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55C" w14:textId="73F2E06B" w:rsidR="000A04AD" w:rsidRDefault="00FA61A9" w:rsidP="00FA61A9">
      <w:r w:rsidRPr="00FA61A9">
        <w:rPr>
          <w:rFonts w:hint="eastAsia"/>
        </w:rPr>
        <w:t>Горчаков</w:t>
      </w:r>
      <w:r w:rsidRPr="00FA61A9">
        <w:t xml:space="preserve"> </w:t>
      </w:r>
      <w:r w:rsidRPr="00FA61A9">
        <w:rPr>
          <w:rFonts w:hint="eastAsia"/>
        </w:rPr>
        <w:t>Сергей</w:t>
      </w:r>
      <w:r w:rsidRPr="00FA61A9">
        <w:t xml:space="preserve"> </w:t>
      </w:r>
      <w:r w:rsidRPr="00FA61A9">
        <w:rPr>
          <w:rFonts w:hint="eastAsia"/>
        </w:rPr>
        <w:t>Евгеньевич</w:t>
      </w:r>
      <w:r>
        <w:t xml:space="preserve"> </w:t>
      </w:r>
      <w:r w:rsidRPr="00FA61A9">
        <w:rPr>
          <w:rFonts w:hint="eastAsia"/>
        </w:rPr>
        <w:t>Совершенствование</w:t>
      </w:r>
      <w:r w:rsidRPr="00FA61A9">
        <w:t xml:space="preserve"> </w:t>
      </w:r>
      <w:r w:rsidRPr="00FA61A9">
        <w:rPr>
          <w:rFonts w:hint="eastAsia"/>
        </w:rPr>
        <w:t>управления</w:t>
      </w:r>
      <w:r w:rsidRPr="00FA61A9">
        <w:t xml:space="preserve"> </w:t>
      </w:r>
      <w:r w:rsidRPr="00FA61A9">
        <w:rPr>
          <w:rFonts w:hint="eastAsia"/>
        </w:rPr>
        <w:t>организационным</w:t>
      </w:r>
      <w:r w:rsidRPr="00FA61A9">
        <w:t xml:space="preserve"> </w:t>
      </w:r>
      <w:r w:rsidRPr="00FA61A9">
        <w:rPr>
          <w:rFonts w:hint="eastAsia"/>
        </w:rPr>
        <w:t>поведением</w:t>
      </w:r>
      <w:r w:rsidRPr="00FA61A9">
        <w:t xml:space="preserve"> </w:t>
      </w:r>
      <w:r w:rsidRPr="00FA61A9">
        <w:rPr>
          <w:rFonts w:hint="eastAsia"/>
        </w:rPr>
        <w:t>в</w:t>
      </w:r>
      <w:r w:rsidRPr="00FA61A9">
        <w:t xml:space="preserve"> </w:t>
      </w:r>
      <w:r w:rsidRPr="00FA61A9">
        <w:rPr>
          <w:rFonts w:hint="eastAsia"/>
        </w:rPr>
        <w:t>научных</w:t>
      </w:r>
      <w:r w:rsidRPr="00FA61A9">
        <w:t xml:space="preserve"> </w:t>
      </w:r>
      <w:r w:rsidRPr="00FA61A9">
        <w:rPr>
          <w:rFonts w:hint="eastAsia"/>
        </w:rPr>
        <w:t>организациях</w:t>
      </w:r>
    </w:p>
    <w:p w14:paraId="1A674A81" w14:textId="77777777" w:rsidR="00FA61A9" w:rsidRDefault="00FA61A9" w:rsidP="00FA61A9">
      <w:r>
        <w:rPr>
          <w:rFonts w:hint="eastAsia"/>
        </w:rPr>
        <w:t>ОГЛАВЛЕНИЕ</w:t>
      </w:r>
      <w:r>
        <w:t xml:space="preserve"> </w:t>
      </w:r>
      <w:r>
        <w:rPr>
          <w:rFonts w:hint="eastAsia"/>
        </w:rPr>
        <w:t>ДИССЕРТАЦИИ</w:t>
      </w:r>
    </w:p>
    <w:p w14:paraId="07A1F50F" w14:textId="77777777" w:rsidR="00FA61A9" w:rsidRDefault="00FA61A9" w:rsidP="00FA61A9">
      <w:r>
        <w:rPr>
          <w:rFonts w:hint="eastAsia"/>
        </w:rPr>
        <w:t>кандидат</w:t>
      </w:r>
      <w:r>
        <w:t xml:space="preserve"> </w:t>
      </w:r>
      <w:r>
        <w:rPr>
          <w:rFonts w:hint="eastAsia"/>
        </w:rPr>
        <w:t>наук</w:t>
      </w:r>
      <w:r>
        <w:t xml:space="preserve"> </w:t>
      </w:r>
      <w:r>
        <w:rPr>
          <w:rFonts w:hint="eastAsia"/>
        </w:rPr>
        <w:t>Горчаков</w:t>
      </w:r>
      <w:r>
        <w:t xml:space="preserve"> </w:t>
      </w:r>
      <w:r>
        <w:rPr>
          <w:rFonts w:hint="eastAsia"/>
        </w:rPr>
        <w:t>Сергей</w:t>
      </w:r>
      <w:r>
        <w:t xml:space="preserve"> </w:t>
      </w:r>
      <w:r>
        <w:rPr>
          <w:rFonts w:hint="eastAsia"/>
        </w:rPr>
        <w:t>Евгеньевич</w:t>
      </w:r>
    </w:p>
    <w:p w14:paraId="6B42EAC8" w14:textId="77777777" w:rsidR="00FA61A9" w:rsidRDefault="00FA61A9" w:rsidP="00FA61A9">
      <w:r>
        <w:rPr>
          <w:rFonts w:hint="eastAsia"/>
        </w:rPr>
        <w:t>ВВЕДЕНИЕ</w:t>
      </w:r>
    </w:p>
    <w:p w14:paraId="0135EC8D" w14:textId="77777777" w:rsidR="00FA61A9" w:rsidRDefault="00FA61A9" w:rsidP="00FA61A9"/>
    <w:p w14:paraId="0CC0944C" w14:textId="77777777" w:rsidR="00FA61A9" w:rsidRDefault="00FA61A9" w:rsidP="00FA61A9">
      <w:r>
        <w:rPr>
          <w:rFonts w:hint="eastAsia"/>
        </w:rPr>
        <w:t>Глава</w:t>
      </w:r>
      <w:r>
        <w:t xml:space="preserve"> 1. </w:t>
      </w:r>
      <w:r>
        <w:rPr>
          <w:rFonts w:hint="eastAsia"/>
        </w:rPr>
        <w:t>ЭВОЛЮЦИЯ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ОРГАНИЗАЦИОННОГО</w:t>
      </w:r>
      <w:r>
        <w:t xml:space="preserve"> </w:t>
      </w:r>
      <w:r>
        <w:rPr>
          <w:rFonts w:hint="eastAsia"/>
        </w:rPr>
        <w:t>ПОВЕДЕНИЯ</w:t>
      </w:r>
      <w:r>
        <w:t xml:space="preserve"> </w:t>
      </w:r>
      <w:r>
        <w:rPr>
          <w:rFonts w:hint="eastAsia"/>
        </w:rPr>
        <w:t>КАК</w:t>
      </w:r>
      <w:r>
        <w:t xml:space="preserve"> </w:t>
      </w:r>
      <w:r>
        <w:rPr>
          <w:rFonts w:hint="eastAsia"/>
        </w:rPr>
        <w:t>НАУЧНОГО</w:t>
      </w:r>
      <w:r>
        <w:t xml:space="preserve"> </w:t>
      </w:r>
      <w:r>
        <w:rPr>
          <w:rFonts w:hint="eastAsia"/>
        </w:rPr>
        <w:t>НАПРАВЛЕНИЯ</w:t>
      </w:r>
    </w:p>
    <w:p w14:paraId="5305EE7E" w14:textId="77777777" w:rsidR="00FA61A9" w:rsidRDefault="00FA61A9" w:rsidP="00FA61A9"/>
    <w:p w14:paraId="259B36AC" w14:textId="77777777" w:rsidR="00FA61A9" w:rsidRDefault="00FA61A9" w:rsidP="00FA61A9">
      <w:r>
        <w:t xml:space="preserve">1.1 </w:t>
      </w:r>
      <w:r>
        <w:rPr>
          <w:rFonts w:hint="eastAsia"/>
        </w:rPr>
        <w:t>Место</w:t>
      </w:r>
      <w:r>
        <w:t xml:space="preserve"> </w:t>
      </w:r>
      <w:r>
        <w:rPr>
          <w:rFonts w:hint="eastAsia"/>
        </w:rPr>
        <w:t>теории</w:t>
      </w:r>
      <w:r>
        <w:t xml:space="preserve"> </w:t>
      </w:r>
      <w:r>
        <w:rPr>
          <w:rFonts w:hint="eastAsia"/>
        </w:rPr>
        <w:t>организационного</w:t>
      </w:r>
      <w:r>
        <w:t xml:space="preserve"> </w:t>
      </w:r>
      <w:r>
        <w:rPr>
          <w:rFonts w:hint="eastAsia"/>
        </w:rPr>
        <w:t>поведения</w:t>
      </w:r>
      <w:r>
        <w:t xml:space="preserve"> </w:t>
      </w:r>
      <w:r>
        <w:rPr>
          <w:rFonts w:hint="eastAsia"/>
        </w:rPr>
        <w:t>в</w:t>
      </w:r>
      <w:r>
        <w:t xml:space="preserve"> </w:t>
      </w:r>
      <w:r>
        <w:rPr>
          <w:rFonts w:hint="eastAsia"/>
        </w:rPr>
        <w:t>структуре</w:t>
      </w:r>
    </w:p>
    <w:p w14:paraId="4E8D2D04" w14:textId="77777777" w:rsidR="00FA61A9" w:rsidRDefault="00FA61A9" w:rsidP="00FA61A9"/>
    <w:p w14:paraId="1904C5B3" w14:textId="77777777" w:rsidR="00FA61A9" w:rsidRDefault="00FA61A9" w:rsidP="00FA61A9">
      <w:r>
        <w:rPr>
          <w:rFonts w:hint="eastAsia"/>
        </w:rPr>
        <w:t>управленческого</w:t>
      </w:r>
      <w:r>
        <w:t xml:space="preserve"> </w:t>
      </w:r>
      <w:r>
        <w:rPr>
          <w:rFonts w:hint="eastAsia"/>
        </w:rPr>
        <w:t>знания</w:t>
      </w:r>
    </w:p>
    <w:p w14:paraId="6721364C" w14:textId="77777777" w:rsidR="00FA61A9" w:rsidRDefault="00FA61A9" w:rsidP="00FA61A9"/>
    <w:p w14:paraId="002CEC63" w14:textId="77777777" w:rsidR="00FA61A9" w:rsidRDefault="00FA61A9" w:rsidP="00FA61A9">
      <w:r>
        <w:t xml:space="preserve">1.2 </w:t>
      </w:r>
      <w:r>
        <w:rPr>
          <w:rFonts w:hint="eastAsia"/>
        </w:rPr>
        <w:t>Актуальные</w:t>
      </w:r>
      <w:r>
        <w:t xml:space="preserve"> </w:t>
      </w:r>
      <w:r>
        <w:rPr>
          <w:rFonts w:hint="eastAsia"/>
        </w:rPr>
        <w:t>исследовательские</w:t>
      </w:r>
      <w:r>
        <w:t xml:space="preserve"> </w:t>
      </w:r>
      <w:r>
        <w:rPr>
          <w:rFonts w:hint="eastAsia"/>
        </w:rPr>
        <w:t>программы</w:t>
      </w:r>
      <w:r>
        <w:t xml:space="preserve"> </w:t>
      </w:r>
      <w:r>
        <w:rPr>
          <w:rFonts w:hint="eastAsia"/>
        </w:rPr>
        <w:t>в</w:t>
      </w:r>
      <w:r>
        <w:t xml:space="preserve"> </w:t>
      </w:r>
      <w:r>
        <w:rPr>
          <w:rFonts w:hint="eastAsia"/>
        </w:rPr>
        <w:t>методологии</w:t>
      </w:r>
      <w:r>
        <w:t xml:space="preserve"> </w:t>
      </w:r>
      <w:r>
        <w:rPr>
          <w:rFonts w:hint="eastAsia"/>
        </w:rPr>
        <w:t>организационного</w:t>
      </w:r>
      <w:r>
        <w:t xml:space="preserve"> </w:t>
      </w:r>
      <w:r>
        <w:rPr>
          <w:rFonts w:hint="eastAsia"/>
        </w:rPr>
        <w:t>поведения</w:t>
      </w:r>
    </w:p>
    <w:p w14:paraId="56753F38" w14:textId="77777777" w:rsidR="00FA61A9" w:rsidRDefault="00FA61A9" w:rsidP="00FA61A9"/>
    <w:p w14:paraId="6B073C75" w14:textId="77777777" w:rsidR="00FA61A9" w:rsidRDefault="00FA61A9" w:rsidP="00FA61A9">
      <w:r>
        <w:t xml:space="preserve">1.3 </w:t>
      </w:r>
      <w:r>
        <w:rPr>
          <w:rFonts w:hint="eastAsia"/>
        </w:rPr>
        <w:t>Управление</w:t>
      </w:r>
      <w:r>
        <w:t xml:space="preserve"> </w:t>
      </w:r>
      <w:r>
        <w:rPr>
          <w:rFonts w:hint="eastAsia"/>
        </w:rPr>
        <w:t>организационным</w:t>
      </w:r>
      <w:r>
        <w:t xml:space="preserve"> </w:t>
      </w:r>
      <w:r>
        <w:rPr>
          <w:rFonts w:hint="eastAsia"/>
        </w:rPr>
        <w:t>поведением</w:t>
      </w:r>
      <w:r>
        <w:t xml:space="preserve"> </w:t>
      </w:r>
      <w:r>
        <w:rPr>
          <w:rFonts w:hint="eastAsia"/>
        </w:rPr>
        <w:t>в</w:t>
      </w:r>
      <w:r>
        <w:t xml:space="preserve"> </w:t>
      </w:r>
      <w:r>
        <w:rPr>
          <w:rFonts w:hint="eastAsia"/>
        </w:rPr>
        <w:t>современной</w:t>
      </w:r>
    </w:p>
    <w:p w14:paraId="0FA73910" w14:textId="77777777" w:rsidR="00FA61A9" w:rsidRDefault="00FA61A9" w:rsidP="00FA61A9"/>
    <w:p w14:paraId="1D44C54D" w14:textId="77777777" w:rsidR="00FA61A9" w:rsidRDefault="00FA61A9" w:rsidP="00FA61A9">
      <w:r>
        <w:rPr>
          <w:rFonts w:hint="eastAsia"/>
        </w:rPr>
        <w:t>организации</w:t>
      </w:r>
    </w:p>
    <w:p w14:paraId="7251CE12" w14:textId="77777777" w:rsidR="00FA61A9" w:rsidRDefault="00FA61A9" w:rsidP="00FA61A9"/>
    <w:p w14:paraId="475B8418" w14:textId="77777777" w:rsidR="00FA61A9" w:rsidRDefault="00FA61A9" w:rsidP="00FA61A9">
      <w:r>
        <w:rPr>
          <w:rFonts w:hint="eastAsia"/>
        </w:rPr>
        <w:t>Глава</w:t>
      </w:r>
      <w:r>
        <w:t xml:space="preserve"> 2. </w:t>
      </w:r>
      <w:r>
        <w:rPr>
          <w:rFonts w:hint="eastAsia"/>
        </w:rPr>
        <w:t>КОНТЕКСТ</w:t>
      </w:r>
      <w:r>
        <w:t xml:space="preserve"> </w:t>
      </w:r>
      <w:r>
        <w:rPr>
          <w:rFonts w:hint="eastAsia"/>
        </w:rPr>
        <w:t>И</w:t>
      </w:r>
      <w:r>
        <w:t xml:space="preserve"> </w:t>
      </w:r>
      <w:r>
        <w:rPr>
          <w:rFonts w:hint="eastAsia"/>
        </w:rPr>
        <w:t>ОСОБЕННОСТИ</w:t>
      </w:r>
      <w:r>
        <w:t xml:space="preserve"> </w:t>
      </w:r>
      <w:r>
        <w:rPr>
          <w:rFonts w:hint="eastAsia"/>
        </w:rPr>
        <w:t>ОРГАНИЗАЦИОННОГО</w:t>
      </w:r>
      <w:r>
        <w:t xml:space="preserve"> </w:t>
      </w:r>
      <w:r>
        <w:rPr>
          <w:rFonts w:hint="eastAsia"/>
        </w:rPr>
        <w:t>ПОВЕДЕНИЯ</w:t>
      </w:r>
      <w:r>
        <w:t xml:space="preserve"> </w:t>
      </w:r>
      <w:r>
        <w:rPr>
          <w:rFonts w:hint="eastAsia"/>
        </w:rPr>
        <w:t>В</w:t>
      </w:r>
      <w:r>
        <w:t xml:space="preserve"> </w:t>
      </w:r>
      <w:r>
        <w:rPr>
          <w:rFonts w:hint="eastAsia"/>
        </w:rPr>
        <w:t>СФЕРЕ</w:t>
      </w:r>
      <w:r>
        <w:t xml:space="preserve"> </w:t>
      </w:r>
      <w:r>
        <w:rPr>
          <w:rFonts w:hint="eastAsia"/>
        </w:rPr>
        <w:t>НАУКИ</w:t>
      </w:r>
    </w:p>
    <w:p w14:paraId="1CE77ACA" w14:textId="77777777" w:rsidR="00FA61A9" w:rsidRDefault="00FA61A9" w:rsidP="00FA61A9"/>
    <w:p w14:paraId="775E6AB3" w14:textId="77777777" w:rsidR="00FA61A9" w:rsidRDefault="00FA61A9" w:rsidP="00FA61A9">
      <w:r>
        <w:t xml:space="preserve">2.1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сектора</w:t>
      </w:r>
      <w:r>
        <w:t xml:space="preserve"> </w:t>
      </w:r>
      <w:r>
        <w:rPr>
          <w:rFonts w:hint="eastAsia"/>
        </w:rPr>
        <w:t>науки</w:t>
      </w:r>
      <w:r>
        <w:t xml:space="preserve"> </w:t>
      </w:r>
      <w:r>
        <w:rPr>
          <w:rFonts w:hint="eastAsia"/>
        </w:rPr>
        <w:t>в</w:t>
      </w:r>
      <w:r>
        <w:t xml:space="preserve"> </w:t>
      </w:r>
      <w:r>
        <w:rPr>
          <w:rFonts w:hint="eastAsia"/>
        </w:rPr>
        <w:t>современных</w:t>
      </w:r>
      <w:r>
        <w:t xml:space="preserve"> </w:t>
      </w:r>
      <w:r>
        <w:rPr>
          <w:rFonts w:hint="eastAsia"/>
        </w:rPr>
        <w:t>условиях</w:t>
      </w:r>
    </w:p>
    <w:p w14:paraId="7C3054A0" w14:textId="77777777" w:rsidR="00FA61A9" w:rsidRDefault="00FA61A9" w:rsidP="00FA61A9"/>
    <w:p w14:paraId="652B8B37" w14:textId="77777777" w:rsidR="00FA61A9" w:rsidRDefault="00FA61A9" w:rsidP="00FA61A9">
      <w:r>
        <w:t xml:space="preserve">2.2 </w:t>
      </w:r>
      <w:r>
        <w:rPr>
          <w:rFonts w:hint="eastAsia"/>
        </w:rPr>
        <w:t>Логика</w:t>
      </w:r>
      <w:r>
        <w:t xml:space="preserve"> </w:t>
      </w:r>
      <w:r>
        <w:rPr>
          <w:rFonts w:hint="eastAsia"/>
        </w:rPr>
        <w:t>организационного</w:t>
      </w:r>
      <w:r>
        <w:t xml:space="preserve"> </w:t>
      </w:r>
      <w:r>
        <w:rPr>
          <w:rFonts w:hint="eastAsia"/>
        </w:rPr>
        <w:t>поведения</w:t>
      </w:r>
      <w:r>
        <w:t xml:space="preserve"> </w:t>
      </w:r>
      <w:r>
        <w:rPr>
          <w:rFonts w:hint="eastAsia"/>
        </w:rPr>
        <w:t>научных</w:t>
      </w:r>
      <w:r>
        <w:t xml:space="preserve"> </w:t>
      </w:r>
      <w:r>
        <w:rPr>
          <w:rFonts w:hint="eastAsia"/>
        </w:rPr>
        <w:t>организаций</w:t>
      </w:r>
    </w:p>
    <w:p w14:paraId="52889804" w14:textId="77777777" w:rsidR="00FA61A9" w:rsidRDefault="00FA61A9" w:rsidP="00FA61A9"/>
    <w:p w14:paraId="5D3CC5E4" w14:textId="77777777" w:rsidR="00FA61A9" w:rsidRDefault="00FA61A9" w:rsidP="00FA61A9">
      <w:r>
        <w:rPr>
          <w:rFonts w:hint="eastAsia"/>
        </w:rPr>
        <w:t>в</w:t>
      </w:r>
      <w:r>
        <w:t xml:space="preserve"> </w:t>
      </w:r>
      <w:r>
        <w:rPr>
          <w:rFonts w:hint="eastAsia"/>
        </w:rPr>
        <w:t>современных</w:t>
      </w:r>
      <w:r>
        <w:t xml:space="preserve"> </w:t>
      </w:r>
      <w:r>
        <w:rPr>
          <w:rFonts w:hint="eastAsia"/>
        </w:rPr>
        <w:t>условиях</w:t>
      </w:r>
    </w:p>
    <w:p w14:paraId="7F80A001" w14:textId="77777777" w:rsidR="00FA61A9" w:rsidRDefault="00FA61A9" w:rsidP="00FA61A9"/>
    <w:p w14:paraId="048740F3" w14:textId="77777777" w:rsidR="00FA61A9" w:rsidRDefault="00FA61A9" w:rsidP="00FA61A9">
      <w:r>
        <w:lastRenderedPageBreak/>
        <w:t xml:space="preserve">2.3 </w:t>
      </w:r>
      <w:r>
        <w:rPr>
          <w:rFonts w:hint="eastAsia"/>
        </w:rPr>
        <w:t>Поведенческая</w:t>
      </w:r>
      <w:r>
        <w:t xml:space="preserve"> </w:t>
      </w:r>
      <w:r>
        <w:rPr>
          <w:rFonts w:hint="eastAsia"/>
        </w:rPr>
        <w:t>характеристика</w:t>
      </w:r>
      <w:r>
        <w:t xml:space="preserve"> </w:t>
      </w:r>
      <w:r>
        <w:rPr>
          <w:rFonts w:hint="eastAsia"/>
        </w:rPr>
        <w:t>персонала</w:t>
      </w:r>
      <w:r>
        <w:t xml:space="preserve"> </w:t>
      </w:r>
      <w:r>
        <w:rPr>
          <w:rFonts w:hint="eastAsia"/>
        </w:rPr>
        <w:t>научной</w:t>
      </w:r>
      <w:r>
        <w:t xml:space="preserve"> </w:t>
      </w:r>
      <w:r>
        <w:rPr>
          <w:rFonts w:hint="eastAsia"/>
        </w:rPr>
        <w:t>организации</w:t>
      </w:r>
    </w:p>
    <w:p w14:paraId="53D3640C" w14:textId="77777777" w:rsidR="00FA61A9" w:rsidRDefault="00FA61A9" w:rsidP="00FA61A9"/>
    <w:p w14:paraId="6FB1FBEB" w14:textId="77777777" w:rsidR="00FA61A9" w:rsidRDefault="00FA61A9" w:rsidP="00FA61A9">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УПРАВЛЕНИЮ</w:t>
      </w:r>
      <w:r>
        <w:t xml:space="preserve"> </w:t>
      </w:r>
      <w:r>
        <w:rPr>
          <w:rFonts w:hint="eastAsia"/>
        </w:rPr>
        <w:t>ОРГАНИЗАЦИОННЫМ</w:t>
      </w:r>
      <w:r>
        <w:t xml:space="preserve"> </w:t>
      </w:r>
      <w:r>
        <w:rPr>
          <w:rFonts w:hint="eastAsia"/>
        </w:rPr>
        <w:t>ПОВЕДЕНИЕМ</w:t>
      </w:r>
      <w:r>
        <w:t xml:space="preserve"> </w:t>
      </w:r>
      <w:r>
        <w:rPr>
          <w:rFonts w:hint="eastAsia"/>
        </w:rPr>
        <w:t>В</w:t>
      </w:r>
      <w:r>
        <w:t xml:space="preserve"> </w:t>
      </w:r>
      <w:r>
        <w:rPr>
          <w:rFonts w:hint="eastAsia"/>
        </w:rPr>
        <w:t>НАУЧНОЙ</w:t>
      </w:r>
    </w:p>
    <w:p w14:paraId="1A1A653A" w14:textId="77777777" w:rsidR="00FA61A9" w:rsidRDefault="00FA61A9" w:rsidP="00FA61A9"/>
    <w:p w14:paraId="01AA297B" w14:textId="77777777" w:rsidR="00FA61A9" w:rsidRDefault="00FA61A9" w:rsidP="00FA61A9">
      <w:r>
        <w:rPr>
          <w:rFonts w:hint="eastAsia"/>
        </w:rPr>
        <w:t>ОРГАНИЗАЦИИ</w:t>
      </w:r>
    </w:p>
    <w:p w14:paraId="78060B21" w14:textId="77777777" w:rsidR="00FA61A9" w:rsidRDefault="00FA61A9" w:rsidP="00FA61A9"/>
    <w:p w14:paraId="1AE5DAB7" w14:textId="77777777" w:rsidR="00FA61A9" w:rsidRDefault="00FA61A9" w:rsidP="00FA61A9">
      <w:r>
        <w:t xml:space="preserve">3.1 </w:t>
      </w:r>
      <w:r>
        <w:rPr>
          <w:rFonts w:hint="eastAsia"/>
        </w:rPr>
        <w:t>Совершенствование</w:t>
      </w:r>
      <w:r>
        <w:t xml:space="preserve"> </w:t>
      </w:r>
      <w:r>
        <w:rPr>
          <w:rFonts w:hint="eastAsia"/>
        </w:rPr>
        <w:t>методов</w:t>
      </w:r>
      <w:r>
        <w:t xml:space="preserve"> </w:t>
      </w:r>
      <w:r>
        <w:rPr>
          <w:rFonts w:hint="eastAsia"/>
        </w:rPr>
        <w:t>измерения</w:t>
      </w:r>
      <w:r>
        <w:t xml:space="preserve"> </w:t>
      </w:r>
      <w:r>
        <w:rPr>
          <w:rFonts w:hint="eastAsia"/>
        </w:rPr>
        <w:t>и</w:t>
      </w:r>
      <w:r>
        <w:t xml:space="preserve"> </w:t>
      </w:r>
      <w:r>
        <w:rPr>
          <w:rFonts w:hint="eastAsia"/>
        </w:rPr>
        <w:t>инструментов</w:t>
      </w:r>
      <w:r>
        <w:t xml:space="preserve"> </w:t>
      </w:r>
      <w:r>
        <w:rPr>
          <w:rFonts w:hint="eastAsia"/>
        </w:rPr>
        <w:t>оценки</w:t>
      </w:r>
      <w:r>
        <w:t xml:space="preserve"> </w:t>
      </w:r>
      <w:r>
        <w:rPr>
          <w:rFonts w:hint="eastAsia"/>
        </w:rPr>
        <w:t>индикаторов</w:t>
      </w:r>
      <w:r>
        <w:t xml:space="preserve"> </w:t>
      </w:r>
      <w:r>
        <w:rPr>
          <w:rFonts w:hint="eastAsia"/>
        </w:rPr>
        <w:t>организационного</w:t>
      </w:r>
      <w:r>
        <w:t xml:space="preserve"> </w:t>
      </w:r>
      <w:r>
        <w:rPr>
          <w:rFonts w:hint="eastAsia"/>
        </w:rPr>
        <w:t>поведения</w:t>
      </w:r>
      <w:r>
        <w:t xml:space="preserve"> </w:t>
      </w:r>
      <w:r>
        <w:rPr>
          <w:rFonts w:hint="eastAsia"/>
        </w:rPr>
        <w:t>научной</w:t>
      </w:r>
      <w:r>
        <w:t xml:space="preserve"> </w:t>
      </w:r>
      <w:r>
        <w:rPr>
          <w:rFonts w:hint="eastAsia"/>
        </w:rPr>
        <w:t>организации</w:t>
      </w:r>
    </w:p>
    <w:p w14:paraId="7F0468E1" w14:textId="77777777" w:rsidR="00FA61A9" w:rsidRDefault="00FA61A9" w:rsidP="00FA61A9"/>
    <w:p w14:paraId="67388E1A" w14:textId="77777777" w:rsidR="00FA61A9" w:rsidRDefault="00FA61A9" w:rsidP="00FA61A9">
      <w:r>
        <w:rPr>
          <w:rFonts w:hint="eastAsia"/>
        </w:rPr>
        <w:t>во</w:t>
      </w:r>
      <w:r>
        <w:t xml:space="preserve"> </w:t>
      </w:r>
      <w:r>
        <w:rPr>
          <w:rFonts w:hint="eastAsia"/>
        </w:rPr>
        <w:t>внешней</w:t>
      </w:r>
      <w:r>
        <w:t xml:space="preserve"> </w:t>
      </w:r>
      <w:r>
        <w:rPr>
          <w:rFonts w:hint="eastAsia"/>
        </w:rPr>
        <w:t>среде</w:t>
      </w:r>
    </w:p>
    <w:p w14:paraId="7FB059C7" w14:textId="77777777" w:rsidR="00FA61A9" w:rsidRDefault="00FA61A9" w:rsidP="00FA61A9"/>
    <w:p w14:paraId="2B711B6F" w14:textId="77777777" w:rsidR="00FA61A9" w:rsidRDefault="00FA61A9" w:rsidP="00FA61A9">
      <w:r>
        <w:t xml:space="preserve">3.2 </w:t>
      </w:r>
      <w:r>
        <w:rPr>
          <w:rFonts w:hint="eastAsia"/>
        </w:rPr>
        <w:t>Мониторинг</w:t>
      </w:r>
      <w:r>
        <w:t xml:space="preserve"> </w:t>
      </w:r>
      <w:r>
        <w:rPr>
          <w:rFonts w:hint="eastAsia"/>
        </w:rPr>
        <w:t>измеряемых</w:t>
      </w:r>
      <w:r>
        <w:t xml:space="preserve"> </w:t>
      </w:r>
      <w:r>
        <w:rPr>
          <w:rFonts w:hint="eastAsia"/>
        </w:rPr>
        <w:t>показателей</w:t>
      </w:r>
      <w:r>
        <w:t xml:space="preserve"> </w:t>
      </w:r>
      <w:r>
        <w:rPr>
          <w:rFonts w:hint="eastAsia"/>
        </w:rPr>
        <w:t>восприятия</w:t>
      </w:r>
      <w:r>
        <w:t xml:space="preserve"> </w:t>
      </w:r>
      <w:r>
        <w:rPr>
          <w:rFonts w:hint="eastAsia"/>
        </w:rPr>
        <w:t>сотрудников</w:t>
      </w:r>
    </w:p>
    <w:p w14:paraId="2D3639C8" w14:textId="77777777" w:rsidR="00FA61A9" w:rsidRDefault="00FA61A9" w:rsidP="00FA61A9"/>
    <w:p w14:paraId="145379F0" w14:textId="77777777" w:rsidR="00FA61A9" w:rsidRDefault="00FA61A9" w:rsidP="00FA61A9">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организационным</w:t>
      </w:r>
      <w:r>
        <w:t xml:space="preserve"> </w:t>
      </w:r>
      <w:r>
        <w:rPr>
          <w:rFonts w:hint="eastAsia"/>
        </w:rPr>
        <w:t>поведением</w:t>
      </w:r>
      <w:r>
        <w:t xml:space="preserve"> </w:t>
      </w:r>
      <w:r>
        <w:rPr>
          <w:rFonts w:hint="eastAsia"/>
        </w:rPr>
        <w:t>сотрудников</w:t>
      </w:r>
      <w:r>
        <w:t xml:space="preserve"> </w:t>
      </w:r>
      <w:r>
        <w:rPr>
          <w:rFonts w:hint="eastAsia"/>
        </w:rPr>
        <w:t>научной</w:t>
      </w:r>
      <w:r>
        <w:t xml:space="preserve"> </w:t>
      </w:r>
      <w:r>
        <w:rPr>
          <w:rFonts w:hint="eastAsia"/>
        </w:rPr>
        <w:t>организа</w:t>
      </w:r>
      <w:r>
        <w:t xml:space="preserve">- 100 </w:t>
      </w:r>
      <w:r>
        <w:rPr>
          <w:rFonts w:hint="eastAsia"/>
        </w:rPr>
        <w:t>ции</w:t>
      </w:r>
    </w:p>
    <w:p w14:paraId="61799C37" w14:textId="77777777" w:rsidR="00FA61A9" w:rsidRDefault="00FA61A9" w:rsidP="00FA61A9"/>
    <w:p w14:paraId="116AD462" w14:textId="77777777" w:rsidR="00FA61A9" w:rsidRDefault="00FA61A9" w:rsidP="00FA61A9">
      <w:r>
        <w:t xml:space="preserve">3.3 </w:t>
      </w:r>
      <w:r>
        <w:rPr>
          <w:rFonts w:hint="eastAsia"/>
        </w:rPr>
        <w:t>Интеграция</w:t>
      </w:r>
      <w:r>
        <w:t xml:space="preserve"> </w:t>
      </w:r>
      <w:r>
        <w:rPr>
          <w:rFonts w:hint="eastAsia"/>
        </w:rPr>
        <w:t>системы</w:t>
      </w:r>
      <w:r>
        <w:t xml:space="preserve"> </w:t>
      </w:r>
      <w:r>
        <w:rPr>
          <w:rFonts w:hint="eastAsia"/>
        </w:rPr>
        <w:t>управления</w:t>
      </w:r>
      <w:r>
        <w:t xml:space="preserve"> </w:t>
      </w:r>
      <w:r>
        <w:rPr>
          <w:rFonts w:hint="eastAsia"/>
        </w:rPr>
        <w:t>организационным</w:t>
      </w:r>
      <w:r>
        <w:t xml:space="preserve"> </w:t>
      </w:r>
      <w:r>
        <w:rPr>
          <w:rFonts w:hint="eastAsia"/>
        </w:rPr>
        <w:t>поведением</w:t>
      </w:r>
      <w:r>
        <w:t xml:space="preserve"> </w:t>
      </w:r>
      <w:r>
        <w:rPr>
          <w:rFonts w:hint="eastAsia"/>
        </w:rPr>
        <w:t>во</w:t>
      </w:r>
      <w:r>
        <w:t xml:space="preserve"> </w:t>
      </w:r>
      <w:r>
        <w:rPr>
          <w:rFonts w:hint="eastAsia"/>
        </w:rPr>
        <w:t>внутреннюю</w:t>
      </w:r>
      <w:r>
        <w:t xml:space="preserve"> </w:t>
      </w:r>
      <w:r>
        <w:rPr>
          <w:rFonts w:hint="eastAsia"/>
        </w:rPr>
        <w:t>среду</w:t>
      </w:r>
      <w:r>
        <w:t xml:space="preserve"> </w:t>
      </w:r>
      <w:r>
        <w:rPr>
          <w:rFonts w:hint="eastAsia"/>
        </w:rPr>
        <w:t>научной</w:t>
      </w:r>
      <w:r>
        <w:t xml:space="preserve"> </w:t>
      </w:r>
      <w:r>
        <w:rPr>
          <w:rFonts w:hint="eastAsia"/>
        </w:rPr>
        <w:t>организации</w:t>
      </w:r>
    </w:p>
    <w:p w14:paraId="4A626461" w14:textId="77777777" w:rsidR="00FA61A9" w:rsidRDefault="00FA61A9" w:rsidP="00FA61A9"/>
    <w:p w14:paraId="3BB1C098" w14:textId="77777777" w:rsidR="00FA61A9" w:rsidRDefault="00FA61A9" w:rsidP="00FA61A9">
      <w:r>
        <w:rPr>
          <w:rFonts w:hint="eastAsia"/>
        </w:rPr>
        <w:t>ЗАКЛЮЧЕНИЕ</w:t>
      </w:r>
    </w:p>
    <w:p w14:paraId="2D365B84" w14:textId="77777777" w:rsidR="00FA61A9" w:rsidRDefault="00FA61A9" w:rsidP="00FA61A9"/>
    <w:p w14:paraId="196197B2" w14:textId="77777777" w:rsidR="00FA61A9" w:rsidRDefault="00FA61A9" w:rsidP="00FA61A9">
      <w:r>
        <w:rPr>
          <w:rFonts w:hint="eastAsia"/>
        </w:rPr>
        <w:t>СПИСОК</w:t>
      </w:r>
      <w:r>
        <w:t xml:space="preserve"> </w:t>
      </w:r>
      <w:r>
        <w:rPr>
          <w:rFonts w:hint="eastAsia"/>
        </w:rPr>
        <w:t>ИСПОЛЬЗОВАННОЙ</w:t>
      </w:r>
      <w:r>
        <w:t xml:space="preserve"> </w:t>
      </w:r>
      <w:r>
        <w:rPr>
          <w:rFonts w:hint="eastAsia"/>
        </w:rPr>
        <w:t>ЛИТЕРАТУРЫ</w:t>
      </w:r>
    </w:p>
    <w:p w14:paraId="500538BE" w14:textId="77777777" w:rsidR="00FA61A9" w:rsidRDefault="00FA61A9" w:rsidP="00FA61A9"/>
    <w:p w14:paraId="735EA9E3" w14:textId="77777777" w:rsidR="00FA61A9" w:rsidRDefault="00FA61A9" w:rsidP="00FA61A9">
      <w:r>
        <w:rPr>
          <w:rFonts w:hint="eastAsia"/>
        </w:rPr>
        <w:t>ПРИЛОЖЕНИЕ</w:t>
      </w:r>
      <w:r>
        <w:t xml:space="preserve"> </w:t>
      </w:r>
      <w:r>
        <w:rPr>
          <w:rFonts w:hint="eastAsia"/>
        </w:rPr>
        <w:t>А</w:t>
      </w:r>
      <w:r>
        <w:t xml:space="preserve">. </w:t>
      </w:r>
      <w:r>
        <w:rPr>
          <w:rFonts w:hint="eastAsia"/>
        </w:rPr>
        <w:t>Методики</w:t>
      </w:r>
      <w:r>
        <w:t xml:space="preserve"> </w:t>
      </w:r>
      <w:r>
        <w:rPr>
          <w:rFonts w:hint="eastAsia"/>
        </w:rPr>
        <w:t>оценки</w:t>
      </w:r>
      <w:r>
        <w:t xml:space="preserve"> </w:t>
      </w:r>
      <w:r>
        <w:rPr>
          <w:rFonts w:hint="eastAsia"/>
        </w:rPr>
        <w:t>поведения</w:t>
      </w:r>
      <w:r>
        <w:t xml:space="preserve"> </w:t>
      </w:r>
      <w:r>
        <w:rPr>
          <w:rFonts w:hint="eastAsia"/>
        </w:rPr>
        <w:t>организационного</w:t>
      </w:r>
    </w:p>
    <w:p w14:paraId="11A853A4" w14:textId="77777777" w:rsidR="00FA61A9" w:rsidRDefault="00FA61A9" w:rsidP="00FA61A9"/>
    <w:p w14:paraId="019D7CE5" w14:textId="77777777" w:rsidR="00FA61A9" w:rsidRDefault="00FA61A9" w:rsidP="00FA61A9">
      <w:r>
        <w:rPr>
          <w:rFonts w:hint="eastAsia"/>
        </w:rPr>
        <w:t>гражданства</w:t>
      </w:r>
    </w:p>
    <w:p w14:paraId="11CD0728" w14:textId="77777777" w:rsidR="00FA61A9" w:rsidRDefault="00FA61A9" w:rsidP="00FA61A9"/>
    <w:p w14:paraId="01983239" w14:textId="77777777" w:rsidR="00FA61A9" w:rsidRDefault="00FA61A9" w:rsidP="00FA61A9">
      <w:r>
        <w:rPr>
          <w:rFonts w:hint="eastAsia"/>
        </w:rPr>
        <w:t>ПРИЛОЖЕНИЕ</w:t>
      </w:r>
      <w:r>
        <w:t xml:space="preserve"> </w:t>
      </w:r>
      <w:r>
        <w:rPr>
          <w:rFonts w:hint="eastAsia"/>
        </w:rPr>
        <w:t>Б</w:t>
      </w:r>
      <w:r>
        <w:t xml:space="preserve">. </w:t>
      </w:r>
      <w:r>
        <w:rPr>
          <w:rFonts w:hint="eastAsia"/>
        </w:rPr>
        <w:t>Социо</w:t>
      </w:r>
      <w:r>
        <w:t>-</w:t>
      </w:r>
      <w:r>
        <w:rPr>
          <w:rFonts w:hint="eastAsia"/>
        </w:rPr>
        <w:t>культурные</w:t>
      </w:r>
      <w:r>
        <w:t xml:space="preserve"> </w:t>
      </w:r>
      <w:r>
        <w:rPr>
          <w:rFonts w:hint="eastAsia"/>
        </w:rPr>
        <w:t>особенности</w:t>
      </w:r>
      <w:r>
        <w:t xml:space="preserve"> </w:t>
      </w:r>
      <w:r>
        <w:rPr>
          <w:rFonts w:hint="eastAsia"/>
        </w:rPr>
        <w:t>пове</w:t>
      </w:r>
      <w:r>
        <w:rPr>
          <w:rFonts w:hint="eastAsia"/>
        </w:rPr>
        <w:lastRenderedPageBreak/>
        <w:t>дения</w:t>
      </w:r>
    </w:p>
    <w:p w14:paraId="46CB6586" w14:textId="77777777" w:rsidR="00FA61A9" w:rsidRDefault="00FA61A9" w:rsidP="00FA61A9"/>
    <w:p w14:paraId="04029958" w14:textId="77777777" w:rsidR="00FA61A9" w:rsidRDefault="00FA61A9" w:rsidP="00FA61A9">
      <w:r>
        <w:rPr>
          <w:rFonts w:hint="eastAsia"/>
        </w:rPr>
        <w:t>в</w:t>
      </w:r>
      <w:r>
        <w:t xml:space="preserve"> </w:t>
      </w:r>
      <w:r>
        <w:rPr>
          <w:rFonts w:hint="eastAsia"/>
        </w:rPr>
        <w:t>организациях</w:t>
      </w:r>
      <w:r>
        <w:t xml:space="preserve"> </w:t>
      </w:r>
      <w:r>
        <w:rPr>
          <w:rFonts w:hint="eastAsia"/>
        </w:rPr>
        <w:t>современной</w:t>
      </w:r>
      <w:r>
        <w:t xml:space="preserve"> </w:t>
      </w:r>
      <w:r>
        <w:rPr>
          <w:rFonts w:hint="eastAsia"/>
        </w:rPr>
        <w:t>России</w:t>
      </w:r>
    </w:p>
    <w:p w14:paraId="72C16928" w14:textId="77777777" w:rsidR="00FA61A9" w:rsidRDefault="00FA61A9" w:rsidP="00FA61A9"/>
    <w:p w14:paraId="00EC1979" w14:textId="77777777" w:rsidR="00FA61A9" w:rsidRDefault="00FA61A9" w:rsidP="00FA61A9">
      <w:r>
        <w:rPr>
          <w:rFonts w:hint="eastAsia"/>
        </w:rPr>
        <w:t>ПРИЛОДЕНИЕ</w:t>
      </w:r>
      <w:r>
        <w:t xml:space="preserve"> </w:t>
      </w:r>
      <w:r>
        <w:rPr>
          <w:rFonts w:hint="eastAsia"/>
        </w:rPr>
        <w:t>В</w:t>
      </w:r>
      <w:r>
        <w:t xml:space="preserve">. </w:t>
      </w:r>
      <w:r>
        <w:rPr>
          <w:rFonts w:hint="eastAsia"/>
        </w:rPr>
        <w:t>Модель</w:t>
      </w:r>
      <w:r>
        <w:t xml:space="preserve"> </w:t>
      </w:r>
      <w:r>
        <w:rPr>
          <w:rFonts w:hint="eastAsia"/>
        </w:rPr>
        <w:t>оценки</w:t>
      </w:r>
      <w:r>
        <w:t xml:space="preserve"> </w:t>
      </w:r>
      <w:r>
        <w:rPr>
          <w:rFonts w:hint="eastAsia"/>
        </w:rPr>
        <w:t>зрелости</w:t>
      </w:r>
      <w:r>
        <w:t xml:space="preserve"> </w:t>
      </w:r>
      <w:r>
        <w:rPr>
          <w:rFonts w:hint="eastAsia"/>
        </w:rPr>
        <w:t>системы</w:t>
      </w:r>
      <w:r>
        <w:t xml:space="preserve"> </w:t>
      </w:r>
      <w:r>
        <w:rPr>
          <w:rFonts w:hint="eastAsia"/>
        </w:rPr>
        <w:t>управления</w:t>
      </w:r>
    </w:p>
    <w:p w14:paraId="7C99E6D5" w14:textId="77777777" w:rsidR="00FA61A9" w:rsidRDefault="00FA61A9" w:rsidP="00FA61A9"/>
    <w:p w14:paraId="37397C35" w14:textId="77777777" w:rsidR="00FA61A9" w:rsidRDefault="00FA61A9" w:rsidP="00FA61A9">
      <w:r>
        <w:rPr>
          <w:rFonts w:hint="eastAsia"/>
        </w:rPr>
        <w:t>организационным</w:t>
      </w:r>
      <w:r>
        <w:t xml:space="preserve"> </w:t>
      </w:r>
      <w:r>
        <w:rPr>
          <w:rFonts w:hint="eastAsia"/>
        </w:rPr>
        <w:t>поведением</w:t>
      </w:r>
      <w:r>
        <w:t xml:space="preserve"> (</w:t>
      </w:r>
      <w:r>
        <w:rPr>
          <w:rFonts w:hint="eastAsia"/>
        </w:rPr>
        <w:t>СУОП</w:t>
      </w:r>
      <w:r>
        <w:t>)</w:t>
      </w:r>
    </w:p>
    <w:p w14:paraId="335EC1D0" w14:textId="77777777" w:rsidR="00FA61A9" w:rsidRDefault="00FA61A9" w:rsidP="00FA61A9"/>
    <w:p w14:paraId="553E2A1E" w14:textId="77777777" w:rsidR="00FA61A9" w:rsidRDefault="00FA61A9" w:rsidP="00FA61A9">
      <w:r>
        <w:rPr>
          <w:rFonts w:hint="eastAsia"/>
        </w:rPr>
        <w:t>ПРИЛОЖЕНИЕ</w:t>
      </w:r>
      <w:r>
        <w:t xml:space="preserve"> </w:t>
      </w:r>
      <w:r>
        <w:rPr>
          <w:rFonts w:hint="eastAsia"/>
        </w:rPr>
        <w:t>Г</w:t>
      </w:r>
      <w:r>
        <w:t xml:space="preserve">. </w:t>
      </w:r>
      <w:r>
        <w:rPr>
          <w:rFonts w:hint="eastAsia"/>
        </w:rPr>
        <w:t>Участие</w:t>
      </w:r>
      <w:r>
        <w:t xml:space="preserve"> </w:t>
      </w:r>
      <w:r>
        <w:rPr>
          <w:rFonts w:hint="eastAsia"/>
        </w:rPr>
        <w:t>научных</w:t>
      </w:r>
      <w:r>
        <w:t xml:space="preserve"> </w:t>
      </w:r>
      <w:r>
        <w:rPr>
          <w:rFonts w:hint="eastAsia"/>
        </w:rPr>
        <w:t>и</w:t>
      </w:r>
      <w:r>
        <w:t xml:space="preserve"> </w:t>
      </w:r>
      <w:r>
        <w:rPr>
          <w:rFonts w:hint="eastAsia"/>
        </w:rPr>
        <w:t>проектных</w:t>
      </w:r>
      <w:r>
        <w:t xml:space="preserve"> </w:t>
      </w:r>
      <w:r>
        <w:rPr>
          <w:rFonts w:hint="eastAsia"/>
        </w:rPr>
        <w:t>организаций</w:t>
      </w:r>
    </w:p>
    <w:p w14:paraId="4CE2ADC5" w14:textId="77777777" w:rsidR="00FA61A9" w:rsidRDefault="00FA61A9" w:rsidP="00FA61A9"/>
    <w:p w14:paraId="2F31357C" w14:textId="77777777" w:rsidR="00FA61A9" w:rsidRDefault="00FA61A9" w:rsidP="00FA61A9">
      <w:r>
        <w:rPr>
          <w:rFonts w:hint="eastAsia"/>
        </w:rPr>
        <w:t>в</w:t>
      </w:r>
      <w:r>
        <w:t xml:space="preserve"> </w:t>
      </w:r>
      <w:r>
        <w:rPr>
          <w:rFonts w:hint="eastAsia"/>
        </w:rPr>
        <w:t>российских</w:t>
      </w:r>
      <w:r>
        <w:t xml:space="preserve"> </w:t>
      </w:r>
      <w:r>
        <w:rPr>
          <w:rFonts w:hint="eastAsia"/>
        </w:rPr>
        <w:t>технологических</w:t>
      </w:r>
      <w:r>
        <w:t xml:space="preserve"> </w:t>
      </w:r>
      <w:r>
        <w:rPr>
          <w:rFonts w:hint="eastAsia"/>
        </w:rPr>
        <w:t>платформах</w:t>
      </w:r>
    </w:p>
    <w:p w14:paraId="0DDDA480" w14:textId="77777777" w:rsidR="00FA61A9" w:rsidRDefault="00FA61A9" w:rsidP="00FA61A9"/>
    <w:p w14:paraId="0AFC7CCC" w14:textId="77777777" w:rsidR="00FA61A9" w:rsidRDefault="00FA61A9" w:rsidP="00FA61A9">
      <w:r>
        <w:rPr>
          <w:rFonts w:hint="eastAsia"/>
        </w:rPr>
        <w:t>ПРИЛОЖЕНИЕ</w:t>
      </w:r>
      <w:r>
        <w:t xml:space="preserve"> </w:t>
      </w:r>
      <w:r>
        <w:rPr>
          <w:rFonts w:hint="eastAsia"/>
        </w:rPr>
        <w:t>Д</w:t>
      </w:r>
      <w:r>
        <w:t xml:space="preserve">. </w:t>
      </w:r>
      <w:r>
        <w:rPr>
          <w:rFonts w:hint="eastAsia"/>
        </w:rPr>
        <w:t>Лидеры</w:t>
      </w:r>
      <w:r>
        <w:t xml:space="preserve"> </w:t>
      </w:r>
      <w:r>
        <w:rPr>
          <w:rFonts w:hint="eastAsia"/>
        </w:rPr>
        <w:t>рейтинга</w:t>
      </w:r>
      <w:r>
        <w:t xml:space="preserve"> </w:t>
      </w:r>
      <w:r>
        <w:rPr>
          <w:rFonts w:hint="eastAsia"/>
        </w:rPr>
        <w:t>сайтов</w:t>
      </w:r>
      <w:r>
        <w:t xml:space="preserve"> </w:t>
      </w:r>
      <w:r>
        <w:rPr>
          <w:rFonts w:hint="eastAsia"/>
        </w:rPr>
        <w:t>научных</w:t>
      </w:r>
      <w:r>
        <w:t xml:space="preserve"> </w:t>
      </w:r>
      <w:r>
        <w:rPr>
          <w:rFonts w:hint="eastAsia"/>
        </w:rPr>
        <w:t>учреждений</w:t>
      </w:r>
    </w:p>
    <w:p w14:paraId="134C5DBA" w14:textId="77777777" w:rsidR="00FA61A9" w:rsidRDefault="00FA61A9" w:rsidP="00FA61A9"/>
    <w:p w14:paraId="73B46436" w14:textId="77777777" w:rsidR="00FA61A9" w:rsidRDefault="00FA61A9" w:rsidP="00FA61A9">
      <w:r>
        <w:rPr>
          <w:rFonts w:hint="eastAsia"/>
        </w:rPr>
        <w:t>Северо</w:t>
      </w:r>
      <w:r>
        <w:t>-</w:t>
      </w:r>
      <w:r>
        <w:rPr>
          <w:rFonts w:hint="eastAsia"/>
        </w:rPr>
        <w:t>Запада</w:t>
      </w:r>
    </w:p>
    <w:p w14:paraId="6A755BEF" w14:textId="77777777" w:rsidR="00FA61A9" w:rsidRDefault="00FA61A9" w:rsidP="00FA61A9"/>
    <w:p w14:paraId="3354C474" w14:textId="77777777" w:rsidR="00FA61A9" w:rsidRDefault="00FA61A9" w:rsidP="00FA61A9">
      <w:r>
        <w:rPr>
          <w:rFonts w:hint="eastAsia"/>
        </w:rPr>
        <w:t>ПРИЛОЖЕНИЕ</w:t>
      </w:r>
      <w:r>
        <w:t xml:space="preserve"> </w:t>
      </w:r>
      <w:r>
        <w:rPr>
          <w:rFonts w:hint="eastAsia"/>
        </w:rPr>
        <w:t>Е</w:t>
      </w:r>
      <w:r>
        <w:t xml:space="preserve">. </w:t>
      </w:r>
      <w:r>
        <w:rPr>
          <w:rFonts w:hint="eastAsia"/>
        </w:rPr>
        <w:t>Рейтинги</w:t>
      </w:r>
      <w:r>
        <w:t xml:space="preserve"> </w:t>
      </w:r>
      <w:r>
        <w:rPr>
          <w:rFonts w:hint="eastAsia"/>
        </w:rPr>
        <w:t>научных</w:t>
      </w:r>
      <w:r>
        <w:t xml:space="preserve"> </w:t>
      </w:r>
      <w:r>
        <w:rPr>
          <w:rFonts w:hint="eastAsia"/>
        </w:rPr>
        <w:t>организаций</w:t>
      </w:r>
    </w:p>
    <w:p w14:paraId="56016DCE" w14:textId="77777777" w:rsidR="00FA61A9" w:rsidRDefault="00FA61A9" w:rsidP="00FA61A9"/>
    <w:p w14:paraId="0FDE659C" w14:textId="77777777" w:rsidR="00FA61A9" w:rsidRDefault="00FA61A9" w:rsidP="00FA61A9">
      <w:r>
        <w:rPr>
          <w:rFonts w:hint="eastAsia"/>
        </w:rPr>
        <w:t>ПРИЛОЖЕНИЕ</w:t>
      </w:r>
      <w:r>
        <w:t xml:space="preserve"> </w:t>
      </w:r>
      <w:r>
        <w:rPr>
          <w:rFonts w:hint="eastAsia"/>
        </w:rPr>
        <w:t>Ж</w:t>
      </w:r>
      <w:r>
        <w:t xml:space="preserve">. </w:t>
      </w:r>
      <w:r>
        <w:rPr>
          <w:rFonts w:hint="eastAsia"/>
        </w:rPr>
        <w:t>Значимость</w:t>
      </w:r>
      <w:r>
        <w:t xml:space="preserve"> </w:t>
      </w:r>
      <w:r>
        <w:rPr>
          <w:rFonts w:hint="eastAsia"/>
        </w:rPr>
        <w:t>основных</w:t>
      </w:r>
      <w:r>
        <w:t xml:space="preserve"> </w:t>
      </w:r>
      <w:r>
        <w:rPr>
          <w:rFonts w:hint="eastAsia"/>
        </w:rPr>
        <w:t>тем</w:t>
      </w:r>
      <w:r>
        <w:t xml:space="preserve"> </w:t>
      </w:r>
      <w:r>
        <w:rPr>
          <w:rFonts w:hint="eastAsia"/>
        </w:rPr>
        <w:t>социальной</w:t>
      </w:r>
    </w:p>
    <w:p w14:paraId="61ECC91E" w14:textId="77777777" w:rsidR="00FA61A9" w:rsidRDefault="00FA61A9" w:rsidP="00FA61A9"/>
    <w:p w14:paraId="53EC6D9F" w14:textId="77777777" w:rsidR="00FA61A9" w:rsidRDefault="00FA61A9" w:rsidP="00FA61A9">
      <w:r>
        <w:rPr>
          <w:rFonts w:hint="eastAsia"/>
        </w:rPr>
        <w:t>ответственности</w:t>
      </w:r>
      <w:r>
        <w:t xml:space="preserve"> </w:t>
      </w:r>
      <w:r>
        <w:rPr>
          <w:rFonts w:hint="eastAsia"/>
        </w:rPr>
        <w:t>для</w:t>
      </w:r>
      <w:r>
        <w:t xml:space="preserve"> </w:t>
      </w:r>
      <w:r>
        <w:rPr>
          <w:rFonts w:hint="eastAsia"/>
        </w:rPr>
        <w:t>научной</w:t>
      </w:r>
      <w:r>
        <w:t xml:space="preserve"> </w:t>
      </w:r>
      <w:r>
        <w:rPr>
          <w:rFonts w:hint="eastAsia"/>
        </w:rPr>
        <w:t>организации</w:t>
      </w:r>
    </w:p>
    <w:p w14:paraId="303651EB" w14:textId="77777777" w:rsidR="00FA61A9" w:rsidRDefault="00FA61A9" w:rsidP="00FA61A9"/>
    <w:p w14:paraId="3B37E458" w14:textId="2EF16017" w:rsidR="00FA61A9" w:rsidRPr="00FA61A9" w:rsidRDefault="00FA61A9" w:rsidP="00FA61A9">
      <w:r>
        <w:rPr>
          <w:rFonts w:hint="eastAsia"/>
        </w:rPr>
        <w:t>ПРИЛОЖЕНИЕ</w:t>
      </w:r>
      <w:r>
        <w:t xml:space="preserve"> </w:t>
      </w:r>
      <w:r>
        <w:rPr>
          <w:rFonts w:hint="eastAsia"/>
        </w:rPr>
        <w:t>З</w:t>
      </w:r>
      <w:r>
        <w:t xml:space="preserve">. </w:t>
      </w:r>
      <w:r>
        <w:rPr>
          <w:rFonts w:hint="eastAsia"/>
        </w:rPr>
        <w:t>Оценка</w:t>
      </w:r>
      <w:r>
        <w:t xml:space="preserve"> </w:t>
      </w:r>
      <w:r>
        <w:rPr>
          <w:rFonts w:hint="eastAsia"/>
        </w:rPr>
        <w:t>вовлеченности</w:t>
      </w:r>
      <w:r>
        <w:t xml:space="preserve"> </w:t>
      </w:r>
      <w:r>
        <w:rPr>
          <w:rFonts w:hint="eastAsia"/>
        </w:rPr>
        <w:t>научных</w:t>
      </w:r>
      <w:r>
        <w:t xml:space="preserve"> </w:t>
      </w:r>
      <w:r>
        <w:rPr>
          <w:rFonts w:hint="eastAsia"/>
        </w:rPr>
        <w:t>сотрудников</w:t>
      </w:r>
      <w:r>
        <w:t>. Gallup Q12</w:t>
      </w:r>
    </w:p>
    <w:sectPr w:rsidR="00FA61A9" w:rsidRPr="00FA61A9" w:rsidSect="004C6D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EE1A" w14:textId="77777777" w:rsidR="004C6D16" w:rsidRDefault="004C6D16">
      <w:pPr>
        <w:spacing w:after="0" w:line="240" w:lineRule="auto"/>
      </w:pPr>
      <w:r>
        <w:separator/>
      </w:r>
    </w:p>
  </w:endnote>
  <w:endnote w:type="continuationSeparator" w:id="0">
    <w:p w14:paraId="32479A5C" w14:textId="77777777" w:rsidR="004C6D16" w:rsidRDefault="004C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6489" w14:textId="77777777" w:rsidR="004C6D16" w:rsidRDefault="004C6D16"/>
    <w:p w14:paraId="7FB1ADAA" w14:textId="77777777" w:rsidR="004C6D16" w:rsidRDefault="004C6D16"/>
    <w:p w14:paraId="5E60410D" w14:textId="77777777" w:rsidR="004C6D16" w:rsidRDefault="004C6D16"/>
    <w:p w14:paraId="2DAC77F3" w14:textId="77777777" w:rsidR="004C6D16" w:rsidRDefault="004C6D16"/>
    <w:p w14:paraId="4C827227" w14:textId="77777777" w:rsidR="004C6D16" w:rsidRDefault="004C6D16"/>
    <w:p w14:paraId="436229F2" w14:textId="77777777" w:rsidR="004C6D16" w:rsidRDefault="004C6D16"/>
    <w:p w14:paraId="27EFF258" w14:textId="77777777" w:rsidR="004C6D16" w:rsidRDefault="004C6D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362BF7" wp14:editId="2E41A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C59F" w14:textId="77777777" w:rsidR="004C6D16" w:rsidRDefault="004C6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62B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7BC59F" w14:textId="77777777" w:rsidR="004C6D16" w:rsidRDefault="004C6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30F41C" w14:textId="77777777" w:rsidR="004C6D16" w:rsidRDefault="004C6D16"/>
    <w:p w14:paraId="60119D5A" w14:textId="77777777" w:rsidR="004C6D16" w:rsidRDefault="004C6D16"/>
    <w:p w14:paraId="1ECE74F7" w14:textId="77777777" w:rsidR="004C6D16" w:rsidRDefault="004C6D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FD5206" wp14:editId="3C406E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A7BC" w14:textId="77777777" w:rsidR="004C6D16" w:rsidRDefault="004C6D16"/>
                          <w:p w14:paraId="2244CE83" w14:textId="77777777" w:rsidR="004C6D16" w:rsidRDefault="004C6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D52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19A7BC" w14:textId="77777777" w:rsidR="004C6D16" w:rsidRDefault="004C6D16"/>
                    <w:p w14:paraId="2244CE83" w14:textId="77777777" w:rsidR="004C6D16" w:rsidRDefault="004C6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69F774" w14:textId="77777777" w:rsidR="004C6D16" w:rsidRDefault="004C6D16"/>
    <w:p w14:paraId="0947012C" w14:textId="77777777" w:rsidR="004C6D16" w:rsidRDefault="004C6D16">
      <w:pPr>
        <w:rPr>
          <w:sz w:val="2"/>
          <w:szCs w:val="2"/>
        </w:rPr>
      </w:pPr>
    </w:p>
    <w:p w14:paraId="0404BB59" w14:textId="77777777" w:rsidR="004C6D16" w:rsidRDefault="004C6D16"/>
    <w:p w14:paraId="4493E7F3" w14:textId="77777777" w:rsidR="004C6D16" w:rsidRDefault="004C6D16">
      <w:pPr>
        <w:spacing w:after="0" w:line="240" w:lineRule="auto"/>
      </w:pPr>
    </w:p>
  </w:footnote>
  <w:footnote w:type="continuationSeparator" w:id="0">
    <w:p w14:paraId="22BCA1B6" w14:textId="77777777" w:rsidR="004C6D16" w:rsidRDefault="004C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D16"/>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8088</TotalTime>
  <Pages>3</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1037</cp:revision>
  <cp:lastPrinted>2009-02-06T05:36:00Z</cp:lastPrinted>
  <dcterms:created xsi:type="dcterms:W3CDTF">2024-04-09T10:20:00Z</dcterms:created>
  <dcterms:modified xsi:type="dcterms:W3CDTF">2024-04-20T19:47:00Z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