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BE20E" w14:textId="26405607" w:rsidR="00892B35" w:rsidRDefault="004B5BD3" w:rsidP="004B5BD3">
      <w:r w:rsidRPr="004B5BD3">
        <w:rPr>
          <w:rFonts w:hint="eastAsia"/>
        </w:rPr>
        <w:t>Нейрогенные</w:t>
      </w:r>
      <w:r w:rsidRPr="004B5BD3">
        <w:t xml:space="preserve"> </w:t>
      </w:r>
      <w:r w:rsidRPr="004B5BD3">
        <w:rPr>
          <w:rFonts w:hint="eastAsia"/>
        </w:rPr>
        <w:t>механизмы</w:t>
      </w:r>
      <w:r w:rsidRPr="004B5BD3">
        <w:t xml:space="preserve"> </w:t>
      </w:r>
      <w:r w:rsidRPr="004B5BD3">
        <w:rPr>
          <w:rFonts w:hint="eastAsia"/>
        </w:rPr>
        <w:t>хронической</w:t>
      </w:r>
      <w:r w:rsidRPr="004B5BD3">
        <w:t xml:space="preserve"> </w:t>
      </w:r>
      <w:r w:rsidRPr="004B5BD3">
        <w:rPr>
          <w:rFonts w:hint="eastAsia"/>
        </w:rPr>
        <w:t>суставной</w:t>
      </w:r>
      <w:r w:rsidRPr="004B5BD3">
        <w:t xml:space="preserve"> </w:t>
      </w:r>
      <w:r w:rsidRPr="004B5BD3">
        <w:rPr>
          <w:rFonts w:hint="eastAsia"/>
        </w:rPr>
        <w:t>боли</w:t>
      </w:r>
      <w:r>
        <w:t xml:space="preserve"> </w:t>
      </w:r>
      <w:r w:rsidRPr="004B5BD3">
        <w:rPr>
          <w:rFonts w:hint="eastAsia"/>
        </w:rPr>
        <w:t>Филатова</w:t>
      </w:r>
      <w:r w:rsidRPr="004B5BD3">
        <w:t xml:space="preserve"> </w:t>
      </w:r>
      <w:r w:rsidRPr="004B5BD3">
        <w:rPr>
          <w:rFonts w:hint="eastAsia"/>
        </w:rPr>
        <w:t>Екатерина</w:t>
      </w:r>
      <w:r w:rsidRPr="004B5BD3">
        <w:t xml:space="preserve"> </w:t>
      </w:r>
      <w:r w:rsidRPr="004B5BD3">
        <w:rPr>
          <w:rFonts w:hint="eastAsia"/>
        </w:rPr>
        <w:t>Сергеевна</w:t>
      </w:r>
    </w:p>
    <w:p w14:paraId="321FB7DB" w14:textId="77777777" w:rsidR="004B5BD3" w:rsidRDefault="004B5BD3" w:rsidP="004B5BD3">
      <w:r>
        <w:rPr>
          <w:rFonts w:hint="eastAsia"/>
        </w:rPr>
        <w:t>ОГЛАВЛЕНИЕ</w:t>
      </w:r>
      <w:r>
        <w:t xml:space="preserve"> </w:t>
      </w:r>
      <w:r>
        <w:rPr>
          <w:rFonts w:hint="eastAsia"/>
        </w:rPr>
        <w:t>ДИССЕРТАЦИИ</w:t>
      </w:r>
    </w:p>
    <w:p w14:paraId="05DD2235" w14:textId="77777777" w:rsidR="004B5BD3" w:rsidRDefault="004B5BD3" w:rsidP="004B5BD3">
      <w:r>
        <w:rPr>
          <w:rFonts w:hint="eastAsia"/>
        </w:rPr>
        <w:t>доктор</w:t>
      </w:r>
      <w:r>
        <w:t xml:space="preserve"> </w:t>
      </w:r>
      <w:r>
        <w:rPr>
          <w:rFonts w:hint="eastAsia"/>
        </w:rPr>
        <w:t>наук</w:t>
      </w:r>
      <w:r>
        <w:t xml:space="preserve"> </w:t>
      </w:r>
      <w:r>
        <w:rPr>
          <w:rFonts w:hint="eastAsia"/>
        </w:rPr>
        <w:t>Филатова</w:t>
      </w:r>
      <w:r>
        <w:t xml:space="preserve"> </w:t>
      </w:r>
      <w:r>
        <w:rPr>
          <w:rFonts w:hint="eastAsia"/>
        </w:rPr>
        <w:t>Екатерина</w:t>
      </w:r>
      <w:r>
        <w:t xml:space="preserve"> </w:t>
      </w:r>
      <w:r>
        <w:rPr>
          <w:rFonts w:hint="eastAsia"/>
        </w:rPr>
        <w:t>Сергеевна</w:t>
      </w:r>
    </w:p>
    <w:p w14:paraId="0F75EFF9" w14:textId="77777777" w:rsidR="004B5BD3" w:rsidRDefault="004B5BD3" w:rsidP="004B5BD3">
      <w:r>
        <w:rPr>
          <w:rFonts w:hint="eastAsia"/>
        </w:rPr>
        <w:t>ВВЕДЕНИЕ</w:t>
      </w:r>
    </w:p>
    <w:p w14:paraId="3A83D715" w14:textId="77777777" w:rsidR="004B5BD3" w:rsidRDefault="004B5BD3" w:rsidP="004B5BD3"/>
    <w:p w14:paraId="6EDF203C" w14:textId="77777777" w:rsidR="004B5BD3" w:rsidRDefault="004B5BD3" w:rsidP="004B5BD3">
      <w:r>
        <w:rPr>
          <w:rFonts w:hint="eastAsia"/>
        </w:rPr>
        <w:t>ГЛАВА</w:t>
      </w:r>
      <w:r>
        <w:t xml:space="preserve"> 1. </w:t>
      </w:r>
      <w:r>
        <w:rPr>
          <w:rFonts w:hint="eastAsia"/>
        </w:rPr>
        <w:t>ОБЗОР</w:t>
      </w:r>
      <w:r>
        <w:t xml:space="preserve"> </w:t>
      </w:r>
      <w:r>
        <w:rPr>
          <w:rFonts w:hint="eastAsia"/>
        </w:rPr>
        <w:t>ЛИТЕРАТУРЫ</w:t>
      </w:r>
    </w:p>
    <w:p w14:paraId="00E49550" w14:textId="77777777" w:rsidR="004B5BD3" w:rsidRDefault="004B5BD3" w:rsidP="004B5BD3"/>
    <w:p w14:paraId="5C40C6BF" w14:textId="77777777" w:rsidR="004B5BD3" w:rsidRDefault="004B5BD3" w:rsidP="004B5BD3">
      <w:r>
        <w:t xml:space="preserve">1.1.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боли</w:t>
      </w:r>
    </w:p>
    <w:p w14:paraId="3C157F6E" w14:textId="77777777" w:rsidR="004B5BD3" w:rsidRDefault="004B5BD3" w:rsidP="004B5BD3"/>
    <w:p w14:paraId="1FC66F70" w14:textId="77777777" w:rsidR="004B5BD3" w:rsidRDefault="004B5BD3" w:rsidP="004B5BD3">
      <w:r>
        <w:t xml:space="preserve">1.1.1. </w:t>
      </w:r>
      <w:r>
        <w:rPr>
          <w:rFonts w:hint="eastAsia"/>
        </w:rPr>
        <w:t>Общие</w:t>
      </w:r>
      <w:r>
        <w:t xml:space="preserve"> </w:t>
      </w:r>
      <w:r>
        <w:rPr>
          <w:rFonts w:hint="eastAsia"/>
        </w:rPr>
        <w:t>патофизиологические</w:t>
      </w:r>
      <w:r>
        <w:t xml:space="preserve"> </w:t>
      </w:r>
      <w:r>
        <w:rPr>
          <w:rFonts w:hint="eastAsia"/>
        </w:rPr>
        <w:t>аспекты</w:t>
      </w:r>
      <w:r>
        <w:t xml:space="preserve"> </w:t>
      </w:r>
      <w:r>
        <w:rPr>
          <w:rFonts w:hint="eastAsia"/>
        </w:rPr>
        <w:t>боли</w:t>
      </w:r>
    </w:p>
    <w:p w14:paraId="1AADD250" w14:textId="77777777" w:rsidR="004B5BD3" w:rsidRDefault="004B5BD3" w:rsidP="004B5BD3"/>
    <w:p w14:paraId="196A0A80" w14:textId="77777777" w:rsidR="004B5BD3" w:rsidRDefault="004B5BD3" w:rsidP="004B5BD3">
      <w:r>
        <w:t xml:space="preserve">1.1.2. </w:t>
      </w:r>
      <w:r>
        <w:rPr>
          <w:rFonts w:hint="eastAsia"/>
        </w:rPr>
        <w:t>Патогенетическая</w:t>
      </w:r>
      <w:r>
        <w:t xml:space="preserve"> </w:t>
      </w:r>
      <w:r>
        <w:rPr>
          <w:rFonts w:hint="eastAsia"/>
        </w:rPr>
        <w:t>классификация</w:t>
      </w:r>
      <w:r>
        <w:t xml:space="preserve"> </w:t>
      </w:r>
      <w:r>
        <w:rPr>
          <w:rFonts w:hint="eastAsia"/>
        </w:rPr>
        <w:t>боли</w:t>
      </w:r>
    </w:p>
    <w:p w14:paraId="14219643" w14:textId="77777777" w:rsidR="004B5BD3" w:rsidRDefault="004B5BD3" w:rsidP="004B5BD3"/>
    <w:p w14:paraId="678E3FEF" w14:textId="77777777" w:rsidR="004B5BD3" w:rsidRDefault="004B5BD3" w:rsidP="004B5BD3">
      <w:r>
        <w:t xml:space="preserve">1.2.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центральной</w:t>
      </w:r>
      <w:r>
        <w:t xml:space="preserve"> </w:t>
      </w:r>
      <w:r>
        <w:rPr>
          <w:rFonts w:hint="eastAsia"/>
        </w:rPr>
        <w:t>сенситизации</w:t>
      </w:r>
    </w:p>
    <w:p w14:paraId="5737AB7C" w14:textId="77777777" w:rsidR="004B5BD3" w:rsidRDefault="004B5BD3" w:rsidP="004B5BD3"/>
    <w:p w14:paraId="0DBA90F6" w14:textId="77777777" w:rsidR="004B5BD3" w:rsidRDefault="004B5BD3" w:rsidP="004B5BD3">
      <w:r>
        <w:t xml:space="preserve">1.2.1. </w:t>
      </w:r>
      <w:r>
        <w:rPr>
          <w:rFonts w:hint="eastAsia"/>
        </w:rPr>
        <w:t>Определение</w:t>
      </w:r>
      <w:r>
        <w:t xml:space="preserve"> </w:t>
      </w:r>
      <w:r>
        <w:rPr>
          <w:rFonts w:hint="eastAsia"/>
        </w:rPr>
        <w:t>и</w:t>
      </w:r>
      <w:r>
        <w:t xml:space="preserve"> </w:t>
      </w:r>
      <w:r>
        <w:rPr>
          <w:rFonts w:hint="eastAsia"/>
        </w:rPr>
        <w:t>патофизиологические</w:t>
      </w:r>
      <w:r>
        <w:t xml:space="preserve"> </w:t>
      </w:r>
      <w:r>
        <w:rPr>
          <w:rFonts w:hint="eastAsia"/>
        </w:rPr>
        <w:t>механизмы</w:t>
      </w:r>
      <w:r>
        <w:t xml:space="preserve"> </w:t>
      </w:r>
      <w:r>
        <w:rPr>
          <w:rFonts w:hint="eastAsia"/>
        </w:rPr>
        <w:t>центральной</w:t>
      </w:r>
      <w:r>
        <w:t xml:space="preserve"> </w:t>
      </w:r>
      <w:r>
        <w:rPr>
          <w:rFonts w:hint="eastAsia"/>
        </w:rPr>
        <w:t>сенситизации</w:t>
      </w:r>
    </w:p>
    <w:p w14:paraId="4957E9D6" w14:textId="77777777" w:rsidR="004B5BD3" w:rsidRDefault="004B5BD3" w:rsidP="004B5BD3"/>
    <w:p w14:paraId="4CB2809F" w14:textId="77777777" w:rsidR="004B5BD3" w:rsidRDefault="004B5BD3" w:rsidP="004B5BD3">
      <w:r>
        <w:t xml:space="preserve">1.2.2. </w:t>
      </w:r>
      <w:r>
        <w:rPr>
          <w:rFonts w:hint="eastAsia"/>
        </w:rPr>
        <w:t>Диагностика</w:t>
      </w:r>
      <w:r>
        <w:t xml:space="preserve"> </w:t>
      </w:r>
      <w:r>
        <w:rPr>
          <w:rFonts w:hint="eastAsia"/>
        </w:rPr>
        <w:t>центральной</w:t>
      </w:r>
      <w:r>
        <w:t xml:space="preserve"> </w:t>
      </w:r>
      <w:r>
        <w:rPr>
          <w:rFonts w:hint="eastAsia"/>
        </w:rPr>
        <w:t>сенситизации</w:t>
      </w:r>
    </w:p>
    <w:p w14:paraId="76FD3158" w14:textId="77777777" w:rsidR="004B5BD3" w:rsidRDefault="004B5BD3" w:rsidP="004B5BD3"/>
    <w:p w14:paraId="6A5AF826" w14:textId="77777777" w:rsidR="004B5BD3" w:rsidRDefault="004B5BD3" w:rsidP="004B5BD3">
      <w:r>
        <w:t xml:space="preserve">1.3. </w:t>
      </w:r>
      <w:r>
        <w:rPr>
          <w:rFonts w:hint="eastAsia"/>
        </w:rPr>
        <w:t>Механизмы</w:t>
      </w:r>
      <w:r>
        <w:t xml:space="preserve"> </w:t>
      </w:r>
      <w:r>
        <w:rPr>
          <w:rFonts w:hint="eastAsia"/>
        </w:rPr>
        <w:t>боли</w:t>
      </w:r>
      <w:r>
        <w:t xml:space="preserve"> </w:t>
      </w:r>
      <w:r>
        <w:rPr>
          <w:rFonts w:hint="eastAsia"/>
        </w:rPr>
        <w:t>при</w:t>
      </w:r>
      <w:r>
        <w:t xml:space="preserve"> </w:t>
      </w:r>
      <w:r>
        <w:rPr>
          <w:rFonts w:hint="eastAsia"/>
        </w:rPr>
        <w:t>ревматоидном</w:t>
      </w:r>
      <w:r>
        <w:t xml:space="preserve"> </w:t>
      </w:r>
      <w:r>
        <w:rPr>
          <w:rFonts w:hint="eastAsia"/>
        </w:rPr>
        <w:t>артрите</w:t>
      </w:r>
    </w:p>
    <w:p w14:paraId="3EEEBB52" w14:textId="77777777" w:rsidR="004B5BD3" w:rsidRDefault="004B5BD3" w:rsidP="004B5BD3"/>
    <w:p w14:paraId="679519BF" w14:textId="77777777" w:rsidR="004B5BD3" w:rsidRDefault="004B5BD3" w:rsidP="004B5BD3">
      <w:r>
        <w:t xml:space="preserve">1.3.1. </w:t>
      </w:r>
      <w:r>
        <w:rPr>
          <w:rFonts w:hint="eastAsia"/>
        </w:rPr>
        <w:t>Ноцицептивные</w:t>
      </w:r>
      <w:r>
        <w:t xml:space="preserve"> </w:t>
      </w:r>
      <w:r>
        <w:rPr>
          <w:rFonts w:hint="eastAsia"/>
        </w:rPr>
        <w:t>механизмы</w:t>
      </w:r>
      <w:r>
        <w:t xml:space="preserve"> </w:t>
      </w:r>
      <w:r>
        <w:rPr>
          <w:rFonts w:hint="eastAsia"/>
        </w:rPr>
        <w:t>хронического</w:t>
      </w:r>
      <w:r>
        <w:t xml:space="preserve"> </w:t>
      </w:r>
      <w:r>
        <w:rPr>
          <w:rFonts w:hint="eastAsia"/>
        </w:rPr>
        <w:t>болевого</w:t>
      </w:r>
      <w:r>
        <w:t xml:space="preserve"> </w:t>
      </w:r>
      <w:r>
        <w:rPr>
          <w:rFonts w:hint="eastAsia"/>
        </w:rPr>
        <w:t>синдрома</w:t>
      </w:r>
      <w:r>
        <w:t xml:space="preserve"> </w:t>
      </w:r>
      <w:r>
        <w:rPr>
          <w:rFonts w:hint="eastAsia"/>
        </w:rPr>
        <w:t>при</w:t>
      </w:r>
      <w:r>
        <w:t xml:space="preserve"> </w:t>
      </w:r>
      <w:r>
        <w:rPr>
          <w:rFonts w:hint="eastAsia"/>
        </w:rPr>
        <w:t>ревматоидном</w:t>
      </w:r>
      <w:r>
        <w:t xml:space="preserve"> </w:t>
      </w:r>
      <w:r>
        <w:rPr>
          <w:rFonts w:hint="eastAsia"/>
        </w:rPr>
        <w:t>артрите</w:t>
      </w:r>
    </w:p>
    <w:p w14:paraId="5E098FDF" w14:textId="77777777" w:rsidR="004B5BD3" w:rsidRDefault="004B5BD3" w:rsidP="004B5BD3"/>
    <w:p w14:paraId="2FE155E6" w14:textId="77777777" w:rsidR="004B5BD3" w:rsidRDefault="004B5BD3" w:rsidP="004B5BD3">
      <w:r>
        <w:t xml:space="preserve">1.3.2. </w:t>
      </w:r>
      <w:r>
        <w:rPr>
          <w:rFonts w:hint="eastAsia"/>
        </w:rPr>
        <w:t>Нейрогенные</w:t>
      </w:r>
      <w:r>
        <w:t xml:space="preserve"> </w:t>
      </w:r>
      <w:r>
        <w:rPr>
          <w:rFonts w:hint="eastAsia"/>
        </w:rPr>
        <w:t>механизмы</w:t>
      </w:r>
      <w:r>
        <w:t xml:space="preserve"> </w:t>
      </w:r>
      <w:r>
        <w:rPr>
          <w:rFonts w:hint="eastAsia"/>
        </w:rPr>
        <w:t>хронического</w:t>
      </w:r>
      <w:r>
        <w:t xml:space="preserve"> </w:t>
      </w:r>
      <w:r>
        <w:rPr>
          <w:rFonts w:hint="eastAsia"/>
        </w:rPr>
        <w:t>болевого</w:t>
      </w:r>
      <w:r>
        <w:t xml:space="preserve"> </w:t>
      </w:r>
      <w:r>
        <w:rPr>
          <w:rFonts w:hint="eastAsia"/>
        </w:rPr>
        <w:t>синдрома</w:t>
      </w:r>
      <w:r>
        <w:t xml:space="preserve"> </w:t>
      </w:r>
      <w:r>
        <w:rPr>
          <w:rFonts w:hint="eastAsia"/>
        </w:rPr>
        <w:t>при</w:t>
      </w:r>
      <w:r>
        <w:t xml:space="preserve"> </w:t>
      </w:r>
      <w:r>
        <w:rPr>
          <w:rFonts w:hint="eastAsia"/>
        </w:rPr>
        <w:t>ревматоидном</w:t>
      </w:r>
      <w:r>
        <w:t xml:space="preserve"> </w:t>
      </w:r>
      <w:r>
        <w:rPr>
          <w:rFonts w:hint="eastAsia"/>
        </w:rPr>
        <w:t>артрите</w:t>
      </w:r>
    </w:p>
    <w:p w14:paraId="72A92401" w14:textId="77777777" w:rsidR="004B5BD3" w:rsidRDefault="004B5BD3" w:rsidP="004B5BD3"/>
    <w:p w14:paraId="5DD73731" w14:textId="77777777" w:rsidR="004B5BD3" w:rsidRDefault="004B5BD3" w:rsidP="004B5BD3">
      <w:r>
        <w:t xml:space="preserve">1.3.3. </w:t>
      </w:r>
      <w:r>
        <w:rPr>
          <w:rFonts w:hint="eastAsia"/>
        </w:rPr>
        <w:t>Коморбидные</w:t>
      </w:r>
      <w:r>
        <w:t xml:space="preserve"> </w:t>
      </w:r>
      <w:r>
        <w:rPr>
          <w:rFonts w:hint="eastAsia"/>
        </w:rPr>
        <w:t>расстройства</w:t>
      </w:r>
      <w:r>
        <w:t xml:space="preserve">, </w:t>
      </w:r>
      <w:r>
        <w:rPr>
          <w:rFonts w:hint="eastAsia"/>
        </w:rPr>
        <w:t>ассоциированные</w:t>
      </w:r>
      <w:r>
        <w:t xml:space="preserve"> </w:t>
      </w:r>
      <w:r>
        <w:rPr>
          <w:rFonts w:hint="eastAsia"/>
        </w:rPr>
        <w:t>с</w:t>
      </w:r>
      <w:r>
        <w:t xml:space="preserve"> </w:t>
      </w:r>
      <w:r>
        <w:rPr>
          <w:rFonts w:hint="eastAsia"/>
        </w:rPr>
        <w:t>хронической</w:t>
      </w:r>
      <w:r>
        <w:t xml:space="preserve"> </w:t>
      </w:r>
      <w:r>
        <w:rPr>
          <w:rFonts w:hint="eastAsia"/>
        </w:rPr>
        <w:t>суставной</w:t>
      </w:r>
      <w:r>
        <w:t xml:space="preserve"> </w:t>
      </w:r>
      <w:r>
        <w:rPr>
          <w:rFonts w:hint="eastAsia"/>
        </w:rPr>
        <w:t>болью</w:t>
      </w:r>
      <w:r>
        <w:t xml:space="preserve"> </w:t>
      </w:r>
      <w:r>
        <w:rPr>
          <w:rFonts w:hint="eastAsia"/>
        </w:rPr>
        <w:t>при</w:t>
      </w:r>
      <w:r>
        <w:t xml:space="preserve"> </w:t>
      </w:r>
      <w:r>
        <w:rPr>
          <w:rFonts w:hint="eastAsia"/>
        </w:rPr>
        <w:t>ревматоидном</w:t>
      </w:r>
      <w:r>
        <w:t xml:space="preserve"> </w:t>
      </w:r>
      <w:r>
        <w:rPr>
          <w:rFonts w:hint="eastAsia"/>
        </w:rPr>
        <w:t>артрите</w:t>
      </w:r>
    </w:p>
    <w:p w14:paraId="246D4452" w14:textId="77777777" w:rsidR="004B5BD3" w:rsidRDefault="004B5BD3" w:rsidP="004B5BD3"/>
    <w:p w14:paraId="0EE2B863" w14:textId="77777777" w:rsidR="004B5BD3" w:rsidRDefault="004B5BD3" w:rsidP="004B5BD3">
      <w:r>
        <w:t xml:space="preserve">1.3.4. </w:t>
      </w:r>
      <w:r>
        <w:rPr>
          <w:rFonts w:hint="eastAsia"/>
        </w:rPr>
        <w:t>Лечение</w:t>
      </w:r>
      <w:r>
        <w:t xml:space="preserve"> </w:t>
      </w:r>
      <w:r>
        <w:rPr>
          <w:rFonts w:hint="eastAsia"/>
        </w:rPr>
        <w:t>хронического</w:t>
      </w:r>
      <w:r>
        <w:t xml:space="preserve"> </w:t>
      </w:r>
      <w:r>
        <w:rPr>
          <w:rFonts w:hint="eastAsia"/>
        </w:rPr>
        <w:t>болевого</w:t>
      </w:r>
      <w:r>
        <w:t xml:space="preserve"> </w:t>
      </w:r>
      <w:r>
        <w:rPr>
          <w:rFonts w:hint="eastAsia"/>
        </w:rPr>
        <w:t>синдрома</w:t>
      </w:r>
      <w:r>
        <w:t xml:space="preserve"> </w:t>
      </w:r>
      <w:r>
        <w:rPr>
          <w:rFonts w:hint="eastAsia"/>
        </w:rPr>
        <w:t>при</w:t>
      </w:r>
      <w:r>
        <w:t xml:space="preserve"> </w:t>
      </w:r>
      <w:r>
        <w:rPr>
          <w:rFonts w:hint="eastAsia"/>
        </w:rPr>
        <w:t>р</w:t>
      </w:r>
      <w:r>
        <w:rPr>
          <w:rFonts w:hint="eastAsia"/>
        </w:rPr>
        <w:lastRenderedPageBreak/>
        <w:t>евматоидном</w:t>
      </w:r>
      <w:r>
        <w:t xml:space="preserve"> </w:t>
      </w:r>
      <w:r>
        <w:rPr>
          <w:rFonts w:hint="eastAsia"/>
        </w:rPr>
        <w:t>артрите</w:t>
      </w:r>
    </w:p>
    <w:p w14:paraId="2AC86317" w14:textId="77777777" w:rsidR="004B5BD3" w:rsidRDefault="004B5BD3" w:rsidP="004B5BD3"/>
    <w:p w14:paraId="648E3AE0" w14:textId="77777777" w:rsidR="004B5BD3" w:rsidRDefault="004B5BD3" w:rsidP="004B5BD3">
      <w:r>
        <w:t xml:space="preserve">1.4. </w:t>
      </w:r>
      <w:r>
        <w:rPr>
          <w:rFonts w:hint="eastAsia"/>
        </w:rPr>
        <w:t>Механизмы</w:t>
      </w:r>
      <w:r>
        <w:t xml:space="preserve"> </w:t>
      </w:r>
      <w:r>
        <w:rPr>
          <w:rFonts w:hint="eastAsia"/>
        </w:rPr>
        <w:t>боли</w:t>
      </w:r>
      <w:r>
        <w:t xml:space="preserve"> </w:t>
      </w:r>
      <w:r>
        <w:rPr>
          <w:rFonts w:hint="eastAsia"/>
        </w:rPr>
        <w:t>при</w:t>
      </w:r>
      <w:r>
        <w:t xml:space="preserve"> </w:t>
      </w:r>
      <w:r>
        <w:rPr>
          <w:rFonts w:hint="eastAsia"/>
        </w:rPr>
        <w:t>остеоартрите</w:t>
      </w:r>
    </w:p>
    <w:p w14:paraId="3F759531" w14:textId="77777777" w:rsidR="004B5BD3" w:rsidRDefault="004B5BD3" w:rsidP="004B5BD3"/>
    <w:p w14:paraId="1CE94F45" w14:textId="77777777" w:rsidR="004B5BD3" w:rsidRDefault="004B5BD3" w:rsidP="004B5BD3">
      <w:r>
        <w:t xml:space="preserve">1.4.1. </w:t>
      </w:r>
      <w:r>
        <w:rPr>
          <w:rFonts w:hint="eastAsia"/>
        </w:rPr>
        <w:t>Ноцицептивные</w:t>
      </w:r>
      <w:r>
        <w:t xml:space="preserve"> </w:t>
      </w:r>
      <w:r>
        <w:rPr>
          <w:rFonts w:hint="eastAsia"/>
        </w:rPr>
        <w:t>механизмы</w:t>
      </w:r>
      <w:r>
        <w:t xml:space="preserve"> </w:t>
      </w:r>
      <w:r>
        <w:rPr>
          <w:rFonts w:hint="eastAsia"/>
        </w:rPr>
        <w:t>хронического</w:t>
      </w:r>
      <w:r>
        <w:t xml:space="preserve"> </w:t>
      </w:r>
      <w:r>
        <w:rPr>
          <w:rFonts w:hint="eastAsia"/>
        </w:rPr>
        <w:t>болевого</w:t>
      </w:r>
      <w:r>
        <w:t xml:space="preserve"> </w:t>
      </w:r>
      <w:r>
        <w:rPr>
          <w:rFonts w:hint="eastAsia"/>
        </w:rPr>
        <w:t>синдрома</w:t>
      </w:r>
      <w:r>
        <w:t xml:space="preserve"> </w:t>
      </w:r>
      <w:r>
        <w:rPr>
          <w:rFonts w:hint="eastAsia"/>
        </w:rPr>
        <w:t>при</w:t>
      </w:r>
      <w:r>
        <w:t xml:space="preserve"> </w:t>
      </w:r>
      <w:r>
        <w:rPr>
          <w:rFonts w:hint="eastAsia"/>
        </w:rPr>
        <w:t>остеоартрите</w:t>
      </w:r>
    </w:p>
    <w:p w14:paraId="3D92D512" w14:textId="77777777" w:rsidR="004B5BD3" w:rsidRDefault="004B5BD3" w:rsidP="004B5BD3"/>
    <w:p w14:paraId="4504E68F" w14:textId="77777777" w:rsidR="004B5BD3" w:rsidRDefault="004B5BD3" w:rsidP="004B5BD3">
      <w:r>
        <w:t xml:space="preserve">1.4.2. </w:t>
      </w:r>
      <w:r>
        <w:rPr>
          <w:rFonts w:hint="eastAsia"/>
        </w:rPr>
        <w:t>Нейрогенные</w:t>
      </w:r>
      <w:r>
        <w:t xml:space="preserve"> </w:t>
      </w:r>
      <w:r>
        <w:rPr>
          <w:rFonts w:hint="eastAsia"/>
        </w:rPr>
        <w:t>механизмы</w:t>
      </w:r>
      <w:r>
        <w:t xml:space="preserve"> </w:t>
      </w:r>
      <w:r>
        <w:rPr>
          <w:rFonts w:hint="eastAsia"/>
        </w:rPr>
        <w:t>хронического</w:t>
      </w:r>
      <w:r>
        <w:t xml:space="preserve"> </w:t>
      </w:r>
      <w:r>
        <w:rPr>
          <w:rFonts w:hint="eastAsia"/>
        </w:rPr>
        <w:t>болевого</w:t>
      </w:r>
      <w:r>
        <w:t xml:space="preserve"> </w:t>
      </w:r>
      <w:r>
        <w:rPr>
          <w:rFonts w:hint="eastAsia"/>
        </w:rPr>
        <w:t>синдрома</w:t>
      </w:r>
      <w:r>
        <w:t xml:space="preserve"> </w:t>
      </w:r>
      <w:r>
        <w:rPr>
          <w:rFonts w:hint="eastAsia"/>
        </w:rPr>
        <w:t>при</w:t>
      </w:r>
      <w:r>
        <w:t xml:space="preserve"> </w:t>
      </w:r>
      <w:r>
        <w:rPr>
          <w:rFonts w:hint="eastAsia"/>
        </w:rPr>
        <w:t>остеоартрите</w:t>
      </w:r>
    </w:p>
    <w:p w14:paraId="680DDFAD" w14:textId="77777777" w:rsidR="004B5BD3" w:rsidRDefault="004B5BD3" w:rsidP="004B5BD3"/>
    <w:p w14:paraId="774AE6FB" w14:textId="77777777" w:rsidR="004B5BD3" w:rsidRDefault="004B5BD3" w:rsidP="004B5BD3">
      <w:r>
        <w:t xml:space="preserve">1.4.3. </w:t>
      </w:r>
      <w:r>
        <w:rPr>
          <w:rFonts w:hint="eastAsia"/>
        </w:rPr>
        <w:t>Коморбидные</w:t>
      </w:r>
      <w:r>
        <w:t xml:space="preserve"> </w:t>
      </w:r>
      <w:r>
        <w:rPr>
          <w:rFonts w:hint="eastAsia"/>
        </w:rPr>
        <w:t>расстройства</w:t>
      </w:r>
      <w:r>
        <w:t xml:space="preserve">, </w:t>
      </w:r>
      <w:r>
        <w:rPr>
          <w:rFonts w:hint="eastAsia"/>
        </w:rPr>
        <w:t>ассоциированные</w:t>
      </w:r>
      <w:r>
        <w:t xml:space="preserve"> </w:t>
      </w:r>
      <w:r>
        <w:rPr>
          <w:rFonts w:hint="eastAsia"/>
        </w:rPr>
        <w:t>с</w:t>
      </w:r>
      <w:r>
        <w:t xml:space="preserve"> </w:t>
      </w:r>
      <w:r>
        <w:rPr>
          <w:rFonts w:hint="eastAsia"/>
        </w:rPr>
        <w:t>хроническим</w:t>
      </w:r>
      <w:r>
        <w:t xml:space="preserve"> </w:t>
      </w:r>
      <w:r>
        <w:rPr>
          <w:rFonts w:hint="eastAsia"/>
        </w:rPr>
        <w:t>болевым</w:t>
      </w:r>
      <w:r>
        <w:t xml:space="preserve"> </w:t>
      </w:r>
      <w:r>
        <w:rPr>
          <w:rFonts w:hint="eastAsia"/>
        </w:rPr>
        <w:t>синдромом</w:t>
      </w:r>
      <w:r>
        <w:t xml:space="preserve"> </w:t>
      </w:r>
      <w:r>
        <w:rPr>
          <w:rFonts w:hint="eastAsia"/>
        </w:rPr>
        <w:t>при</w:t>
      </w:r>
      <w:r>
        <w:t xml:space="preserve"> </w:t>
      </w:r>
      <w:r>
        <w:rPr>
          <w:rFonts w:hint="eastAsia"/>
        </w:rPr>
        <w:t>остеоартрите</w:t>
      </w:r>
    </w:p>
    <w:p w14:paraId="0F8C240C" w14:textId="77777777" w:rsidR="004B5BD3" w:rsidRDefault="004B5BD3" w:rsidP="004B5BD3"/>
    <w:p w14:paraId="0E4F9364" w14:textId="77777777" w:rsidR="004B5BD3" w:rsidRDefault="004B5BD3" w:rsidP="004B5BD3">
      <w:r>
        <w:t xml:space="preserve">1.4.4. </w:t>
      </w:r>
      <w:r>
        <w:rPr>
          <w:rFonts w:hint="eastAsia"/>
        </w:rPr>
        <w:t>Лечение</w:t>
      </w:r>
      <w:r>
        <w:t xml:space="preserve"> </w:t>
      </w:r>
      <w:r>
        <w:rPr>
          <w:rFonts w:hint="eastAsia"/>
        </w:rPr>
        <w:t>хронического</w:t>
      </w:r>
      <w:r>
        <w:t xml:space="preserve"> </w:t>
      </w:r>
      <w:r>
        <w:rPr>
          <w:rFonts w:hint="eastAsia"/>
        </w:rPr>
        <w:t>болевого</w:t>
      </w:r>
      <w:r>
        <w:t xml:space="preserve"> </w:t>
      </w:r>
      <w:r>
        <w:rPr>
          <w:rFonts w:hint="eastAsia"/>
        </w:rPr>
        <w:t>синдрома</w:t>
      </w:r>
      <w:r>
        <w:t xml:space="preserve"> </w:t>
      </w:r>
      <w:r>
        <w:rPr>
          <w:rFonts w:hint="eastAsia"/>
        </w:rPr>
        <w:t>при</w:t>
      </w:r>
      <w:r>
        <w:t xml:space="preserve"> </w:t>
      </w:r>
      <w:r>
        <w:rPr>
          <w:rFonts w:hint="eastAsia"/>
        </w:rPr>
        <w:t>остеоартрите</w:t>
      </w:r>
    </w:p>
    <w:p w14:paraId="1DD60B31" w14:textId="77777777" w:rsidR="004B5BD3" w:rsidRDefault="004B5BD3" w:rsidP="004B5BD3"/>
    <w:p w14:paraId="3778228E" w14:textId="77777777" w:rsidR="004B5BD3" w:rsidRDefault="004B5BD3" w:rsidP="004B5BD3">
      <w:r>
        <w:t xml:space="preserve">1.5. </w:t>
      </w:r>
      <w:r>
        <w:rPr>
          <w:rFonts w:hint="eastAsia"/>
        </w:rPr>
        <w:t>Механизмы</w:t>
      </w:r>
      <w:r>
        <w:t xml:space="preserve"> </w:t>
      </w:r>
      <w:r>
        <w:rPr>
          <w:rFonts w:hint="eastAsia"/>
        </w:rPr>
        <w:t>боли</w:t>
      </w:r>
      <w:r>
        <w:t xml:space="preserve"> </w:t>
      </w:r>
      <w:r>
        <w:rPr>
          <w:rFonts w:hint="eastAsia"/>
        </w:rPr>
        <w:t>при</w:t>
      </w:r>
      <w:r>
        <w:t xml:space="preserve"> </w:t>
      </w:r>
      <w:r>
        <w:rPr>
          <w:rFonts w:hint="eastAsia"/>
        </w:rPr>
        <w:t>анкилозирующем</w:t>
      </w:r>
      <w:r>
        <w:t xml:space="preserve"> </w:t>
      </w:r>
      <w:r>
        <w:rPr>
          <w:rFonts w:hint="eastAsia"/>
        </w:rPr>
        <w:t>спондилите</w:t>
      </w:r>
    </w:p>
    <w:p w14:paraId="16D26D91" w14:textId="77777777" w:rsidR="004B5BD3" w:rsidRDefault="004B5BD3" w:rsidP="004B5BD3"/>
    <w:p w14:paraId="21C20E32" w14:textId="77777777" w:rsidR="004B5BD3" w:rsidRDefault="004B5BD3" w:rsidP="004B5BD3">
      <w:r>
        <w:t xml:space="preserve">1.5.1. </w:t>
      </w:r>
      <w:r>
        <w:rPr>
          <w:rFonts w:hint="eastAsia"/>
        </w:rPr>
        <w:t>Ноцицептивные</w:t>
      </w:r>
      <w:r>
        <w:t xml:space="preserve"> </w:t>
      </w:r>
      <w:r>
        <w:rPr>
          <w:rFonts w:hint="eastAsia"/>
        </w:rPr>
        <w:t>механизмы</w:t>
      </w:r>
      <w:r>
        <w:t xml:space="preserve"> </w:t>
      </w:r>
      <w:r>
        <w:rPr>
          <w:rFonts w:hint="eastAsia"/>
        </w:rPr>
        <w:t>хронического</w:t>
      </w:r>
      <w:r>
        <w:t xml:space="preserve"> </w:t>
      </w:r>
      <w:r>
        <w:rPr>
          <w:rFonts w:hint="eastAsia"/>
        </w:rPr>
        <w:t>болевого</w:t>
      </w:r>
      <w:r>
        <w:t xml:space="preserve"> </w:t>
      </w:r>
      <w:r>
        <w:rPr>
          <w:rFonts w:hint="eastAsia"/>
        </w:rPr>
        <w:t>синдрома</w:t>
      </w:r>
      <w:r>
        <w:t xml:space="preserve"> </w:t>
      </w:r>
      <w:r>
        <w:rPr>
          <w:rFonts w:hint="eastAsia"/>
        </w:rPr>
        <w:t>при</w:t>
      </w:r>
      <w:r>
        <w:t xml:space="preserve"> </w:t>
      </w:r>
      <w:r>
        <w:rPr>
          <w:rFonts w:hint="eastAsia"/>
        </w:rPr>
        <w:t>анкилозирующем</w:t>
      </w:r>
      <w:r>
        <w:t xml:space="preserve"> </w:t>
      </w:r>
      <w:r>
        <w:rPr>
          <w:rFonts w:hint="eastAsia"/>
        </w:rPr>
        <w:t>спондилите</w:t>
      </w:r>
    </w:p>
    <w:p w14:paraId="2CA768AF" w14:textId="77777777" w:rsidR="004B5BD3" w:rsidRDefault="004B5BD3" w:rsidP="004B5BD3"/>
    <w:p w14:paraId="2D67D738" w14:textId="77777777" w:rsidR="004B5BD3" w:rsidRDefault="004B5BD3" w:rsidP="004B5BD3">
      <w:r>
        <w:t xml:space="preserve">1.5.2. </w:t>
      </w:r>
      <w:r>
        <w:rPr>
          <w:rFonts w:hint="eastAsia"/>
        </w:rPr>
        <w:t>Нейрогенные</w:t>
      </w:r>
      <w:r>
        <w:t xml:space="preserve"> </w:t>
      </w:r>
      <w:r>
        <w:rPr>
          <w:rFonts w:hint="eastAsia"/>
        </w:rPr>
        <w:t>механизмы</w:t>
      </w:r>
      <w:r>
        <w:t xml:space="preserve"> </w:t>
      </w:r>
      <w:r>
        <w:rPr>
          <w:rFonts w:hint="eastAsia"/>
        </w:rPr>
        <w:t>хронического</w:t>
      </w:r>
      <w:r>
        <w:t xml:space="preserve"> </w:t>
      </w:r>
      <w:r>
        <w:rPr>
          <w:rFonts w:hint="eastAsia"/>
        </w:rPr>
        <w:t>болевого</w:t>
      </w:r>
      <w:r>
        <w:t xml:space="preserve"> </w:t>
      </w:r>
      <w:r>
        <w:rPr>
          <w:rFonts w:hint="eastAsia"/>
        </w:rPr>
        <w:t>синдрома</w:t>
      </w:r>
      <w:r>
        <w:t xml:space="preserve"> </w:t>
      </w:r>
      <w:r>
        <w:rPr>
          <w:rFonts w:hint="eastAsia"/>
        </w:rPr>
        <w:t>при</w:t>
      </w:r>
      <w:r>
        <w:t xml:space="preserve"> </w:t>
      </w:r>
      <w:r>
        <w:rPr>
          <w:rFonts w:hint="eastAsia"/>
        </w:rPr>
        <w:t>анкилозирующем</w:t>
      </w:r>
      <w:r>
        <w:t xml:space="preserve"> </w:t>
      </w:r>
      <w:r>
        <w:rPr>
          <w:rFonts w:hint="eastAsia"/>
        </w:rPr>
        <w:t>спондилите</w:t>
      </w:r>
    </w:p>
    <w:p w14:paraId="03B84A6D" w14:textId="77777777" w:rsidR="004B5BD3" w:rsidRDefault="004B5BD3" w:rsidP="004B5BD3"/>
    <w:p w14:paraId="500BEB39" w14:textId="77777777" w:rsidR="004B5BD3" w:rsidRDefault="004B5BD3" w:rsidP="004B5BD3">
      <w:r>
        <w:t xml:space="preserve">1.5.3. </w:t>
      </w:r>
      <w:r>
        <w:rPr>
          <w:rFonts w:hint="eastAsia"/>
        </w:rPr>
        <w:t>Коморбидные</w:t>
      </w:r>
      <w:r>
        <w:t xml:space="preserve"> </w:t>
      </w:r>
      <w:r>
        <w:rPr>
          <w:rFonts w:hint="eastAsia"/>
        </w:rPr>
        <w:t>расстройства</w:t>
      </w:r>
      <w:r>
        <w:t xml:space="preserve">, </w:t>
      </w:r>
      <w:r>
        <w:rPr>
          <w:rFonts w:hint="eastAsia"/>
        </w:rPr>
        <w:t>ассоциированные</w:t>
      </w:r>
      <w:r>
        <w:t xml:space="preserve"> </w:t>
      </w:r>
      <w:r>
        <w:rPr>
          <w:rFonts w:hint="eastAsia"/>
        </w:rPr>
        <w:t>с</w:t>
      </w:r>
      <w:r>
        <w:t xml:space="preserve"> </w:t>
      </w:r>
      <w:r>
        <w:rPr>
          <w:rFonts w:hint="eastAsia"/>
        </w:rPr>
        <w:t>хроническим</w:t>
      </w:r>
      <w:r>
        <w:t xml:space="preserve"> </w:t>
      </w:r>
      <w:r>
        <w:rPr>
          <w:rFonts w:hint="eastAsia"/>
        </w:rPr>
        <w:t>болевым</w:t>
      </w:r>
      <w:r>
        <w:t xml:space="preserve"> </w:t>
      </w:r>
      <w:r>
        <w:rPr>
          <w:rFonts w:hint="eastAsia"/>
        </w:rPr>
        <w:t>синдромом</w:t>
      </w:r>
      <w:r>
        <w:t xml:space="preserve"> </w:t>
      </w:r>
      <w:r>
        <w:rPr>
          <w:rFonts w:hint="eastAsia"/>
        </w:rPr>
        <w:t>при</w:t>
      </w:r>
      <w:r>
        <w:t xml:space="preserve"> </w:t>
      </w:r>
      <w:r>
        <w:rPr>
          <w:rFonts w:hint="eastAsia"/>
        </w:rPr>
        <w:t>анкилозирующем</w:t>
      </w:r>
      <w:r>
        <w:t xml:space="preserve"> </w:t>
      </w:r>
      <w:r>
        <w:rPr>
          <w:rFonts w:hint="eastAsia"/>
        </w:rPr>
        <w:t>спондилите</w:t>
      </w:r>
    </w:p>
    <w:p w14:paraId="744BC950" w14:textId="77777777" w:rsidR="004B5BD3" w:rsidRDefault="004B5BD3" w:rsidP="004B5BD3"/>
    <w:p w14:paraId="1A76F993" w14:textId="77777777" w:rsidR="004B5BD3" w:rsidRDefault="004B5BD3" w:rsidP="004B5BD3">
      <w:r>
        <w:t xml:space="preserve">1.5.4. </w:t>
      </w:r>
      <w:r>
        <w:rPr>
          <w:rFonts w:hint="eastAsia"/>
        </w:rPr>
        <w:t>Лечение</w:t>
      </w:r>
      <w:r>
        <w:t xml:space="preserve"> </w:t>
      </w:r>
      <w:r>
        <w:rPr>
          <w:rFonts w:hint="eastAsia"/>
        </w:rPr>
        <w:t>болевого</w:t>
      </w:r>
      <w:r>
        <w:t xml:space="preserve"> </w:t>
      </w:r>
      <w:r>
        <w:rPr>
          <w:rFonts w:hint="eastAsia"/>
        </w:rPr>
        <w:t>синдрома</w:t>
      </w:r>
      <w:r>
        <w:t xml:space="preserve"> </w:t>
      </w:r>
      <w:r>
        <w:rPr>
          <w:rFonts w:hint="eastAsia"/>
        </w:rPr>
        <w:t>при</w:t>
      </w:r>
      <w:r>
        <w:t xml:space="preserve"> </w:t>
      </w:r>
      <w:r>
        <w:rPr>
          <w:rFonts w:hint="eastAsia"/>
        </w:rPr>
        <w:t>анкилозирующем</w:t>
      </w:r>
      <w:r>
        <w:t xml:space="preserve"> </w:t>
      </w:r>
      <w:r>
        <w:rPr>
          <w:rFonts w:hint="eastAsia"/>
        </w:rPr>
        <w:t>спондилите</w:t>
      </w:r>
    </w:p>
    <w:p w14:paraId="61514B73" w14:textId="77777777" w:rsidR="004B5BD3" w:rsidRDefault="004B5BD3" w:rsidP="004B5BD3"/>
    <w:p w14:paraId="06C86CD2" w14:textId="77777777" w:rsidR="004B5BD3" w:rsidRDefault="004B5BD3" w:rsidP="004B5BD3">
      <w:r>
        <w:t xml:space="preserve">1.6. </w:t>
      </w:r>
      <w:r>
        <w:rPr>
          <w:rFonts w:hint="eastAsia"/>
        </w:rPr>
        <w:t>Заключение</w:t>
      </w:r>
    </w:p>
    <w:p w14:paraId="5203794C" w14:textId="77777777" w:rsidR="004B5BD3" w:rsidRDefault="004B5BD3" w:rsidP="004B5BD3"/>
    <w:p w14:paraId="6A513D9C" w14:textId="77777777" w:rsidR="004B5BD3" w:rsidRDefault="004B5BD3" w:rsidP="004B5BD3">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49B5842E" w14:textId="77777777" w:rsidR="004B5BD3" w:rsidRDefault="004B5BD3" w:rsidP="004B5BD3"/>
    <w:p w14:paraId="539CB1E0" w14:textId="77777777" w:rsidR="004B5BD3" w:rsidRDefault="004B5BD3" w:rsidP="004B5BD3">
      <w:r>
        <w:t xml:space="preserve">2.1. </w:t>
      </w:r>
      <w:r>
        <w:rPr>
          <w:rFonts w:hint="eastAsia"/>
        </w:rPr>
        <w:t>Материал</w:t>
      </w:r>
      <w:r>
        <w:t xml:space="preserve"> </w:t>
      </w:r>
      <w:r>
        <w:rPr>
          <w:rFonts w:hint="eastAsia"/>
        </w:rPr>
        <w:t>исследования</w:t>
      </w:r>
    </w:p>
    <w:p w14:paraId="3D60BE0F" w14:textId="77777777" w:rsidR="004B5BD3" w:rsidRDefault="004B5BD3" w:rsidP="004B5BD3"/>
    <w:p w14:paraId="43681D91" w14:textId="77777777" w:rsidR="004B5BD3" w:rsidRDefault="004B5BD3" w:rsidP="004B5BD3">
      <w:r>
        <w:t xml:space="preserve">2.2. </w:t>
      </w:r>
      <w:r>
        <w:rPr>
          <w:rFonts w:hint="eastAsia"/>
        </w:rPr>
        <w:t>Методы</w:t>
      </w:r>
      <w:r>
        <w:t xml:space="preserve"> </w:t>
      </w:r>
      <w:r>
        <w:rPr>
          <w:rFonts w:hint="eastAsia"/>
        </w:rPr>
        <w:t>исследования</w:t>
      </w:r>
    </w:p>
    <w:p w14:paraId="0C430E88" w14:textId="77777777" w:rsidR="004B5BD3" w:rsidRDefault="004B5BD3" w:rsidP="004B5BD3"/>
    <w:p w14:paraId="03913C7F" w14:textId="77777777" w:rsidR="004B5BD3" w:rsidRDefault="004B5BD3" w:rsidP="004B5BD3">
      <w:r>
        <w:t xml:space="preserve">2.2.1. </w:t>
      </w:r>
      <w:r>
        <w:rPr>
          <w:rFonts w:hint="eastAsia"/>
        </w:rPr>
        <w:t>Клинико</w:t>
      </w:r>
      <w:r>
        <w:t>-</w:t>
      </w:r>
      <w:r>
        <w:rPr>
          <w:rFonts w:hint="eastAsia"/>
        </w:rPr>
        <w:t>ревматологическое</w:t>
      </w:r>
      <w:r>
        <w:t xml:space="preserve"> </w:t>
      </w:r>
      <w:r>
        <w:rPr>
          <w:rFonts w:hint="eastAsia"/>
        </w:rPr>
        <w:t>обследование</w:t>
      </w:r>
    </w:p>
    <w:p w14:paraId="75CA7361" w14:textId="77777777" w:rsidR="004B5BD3" w:rsidRDefault="004B5BD3" w:rsidP="004B5BD3"/>
    <w:p w14:paraId="72B9469F" w14:textId="77777777" w:rsidR="004B5BD3" w:rsidRDefault="004B5BD3" w:rsidP="004B5BD3">
      <w:r>
        <w:t xml:space="preserve">2.2.2. </w:t>
      </w:r>
      <w:r>
        <w:rPr>
          <w:rFonts w:hint="eastAsia"/>
        </w:rPr>
        <w:t>Клинико</w:t>
      </w:r>
      <w:r>
        <w:t>-</w:t>
      </w:r>
      <w:r>
        <w:rPr>
          <w:rFonts w:hint="eastAsia"/>
        </w:rPr>
        <w:t>неврологическое</w:t>
      </w:r>
      <w:r>
        <w:t xml:space="preserve"> </w:t>
      </w:r>
      <w:r>
        <w:rPr>
          <w:rFonts w:hint="eastAsia"/>
        </w:rPr>
        <w:t>обследование</w:t>
      </w:r>
    </w:p>
    <w:p w14:paraId="48D741AA" w14:textId="77777777" w:rsidR="004B5BD3" w:rsidRDefault="004B5BD3" w:rsidP="004B5BD3"/>
    <w:p w14:paraId="04FEF300" w14:textId="77777777" w:rsidR="004B5BD3" w:rsidRDefault="004B5BD3" w:rsidP="004B5BD3">
      <w:r>
        <w:t xml:space="preserve">2.2.3. </w:t>
      </w:r>
      <w:r>
        <w:rPr>
          <w:rFonts w:hint="eastAsia"/>
        </w:rPr>
        <w:t>Оценка</w:t>
      </w:r>
      <w:r>
        <w:t xml:space="preserve"> </w:t>
      </w:r>
      <w:r>
        <w:rPr>
          <w:rFonts w:hint="eastAsia"/>
        </w:rPr>
        <w:t>хронического</w:t>
      </w:r>
      <w:r>
        <w:t xml:space="preserve"> </w:t>
      </w:r>
      <w:r>
        <w:rPr>
          <w:rFonts w:hint="eastAsia"/>
        </w:rPr>
        <w:t>болевого</w:t>
      </w:r>
      <w:r>
        <w:t xml:space="preserve"> </w:t>
      </w:r>
      <w:r>
        <w:rPr>
          <w:rFonts w:hint="eastAsia"/>
        </w:rPr>
        <w:t>синдрома</w:t>
      </w:r>
    </w:p>
    <w:p w14:paraId="43BCEB1E" w14:textId="77777777" w:rsidR="004B5BD3" w:rsidRDefault="004B5BD3" w:rsidP="004B5BD3"/>
    <w:p w14:paraId="4194A681" w14:textId="77777777" w:rsidR="004B5BD3" w:rsidRDefault="004B5BD3" w:rsidP="004B5BD3">
      <w:r>
        <w:t xml:space="preserve">2.2.4. </w:t>
      </w:r>
      <w:r>
        <w:rPr>
          <w:rFonts w:hint="eastAsia"/>
        </w:rPr>
        <w:t>Оценка</w:t>
      </w:r>
      <w:r>
        <w:t xml:space="preserve"> </w:t>
      </w:r>
      <w:r>
        <w:rPr>
          <w:rFonts w:hint="eastAsia"/>
        </w:rPr>
        <w:t>эмоционально</w:t>
      </w:r>
      <w:r>
        <w:t>-</w:t>
      </w:r>
      <w:r>
        <w:rPr>
          <w:rFonts w:hint="eastAsia"/>
        </w:rPr>
        <w:t>аффективной</w:t>
      </w:r>
      <w:r>
        <w:t xml:space="preserve"> </w:t>
      </w:r>
      <w:r>
        <w:rPr>
          <w:rFonts w:hint="eastAsia"/>
        </w:rPr>
        <w:t>сферы</w:t>
      </w:r>
    </w:p>
    <w:p w14:paraId="7EC47D13" w14:textId="77777777" w:rsidR="004B5BD3" w:rsidRDefault="004B5BD3" w:rsidP="004B5BD3"/>
    <w:p w14:paraId="52FF366A" w14:textId="77777777" w:rsidR="004B5BD3" w:rsidRDefault="004B5BD3" w:rsidP="004B5BD3">
      <w:r>
        <w:t xml:space="preserve">2.2.5. </w:t>
      </w:r>
      <w:r>
        <w:rPr>
          <w:rFonts w:hint="eastAsia"/>
        </w:rPr>
        <w:t>Оценка</w:t>
      </w:r>
      <w:r>
        <w:t xml:space="preserve"> </w:t>
      </w:r>
      <w:r>
        <w:rPr>
          <w:rFonts w:hint="eastAsia"/>
        </w:rPr>
        <w:t>общего</w:t>
      </w:r>
      <w:r>
        <w:t xml:space="preserve"> </w:t>
      </w:r>
      <w:r>
        <w:rPr>
          <w:rFonts w:hint="eastAsia"/>
        </w:rPr>
        <w:t>состояния</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у</w:t>
      </w:r>
      <w:r>
        <w:t xml:space="preserve"> </w:t>
      </w:r>
      <w:r>
        <w:rPr>
          <w:rFonts w:hint="eastAsia"/>
        </w:rPr>
        <w:t>пациентов</w:t>
      </w:r>
    </w:p>
    <w:p w14:paraId="23D76BBB" w14:textId="77777777" w:rsidR="004B5BD3" w:rsidRDefault="004B5BD3" w:rsidP="004B5BD3"/>
    <w:p w14:paraId="1A4CBC01" w14:textId="77777777" w:rsidR="004B5BD3" w:rsidRDefault="004B5BD3" w:rsidP="004B5BD3">
      <w:r>
        <w:t xml:space="preserve">2.2.6. </w:t>
      </w:r>
      <w:r>
        <w:rPr>
          <w:rFonts w:hint="eastAsia"/>
        </w:rPr>
        <w:t>Альгометрия</w:t>
      </w:r>
    </w:p>
    <w:p w14:paraId="0CD52864" w14:textId="77777777" w:rsidR="004B5BD3" w:rsidRDefault="004B5BD3" w:rsidP="004B5BD3"/>
    <w:p w14:paraId="687B3661" w14:textId="77777777" w:rsidR="004B5BD3" w:rsidRDefault="004B5BD3" w:rsidP="004B5BD3">
      <w:r>
        <w:t xml:space="preserve">2.3.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w:t>
      </w:r>
      <w:r>
        <w:rPr>
          <w:rFonts w:hint="eastAsia"/>
        </w:rPr>
        <w:t>исследования</w:t>
      </w:r>
    </w:p>
    <w:p w14:paraId="59E20DF7" w14:textId="77777777" w:rsidR="004B5BD3" w:rsidRDefault="004B5BD3" w:rsidP="004B5BD3"/>
    <w:p w14:paraId="503E97B1" w14:textId="77777777" w:rsidR="004B5BD3" w:rsidRDefault="004B5BD3" w:rsidP="004B5BD3">
      <w:r>
        <w:t xml:space="preserve">2.4. </w:t>
      </w:r>
      <w:r>
        <w:rPr>
          <w:rFonts w:hint="eastAsia"/>
        </w:rPr>
        <w:t>Дизайн</w:t>
      </w:r>
      <w:r>
        <w:t xml:space="preserve"> </w:t>
      </w:r>
      <w:r>
        <w:rPr>
          <w:rFonts w:hint="eastAsia"/>
        </w:rPr>
        <w:t>исследования</w:t>
      </w:r>
    </w:p>
    <w:p w14:paraId="0C4E4EC6" w14:textId="77777777" w:rsidR="004B5BD3" w:rsidRDefault="004B5BD3" w:rsidP="004B5BD3"/>
    <w:p w14:paraId="3330C3DE" w14:textId="77777777" w:rsidR="004B5BD3" w:rsidRDefault="004B5BD3" w:rsidP="004B5BD3">
      <w:r>
        <w:rPr>
          <w:rFonts w:hint="eastAsia"/>
        </w:rPr>
        <w:t>ГЛАВА</w:t>
      </w:r>
      <w:r>
        <w:t xml:space="preserve"> 3. </w:t>
      </w:r>
      <w:r>
        <w:rPr>
          <w:rFonts w:hint="eastAsia"/>
        </w:rPr>
        <w:t>Особенности</w:t>
      </w:r>
      <w:r>
        <w:t xml:space="preserve"> </w:t>
      </w:r>
      <w:r>
        <w:rPr>
          <w:rFonts w:hint="eastAsia"/>
        </w:rPr>
        <w:t>хронического</w:t>
      </w:r>
      <w:r>
        <w:t xml:space="preserve"> </w:t>
      </w:r>
      <w:r>
        <w:rPr>
          <w:rFonts w:hint="eastAsia"/>
        </w:rPr>
        <w:t>болевого</w:t>
      </w:r>
      <w:r>
        <w:t xml:space="preserve"> </w:t>
      </w:r>
      <w:r>
        <w:rPr>
          <w:rFonts w:hint="eastAsia"/>
        </w:rPr>
        <w:t>синдрома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ревматоидным</w:t>
      </w:r>
      <w:r>
        <w:t xml:space="preserve"> </w:t>
      </w:r>
      <w:r>
        <w:rPr>
          <w:rFonts w:hint="eastAsia"/>
        </w:rPr>
        <w:t>артритом</w:t>
      </w:r>
    </w:p>
    <w:p w14:paraId="70D6EF7E" w14:textId="77777777" w:rsidR="004B5BD3" w:rsidRDefault="004B5BD3" w:rsidP="004B5BD3"/>
    <w:p w14:paraId="00AE986F" w14:textId="77777777" w:rsidR="004B5BD3" w:rsidRDefault="004B5BD3" w:rsidP="004B5BD3">
      <w:r>
        <w:t xml:space="preserve">3.1.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ревматоидным</w:t>
      </w:r>
      <w:r>
        <w:t xml:space="preserve"> </w:t>
      </w:r>
      <w:r>
        <w:rPr>
          <w:rFonts w:hint="eastAsia"/>
        </w:rPr>
        <w:t>артритом</w:t>
      </w:r>
    </w:p>
    <w:p w14:paraId="451A7DEA" w14:textId="77777777" w:rsidR="004B5BD3" w:rsidRDefault="004B5BD3" w:rsidP="004B5BD3"/>
    <w:p w14:paraId="245D5E91" w14:textId="77777777" w:rsidR="004B5BD3" w:rsidRDefault="004B5BD3" w:rsidP="004B5BD3">
      <w:r>
        <w:t xml:space="preserve">3.2. </w:t>
      </w:r>
      <w:r>
        <w:rPr>
          <w:rFonts w:hint="eastAsia"/>
        </w:rPr>
        <w:t>Влияние</w:t>
      </w:r>
      <w:r>
        <w:t xml:space="preserve"> </w:t>
      </w:r>
      <w:r>
        <w:rPr>
          <w:rFonts w:hint="eastAsia"/>
        </w:rPr>
        <w:t>активности</w:t>
      </w:r>
      <w:r>
        <w:t xml:space="preserve"> </w:t>
      </w:r>
      <w:r>
        <w:rPr>
          <w:rFonts w:hint="eastAsia"/>
        </w:rPr>
        <w:t>заболевания</w:t>
      </w:r>
      <w:r>
        <w:t xml:space="preserve"> </w:t>
      </w:r>
      <w:r>
        <w:rPr>
          <w:rFonts w:hint="eastAsia"/>
        </w:rPr>
        <w:t>на</w:t>
      </w:r>
      <w:r>
        <w:t xml:space="preserve"> </w:t>
      </w:r>
      <w:r>
        <w:rPr>
          <w:rFonts w:hint="eastAsia"/>
        </w:rPr>
        <w:t>интенсивность</w:t>
      </w:r>
      <w:r>
        <w:t xml:space="preserve"> </w:t>
      </w:r>
      <w:r>
        <w:rPr>
          <w:rFonts w:hint="eastAsia"/>
        </w:rPr>
        <w:t>болевого</w:t>
      </w:r>
      <w:r>
        <w:t xml:space="preserve"> </w:t>
      </w:r>
      <w:r>
        <w:rPr>
          <w:rFonts w:hint="eastAsia"/>
        </w:rPr>
        <w:t>синдрома</w:t>
      </w:r>
    </w:p>
    <w:p w14:paraId="2D01967A" w14:textId="77777777" w:rsidR="004B5BD3" w:rsidRDefault="004B5BD3" w:rsidP="004B5BD3"/>
    <w:p w14:paraId="30F689D5" w14:textId="77777777" w:rsidR="004B5BD3" w:rsidRDefault="004B5BD3" w:rsidP="004B5BD3">
      <w:r>
        <w:t xml:space="preserve">3.3. </w:t>
      </w:r>
      <w:r>
        <w:rPr>
          <w:rFonts w:hint="eastAsia"/>
        </w:rPr>
        <w:t>Влияние</w:t>
      </w:r>
      <w:r>
        <w:t xml:space="preserve"> </w:t>
      </w:r>
      <w:r>
        <w:rPr>
          <w:rFonts w:hint="eastAsia"/>
        </w:rPr>
        <w:t>основных</w:t>
      </w:r>
      <w:r>
        <w:t xml:space="preserve"> </w:t>
      </w:r>
      <w:r>
        <w:rPr>
          <w:rFonts w:hint="eastAsia"/>
        </w:rPr>
        <w:t>клинических</w:t>
      </w:r>
      <w:r>
        <w:t xml:space="preserve"> </w:t>
      </w:r>
      <w:r>
        <w:rPr>
          <w:rFonts w:hint="eastAsia"/>
        </w:rPr>
        <w:t>проявлений</w:t>
      </w:r>
      <w:r>
        <w:t xml:space="preserve"> </w:t>
      </w:r>
      <w:r>
        <w:rPr>
          <w:rFonts w:hint="eastAsia"/>
        </w:rPr>
        <w:t>ревматоидного</w:t>
      </w:r>
      <w:r>
        <w:t xml:space="preserve"> </w:t>
      </w:r>
      <w:r>
        <w:rPr>
          <w:rFonts w:hint="eastAsia"/>
        </w:rPr>
        <w:t>артрита</w:t>
      </w:r>
      <w:r>
        <w:t xml:space="preserve"> </w:t>
      </w:r>
      <w:r>
        <w:rPr>
          <w:rFonts w:hint="eastAsia"/>
        </w:rPr>
        <w:t>на</w:t>
      </w:r>
      <w:r>
        <w:t xml:space="preserve"> </w:t>
      </w:r>
      <w:r>
        <w:rPr>
          <w:rFonts w:hint="eastAsia"/>
        </w:rPr>
        <w:t>выраженность</w:t>
      </w:r>
      <w:r>
        <w:t xml:space="preserve"> </w:t>
      </w:r>
      <w:r>
        <w:rPr>
          <w:rFonts w:hint="eastAsia"/>
        </w:rPr>
        <w:t>хронического</w:t>
      </w:r>
      <w:r>
        <w:t xml:space="preserve"> </w:t>
      </w:r>
      <w:r>
        <w:rPr>
          <w:rFonts w:hint="eastAsia"/>
        </w:rPr>
        <w:t>болевого</w:t>
      </w:r>
      <w:r>
        <w:t xml:space="preserve"> </w:t>
      </w:r>
      <w:r>
        <w:rPr>
          <w:rFonts w:hint="eastAsia"/>
        </w:rPr>
        <w:t>синдрома</w:t>
      </w:r>
    </w:p>
    <w:p w14:paraId="7D127D1A" w14:textId="77777777" w:rsidR="004B5BD3" w:rsidRDefault="004B5BD3" w:rsidP="004B5BD3"/>
    <w:p w14:paraId="49564EA6" w14:textId="77777777" w:rsidR="004B5BD3" w:rsidRDefault="004B5BD3" w:rsidP="004B5BD3">
      <w:r>
        <w:t xml:space="preserve">3.4. </w:t>
      </w:r>
      <w:r>
        <w:rPr>
          <w:rFonts w:hint="eastAsia"/>
        </w:rPr>
        <w:t>Представленность</w:t>
      </w:r>
      <w:r>
        <w:t xml:space="preserve"> </w:t>
      </w:r>
      <w:r>
        <w:rPr>
          <w:rFonts w:hint="eastAsia"/>
        </w:rPr>
        <w:t>нейропатического</w:t>
      </w:r>
      <w:r>
        <w:t xml:space="preserve"> </w:t>
      </w:r>
      <w:r>
        <w:rPr>
          <w:rFonts w:hint="eastAsia"/>
        </w:rPr>
        <w:t>компонен</w:t>
      </w:r>
      <w:r>
        <w:rPr>
          <w:rFonts w:hint="eastAsia"/>
        </w:rPr>
        <w:lastRenderedPageBreak/>
        <w:t>та</w:t>
      </w:r>
      <w:r>
        <w:t xml:space="preserve"> </w:t>
      </w:r>
      <w:r>
        <w:rPr>
          <w:rFonts w:hint="eastAsia"/>
        </w:rPr>
        <w:t>боли</w:t>
      </w:r>
      <w:r>
        <w:t xml:space="preserve"> </w:t>
      </w:r>
      <w:r>
        <w:rPr>
          <w:rFonts w:hint="eastAsia"/>
        </w:rPr>
        <w:t>и</w:t>
      </w:r>
      <w:r>
        <w:t xml:space="preserve"> </w:t>
      </w:r>
      <w:r>
        <w:rPr>
          <w:rFonts w:hint="eastAsia"/>
        </w:rPr>
        <w:t>влияние</w:t>
      </w:r>
      <w:r>
        <w:t xml:space="preserve"> </w:t>
      </w:r>
      <w:r>
        <w:rPr>
          <w:rFonts w:hint="eastAsia"/>
        </w:rPr>
        <w:t>клинических</w:t>
      </w:r>
      <w:r>
        <w:t xml:space="preserve"> </w:t>
      </w:r>
      <w:r>
        <w:rPr>
          <w:rFonts w:hint="eastAsia"/>
        </w:rPr>
        <w:t>характеристик</w:t>
      </w:r>
      <w:r>
        <w:t xml:space="preserve"> </w:t>
      </w:r>
      <w:r>
        <w:rPr>
          <w:rFonts w:hint="eastAsia"/>
        </w:rPr>
        <w:t>ревматоидного</w:t>
      </w:r>
      <w:r>
        <w:t xml:space="preserve"> </w:t>
      </w:r>
      <w:r>
        <w:rPr>
          <w:rFonts w:hint="eastAsia"/>
        </w:rPr>
        <w:t>артрита</w:t>
      </w:r>
      <w:r>
        <w:t xml:space="preserve"> </w:t>
      </w:r>
      <w:r>
        <w:rPr>
          <w:rFonts w:hint="eastAsia"/>
        </w:rPr>
        <w:t>на</w:t>
      </w:r>
      <w:r>
        <w:t xml:space="preserve"> </w:t>
      </w:r>
      <w:r>
        <w:rPr>
          <w:rFonts w:hint="eastAsia"/>
        </w:rPr>
        <w:t>его</w:t>
      </w:r>
      <w:r>
        <w:t xml:space="preserve"> </w:t>
      </w:r>
      <w:r>
        <w:rPr>
          <w:rFonts w:hint="eastAsia"/>
        </w:rPr>
        <w:t>выраженность</w:t>
      </w:r>
    </w:p>
    <w:p w14:paraId="0F14080E" w14:textId="77777777" w:rsidR="004B5BD3" w:rsidRDefault="004B5BD3" w:rsidP="004B5BD3"/>
    <w:p w14:paraId="0E85BB15" w14:textId="77777777" w:rsidR="004B5BD3" w:rsidRDefault="004B5BD3" w:rsidP="004B5BD3">
      <w:r>
        <w:t xml:space="preserve">3.5. </w:t>
      </w:r>
      <w:r>
        <w:rPr>
          <w:rFonts w:hint="eastAsia"/>
        </w:rPr>
        <w:t>Представленность</w:t>
      </w:r>
      <w:r>
        <w:t xml:space="preserve"> </w:t>
      </w:r>
      <w:r>
        <w:rPr>
          <w:rFonts w:hint="eastAsia"/>
        </w:rPr>
        <w:t>нейропатических</w:t>
      </w:r>
      <w:r>
        <w:t xml:space="preserve"> </w:t>
      </w:r>
      <w:r>
        <w:rPr>
          <w:rFonts w:hint="eastAsia"/>
        </w:rPr>
        <w:t>дескрипторов</w:t>
      </w:r>
      <w:r>
        <w:t xml:space="preserve"> </w:t>
      </w:r>
      <w:r>
        <w:rPr>
          <w:rFonts w:hint="eastAsia"/>
        </w:rPr>
        <w:t>болевого</w:t>
      </w:r>
      <w:r>
        <w:t xml:space="preserve"> </w:t>
      </w:r>
      <w:r>
        <w:rPr>
          <w:rFonts w:hint="eastAsia"/>
        </w:rPr>
        <w:t>синдрома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ревматоидным</w:t>
      </w:r>
      <w:r>
        <w:t xml:space="preserve"> </w:t>
      </w:r>
      <w:r>
        <w:rPr>
          <w:rFonts w:hint="eastAsia"/>
        </w:rPr>
        <w:t>артритом</w:t>
      </w:r>
    </w:p>
    <w:p w14:paraId="3B66DEBC" w14:textId="77777777" w:rsidR="004B5BD3" w:rsidRDefault="004B5BD3" w:rsidP="004B5BD3"/>
    <w:p w14:paraId="747B9E6C" w14:textId="77777777" w:rsidR="004B5BD3" w:rsidRDefault="004B5BD3" w:rsidP="004B5BD3">
      <w:r>
        <w:t xml:space="preserve">3.6. </w:t>
      </w:r>
      <w:r>
        <w:rPr>
          <w:rFonts w:hint="eastAsia"/>
        </w:rPr>
        <w:t>Поражение</w:t>
      </w:r>
      <w:r>
        <w:t xml:space="preserve"> </w:t>
      </w:r>
      <w:r>
        <w:rPr>
          <w:rFonts w:hint="eastAsia"/>
        </w:rPr>
        <w:t>соматосенсорной</w:t>
      </w:r>
      <w:r>
        <w:t xml:space="preserve"> </w:t>
      </w:r>
      <w:r>
        <w:rPr>
          <w:rFonts w:hint="eastAsia"/>
        </w:rPr>
        <w:t>нервной</w:t>
      </w:r>
      <w:r>
        <w:t xml:space="preserve"> </w:t>
      </w:r>
      <w:r>
        <w:rPr>
          <w:rFonts w:hint="eastAsia"/>
        </w:rPr>
        <w:t>системы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ревматоидным</w:t>
      </w:r>
      <w:r>
        <w:t xml:space="preserve"> </w:t>
      </w:r>
      <w:r>
        <w:rPr>
          <w:rFonts w:hint="eastAsia"/>
        </w:rPr>
        <w:t>артритом</w:t>
      </w:r>
    </w:p>
    <w:p w14:paraId="4579840E" w14:textId="77777777" w:rsidR="004B5BD3" w:rsidRDefault="004B5BD3" w:rsidP="004B5BD3"/>
    <w:p w14:paraId="61CBD970" w14:textId="77777777" w:rsidR="004B5BD3" w:rsidRDefault="004B5BD3" w:rsidP="004B5BD3">
      <w:r>
        <w:t xml:space="preserve">3.7. </w:t>
      </w:r>
      <w:r>
        <w:rPr>
          <w:rFonts w:hint="eastAsia"/>
        </w:rPr>
        <w:t>Результаты</w:t>
      </w:r>
      <w:r>
        <w:t xml:space="preserve"> </w:t>
      </w:r>
      <w:r>
        <w:rPr>
          <w:rFonts w:hint="eastAsia"/>
        </w:rPr>
        <w:t>исследования</w:t>
      </w:r>
      <w:r>
        <w:t xml:space="preserve"> </w:t>
      </w:r>
      <w:r>
        <w:rPr>
          <w:rFonts w:hint="eastAsia"/>
        </w:rPr>
        <w:t>эмоционально</w:t>
      </w:r>
      <w:r>
        <w:t>-</w:t>
      </w:r>
      <w:r>
        <w:rPr>
          <w:rFonts w:hint="eastAsia"/>
        </w:rPr>
        <w:t>аффективной</w:t>
      </w:r>
      <w:r>
        <w:t xml:space="preserve"> </w:t>
      </w:r>
      <w:r>
        <w:rPr>
          <w:rFonts w:hint="eastAsia"/>
        </w:rPr>
        <w:t>сферы</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с</w:t>
      </w:r>
      <w:r>
        <w:t xml:space="preserve"> </w:t>
      </w:r>
      <w:r>
        <w:rPr>
          <w:rFonts w:hint="eastAsia"/>
        </w:rPr>
        <w:t>ревматоидным</w:t>
      </w:r>
      <w:r>
        <w:t xml:space="preserve"> </w:t>
      </w:r>
      <w:r>
        <w:rPr>
          <w:rFonts w:hint="eastAsia"/>
        </w:rPr>
        <w:t>артритом</w:t>
      </w:r>
      <w:r>
        <w:t xml:space="preserve"> </w:t>
      </w:r>
      <w:r>
        <w:rPr>
          <w:rFonts w:hint="eastAsia"/>
        </w:rPr>
        <w:t>и</w:t>
      </w:r>
      <w:r>
        <w:t xml:space="preserve"> </w:t>
      </w:r>
      <w:r>
        <w:rPr>
          <w:rFonts w:hint="eastAsia"/>
        </w:rPr>
        <w:t>их</w:t>
      </w:r>
      <w:r>
        <w:t xml:space="preserve"> </w:t>
      </w:r>
      <w:r>
        <w:rPr>
          <w:rFonts w:hint="eastAsia"/>
        </w:rPr>
        <w:t>взаимосвязь</w:t>
      </w:r>
      <w:r>
        <w:t xml:space="preserve"> </w:t>
      </w:r>
      <w:r>
        <w:rPr>
          <w:rFonts w:hint="eastAsia"/>
        </w:rPr>
        <w:t>с</w:t>
      </w:r>
      <w:r>
        <w:t xml:space="preserve"> </w:t>
      </w:r>
      <w:r>
        <w:rPr>
          <w:rFonts w:hint="eastAsia"/>
        </w:rPr>
        <w:t>хронической</w:t>
      </w:r>
      <w:r>
        <w:t xml:space="preserve"> </w:t>
      </w:r>
      <w:r>
        <w:rPr>
          <w:rFonts w:hint="eastAsia"/>
        </w:rPr>
        <w:t>болью</w:t>
      </w:r>
    </w:p>
    <w:p w14:paraId="64617B0C" w14:textId="77777777" w:rsidR="004B5BD3" w:rsidRDefault="004B5BD3" w:rsidP="004B5BD3"/>
    <w:p w14:paraId="0ABA61A4" w14:textId="77777777" w:rsidR="004B5BD3" w:rsidRDefault="004B5BD3" w:rsidP="004B5BD3">
      <w:r>
        <w:t xml:space="preserve">3.8. </w:t>
      </w:r>
      <w:r>
        <w:rPr>
          <w:rFonts w:hint="eastAsia"/>
        </w:rPr>
        <w:t>Центральная</w:t>
      </w:r>
      <w:r>
        <w:t xml:space="preserve"> </w:t>
      </w:r>
      <w:r>
        <w:rPr>
          <w:rFonts w:hint="eastAsia"/>
        </w:rPr>
        <w:t>сенситизация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ревматоидным</w:t>
      </w:r>
      <w:r>
        <w:t xml:space="preserve"> </w:t>
      </w:r>
      <w:r>
        <w:rPr>
          <w:rFonts w:hint="eastAsia"/>
        </w:rPr>
        <w:t>артритом</w:t>
      </w:r>
    </w:p>
    <w:p w14:paraId="2B4081BC" w14:textId="77777777" w:rsidR="004B5BD3" w:rsidRDefault="004B5BD3" w:rsidP="004B5BD3"/>
    <w:p w14:paraId="64BDC2C4" w14:textId="77777777" w:rsidR="004B5BD3" w:rsidRDefault="004B5BD3" w:rsidP="004B5BD3">
      <w:r>
        <w:t xml:space="preserve">3.9. </w:t>
      </w:r>
      <w:r>
        <w:rPr>
          <w:rFonts w:hint="eastAsia"/>
        </w:rPr>
        <w:t>Коморбидные</w:t>
      </w:r>
      <w:r>
        <w:t xml:space="preserve"> </w:t>
      </w:r>
      <w:r>
        <w:rPr>
          <w:rFonts w:hint="eastAsia"/>
        </w:rPr>
        <w:t>расстройства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ревматоидным</w:t>
      </w:r>
      <w:r>
        <w:t xml:space="preserve"> </w:t>
      </w:r>
      <w:r>
        <w:rPr>
          <w:rFonts w:hint="eastAsia"/>
        </w:rPr>
        <w:t>артритом</w:t>
      </w:r>
      <w:r>
        <w:t xml:space="preserve">, </w:t>
      </w:r>
      <w:r>
        <w:rPr>
          <w:rFonts w:hint="eastAsia"/>
        </w:rPr>
        <w:t>ассоциированные</w:t>
      </w:r>
      <w:r>
        <w:t xml:space="preserve"> </w:t>
      </w:r>
      <w:r>
        <w:rPr>
          <w:rFonts w:hint="eastAsia"/>
        </w:rPr>
        <w:t>с</w:t>
      </w:r>
      <w:r>
        <w:t xml:space="preserve"> </w:t>
      </w:r>
      <w:r>
        <w:rPr>
          <w:rFonts w:hint="eastAsia"/>
        </w:rPr>
        <w:t>центральной</w:t>
      </w:r>
      <w:r>
        <w:t xml:space="preserve"> </w:t>
      </w:r>
      <w:r>
        <w:rPr>
          <w:rFonts w:hint="eastAsia"/>
        </w:rPr>
        <w:t>сенситизацией</w:t>
      </w:r>
    </w:p>
    <w:p w14:paraId="5EE5BF41" w14:textId="77777777" w:rsidR="004B5BD3" w:rsidRDefault="004B5BD3" w:rsidP="004B5BD3"/>
    <w:p w14:paraId="2EE70997" w14:textId="77777777" w:rsidR="004B5BD3" w:rsidRDefault="004B5BD3" w:rsidP="004B5BD3">
      <w:r>
        <w:t xml:space="preserve">3.10. </w:t>
      </w:r>
      <w:r>
        <w:rPr>
          <w:rFonts w:hint="eastAsia"/>
        </w:rPr>
        <w:t>Альгометрия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ревматоидным</w:t>
      </w:r>
      <w:r>
        <w:t xml:space="preserve"> </w:t>
      </w:r>
      <w:r>
        <w:rPr>
          <w:rFonts w:hint="eastAsia"/>
        </w:rPr>
        <w:t>артритом</w:t>
      </w:r>
    </w:p>
    <w:p w14:paraId="7067ABB0" w14:textId="77777777" w:rsidR="004B5BD3" w:rsidRDefault="004B5BD3" w:rsidP="004B5BD3"/>
    <w:p w14:paraId="543263DD" w14:textId="77777777" w:rsidR="004B5BD3" w:rsidRDefault="004B5BD3" w:rsidP="004B5BD3">
      <w:r>
        <w:t xml:space="preserve">3.11. </w:t>
      </w:r>
      <w:r>
        <w:rPr>
          <w:rFonts w:hint="eastAsia"/>
        </w:rPr>
        <w:t>Корреляционный</w:t>
      </w:r>
      <w:r>
        <w:t xml:space="preserve"> </w:t>
      </w:r>
      <w:r>
        <w:rPr>
          <w:rFonts w:hint="eastAsia"/>
        </w:rPr>
        <w:t>анализ</w:t>
      </w:r>
    </w:p>
    <w:p w14:paraId="2C2E08E7" w14:textId="77777777" w:rsidR="004B5BD3" w:rsidRDefault="004B5BD3" w:rsidP="004B5BD3"/>
    <w:p w14:paraId="7D1843CE" w14:textId="77777777" w:rsidR="004B5BD3" w:rsidRDefault="004B5BD3" w:rsidP="004B5BD3">
      <w:r>
        <w:t xml:space="preserve">3.12. </w:t>
      </w:r>
      <w:r>
        <w:rPr>
          <w:rFonts w:hint="eastAsia"/>
        </w:rPr>
        <w:t>Оценка</w:t>
      </w:r>
      <w:r>
        <w:t xml:space="preserve"> </w:t>
      </w:r>
      <w:r>
        <w:rPr>
          <w:rFonts w:hint="eastAsia"/>
        </w:rPr>
        <w:t>эффективности</w:t>
      </w:r>
      <w:r>
        <w:t xml:space="preserve"> </w:t>
      </w:r>
      <w:r>
        <w:rPr>
          <w:rFonts w:hint="eastAsia"/>
        </w:rPr>
        <w:t>прегабалина</w:t>
      </w:r>
      <w:r>
        <w:t xml:space="preserve"> </w:t>
      </w:r>
      <w:r>
        <w:rPr>
          <w:rFonts w:hint="eastAsia"/>
        </w:rPr>
        <w:t>в</w:t>
      </w:r>
      <w:r>
        <w:t xml:space="preserve"> </w:t>
      </w:r>
      <w:r>
        <w:rPr>
          <w:rFonts w:hint="eastAsia"/>
        </w:rPr>
        <w:t>комплексной</w:t>
      </w:r>
      <w:r>
        <w:t xml:space="preserve"> </w:t>
      </w:r>
      <w:r>
        <w:rPr>
          <w:rFonts w:hint="eastAsia"/>
        </w:rPr>
        <w:t>терапии</w:t>
      </w:r>
      <w:r>
        <w:t xml:space="preserve"> </w:t>
      </w:r>
      <w:r>
        <w:rPr>
          <w:rFonts w:hint="eastAsia"/>
        </w:rPr>
        <w:t>пациентов</w:t>
      </w:r>
      <w:r>
        <w:t xml:space="preserve"> </w:t>
      </w:r>
      <w:r>
        <w:rPr>
          <w:rFonts w:hint="eastAsia"/>
        </w:rPr>
        <w:t>с</w:t>
      </w:r>
    </w:p>
    <w:p w14:paraId="26EE3764" w14:textId="77777777" w:rsidR="004B5BD3" w:rsidRDefault="004B5BD3" w:rsidP="004B5BD3"/>
    <w:p w14:paraId="1BCFAD0E" w14:textId="77777777" w:rsidR="004B5BD3" w:rsidRDefault="004B5BD3" w:rsidP="004B5BD3">
      <w:r>
        <w:rPr>
          <w:rFonts w:hint="eastAsia"/>
        </w:rPr>
        <w:t>ревматоидным</w:t>
      </w:r>
      <w:r>
        <w:t xml:space="preserve"> </w:t>
      </w:r>
      <w:r>
        <w:rPr>
          <w:rFonts w:hint="eastAsia"/>
        </w:rPr>
        <w:t>артритом</w:t>
      </w:r>
    </w:p>
    <w:p w14:paraId="092EAEA2" w14:textId="77777777" w:rsidR="004B5BD3" w:rsidRDefault="004B5BD3" w:rsidP="004B5BD3"/>
    <w:p w14:paraId="5EEE2756" w14:textId="77777777" w:rsidR="004B5BD3" w:rsidRDefault="004B5BD3" w:rsidP="004B5BD3">
      <w:r>
        <w:rPr>
          <w:rFonts w:hint="eastAsia"/>
        </w:rPr>
        <w:t>ГЛАВА</w:t>
      </w:r>
      <w:r>
        <w:t xml:space="preserve"> 4. </w:t>
      </w:r>
      <w:r>
        <w:rPr>
          <w:rFonts w:hint="eastAsia"/>
        </w:rPr>
        <w:t>Особенности</w:t>
      </w:r>
      <w:r>
        <w:t xml:space="preserve"> </w:t>
      </w:r>
      <w:r>
        <w:rPr>
          <w:rFonts w:hint="eastAsia"/>
        </w:rPr>
        <w:t>хронического</w:t>
      </w:r>
      <w:r>
        <w:t xml:space="preserve"> </w:t>
      </w:r>
      <w:r>
        <w:rPr>
          <w:rFonts w:hint="eastAsia"/>
        </w:rPr>
        <w:t>болевого</w:t>
      </w:r>
      <w:r>
        <w:t xml:space="preserve"> </w:t>
      </w:r>
      <w:r>
        <w:rPr>
          <w:rFonts w:hint="eastAsia"/>
        </w:rPr>
        <w:t>синдрома</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остеоартритом</w:t>
      </w:r>
      <w:r>
        <w:t xml:space="preserve"> </w:t>
      </w:r>
      <w:r>
        <w:rPr>
          <w:rFonts w:hint="eastAsia"/>
        </w:rPr>
        <w:t>коленных</w:t>
      </w:r>
      <w:r>
        <w:t xml:space="preserve"> </w:t>
      </w:r>
      <w:r>
        <w:rPr>
          <w:rFonts w:hint="eastAsia"/>
        </w:rPr>
        <w:t>суставов</w:t>
      </w:r>
    </w:p>
    <w:p w14:paraId="7167E7B4" w14:textId="77777777" w:rsidR="004B5BD3" w:rsidRDefault="004B5BD3" w:rsidP="004B5BD3"/>
    <w:p w14:paraId="3A30DFF3" w14:textId="77777777" w:rsidR="004B5BD3" w:rsidRDefault="004B5BD3" w:rsidP="004B5BD3">
      <w:r>
        <w:t xml:space="preserve">4.1. </w:t>
      </w:r>
      <w:r>
        <w:rPr>
          <w:rFonts w:hint="eastAsia"/>
        </w:rPr>
        <w:t>Клинические</w:t>
      </w:r>
      <w:r>
        <w:t xml:space="preserve"> </w:t>
      </w:r>
      <w:r>
        <w:rPr>
          <w:rFonts w:hint="eastAsia"/>
        </w:rPr>
        <w:t>характеристики</w:t>
      </w:r>
      <w:r>
        <w:t xml:space="preserve"> </w:t>
      </w:r>
      <w:r>
        <w:rPr>
          <w:rFonts w:hint="eastAsia"/>
        </w:rPr>
        <w:t>пациенток</w:t>
      </w:r>
      <w:r>
        <w:t xml:space="preserve"> </w:t>
      </w:r>
      <w:r>
        <w:rPr>
          <w:rFonts w:hint="eastAsia"/>
        </w:rPr>
        <w:t>с</w:t>
      </w:r>
      <w:r>
        <w:t xml:space="preserve"> </w:t>
      </w:r>
      <w:r>
        <w:rPr>
          <w:rFonts w:hint="eastAsia"/>
        </w:rPr>
        <w:t>остеоартритом</w:t>
      </w:r>
      <w:r>
        <w:t xml:space="preserve"> </w:t>
      </w:r>
      <w:r>
        <w:rPr>
          <w:rFonts w:hint="eastAsia"/>
        </w:rPr>
        <w:t>коленных</w:t>
      </w:r>
      <w:r>
        <w:t xml:space="preserve"> </w:t>
      </w:r>
      <w:r>
        <w:rPr>
          <w:rFonts w:hint="eastAsia"/>
        </w:rPr>
        <w:t>суставов</w:t>
      </w:r>
    </w:p>
    <w:p w14:paraId="000C34FD" w14:textId="77777777" w:rsidR="004B5BD3" w:rsidRDefault="004B5BD3" w:rsidP="004B5BD3"/>
    <w:p w14:paraId="6F597ADD" w14:textId="77777777" w:rsidR="004B5BD3" w:rsidRDefault="004B5BD3" w:rsidP="004B5BD3">
      <w:r>
        <w:lastRenderedPageBreak/>
        <w:t xml:space="preserve">4.2. </w:t>
      </w:r>
      <w:r>
        <w:rPr>
          <w:rFonts w:hint="eastAsia"/>
        </w:rPr>
        <w:t>Влияние</w:t>
      </w:r>
      <w:r>
        <w:t xml:space="preserve"> </w:t>
      </w:r>
      <w:r>
        <w:rPr>
          <w:rFonts w:hint="eastAsia"/>
        </w:rPr>
        <w:t>структурных</w:t>
      </w:r>
      <w:r>
        <w:t xml:space="preserve"> </w:t>
      </w:r>
      <w:r>
        <w:rPr>
          <w:rFonts w:hint="eastAsia"/>
        </w:rPr>
        <w:t>изменений</w:t>
      </w:r>
      <w:r>
        <w:t xml:space="preserve"> </w:t>
      </w:r>
      <w:r>
        <w:rPr>
          <w:rFonts w:hint="eastAsia"/>
        </w:rPr>
        <w:t>на</w:t>
      </w:r>
      <w:r>
        <w:t xml:space="preserve"> </w:t>
      </w:r>
      <w:r>
        <w:rPr>
          <w:rFonts w:hint="eastAsia"/>
        </w:rPr>
        <w:t>интенсивность</w:t>
      </w:r>
      <w:r>
        <w:t xml:space="preserve"> </w:t>
      </w:r>
      <w:r>
        <w:rPr>
          <w:rFonts w:hint="eastAsia"/>
        </w:rPr>
        <w:t>болевого</w:t>
      </w:r>
      <w:r>
        <w:t xml:space="preserve"> </w:t>
      </w:r>
      <w:r>
        <w:rPr>
          <w:rFonts w:hint="eastAsia"/>
        </w:rPr>
        <w:t>синдрома</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остеоартритом</w:t>
      </w:r>
      <w:r>
        <w:t xml:space="preserve"> </w:t>
      </w:r>
      <w:r>
        <w:rPr>
          <w:rFonts w:hint="eastAsia"/>
        </w:rPr>
        <w:t>коленных</w:t>
      </w:r>
      <w:r>
        <w:t xml:space="preserve"> </w:t>
      </w:r>
      <w:r>
        <w:rPr>
          <w:rFonts w:hint="eastAsia"/>
        </w:rPr>
        <w:t>суставов</w:t>
      </w:r>
    </w:p>
    <w:p w14:paraId="56CB6FE3" w14:textId="77777777" w:rsidR="004B5BD3" w:rsidRDefault="004B5BD3" w:rsidP="004B5BD3"/>
    <w:p w14:paraId="55904BD4" w14:textId="77777777" w:rsidR="004B5BD3" w:rsidRDefault="004B5BD3" w:rsidP="004B5BD3">
      <w:r>
        <w:t xml:space="preserve">4.3. </w:t>
      </w:r>
      <w:r>
        <w:rPr>
          <w:rFonts w:hint="eastAsia"/>
        </w:rPr>
        <w:t>Определение</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интенсивности</w:t>
      </w:r>
      <w:r>
        <w:t xml:space="preserve"> </w:t>
      </w:r>
      <w:r>
        <w:rPr>
          <w:rFonts w:hint="eastAsia"/>
        </w:rPr>
        <w:t>боли</w:t>
      </w:r>
      <w:r>
        <w:t xml:space="preserve"> </w:t>
      </w:r>
      <w:r>
        <w:rPr>
          <w:rFonts w:hint="eastAsia"/>
        </w:rPr>
        <w:t>при</w:t>
      </w:r>
      <w:r>
        <w:t xml:space="preserve"> </w:t>
      </w:r>
      <w:r>
        <w:rPr>
          <w:rFonts w:hint="eastAsia"/>
        </w:rPr>
        <w:t>остеоартрите</w:t>
      </w:r>
      <w:r>
        <w:t xml:space="preserve"> </w:t>
      </w:r>
      <w:r>
        <w:rPr>
          <w:rFonts w:hint="eastAsia"/>
        </w:rPr>
        <w:t>коленных</w:t>
      </w:r>
      <w:r>
        <w:t xml:space="preserve"> </w:t>
      </w:r>
      <w:r>
        <w:rPr>
          <w:rFonts w:hint="eastAsia"/>
        </w:rPr>
        <w:t>суставов</w:t>
      </w:r>
    </w:p>
    <w:p w14:paraId="1BB9E13B" w14:textId="77777777" w:rsidR="004B5BD3" w:rsidRDefault="004B5BD3" w:rsidP="004B5BD3"/>
    <w:p w14:paraId="45024669" w14:textId="77777777" w:rsidR="004B5BD3" w:rsidRDefault="004B5BD3" w:rsidP="004B5BD3">
      <w:r>
        <w:t xml:space="preserve">4.4. </w:t>
      </w:r>
      <w:r>
        <w:rPr>
          <w:rFonts w:hint="eastAsia"/>
        </w:rPr>
        <w:t>Представленность</w:t>
      </w:r>
      <w:r>
        <w:t xml:space="preserve"> </w:t>
      </w:r>
      <w:r>
        <w:rPr>
          <w:rFonts w:hint="eastAsia"/>
        </w:rPr>
        <w:t>нейропатического</w:t>
      </w:r>
      <w:r>
        <w:t xml:space="preserve"> </w:t>
      </w:r>
      <w:r>
        <w:rPr>
          <w:rFonts w:hint="eastAsia"/>
        </w:rPr>
        <w:t>компонента</w:t>
      </w:r>
      <w:r>
        <w:t xml:space="preserve"> </w:t>
      </w:r>
      <w:r>
        <w:rPr>
          <w:rFonts w:hint="eastAsia"/>
        </w:rPr>
        <w:t>боли</w:t>
      </w:r>
      <w:r>
        <w:t xml:space="preserve"> </w:t>
      </w:r>
      <w:r>
        <w:rPr>
          <w:rFonts w:hint="eastAsia"/>
        </w:rPr>
        <w:t>и</w:t>
      </w:r>
      <w:r>
        <w:t xml:space="preserve"> </w:t>
      </w:r>
      <w:r>
        <w:rPr>
          <w:rFonts w:hint="eastAsia"/>
        </w:rPr>
        <w:t>влияние</w:t>
      </w:r>
      <w:r>
        <w:t xml:space="preserve"> </w:t>
      </w:r>
      <w:r>
        <w:rPr>
          <w:rFonts w:hint="eastAsia"/>
        </w:rPr>
        <w:t>клинических</w:t>
      </w:r>
      <w:r>
        <w:t xml:space="preserve"> </w:t>
      </w:r>
      <w:r>
        <w:rPr>
          <w:rFonts w:hint="eastAsia"/>
        </w:rPr>
        <w:t>характеристик</w:t>
      </w:r>
      <w:r>
        <w:t xml:space="preserve"> </w:t>
      </w:r>
      <w:r>
        <w:rPr>
          <w:rFonts w:hint="eastAsia"/>
        </w:rPr>
        <w:t>на</w:t>
      </w:r>
      <w:r>
        <w:t xml:space="preserve"> </w:t>
      </w:r>
      <w:r>
        <w:rPr>
          <w:rFonts w:hint="eastAsia"/>
        </w:rPr>
        <w:t>его</w:t>
      </w:r>
      <w:r>
        <w:t xml:space="preserve"> </w:t>
      </w:r>
      <w:r>
        <w:rPr>
          <w:rFonts w:hint="eastAsia"/>
        </w:rPr>
        <w:t>выраженность</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остеоартритом</w:t>
      </w:r>
      <w:r>
        <w:t xml:space="preserve"> </w:t>
      </w:r>
      <w:r>
        <w:rPr>
          <w:rFonts w:hint="eastAsia"/>
        </w:rPr>
        <w:t>коленных</w:t>
      </w:r>
      <w:r>
        <w:t xml:space="preserve"> </w:t>
      </w:r>
      <w:r>
        <w:rPr>
          <w:rFonts w:hint="eastAsia"/>
        </w:rPr>
        <w:t>суставов</w:t>
      </w:r>
    </w:p>
    <w:p w14:paraId="035409E8" w14:textId="77777777" w:rsidR="004B5BD3" w:rsidRDefault="004B5BD3" w:rsidP="004B5BD3"/>
    <w:p w14:paraId="4A0CC200" w14:textId="77777777" w:rsidR="004B5BD3" w:rsidRDefault="004B5BD3" w:rsidP="004B5BD3">
      <w:r>
        <w:t xml:space="preserve">4.5. </w:t>
      </w:r>
      <w:r>
        <w:rPr>
          <w:rFonts w:hint="eastAsia"/>
        </w:rPr>
        <w:t>Представленность</w:t>
      </w:r>
      <w:r>
        <w:t xml:space="preserve"> </w:t>
      </w:r>
      <w:r>
        <w:rPr>
          <w:rFonts w:hint="eastAsia"/>
        </w:rPr>
        <w:t>нейропатических</w:t>
      </w:r>
      <w:r>
        <w:t xml:space="preserve"> </w:t>
      </w:r>
      <w:r>
        <w:rPr>
          <w:rFonts w:hint="eastAsia"/>
        </w:rPr>
        <w:t>дескрипторов</w:t>
      </w:r>
      <w:r>
        <w:t xml:space="preserve"> </w:t>
      </w:r>
      <w:r>
        <w:rPr>
          <w:rFonts w:hint="eastAsia"/>
        </w:rPr>
        <w:t>болевого</w:t>
      </w:r>
      <w:r>
        <w:t xml:space="preserve"> </w:t>
      </w:r>
      <w:r>
        <w:rPr>
          <w:rFonts w:hint="eastAsia"/>
        </w:rPr>
        <w:t>синдрома</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остеоартритом</w:t>
      </w:r>
      <w:r>
        <w:t xml:space="preserve"> </w:t>
      </w:r>
      <w:r>
        <w:rPr>
          <w:rFonts w:hint="eastAsia"/>
        </w:rPr>
        <w:t>коленных</w:t>
      </w:r>
      <w:r>
        <w:t xml:space="preserve"> </w:t>
      </w:r>
      <w:r>
        <w:rPr>
          <w:rFonts w:hint="eastAsia"/>
        </w:rPr>
        <w:t>суставов</w:t>
      </w:r>
    </w:p>
    <w:p w14:paraId="667B6719" w14:textId="77777777" w:rsidR="004B5BD3" w:rsidRDefault="004B5BD3" w:rsidP="004B5BD3"/>
    <w:p w14:paraId="272F068C" w14:textId="77777777" w:rsidR="004B5BD3" w:rsidRDefault="004B5BD3" w:rsidP="004B5BD3">
      <w:r>
        <w:t xml:space="preserve">4.6. </w:t>
      </w:r>
      <w:r>
        <w:rPr>
          <w:rFonts w:hint="eastAsia"/>
        </w:rPr>
        <w:t>Оценка</w:t>
      </w:r>
      <w:r>
        <w:t xml:space="preserve"> </w:t>
      </w:r>
      <w:r>
        <w:rPr>
          <w:rFonts w:hint="eastAsia"/>
        </w:rPr>
        <w:t>состояния</w:t>
      </w:r>
      <w:r>
        <w:t xml:space="preserve"> </w:t>
      </w:r>
      <w:r>
        <w:rPr>
          <w:rFonts w:hint="eastAsia"/>
        </w:rPr>
        <w:t>соматосенсорной</w:t>
      </w:r>
      <w:r>
        <w:t xml:space="preserve"> </w:t>
      </w:r>
      <w:r>
        <w:rPr>
          <w:rFonts w:hint="eastAsia"/>
        </w:rPr>
        <w:t>нервной</w:t>
      </w:r>
      <w:r>
        <w:t xml:space="preserve"> </w:t>
      </w:r>
      <w:r>
        <w:rPr>
          <w:rFonts w:hint="eastAsia"/>
        </w:rPr>
        <w:t>системы</w:t>
      </w:r>
      <w:r>
        <w:t xml:space="preserve"> </w:t>
      </w:r>
      <w:r>
        <w:rPr>
          <w:rFonts w:hint="eastAsia"/>
        </w:rPr>
        <w:t>при</w:t>
      </w:r>
      <w:r>
        <w:t xml:space="preserve"> </w:t>
      </w:r>
      <w:r>
        <w:rPr>
          <w:rFonts w:hint="eastAsia"/>
        </w:rPr>
        <w:t>остеоартрите</w:t>
      </w:r>
      <w:r>
        <w:t xml:space="preserve"> </w:t>
      </w:r>
      <w:r>
        <w:rPr>
          <w:rFonts w:hint="eastAsia"/>
        </w:rPr>
        <w:t>коленных</w:t>
      </w:r>
      <w:r>
        <w:t xml:space="preserve"> </w:t>
      </w:r>
      <w:r>
        <w:rPr>
          <w:rFonts w:hint="eastAsia"/>
        </w:rPr>
        <w:t>суставов</w:t>
      </w:r>
    </w:p>
    <w:p w14:paraId="521AE1E1" w14:textId="77777777" w:rsidR="004B5BD3" w:rsidRDefault="004B5BD3" w:rsidP="004B5BD3"/>
    <w:p w14:paraId="6C585757" w14:textId="77777777" w:rsidR="004B5BD3" w:rsidRDefault="004B5BD3" w:rsidP="004B5BD3">
      <w:r>
        <w:t xml:space="preserve">4.7. </w:t>
      </w:r>
      <w:r>
        <w:rPr>
          <w:rFonts w:hint="eastAsia"/>
        </w:rPr>
        <w:t>Результаты</w:t>
      </w:r>
      <w:r>
        <w:t xml:space="preserve"> </w:t>
      </w:r>
      <w:r>
        <w:rPr>
          <w:rFonts w:hint="eastAsia"/>
        </w:rPr>
        <w:t>исследования</w:t>
      </w:r>
      <w:r>
        <w:t xml:space="preserve"> </w:t>
      </w:r>
      <w:r>
        <w:rPr>
          <w:rFonts w:hint="eastAsia"/>
        </w:rPr>
        <w:t>эмоционально</w:t>
      </w:r>
      <w:r>
        <w:t>-</w:t>
      </w:r>
      <w:r>
        <w:rPr>
          <w:rFonts w:hint="eastAsia"/>
        </w:rPr>
        <w:t>аффективной</w:t>
      </w:r>
      <w:r>
        <w:t xml:space="preserve"> </w:t>
      </w:r>
      <w:r>
        <w:rPr>
          <w:rFonts w:hint="eastAsia"/>
        </w:rPr>
        <w:t>сферы</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пациенток</w:t>
      </w:r>
      <w:r>
        <w:t xml:space="preserve"> </w:t>
      </w:r>
      <w:r>
        <w:rPr>
          <w:rFonts w:hint="eastAsia"/>
        </w:rPr>
        <w:t>с</w:t>
      </w:r>
      <w:r>
        <w:t xml:space="preserve"> </w:t>
      </w:r>
      <w:r>
        <w:rPr>
          <w:rFonts w:hint="eastAsia"/>
        </w:rPr>
        <w:t>остеоартритом</w:t>
      </w:r>
      <w:r>
        <w:t xml:space="preserve"> </w:t>
      </w:r>
      <w:r>
        <w:rPr>
          <w:rFonts w:hint="eastAsia"/>
        </w:rPr>
        <w:t>коленных</w:t>
      </w:r>
      <w:r>
        <w:t xml:space="preserve"> </w:t>
      </w:r>
      <w:r>
        <w:rPr>
          <w:rFonts w:hint="eastAsia"/>
        </w:rPr>
        <w:t>суставов</w:t>
      </w:r>
      <w:r>
        <w:t xml:space="preserve"> </w:t>
      </w:r>
      <w:r>
        <w:rPr>
          <w:rFonts w:hint="eastAsia"/>
        </w:rPr>
        <w:t>и</w:t>
      </w:r>
      <w:r>
        <w:t xml:space="preserve"> </w:t>
      </w:r>
      <w:r>
        <w:rPr>
          <w:rFonts w:hint="eastAsia"/>
        </w:rPr>
        <w:t>их</w:t>
      </w:r>
      <w:r>
        <w:t xml:space="preserve"> </w:t>
      </w:r>
      <w:r>
        <w:rPr>
          <w:rFonts w:hint="eastAsia"/>
        </w:rPr>
        <w:t>взаимосвязь</w:t>
      </w:r>
      <w:r>
        <w:t xml:space="preserve"> </w:t>
      </w:r>
      <w:r>
        <w:rPr>
          <w:rFonts w:hint="eastAsia"/>
        </w:rPr>
        <w:t>с</w:t>
      </w:r>
      <w:r>
        <w:t xml:space="preserve"> </w:t>
      </w:r>
      <w:r>
        <w:rPr>
          <w:rFonts w:hint="eastAsia"/>
        </w:rPr>
        <w:t>хронической</w:t>
      </w:r>
      <w:r>
        <w:t xml:space="preserve"> </w:t>
      </w:r>
      <w:r>
        <w:rPr>
          <w:rFonts w:hint="eastAsia"/>
        </w:rPr>
        <w:t>болью</w:t>
      </w:r>
    </w:p>
    <w:p w14:paraId="141BA64F" w14:textId="77777777" w:rsidR="004B5BD3" w:rsidRDefault="004B5BD3" w:rsidP="004B5BD3"/>
    <w:p w14:paraId="03C7E85D" w14:textId="77777777" w:rsidR="004B5BD3" w:rsidRDefault="004B5BD3" w:rsidP="004B5BD3">
      <w:r>
        <w:t xml:space="preserve">4.8. </w:t>
      </w:r>
      <w:r>
        <w:rPr>
          <w:rFonts w:hint="eastAsia"/>
        </w:rPr>
        <w:t>Центральная</w:t>
      </w:r>
      <w:r>
        <w:t xml:space="preserve"> </w:t>
      </w:r>
      <w:r>
        <w:rPr>
          <w:rFonts w:hint="eastAsia"/>
        </w:rPr>
        <w:t>сенситизация</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остеоартритом</w:t>
      </w:r>
      <w:r>
        <w:t xml:space="preserve"> </w:t>
      </w:r>
      <w:r>
        <w:rPr>
          <w:rFonts w:hint="eastAsia"/>
        </w:rPr>
        <w:t>коленных</w:t>
      </w:r>
      <w:r>
        <w:t xml:space="preserve"> </w:t>
      </w:r>
      <w:r>
        <w:rPr>
          <w:rFonts w:hint="eastAsia"/>
        </w:rPr>
        <w:t>суставов</w:t>
      </w:r>
    </w:p>
    <w:p w14:paraId="2729EC16" w14:textId="77777777" w:rsidR="004B5BD3" w:rsidRDefault="004B5BD3" w:rsidP="004B5BD3"/>
    <w:p w14:paraId="0E52D998" w14:textId="77777777" w:rsidR="004B5BD3" w:rsidRDefault="004B5BD3" w:rsidP="004B5BD3">
      <w:r>
        <w:t xml:space="preserve">4.9. </w:t>
      </w:r>
      <w:r>
        <w:rPr>
          <w:rFonts w:hint="eastAsia"/>
        </w:rPr>
        <w:t>Коморбидные</w:t>
      </w:r>
      <w:r>
        <w:t xml:space="preserve"> </w:t>
      </w:r>
      <w:r>
        <w:rPr>
          <w:rFonts w:hint="eastAsia"/>
        </w:rPr>
        <w:t>состояния</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остеоартритом</w:t>
      </w:r>
      <w:r>
        <w:t xml:space="preserve"> </w:t>
      </w:r>
      <w:r>
        <w:rPr>
          <w:rFonts w:hint="eastAsia"/>
        </w:rPr>
        <w:t>коленных</w:t>
      </w:r>
      <w:r>
        <w:t xml:space="preserve"> </w:t>
      </w:r>
      <w:r>
        <w:rPr>
          <w:rFonts w:hint="eastAsia"/>
        </w:rPr>
        <w:t>суставов</w:t>
      </w:r>
      <w:r>
        <w:t xml:space="preserve">, </w:t>
      </w:r>
      <w:r>
        <w:rPr>
          <w:rFonts w:hint="eastAsia"/>
        </w:rPr>
        <w:t>ассоциированные</w:t>
      </w:r>
      <w:r>
        <w:t xml:space="preserve"> </w:t>
      </w:r>
      <w:r>
        <w:rPr>
          <w:rFonts w:hint="eastAsia"/>
        </w:rPr>
        <w:t>с</w:t>
      </w:r>
      <w:r>
        <w:t xml:space="preserve"> </w:t>
      </w:r>
      <w:r>
        <w:rPr>
          <w:rFonts w:hint="eastAsia"/>
        </w:rPr>
        <w:t>центральной</w:t>
      </w:r>
      <w:r>
        <w:t xml:space="preserve"> </w:t>
      </w:r>
      <w:r>
        <w:rPr>
          <w:rFonts w:hint="eastAsia"/>
        </w:rPr>
        <w:t>сенситизации</w:t>
      </w:r>
    </w:p>
    <w:p w14:paraId="1B724847" w14:textId="77777777" w:rsidR="004B5BD3" w:rsidRDefault="004B5BD3" w:rsidP="004B5BD3"/>
    <w:p w14:paraId="0A4B9E25" w14:textId="77777777" w:rsidR="004B5BD3" w:rsidRDefault="004B5BD3" w:rsidP="004B5BD3">
      <w:r>
        <w:t xml:space="preserve">4.10. </w:t>
      </w:r>
      <w:r>
        <w:rPr>
          <w:rFonts w:hint="eastAsia"/>
        </w:rPr>
        <w:t>Альгометрия</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остеоартритом</w:t>
      </w:r>
      <w:r>
        <w:t xml:space="preserve"> </w:t>
      </w:r>
      <w:r>
        <w:rPr>
          <w:rFonts w:hint="eastAsia"/>
        </w:rPr>
        <w:t>коленных</w:t>
      </w:r>
      <w:r>
        <w:t xml:space="preserve"> </w:t>
      </w:r>
      <w:r>
        <w:rPr>
          <w:rFonts w:hint="eastAsia"/>
        </w:rPr>
        <w:t>суставов</w:t>
      </w:r>
    </w:p>
    <w:p w14:paraId="11FE9676" w14:textId="77777777" w:rsidR="004B5BD3" w:rsidRDefault="004B5BD3" w:rsidP="004B5BD3"/>
    <w:p w14:paraId="6EDED600" w14:textId="77777777" w:rsidR="004B5BD3" w:rsidRDefault="004B5BD3" w:rsidP="004B5BD3">
      <w:r>
        <w:t xml:space="preserve">4.11. </w:t>
      </w:r>
      <w:r>
        <w:rPr>
          <w:rFonts w:hint="eastAsia"/>
        </w:rPr>
        <w:t>Корреляционный</w:t>
      </w:r>
      <w:r>
        <w:t xml:space="preserve"> </w:t>
      </w:r>
      <w:r>
        <w:rPr>
          <w:rFonts w:hint="eastAsia"/>
        </w:rPr>
        <w:t>анализ</w:t>
      </w:r>
    </w:p>
    <w:p w14:paraId="75C4B37C" w14:textId="77777777" w:rsidR="004B5BD3" w:rsidRDefault="004B5BD3" w:rsidP="004B5BD3"/>
    <w:p w14:paraId="1626950F" w14:textId="77777777" w:rsidR="004B5BD3" w:rsidRDefault="004B5BD3" w:rsidP="004B5BD3">
      <w:r>
        <w:t xml:space="preserve">4.12. </w:t>
      </w:r>
      <w:r>
        <w:rPr>
          <w:rFonts w:hint="eastAsia"/>
        </w:rPr>
        <w:t>Оценка</w:t>
      </w:r>
      <w:r>
        <w:t xml:space="preserve"> </w:t>
      </w:r>
      <w:r>
        <w:rPr>
          <w:rFonts w:hint="eastAsia"/>
        </w:rPr>
        <w:t>эффективности</w:t>
      </w:r>
      <w:r>
        <w:t xml:space="preserve"> </w:t>
      </w:r>
      <w:r>
        <w:rPr>
          <w:rFonts w:hint="eastAsia"/>
        </w:rPr>
        <w:t>прегабалина</w:t>
      </w:r>
      <w:r>
        <w:t xml:space="preserve"> </w:t>
      </w:r>
      <w:r>
        <w:rPr>
          <w:rFonts w:hint="eastAsia"/>
        </w:rPr>
        <w:t>в</w:t>
      </w:r>
      <w:r>
        <w:t xml:space="preserve"> </w:t>
      </w:r>
      <w:r>
        <w:rPr>
          <w:rFonts w:hint="eastAsia"/>
        </w:rPr>
        <w:t>комплексной</w:t>
      </w:r>
      <w:r>
        <w:t xml:space="preserve"> </w:t>
      </w:r>
      <w:r>
        <w:rPr>
          <w:rFonts w:hint="eastAsia"/>
        </w:rPr>
        <w:t>терапии</w:t>
      </w:r>
      <w:r>
        <w:t xml:space="preserve"> </w:t>
      </w:r>
      <w:r>
        <w:rPr>
          <w:rFonts w:hint="eastAsia"/>
        </w:rPr>
        <w:t>пациенток</w:t>
      </w:r>
    </w:p>
    <w:p w14:paraId="61312169" w14:textId="77777777" w:rsidR="004B5BD3" w:rsidRDefault="004B5BD3" w:rsidP="004B5BD3"/>
    <w:p w14:paraId="34DBA57E" w14:textId="77777777" w:rsidR="004B5BD3" w:rsidRDefault="004B5BD3" w:rsidP="004B5BD3">
      <w:r>
        <w:rPr>
          <w:rFonts w:hint="eastAsia"/>
        </w:rPr>
        <w:lastRenderedPageBreak/>
        <w:t>с</w:t>
      </w:r>
      <w:r>
        <w:t xml:space="preserve"> </w:t>
      </w:r>
      <w:r>
        <w:rPr>
          <w:rFonts w:hint="eastAsia"/>
        </w:rPr>
        <w:t>остеоартритом</w:t>
      </w:r>
      <w:r>
        <w:t xml:space="preserve"> </w:t>
      </w:r>
      <w:r>
        <w:rPr>
          <w:rFonts w:hint="eastAsia"/>
        </w:rPr>
        <w:t>коленных</w:t>
      </w:r>
      <w:r>
        <w:t xml:space="preserve"> </w:t>
      </w:r>
      <w:r>
        <w:rPr>
          <w:rFonts w:hint="eastAsia"/>
        </w:rPr>
        <w:t>суставов</w:t>
      </w:r>
    </w:p>
    <w:p w14:paraId="69689F46" w14:textId="77777777" w:rsidR="004B5BD3" w:rsidRDefault="004B5BD3" w:rsidP="004B5BD3"/>
    <w:p w14:paraId="6DB32BB9" w14:textId="77777777" w:rsidR="004B5BD3" w:rsidRDefault="004B5BD3" w:rsidP="004B5BD3">
      <w:r>
        <w:rPr>
          <w:rFonts w:hint="eastAsia"/>
        </w:rPr>
        <w:t>ГЛАВА</w:t>
      </w:r>
      <w:r>
        <w:t xml:space="preserve"> 5. </w:t>
      </w:r>
      <w:r>
        <w:rPr>
          <w:rFonts w:hint="eastAsia"/>
        </w:rPr>
        <w:t>Особенности</w:t>
      </w:r>
      <w:r>
        <w:t xml:space="preserve"> </w:t>
      </w:r>
      <w:r>
        <w:rPr>
          <w:rFonts w:hint="eastAsia"/>
        </w:rPr>
        <w:t>хронического</w:t>
      </w:r>
      <w:r>
        <w:t xml:space="preserve"> </w:t>
      </w:r>
      <w:r>
        <w:rPr>
          <w:rFonts w:hint="eastAsia"/>
        </w:rPr>
        <w:t>болевого</w:t>
      </w:r>
      <w:r>
        <w:t xml:space="preserve"> </w:t>
      </w:r>
      <w:r>
        <w:rPr>
          <w:rFonts w:hint="eastAsia"/>
        </w:rPr>
        <w:t>синдрома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анкилозирующим</w:t>
      </w:r>
      <w:r>
        <w:t xml:space="preserve"> </w:t>
      </w:r>
      <w:r>
        <w:rPr>
          <w:rFonts w:hint="eastAsia"/>
        </w:rPr>
        <w:t>спондилитом</w:t>
      </w:r>
    </w:p>
    <w:p w14:paraId="0DA15C9C" w14:textId="77777777" w:rsidR="004B5BD3" w:rsidRDefault="004B5BD3" w:rsidP="004B5BD3"/>
    <w:p w14:paraId="026A7EA7" w14:textId="77777777" w:rsidR="004B5BD3" w:rsidRDefault="004B5BD3" w:rsidP="004B5BD3">
      <w:r>
        <w:t xml:space="preserve">5.1. </w:t>
      </w:r>
      <w:r>
        <w:rPr>
          <w:rFonts w:hint="eastAsia"/>
        </w:rPr>
        <w:t>Клиническая</w:t>
      </w:r>
      <w:r>
        <w:t xml:space="preserve">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анкилозирующим</w:t>
      </w:r>
      <w:r>
        <w:t xml:space="preserve"> </w:t>
      </w:r>
      <w:r>
        <w:rPr>
          <w:rFonts w:hint="eastAsia"/>
        </w:rPr>
        <w:t>спондилитом</w:t>
      </w:r>
    </w:p>
    <w:p w14:paraId="4A898610" w14:textId="77777777" w:rsidR="004B5BD3" w:rsidRDefault="004B5BD3" w:rsidP="004B5BD3"/>
    <w:p w14:paraId="18E8F2E7" w14:textId="77777777" w:rsidR="004B5BD3" w:rsidRDefault="004B5BD3" w:rsidP="004B5BD3">
      <w:r>
        <w:t xml:space="preserve">5.2. </w:t>
      </w:r>
      <w:r>
        <w:rPr>
          <w:rFonts w:hint="eastAsia"/>
        </w:rPr>
        <w:t>Влияние</w:t>
      </w:r>
      <w:r>
        <w:t xml:space="preserve"> </w:t>
      </w:r>
      <w:r>
        <w:rPr>
          <w:rFonts w:hint="eastAsia"/>
        </w:rPr>
        <w:t>активности</w:t>
      </w:r>
      <w:r>
        <w:t xml:space="preserve"> </w:t>
      </w:r>
      <w:r>
        <w:rPr>
          <w:rFonts w:hint="eastAsia"/>
        </w:rPr>
        <w:t>заболевания</w:t>
      </w:r>
      <w:r>
        <w:t xml:space="preserve"> </w:t>
      </w:r>
      <w:r>
        <w:rPr>
          <w:rFonts w:hint="eastAsia"/>
        </w:rPr>
        <w:t>на</w:t>
      </w:r>
      <w:r>
        <w:t xml:space="preserve"> </w:t>
      </w:r>
      <w:r>
        <w:rPr>
          <w:rFonts w:hint="eastAsia"/>
        </w:rPr>
        <w:t>болевой</w:t>
      </w:r>
      <w:r>
        <w:t xml:space="preserve"> </w:t>
      </w:r>
      <w:r>
        <w:rPr>
          <w:rFonts w:hint="eastAsia"/>
        </w:rPr>
        <w:t>синдром</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анкилозирующем</w:t>
      </w:r>
      <w:r>
        <w:t xml:space="preserve"> </w:t>
      </w:r>
      <w:r>
        <w:rPr>
          <w:rFonts w:hint="eastAsia"/>
        </w:rPr>
        <w:t>спондилитом</w:t>
      </w:r>
    </w:p>
    <w:p w14:paraId="3BBB3F4A" w14:textId="77777777" w:rsidR="004B5BD3" w:rsidRDefault="004B5BD3" w:rsidP="004B5BD3"/>
    <w:p w14:paraId="1977DCA4" w14:textId="77777777" w:rsidR="004B5BD3" w:rsidRDefault="004B5BD3" w:rsidP="004B5BD3">
      <w:r>
        <w:t xml:space="preserve">5.3. </w:t>
      </w:r>
      <w:r>
        <w:rPr>
          <w:rFonts w:hint="eastAsia"/>
        </w:rPr>
        <w:t>Влияние</w:t>
      </w:r>
      <w:r>
        <w:t xml:space="preserve"> </w:t>
      </w:r>
      <w:r>
        <w:rPr>
          <w:rFonts w:hint="eastAsia"/>
        </w:rPr>
        <w:t>основных</w:t>
      </w:r>
      <w:r>
        <w:t xml:space="preserve"> </w:t>
      </w:r>
      <w:r>
        <w:rPr>
          <w:rFonts w:hint="eastAsia"/>
        </w:rPr>
        <w:t>клинических</w:t>
      </w:r>
      <w:r>
        <w:t xml:space="preserve"> </w:t>
      </w:r>
      <w:r>
        <w:rPr>
          <w:rFonts w:hint="eastAsia"/>
        </w:rPr>
        <w:t>проявлений</w:t>
      </w:r>
      <w:r>
        <w:t xml:space="preserve"> </w:t>
      </w:r>
      <w:r>
        <w:rPr>
          <w:rFonts w:hint="eastAsia"/>
        </w:rPr>
        <w:t>анкилозирующего</w:t>
      </w:r>
      <w:r>
        <w:t xml:space="preserve"> </w:t>
      </w:r>
      <w:r>
        <w:rPr>
          <w:rFonts w:hint="eastAsia"/>
        </w:rPr>
        <w:t>спондилита</w:t>
      </w:r>
      <w:r>
        <w:t xml:space="preserve"> </w:t>
      </w:r>
      <w:r>
        <w:rPr>
          <w:rFonts w:hint="eastAsia"/>
        </w:rPr>
        <w:t>на</w:t>
      </w:r>
      <w:r>
        <w:t xml:space="preserve"> </w:t>
      </w:r>
      <w:r>
        <w:rPr>
          <w:rFonts w:hint="eastAsia"/>
        </w:rPr>
        <w:t>выраженность</w:t>
      </w:r>
      <w:r>
        <w:t xml:space="preserve"> </w:t>
      </w:r>
      <w:r>
        <w:rPr>
          <w:rFonts w:hint="eastAsia"/>
        </w:rPr>
        <w:t>хронического</w:t>
      </w:r>
      <w:r>
        <w:t xml:space="preserve"> </w:t>
      </w:r>
      <w:r>
        <w:rPr>
          <w:rFonts w:hint="eastAsia"/>
        </w:rPr>
        <w:t>болевого</w:t>
      </w:r>
      <w:r>
        <w:t xml:space="preserve"> </w:t>
      </w:r>
      <w:r>
        <w:rPr>
          <w:rFonts w:hint="eastAsia"/>
        </w:rPr>
        <w:t>синдрома</w:t>
      </w:r>
    </w:p>
    <w:p w14:paraId="2658427E" w14:textId="77777777" w:rsidR="004B5BD3" w:rsidRDefault="004B5BD3" w:rsidP="004B5BD3"/>
    <w:p w14:paraId="22FB971E" w14:textId="77777777" w:rsidR="004B5BD3" w:rsidRDefault="004B5BD3" w:rsidP="004B5BD3">
      <w:r>
        <w:t xml:space="preserve">5.4. </w:t>
      </w:r>
      <w:r>
        <w:rPr>
          <w:rFonts w:hint="eastAsia"/>
        </w:rPr>
        <w:t>Анализ</w:t>
      </w:r>
      <w:r>
        <w:t xml:space="preserve"> </w:t>
      </w:r>
      <w:r>
        <w:rPr>
          <w:rFonts w:hint="eastAsia"/>
        </w:rPr>
        <w:t>болевого</w:t>
      </w:r>
      <w:r>
        <w:t xml:space="preserve"> </w:t>
      </w:r>
      <w:r>
        <w:rPr>
          <w:rFonts w:hint="eastAsia"/>
        </w:rPr>
        <w:t>синдрома</w:t>
      </w:r>
      <w:r>
        <w:t xml:space="preserve"> </w:t>
      </w:r>
      <w:r>
        <w:rPr>
          <w:rFonts w:hint="eastAsia"/>
        </w:rPr>
        <w:t>пациентов</w:t>
      </w:r>
      <w:r>
        <w:t xml:space="preserve"> </w:t>
      </w:r>
      <w:r>
        <w:rPr>
          <w:rFonts w:hint="eastAsia"/>
        </w:rPr>
        <w:t>с</w:t>
      </w:r>
      <w:r>
        <w:t xml:space="preserve"> </w:t>
      </w:r>
      <w:r>
        <w:rPr>
          <w:rFonts w:hint="eastAsia"/>
        </w:rPr>
        <w:t>анкилозирующем</w:t>
      </w:r>
      <w:r>
        <w:t xml:space="preserve"> </w:t>
      </w:r>
      <w:r>
        <w:rPr>
          <w:rFonts w:hint="eastAsia"/>
        </w:rPr>
        <w:t>спондилитом</w:t>
      </w:r>
      <w:r>
        <w:t xml:space="preserve"> </w:t>
      </w:r>
      <w:r>
        <w:rPr>
          <w:rFonts w:hint="eastAsia"/>
        </w:rPr>
        <w:t>с</w:t>
      </w:r>
      <w:r>
        <w:t xml:space="preserve"> </w:t>
      </w:r>
      <w:r>
        <w:rPr>
          <w:rFonts w:hint="eastAsia"/>
        </w:rPr>
        <w:t>помощью</w:t>
      </w:r>
      <w:r>
        <w:t xml:space="preserve"> </w:t>
      </w:r>
      <w:r>
        <w:rPr>
          <w:rFonts w:hint="eastAsia"/>
        </w:rPr>
        <w:t>диагностических</w:t>
      </w:r>
      <w:r>
        <w:t xml:space="preserve"> </w:t>
      </w:r>
      <w:r>
        <w:rPr>
          <w:rFonts w:hint="eastAsia"/>
        </w:rPr>
        <w:t>опросников</w:t>
      </w:r>
      <w:r>
        <w:t xml:space="preserve"> DN4 </w:t>
      </w:r>
      <w:r>
        <w:rPr>
          <w:rFonts w:hint="eastAsia"/>
        </w:rPr>
        <w:t>и</w:t>
      </w:r>
      <w:r>
        <w:t xml:space="preserve"> Pain DETECT</w:t>
      </w:r>
    </w:p>
    <w:p w14:paraId="28E12E58" w14:textId="77777777" w:rsidR="004B5BD3" w:rsidRDefault="004B5BD3" w:rsidP="004B5BD3"/>
    <w:p w14:paraId="61BBB4A4" w14:textId="77777777" w:rsidR="004B5BD3" w:rsidRDefault="004B5BD3" w:rsidP="004B5BD3">
      <w:r>
        <w:t xml:space="preserve">5.5. </w:t>
      </w:r>
      <w:r>
        <w:rPr>
          <w:rFonts w:hint="eastAsia"/>
        </w:rPr>
        <w:t>Представленность</w:t>
      </w:r>
      <w:r>
        <w:t xml:space="preserve"> </w:t>
      </w:r>
      <w:r>
        <w:rPr>
          <w:rFonts w:hint="eastAsia"/>
        </w:rPr>
        <w:t>нейропатических</w:t>
      </w:r>
      <w:r>
        <w:t xml:space="preserve"> </w:t>
      </w:r>
      <w:r>
        <w:rPr>
          <w:rFonts w:hint="eastAsia"/>
        </w:rPr>
        <w:t>дескрипторов</w:t>
      </w:r>
      <w:r>
        <w:t xml:space="preserve"> </w:t>
      </w:r>
      <w:r>
        <w:rPr>
          <w:rFonts w:hint="eastAsia"/>
        </w:rPr>
        <w:t>болевого</w:t>
      </w:r>
      <w:r>
        <w:t xml:space="preserve"> </w:t>
      </w:r>
      <w:r>
        <w:rPr>
          <w:rFonts w:hint="eastAsia"/>
        </w:rPr>
        <w:t>синдрома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анкилозирующем</w:t>
      </w:r>
      <w:r>
        <w:t xml:space="preserve"> </w:t>
      </w:r>
      <w:r>
        <w:rPr>
          <w:rFonts w:hint="eastAsia"/>
        </w:rPr>
        <w:t>спондилитом</w:t>
      </w:r>
    </w:p>
    <w:p w14:paraId="790DED23" w14:textId="77777777" w:rsidR="004B5BD3" w:rsidRDefault="004B5BD3" w:rsidP="004B5BD3"/>
    <w:p w14:paraId="264F57B2" w14:textId="77777777" w:rsidR="004B5BD3" w:rsidRDefault="004B5BD3" w:rsidP="004B5BD3">
      <w:r>
        <w:t xml:space="preserve">5.6. </w:t>
      </w:r>
      <w:r>
        <w:rPr>
          <w:rFonts w:hint="eastAsia"/>
        </w:rPr>
        <w:t>Поражение</w:t>
      </w:r>
      <w:r>
        <w:t xml:space="preserve"> </w:t>
      </w:r>
      <w:r>
        <w:rPr>
          <w:rFonts w:hint="eastAsia"/>
        </w:rPr>
        <w:t>соматосенсорной</w:t>
      </w:r>
      <w:r>
        <w:t xml:space="preserve"> </w:t>
      </w:r>
      <w:r>
        <w:rPr>
          <w:rFonts w:hint="eastAsia"/>
        </w:rPr>
        <w:t>нервной</w:t>
      </w:r>
      <w:r>
        <w:t xml:space="preserve"> </w:t>
      </w:r>
      <w:r>
        <w:rPr>
          <w:rFonts w:hint="eastAsia"/>
        </w:rPr>
        <w:t>системы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анкилозирующем</w:t>
      </w:r>
      <w:r>
        <w:t xml:space="preserve"> </w:t>
      </w:r>
      <w:r>
        <w:rPr>
          <w:rFonts w:hint="eastAsia"/>
        </w:rPr>
        <w:t>спондилитом</w:t>
      </w:r>
    </w:p>
    <w:p w14:paraId="4CE4046E" w14:textId="77777777" w:rsidR="004B5BD3" w:rsidRDefault="004B5BD3" w:rsidP="004B5BD3"/>
    <w:p w14:paraId="628AD5B6" w14:textId="77777777" w:rsidR="004B5BD3" w:rsidRDefault="004B5BD3" w:rsidP="004B5BD3">
      <w:r>
        <w:t xml:space="preserve">5.7. </w:t>
      </w:r>
      <w:r>
        <w:rPr>
          <w:rFonts w:hint="eastAsia"/>
        </w:rPr>
        <w:t>Центральная</w:t>
      </w:r>
      <w:r>
        <w:t xml:space="preserve"> </w:t>
      </w:r>
      <w:r>
        <w:rPr>
          <w:rFonts w:hint="eastAsia"/>
        </w:rPr>
        <w:t>сенситизация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анкилозирующем</w:t>
      </w:r>
    </w:p>
    <w:p w14:paraId="03359A96" w14:textId="77777777" w:rsidR="004B5BD3" w:rsidRDefault="004B5BD3" w:rsidP="004B5BD3"/>
    <w:p w14:paraId="3A781C72" w14:textId="77777777" w:rsidR="004B5BD3" w:rsidRDefault="004B5BD3" w:rsidP="004B5BD3">
      <w:r>
        <w:rPr>
          <w:rFonts w:hint="eastAsia"/>
        </w:rPr>
        <w:t>спондилитом</w:t>
      </w:r>
    </w:p>
    <w:p w14:paraId="2CE824D9" w14:textId="77777777" w:rsidR="004B5BD3" w:rsidRDefault="004B5BD3" w:rsidP="004B5BD3"/>
    <w:p w14:paraId="60DA64BC" w14:textId="77777777" w:rsidR="004B5BD3" w:rsidRDefault="004B5BD3" w:rsidP="004B5BD3">
      <w:r>
        <w:t xml:space="preserve">5.8. </w:t>
      </w:r>
      <w:r>
        <w:rPr>
          <w:rFonts w:hint="eastAsia"/>
        </w:rPr>
        <w:t>Коморбидные</w:t>
      </w:r>
      <w:r>
        <w:t xml:space="preserve"> </w:t>
      </w:r>
      <w:r>
        <w:rPr>
          <w:rFonts w:hint="eastAsia"/>
        </w:rPr>
        <w:t>нарушения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анкилозирующем</w:t>
      </w:r>
      <w:r>
        <w:t xml:space="preserve"> </w:t>
      </w:r>
      <w:r>
        <w:rPr>
          <w:rFonts w:hint="eastAsia"/>
        </w:rPr>
        <w:t>спондилитом</w:t>
      </w:r>
      <w:r>
        <w:t xml:space="preserve">, </w:t>
      </w:r>
      <w:r>
        <w:rPr>
          <w:rFonts w:hint="eastAsia"/>
        </w:rPr>
        <w:t>ассоциированные</w:t>
      </w:r>
      <w:r>
        <w:t xml:space="preserve"> </w:t>
      </w:r>
      <w:r>
        <w:rPr>
          <w:rFonts w:hint="eastAsia"/>
        </w:rPr>
        <w:t>с</w:t>
      </w:r>
      <w:r>
        <w:t xml:space="preserve"> </w:t>
      </w:r>
      <w:r>
        <w:rPr>
          <w:rFonts w:hint="eastAsia"/>
        </w:rPr>
        <w:t>центральной</w:t>
      </w:r>
      <w:r>
        <w:t xml:space="preserve"> </w:t>
      </w:r>
      <w:r>
        <w:rPr>
          <w:rFonts w:hint="eastAsia"/>
        </w:rPr>
        <w:t>сенситизацией</w:t>
      </w:r>
    </w:p>
    <w:p w14:paraId="35575A36" w14:textId="77777777" w:rsidR="004B5BD3" w:rsidRDefault="004B5BD3" w:rsidP="004B5BD3"/>
    <w:p w14:paraId="732CA241" w14:textId="77777777" w:rsidR="004B5BD3" w:rsidRDefault="004B5BD3" w:rsidP="004B5BD3">
      <w:r>
        <w:t xml:space="preserve">5.9. </w:t>
      </w:r>
      <w:r>
        <w:rPr>
          <w:rFonts w:hint="eastAsia"/>
        </w:rPr>
        <w:t>Результаты</w:t>
      </w:r>
      <w:r>
        <w:t xml:space="preserve"> </w:t>
      </w:r>
      <w:r>
        <w:rPr>
          <w:rFonts w:hint="eastAsia"/>
        </w:rPr>
        <w:t>исследования</w:t>
      </w:r>
      <w:r>
        <w:t xml:space="preserve"> </w:t>
      </w:r>
      <w:r>
        <w:rPr>
          <w:rFonts w:hint="eastAsia"/>
        </w:rPr>
        <w:t>эмоционально</w:t>
      </w:r>
      <w:r>
        <w:t>-</w:t>
      </w:r>
      <w:r>
        <w:rPr>
          <w:rFonts w:hint="eastAsia"/>
        </w:rPr>
        <w:t>аффективной</w:t>
      </w:r>
      <w:r>
        <w:t xml:space="preserve"> </w:t>
      </w:r>
      <w:r>
        <w:rPr>
          <w:rFonts w:hint="eastAsia"/>
        </w:rPr>
        <w:t>сферы</w:t>
      </w:r>
      <w:r>
        <w:t xml:space="preserve"> </w:t>
      </w:r>
      <w:r>
        <w:rPr>
          <w:rFonts w:hint="eastAsia"/>
        </w:rPr>
        <w:t>и</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с</w:t>
      </w:r>
      <w:r>
        <w:t xml:space="preserve"> </w:t>
      </w:r>
      <w:r>
        <w:rPr>
          <w:rFonts w:hint="eastAsia"/>
        </w:rPr>
        <w:t>анкилозирующем</w:t>
      </w:r>
      <w:r>
        <w:t xml:space="preserve"> </w:t>
      </w:r>
      <w:r>
        <w:rPr>
          <w:rFonts w:hint="eastAsia"/>
        </w:rPr>
        <w:t>спондилитом</w:t>
      </w:r>
      <w:r>
        <w:t xml:space="preserve"> </w:t>
      </w:r>
      <w:r>
        <w:rPr>
          <w:rFonts w:hint="eastAsia"/>
        </w:rPr>
        <w:t>и</w:t>
      </w:r>
      <w:r>
        <w:t xml:space="preserve"> </w:t>
      </w:r>
      <w:r>
        <w:rPr>
          <w:rFonts w:hint="eastAsia"/>
        </w:rPr>
        <w:t>их</w:t>
      </w:r>
      <w:r>
        <w:t xml:space="preserve"> </w:t>
      </w:r>
      <w:r>
        <w:rPr>
          <w:rFonts w:hint="eastAsia"/>
        </w:rPr>
        <w:t>взаимосвязь</w:t>
      </w:r>
      <w:r>
        <w:t xml:space="preserve"> </w:t>
      </w:r>
      <w:r>
        <w:rPr>
          <w:rFonts w:hint="eastAsia"/>
        </w:rPr>
        <w:t>с</w:t>
      </w:r>
      <w:r>
        <w:t xml:space="preserve"> </w:t>
      </w:r>
      <w:r>
        <w:rPr>
          <w:rFonts w:hint="eastAsia"/>
        </w:rPr>
        <w:t>хронической</w:t>
      </w:r>
      <w:r>
        <w:t xml:space="preserve"> </w:t>
      </w:r>
      <w:r>
        <w:rPr>
          <w:rFonts w:hint="eastAsia"/>
        </w:rPr>
        <w:t>болью</w:t>
      </w:r>
    </w:p>
    <w:p w14:paraId="12599340" w14:textId="77777777" w:rsidR="004B5BD3" w:rsidRDefault="004B5BD3" w:rsidP="004B5BD3"/>
    <w:p w14:paraId="1172A6A4" w14:textId="77777777" w:rsidR="004B5BD3" w:rsidRDefault="004B5BD3" w:rsidP="004B5BD3">
      <w:r>
        <w:t xml:space="preserve">5.10. </w:t>
      </w:r>
      <w:r>
        <w:rPr>
          <w:rFonts w:hint="eastAsia"/>
        </w:rPr>
        <w:t>Корреляционный</w:t>
      </w:r>
      <w:r>
        <w:t xml:space="preserve"> </w:t>
      </w:r>
      <w:r>
        <w:rPr>
          <w:rFonts w:hint="eastAsia"/>
        </w:rPr>
        <w:t>анализ</w:t>
      </w:r>
    </w:p>
    <w:p w14:paraId="766F9161" w14:textId="77777777" w:rsidR="004B5BD3" w:rsidRDefault="004B5BD3" w:rsidP="004B5BD3"/>
    <w:p w14:paraId="31293219" w14:textId="77777777" w:rsidR="004B5BD3" w:rsidRDefault="004B5BD3" w:rsidP="004B5BD3">
      <w:r>
        <w:rPr>
          <w:rFonts w:hint="eastAsia"/>
        </w:rPr>
        <w:t>ГЛАВА</w:t>
      </w:r>
      <w:r>
        <w:t xml:space="preserve"> 6. </w:t>
      </w:r>
      <w:r>
        <w:rPr>
          <w:rFonts w:hint="eastAsia"/>
        </w:rPr>
        <w:t>ОБСУЖДЕНИЕ</w:t>
      </w:r>
      <w:r>
        <w:t xml:space="preserve"> </w:t>
      </w:r>
      <w:r>
        <w:rPr>
          <w:rFonts w:hint="eastAsia"/>
        </w:rPr>
        <w:t>ПОЛУЧЕННЫХ</w:t>
      </w:r>
      <w:r>
        <w:t xml:space="preserve"> </w:t>
      </w:r>
      <w:r>
        <w:rPr>
          <w:rFonts w:hint="eastAsia"/>
        </w:rPr>
        <w:t>РЕЗУЛЬТАТОВ</w:t>
      </w:r>
    </w:p>
    <w:p w14:paraId="1473A64D" w14:textId="77777777" w:rsidR="004B5BD3" w:rsidRDefault="004B5BD3" w:rsidP="004B5BD3"/>
    <w:p w14:paraId="33BF9ACF" w14:textId="77777777" w:rsidR="004B5BD3" w:rsidRDefault="004B5BD3" w:rsidP="004B5BD3">
      <w:r>
        <w:rPr>
          <w:rFonts w:hint="eastAsia"/>
        </w:rPr>
        <w:t>ВЫВОДЫ</w:t>
      </w:r>
    </w:p>
    <w:p w14:paraId="58A2D1F0" w14:textId="77777777" w:rsidR="004B5BD3" w:rsidRDefault="004B5BD3" w:rsidP="004B5BD3"/>
    <w:p w14:paraId="2DC41E03" w14:textId="795CBCC0" w:rsidR="004B5BD3" w:rsidRPr="004B5BD3" w:rsidRDefault="004B5BD3" w:rsidP="004B5BD3">
      <w:r>
        <w:rPr>
          <w:rFonts w:hint="eastAsia"/>
        </w:rPr>
        <w:t>ПРАКТИЧЕСКИЕ</w:t>
      </w:r>
      <w:r>
        <w:t xml:space="preserve"> </w:t>
      </w:r>
      <w:r>
        <w:rPr>
          <w:rFonts w:hint="eastAsia"/>
        </w:rPr>
        <w:t>РЕКОМЕНДАЦИИ</w:t>
      </w:r>
    </w:p>
    <w:sectPr w:rsidR="004B5BD3" w:rsidRPr="004B5BD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B56FD" w14:textId="77777777" w:rsidR="002C17CD" w:rsidRPr="008D1934" w:rsidRDefault="002C17CD">
      <w:pPr>
        <w:spacing w:after="0" w:line="240" w:lineRule="auto"/>
      </w:pPr>
      <w:r w:rsidRPr="008D1934">
        <w:separator/>
      </w:r>
    </w:p>
  </w:endnote>
  <w:endnote w:type="continuationSeparator" w:id="0">
    <w:p w14:paraId="21E706EF" w14:textId="77777777" w:rsidR="002C17CD" w:rsidRPr="008D1934" w:rsidRDefault="002C17C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F3BAF" w14:textId="77777777" w:rsidR="002C17CD" w:rsidRPr="008D1934" w:rsidRDefault="002C17CD"/>
    <w:p w14:paraId="1D51736E" w14:textId="77777777" w:rsidR="002C17CD" w:rsidRPr="008D1934" w:rsidRDefault="002C17CD"/>
    <w:p w14:paraId="58C6080B" w14:textId="77777777" w:rsidR="002C17CD" w:rsidRPr="008D1934" w:rsidRDefault="002C17CD"/>
    <w:p w14:paraId="402F79F8" w14:textId="77777777" w:rsidR="002C17CD" w:rsidRPr="008D1934" w:rsidRDefault="002C17CD"/>
    <w:p w14:paraId="7866EF1D" w14:textId="77777777" w:rsidR="002C17CD" w:rsidRPr="008D1934" w:rsidRDefault="002C17CD"/>
    <w:p w14:paraId="1FF02B71" w14:textId="77777777" w:rsidR="002C17CD" w:rsidRPr="008D1934" w:rsidRDefault="002C17CD"/>
    <w:p w14:paraId="5BBF43EC" w14:textId="77777777" w:rsidR="002C17CD" w:rsidRPr="008D1934" w:rsidRDefault="002C17CD">
      <w:pPr>
        <w:rPr>
          <w:sz w:val="2"/>
          <w:szCs w:val="2"/>
        </w:rPr>
      </w:pPr>
      <w:r>
        <w:rPr>
          <w:noProof/>
        </w:rPr>
        <mc:AlternateContent>
          <mc:Choice Requires="wps">
            <w:drawing>
              <wp:anchor distT="0" distB="0" distL="63500" distR="63500" simplePos="0" relativeHeight="251660288" behindDoc="1" locked="0" layoutInCell="1" allowOverlap="1" wp14:anchorId="09B56FA4" wp14:editId="1088AB3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80EFDB2" w14:textId="77777777" w:rsidR="002C17CD" w:rsidRPr="008D1934" w:rsidRDefault="002C17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B56FA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0EFDB2" w14:textId="77777777" w:rsidR="002C17CD" w:rsidRPr="008D1934" w:rsidRDefault="002C17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39DA593" w14:textId="77777777" w:rsidR="002C17CD" w:rsidRPr="008D1934" w:rsidRDefault="002C17CD"/>
    <w:p w14:paraId="61E5E75F" w14:textId="77777777" w:rsidR="002C17CD" w:rsidRPr="008D1934" w:rsidRDefault="002C17CD"/>
    <w:p w14:paraId="4BEA01BA" w14:textId="77777777" w:rsidR="002C17CD" w:rsidRPr="008D1934" w:rsidRDefault="002C17CD">
      <w:pPr>
        <w:rPr>
          <w:sz w:val="2"/>
          <w:szCs w:val="2"/>
        </w:rPr>
      </w:pPr>
      <w:r>
        <w:rPr>
          <w:noProof/>
        </w:rPr>
        <mc:AlternateContent>
          <mc:Choice Requires="wps">
            <w:drawing>
              <wp:anchor distT="0" distB="0" distL="63500" distR="63500" simplePos="0" relativeHeight="251659264" behindDoc="1" locked="0" layoutInCell="1" allowOverlap="1" wp14:anchorId="661D1F24" wp14:editId="064090D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F660898" w14:textId="77777777" w:rsidR="002C17CD" w:rsidRPr="008D1934" w:rsidRDefault="002C17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1D1F2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660898" w14:textId="77777777" w:rsidR="002C17CD" w:rsidRPr="008D1934" w:rsidRDefault="002C17C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B510AB8" w14:textId="77777777" w:rsidR="002C17CD" w:rsidRPr="008D1934" w:rsidRDefault="002C17CD"/>
    <w:p w14:paraId="1F151FFE" w14:textId="77777777" w:rsidR="002C17CD" w:rsidRPr="008D1934" w:rsidRDefault="002C17CD">
      <w:pPr>
        <w:rPr>
          <w:sz w:val="2"/>
          <w:szCs w:val="2"/>
        </w:rPr>
      </w:pPr>
    </w:p>
    <w:p w14:paraId="08792386" w14:textId="77777777" w:rsidR="002C17CD" w:rsidRPr="008D1934" w:rsidRDefault="002C17CD"/>
    <w:p w14:paraId="2A5493C3" w14:textId="77777777" w:rsidR="002C17CD" w:rsidRPr="008D1934" w:rsidRDefault="002C17CD">
      <w:pPr>
        <w:spacing w:after="0" w:line="240" w:lineRule="auto"/>
      </w:pPr>
    </w:p>
  </w:footnote>
  <w:footnote w:type="continuationSeparator" w:id="0">
    <w:p w14:paraId="1C765DA1" w14:textId="77777777" w:rsidR="002C17CD" w:rsidRPr="008D1934" w:rsidRDefault="002C17C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7CD"/>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4021</TotalTime>
  <Pages>6</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5743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737</cp:revision>
  <cp:lastPrinted>2024-05-12T14:21:00Z</cp:lastPrinted>
  <dcterms:created xsi:type="dcterms:W3CDTF">2024-05-12T14:37:00Z</dcterms:created>
  <dcterms:modified xsi:type="dcterms:W3CDTF">2024-05-17T22:51:00Z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