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E9F27" w14:textId="77777777" w:rsidR="00BC0D3A" w:rsidRDefault="00BC0D3A" w:rsidP="00BC0D3A">
      <w:pPr>
        <w:pStyle w:val="afffffffffffffffffffffffffff5"/>
        <w:rPr>
          <w:rFonts w:ascii="Verdana" w:hAnsi="Verdana"/>
          <w:color w:val="000000"/>
          <w:sz w:val="21"/>
          <w:szCs w:val="21"/>
        </w:rPr>
      </w:pPr>
      <w:r>
        <w:rPr>
          <w:rFonts w:ascii="Helvetica" w:hAnsi="Helvetica" w:cs="Helvetica"/>
          <w:b/>
          <w:bCs w:val="0"/>
          <w:color w:val="222222"/>
          <w:sz w:val="21"/>
          <w:szCs w:val="21"/>
        </w:rPr>
        <w:t>Волковицкий, Кирилл Евгеньевич.</w:t>
      </w:r>
    </w:p>
    <w:p w14:paraId="52AC8A70" w14:textId="77777777" w:rsidR="00BC0D3A" w:rsidRDefault="00BC0D3A" w:rsidP="00BC0D3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Исследование пространства ранговых оценок и разработка пакета прикладных программ классификационной обработки данных экспертного </w:t>
      </w:r>
      <w:proofErr w:type="gramStart"/>
      <w:r>
        <w:rPr>
          <w:rFonts w:ascii="Helvetica" w:hAnsi="Helvetica" w:cs="Helvetica"/>
          <w:caps/>
          <w:color w:val="222222"/>
          <w:sz w:val="21"/>
          <w:szCs w:val="21"/>
        </w:rPr>
        <w:t>оценивания :</w:t>
      </w:r>
      <w:proofErr w:type="gramEnd"/>
      <w:r>
        <w:rPr>
          <w:rFonts w:ascii="Helvetica" w:hAnsi="Helvetica" w:cs="Helvetica"/>
          <w:caps/>
          <w:color w:val="222222"/>
          <w:sz w:val="21"/>
          <w:szCs w:val="21"/>
        </w:rPr>
        <w:t xml:space="preserve"> диссертация ... кандидата физико-математических наук : 01.01.09. - Москва, 1984. - 154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047BA69" w14:textId="77777777" w:rsidR="00BC0D3A" w:rsidRDefault="00BC0D3A" w:rsidP="00BC0D3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Волковицкий, Кирилл Евгеньевич</w:t>
      </w:r>
    </w:p>
    <w:p w14:paraId="1AC7322D" w14:textId="77777777" w:rsidR="00BC0D3A" w:rsidRDefault="00BC0D3A" w:rsidP="00BC0D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6DCAEA1" w14:textId="77777777" w:rsidR="00BC0D3A" w:rsidRDefault="00BC0D3A" w:rsidP="00BC0D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Исследование экспертного оценивания и анализ факторов, снижающих достоверность обработки экспертных данных. Постановка задач </w:t>
      </w:r>
      <w:proofErr w:type="gramStart"/>
      <w:r>
        <w:rPr>
          <w:rFonts w:ascii="Arial" w:hAnsi="Arial" w:cs="Arial"/>
          <w:color w:val="333333"/>
          <w:sz w:val="21"/>
          <w:szCs w:val="21"/>
        </w:rPr>
        <w:t>исследования.Ю</w:t>
      </w:r>
      <w:proofErr w:type="gramEnd"/>
    </w:p>
    <w:p w14:paraId="3B243EDD" w14:textId="77777777" w:rsidR="00BC0D3A" w:rsidRDefault="00BC0D3A" w:rsidP="00BC0D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Формализация задачи.</w:t>
      </w:r>
    </w:p>
    <w:p w14:paraId="788C7F18" w14:textId="77777777" w:rsidR="00BC0D3A" w:rsidRDefault="00BC0D3A" w:rsidP="00BC0D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Т.2. Обзор методов решения задач обработки ЭО.</w:t>
      </w:r>
    </w:p>
    <w:p w14:paraId="40F4C19E" w14:textId="77777777" w:rsidR="00BC0D3A" w:rsidRDefault="00BC0D3A" w:rsidP="00BC0D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Т.З. Методы оценки согласованности экспертных данных. 25 Т.4. Факторы, снижающие достоверность выходных результатов КОД ЭО.</w:t>
      </w:r>
    </w:p>
    <w:p w14:paraId="08B494A8" w14:textId="77777777" w:rsidR="00BC0D3A" w:rsidRDefault="00BC0D3A" w:rsidP="00BC0D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Т.5. Постановка задач исследования.</w:t>
      </w:r>
    </w:p>
    <w:p w14:paraId="12B7A4BC" w14:textId="77777777" w:rsidR="00BC0D3A" w:rsidRDefault="00BC0D3A" w:rsidP="00BC0D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Т.6. Выводы по главе Т.</w:t>
      </w:r>
    </w:p>
    <w:p w14:paraId="2A378083" w14:textId="77777777" w:rsidR="00BC0D3A" w:rsidRDefault="00BC0D3A" w:rsidP="00BC0D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Анализ структуры, метрических и топологических свойств пространства ранговых оценок.</w:t>
      </w:r>
    </w:p>
    <w:p w14:paraId="2E49EE9E" w14:textId="77777777" w:rsidR="00BC0D3A" w:rsidRDefault="00BC0D3A" w:rsidP="00BC0D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2.Т. Система ранговых оценок. Основные отображения.</w:t>
      </w:r>
    </w:p>
    <w:p w14:paraId="6553F2BF" w14:textId="77777777" w:rsidR="00BC0D3A" w:rsidRDefault="00BC0D3A" w:rsidP="00BC0D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Основные свойства пространства ранговых оценок ПП.</w:t>
      </w:r>
    </w:p>
    <w:p w14:paraId="609470F0" w14:textId="77777777" w:rsidR="00BC0D3A" w:rsidRDefault="00BC0D3A" w:rsidP="00BC0D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Структура ПИ.</w:t>
      </w:r>
    </w:p>
    <w:p w14:paraId="39BD8214" w14:textId="77777777" w:rsidR="00BC0D3A" w:rsidRDefault="00BC0D3A" w:rsidP="00BC0D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Размещение подпространств И в пространстве IT</w:t>
      </w:r>
    </w:p>
    <w:p w14:paraId="3633F968" w14:textId="77777777" w:rsidR="00BC0D3A" w:rsidRDefault="00BC0D3A" w:rsidP="00BC0D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Типологические: графы П".</w:t>
      </w:r>
    </w:p>
    <w:p w14:paraId="02F3D0D8" w14:textId="77777777" w:rsidR="00BC0D3A" w:rsidRDefault="00BC0D3A" w:rsidP="00BC0D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Характерные точки в ПГ.</w:t>
      </w:r>
    </w:p>
    <w:p w14:paraId="5E9F9B93" w14:textId="77777777" w:rsidR="00BC0D3A" w:rsidRDefault="00BC0D3A" w:rsidP="00BC0D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Зоны пространства П</w:t>
      </w:r>
    </w:p>
    <w:p w14:paraId="2C203D95" w14:textId="77777777" w:rsidR="00BC0D3A" w:rsidRDefault="00BC0D3A" w:rsidP="00BC0D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Выводы по главе 2.</w:t>
      </w:r>
    </w:p>
    <w:p w14:paraId="6BE74C2D" w14:textId="77777777" w:rsidR="00BC0D3A" w:rsidRDefault="00BC0D3A" w:rsidP="00BC0D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Исследование коалиций экспертных оценок.</w:t>
      </w:r>
    </w:p>
    <w:p w14:paraId="23624C64" w14:textId="77777777" w:rsidR="00BC0D3A" w:rsidRDefault="00BC0D3A" w:rsidP="00BC0D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Критерии сходства точек в П".8®</w:t>
      </w:r>
    </w:p>
    <w:p w14:paraId="0D195D7E" w14:textId="77777777" w:rsidR="00BC0D3A" w:rsidRDefault="00BC0D3A" w:rsidP="00BC0D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Исследование козФициента конкордации точек вП</w:t>
      </w:r>
    </w:p>
    <w:p w14:paraId="212450FD" w14:textId="77777777" w:rsidR="00BC0D3A" w:rsidRDefault="00BC0D3A" w:rsidP="00BC0D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Коалиция экспертных оценок. Центр коалиции.</w:t>
      </w:r>
    </w:p>
    <w:p w14:paraId="0943C5D1" w14:textId="77777777" w:rsidR="00BC0D3A" w:rsidRDefault="00BC0D3A" w:rsidP="00BC0D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Размер и радиус коалиции.</w:t>
      </w:r>
    </w:p>
    <w:p w14:paraId="0808967B" w14:textId="77777777" w:rsidR="00BC0D3A" w:rsidRDefault="00BC0D3A" w:rsidP="00BC0D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Параметры коалиции.</w:t>
      </w:r>
    </w:p>
    <w:p w14:paraId="4C819EF6" w14:textId="77777777" w:rsidR="00BC0D3A" w:rsidRDefault="00BC0D3A" w:rsidP="00BC0D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Коэфициент конкордации коалиции.</w:t>
      </w:r>
    </w:p>
    <w:p w14:paraId="23BC18A3" w14:textId="77777777" w:rsidR="00BC0D3A" w:rsidRDefault="00BC0D3A" w:rsidP="00BC0D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Классификация коалиций.</w:t>
      </w:r>
    </w:p>
    <w:p w14:paraId="0209F3D2" w14:textId="77777777" w:rsidR="00BC0D3A" w:rsidRDefault="00BC0D3A" w:rsidP="00BC0D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 Постановка задачи таксономии выборочных коалиций в П</w:t>
      </w:r>
    </w:p>
    <w:p w14:paraId="52DB6128" w14:textId="77777777" w:rsidR="00BC0D3A" w:rsidRDefault="00BC0D3A" w:rsidP="00BC0D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3.9. Выводы по главе 3.</w:t>
      </w:r>
    </w:p>
    <w:p w14:paraId="452B1945" w14:textId="77777777" w:rsidR="00BC0D3A" w:rsidRDefault="00BC0D3A" w:rsidP="00BC0D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Разработка пакета прикладных программ для автоматизации обработки данных экспертного оценивания.</w:t>
      </w:r>
    </w:p>
    <w:p w14:paraId="21753F77" w14:textId="77777777" w:rsidR="00BC0D3A" w:rsidRDefault="00BC0D3A" w:rsidP="00BC0D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Стадии получения и использования данных экспертного оценивания.</w:t>
      </w:r>
    </w:p>
    <w:p w14:paraId="2A107214" w14:textId="77777777" w:rsidR="00BC0D3A" w:rsidRDefault="00BC0D3A" w:rsidP="00BC0D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Человеко-машинная обработка данных экспертного оценивания на ЭВМ.</w:t>
      </w:r>
    </w:p>
    <w:p w14:paraId="53F5256F" w14:textId="77777777" w:rsidR="00BC0D3A" w:rsidRDefault="00BC0D3A" w:rsidP="00BC0D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Описание пакета прикладных программ.</w:t>
      </w:r>
    </w:p>
    <w:p w14:paraId="7EA9E7B1" w14:textId="77777777" w:rsidR="00BC0D3A" w:rsidRDefault="00BC0D3A" w:rsidP="00BC0D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Описание СА-метода классификации.</w:t>
      </w:r>
    </w:p>
    <w:p w14:paraId="572A5F5F" w14:textId="77777777" w:rsidR="00BC0D3A" w:rsidRDefault="00BC0D3A" w:rsidP="00BC0D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Описание функционирования ППП КОД ЭО.</w:t>
      </w:r>
    </w:p>
    <w:p w14:paraId="0F9992E9" w14:textId="77777777" w:rsidR="00BC0D3A" w:rsidRDefault="00BC0D3A" w:rsidP="00BC0D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Применение ППП КОД ЭО для обработки данных экспертного оценивания.</w:t>
      </w:r>
    </w:p>
    <w:p w14:paraId="11A5AE7E" w14:textId="77777777" w:rsidR="00BC0D3A" w:rsidRDefault="00BC0D3A" w:rsidP="00BC0D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Выводы по главе 4.</w:t>
      </w:r>
    </w:p>
    <w:p w14:paraId="54F2B699" w14:textId="0B6A49C2" w:rsidR="00F505A7" w:rsidRPr="00BC0D3A" w:rsidRDefault="00F505A7" w:rsidP="00BC0D3A"/>
    <w:sectPr w:rsidR="00F505A7" w:rsidRPr="00BC0D3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0B65A" w14:textId="77777777" w:rsidR="00D961AE" w:rsidRDefault="00D961AE">
      <w:pPr>
        <w:spacing w:after="0" w:line="240" w:lineRule="auto"/>
      </w:pPr>
      <w:r>
        <w:separator/>
      </w:r>
    </w:p>
  </w:endnote>
  <w:endnote w:type="continuationSeparator" w:id="0">
    <w:p w14:paraId="6FC6E5FE" w14:textId="77777777" w:rsidR="00D961AE" w:rsidRDefault="00D96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C15D1" w14:textId="77777777" w:rsidR="00D961AE" w:rsidRDefault="00D961AE"/>
    <w:p w14:paraId="08BD9EFD" w14:textId="77777777" w:rsidR="00D961AE" w:rsidRDefault="00D961AE"/>
    <w:p w14:paraId="6D88FBE4" w14:textId="77777777" w:rsidR="00D961AE" w:rsidRDefault="00D961AE"/>
    <w:p w14:paraId="3B344B92" w14:textId="77777777" w:rsidR="00D961AE" w:rsidRDefault="00D961AE"/>
    <w:p w14:paraId="6043EFB0" w14:textId="77777777" w:rsidR="00D961AE" w:rsidRDefault="00D961AE"/>
    <w:p w14:paraId="294F1000" w14:textId="77777777" w:rsidR="00D961AE" w:rsidRDefault="00D961AE"/>
    <w:p w14:paraId="59259A67" w14:textId="77777777" w:rsidR="00D961AE" w:rsidRDefault="00D961A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06124A" wp14:editId="43F86C3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CDED4" w14:textId="77777777" w:rsidR="00D961AE" w:rsidRDefault="00D961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06124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41CDED4" w14:textId="77777777" w:rsidR="00D961AE" w:rsidRDefault="00D961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A1496C" w14:textId="77777777" w:rsidR="00D961AE" w:rsidRDefault="00D961AE"/>
    <w:p w14:paraId="508A6C35" w14:textId="77777777" w:rsidR="00D961AE" w:rsidRDefault="00D961AE"/>
    <w:p w14:paraId="6965FB07" w14:textId="77777777" w:rsidR="00D961AE" w:rsidRDefault="00D961A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5B35F8" wp14:editId="42323E5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9955D" w14:textId="77777777" w:rsidR="00D961AE" w:rsidRDefault="00D961AE"/>
                          <w:p w14:paraId="4773EB4D" w14:textId="77777777" w:rsidR="00D961AE" w:rsidRDefault="00D961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5B35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3C9955D" w14:textId="77777777" w:rsidR="00D961AE" w:rsidRDefault="00D961AE"/>
                    <w:p w14:paraId="4773EB4D" w14:textId="77777777" w:rsidR="00D961AE" w:rsidRDefault="00D961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5C2A37" w14:textId="77777777" w:rsidR="00D961AE" w:rsidRDefault="00D961AE"/>
    <w:p w14:paraId="52CC3E52" w14:textId="77777777" w:rsidR="00D961AE" w:rsidRDefault="00D961AE">
      <w:pPr>
        <w:rPr>
          <w:sz w:val="2"/>
          <w:szCs w:val="2"/>
        </w:rPr>
      </w:pPr>
    </w:p>
    <w:p w14:paraId="007FAE6D" w14:textId="77777777" w:rsidR="00D961AE" w:rsidRDefault="00D961AE"/>
    <w:p w14:paraId="3D534EE2" w14:textId="77777777" w:rsidR="00D961AE" w:rsidRDefault="00D961AE">
      <w:pPr>
        <w:spacing w:after="0" w:line="240" w:lineRule="auto"/>
      </w:pPr>
    </w:p>
  </w:footnote>
  <w:footnote w:type="continuationSeparator" w:id="0">
    <w:p w14:paraId="1D4DB926" w14:textId="77777777" w:rsidR="00D961AE" w:rsidRDefault="00D96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AE"/>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105572</TotalTime>
  <Pages>2</Pages>
  <Words>300</Words>
  <Characters>1715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1286</cp:revision>
  <cp:lastPrinted>2009-02-06T05:36:00Z</cp:lastPrinted>
  <dcterms:created xsi:type="dcterms:W3CDTF">2024-01-07T13:43:00Z</dcterms:created>
  <dcterms:modified xsi:type="dcterms:W3CDTF">2025-06-03T10:53:00Z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