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D9CA" w14:textId="2D8A00AA" w:rsidR="00E55A96" w:rsidRDefault="008E684F" w:rsidP="008E684F">
      <w:r w:rsidRPr="008E684F">
        <w:rPr>
          <w:rFonts w:hint="eastAsia"/>
        </w:rPr>
        <w:t>Проскурнина</w:t>
      </w:r>
      <w:r w:rsidRPr="008E684F">
        <w:t xml:space="preserve"> </w:t>
      </w:r>
      <w:r w:rsidRPr="008E684F">
        <w:rPr>
          <w:rFonts w:hint="eastAsia"/>
        </w:rPr>
        <w:t>Людмила</w:t>
      </w:r>
      <w:r w:rsidRPr="008E684F">
        <w:t xml:space="preserve"> </w:t>
      </w:r>
      <w:r w:rsidRPr="008E684F">
        <w:rPr>
          <w:rFonts w:hint="eastAsia"/>
        </w:rPr>
        <w:t>Васильевна</w:t>
      </w:r>
      <w:r>
        <w:t xml:space="preserve"> </w:t>
      </w:r>
      <w:r w:rsidRPr="008E684F">
        <w:rPr>
          <w:rFonts w:hint="eastAsia"/>
        </w:rPr>
        <w:t>Репрезентация</w:t>
      </w:r>
      <w:r w:rsidRPr="008E684F">
        <w:t xml:space="preserve"> </w:t>
      </w:r>
      <w:r w:rsidRPr="008E684F">
        <w:rPr>
          <w:rFonts w:hint="eastAsia"/>
        </w:rPr>
        <w:t>языковой</w:t>
      </w:r>
      <w:r w:rsidRPr="008E684F">
        <w:t xml:space="preserve"> </w:t>
      </w:r>
      <w:r w:rsidRPr="008E684F">
        <w:rPr>
          <w:rFonts w:hint="eastAsia"/>
        </w:rPr>
        <w:t>личности</w:t>
      </w:r>
      <w:r w:rsidRPr="008E684F">
        <w:t xml:space="preserve"> </w:t>
      </w:r>
      <w:r w:rsidRPr="008E684F">
        <w:rPr>
          <w:rFonts w:hint="eastAsia"/>
        </w:rPr>
        <w:t>автора</w:t>
      </w:r>
      <w:r w:rsidRPr="008E684F">
        <w:t xml:space="preserve"> </w:t>
      </w:r>
      <w:r w:rsidRPr="008E684F">
        <w:rPr>
          <w:rFonts w:hint="eastAsia"/>
        </w:rPr>
        <w:t>художественно</w:t>
      </w:r>
      <w:r w:rsidRPr="008E684F">
        <w:t>-</w:t>
      </w:r>
      <w:r w:rsidRPr="008E684F">
        <w:rPr>
          <w:rFonts w:hint="eastAsia"/>
        </w:rPr>
        <w:t>исторического</w:t>
      </w:r>
      <w:r w:rsidRPr="008E684F">
        <w:t xml:space="preserve"> </w:t>
      </w:r>
      <w:r w:rsidRPr="008E684F">
        <w:rPr>
          <w:rFonts w:hint="eastAsia"/>
        </w:rPr>
        <w:t>текста</w:t>
      </w:r>
      <w:r w:rsidRPr="008E684F">
        <w:t xml:space="preserve"> (</w:t>
      </w:r>
      <w:r w:rsidRPr="008E684F">
        <w:rPr>
          <w:rFonts w:hint="eastAsia"/>
        </w:rPr>
        <w:t>на</w:t>
      </w:r>
      <w:r w:rsidRPr="008E684F">
        <w:t xml:space="preserve"> </w:t>
      </w:r>
      <w:r w:rsidRPr="008E684F">
        <w:rPr>
          <w:rFonts w:hint="eastAsia"/>
        </w:rPr>
        <w:t>материале</w:t>
      </w:r>
      <w:r w:rsidRPr="008E684F">
        <w:t xml:space="preserve"> </w:t>
      </w:r>
      <w:r w:rsidRPr="008E684F">
        <w:rPr>
          <w:rFonts w:hint="eastAsia"/>
        </w:rPr>
        <w:t>произведений</w:t>
      </w:r>
      <w:r w:rsidRPr="008E684F">
        <w:t xml:space="preserve"> </w:t>
      </w:r>
      <w:r w:rsidRPr="008E684F">
        <w:rPr>
          <w:rFonts w:hint="eastAsia"/>
        </w:rPr>
        <w:t>И</w:t>
      </w:r>
      <w:r w:rsidRPr="008E684F">
        <w:t>.</w:t>
      </w:r>
      <w:r w:rsidRPr="008E684F">
        <w:rPr>
          <w:rFonts w:hint="eastAsia"/>
        </w:rPr>
        <w:t>И</w:t>
      </w:r>
      <w:r w:rsidRPr="008E684F">
        <w:t xml:space="preserve">. </w:t>
      </w:r>
      <w:r w:rsidRPr="008E684F">
        <w:rPr>
          <w:rFonts w:hint="eastAsia"/>
        </w:rPr>
        <w:t>Лажечникова</w:t>
      </w:r>
      <w:r w:rsidRPr="008E684F">
        <w:t>)</w:t>
      </w:r>
    </w:p>
    <w:p w14:paraId="72C699CF" w14:textId="77777777" w:rsidR="008E684F" w:rsidRDefault="008E684F" w:rsidP="008E684F">
      <w:r>
        <w:rPr>
          <w:rFonts w:hint="eastAsia"/>
        </w:rPr>
        <w:t>ОГЛАВЛЕНИЕ</w:t>
      </w:r>
      <w:r>
        <w:t xml:space="preserve"> </w:t>
      </w:r>
      <w:r>
        <w:rPr>
          <w:rFonts w:hint="eastAsia"/>
        </w:rPr>
        <w:t>ДИССЕРТАЦИИ</w:t>
      </w:r>
    </w:p>
    <w:p w14:paraId="48079D19" w14:textId="77777777" w:rsidR="008E684F" w:rsidRDefault="008E684F" w:rsidP="008E684F">
      <w:r>
        <w:rPr>
          <w:rFonts w:hint="eastAsia"/>
        </w:rPr>
        <w:t>кандидат</w:t>
      </w:r>
      <w:r>
        <w:t xml:space="preserve"> </w:t>
      </w:r>
      <w:r>
        <w:rPr>
          <w:rFonts w:hint="eastAsia"/>
        </w:rPr>
        <w:t>наук</w:t>
      </w:r>
      <w:r>
        <w:t xml:space="preserve"> </w:t>
      </w:r>
      <w:r>
        <w:rPr>
          <w:rFonts w:hint="eastAsia"/>
        </w:rPr>
        <w:t>Проскурнина</w:t>
      </w:r>
      <w:r>
        <w:t xml:space="preserve"> </w:t>
      </w:r>
      <w:r>
        <w:rPr>
          <w:rFonts w:hint="eastAsia"/>
        </w:rPr>
        <w:t>Людмила</w:t>
      </w:r>
      <w:r>
        <w:t xml:space="preserve"> </w:t>
      </w:r>
      <w:r>
        <w:rPr>
          <w:rFonts w:hint="eastAsia"/>
        </w:rPr>
        <w:t>Васильевна</w:t>
      </w:r>
    </w:p>
    <w:p w14:paraId="6722AE82" w14:textId="77777777" w:rsidR="008E684F" w:rsidRDefault="008E684F" w:rsidP="008E684F">
      <w:r>
        <w:rPr>
          <w:rFonts w:hint="eastAsia"/>
        </w:rPr>
        <w:t>ВВЕДЕНИЕ</w:t>
      </w:r>
    </w:p>
    <w:p w14:paraId="388D96AE" w14:textId="77777777" w:rsidR="008E684F" w:rsidRDefault="008E684F" w:rsidP="008E684F"/>
    <w:p w14:paraId="2ADA68CE" w14:textId="77777777" w:rsidR="008E684F" w:rsidRDefault="008E684F" w:rsidP="008E684F">
      <w:r>
        <w:rPr>
          <w:rFonts w:hint="eastAsia"/>
        </w:rPr>
        <w:t>ГЛАВА</w:t>
      </w:r>
      <w:r>
        <w:t xml:space="preserve"> I. </w:t>
      </w:r>
      <w:r>
        <w:rPr>
          <w:rFonts w:hint="eastAsia"/>
        </w:rPr>
        <w:t>СОЗДАТЕЛЬ</w:t>
      </w:r>
      <w:r>
        <w:t xml:space="preserve"> </w:t>
      </w:r>
      <w:r>
        <w:rPr>
          <w:rFonts w:hint="eastAsia"/>
        </w:rPr>
        <w:t>ХУДОЖЕСТВЕННО</w:t>
      </w:r>
      <w:r>
        <w:t>-</w:t>
      </w:r>
      <w:r>
        <w:rPr>
          <w:rFonts w:hint="eastAsia"/>
        </w:rPr>
        <w:t>ИСТОРИЧЕСКОГО</w:t>
      </w:r>
      <w:r>
        <w:t xml:space="preserve"> </w:t>
      </w:r>
      <w:r>
        <w:rPr>
          <w:rFonts w:hint="eastAsia"/>
        </w:rPr>
        <w:t>ТЕКСТА</w:t>
      </w:r>
      <w:r>
        <w:t xml:space="preserve"> </w:t>
      </w:r>
      <w:r>
        <w:rPr>
          <w:rFonts w:hint="eastAsia"/>
        </w:rPr>
        <w:t>КАК</w:t>
      </w:r>
      <w:r>
        <w:t xml:space="preserve"> </w:t>
      </w:r>
      <w:r>
        <w:rPr>
          <w:rFonts w:hint="eastAsia"/>
        </w:rPr>
        <w:t>ЯЗЫКОВАЯ</w:t>
      </w:r>
      <w:r>
        <w:t xml:space="preserve"> </w:t>
      </w:r>
      <w:r>
        <w:rPr>
          <w:rFonts w:hint="eastAsia"/>
        </w:rPr>
        <w:t>ЛИЧНОСТЬ</w:t>
      </w:r>
      <w:r>
        <w:t xml:space="preserve">: </w:t>
      </w:r>
      <w:r>
        <w:rPr>
          <w:rFonts w:hint="eastAsia"/>
        </w:rPr>
        <w:t>ОСОБЕННОСТИ</w:t>
      </w:r>
      <w:r>
        <w:t xml:space="preserve"> </w:t>
      </w:r>
      <w:r>
        <w:rPr>
          <w:rFonts w:hint="eastAsia"/>
        </w:rPr>
        <w:t>ИДИОСТИЛЯ</w:t>
      </w:r>
      <w:r>
        <w:t xml:space="preserve"> </w:t>
      </w:r>
      <w:r>
        <w:rPr>
          <w:rFonts w:hint="eastAsia"/>
        </w:rPr>
        <w:t>И</w:t>
      </w:r>
      <w:r>
        <w:t xml:space="preserve"> </w:t>
      </w:r>
      <w:r>
        <w:rPr>
          <w:rFonts w:hint="eastAsia"/>
        </w:rPr>
        <w:t>ИНДИВИДУАЛЬНОЙ</w:t>
      </w:r>
      <w:r>
        <w:t xml:space="preserve"> </w:t>
      </w:r>
      <w:r>
        <w:rPr>
          <w:rFonts w:hint="eastAsia"/>
        </w:rPr>
        <w:t>ЯЗЫКОВОЙ</w:t>
      </w:r>
      <w:r>
        <w:t xml:space="preserve"> </w:t>
      </w:r>
      <w:r>
        <w:rPr>
          <w:rFonts w:hint="eastAsia"/>
        </w:rPr>
        <w:t>КАРТИНЫ</w:t>
      </w:r>
      <w:r>
        <w:t xml:space="preserve"> </w:t>
      </w:r>
      <w:r>
        <w:rPr>
          <w:rFonts w:hint="eastAsia"/>
        </w:rPr>
        <w:t>МИРА</w:t>
      </w:r>
    </w:p>
    <w:p w14:paraId="17F36747" w14:textId="77777777" w:rsidR="008E684F" w:rsidRDefault="008E684F" w:rsidP="008E684F"/>
    <w:p w14:paraId="6FCDCA5C" w14:textId="77777777" w:rsidR="008E684F" w:rsidRDefault="008E684F" w:rsidP="008E684F">
      <w:r>
        <w:t xml:space="preserve">1.1. </w:t>
      </w:r>
      <w:r>
        <w:rPr>
          <w:rFonts w:hint="eastAsia"/>
        </w:rPr>
        <w:t>Современная</w:t>
      </w:r>
      <w:r>
        <w:t xml:space="preserve"> </w:t>
      </w:r>
      <w:r>
        <w:rPr>
          <w:rFonts w:hint="eastAsia"/>
        </w:rPr>
        <w:t>филологическая</w:t>
      </w:r>
      <w:r>
        <w:t xml:space="preserve"> </w:t>
      </w:r>
      <w:r>
        <w:rPr>
          <w:rFonts w:hint="eastAsia"/>
        </w:rPr>
        <w:t>наука</w:t>
      </w:r>
      <w:r>
        <w:t xml:space="preserve"> </w:t>
      </w:r>
      <w:r>
        <w:rPr>
          <w:rFonts w:hint="eastAsia"/>
        </w:rPr>
        <w:t>о</w:t>
      </w:r>
      <w:r>
        <w:t xml:space="preserve"> </w:t>
      </w:r>
      <w:r>
        <w:rPr>
          <w:rFonts w:hint="eastAsia"/>
        </w:rPr>
        <w:t>языковой</w:t>
      </w:r>
      <w:r>
        <w:t xml:space="preserve"> </w:t>
      </w:r>
      <w:r>
        <w:rPr>
          <w:rFonts w:hint="eastAsia"/>
        </w:rPr>
        <w:t>личности</w:t>
      </w:r>
      <w:r>
        <w:t xml:space="preserve"> </w:t>
      </w:r>
      <w:r>
        <w:rPr>
          <w:rFonts w:hint="eastAsia"/>
        </w:rPr>
        <w:t>автора</w:t>
      </w:r>
      <w:r>
        <w:t xml:space="preserve"> </w:t>
      </w:r>
      <w:r>
        <w:rPr>
          <w:rFonts w:hint="eastAsia"/>
        </w:rPr>
        <w:t>художественно</w:t>
      </w:r>
      <w:r>
        <w:t>-</w:t>
      </w:r>
      <w:r>
        <w:rPr>
          <w:rFonts w:hint="eastAsia"/>
        </w:rPr>
        <w:t>исторического</w:t>
      </w:r>
      <w:r>
        <w:t xml:space="preserve"> </w:t>
      </w:r>
      <w:r>
        <w:rPr>
          <w:rFonts w:hint="eastAsia"/>
        </w:rPr>
        <w:t>текста</w:t>
      </w:r>
    </w:p>
    <w:p w14:paraId="44D914C5" w14:textId="77777777" w:rsidR="008E684F" w:rsidRDefault="008E684F" w:rsidP="008E684F"/>
    <w:p w14:paraId="56FEB264" w14:textId="77777777" w:rsidR="008E684F" w:rsidRDefault="008E684F" w:rsidP="008E684F">
      <w:r>
        <w:t xml:space="preserve">1.1.1. </w:t>
      </w:r>
      <w:r>
        <w:rPr>
          <w:rFonts w:hint="eastAsia"/>
        </w:rPr>
        <w:t>Аспекты</w:t>
      </w:r>
      <w:r>
        <w:t xml:space="preserve"> </w:t>
      </w:r>
      <w:r>
        <w:rPr>
          <w:rFonts w:hint="eastAsia"/>
        </w:rPr>
        <w:t>исследования</w:t>
      </w:r>
      <w:r>
        <w:t xml:space="preserve"> </w:t>
      </w:r>
      <w:r>
        <w:rPr>
          <w:rFonts w:hint="eastAsia"/>
        </w:rPr>
        <w:t>языковой</w:t>
      </w:r>
      <w:r>
        <w:t xml:space="preserve"> </w:t>
      </w:r>
      <w:r>
        <w:rPr>
          <w:rFonts w:hint="eastAsia"/>
        </w:rPr>
        <w:t>личности</w:t>
      </w:r>
      <w:r>
        <w:t xml:space="preserve"> </w:t>
      </w:r>
      <w:r>
        <w:rPr>
          <w:rFonts w:hint="eastAsia"/>
        </w:rPr>
        <w:t>писателя</w:t>
      </w:r>
      <w:r>
        <w:t xml:space="preserve"> </w:t>
      </w:r>
      <w:r>
        <w:rPr>
          <w:rFonts w:hint="eastAsia"/>
        </w:rPr>
        <w:t>в</w:t>
      </w:r>
      <w:r>
        <w:t xml:space="preserve"> </w:t>
      </w:r>
      <w:r>
        <w:rPr>
          <w:rFonts w:hint="eastAsia"/>
        </w:rPr>
        <w:t>современной</w:t>
      </w:r>
      <w:r>
        <w:t xml:space="preserve"> </w:t>
      </w:r>
      <w:r>
        <w:rPr>
          <w:rFonts w:hint="eastAsia"/>
        </w:rPr>
        <w:t>лингвистике</w:t>
      </w:r>
      <w:r>
        <w:t xml:space="preserve"> </w:t>
      </w:r>
      <w:r>
        <w:rPr>
          <w:rFonts w:hint="eastAsia"/>
        </w:rPr>
        <w:t>рубежа</w:t>
      </w:r>
      <w:r>
        <w:t xml:space="preserve"> </w:t>
      </w:r>
      <w:r>
        <w:rPr>
          <w:rFonts w:hint="eastAsia"/>
        </w:rPr>
        <w:t>веков</w:t>
      </w:r>
    </w:p>
    <w:p w14:paraId="040E8498" w14:textId="77777777" w:rsidR="008E684F" w:rsidRDefault="008E684F" w:rsidP="008E684F"/>
    <w:p w14:paraId="3C015BAA" w14:textId="77777777" w:rsidR="008E684F" w:rsidRDefault="008E684F" w:rsidP="008E684F">
      <w:r>
        <w:t xml:space="preserve">1.1.2. </w:t>
      </w:r>
      <w:r>
        <w:rPr>
          <w:rFonts w:hint="eastAsia"/>
        </w:rPr>
        <w:t>Модель</w:t>
      </w:r>
      <w:r>
        <w:t xml:space="preserve"> </w:t>
      </w:r>
      <w:r>
        <w:rPr>
          <w:rFonts w:hint="eastAsia"/>
        </w:rPr>
        <w:t>языковой</w:t>
      </w:r>
      <w:r>
        <w:t xml:space="preserve"> </w:t>
      </w:r>
      <w:r>
        <w:rPr>
          <w:rFonts w:hint="eastAsia"/>
        </w:rPr>
        <w:t>личности</w:t>
      </w:r>
      <w:r>
        <w:t xml:space="preserve">: </w:t>
      </w:r>
      <w:r>
        <w:rPr>
          <w:rFonts w:hint="eastAsia"/>
        </w:rPr>
        <w:t>уровни</w:t>
      </w:r>
      <w:r>
        <w:t xml:space="preserve"> </w:t>
      </w:r>
      <w:r>
        <w:rPr>
          <w:rFonts w:hint="eastAsia"/>
        </w:rPr>
        <w:t>и</w:t>
      </w:r>
      <w:r>
        <w:t xml:space="preserve"> </w:t>
      </w:r>
      <w:r>
        <w:rPr>
          <w:rFonts w:hint="eastAsia"/>
        </w:rPr>
        <w:t>единицы</w:t>
      </w:r>
    </w:p>
    <w:p w14:paraId="1B265530" w14:textId="77777777" w:rsidR="008E684F" w:rsidRDefault="008E684F" w:rsidP="008E684F"/>
    <w:p w14:paraId="289ED068" w14:textId="77777777" w:rsidR="008E684F" w:rsidRDefault="008E684F" w:rsidP="008E684F">
      <w:r>
        <w:t xml:space="preserve">1.1.3. </w:t>
      </w:r>
      <w:r>
        <w:rPr>
          <w:rFonts w:hint="eastAsia"/>
        </w:rPr>
        <w:t>Типология</w:t>
      </w:r>
      <w:r>
        <w:t xml:space="preserve"> </w:t>
      </w:r>
      <w:r>
        <w:rPr>
          <w:rFonts w:hint="eastAsia"/>
        </w:rPr>
        <w:t>языковых</w:t>
      </w:r>
      <w:r>
        <w:t xml:space="preserve"> </w:t>
      </w:r>
      <w:r>
        <w:rPr>
          <w:rFonts w:hint="eastAsia"/>
        </w:rPr>
        <w:t>личностей</w:t>
      </w:r>
      <w:r>
        <w:t xml:space="preserve"> </w:t>
      </w:r>
      <w:r>
        <w:rPr>
          <w:rFonts w:hint="eastAsia"/>
        </w:rPr>
        <w:t>и</w:t>
      </w:r>
      <w:r>
        <w:t xml:space="preserve"> </w:t>
      </w:r>
      <w:r>
        <w:rPr>
          <w:rFonts w:hint="eastAsia"/>
        </w:rPr>
        <w:t>место</w:t>
      </w:r>
      <w:r>
        <w:t xml:space="preserve"> </w:t>
      </w:r>
      <w:r>
        <w:rPr>
          <w:rFonts w:hint="eastAsia"/>
        </w:rPr>
        <w:t>автора</w:t>
      </w:r>
      <w:r>
        <w:t xml:space="preserve"> </w:t>
      </w:r>
      <w:r>
        <w:rPr>
          <w:rFonts w:hint="eastAsia"/>
        </w:rPr>
        <w:t>художественно</w:t>
      </w:r>
      <w:r>
        <w:t xml:space="preserve"> -</w:t>
      </w:r>
      <w:r>
        <w:rPr>
          <w:rFonts w:hint="eastAsia"/>
        </w:rPr>
        <w:t>исторического</w:t>
      </w:r>
      <w:r>
        <w:t xml:space="preserve"> </w:t>
      </w:r>
      <w:r>
        <w:rPr>
          <w:rFonts w:hint="eastAsia"/>
        </w:rPr>
        <w:t>текста</w:t>
      </w:r>
      <w:r>
        <w:t xml:space="preserve"> </w:t>
      </w:r>
      <w:r>
        <w:rPr>
          <w:rFonts w:hint="eastAsia"/>
        </w:rPr>
        <w:t>в</w:t>
      </w:r>
      <w:r>
        <w:t xml:space="preserve"> </w:t>
      </w:r>
      <w:r>
        <w:rPr>
          <w:rFonts w:hint="eastAsia"/>
        </w:rPr>
        <w:t>соответствующем</w:t>
      </w:r>
      <w:r>
        <w:t xml:space="preserve"> </w:t>
      </w:r>
      <w:r>
        <w:rPr>
          <w:rFonts w:hint="eastAsia"/>
        </w:rPr>
        <w:t>таксономическом</w:t>
      </w:r>
      <w:r>
        <w:t xml:space="preserve"> </w:t>
      </w:r>
      <w:r>
        <w:rPr>
          <w:rFonts w:hint="eastAsia"/>
        </w:rPr>
        <w:t>ряду</w:t>
      </w:r>
    </w:p>
    <w:p w14:paraId="6FADE192" w14:textId="77777777" w:rsidR="008E684F" w:rsidRDefault="008E684F" w:rsidP="008E684F"/>
    <w:p w14:paraId="7CB39C4A" w14:textId="77777777" w:rsidR="008E684F" w:rsidRDefault="008E684F" w:rsidP="008E684F">
      <w:r>
        <w:t xml:space="preserve">1.2. </w:t>
      </w:r>
      <w:r>
        <w:rPr>
          <w:rFonts w:hint="eastAsia"/>
        </w:rPr>
        <w:t>Идиостиль</w:t>
      </w:r>
      <w:r>
        <w:t xml:space="preserve"> </w:t>
      </w:r>
      <w:r>
        <w:rPr>
          <w:rFonts w:hint="eastAsia"/>
        </w:rPr>
        <w:t>как</w:t>
      </w:r>
      <w:r>
        <w:t xml:space="preserve"> </w:t>
      </w:r>
      <w:r>
        <w:rPr>
          <w:rFonts w:hint="eastAsia"/>
        </w:rPr>
        <w:t>речевой</w:t>
      </w:r>
      <w:r>
        <w:t xml:space="preserve"> </w:t>
      </w:r>
      <w:r>
        <w:rPr>
          <w:rFonts w:hint="eastAsia"/>
        </w:rPr>
        <w:t>паспорт</w:t>
      </w:r>
      <w:r>
        <w:t xml:space="preserve"> </w:t>
      </w:r>
      <w:r>
        <w:rPr>
          <w:rFonts w:hint="eastAsia"/>
        </w:rPr>
        <w:t>языковой</w:t>
      </w:r>
      <w:r>
        <w:t xml:space="preserve"> </w:t>
      </w:r>
      <w:r>
        <w:rPr>
          <w:rFonts w:hint="eastAsia"/>
        </w:rPr>
        <w:t>личности</w:t>
      </w:r>
    </w:p>
    <w:p w14:paraId="117FC5A3" w14:textId="77777777" w:rsidR="008E684F" w:rsidRDefault="008E684F" w:rsidP="008E684F"/>
    <w:p w14:paraId="6DCDB057" w14:textId="77777777" w:rsidR="008E684F" w:rsidRDefault="008E684F" w:rsidP="008E684F">
      <w:r>
        <w:t xml:space="preserve">1.3. </w:t>
      </w:r>
      <w:r>
        <w:rPr>
          <w:rFonts w:hint="eastAsia"/>
        </w:rPr>
        <w:t>Индивидуально</w:t>
      </w:r>
      <w:r>
        <w:t>-</w:t>
      </w:r>
      <w:r>
        <w:rPr>
          <w:rFonts w:hint="eastAsia"/>
        </w:rPr>
        <w:t>авторская</w:t>
      </w:r>
      <w:r>
        <w:t xml:space="preserve"> </w:t>
      </w:r>
      <w:r>
        <w:rPr>
          <w:rFonts w:hint="eastAsia"/>
        </w:rPr>
        <w:t>картина</w:t>
      </w:r>
      <w:r>
        <w:t xml:space="preserve"> </w:t>
      </w:r>
      <w:r>
        <w:rPr>
          <w:rFonts w:hint="eastAsia"/>
        </w:rPr>
        <w:t>мира</w:t>
      </w:r>
      <w:r>
        <w:t xml:space="preserve"> </w:t>
      </w:r>
      <w:r>
        <w:rPr>
          <w:rFonts w:hint="eastAsia"/>
        </w:rPr>
        <w:t>создателя</w:t>
      </w:r>
      <w:r>
        <w:t xml:space="preserve"> </w:t>
      </w:r>
      <w:r>
        <w:rPr>
          <w:rFonts w:hint="eastAsia"/>
        </w:rPr>
        <w:t>художественно</w:t>
      </w:r>
      <w:r>
        <w:t xml:space="preserve"> -</w:t>
      </w:r>
      <w:r>
        <w:rPr>
          <w:rFonts w:hint="eastAsia"/>
        </w:rPr>
        <w:t>исторического</w:t>
      </w:r>
      <w:r>
        <w:t xml:space="preserve"> </w:t>
      </w:r>
      <w:r>
        <w:rPr>
          <w:rFonts w:hint="eastAsia"/>
        </w:rPr>
        <w:t>текста</w:t>
      </w:r>
      <w:r>
        <w:t xml:space="preserve">: </w:t>
      </w:r>
      <w:r>
        <w:rPr>
          <w:rFonts w:hint="eastAsia"/>
        </w:rPr>
        <w:t>текстовое</w:t>
      </w:r>
      <w:r>
        <w:t xml:space="preserve"> </w:t>
      </w:r>
      <w:r>
        <w:rPr>
          <w:rFonts w:hint="eastAsia"/>
        </w:rPr>
        <w:t>и</w:t>
      </w:r>
      <w:r>
        <w:t xml:space="preserve"> </w:t>
      </w:r>
      <w:r>
        <w:rPr>
          <w:rFonts w:hint="eastAsia"/>
        </w:rPr>
        <w:t>метатекстовое</w:t>
      </w:r>
      <w:r>
        <w:t xml:space="preserve"> </w:t>
      </w:r>
      <w:r>
        <w:rPr>
          <w:rFonts w:hint="eastAsia"/>
        </w:rPr>
        <w:t>измерения</w:t>
      </w:r>
    </w:p>
    <w:p w14:paraId="06F2E74E" w14:textId="77777777" w:rsidR="008E684F" w:rsidRDefault="008E684F" w:rsidP="008E684F"/>
    <w:p w14:paraId="2FA04BD1" w14:textId="77777777" w:rsidR="008E684F" w:rsidRDefault="008E684F" w:rsidP="008E684F">
      <w:r>
        <w:t xml:space="preserve">1.3.1. </w:t>
      </w:r>
      <w:r>
        <w:rPr>
          <w:rFonts w:hint="eastAsia"/>
        </w:rPr>
        <w:t>Формирование</w:t>
      </w:r>
      <w:r>
        <w:t xml:space="preserve"> </w:t>
      </w:r>
      <w:r>
        <w:rPr>
          <w:rFonts w:hint="eastAsia"/>
        </w:rPr>
        <w:t>прагматической</w:t>
      </w:r>
      <w:r>
        <w:t xml:space="preserve"> </w:t>
      </w:r>
      <w:r>
        <w:rPr>
          <w:rFonts w:hint="eastAsia"/>
        </w:rPr>
        <w:t>компетенции</w:t>
      </w:r>
      <w:r>
        <w:t xml:space="preserve"> </w:t>
      </w:r>
      <w:r>
        <w:rPr>
          <w:rFonts w:hint="eastAsia"/>
        </w:rPr>
        <w:t>автора</w:t>
      </w:r>
      <w:r>
        <w:t xml:space="preserve"> </w:t>
      </w:r>
      <w:r>
        <w:rPr>
          <w:rFonts w:hint="eastAsia"/>
        </w:rPr>
        <w:t>художественно</w:t>
      </w:r>
      <w:r>
        <w:t xml:space="preserve"> -</w:t>
      </w:r>
      <w:r>
        <w:rPr>
          <w:rFonts w:hint="eastAsia"/>
        </w:rPr>
        <w:t>исторического</w:t>
      </w:r>
      <w:r>
        <w:t xml:space="preserve"> </w:t>
      </w:r>
      <w:r>
        <w:rPr>
          <w:rFonts w:hint="eastAsia"/>
        </w:rPr>
        <w:t>текста</w:t>
      </w:r>
    </w:p>
    <w:p w14:paraId="33895869" w14:textId="77777777" w:rsidR="008E684F" w:rsidRDefault="008E684F" w:rsidP="008E684F"/>
    <w:p w14:paraId="37117290" w14:textId="77777777" w:rsidR="008E684F" w:rsidRDefault="008E684F" w:rsidP="008E684F">
      <w:r>
        <w:t xml:space="preserve">1.3.2. </w:t>
      </w:r>
      <w:r>
        <w:rPr>
          <w:rFonts w:hint="eastAsia"/>
        </w:rPr>
        <w:t>Метатекстовый</w:t>
      </w:r>
      <w:r>
        <w:t xml:space="preserve"> </w:t>
      </w:r>
      <w:r>
        <w:rPr>
          <w:rFonts w:hint="eastAsia"/>
        </w:rPr>
        <w:t>ресурс</w:t>
      </w:r>
      <w:r>
        <w:t xml:space="preserve"> </w:t>
      </w:r>
      <w:r>
        <w:rPr>
          <w:rFonts w:hint="eastAsia"/>
        </w:rPr>
        <w:t>художественно</w:t>
      </w:r>
      <w:r>
        <w:t>-</w:t>
      </w:r>
      <w:r>
        <w:rPr>
          <w:rFonts w:hint="eastAsia"/>
        </w:rPr>
        <w:t>историч</w:t>
      </w:r>
      <w:r>
        <w:rPr>
          <w:rFonts w:hint="eastAsia"/>
        </w:rPr>
        <w:lastRenderedPageBreak/>
        <w:t>еского</w:t>
      </w:r>
      <w:r>
        <w:t xml:space="preserve"> </w:t>
      </w:r>
      <w:r>
        <w:rPr>
          <w:rFonts w:hint="eastAsia"/>
        </w:rPr>
        <w:t>текста</w:t>
      </w:r>
    </w:p>
    <w:p w14:paraId="3364BD8E" w14:textId="77777777" w:rsidR="008E684F" w:rsidRDefault="008E684F" w:rsidP="008E684F"/>
    <w:p w14:paraId="3AC8AFC0" w14:textId="77777777" w:rsidR="008E684F" w:rsidRDefault="008E684F" w:rsidP="008E684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00B374F" w14:textId="77777777" w:rsidR="008E684F" w:rsidRDefault="008E684F" w:rsidP="008E684F"/>
    <w:p w14:paraId="0955B462" w14:textId="77777777" w:rsidR="008E684F" w:rsidRDefault="008E684F" w:rsidP="008E684F">
      <w:r>
        <w:rPr>
          <w:rFonts w:hint="eastAsia"/>
        </w:rPr>
        <w:t>ГЛАВА</w:t>
      </w:r>
      <w:r>
        <w:t xml:space="preserve"> II. </w:t>
      </w:r>
      <w:r>
        <w:rPr>
          <w:rFonts w:hint="eastAsia"/>
        </w:rPr>
        <w:t>КОНЦЕПТУАЛЬНОЕ</w:t>
      </w:r>
      <w:r>
        <w:t xml:space="preserve"> </w:t>
      </w:r>
      <w:r>
        <w:rPr>
          <w:rFonts w:hint="eastAsia"/>
        </w:rPr>
        <w:t>МОДЕЛИРОВАНИЕ</w:t>
      </w:r>
    </w:p>
    <w:p w14:paraId="37F5CF8C" w14:textId="77777777" w:rsidR="008E684F" w:rsidRDefault="008E684F" w:rsidP="008E684F"/>
    <w:p w14:paraId="6C27ED52" w14:textId="77777777" w:rsidR="008E684F" w:rsidRDefault="008E684F" w:rsidP="008E684F">
      <w:r>
        <w:rPr>
          <w:rFonts w:hint="eastAsia"/>
        </w:rPr>
        <w:t>ХУДОЖЕСТВЕННО</w:t>
      </w:r>
      <w:r>
        <w:t>-</w:t>
      </w:r>
      <w:r>
        <w:rPr>
          <w:rFonts w:hint="eastAsia"/>
        </w:rPr>
        <w:t>ИСТОРИЧЕСКОГО</w:t>
      </w:r>
      <w:r>
        <w:t xml:space="preserve"> </w:t>
      </w:r>
      <w:r>
        <w:rPr>
          <w:rFonts w:hint="eastAsia"/>
        </w:rPr>
        <w:t>ТЕКСТА</w:t>
      </w:r>
      <w:r>
        <w:t xml:space="preserve">: </w:t>
      </w:r>
      <w:r>
        <w:rPr>
          <w:rFonts w:hint="eastAsia"/>
        </w:rPr>
        <w:t>ДЕНОТАТИВНЫЕ</w:t>
      </w:r>
    </w:p>
    <w:p w14:paraId="52C85D39" w14:textId="77777777" w:rsidR="008E684F" w:rsidRDefault="008E684F" w:rsidP="008E684F"/>
    <w:p w14:paraId="6BAD260D" w14:textId="77777777" w:rsidR="008E684F" w:rsidRDefault="008E684F" w:rsidP="008E684F">
      <w:r>
        <w:rPr>
          <w:rFonts w:hint="eastAsia"/>
        </w:rPr>
        <w:t>ОБЛАСТИ</w:t>
      </w:r>
    </w:p>
    <w:p w14:paraId="6C99B276" w14:textId="77777777" w:rsidR="008E684F" w:rsidRDefault="008E684F" w:rsidP="008E684F"/>
    <w:p w14:paraId="5F604EE1" w14:textId="77777777" w:rsidR="008E684F" w:rsidRDefault="008E684F" w:rsidP="008E684F">
      <w:r>
        <w:t xml:space="preserve">2.1. </w:t>
      </w:r>
      <w:r>
        <w:rPr>
          <w:rFonts w:hint="eastAsia"/>
        </w:rPr>
        <w:t>Исторически</w:t>
      </w:r>
      <w:r>
        <w:t xml:space="preserve"> </w:t>
      </w:r>
      <w:r>
        <w:rPr>
          <w:rFonts w:hint="eastAsia"/>
        </w:rPr>
        <w:t>значимая</w:t>
      </w:r>
      <w:r>
        <w:t xml:space="preserve"> </w:t>
      </w:r>
      <w:r>
        <w:rPr>
          <w:rFonts w:hint="eastAsia"/>
        </w:rPr>
        <w:t>лексика</w:t>
      </w:r>
      <w:r>
        <w:t xml:space="preserve"> </w:t>
      </w:r>
      <w:r>
        <w:rPr>
          <w:rFonts w:hint="eastAsia"/>
        </w:rPr>
        <w:t>как</w:t>
      </w:r>
      <w:r>
        <w:t xml:space="preserve"> </w:t>
      </w:r>
      <w:r>
        <w:rPr>
          <w:rFonts w:hint="eastAsia"/>
        </w:rPr>
        <w:t>репрезентант</w:t>
      </w:r>
      <w:r>
        <w:t xml:space="preserve"> </w:t>
      </w:r>
      <w:r>
        <w:rPr>
          <w:rFonts w:hint="eastAsia"/>
        </w:rPr>
        <w:t>предметной</w:t>
      </w:r>
      <w:r>
        <w:t xml:space="preserve"> </w:t>
      </w:r>
      <w:r>
        <w:rPr>
          <w:rFonts w:hint="eastAsia"/>
        </w:rPr>
        <w:t>области</w:t>
      </w:r>
    </w:p>
    <w:p w14:paraId="0CBEEAE1" w14:textId="77777777" w:rsidR="008E684F" w:rsidRDefault="008E684F" w:rsidP="008E684F"/>
    <w:p w14:paraId="134564C0" w14:textId="77777777" w:rsidR="008E684F" w:rsidRDefault="008E684F" w:rsidP="008E684F">
      <w:r>
        <w:rPr>
          <w:rFonts w:hint="eastAsia"/>
        </w:rPr>
        <w:t>«</w:t>
      </w:r>
      <w:r>
        <w:rPr>
          <w:rFonts w:hint="eastAsia"/>
        </w:rPr>
        <w:t>История</w:t>
      </w:r>
      <w:r>
        <w:rPr>
          <w:rFonts w:hint="eastAsia"/>
        </w:rPr>
        <w:t>»</w:t>
      </w:r>
    </w:p>
    <w:p w14:paraId="6836D744" w14:textId="77777777" w:rsidR="008E684F" w:rsidRDefault="008E684F" w:rsidP="008E684F"/>
    <w:p w14:paraId="1AED2A6A" w14:textId="77777777" w:rsidR="008E684F" w:rsidRDefault="008E684F" w:rsidP="008E684F">
      <w:r>
        <w:t xml:space="preserve">2.1.1. </w:t>
      </w:r>
      <w:r>
        <w:rPr>
          <w:rFonts w:hint="eastAsia"/>
        </w:rPr>
        <w:t>Концептуальная</w:t>
      </w:r>
      <w:r>
        <w:t xml:space="preserve"> </w:t>
      </w:r>
      <w:r>
        <w:rPr>
          <w:rFonts w:hint="eastAsia"/>
        </w:rPr>
        <w:t>область</w:t>
      </w:r>
      <w:r>
        <w:t xml:space="preserve"> </w:t>
      </w:r>
      <w:r>
        <w:rPr>
          <w:rFonts w:hint="eastAsia"/>
        </w:rPr>
        <w:t>«</w:t>
      </w:r>
      <w:r>
        <w:rPr>
          <w:rFonts w:hint="eastAsia"/>
        </w:rPr>
        <w:t>Духовный</w:t>
      </w:r>
      <w:r>
        <w:t xml:space="preserve"> </w:t>
      </w:r>
      <w:r>
        <w:rPr>
          <w:rFonts w:hint="eastAsia"/>
        </w:rPr>
        <w:t>мир</w:t>
      </w:r>
      <w:r>
        <w:t xml:space="preserve"> </w:t>
      </w:r>
      <w:r>
        <w:rPr>
          <w:rFonts w:hint="eastAsia"/>
        </w:rPr>
        <w:t>народа</w:t>
      </w:r>
      <w:r>
        <w:rPr>
          <w:rFonts w:hint="eastAsia"/>
        </w:rPr>
        <w:t>»</w:t>
      </w:r>
      <w:r>
        <w:t xml:space="preserve"> </w:t>
      </w:r>
      <w:r>
        <w:rPr>
          <w:rFonts w:hint="eastAsia"/>
        </w:rPr>
        <w:t>в</w:t>
      </w:r>
      <w:r>
        <w:t xml:space="preserve"> </w:t>
      </w:r>
      <w:r>
        <w:rPr>
          <w:rFonts w:hint="eastAsia"/>
        </w:rPr>
        <w:t>романе</w:t>
      </w:r>
      <w:r>
        <w:t xml:space="preserve"> </w:t>
      </w:r>
      <w:r>
        <w:rPr>
          <w:rFonts w:hint="eastAsia"/>
        </w:rPr>
        <w:t>«</w:t>
      </w:r>
      <w:r>
        <w:rPr>
          <w:rFonts w:hint="eastAsia"/>
        </w:rPr>
        <w:t>Басурман</w:t>
      </w:r>
      <w:r>
        <w:rPr>
          <w:rFonts w:hint="eastAsia"/>
        </w:rPr>
        <w:t>»</w:t>
      </w:r>
    </w:p>
    <w:p w14:paraId="1780EEC4" w14:textId="77777777" w:rsidR="008E684F" w:rsidRDefault="008E684F" w:rsidP="008E684F"/>
    <w:p w14:paraId="485488E7" w14:textId="77777777" w:rsidR="008E684F" w:rsidRDefault="008E684F" w:rsidP="008E684F">
      <w:r>
        <w:t xml:space="preserve">2.2. </w:t>
      </w:r>
      <w:r>
        <w:rPr>
          <w:rFonts w:hint="eastAsia"/>
        </w:rPr>
        <w:t>Беллетристический</w:t>
      </w:r>
      <w:r>
        <w:t xml:space="preserve"> </w:t>
      </w:r>
      <w:r>
        <w:rPr>
          <w:rFonts w:hint="eastAsia"/>
        </w:rPr>
        <w:t>вектор</w:t>
      </w:r>
      <w:r>
        <w:t xml:space="preserve"> </w:t>
      </w:r>
      <w:r>
        <w:rPr>
          <w:rFonts w:hint="eastAsia"/>
        </w:rPr>
        <w:t>реализации</w:t>
      </w:r>
      <w:r>
        <w:t xml:space="preserve"> </w:t>
      </w:r>
      <w:r>
        <w:rPr>
          <w:rFonts w:hint="eastAsia"/>
        </w:rPr>
        <w:t>авторского</w:t>
      </w:r>
      <w:r>
        <w:t xml:space="preserve"> </w:t>
      </w:r>
      <w:r>
        <w:rPr>
          <w:rFonts w:hint="eastAsia"/>
        </w:rPr>
        <w:t>замысла</w:t>
      </w:r>
      <w:r>
        <w:t xml:space="preserve">: </w:t>
      </w:r>
      <w:r>
        <w:rPr>
          <w:rFonts w:hint="eastAsia"/>
        </w:rPr>
        <w:t>перцептивно</w:t>
      </w:r>
      <w:r>
        <w:t>-</w:t>
      </w:r>
      <w:r>
        <w:rPr>
          <w:rFonts w:hint="eastAsia"/>
        </w:rPr>
        <w:t>сенсорная</w:t>
      </w:r>
      <w:r>
        <w:t xml:space="preserve"> </w:t>
      </w:r>
      <w:r>
        <w:rPr>
          <w:rFonts w:hint="eastAsia"/>
        </w:rPr>
        <w:t>лексика</w:t>
      </w:r>
      <w:r>
        <w:t xml:space="preserve"> </w:t>
      </w:r>
      <w:r>
        <w:rPr>
          <w:rFonts w:hint="eastAsia"/>
        </w:rPr>
        <w:t>как</w:t>
      </w:r>
      <w:r>
        <w:t xml:space="preserve"> </w:t>
      </w:r>
      <w:r>
        <w:rPr>
          <w:rFonts w:hint="eastAsia"/>
        </w:rPr>
        <w:t>компонент</w:t>
      </w:r>
      <w:r>
        <w:t xml:space="preserve"> </w:t>
      </w:r>
      <w:r>
        <w:rPr>
          <w:rFonts w:hint="eastAsia"/>
        </w:rPr>
        <w:t>концептуального</w:t>
      </w:r>
      <w:r>
        <w:t xml:space="preserve"> </w:t>
      </w:r>
      <w:r>
        <w:rPr>
          <w:rFonts w:hint="eastAsia"/>
        </w:rPr>
        <w:t>моделирования</w:t>
      </w:r>
    </w:p>
    <w:p w14:paraId="6E14EC7E" w14:textId="77777777" w:rsidR="008E684F" w:rsidRDefault="008E684F" w:rsidP="008E684F"/>
    <w:p w14:paraId="33C1912A" w14:textId="77777777" w:rsidR="008E684F" w:rsidRDefault="008E684F" w:rsidP="008E684F">
      <w:r>
        <w:t xml:space="preserve">2.2.1. </w:t>
      </w:r>
      <w:r>
        <w:rPr>
          <w:rFonts w:hint="eastAsia"/>
        </w:rPr>
        <w:t>Моделирование</w:t>
      </w:r>
      <w:r>
        <w:t xml:space="preserve"> </w:t>
      </w:r>
      <w:r>
        <w:rPr>
          <w:rFonts w:hint="eastAsia"/>
        </w:rPr>
        <w:t>модуса</w:t>
      </w:r>
      <w:r>
        <w:t xml:space="preserve"> </w:t>
      </w:r>
      <w:r>
        <w:rPr>
          <w:rFonts w:hint="eastAsia"/>
        </w:rPr>
        <w:t>зрительной</w:t>
      </w:r>
      <w:r>
        <w:t xml:space="preserve"> </w:t>
      </w:r>
      <w:r>
        <w:rPr>
          <w:rFonts w:hint="eastAsia"/>
        </w:rPr>
        <w:t>перцепции</w:t>
      </w:r>
    </w:p>
    <w:p w14:paraId="23EAC79C" w14:textId="77777777" w:rsidR="008E684F" w:rsidRDefault="008E684F" w:rsidP="008E684F"/>
    <w:p w14:paraId="00F86CDD" w14:textId="77777777" w:rsidR="008E684F" w:rsidRDefault="008E684F" w:rsidP="008E684F">
      <w:r>
        <w:t xml:space="preserve">2.2.2. </w:t>
      </w:r>
      <w:r>
        <w:rPr>
          <w:rFonts w:hint="eastAsia"/>
        </w:rPr>
        <w:t>Концептуальная</w:t>
      </w:r>
      <w:r>
        <w:t xml:space="preserve"> </w:t>
      </w:r>
      <w:r>
        <w:rPr>
          <w:rFonts w:hint="eastAsia"/>
        </w:rPr>
        <w:t>область</w:t>
      </w:r>
      <w:r>
        <w:t xml:space="preserve"> </w:t>
      </w:r>
      <w:r>
        <w:rPr>
          <w:rFonts w:hint="eastAsia"/>
        </w:rPr>
        <w:t>«</w:t>
      </w:r>
      <w:r>
        <w:rPr>
          <w:rFonts w:hint="eastAsia"/>
        </w:rPr>
        <w:t>Цвет</w:t>
      </w:r>
      <w:r>
        <w:rPr>
          <w:rFonts w:hint="eastAsia"/>
        </w:rPr>
        <w:t>»</w:t>
      </w:r>
      <w:r>
        <w:t xml:space="preserve">: </w:t>
      </w:r>
      <w:r>
        <w:rPr>
          <w:rFonts w:hint="eastAsia"/>
        </w:rPr>
        <w:t>функции</w:t>
      </w:r>
      <w:r>
        <w:t xml:space="preserve"> </w:t>
      </w:r>
      <w:r>
        <w:rPr>
          <w:rFonts w:hint="eastAsia"/>
        </w:rPr>
        <w:t>и</w:t>
      </w:r>
      <w:r>
        <w:t xml:space="preserve"> </w:t>
      </w:r>
      <w:r>
        <w:rPr>
          <w:rFonts w:hint="eastAsia"/>
        </w:rPr>
        <w:t>характер</w:t>
      </w:r>
      <w:r>
        <w:t xml:space="preserve"> </w:t>
      </w:r>
      <w:r>
        <w:rPr>
          <w:rFonts w:hint="eastAsia"/>
        </w:rPr>
        <w:t>цветописи</w:t>
      </w:r>
    </w:p>
    <w:p w14:paraId="55750ECF" w14:textId="77777777" w:rsidR="008E684F" w:rsidRDefault="008E684F" w:rsidP="008E684F"/>
    <w:p w14:paraId="06C601B5" w14:textId="77777777" w:rsidR="008E684F" w:rsidRDefault="008E684F" w:rsidP="008E684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53C27E9" w14:textId="77777777" w:rsidR="008E684F" w:rsidRDefault="008E684F" w:rsidP="008E684F"/>
    <w:p w14:paraId="1FD40777" w14:textId="77777777" w:rsidR="008E684F" w:rsidRDefault="008E684F" w:rsidP="008E684F">
      <w:r>
        <w:rPr>
          <w:rFonts w:hint="eastAsia"/>
        </w:rPr>
        <w:t>ГЛАВА</w:t>
      </w:r>
      <w:r>
        <w:t xml:space="preserve"> III. </w:t>
      </w:r>
      <w:r>
        <w:rPr>
          <w:rFonts w:hint="eastAsia"/>
        </w:rPr>
        <w:t>КОНЦЕПТУАЛЬНАЯ</w:t>
      </w:r>
      <w:r>
        <w:t xml:space="preserve"> </w:t>
      </w:r>
      <w:r>
        <w:rPr>
          <w:rFonts w:hint="eastAsia"/>
        </w:rPr>
        <w:t>МОДЕЛЬ</w:t>
      </w:r>
      <w:r>
        <w:t xml:space="preserve"> </w:t>
      </w:r>
      <w:r>
        <w:rPr>
          <w:rFonts w:hint="eastAsia"/>
        </w:rPr>
        <w:t>ХУДОЖЕСТВЕННО</w:t>
      </w:r>
      <w:r>
        <w:t>-</w:t>
      </w:r>
      <w:r>
        <w:rPr>
          <w:rFonts w:hint="eastAsia"/>
        </w:rPr>
        <w:t>ИСТОРИЧЕСКОГО</w:t>
      </w:r>
      <w:r>
        <w:t xml:space="preserve"> </w:t>
      </w:r>
      <w:r>
        <w:rPr>
          <w:rFonts w:hint="eastAsia"/>
        </w:rPr>
        <w:t>ТЕКСТА</w:t>
      </w:r>
      <w:r>
        <w:t xml:space="preserve">: </w:t>
      </w:r>
      <w:r>
        <w:rPr>
          <w:rFonts w:hint="eastAsia"/>
        </w:rPr>
        <w:t>ОТНОШЕНИЯ</w:t>
      </w:r>
      <w:r>
        <w:t xml:space="preserve"> </w:t>
      </w:r>
      <w:r>
        <w:rPr>
          <w:rFonts w:hint="eastAsia"/>
        </w:rPr>
        <w:t>ЭЛЕМЕНТОВ</w:t>
      </w:r>
    </w:p>
    <w:p w14:paraId="242F1069" w14:textId="77777777" w:rsidR="008E684F" w:rsidRDefault="008E684F" w:rsidP="008E684F"/>
    <w:p w14:paraId="3C955E1E" w14:textId="77777777" w:rsidR="008E684F" w:rsidRDefault="008E684F" w:rsidP="008E684F">
      <w:r>
        <w:lastRenderedPageBreak/>
        <w:t xml:space="preserve">3.1. </w:t>
      </w:r>
      <w:r>
        <w:rPr>
          <w:rFonts w:hint="eastAsia"/>
        </w:rPr>
        <w:t>Оппозиция</w:t>
      </w:r>
      <w:r>
        <w:t xml:space="preserve"> </w:t>
      </w:r>
      <w:r>
        <w:rPr>
          <w:rFonts w:hint="eastAsia"/>
        </w:rPr>
        <w:t>свои</w:t>
      </w:r>
      <w:r>
        <w:t xml:space="preserve"> / </w:t>
      </w:r>
      <w:r>
        <w:rPr>
          <w:rFonts w:hint="eastAsia"/>
        </w:rPr>
        <w:t>чужие</w:t>
      </w:r>
      <w:r>
        <w:t xml:space="preserve"> </w:t>
      </w:r>
      <w:r>
        <w:rPr>
          <w:rFonts w:hint="eastAsia"/>
        </w:rPr>
        <w:t>как</w:t>
      </w:r>
      <w:r>
        <w:t xml:space="preserve"> </w:t>
      </w:r>
      <w:r>
        <w:rPr>
          <w:rFonts w:hint="eastAsia"/>
        </w:rPr>
        <w:t>когнитивная</w:t>
      </w:r>
      <w:r>
        <w:t xml:space="preserve"> </w:t>
      </w:r>
      <w:r>
        <w:rPr>
          <w:rFonts w:hint="eastAsia"/>
        </w:rPr>
        <w:t>доминанта</w:t>
      </w:r>
      <w:r>
        <w:t xml:space="preserve"> </w:t>
      </w:r>
      <w:r>
        <w:rPr>
          <w:rFonts w:hint="eastAsia"/>
        </w:rPr>
        <w:t>текстового</w:t>
      </w:r>
      <w:r>
        <w:t xml:space="preserve"> </w:t>
      </w:r>
      <w:r>
        <w:rPr>
          <w:rFonts w:hint="eastAsia"/>
        </w:rPr>
        <w:t>пространства</w:t>
      </w:r>
      <w:r>
        <w:t xml:space="preserve"> </w:t>
      </w:r>
      <w:r>
        <w:rPr>
          <w:rFonts w:hint="eastAsia"/>
        </w:rPr>
        <w:t>романов</w:t>
      </w:r>
      <w:r>
        <w:t xml:space="preserve"> </w:t>
      </w:r>
      <w:r>
        <w:rPr>
          <w:rFonts w:hint="eastAsia"/>
        </w:rPr>
        <w:t>И</w:t>
      </w:r>
      <w:r>
        <w:t>.</w:t>
      </w:r>
      <w:r>
        <w:rPr>
          <w:rFonts w:hint="eastAsia"/>
        </w:rPr>
        <w:t>И</w:t>
      </w:r>
      <w:r>
        <w:t xml:space="preserve">. </w:t>
      </w:r>
      <w:r>
        <w:rPr>
          <w:rFonts w:hint="eastAsia"/>
        </w:rPr>
        <w:t>Лажечникова</w:t>
      </w:r>
    </w:p>
    <w:p w14:paraId="494873CC" w14:textId="77777777" w:rsidR="008E684F" w:rsidRDefault="008E684F" w:rsidP="008E684F"/>
    <w:p w14:paraId="7B8F3D36" w14:textId="77777777" w:rsidR="008E684F" w:rsidRDefault="008E684F" w:rsidP="008E684F">
      <w:r>
        <w:t xml:space="preserve">3.1.1. </w:t>
      </w:r>
      <w:r>
        <w:rPr>
          <w:rFonts w:hint="eastAsia"/>
        </w:rPr>
        <w:t>Принцип</w:t>
      </w:r>
      <w:r>
        <w:t xml:space="preserve"> </w:t>
      </w:r>
      <w:r>
        <w:rPr>
          <w:rFonts w:hint="eastAsia"/>
        </w:rPr>
        <w:t>двоемирия</w:t>
      </w:r>
      <w:r>
        <w:t xml:space="preserve"> </w:t>
      </w:r>
      <w:r>
        <w:rPr>
          <w:rFonts w:hint="eastAsia"/>
        </w:rPr>
        <w:t>как</w:t>
      </w:r>
      <w:r>
        <w:t xml:space="preserve"> </w:t>
      </w:r>
      <w:r>
        <w:rPr>
          <w:rFonts w:hint="eastAsia"/>
        </w:rPr>
        <w:t>отражение</w:t>
      </w:r>
      <w:r>
        <w:t xml:space="preserve"> </w:t>
      </w:r>
      <w:r>
        <w:rPr>
          <w:rFonts w:hint="eastAsia"/>
        </w:rPr>
        <w:t>дихотомии</w:t>
      </w:r>
      <w:r>
        <w:t xml:space="preserve"> </w:t>
      </w:r>
      <w:r>
        <w:rPr>
          <w:rFonts w:hint="eastAsia"/>
        </w:rPr>
        <w:t>свои</w:t>
      </w:r>
      <w:r>
        <w:t xml:space="preserve"> / </w:t>
      </w:r>
      <w:r>
        <w:rPr>
          <w:rFonts w:hint="eastAsia"/>
        </w:rPr>
        <w:t>чужие</w:t>
      </w:r>
      <w:r>
        <w:t xml:space="preserve"> </w:t>
      </w:r>
      <w:r>
        <w:rPr>
          <w:rFonts w:hint="eastAsia"/>
        </w:rPr>
        <w:t>в</w:t>
      </w:r>
      <w:r>
        <w:t xml:space="preserve"> </w:t>
      </w:r>
      <w:r>
        <w:rPr>
          <w:rFonts w:hint="eastAsia"/>
        </w:rPr>
        <w:t>романе</w:t>
      </w:r>
      <w:r>
        <w:t xml:space="preserve"> </w:t>
      </w:r>
      <w:r>
        <w:rPr>
          <w:rFonts w:hint="eastAsia"/>
        </w:rPr>
        <w:t>«</w:t>
      </w:r>
      <w:r>
        <w:rPr>
          <w:rFonts w:hint="eastAsia"/>
        </w:rPr>
        <w:t>Ледяной</w:t>
      </w:r>
      <w:r>
        <w:t xml:space="preserve"> </w:t>
      </w:r>
      <w:r>
        <w:rPr>
          <w:rFonts w:hint="eastAsia"/>
        </w:rPr>
        <w:t>дом</w:t>
      </w:r>
      <w:r>
        <w:rPr>
          <w:rFonts w:hint="eastAsia"/>
        </w:rPr>
        <w:t>»</w:t>
      </w:r>
    </w:p>
    <w:p w14:paraId="412C343B" w14:textId="77777777" w:rsidR="008E684F" w:rsidRDefault="008E684F" w:rsidP="008E684F"/>
    <w:p w14:paraId="57DC9FC3" w14:textId="77777777" w:rsidR="008E684F" w:rsidRDefault="008E684F" w:rsidP="008E684F">
      <w:r>
        <w:t xml:space="preserve">3.1.2. </w:t>
      </w:r>
      <w:r>
        <w:rPr>
          <w:rFonts w:hint="eastAsia"/>
        </w:rPr>
        <w:t>Когнитивная</w:t>
      </w:r>
      <w:r>
        <w:t xml:space="preserve"> </w:t>
      </w:r>
      <w:r>
        <w:rPr>
          <w:rFonts w:hint="eastAsia"/>
        </w:rPr>
        <w:t>оппозиция</w:t>
      </w:r>
      <w:r>
        <w:t xml:space="preserve"> </w:t>
      </w:r>
      <w:r>
        <w:rPr>
          <w:rFonts w:hint="eastAsia"/>
        </w:rPr>
        <w:t>свои</w:t>
      </w:r>
      <w:r>
        <w:t xml:space="preserve"> / </w:t>
      </w:r>
      <w:r>
        <w:rPr>
          <w:rFonts w:hint="eastAsia"/>
        </w:rPr>
        <w:t>чужие</w:t>
      </w:r>
      <w:r>
        <w:t xml:space="preserve"> </w:t>
      </w:r>
      <w:r>
        <w:rPr>
          <w:rFonts w:hint="eastAsia"/>
        </w:rPr>
        <w:t>как</w:t>
      </w:r>
      <w:r>
        <w:t xml:space="preserve"> </w:t>
      </w:r>
      <w:r>
        <w:rPr>
          <w:rFonts w:hint="eastAsia"/>
        </w:rPr>
        <w:t>отражение</w:t>
      </w:r>
      <w:r>
        <w:t xml:space="preserve"> </w:t>
      </w:r>
      <w:r>
        <w:rPr>
          <w:rFonts w:hint="eastAsia"/>
        </w:rPr>
        <w:t>религиозной</w:t>
      </w:r>
      <w:r>
        <w:t xml:space="preserve"> </w:t>
      </w:r>
      <w:r>
        <w:rPr>
          <w:rFonts w:hint="eastAsia"/>
        </w:rPr>
        <w:t>картины</w:t>
      </w:r>
      <w:r>
        <w:t xml:space="preserve"> </w:t>
      </w:r>
      <w:r>
        <w:rPr>
          <w:rFonts w:hint="eastAsia"/>
        </w:rPr>
        <w:t>мира</w:t>
      </w:r>
      <w:r>
        <w:t xml:space="preserve"> </w:t>
      </w:r>
      <w:r>
        <w:rPr>
          <w:rFonts w:hint="eastAsia"/>
        </w:rPr>
        <w:t>в</w:t>
      </w:r>
      <w:r>
        <w:t xml:space="preserve"> </w:t>
      </w:r>
      <w:r>
        <w:rPr>
          <w:rFonts w:hint="eastAsia"/>
        </w:rPr>
        <w:t>романе</w:t>
      </w:r>
      <w:r>
        <w:t xml:space="preserve"> </w:t>
      </w:r>
      <w:r>
        <w:rPr>
          <w:rFonts w:hint="eastAsia"/>
        </w:rPr>
        <w:t>«</w:t>
      </w:r>
      <w:r>
        <w:rPr>
          <w:rFonts w:hint="eastAsia"/>
        </w:rPr>
        <w:t>Басурман</w:t>
      </w:r>
      <w:r>
        <w:rPr>
          <w:rFonts w:hint="eastAsia"/>
        </w:rPr>
        <w:t>»</w:t>
      </w:r>
    </w:p>
    <w:p w14:paraId="45E9DDFF" w14:textId="77777777" w:rsidR="008E684F" w:rsidRDefault="008E684F" w:rsidP="008E684F"/>
    <w:p w14:paraId="37F65787" w14:textId="77777777" w:rsidR="008E684F" w:rsidRDefault="008E684F" w:rsidP="008E684F">
      <w:r>
        <w:t xml:space="preserve">3.2. </w:t>
      </w:r>
      <w:r>
        <w:rPr>
          <w:rFonts w:hint="eastAsia"/>
        </w:rPr>
        <w:t>Особенности</w:t>
      </w:r>
      <w:r>
        <w:t xml:space="preserve"> </w:t>
      </w:r>
      <w:r>
        <w:rPr>
          <w:rFonts w:hint="eastAsia"/>
        </w:rPr>
        <w:t>репрезентации</w:t>
      </w:r>
      <w:r>
        <w:t xml:space="preserve"> </w:t>
      </w:r>
      <w:r>
        <w:rPr>
          <w:rFonts w:hint="eastAsia"/>
        </w:rPr>
        <w:t>прагматического</w:t>
      </w:r>
      <w:r>
        <w:t xml:space="preserve"> </w:t>
      </w:r>
      <w:r>
        <w:rPr>
          <w:rFonts w:hint="eastAsia"/>
        </w:rPr>
        <w:t>потенциала</w:t>
      </w:r>
      <w:r>
        <w:t xml:space="preserve"> </w:t>
      </w:r>
      <w:r>
        <w:rPr>
          <w:rFonts w:hint="eastAsia"/>
        </w:rPr>
        <w:t>языковой</w:t>
      </w:r>
    </w:p>
    <w:p w14:paraId="0088B25C" w14:textId="77777777" w:rsidR="008E684F" w:rsidRDefault="008E684F" w:rsidP="008E684F"/>
    <w:p w14:paraId="172F1E82" w14:textId="77777777" w:rsidR="008E684F" w:rsidRDefault="008E684F" w:rsidP="008E684F">
      <w:r>
        <w:rPr>
          <w:rFonts w:hint="eastAsia"/>
        </w:rPr>
        <w:t>личности</w:t>
      </w:r>
      <w:r>
        <w:t xml:space="preserve"> </w:t>
      </w:r>
      <w:r>
        <w:rPr>
          <w:rFonts w:hint="eastAsia"/>
        </w:rPr>
        <w:t>И</w:t>
      </w:r>
      <w:r>
        <w:t>.</w:t>
      </w:r>
      <w:r>
        <w:rPr>
          <w:rFonts w:hint="eastAsia"/>
        </w:rPr>
        <w:t>И</w:t>
      </w:r>
      <w:r>
        <w:t xml:space="preserve">. </w:t>
      </w:r>
      <w:r>
        <w:rPr>
          <w:rFonts w:hint="eastAsia"/>
        </w:rPr>
        <w:t>Лажечникова</w:t>
      </w:r>
      <w:r>
        <w:t xml:space="preserve"> </w:t>
      </w:r>
      <w:r>
        <w:rPr>
          <w:rFonts w:hint="eastAsia"/>
        </w:rPr>
        <w:t>в</w:t>
      </w:r>
      <w:r>
        <w:t xml:space="preserve"> </w:t>
      </w:r>
      <w:r>
        <w:rPr>
          <w:rFonts w:hint="eastAsia"/>
        </w:rPr>
        <w:t>текстах</w:t>
      </w:r>
      <w:r>
        <w:t xml:space="preserve"> </w:t>
      </w:r>
      <w:r>
        <w:rPr>
          <w:rFonts w:hint="eastAsia"/>
        </w:rPr>
        <w:t>исторических</w:t>
      </w:r>
      <w:r>
        <w:t xml:space="preserve"> </w:t>
      </w:r>
      <w:r>
        <w:rPr>
          <w:rFonts w:hint="eastAsia"/>
        </w:rPr>
        <w:t>романов</w:t>
      </w:r>
    </w:p>
    <w:p w14:paraId="05B225B7" w14:textId="77777777" w:rsidR="008E684F" w:rsidRDefault="008E684F" w:rsidP="008E684F"/>
    <w:p w14:paraId="1E5D9D36" w14:textId="77777777" w:rsidR="008E684F" w:rsidRDefault="008E684F" w:rsidP="008E684F">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864D389" w14:textId="77777777" w:rsidR="008E684F" w:rsidRDefault="008E684F" w:rsidP="008E684F"/>
    <w:p w14:paraId="1F13DF5D" w14:textId="77777777" w:rsidR="008E684F" w:rsidRDefault="008E684F" w:rsidP="008E684F">
      <w:r>
        <w:rPr>
          <w:rFonts w:hint="eastAsia"/>
        </w:rPr>
        <w:t>ЗАКЛЮЧЕНИЕ</w:t>
      </w:r>
    </w:p>
    <w:p w14:paraId="586CB189" w14:textId="77777777" w:rsidR="008E684F" w:rsidRDefault="008E684F" w:rsidP="008E684F"/>
    <w:p w14:paraId="5CE3C68C" w14:textId="77777777" w:rsidR="008E684F" w:rsidRDefault="008E684F" w:rsidP="008E684F">
      <w:r>
        <w:rPr>
          <w:rFonts w:hint="eastAsia"/>
        </w:rPr>
        <w:t>Список</w:t>
      </w:r>
      <w:r>
        <w:t xml:space="preserve"> </w:t>
      </w:r>
      <w:r>
        <w:rPr>
          <w:rFonts w:hint="eastAsia"/>
        </w:rPr>
        <w:t>литературы</w:t>
      </w:r>
    </w:p>
    <w:p w14:paraId="2944CF10" w14:textId="77777777" w:rsidR="008E684F" w:rsidRDefault="008E684F" w:rsidP="008E684F"/>
    <w:p w14:paraId="4FC8695C" w14:textId="77777777" w:rsidR="008E684F" w:rsidRDefault="008E684F" w:rsidP="008E684F">
      <w:r>
        <w:rPr>
          <w:rFonts w:hint="eastAsia"/>
        </w:rPr>
        <w:t>Каждый</w:t>
      </w:r>
      <w:r>
        <w:t xml:space="preserve"> </w:t>
      </w:r>
      <w:r>
        <w:rPr>
          <w:rFonts w:hint="eastAsia"/>
        </w:rPr>
        <w:t>пишет</w:t>
      </w:r>
      <w:r>
        <w:t xml:space="preserve">, </w:t>
      </w:r>
      <w:r>
        <w:rPr>
          <w:rFonts w:hint="eastAsia"/>
        </w:rPr>
        <w:t>как</w:t>
      </w:r>
      <w:r>
        <w:t xml:space="preserve"> </w:t>
      </w:r>
      <w:r>
        <w:rPr>
          <w:rFonts w:hint="eastAsia"/>
        </w:rPr>
        <w:t>он</w:t>
      </w:r>
      <w:r>
        <w:t xml:space="preserve"> </w:t>
      </w:r>
      <w:r>
        <w:rPr>
          <w:rFonts w:hint="eastAsia"/>
        </w:rPr>
        <w:t>слышит</w:t>
      </w:r>
      <w:r>
        <w:t>.</w:t>
      </w:r>
    </w:p>
    <w:p w14:paraId="567ED260" w14:textId="77777777" w:rsidR="008E684F" w:rsidRDefault="008E684F" w:rsidP="008E684F"/>
    <w:p w14:paraId="5A59928D" w14:textId="77777777" w:rsidR="008E684F" w:rsidRDefault="008E684F" w:rsidP="008E684F">
      <w:r>
        <w:rPr>
          <w:rFonts w:hint="eastAsia"/>
        </w:rPr>
        <w:t>Каждый</w:t>
      </w:r>
      <w:r>
        <w:t xml:space="preserve"> </w:t>
      </w:r>
      <w:r>
        <w:rPr>
          <w:rFonts w:hint="eastAsia"/>
        </w:rPr>
        <w:t>слышит</w:t>
      </w:r>
      <w:r>
        <w:t xml:space="preserve">, </w:t>
      </w:r>
      <w:r>
        <w:rPr>
          <w:rFonts w:hint="eastAsia"/>
        </w:rPr>
        <w:t>как</w:t>
      </w:r>
      <w:r>
        <w:t xml:space="preserve"> </w:t>
      </w:r>
      <w:r>
        <w:rPr>
          <w:rFonts w:hint="eastAsia"/>
        </w:rPr>
        <w:t>он</w:t>
      </w:r>
      <w:r>
        <w:t xml:space="preserve"> </w:t>
      </w:r>
      <w:r>
        <w:rPr>
          <w:rFonts w:hint="eastAsia"/>
        </w:rPr>
        <w:t>дышит</w:t>
      </w:r>
      <w:r>
        <w:t>.</w:t>
      </w:r>
    </w:p>
    <w:p w14:paraId="395817B8" w14:textId="77777777" w:rsidR="008E684F" w:rsidRDefault="008E684F" w:rsidP="008E684F"/>
    <w:p w14:paraId="0392C849" w14:textId="77777777" w:rsidR="008E684F" w:rsidRDefault="008E684F" w:rsidP="008E684F">
      <w:r>
        <w:rPr>
          <w:rFonts w:hint="eastAsia"/>
        </w:rPr>
        <w:t>Как</w:t>
      </w:r>
      <w:r>
        <w:t xml:space="preserve"> </w:t>
      </w:r>
      <w:r>
        <w:rPr>
          <w:rFonts w:hint="eastAsia"/>
        </w:rPr>
        <w:t>он</w:t>
      </w:r>
      <w:r>
        <w:t xml:space="preserve"> </w:t>
      </w:r>
      <w:r>
        <w:rPr>
          <w:rFonts w:hint="eastAsia"/>
        </w:rPr>
        <w:t>дышит</w:t>
      </w:r>
      <w:r>
        <w:t xml:space="preserve">, </w:t>
      </w:r>
      <w:r>
        <w:rPr>
          <w:rFonts w:hint="eastAsia"/>
        </w:rPr>
        <w:t>так</w:t>
      </w:r>
      <w:r>
        <w:t xml:space="preserve"> </w:t>
      </w:r>
      <w:r>
        <w:rPr>
          <w:rFonts w:hint="eastAsia"/>
        </w:rPr>
        <w:t>и</w:t>
      </w:r>
      <w:r>
        <w:t xml:space="preserve"> </w:t>
      </w:r>
      <w:r>
        <w:rPr>
          <w:rFonts w:hint="eastAsia"/>
        </w:rPr>
        <w:t>пишет</w:t>
      </w:r>
      <w:r>
        <w:t xml:space="preserve">, </w:t>
      </w:r>
      <w:r>
        <w:rPr>
          <w:rFonts w:hint="eastAsia"/>
        </w:rPr>
        <w:t>не</w:t>
      </w:r>
      <w:r>
        <w:t xml:space="preserve"> </w:t>
      </w:r>
      <w:r>
        <w:rPr>
          <w:rFonts w:hint="eastAsia"/>
        </w:rPr>
        <w:t>стараясь</w:t>
      </w:r>
      <w:r>
        <w:t xml:space="preserve"> </w:t>
      </w:r>
      <w:r>
        <w:rPr>
          <w:rFonts w:hint="eastAsia"/>
        </w:rPr>
        <w:t>угодить</w:t>
      </w:r>
    </w:p>
    <w:p w14:paraId="311A5536" w14:textId="77777777" w:rsidR="008E684F" w:rsidRDefault="008E684F" w:rsidP="008E684F"/>
    <w:p w14:paraId="4B2F2398" w14:textId="5A43D766" w:rsidR="008E684F" w:rsidRPr="008E684F" w:rsidRDefault="008E684F" w:rsidP="008E684F">
      <w:r>
        <w:t>(</w:t>
      </w:r>
      <w:r>
        <w:rPr>
          <w:rFonts w:hint="eastAsia"/>
        </w:rPr>
        <w:t>Б</w:t>
      </w:r>
      <w:r>
        <w:t xml:space="preserve">. </w:t>
      </w:r>
      <w:r>
        <w:rPr>
          <w:rFonts w:hint="eastAsia"/>
        </w:rPr>
        <w:t>Окуджава</w:t>
      </w:r>
      <w:r>
        <w:t xml:space="preserve">. </w:t>
      </w:r>
      <w:r>
        <w:rPr>
          <w:rFonts w:hint="eastAsia"/>
        </w:rPr>
        <w:t>Я</w:t>
      </w:r>
      <w:r>
        <w:t xml:space="preserve"> </w:t>
      </w:r>
      <w:r>
        <w:rPr>
          <w:rFonts w:hint="eastAsia"/>
        </w:rPr>
        <w:t>пишу</w:t>
      </w:r>
      <w:r>
        <w:t xml:space="preserve"> </w:t>
      </w:r>
      <w:r>
        <w:rPr>
          <w:rFonts w:hint="eastAsia"/>
        </w:rPr>
        <w:t>исторический</w:t>
      </w:r>
      <w:r>
        <w:t xml:space="preserve"> </w:t>
      </w:r>
      <w:r>
        <w:rPr>
          <w:rFonts w:hint="eastAsia"/>
        </w:rPr>
        <w:t>роман</w:t>
      </w:r>
      <w:r>
        <w:t>)</w:t>
      </w:r>
    </w:p>
    <w:sectPr w:rsidR="008E684F" w:rsidRPr="008E684F" w:rsidSect="004B7E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57DB" w14:textId="77777777" w:rsidR="004B7EB0" w:rsidRDefault="004B7EB0">
      <w:pPr>
        <w:spacing w:after="0" w:line="240" w:lineRule="auto"/>
      </w:pPr>
      <w:r>
        <w:separator/>
      </w:r>
    </w:p>
  </w:endnote>
  <w:endnote w:type="continuationSeparator" w:id="0">
    <w:p w14:paraId="2D30FFEF" w14:textId="77777777" w:rsidR="004B7EB0" w:rsidRDefault="004B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FBD7" w14:textId="77777777" w:rsidR="004B7EB0" w:rsidRDefault="004B7EB0"/>
    <w:p w14:paraId="689710B0" w14:textId="77777777" w:rsidR="004B7EB0" w:rsidRDefault="004B7EB0"/>
    <w:p w14:paraId="066828E0" w14:textId="77777777" w:rsidR="004B7EB0" w:rsidRDefault="004B7EB0"/>
    <w:p w14:paraId="64F4D34B" w14:textId="77777777" w:rsidR="004B7EB0" w:rsidRDefault="004B7EB0"/>
    <w:p w14:paraId="1F5ACDBF" w14:textId="77777777" w:rsidR="004B7EB0" w:rsidRDefault="004B7EB0"/>
    <w:p w14:paraId="7993E8A2" w14:textId="77777777" w:rsidR="004B7EB0" w:rsidRDefault="004B7EB0"/>
    <w:p w14:paraId="3A507D4C" w14:textId="77777777" w:rsidR="004B7EB0" w:rsidRDefault="004B7E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E9563C" wp14:editId="7B9E43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E0C33" w14:textId="77777777" w:rsidR="004B7EB0" w:rsidRDefault="004B7E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E956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EE0C33" w14:textId="77777777" w:rsidR="004B7EB0" w:rsidRDefault="004B7E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E39C8F" w14:textId="77777777" w:rsidR="004B7EB0" w:rsidRDefault="004B7EB0"/>
    <w:p w14:paraId="02F9EC86" w14:textId="77777777" w:rsidR="004B7EB0" w:rsidRDefault="004B7EB0"/>
    <w:p w14:paraId="48F38A99" w14:textId="77777777" w:rsidR="004B7EB0" w:rsidRDefault="004B7E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9B904D" wp14:editId="47FB8D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50219" w14:textId="77777777" w:rsidR="004B7EB0" w:rsidRDefault="004B7EB0"/>
                          <w:p w14:paraId="4FFE626F" w14:textId="77777777" w:rsidR="004B7EB0" w:rsidRDefault="004B7E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9B90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150219" w14:textId="77777777" w:rsidR="004B7EB0" w:rsidRDefault="004B7EB0"/>
                    <w:p w14:paraId="4FFE626F" w14:textId="77777777" w:rsidR="004B7EB0" w:rsidRDefault="004B7E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18F915" w14:textId="77777777" w:rsidR="004B7EB0" w:rsidRDefault="004B7EB0"/>
    <w:p w14:paraId="531881E1" w14:textId="77777777" w:rsidR="004B7EB0" w:rsidRDefault="004B7EB0">
      <w:pPr>
        <w:rPr>
          <w:sz w:val="2"/>
          <w:szCs w:val="2"/>
        </w:rPr>
      </w:pPr>
    </w:p>
    <w:p w14:paraId="6E3B7A1D" w14:textId="77777777" w:rsidR="004B7EB0" w:rsidRDefault="004B7EB0"/>
    <w:p w14:paraId="7AC8A185" w14:textId="77777777" w:rsidR="004B7EB0" w:rsidRDefault="004B7EB0">
      <w:pPr>
        <w:spacing w:after="0" w:line="240" w:lineRule="auto"/>
      </w:pPr>
    </w:p>
  </w:footnote>
  <w:footnote w:type="continuationSeparator" w:id="0">
    <w:p w14:paraId="59918EA1" w14:textId="77777777" w:rsidR="004B7EB0" w:rsidRDefault="004B7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B0"/>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42721</TotalTime>
  <Pages>3</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5435</cp:revision>
  <cp:lastPrinted>2009-02-06T05:36:00Z</cp:lastPrinted>
  <dcterms:created xsi:type="dcterms:W3CDTF">2024-01-07T13:43:00Z</dcterms:created>
  <dcterms:modified xsi:type="dcterms:W3CDTF">2024-03-14T14:39:00Z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