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ОЛІЙНИК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Наталя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Максимівна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Назва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дисертаційної</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роботи</w:t>
      </w:r>
      <w:r w:rsidRPr="0066379A">
        <w:rPr>
          <w:rFonts w:ascii="Verdana" w:eastAsia="Times New Roman" w:hAnsi="Verdana" w:cs="Times New Roman"/>
          <w:color w:val="000000"/>
          <w:kern w:val="0"/>
          <w:sz w:val="24"/>
          <w:szCs w:val="24"/>
          <w:lang w:eastAsia="ru-RU"/>
        </w:rPr>
        <w:t>: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w:t>
      </w: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C</w:t>
      </w:r>
      <w:r w:rsidRPr="0066379A">
        <w:rPr>
          <w:rFonts w:ascii="Verdana" w:eastAsia="Times New Roman" w:hAnsi="Verdana" w:cs="Times New Roman" w:hint="eastAsia"/>
          <w:color w:val="000000"/>
          <w:kern w:val="0"/>
          <w:sz w:val="24"/>
          <w:szCs w:val="24"/>
          <w:lang w:eastAsia="ru-RU"/>
        </w:rPr>
        <w:t>ХІДНОУКРАЇНСЬКИЙ</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НАЦІОНАЛЬНИЙ</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УНІВЕРСИТЕТ</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ІМЕНІ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ВОЛОДИМИРА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ДАЛЯ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МІНІСТЕРСТВО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ОСВІТИ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УКРАЇНИ</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КИЇВСЬКИЙ</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НАЦІОНАЛЬНИЙ</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УНІВЕРСИТЕТ</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ІМЕНІ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ТАРАСА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ШЕВЧЕНКА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МІНІСТЕРСТВО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ОСВІТИ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УКРАЇНИ</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Кваліфікаційна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наукова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праця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правах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рукопису</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ОЛІЙНИК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НАТАЛЯ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МАКСИМІВНА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Прим</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 xml:space="preserve"> ____</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УДК</w:t>
      </w:r>
      <w:r w:rsidRPr="0066379A">
        <w:rPr>
          <w:rFonts w:ascii="Verdana" w:eastAsia="Times New Roman" w:hAnsi="Verdana" w:cs="Times New Roman"/>
          <w:color w:val="000000"/>
          <w:kern w:val="0"/>
          <w:sz w:val="24"/>
          <w:szCs w:val="24"/>
          <w:lang w:eastAsia="ru-RU"/>
        </w:rPr>
        <w:t xml:space="preserve"> 349.2</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ДИСЕРТАЦІЯ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РОБОТУ</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12.00.05 </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трудове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право</w:t>
      </w:r>
      <w:r w:rsidRPr="0066379A">
        <w:rPr>
          <w:rFonts w:ascii="Verdana" w:eastAsia="Times New Roman" w:hAnsi="Verdana" w:cs="Times New Roman"/>
          <w:color w:val="000000"/>
          <w:kern w:val="0"/>
          <w:sz w:val="24"/>
          <w:szCs w:val="24"/>
          <w:lang w:eastAsia="ru-RU"/>
        </w:rPr>
        <w:t>;</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право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соціального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(081 </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Право</w:t>
      </w:r>
      <w:r w:rsidRPr="0066379A">
        <w:rPr>
          <w:rFonts w:ascii="Verdana" w:eastAsia="Times New Roman" w:hAnsi="Verdana" w:cs="Times New Roman"/>
          <w:color w:val="000000"/>
          <w:kern w:val="0"/>
          <w:sz w:val="24"/>
          <w:szCs w:val="24"/>
          <w:lang w:eastAsia="ru-RU"/>
        </w:rPr>
        <w:t>)</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Подається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здобуття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наукового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ступеня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кандидата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юридичних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Дисертація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містить</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результати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власних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досліджень</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Використання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ідей</w:t>
      </w:r>
      <w:r w:rsidRPr="0066379A">
        <w:rPr>
          <w:rFonts w:ascii="Verdana" w:eastAsia="Times New Roman" w:hAnsi="Verdana" w:cs="Times New Roman"/>
          <w:color w:val="000000"/>
          <w:kern w:val="0"/>
          <w:sz w:val="24"/>
          <w:szCs w:val="24"/>
          <w:lang w:eastAsia="ru-RU"/>
        </w:rPr>
        <w:t>,</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результатів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текстів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інших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авторів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мають</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посилання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відповідне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джерело</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____________________________</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підпис</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ініціали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прізвище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здобувача</w:t>
      </w:r>
      <w:r w:rsidRPr="0066379A">
        <w:rPr>
          <w:rFonts w:ascii="Verdana" w:eastAsia="Times New Roman" w:hAnsi="Verdana" w:cs="Times New Roman"/>
          <w:color w:val="000000"/>
          <w:kern w:val="0"/>
          <w:sz w:val="24"/>
          <w:szCs w:val="24"/>
          <w:lang w:eastAsia="ru-RU"/>
        </w:rPr>
        <w:t>)</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Науковий</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керівник</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доктор</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юридичних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наук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доцент</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Івчук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Юлія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Юріївна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Київ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 xml:space="preserve"> 2018</w:t>
      </w: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ЗМІСТ</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СПИСОК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ВИКОРИСТАНИХ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СКОРОЧЕНЬ…………………………………</w:t>
      </w:r>
      <w:r w:rsidRPr="0066379A">
        <w:rPr>
          <w:rFonts w:ascii="Verdana" w:eastAsia="Times New Roman" w:hAnsi="Verdana" w:cs="Times New Roman"/>
          <w:color w:val="000000"/>
          <w:kern w:val="0"/>
          <w:sz w:val="24"/>
          <w:szCs w:val="24"/>
          <w:lang w:eastAsia="ru-RU"/>
        </w:rPr>
        <w:t>...3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ВСТУП……………………………………………………………</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4</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РОЗДІЛ</w:t>
      </w:r>
      <w:r w:rsidRPr="0066379A">
        <w:rPr>
          <w:rFonts w:ascii="Verdana" w:eastAsia="Times New Roman" w:hAnsi="Verdana" w:cs="Times New Roman"/>
          <w:color w:val="000000"/>
          <w:kern w:val="0"/>
          <w:sz w:val="24"/>
          <w:szCs w:val="24"/>
          <w:lang w:eastAsia="ru-RU"/>
        </w:rPr>
        <w:t xml:space="preserve"> 1. </w:t>
      </w:r>
      <w:r w:rsidRPr="0066379A">
        <w:rPr>
          <w:rFonts w:ascii="Verdana" w:eastAsia="Times New Roman" w:hAnsi="Verdana" w:cs="Times New Roman" w:hint="eastAsia"/>
          <w:color w:val="000000"/>
          <w:kern w:val="0"/>
          <w:sz w:val="24"/>
          <w:szCs w:val="24"/>
          <w:lang w:eastAsia="ru-RU"/>
        </w:rPr>
        <w:t>ТЕОРЕТИКО</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МЕТОДОЛОГІЧНІ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ЗАСАДИ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ТРУДОВИХ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ВІДНОСИНАХ……………</w:t>
      </w:r>
      <w:r w:rsidRPr="0066379A">
        <w:rPr>
          <w:rFonts w:ascii="Verdana" w:eastAsia="Times New Roman" w:hAnsi="Verdana" w:cs="Times New Roman"/>
          <w:color w:val="000000"/>
          <w:kern w:val="0"/>
          <w:sz w:val="24"/>
          <w:szCs w:val="24"/>
          <w:lang w:eastAsia="ru-RU"/>
        </w:rPr>
        <w:t>.14</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1.1. </w:t>
      </w:r>
      <w:r w:rsidRPr="0066379A">
        <w:rPr>
          <w:rFonts w:ascii="Verdana" w:eastAsia="Times New Roman" w:hAnsi="Verdana" w:cs="Times New Roman" w:hint="eastAsia"/>
          <w:color w:val="000000"/>
          <w:kern w:val="0"/>
          <w:sz w:val="24"/>
          <w:szCs w:val="24"/>
          <w:lang w:eastAsia="ru-RU"/>
        </w:rPr>
        <w:t>Генезис</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правовідносинах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..14</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1.2. </w:t>
      </w:r>
      <w:r w:rsidRPr="0066379A">
        <w:rPr>
          <w:rFonts w:ascii="Verdana" w:eastAsia="Times New Roman" w:hAnsi="Verdana" w:cs="Times New Roman" w:hint="eastAsia"/>
          <w:color w:val="000000"/>
          <w:kern w:val="0"/>
          <w:sz w:val="24"/>
          <w:szCs w:val="24"/>
          <w:lang w:eastAsia="ru-RU"/>
        </w:rPr>
        <w:t>Сучасна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сутність</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зміст</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засади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трудових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відносинах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Україні………………………………………………………………………………</w:t>
      </w:r>
      <w:r w:rsidRPr="0066379A">
        <w:rPr>
          <w:rFonts w:ascii="Verdana" w:eastAsia="Times New Roman" w:hAnsi="Verdana" w:cs="Times New Roman"/>
          <w:color w:val="000000"/>
          <w:kern w:val="0"/>
          <w:sz w:val="24"/>
          <w:szCs w:val="24"/>
          <w:lang w:eastAsia="ru-RU"/>
        </w:rPr>
        <w:t>28</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1.3. </w:t>
      </w:r>
      <w:r w:rsidRPr="0066379A">
        <w:rPr>
          <w:rFonts w:ascii="Verdana" w:eastAsia="Times New Roman" w:hAnsi="Verdana" w:cs="Times New Roman" w:hint="eastAsia"/>
          <w:color w:val="000000"/>
          <w:kern w:val="0"/>
          <w:sz w:val="24"/>
          <w:szCs w:val="24"/>
          <w:lang w:eastAsia="ru-RU"/>
        </w:rPr>
        <w:t>Міжнародно</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правове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регулювання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трудових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відносинах…………………………………………</w:t>
      </w:r>
      <w:r w:rsidRPr="0066379A">
        <w:rPr>
          <w:rFonts w:ascii="Verdana" w:eastAsia="Times New Roman" w:hAnsi="Verdana" w:cs="Times New Roman"/>
          <w:color w:val="000000"/>
          <w:kern w:val="0"/>
          <w:sz w:val="24"/>
          <w:szCs w:val="24"/>
          <w:lang w:eastAsia="ru-RU"/>
        </w:rPr>
        <w:t>....43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1.4. </w:t>
      </w:r>
      <w:r w:rsidRPr="0066379A">
        <w:rPr>
          <w:rFonts w:ascii="Verdana" w:eastAsia="Times New Roman" w:hAnsi="Verdana" w:cs="Times New Roman" w:hint="eastAsia"/>
          <w:color w:val="000000"/>
          <w:kern w:val="0"/>
          <w:sz w:val="24"/>
          <w:szCs w:val="24"/>
          <w:lang w:eastAsia="ru-RU"/>
        </w:rPr>
        <w:t>Національне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правове</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регулювання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трудових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відносинах…………………………………</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58</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Висновки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розділу</w:t>
      </w:r>
      <w:r w:rsidRPr="0066379A">
        <w:rPr>
          <w:rFonts w:ascii="Verdana" w:eastAsia="Times New Roman" w:hAnsi="Verdana" w:cs="Times New Roman"/>
          <w:color w:val="000000"/>
          <w:kern w:val="0"/>
          <w:sz w:val="24"/>
          <w:szCs w:val="24"/>
          <w:lang w:eastAsia="ru-RU"/>
        </w:rPr>
        <w:t xml:space="preserve"> 1</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...69</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РОЗДІЛ</w:t>
      </w:r>
      <w:r w:rsidRPr="0066379A">
        <w:rPr>
          <w:rFonts w:ascii="Verdana" w:eastAsia="Times New Roman" w:hAnsi="Verdana" w:cs="Times New Roman"/>
          <w:color w:val="000000"/>
          <w:kern w:val="0"/>
          <w:sz w:val="24"/>
          <w:szCs w:val="24"/>
          <w:lang w:eastAsia="ru-RU"/>
        </w:rPr>
        <w:t xml:space="preserve"> 2. </w:t>
      </w:r>
      <w:r w:rsidRPr="0066379A">
        <w:rPr>
          <w:rFonts w:ascii="Verdana" w:eastAsia="Times New Roman" w:hAnsi="Verdana" w:cs="Times New Roman" w:hint="eastAsia"/>
          <w:color w:val="000000"/>
          <w:kern w:val="0"/>
          <w:sz w:val="24"/>
          <w:szCs w:val="24"/>
          <w:lang w:eastAsia="ru-RU"/>
        </w:rPr>
        <w:t>РЕАЛІЗАЦІЯ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ПРИНЦИПУ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.73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2.1. </w:t>
      </w:r>
      <w:r w:rsidRPr="0066379A">
        <w:rPr>
          <w:rFonts w:ascii="Verdana" w:eastAsia="Times New Roman" w:hAnsi="Verdana" w:cs="Times New Roman" w:hint="eastAsia"/>
          <w:color w:val="000000"/>
          <w:kern w:val="0"/>
          <w:sz w:val="24"/>
          <w:szCs w:val="24"/>
          <w:lang w:eastAsia="ru-RU"/>
        </w:rPr>
        <w:t>Матеріально</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правові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гарантії</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.....73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2.2. </w:t>
      </w:r>
      <w:r w:rsidRPr="0066379A">
        <w:rPr>
          <w:rFonts w:ascii="Verdana" w:eastAsia="Times New Roman" w:hAnsi="Verdana" w:cs="Times New Roman" w:hint="eastAsia"/>
          <w:color w:val="000000"/>
          <w:kern w:val="0"/>
          <w:sz w:val="24"/>
          <w:szCs w:val="24"/>
          <w:lang w:eastAsia="ru-RU"/>
        </w:rPr>
        <w:t>Процедурні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інституційні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гарантії</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..96</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2.3. </w:t>
      </w:r>
      <w:r w:rsidRPr="0066379A">
        <w:rPr>
          <w:rFonts w:ascii="Verdana" w:eastAsia="Times New Roman" w:hAnsi="Verdana" w:cs="Times New Roman" w:hint="eastAsia"/>
          <w:color w:val="000000"/>
          <w:kern w:val="0"/>
          <w:sz w:val="24"/>
          <w:szCs w:val="24"/>
          <w:lang w:eastAsia="ru-RU"/>
        </w:rPr>
        <w:t>Правові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наслідки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порушення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принципу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116</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Висновки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розділу</w:t>
      </w:r>
      <w:r w:rsidRPr="0066379A">
        <w:rPr>
          <w:rFonts w:ascii="Verdana" w:eastAsia="Times New Roman" w:hAnsi="Verdana" w:cs="Times New Roman"/>
          <w:color w:val="000000"/>
          <w:kern w:val="0"/>
          <w:sz w:val="24"/>
          <w:szCs w:val="24"/>
          <w:lang w:eastAsia="ru-RU"/>
        </w:rPr>
        <w:t xml:space="preserve"> 2</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128</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РОЗДІЛ</w:t>
      </w:r>
      <w:r w:rsidRPr="0066379A">
        <w:rPr>
          <w:rFonts w:ascii="Verdana" w:eastAsia="Times New Roman" w:hAnsi="Verdana" w:cs="Times New Roman"/>
          <w:color w:val="000000"/>
          <w:kern w:val="0"/>
          <w:sz w:val="24"/>
          <w:szCs w:val="24"/>
          <w:lang w:eastAsia="ru-RU"/>
        </w:rPr>
        <w:t xml:space="preserve"> 3. </w:t>
      </w:r>
      <w:r w:rsidRPr="0066379A">
        <w:rPr>
          <w:rFonts w:ascii="Verdana" w:eastAsia="Times New Roman" w:hAnsi="Verdana" w:cs="Times New Roman" w:hint="eastAsia"/>
          <w:color w:val="000000"/>
          <w:kern w:val="0"/>
          <w:sz w:val="24"/>
          <w:szCs w:val="24"/>
          <w:lang w:eastAsia="ru-RU"/>
        </w:rPr>
        <w:t>УДОСКОНАЛЕННЯ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ПРАВОВОГО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.......133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3.1. </w:t>
      </w:r>
      <w:r w:rsidRPr="0066379A">
        <w:rPr>
          <w:rFonts w:ascii="Verdana" w:eastAsia="Times New Roman" w:hAnsi="Verdana" w:cs="Times New Roman" w:hint="eastAsia"/>
          <w:color w:val="000000"/>
          <w:kern w:val="0"/>
          <w:sz w:val="24"/>
          <w:szCs w:val="24"/>
          <w:lang w:eastAsia="ru-RU"/>
        </w:rPr>
        <w:t>Зарубіжний</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досвід</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та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можливість</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його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використання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Україні…………………………</w:t>
      </w:r>
      <w:r w:rsidRPr="0066379A">
        <w:rPr>
          <w:rFonts w:ascii="Verdana" w:eastAsia="Times New Roman" w:hAnsi="Verdana" w:cs="Times New Roman"/>
          <w:color w:val="000000"/>
          <w:kern w:val="0"/>
          <w:sz w:val="24"/>
          <w:szCs w:val="24"/>
          <w:lang w:eastAsia="ru-RU"/>
        </w:rPr>
        <w:t>....133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color w:val="000000"/>
          <w:kern w:val="0"/>
          <w:sz w:val="24"/>
          <w:szCs w:val="24"/>
          <w:lang w:eastAsia="ru-RU"/>
        </w:rPr>
        <w:t xml:space="preserve">3.2. </w:t>
      </w:r>
      <w:r w:rsidRPr="0066379A">
        <w:rPr>
          <w:rFonts w:ascii="Verdana" w:eastAsia="Times New Roman" w:hAnsi="Verdana" w:cs="Times New Roman" w:hint="eastAsia"/>
          <w:color w:val="000000"/>
          <w:kern w:val="0"/>
          <w:sz w:val="24"/>
          <w:szCs w:val="24"/>
          <w:lang w:eastAsia="ru-RU"/>
        </w:rPr>
        <w:t>Шляхи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удосконалення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законодавства</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України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контексті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підвищення</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ефективності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забезпечення</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рівності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прав</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громадян</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прийнятті</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на</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роботу……………………………………………………………………………</w:t>
      </w:r>
      <w:r w:rsidRPr="0066379A">
        <w:rPr>
          <w:rFonts w:ascii="Verdana" w:eastAsia="Times New Roman" w:hAnsi="Verdana" w:cs="Times New Roman"/>
          <w:color w:val="000000"/>
          <w:kern w:val="0"/>
          <w:sz w:val="24"/>
          <w:szCs w:val="24"/>
          <w:lang w:eastAsia="ru-RU"/>
        </w:rPr>
        <w:t>...153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Висновки</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до</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розділу</w:t>
      </w:r>
      <w:r w:rsidRPr="0066379A">
        <w:rPr>
          <w:rFonts w:ascii="Verdana" w:eastAsia="Times New Roman" w:hAnsi="Verdana" w:cs="Times New Roman"/>
          <w:color w:val="000000"/>
          <w:kern w:val="0"/>
          <w:sz w:val="24"/>
          <w:szCs w:val="24"/>
          <w:lang w:eastAsia="ru-RU"/>
        </w:rPr>
        <w:t xml:space="preserve"> 3</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163</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ВИСНОВКИ………………………………………………………………</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..165</w:t>
      </w:r>
    </w:p>
    <w:p w:rsidR="0066379A" w:rsidRPr="0066379A"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СПИСОК</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ВИКОРИСТАНИХ</w:t>
      </w:r>
      <w:r w:rsidRPr="0066379A">
        <w:rPr>
          <w:rFonts w:ascii="Verdana" w:eastAsia="Times New Roman" w:hAnsi="Verdana" w:cs="Times New Roman"/>
          <w:color w:val="000000"/>
          <w:kern w:val="0"/>
          <w:sz w:val="24"/>
          <w:szCs w:val="24"/>
          <w:lang w:eastAsia="ru-RU"/>
        </w:rPr>
        <w:t xml:space="preserve"> </w:t>
      </w:r>
      <w:r w:rsidRPr="0066379A">
        <w:rPr>
          <w:rFonts w:ascii="Verdana" w:eastAsia="Times New Roman" w:hAnsi="Verdana" w:cs="Times New Roman" w:hint="eastAsia"/>
          <w:color w:val="000000"/>
          <w:kern w:val="0"/>
          <w:sz w:val="24"/>
          <w:szCs w:val="24"/>
          <w:lang w:eastAsia="ru-RU"/>
        </w:rPr>
        <w:t>ДЖЕРЕЛ………………………………</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..172</w:t>
      </w:r>
    </w:p>
    <w:p w:rsidR="001D08AB" w:rsidRDefault="0066379A" w:rsidP="0066379A">
      <w:pPr>
        <w:rPr>
          <w:rFonts w:ascii="Verdana" w:eastAsia="Times New Roman" w:hAnsi="Verdana" w:cs="Times New Roman"/>
          <w:color w:val="000000"/>
          <w:kern w:val="0"/>
          <w:sz w:val="24"/>
          <w:szCs w:val="24"/>
          <w:lang w:eastAsia="ru-RU"/>
        </w:rPr>
      </w:pPr>
      <w:r w:rsidRPr="0066379A">
        <w:rPr>
          <w:rFonts w:ascii="Verdana" w:eastAsia="Times New Roman" w:hAnsi="Verdana" w:cs="Times New Roman" w:hint="eastAsia"/>
          <w:color w:val="000000"/>
          <w:kern w:val="0"/>
          <w:sz w:val="24"/>
          <w:szCs w:val="24"/>
          <w:lang w:eastAsia="ru-RU"/>
        </w:rPr>
        <w:t>ДОДАТОК……………………………………………</w:t>
      </w:r>
      <w:r w:rsidRPr="0066379A">
        <w:rPr>
          <w:rFonts w:ascii="Verdana" w:eastAsia="Times New Roman" w:hAnsi="Verdana" w:cs="Times New Roman"/>
          <w:color w:val="000000"/>
          <w:kern w:val="0"/>
          <w:sz w:val="24"/>
          <w:szCs w:val="24"/>
          <w:lang w:eastAsia="ru-RU"/>
        </w:rPr>
        <w:t>...</w:t>
      </w:r>
      <w:r w:rsidRPr="0066379A">
        <w:rPr>
          <w:rFonts w:ascii="Verdana" w:eastAsia="Times New Roman" w:hAnsi="Verdana" w:cs="Times New Roman" w:hint="eastAsia"/>
          <w:color w:val="000000"/>
          <w:kern w:val="0"/>
          <w:sz w:val="24"/>
          <w:szCs w:val="24"/>
          <w:lang w:eastAsia="ru-RU"/>
        </w:rPr>
        <w:t>…………………………</w:t>
      </w:r>
      <w:r w:rsidRPr="0066379A">
        <w:rPr>
          <w:rFonts w:ascii="Verdana" w:eastAsia="Times New Roman" w:hAnsi="Verdana" w:cs="Times New Roman"/>
          <w:color w:val="000000"/>
          <w:kern w:val="0"/>
          <w:sz w:val="24"/>
          <w:szCs w:val="24"/>
          <w:lang w:eastAsia="ru-RU"/>
        </w:rPr>
        <w:t>.196</w:t>
      </w:r>
    </w:p>
    <w:p w:rsidR="0066379A" w:rsidRDefault="0066379A" w:rsidP="0066379A">
      <w:pPr>
        <w:rPr>
          <w:rFonts w:ascii="Verdana" w:eastAsia="Times New Roman" w:hAnsi="Verdana" w:cs="Times New Roman"/>
          <w:color w:val="000000"/>
          <w:kern w:val="0"/>
          <w:sz w:val="24"/>
          <w:szCs w:val="24"/>
          <w:lang w:eastAsia="ru-RU"/>
        </w:rPr>
      </w:pPr>
    </w:p>
    <w:p w:rsidR="0066379A" w:rsidRDefault="0066379A" w:rsidP="0066379A">
      <w:pPr>
        <w:rPr>
          <w:rFonts w:ascii="Verdana" w:eastAsia="Times New Roman" w:hAnsi="Verdana" w:cs="Times New Roman"/>
          <w:color w:val="000000"/>
          <w:kern w:val="0"/>
          <w:sz w:val="24"/>
          <w:szCs w:val="24"/>
          <w:lang w:eastAsia="ru-RU"/>
        </w:rPr>
      </w:pPr>
    </w:p>
    <w:p w:rsidR="0066379A" w:rsidRDefault="0066379A" w:rsidP="0066379A">
      <w:pPr>
        <w:rPr>
          <w:rFonts w:ascii="Verdana" w:eastAsia="Times New Roman" w:hAnsi="Verdana" w:cs="Times New Roman"/>
          <w:color w:val="000000"/>
          <w:kern w:val="0"/>
          <w:sz w:val="24"/>
          <w:szCs w:val="24"/>
          <w:lang w:eastAsia="ru-RU"/>
        </w:rPr>
      </w:pPr>
    </w:p>
    <w:p w:rsidR="0066379A" w:rsidRDefault="0066379A" w:rsidP="0066379A">
      <w:r>
        <w:rPr>
          <w:rFonts w:hint="eastAsia"/>
        </w:rPr>
        <w:t>ВИСНОВКИ</w:t>
      </w:r>
    </w:p>
    <w:p w:rsidR="0066379A" w:rsidRDefault="0066379A" w:rsidP="0066379A">
      <w:r>
        <w:rPr>
          <w:rFonts w:hint="eastAsia"/>
        </w:rPr>
        <w:t>У</w:t>
      </w:r>
      <w:r>
        <w:t></w:t>
      </w:r>
      <w:r>
        <w:rPr>
          <w:rFonts w:hint="eastAsia"/>
        </w:rPr>
        <w:t>дисертації</w:t>
      </w:r>
      <w:r>
        <w:t></w:t>
      </w:r>
      <w:r>
        <w:rPr>
          <w:rFonts w:hint="eastAsia"/>
        </w:rPr>
        <w:t>здійснено</w:t>
      </w:r>
      <w:r>
        <w:t></w:t>
      </w:r>
      <w:r>
        <w:rPr>
          <w:rFonts w:hint="eastAsia"/>
        </w:rPr>
        <w:t>узагальнення</w:t>
      </w:r>
      <w:r>
        <w:t></w:t>
      </w:r>
      <w:r>
        <w:rPr>
          <w:rFonts w:hint="eastAsia"/>
        </w:rPr>
        <w:t>та</w:t>
      </w:r>
      <w:r>
        <w:t></w:t>
      </w:r>
      <w:r>
        <w:rPr>
          <w:rFonts w:hint="eastAsia"/>
        </w:rPr>
        <w:t>запропоноване</w:t>
      </w:r>
      <w:r>
        <w:t></w:t>
      </w:r>
      <w:r>
        <w:rPr>
          <w:rFonts w:hint="eastAsia"/>
        </w:rPr>
        <w:t>нове</w:t>
      </w:r>
      <w:r>
        <w:t></w:t>
      </w:r>
      <w:r>
        <w:rPr>
          <w:rFonts w:hint="eastAsia"/>
        </w:rPr>
        <w:t>вирішення</w:t>
      </w:r>
    </w:p>
    <w:p w:rsidR="0066379A" w:rsidRDefault="0066379A" w:rsidP="0066379A">
      <w:r>
        <w:rPr>
          <w:rFonts w:hint="eastAsia"/>
        </w:rPr>
        <w:t>наукового</w:t>
      </w:r>
      <w:r>
        <w:t></w:t>
      </w:r>
      <w:r>
        <w:rPr>
          <w:rFonts w:hint="eastAsia"/>
        </w:rPr>
        <w:t>завдання</w:t>
      </w:r>
      <w:r>
        <w:t></w:t>
      </w:r>
      <w:r>
        <w:rPr>
          <w:rFonts w:hint="eastAsia"/>
        </w:rPr>
        <w:t>щодо</w:t>
      </w:r>
      <w:r>
        <w:t></w:t>
      </w:r>
      <w:r>
        <w:rPr>
          <w:rFonts w:hint="eastAsia"/>
        </w:rPr>
        <w:t>формування</w:t>
      </w:r>
      <w:r>
        <w:t></w:t>
      </w:r>
      <w:r>
        <w:rPr>
          <w:rFonts w:hint="eastAsia"/>
        </w:rPr>
        <w:t>сучасної</w:t>
      </w:r>
      <w:r>
        <w:t></w:t>
      </w:r>
      <w:r>
        <w:rPr>
          <w:rFonts w:hint="eastAsia"/>
        </w:rPr>
        <w:t>концепції</w:t>
      </w:r>
      <w:r>
        <w:t></w:t>
      </w:r>
      <w:r>
        <w:rPr>
          <w:rFonts w:hint="eastAsia"/>
        </w:rPr>
        <w:t>забезпечення</w:t>
      </w:r>
      <w:r>
        <w:t></w:t>
      </w:r>
      <w:r>
        <w:rPr>
          <w:rFonts w:hint="eastAsia"/>
        </w:rPr>
        <w:t>рівності</w:t>
      </w:r>
    </w:p>
    <w:p w:rsidR="0066379A" w:rsidRDefault="0066379A" w:rsidP="0066379A">
      <w:r>
        <w:rPr>
          <w:rFonts w:hint="eastAsia"/>
        </w:rPr>
        <w:t>прав</w:t>
      </w:r>
      <w:r>
        <w:t></w:t>
      </w:r>
      <w:r>
        <w:rPr>
          <w:rFonts w:hint="eastAsia"/>
        </w:rPr>
        <w:t>громадян</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У</w:t>
      </w:r>
      <w:r>
        <w:t></w:t>
      </w:r>
      <w:r>
        <w:rPr>
          <w:rFonts w:hint="eastAsia"/>
        </w:rPr>
        <w:t>результаті</w:t>
      </w:r>
      <w:r>
        <w:t></w:t>
      </w:r>
      <w:r>
        <w:rPr>
          <w:rFonts w:hint="eastAsia"/>
        </w:rPr>
        <w:t>дослідження</w:t>
      </w:r>
      <w:r>
        <w:t></w:t>
      </w:r>
      <w:r>
        <w:rPr>
          <w:rFonts w:hint="eastAsia"/>
        </w:rPr>
        <w:t>сформовано</w:t>
      </w:r>
      <w:r>
        <w:t></w:t>
      </w:r>
      <w:r>
        <w:rPr>
          <w:rFonts w:hint="eastAsia"/>
        </w:rPr>
        <w:t>ряд</w:t>
      </w:r>
    </w:p>
    <w:p w:rsidR="0066379A" w:rsidRDefault="0066379A" w:rsidP="0066379A">
      <w:r>
        <w:rPr>
          <w:rFonts w:hint="eastAsia"/>
        </w:rPr>
        <w:t>пропозицій</w:t>
      </w:r>
      <w:r>
        <w:t></w:t>
      </w:r>
      <w:r>
        <w:t></w:t>
      </w:r>
      <w:r>
        <w:rPr>
          <w:rFonts w:hint="eastAsia"/>
        </w:rPr>
        <w:t>рекомендацій</w:t>
      </w:r>
      <w:r>
        <w:t></w:t>
      </w:r>
      <w:r>
        <w:rPr>
          <w:rFonts w:hint="eastAsia"/>
        </w:rPr>
        <w:t>та</w:t>
      </w:r>
      <w:r>
        <w:t></w:t>
      </w:r>
      <w:r>
        <w:rPr>
          <w:rFonts w:hint="eastAsia"/>
        </w:rPr>
        <w:t>висновків</w:t>
      </w:r>
      <w:r>
        <w:t></w:t>
      </w:r>
      <w:r>
        <w:t></w:t>
      </w:r>
      <w:r>
        <w:rPr>
          <w:rFonts w:hint="eastAsia"/>
        </w:rPr>
        <w:t>до</w:t>
      </w:r>
      <w:r>
        <w:t></w:t>
      </w:r>
      <w:r>
        <w:rPr>
          <w:rFonts w:hint="eastAsia"/>
        </w:rPr>
        <w:t>основних</w:t>
      </w:r>
      <w:r>
        <w:t></w:t>
      </w:r>
      <w:r>
        <w:rPr>
          <w:rFonts w:hint="eastAsia"/>
        </w:rPr>
        <w:t>з</w:t>
      </w:r>
      <w:r>
        <w:t></w:t>
      </w:r>
      <w:r>
        <w:rPr>
          <w:rFonts w:hint="eastAsia"/>
        </w:rPr>
        <w:t>яких</w:t>
      </w:r>
      <w:r>
        <w:t></w:t>
      </w:r>
      <w:r>
        <w:rPr>
          <w:rFonts w:hint="eastAsia"/>
        </w:rPr>
        <w:t>належать</w:t>
      </w:r>
      <w:r>
        <w:t></w:t>
      </w:r>
      <w:r>
        <w:rPr>
          <w:rFonts w:hint="eastAsia"/>
        </w:rPr>
        <w:t>наступні</w:t>
      </w:r>
      <w:r>
        <w:t></w:t>
      </w:r>
    </w:p>
    <w:p w:rsidR="0066379A" w:rsidRDefault="0066379A" w:rsidP="0066379A">
      <w:r>
        <w:t></w:t>
      </w:r>
      <w:r>
        <w:t></w:t>
      </w:r>
      <w:r>
        <w:t></w:t>
      </w:r>
      <w:r>
        <w:rPr>
          <w:rFonts w:hint="eastAsia"/>
        </w:rPr>
        <w:t>Генезис</w:t>
      </w:r>
      <w:r>
        <w:t></w:t>
      </w:r>
      <w:r>
        <w:rPr>
          <w:rFonts w:hint="eastAsia"/>
        </w:rPr>
        <w:t>забезпечення</w:t>
      </w:r>
      <w:r>
        <w:t></w:t>
      </w:r>
      <w:r>
        <w:rPr>
          <w:rFonts w:hint="eastAsia"/>
        </w:rPr>
        <w:t>рівності</w:t>
      </w:r>
      <w:r>
        <w:t></w:t>
      </w:r>
      <w:r>
        <w:rPr>
          <w:rFonts w:hint="eastAsia"/>
        </w:rPr>
        <w:t>у</w:t>
      </w:r>
      <w:r>
        <w:t></w:t>
      </w:r>
      <w:r>
        <w:rPr>
          <w:rFonts w:hint="eastAsia"/>
        </w:rPr>
        <w:t>правовідносинах</w:t>
      </w:r>
      <w:r>
        <w:t></w:t>
      </w:r>
      <w:r>
        <w:rPr>
          <w:rFonts w:hint="eastAsia"/>
        </w:rPr>
        <w:t>включає</w:t>
      </w:r>
      <w:r>
        <w:t></w:t>
      </w:r>
      <w:r>
        <w:rPr>
          <w:rFonts w:hint="eastAsia"/>
        </w:rPr>
        <w:t>різне</w:t>
      </w:r>
    </w:p>
    <w:p w:rsidR="0066379A" w:rsidRDefault="0066379A" w:rsidP="0066379A">
      <w:r>
        <w:rPr>
          <w:rFonts w:hint="eastAsia"/>
        </w:rPr>
        <w:t>смислове</w:t>
      </w:r>
      <w:r>
        <w:t></w:t>
      </w:r>
      <w:r>
        <w:rPr>
          <w:rFonts w:hint="eastAsia"/>
        </w:rPr>
        <w:t>наповнення</w:t>
      </w:r>
      <w:r>
        <w:t></w:t>
      </w:r>
      <w:r>
        <w:rPr>
          <w:rFonts w:hint="eastAsia"/>
        </w:rPr>
        <w:t>та</w:t>
      </w:r>
      <w:r>
        <w:t></w:t>
      </w:r>
      <w:r>
        <w:rPr>
          <w:rFonts w:hint="eastAsia"/>
        </w:rPr>
        <w:t>сферу</w:t>
      </w:r>
      <w:r>
        <w:t></w:t>
      </w:r>
      <w:r>
        <w:rPr>
          <w:rFonts w:hint="eastAsia"/>
        </w:rPr>
        <w:t>застосування</w:t>
      </w:r>
      <w:r>
        <w:t></w:t>
      </w:r>
      <w:r>
        <w:rPr>
          <w:rFonts w:hint="eastAsia"/>
        </w:rPr>
        <w:t>вказаної</w:t>
      </w:r>
      <w:r>
        <w:t></w:t>
      </w:r>
      <w:r>
        <w:rPr>
          <w:rFonts w:hint="eastAsia"/>
        </w:rPr>
        <w:t>категорії</w:t>
      </w:r>
      <w:r>
        <w:t></w:t>
      </w:r>
      <w:r>
        <w:rPr>
          <w:rFonts w:hint="eastAsia"/>
        </w:rPr>
        <w:t>залежно</w:t>
      </w:r>
      <w:r>
        <w:t></w:t>
      </w:r>
      <w:r>
        <w:rPr>
          <w:rFonts w:hint="eastAsia"/>
        </w:rPr>
        <w:t>від</w:t>
      </w:r>
    </w:p>
    <w:p w:rsidR="0066379A" w:rsidRDefault="0066379A" w:rsidP="0066379A">
      <w:r>
        <w:rPr>
          <w:rFonts w:hint="eastAsia"/>
        </w:rPr>
        <w:t>періоду</w:t>
      </w:r>
      <w:r>
        <w:t></w:t>
      </w:r>
      <w:r>
        <w:rPr>
          <w:rFonts w:hint="eastAsia"/>
        </w:rPr>
        <w:t>розвитку</w:t>
      </w:r>
      <w:r>
        <w:t></w:t>
      </w:r>
      <w:r>
        <w:rPr>
          <w:rFonts w:hint="eastAsia"/>
        </w:rPr>
        <w:t>держави</w:t>
      </w:r>
      <w:r>
        <w:t></w:t>
      </w:r>
      <w:r>
        <w:rPr>
          <w:rFonts w:hint="eastAsia"/>
        </w:rPr>
        <w:t>та</w:t>
      </w:r>
      <w:r>
        <w:t></w:t>
      </w:r>
      <w:r>
        <w:rPr>
          <w:rFonts w:hint="eastAsia"/>
        </w:rPr>
        <w:t>права</w:t>
      </w:r>
      <w:r>
        <w:t></w:t>
      </w:r>
      <w:r>
        <w:t></w:t>
      </w:r>
      <w:r>
        <w:rPr>
          <w:rFonts w:hint="eastAsia"/>
        </w:rPr>
        <w:t>що</w:t>
      </w:r>
      <w:r>
        <w:t></w:t>
      </w:r>
      <w:r>
        <w:rPr>
          <w:rFonts w:hint="eastAsia"/>
        </w:rPr>
        <w:t>береться</w:t>
      </w:r>
      <w:r>
        <w:t></w:t>
      </w:r>
      <w:r>
        <w:rPr>
          <w:rFonts w:hint="eastAsia"/>
        </w:rPr>
        <w:t>для</w:t>
      </w:r>
      <w:r>
        <w:t></w:t>
      </w:r>
      <w:r>
        <w:rPr>
          <w:rFonts w:hint="eastAsia"/>
        </w:rPr>
        <w:t>аналізу</w:t>
      </w:r>
      <w:r>
        <w:t></w:t>
      </w:r>
      <w:r>
        <w:t></w:t>
      </w:r>
      <w:r>
        <w:rPr>
          <w:rFonts w:hint="eastAsia"/>
        </w:rPr>
        <w:t>Рівність</w:t>
      </w:r>
      <w:r>
        <w:t></w:t>
      </w:r>
      <w:r>
        <w:rPr>
          <w:rFonts w:hint="eastAsia"/>
        </w:rPr>
        <w:t>у</w:t>
      </w:r>
    </w:p>
    <w:p w:rsidR="0066379A" w:rsidRDefault="0066379A" w:rsidP="0066379A">
      <w:r>
        <w:rPr>
          <w:rFonts w:hint="eastAsia"/>
        </w:rPr>
        <w:t>додержавний</w:t>
      </w:r>
      <w:r>
        <w:t></w:t>
      </w:r>
      <w:r>
        <w:rPr>
          <w:rFonts w:hint="eastAsia"/>
        </w:rPr>
        <w:t>період</w:t>
      </w:r>
      <w:r>
        <w:t></w:t>
      </w:r>
      <w:r>
        <w:rPr>
          <w:rFonts w:hint="eastAsia"/>
        </w:rPr>
        <w:t>проявляється</w:t>
      </w:r>
      <w:r>
        <w:t></w:t>
      </w:r>
      <w:r>
        <w:rPr>
          <w:rFonts w:hint="eastAsia"/>
        </w:rPr>
        <w:t>в</w:t>
      </w:r>
      <w:r>
        <w:t></w:t>
      </w:r>
      <w:r>
        <w:rPr>
          <w:rFonts w:hint="eastAsia"/>
        </w:rPr>
        <w:t>застосуванні</w:t>
      </w:r>
      <w:r>
        <w:t></w:t>
      </w:r>
      <w:r>
        <w:rPr>
          <w:rFonts w:hint="eastAsia"/>
        </w:rPr>
        <w:t>правил</w:t>
      </w:r>
      <w:r>
        <w:t></w:t>
      </w:r>
      <w:r>
        <w:rPr>
          <w:rFonts w:hint="eastAsia"/>
        </w:rPr>
        <w:t>співіснування</w:t>
      </w:r>
      <w:r>
        <w:t></w:t>
      </w:r>
      <w:r>
        <w:rPr>
          <w:rFonts w:hint="eastAsia"/>
        </w:rPr>
        <w:t>до</w:t>
      </w:r>
    </w:p>
    <w:p w:rsidR="0066379A" w:rsidRDefault="0066379A" w:rsidP="0066379A">
      <w:r>
        <w:rPr>
          <w:rFonts w:hint="eastAsia"/>
        </w:rPr>
        <w:t>кожного</w:t>
      </w:r>
      <w:r>
        <w:t></w:t>
      </w:r>
      <w:r>
        <w:t></w:t>
      </w:r>
      <w:r>
        <w:rPr>
          <w:rFonts w:hint="eastAsia"/>
        </w:rPr>
        <w:t>Але</w:t>
      </w:r>
      <w:r>
        <w:t></w:t>
      </w:r>
      <w:r>
        <w:rPr>
          <w:rFonts w:hint="eastAsia"/>
        </w:rPr>
        <w:t>тільки</w:t>
      </w:r>
      <w:r>
        <w:t></w:t>
      </w:r>
      <w:r>
        <w:rPr>
          <w:rFonts w:hint="eastAsia"/>
        </w:rPr>
        <w:t>починаючи</w:t>
      </w:r>
      <w:r>
        <w:t></w:t>
      </w:r>
      <w:r>
        <w:rPr>
          <w:rFonts w:hint="eastAsia"/>
        </w:rPr>
        <w:t>з</w:t>
      </w:r>
      <w:r>
        <w:t></w:t>
      </w:r>
      <w:r>
        <w:rPr>
          <w:rFonts w:hint="eastAsia"/>
        </w:rPr>
        <w:t>часів</w:t>
      </w:r>
      <w:r>
        <w:t></w:t>
      </w:r>
      <w:r>
        <w:rPr>
          <w:rFonts w:hint="eastAsia"/>
        </w:rPr>
        <w:t>Античності</w:t>
      </w:r>
      <w:r>
        <w:t></w:t>
      </w:r>
      <w:r>
        <w:t></w:t>
      </w:r>
      <w:r>
        <w:rPr>
          <w:rFonts w:hint="eastAsia"/>
        </w:rPr>
        <w:t>констатуємо</w:t>
      </w:r>
      <w:r>
        <w:t></w:t>
      </w:r>
      <w:r>
        <w:rPr>
          <w:rFonts w:hint="eastAsia"/>
        </w:rPr>
        <w:t>використання</w:t>
      </w:r>
    </w:p>
    <w:p w:rsidR="0066379A" w:rsidRDefault="0066379A" w:rsidP="0066379A">
      <w:r>
        <w:rPr>
          <w:rFonts w:hint="eastAsia"/>
        </w:rPr>
        <w:t>категорії</w:t>
      </w:r>
      <w:r>
        <w:t></w:t>
      </w:r>
      <w:r>
        <w:rPr>
          <w:rFonts w:hint="eastAsia"/>
        </w:rPr>
        <w:t>рівності</w:t>
      </w:r>
      <w:r>
        <w:t></w:t>
      </w:r>
      <w:r>
        <w:rPr>
          <w:rFonts w:hint="eastAsia"/>
        </w:rPr>
        <w:t>при</w:t>
      </w:r>
      <w:r>
        <w:t></w:t>
      </w:r>
      <w:r>
        <w:rPr>
          <w:rFonts w:hint="eastAsia"/>
        </w:rPr>
        <w:t>регулюванні</w:t>
      </w:r>
      <w:r>
        <w:t></w:t>
      </w:r>
      <w:r>
        <w:rPr>
          <w:rFonts w:hint="eastAsia"/>
        </w:rPr>
        <w:t>відносин</w:t>
      </w:r>
      <w:r>
        <w:t></w:t>
      </w:r>
      <w:r>
        <w:rPr>
          <w:rFonts w:hint="eastAsia"/>
        </w:rPr>
        <w:t>засобами</w:t>
      </w:r>
      <w:r>
        <w:t></w:t>
      </w:r>
      <w:r>
        <w:rPr>
          <w:rFonts w:hint="eastAsia"/>
        </w:rPr>
        <w:t>права</w:t>
      </w:r>
      <w:r>
        <w:t></w:t>
      </w:r>
      <w:r>
        <w:t></w:t>
      </w:r>
      <w:r>
        <w:rPr>
          <w:rFonts w:hint="eastAsia"/>
        </w:rPr>
        <w:t>Стародавні</w:t>
      </w:r>
      <w:r>
        <w:t></w:t>
      </w:r>
      <w:r>
        <w:rPr>
          <w:rFonts w:hint="eastAsia"/>
        </w:rPr>
        <w:t>часи</w:t>
      </w:r>
    </w:p>
    <w:p w:rsidR="0066379A" w:rsidRDefault="0066379A" w:rsidP="0066379A">
      <w:r>
        <w:rPr>
          <w:rFonts w:hint="eastAsia"/>
        </w:rPr>
        <w:t>пов’язуються</w:t>
      </w:r>
      <w:r>
        <w:t></w:t>
      </w:r>
      <w:r>
        <w:rPr>
          <w:rFonts w:hint="eastAsia"/>
        </w:rPr>
        <w:t>з</w:t>
      </w:r>
      <w:r>
        <w:t></w:t>
      </w:r>
      <w:r>
        <w:rPr>
          <w:rFonts w:hint="eastAsia"/>
        </w:rPr>
        <w:t>використанням</w:t>
      </w:r>
      <w:r>
        <w:t></w:t>
      </w:r>
      <w:r>
        <w:rPr>
          <w:rFonts w:hint="eastAsia"/>
        </w:rPr>
        <w:t>категорії</w:t>
      </w:r>
      <w:r>
        <w:t></w:t>
      </w:r>
      <w:r>
        <w:rPr>
          <w:rFonts w:hint="eastAsia"/>
        </w:rPr>
        <w:t>нерівності</w:t>
      </w:r>
      <w:r>
        <w:t></w:t>
      </w:r>
      <w:r>
        <w:rPr>
          <w:rFonts w:hint="eastAsia"/>
        </w:rPr>
        <w:t>суб’єктів</w:t>
      </w:r>
      <w:r>
        <w:t></w:t>
      </w:r>
      <w:r>
        <w:rPr>
          <w:rFonts w:hint="eastAsia"/>
        </w:rPr>
        <w:t>права</w:t>
      </w:r>
      <w:r>
        <w:t></w:t>
      </w:r>
      <w:r>
        <w:rPr>
          <w:rFonts w:hint="eastAsia"/>
        </w:rPr>
        <w:t>при</w:t>
      </w:r>
    </w:p>
    <w:p w:rsidR="0066379A" w:rsidRDefault="0066379A" w:rsidP="0066379A">
      <w:r>
        <w:rPr>
          <w:rFonts w:hint="eastAsia"/>
        </w:rPr>
        <w:t>одночасному</w:t>
      </w:r>
      <w:r>
        <w:t></w:t>
      </w:r>
      <w:r>
        <w:rPr>
          <w:rFonts w:hint="eastAsia"/>
        </w:rPr>
        <w:t>виділенні</w:t>
      </w:r>
      <w:r>
        <w:t></w:t>
      </w:r>
      <w:r>
        <w:rPr>
          <w:rFonts w:hint="eastAsia"/>
        </w:rPr>
        <w:t>певних</w:t>
      </w:r>
      <w:r>
        <w:t></w:t>
      </w:r>
      <w:r>
        <w:rPr>
          <w:rFonts w:hint="eastAsia"/>
        </w:rPr>
        <w:t>груп</w:t>
      </w:r>
      <w:r>
        <w:t></w:t>
      </w:r>
      <w:r>
        <w:t></w:t>
      </w:r>
      <w:r>
        <w:rPr>
          <w:rFonts w:hint="eastAsia"/>
        </w:rPr>
        <w:t>станів</w:t>
      </w:r>
      <w:r>
        <w:t></w:t>
      </w:r>
      <w:r>
        <w:t></w:t>
      </w:r>
      <w:r>
        <w:rPr>
          <w:rFonts w:hint="eastAsia"/>
        </w:rPr>
        <w:t>класів</w:t>
      </w:r>
      <w:r>
        <w:t></w:t>
      </w:r>
      <w:r>
        <w:rPr>
          <w:rFonts w:hint="eastAsia"/>
        </w:rPr>
        <w:t>тощо</w:t>
      </w:r>
      <w:r>
        <w:t></w:t>
      </w:r>
      <w:r>
        <w:t></w:t>
      </w:r>
      <w:r>
        <w:t></w:t>
      </w:r>
      <w:r>
        <w:rPr>
          <w:rFonts w:hint="eastAsia"/>
        </w:rPr>
        <w:t>де</w:t>
      </w:r>
      <w:r>
        <w:t></w:t>
      </w:r>
      <w:r>
        <w:rPr>
          <w:rFonts w:hint="eastAsia"/>
        </w:rPr>
        <w:t>все</w:t>
      </w:r>
      <w:r>
        <w:t></w:t>
      </w:r>
      <w:r>
        <w:rPr>
          <w:rFonts w:hint="eastAsia"/>
        </w:rPr>
        <w:t>ж</w:t>
      </w:r>
      <w:r>
        <w:t></w:t>
      </w:r>
      <w:r>
        <w:rPr>
          <w:rFonts w:hint="eastAsia"/>
        </w:rPr>
        <w:t>таки</w:t>
      </w:r>
      <w:r>
        <w:t></w:t>
      </w:r>
      <w:r>
        <w:rPr>
          <w:rFonts w:hint="eastAsia"/>
        </w:rPr>
        <w:t>суб’єкти</w:t>
      </w:r>
    </w:p>
    <w:p w:rsidR="0066379A" w:rsidRDefault="0066379A" w:rsidP="0066379A">
      <w:r>
        <w:rPr>
          <w:rFonts w:hint="eastAsia"/>
        </w:rPr>
        <w:t>визначаються</w:t>
      </w:r>
      <w:r>
        <w:t></w:t>
      </w:r>
      <w:r>
        <w:rPr>
          <w:rFonts w:hint="eastAsia"/>
        </w:rPr>
        <w:t>рівними</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філософами</w:t>
      </w:r>
      <w:r>
        <w:t></w:t>
      </w:r>
      <w:r>
        <w:rPr>
          <w:rFonts w:hint="eastAsia"/>
        </w:rPr>
        <w:t>стародавнього</w:t>
      </w:r>
      <w:r>
        <w:t></w:t>
      </w:r>
      <w:r>
        <w:rPr>
          <w:rFonts w:hint="eastAsia"/>
        </w:rPr>
        <w:t>світу</w:t>
      </w:r>
    </w:p>
    <w:p w:rsidR="0066379A" w:rsidRDefault="0066379A" w:rsidP="0066379A">
      <w:r>
        <w:rPr>
          <w:rFonts w:hint="eastAsia"/>
        </w:rPr>
        <w:t>формується</w:t>
      </w:r>
      <w:r>
        <w:t></w:t>
      </w:r>
      <w:r>
        <w:rPr>
          <w:rFonts w:hint="eastAsia"/>
        </w:rPr>
        <w:t>вчення</w:t>
      </w:r>
      <w:r>
        <w:t></w:t>
      </w:r>
      <w:r>
        <w:rPr>
          <w:rFonts w:hint="eastAsia"/>
        </w:rPr>
        <w:t>про</w:t>
      </w:r>
      <w:r>
        <w:t></w:t>
      </w:r>
      <w:r>
        <w:rPr>
          <w:rFonts w:hint="eastAsia"/>
        </w:rPr>
        <w:t>права</w:t>
      </w:r>
      <w:r>
        <w:t></w:t>
      </w:r>
      <w:r>
        <w:rPr>
          <w:rFonts w:hint="eastAsia"/>
        </w:rPr>
        <w:t>і</w:t>
      </w:r>
      <w:r>
        <w:t></w:t>
      </w:r>
      <w:r>
        <w:rPr>
          <w:rFonts w:hint="eastAsia"/>
        </w:rPr>
        <w:t>свободи</w:t>
      </w:r>
      <w:r>
        <w:t></w:t>
      </w:r>
      <w:r>
        <w:rPr>
          <w:rFonts w:hint="eastAsia"/>
        </w:rPr>
        <w:t>як</w:t>
      </w:r>
      <w:r>
        <w:t></w:t>
      </w:r>
      <w:r>
        <w:rPr>
          <w:rFonts w:hint="eastAsia"/>
        </w:rPr>
        <w:t>природний</w:t>
      </w:r>
      <w:r>
        <w:t></w:t>
      </w:r>
      <w:r>
        <w:rPr>
          <w:rFonts w:hint="eastAsia"/>
        </w:rPr>
        <w:t>стан</w:t>
      </w:r>
      <w:r>
        <w:t></w:t>
      </w:r>
      <w:r>
        <w:rPr>
          <w:rFonts w:hint="eastAsia"/>
        </w:rPr>
        <w:t>людини</w:t>
      </w:r>
      <w:r>
        <w:t></w:t>
      </w:r>
      <w:r>
        <w:t></w:t>
      </w:r>
      <w:r>
        <w:rPr>
          <w:rFonts w:hint="eastAsia"/>
        </w:rPr>
        <w:t>І</w:t>
      </w:r>
      <w:r>
        <w:t></w:t>
      </w:r>
      <w:r>
        <w:rPr>
          <w:rFonts w:hint="eastAsia"/>
        </w:rPr>
        <w:t>на</w:t>
      </w:r>
      <w:r>
        <w:t></w:t>
      </w:r>
      <w:r>
        <w:rPr>
          <w:rFonts w:hint="eastAsia"/>
        </w:rPr>
        <w:t>цій</w:t>
      </w:r>
    </w:p>
    <w:p w:rsidR="0066379A" w:rsidRDefault="0066379A" w:rsidP="0066379A">
      <w:r>
        <w:rPr>
          <w:rFonts w:hint="eastAsia"/>
        </w:rPr>
        <w:t>основі</w:t>
      </w:r>
      <w:r>
        <w:t></w:t>
      </w:r>
      <w:r>
        <w:rPr>
          <w:rFonts w:hint="eastAsia"/>
        </w:rPr>
        <w:t>подальший</w:t>
      </w:r>
      <w:r>
        <w:t></w:t>
      </w:r>
      <w:r>
        <w:rPr>
          <w:rFonts w:hint="eastAsia"/>
        </w:rPr>
        <w:t>розвиток</w:t>
      </w:r>
      <w:r>
        <w:t></w:t>
      </w:r>
      <w:r>
        <w:rPr>
          <w:rFonts w:hint="eastAsia"/>
        </w:rPr>
        <w:t>забезпечення</w:t>
      </w:r>
      <w:r>
        <w:t></w:t>
      </w:r>
      <w:r>
        <w:rPr>
          <w:rFonts w:hint="eastAsia"/>
        </w:rPr>
        <w:t>рівності</w:t>
      </w:r>
      <w:r>
        <w:t></w:t>
      </w:r>
      <w:r>
        <w:rPr>
          <w:rFonts w:hint="eastAsia"/>
        </w:rPr>
        <w:t>у</w:t>
      </w:r>
      <w:r>
        <w:t></w:t>
      </w:r>
      <w:r>
        <w:rPr>
          <w:rFonts w:hint="eastAsia"/>
        </w:rPr>
        <w:t>правовідносинах</w:t>
      </w:r>
    </w:p>
    <w:p w:rsidR="0066379A" w:rsidRDefault="0066379A" w:rsidP="0066379A">
      <w:r>
        <w:rPr>
          <w:rFonts w:hint="eastAsia"/>
        </w:rPr>
        <w:t>пов’язується</w:t>
      </w:r>
      <w:r>
        <w:t></w:t>
      </w:r>
      <w:r>
        <w:rPr>
          <w:rFonts w:hint="eastAsia"/>
        </w:rPr>
        <w:t>з</w:t>
      </w:r>
      <w:r>
        <w:t></w:t>
      </w:r>
      <w:r>
        <w:rPr>
          <w:rFonts w:hint="eastAsia"/>
        </w:rPr>
        <w:t>трансформацією</w:t>
      </w:r>
      <w:r>
        <w:t></w:t>
      </w:r>
      <w:r>
        <w:rPr>
          <w:rFonts w:hint="eastAsia"/>
        </w:rPr>
        <w:t>змісту</w:t>
      </w:r>
      <w:r>
        <w:t></w:t>
      </w:r>
      <w:r>
        <w:rPr>
          <w:rFonts w:hint="eastAsia"/>
        </w:rPr>
        <w:t>відповідної</w:t>
      </w:r>
      <w:r>
        <w:t></w:t>
      </w:r>
      <w:r>
        <w:rPr>
          <w:rFonts w:hint="eastAsia"/>
        </w:rPr>
        <w:t>категорії</w:t>
      </w:r>
      <w:r>
        <w:t></w:t>
      </w:r>
      <w:r>
        <w:rPr>
          <w:rFonts w:hint="eastAsia"/>
        </w:rPr>
        <w:t>до</w:t>
      </w:r>
      <w:r>
        <w:t></w:t>
      </w:r>
      <w:r>
        <w:rPr>
          <w:rFonts w:hint="eastAsia"/>
        </w:rPr>
        <w:t>охоплення</w:t>
      </w:r>
      <w:r>
        <w:t></w:t>
      </w:r>
      <w:r>
        <w:rPr>
          <w:rFonts w:hint="eastAsia"/>
        </w:rPr>
        <w:t>всіх</w:t>
      </w:r>
    </w:p>
    <w:p w:rsidR="0066379A" w:rsidRDefault="0066379A" w:rsidP="0066379A">
      <w:r>
        <w:rPr>
          <w:rFonts w:hint="eastAsia"/>
        </w:rPr>
        <w:t>людей</w:t>
      </w:r>
      <w:r>
        <w:t></w:t>
      </w:r>
      <w:r>
        <w:rPr>
          <w:rFonts w:hint="eastAsia"/>
        </w:rPr>
        <w:t>без</w:t>
      </w:r>
      <w:r>
        <w:t></w:t>
      </w:r>
      <w:r>
        <w:rPr>
          <w:rFonts w:hint="eastAsia"/>
        </w:rPr>
        <w:t>винятку</w:t>
      </w:r>
      <w:r>
        <w:t></w:t>
      </w:r>
      <w:r>
        <w:rPr>
          <w:rFonts w:hint="eastAsia"/>
        </w:rPr>
        <w:t>як</w:t>
      </w:r>
      <w:r>
        <w:t></w:t>
      </w:r>
      <w:r>
        <w:rPr>
          <w:rFonts w:hint="eastAsia"/>
        </w:rPr>
        <w:t>рівних</w:t>
      </w:r>
      <w:r>
        <w:t></w:t>
      </w:r>
      <w:r>
        <w:rPr>
          <w:rFonts w:hint="eastAsia"/>
        </w:rPr>
        <w:t>у</w:t>
      </w:r>
      <w:r>
        <w:t></w:t>
      </w:r>
      <w:r>
        <w:rPr>
          <w:rFonts w:hint="eastAsia"/>
        </w:rPr>
        <w:t>своїх</w:t>
      </w:r>
      <w:r>
        <w:t></w:t>
      </w:r>
      <w:r>
        <w:rPr>
          <w:rFonts w:hint="eastAsia"/>
        </w:rPr>
        <w:t>правах</w:t>
      </w:r>
      <w:r>
        <w:t></w:t>
      </w:r>
      <w:r>
        <w:rPr>
          <w:rFonts w:hint="eastAsia"/>
        </w:rPr>
        <w:t>та</w:t>
      </w:r>
      <w:r>
        <w:t></w:t>
      </w:r>
      <w:r>
        <w:rPr>
          <w:rFonts w:hint="eastAsia"/>
        </w:rPr>
        <w:t>можливостях</w:t>
      </w:r>
      <w:r>
        <w:t></w:t>
      </w:r>
      <w:r>
        <w:rPr>
          <w:rFonts w:hint="eastAsia"/>
        </w:rPr>
        <w:t>перед</w:t>
      </w:r>
      <w:r>
        <w:t></w:t>
      </w:r>
      <w:r>
        <w:rPr>
          <w:rFonts w:hint="eastAsia"/>
        </w:rPr>
        <w:t>законом</w:t>
      </w:r>
      <w:r>
        <w:t></w:t>
      </w:r>
      <w:r>
        <w:rPr>
          <w:rFonts w:hint="eastAsia"/>
        </w:rPr>
        <w:t>і</w:t>
      </w:r>
    </w:p>
    <w:p w:rsidR="0066379A" w:rsidRDefault="0066379A" w:rsidP="0066379A">
      <w:r>
        <w:rPr>
          <w:rFonts w:hint="eastAsia"/>
        </w:rPr>
        <w:t>судом</w:t>
      </w:r>
      <w:r>
        <w:t></w:t>
      </w:r>
      <w:r>
        <w:t></w:t>
      </w:r>
      <w:r>
        <w:rPr>
          <w:rFonts w:hint="eastAsia"/>
        </w:rPr>
        <w:t>Таке</w:t>
      </w:r>
      <w:r>
        <w:t></w:t>
      </w:r>
      <w:r>
        <w:rPr>
          <w:rFonts w:hint="eastAsia"/>
        </w:rPr>
        <w:t>розуміння</w:t>
      </w:r>
      <w:r>
        <w:t></w:t>
      </w:r>
      <w:r>
        <w:rPr>
          <w:rFonts w:hint="eastAsia"/>
        </w:rPr>
        <w:t>становить</w:t>
      </w:r>
      <w:r>
        <w:t></w:t>
      </w:r>
      <w:r>
        <w:rPr>
          <w:rFonts w:hint="eastAsia"/>
        </w:rPr>
        <w:t>основу</w:t>
      </w:r>
      <w:r>
        <w:t></w:t>
      </w:r>
      <w:r>
        <w:rPr>
          <w:rFonts w:hint="eastAsia"/>
        </w:rPr>
        <w:t>сучасної</w:t>
      </w:r>
      <w:r>
        <w:t></w:t>
      </w:r>
      <w:r>
        <w:rPr>
          <w:rFonts w:hint="eastAsia"/>
        </w:rPr>
        <w:t>концепції</w:t>
      </w:r>
      <w:r>
        <w:t></w:t>
      </w:r>
      <w:r>
        <w:rPr>
          <w:rFonts w:hint="eastAsia"/>
        </w:rPr>
        <w:t>рівності</w:t>
      </w:r>
      <w:r>
        <w:t></w:t>
      </w:r>
      <w:r>
        <w:rPr>
          <w:rFonts w:hint="eastAsia"/>
        </w:rPr>
        <w:t>у</w:t>
      </w:r>
    </w:p>
    <w:p w:rsidR="0066379A" w:rsidRDefault="0066379A" w:rsidP="0066379A">
      <w:r>
        <w:rPr>
          <w:rFonts w:hint="eastAsia"/>
        </w:rPr>
        <w:t>правовідносинах</w:t>
      </w:r>
      <w:r>
        <w:t></w:t>
      </w:r>
    </w:p>
    <w:p w:rsidR="0066379A" w:rsidRDefault="0066379A" w:rsidP="0066379A">
      <w:r>
        <w:t></w:t>
      </w:r>
      <w:r>
        <w:t></w:t>
      </w:r>
      <w:r>
        <w:t></w:t>
      </w:r>
      <w:r>
        <w:rPr>
          <w:rFonts w:hint="eastAsia"/>
        </w:rPr>
        <w:t>Сучасна</w:t>
      </w:r>
      <w:r>
        <w:t></w:t>
      </w:r>
      <w:r>
        <w:rPr>
          <w:rFonts w:hint="eastAsia"/>
        </w:rPr>
        <w:t>концепція</w:t>
      </w:r>
      <w:r>
        <w:t></w:t>
      </w:r>
      <w:r>
        <w:rPr>
          <w:rFonts w:hint="eastAsia"/>
        </w:rPr>
        <w:t>рівності</w:t>
      </w:r>
      <w:r>
        <w:t></w:t>
      </w:r>
      <w:r>
        <w:rPr>
          <w:rFonts w:hint="eastAsia"/>
        </w:rPr>
        <w:t>у</w:t>
      </w:r>
      <w:r>
        <w:t></w:t>
      </w:r>
      <w:r>
        <w:rPr>
          <w:rFonts w:hint="eastAsia"/>
        </w:rPr>
        <w:t>правовідносинах</w:t>
      </w:r>
      <w:r>
        <w:t></w:t>
      </w:r>
      <w:r>
        <w:rPr>
          <w:rFonts w:hint="eastAsia"/>
        </w:rPr>
        <w:t>втілюється</w:t>
      </w:r>
      <w:r>
        <w:t></w:t>
      </w:r>
      <w:r>
        <w:rPr>
          <w:rFonts w:hint="eastAsia"/>
        </w:rPr>
        <w:t>у</w:t>
      </w:r>
      <w:r>
        <w:t></w:t>
      </w:r>
      <w:r>
        <w:rPr>
          <w:rFonts w:hint="eastAsia"/>
        </w:rPr>
        <w:t>теорії</w:t>
      </w:r>
    </w:p>
    <w:p w:rsidR="0066379A" w:rsidRDefault="0066379A" w:rsidP="0066379A">
      <w:r>
        <w:rPr>
          <w:rFonts w:hint="eastAsia"/>
        </w:rPr>
        <w:t>трудового</w:t>
      </w:r>
      <w:r>
        <w:t></w:t>
      </w:r>
      <w:r>
        <w:rPr>
          <w:rFonts w:hint="eastAsia"/>
        </w:rPr>
        <w:t>права</w:t>
      </w:r>
      <w:r>
        <w:t></w:t>
      </w:r>
      <w:r>
        <w:rPr>
          <w:rFonts w:hint="eastAsia"/>
        </w:rPr>
        <w:t>України</w:t>
      </w:r>
      <w:r>
        <w:t></w:t>
      </w:r>
      <w:r>
        <w:rPr>
          <w:rFonts w:hint="eastAsia"/>
        </w:rPr>
        <w:t>за</w:t>
      </w:r>
      <w:r>
        <w:t></w:t>
      </w:r>
      <w:r>
        <w:rPr>
          <w:rFonts w:hint="eastAsia"/>
        </w:rPr>
        <w:t>допомогою</w:t>
      </w:r>
      <w:r>
        <w:t></w:t>
      </w:r>
      <w:r>
        <w:rPr>
          <w:rFonts w:hint="eastAsia"/>
        </w:rPr>
        <w:t>виділення</w:t>
      </w:r>
      <w:r>
        <w:t></w:t>
      </w:r>
      <w:r>
        <w:rPr>
          <w:rFonts w:hint="eastAsia"/>
        </w:rPr>
        <w:t>та</w:t>
      </w:r>
      <w:r>
        <w:t></w:t>
      </w:r>
      <w:r>
        <w:rPr>
          <w:rFonts w:hint="eastAsia"/>
        </w:rPr>
        <w:t>поєднання</w:t>
      </w:r>
      <w:r>
        <w:t></w:t>
      </w:r>
      <w:r>
        <w:rPr>
          <w:rFonts w:hint="eastAsia"/>
        </w:rPr>
        <w:t>формальної</w:t>
      </w:r>
      <w:r>
        <w:t></w:t>
      </w:r>
      <w:r>
        <w:rPr>
          <w:rFonts w:hint="eastAsia"/>
        </w:rPr>
        <w:t>та</w:t>
      </w:r>
    </w:p>
    <w:p w:rsidR="0066379A" w:rsidRDefault="0066379A" w:rsidP="0066379A">
      <w:r>
        <w:rPr>
          <w:rFonts w:hint="eastAsia"/>
        </w:rPr>
        <w:t>фактичної</w:t>
      </w:r>
      <w:r>
        <w:t></w:t>
      </w:r>
      <w:r>
        <w:rPr>
          <w:rFonts w:hint="eastAsia"/>
        </w:rPr>
        <w:t>рівності</w:t>
      </w:r>
      <w:r>
        <w:t></w:t>
      </w:r>
      <w:r>
        <w:t></w:t>
      </w:r>
      <w:r>
        <w:rPr>
          <w:rFonts w:hint="eastAsia"/>
        </w:rPr>
        <w:t>які</w:t>
      </w:r>
      <w:r>
        <w:t></w:t>
      </w:r>
      <w:r>
        <w:rPr>
          <w:rFonts w:hint="eastAsia"/>
        </w:rPr>
        <w:t>є</w:t>
      </w:r>
      <w:r>
        <w:t></w:t>
      </w:r>
      <w:r>
        <w:rPr>
          <w:rFonts w:hint="eastAsia"/>
        </w:rPr>
        <w:t>різними</w:t>
      </w:r>
      <w:r>
        <w:t></w:t>
      </w:r>
      <w:r>
        <w:rPr>
          <w:rFonts w:hint="eastAsia"/>
        </w:rPr>
        <w:t>за</w:t>
      </w:r>
      <w:r>
        <w:t></w:t>
      </w:r>
      <w:r>
        <w:rPr>
          <w:rFonts w:hint="eastAsia"/>
        </w:rPr>
        <w:t>змістом</w:t>
      </w:r>
      <w:r>
        <w:t></w:t>
      </w:r>
      <w:r>
        <w:rPr>
          <w:rFonts w:hint="eastAsia"/>
        </w:rPr>
        <w:t>категоріями</w:t>
      </w:r>
      <w:r>
        <w:t></w:t>
      </w:r>
      <w:r>
        <w:t></w:t>
      </w:r>
      <w:r>
        <w:rPr>
          <w:rFonts w:hint="eastAsia"/>
        </w:rPr>
        <w:t>але</w:t>
      </w:r>
      <w:r>
        <w:t></w:t>
      </w:r>
      <w:r>
        <w:rPr>
          <w:rFonts w:hint="eastAsia"/>
        </w:rPr>
        <w:t>поєднуються</w:t>
      </w:r>
      <w:r>
        <w:t></w:t>
      </w:r>
      <w:r>
        <w:rPr>
          <w:rFonts w:hint="eastAsia"/>
        </w:rPr>
        <w:t>для</w:t>
      </w:r>
    </w:p>
    <w:p w:rsidR="0066379A" w:rsidRDefault="0066379A" w:rsidP="0066379A">
      <w:r>
        <w:rPr>
          <w:rFonts w:hint="eastAsia"/>
        </w:rPr>
        <w:t>розкриття</w:t>
      </w:r>
      <w:r>
        <w:t></w:t>
      </w:r>
      <w:r>
        <w:rPr>
          <w:rFonts w:hint="eastAsia"/>
        </w:rPr>
        <w:t>сутності</w:t>
      </w:r>
      <w:r>
        <w:t></w:t>
      </w:r>
      <w:r>
        <w:rPr>
          <w:rFonts w:hint="eastAsia"/>
        </w:rPr>
        <w:t>кожної</w:t>
      </w:r>
      <w:r>
        <w:t></w:t>
      </w:r>
      <w:r>
        <w:rPr>
          <w:rFonts w:hint="eastAsia"/>
        </w:rPr>
        <w:t>з</w:t>
      </w:r>
      <w:r>
        <w:t></w:t>
      </w:r>
      <w:r>
        <w:rPr>
          <w:rFonts w:hint="eastAsia"/>
        </w:rPr>
        <w:t>наведених</w:t>
      </w:r>
      <w:r>
        <w:t></w:t>
      </w:r>
      <w:r>
        <w:rPr>
          <w:rFonts w:hint="eastAsia"/>
        </w:rPr>
        <w:t>і</w:t>
      </w:r>
      <w:r>
        <w:t></w:t>
      </w:r>
      <w:r>
        <w:rPr>
          <w:rFonts w:hint="eastAsia"/>
        </w:rPr>
        <w:t>формування</w:t>
      </w:r>
      <w:r>
        <w:t></w:t>
      </w:r>
      <w:r>
        <w:rPr>
          <w:rFonts w:hint="eastAsia"/>
        </w:rPr>
        <w:t>цілісного</w:t>
      </w:r>
      <w:r>
        <w:t></w:t>
      </w:r>
      <w:r>
        <w:rPr>
          <w:rFonts w:hint="eastAsia"/>
        </w:rPr>
        <w:t>уявлення</w:t>
      </w:r>
      <w:r>
        <w:t></w:t>
      </w:r>
      <w:r>
        <w:rPr>
          <w:rFonts w:hint="eastAsia"/>
        </w:rPr>
        <w:t>про</w:t>
      </w:r>
    </w:p>
    <w:p w:rsidR="0066379A" w:rsidRDefault="0066379A" w:rsidP="0066379A">
      <w:r>
        <w:rPr>
          <w:rFonts w:hint="eastAsia"/>
        </w:rPr>
        <w:t>категорію</w:t>
      </w:r>
      <w:r>
        <w:t></w:t>
      </w:r>
      <w:r>
        <w:rPr>
          <w:rFonts w:hint="eastAsia"/>
        </w:rPr>
        <w:t>рівності</w:t>
      </w:r>
      <w:r>
        <w:t></w:t>
      </w:r>
      <w:r>
        <w:t></w:t>
      </w:r>
      <w:r>
        <w:rPr>
          <w:rFonts w:hint="eastAsia"/>
        </w:rPr>
        <w:t>Всі</w:t>
      </w:r>
      <w:r>
        <w:t></w:t>
      </w:r>
      <w:r>
        <w:rPr>
          <w:rFonts w:hint="eastAsia"/>
        </w:rPr>
        <w:t>інтерпретації</w:t>
      </w:r>
      <w:r>
        <w:t></w:t>
      </w:r>
      <w:r>
        <w:rPr>
          <w:rFonts w:hint="eastAsia"/>
        </w:rPr>
        <w:t>засади</w:t>
      </w:r>
      <w:r>
        <w:t></w:t>
      </w:r>
      <w:r>
        <w:rPr>
          <w:rFonts w:hint="eastAsia"/>
        </w:rPr>
        <w:t>рівності</w:t>
      </w:r>
      <w:r>
        <w:t></w:t>
      </w:r>
      <w:r>
        <w:rPr>
          <w:rFonts w:hint="eastAsia"/>
        </w:rPr>
        <w:t>у</w:t>
      </w:r>
      <w:r>
        <w:t></w:t>
      </w:r>
      <w:r>
        <w:rPr>
          <w:rFonts w:hint="eastAsia"/>
        </w:rPr>
        <w:t>трудовому</w:t>
      </w:r>
      <w:r>
        <w:t></w:t>
      </w:r>
      <w:r>
        <w:rPr>
          <w:rFonts w:hint="eastAsia"/>
        </w:rPr>
        <w:t>праві</w:t>
      </w:r>
      <w:r>
        <w:t></w:t>
      </w:r>
      <w:r>
        <w:rPr>
          <w:rFonts w:hint="eastAsia"/>
        </w:rPr>
        <w:t>України</w:t>
      </w:r>
    </w:p>
    <w:p w:rsidR="0066379A" w:rsidRDefault="0066379A" w:rsidP="0066379A">
      <w:r>
        <w:rPr>
          <w:rFonts w:hint="eastAsia"/>
        </w:rPr>
        <w:t>передбачають</w:t>
      </w:r>
      <w:r>
        <w:t></w:t>
      </w:r>
      <w:r>
        <w:rPr>
          <w:rFonts w:hint="eastAsia"/>
        </w:rPr>
        <w:t>виокремлення</w:t>
      </w:r>
      <w:r>
        <w:t></w:t>
      </w:r>
      <w:r>
        <w:rPr>
          <w:rFonts w:hint="eastAsia"/>
        </w:rPr>
        <w:t>формальної</w:t>
      </w:r>
      <w:r>
        <w:t></w:t>
      </w:r>
      <w:r>
        <w:rPr>
          <w:rFonts w:hint="eastAsia"/>
        </w:rPr>
        <w:t>і</w:t>
      </w:r>
      <w:r>
        <w:t></w:t>
      </w:r>
      <w:r>
        <w:rPr>
          <w:rFonts w:hint="eastAsia"/>
        </w:rPr>
        <w:t>фактичної</w:t>
      </w:r>
      <w:r>
        <w:t></w:t>
      </w:r>
      <w:r>
        <w:rPr>
          <w:rFonts w:hint="eastAsia"/>
        </w:rPr>
        <w:t>рівності</w:t>
      </w:r>
      <w:r>
        <w:t></w:t>
      </w:r>
      <w:r>
        <w:t></w:t>
      </w:r>
      <w:r>
        <w:rPr>
          <w:rFonts w:hint="eastAsia"/>
        </w:rPr>
        <w:t>незалежно</w:t>
      </w:r>
      <w:r>
        <w:t></w:t>
      </w:r>
      <w:r>
        <w:rPr>
          <w:rFonts w:hint="eastAsia"/>
        </w:rPr>
        <w:t>від</w:t>
      </w:r>
    </w:p>
    <w:p w:rsidR="0066379A" w:rsidRDefault="0066379A" w:rsidP="0066379A">
      <w:r>
        <w:t></w:t>
      </w:r>
      <w:r>
        <w:t></w:t>
      </w:r>
      <w:r>
        <w:t></w:t>
      </w:r>
    </w:p>
    <w:p w:rsidR="0066379A" w:rsidRDefault="0066379A" w:rsidP="0066379A">
      <w:r>
        <w:rPr>
          <w:rFonts w:hint="eastAsia"/>
        </w:rPr>
        <w:t>сфери</w:t>
      </w:r>
      <w:r>
        <w:t></w:t>
      </w:r>
      <w:r>
        <w:rPr>
          <w:rFonts w:hint="eastAsia"/>
        </w:rPr>
        <w:t>застосування</w:t>
      </w:r>
      <w:r>
        <w:t></w:t>
      </w:r>
      <w:r>
        <w:t></w:t>
      </w:r>
      <w:r>
        <w:rPr>
          <w:rFonts w:hint="eastAsia"/>
        </w:rPr>
        <w:t>рівність</w:t>
      </w:r>
      <w:r>
        <w:t></w:t>
      </w:r>
      <w:r>
        <w:rPr>
          <w:rFonts w:hint="eastAsia"/>
        </w:rPr>
        <w:t>прав</w:t>
      </w:r>
      <w:r>
        <w:t></w:t>
      </w:r>
      <w:r>
        <w:t></w:t>
      </w:r>
      <w:r>
        <w:rPr>
          <w:rFonts w:hint="eastAsia"/>
        </w:rPr>
        <w:t>рівність</w:t>
      </w:r>
      <w:r>
        <w:t></w:t>
      </w:r>
      <w:r>
        <w:rPr>
          <w:rFonts w:hint="eastAsia"/>
        </w:rPr>
        <w:t>статусів</w:t>
      </w:r>
      <w:r>
        <w:t></w:t>
      </w:r>
      <w:r>
        <w:t></w:t>
      </w:r>
      <w:r>
        <w:rPr>
          <w:rFonts w:hint="eastAsia"/>
        </w:rPr>
        <w:t>рівність</w:t>
      </w:r>
      <w:r>
        <w:t></w:t>
      </w:r>
      <w:r>
        <w:rPr>
          <w:rFonts w:hint="eastAsia"/>
        </w:rPr>
        <w:t>можливостей</w:t>
      </w:r>
      <w:r>
        <w:t></w:t>
      </w:r>
    </w:p>
    <w:p w:rsidR="0066379A" w:rsidRDefault="0066379A" w:rsidP="0066379A">
      <w:r>
        <w:rPr>
          <w:rFonts w:hint="eastAsia"/>
        </w:rPr>
        <w:t>рівність</w:t>
      </w:r>
      <w:r>
        <w:t></w:t>
      </w:r>
      <w:r>
        <w:rPr>
          <w:rFonts w:hint="eastAsia"/>
        </w:rPr>
        <w:t>перед</w:t>
      </w:r>
      <w:r>
        <w:t></w:t>
      </w:r>
      <w:r>
        <w:rPr>
          <w:rFonts w:hint="eastAsia"/>
        </w:rPr>
        <w:t>законом</w:t>
      </w:r>
      <w:r>
        <w:t></w:t>
      </w:r>
      <w:r>
        <w:t></w:t>
      </w:r>
      <w:r>
        <w:rPr>
          <w:rFonts w:hint="eastAsia"/>
        </w:rPr>
        <w:t>рівність</w:t>
      </w:r>
      <w:r>
        <w:t></w:t>
      </w:r>
      <w:r>
        <w:rPr>
          <w:rFonts w:hint="eastAsia"/>
        </w:rPr>
        <w:t>правосуб’єктності</w:t>
      </w:r>
      <w:r>
        <w:t></w:t>
      </w:r>
      <w:r>
        <w:rPr>
          <w:rFonts w:hint="eastAsia"/>
        </w:rPr>
        <w:t>тощо</w:t>
      </w:r>
      <w:r>
        <w:t></w:t>
      </w:r>
      <w:r>
        <w:t></w:t>
      </w:r>
    </w:p>
    <w:p w:rsidR="0066379A" w:rsidRDefault="0066379A" w:rsidP="0066379A">
      <w:r>
        <w:t></w:t>
      </w:r>
      <w:r>
        <w:t></w:t>
      </w:r>
      <w:r>
        <w:t></w:t>
      </w:r>
      <w:r>
        <w:rPr>
          <w:rFonts w:hint="eastAsia"/>
        </w:rPr>
        <w:t>Рівність</w:t>
      </w:r>
      <w:r>
        <w:t></w:t>
      </w:r>
      <w:r>
        <w:rPr>
          <w:rFonts w:hint="eastAsia"/>
        </w:rPr>
        <w:t>прав</w:t>
      </w:r>
      <w:r>
        <w:t></w:t>
      </w:r>
      <w:r>
        <w:rPr>
          <w:rFonts w:hint="eastAsia"/>
        </w:rPr>
        <w:t>як</w:t>
      </w:r>
      <w:r>
        <w:t></w:t>
      </w:r>
      <w:r>
        <w:rPr>
          <w:rFonts w:hint="eastAsia"/>
        </w:rPr>
        <w:t>одна</w:t>
      </w:r>
      <w:r>
        <w:t></w:t>
      </w:r>
      <w:r>
        <w:rPr>
          <w:rFonts w:hint="eastAsia"/>
        </w:rPr>
        <w:t>з</w:t>
      </w:r>
      <w:r>
        <w:t></w:t>
      </w:r>
      <w:r>
        <w:rPr>
          <w:rFonts w:hint="eastAsia"/>
        </w:rPr>
        <w:t>інтерпретацій</w:t>
      </w:r>
      <w:r>
        <w:t></w:t>
      </w:r>
      <w:r>
        <w:rPr>
          <w:rFonts w:hint="eastAsia"/>
        </w:rPr>
        <w:t>принципу</w:t>
      </w:r>
      <w:r>
        <w:t></w:t>
      </w:r>
      <w:r>
        <w:rPr>
          <w:rFonts w:hint="eastAsia"/>
        </w:rPr>
        <w:t>рівності</w:t>
      </w:r>
      <w:r>
        <w:t></w:t>
      </w:r>
      <w:r>
        <w:rPr>
          <w:rFonts w:hint="eastAsia"/>
        </w:rPr>
        <w:t>у</w:t>
      </w:r>
      <w:r>
        <w:t></w:t>
      </w:r>
      <w:r>
        <w:rPr>
          <w:rFonts w:hint="eastAsia"/>
        </w:rPr>
        <w:t>теорії</w:t>
      </w:r>
    </w:p>
    <w:p w:rsidR="0066379A" w:rsidRDefault="0066379A" w:rsidP="0066379A">
      <w:r>
        <w:rPr>
          <w:rFonts w:hint="eastAsia"/>
        </w:rPr>
        <w:t>трудового</w:t>
      </w:r>
      <w:r>
        <w:t></w:t>
      </w:r>
      <w:r>
        <w:rPr>
          <w:rFonts w:hint="eastAsia"/>
        </w:rPr>
        <w:t>права</w:t>
      </w:r>
      <w:r>
        <w:t></w:t>
      </w:r>
      <w:r>
        <w:rPr>
          <w:rFonts w:hint="eastAsia"/>
        </w:rPr>
        <w:t>передбачає</w:t>
      </w:r>
      <w:r>
        <w:t></w:t>
      </w:r>
      <w:r>
        <w:rPr>
          <w:rFonts w:hint="eastAsia"/>
        </w:rPr>
        <w:t>поєднання</w:t>
      </w:r>
      <w:r>
        <w:t></w:t>
      </w:r>
      <w:r>
        <w:rPr>
          <w:rFonts w:hint="eastAsia"/>
        </w:rPr>
        <w:t>двох</w:t>
      </w:r>
      <w:r>
        <w:t></w:t>
      </w:r>
      <w:r>
        <w:rPr>
          <w:rFonts w:hint="eastAsia"/>
        </w:rPr>
        <w:t>положень</w:t>
      </w:r>
      <w:r>
        <w:t></w:t>
      </w:r>
      <w:r>
        <w:t></w:t>
      </w:r>
      <w:r>
        <w:rPr>
          <w:rFonts w:hint="eastAsia"/>
        </w:rPr>
        <w:t>а</w:t>
      </w:r>
      <w:r>
        <w:t></w:t>
      </w:r>
      <w:r>
        <w:rPr>
          <w:rFonts w:hint="eastAsia"/>
        </w:rPr>
        <w:t>саме</w:t>
      </w:r>
      <w:r>
        <w:t></w:t>
      </w:r>
      <w:r>
        <w:t></w:t>
      </w:r>
      <w:r>
        <w:t></w:t>
      </w:r>
      <w:r>
        <w:t></w:t>
      </w:r>
      <w:r>
        <w:t></w:t>
      </w:r>
      <w:r>
        <w:rPr>
          <w:rFonts w:hint="eastAsia"/>
        </w:rPr>
        <w:t>формально</w:t>
      </w:r>
      <w:r>
        <w:t></w:t>
      </w:r>
      <w:r>
        <w:rPr>
          <w:rFonts w:hint="eastAsia"/>
        </w:rPr>
        <w:t>всі</w:t>
      </w:r>
    </w:p>
    <w:p w:rsidR="0066379A" w:rsidRDefault="0066379A" w:rsidP="0066379A">
      <w:r>
        <w:rPr>
          <w:rFonts w:hint="eastAsia"/>
        </w:rPr>
        <w:t>суб’єкти</w:t>
      </w:r>
      <w:r>
        <w:t></w:t>
      </w:r>
      <w:r>
        <w:rPr>
          <w:rFonts w:hint="eastAsia"/>
        </w:rPr>
        <w:t>трудового</w:t>
      </w:r>
      <w:r>
        <w:t></w:t>
      </w:r>
      <w:r>
        <w:rPr>
          <w:rFonts w:hint="eastAsia"/>
        </w:rPr>
        <w:t>права</w:t>
      </w:r>
      <w:r>
        <w:t></w:t>
      </w:r>
      <w:r>
        <w:rPr>
          <w:rFonts w:hint="eastAsia"/>
        </w:rPr>
        <w:t>є</w:t>
      </w:r>
      <w:r>
        <w:t></w:t>
      </w:r>
      <w:r>
        <w:rPr>
          <w:rFonts w:hint="eastAsia"/>
        </w:rPr>
        <w:t>рівними</w:t>
      </w:r>
      <w:r>
        <w:t></w:t>
      </w:r>
      <w:r>
        <w:rPr>
          <w:rFonts w:hint="eastAsia"/>
        </w:rPr>
        <w:t>у</w:t>
      </w:r>
      <w:r>
        <w:t></w:t>
      </w:r>
      <w:r>
        <w:rPr>
          <w:rFonts w:hint="eastAsia"/>
        </w:rPr>
        <w:t>правах</w:t>
      </w:r>
      <w:r>
        <w:t></w:t>
      </w:r>
      <w:r>
        <w:t></w:t>
      </w:r>
      <w:r>
        <w:t></w:t>
      </w:r>
      <w:r>
        <w:t></w:t>
      </w:r>
      <w:r>
        <w:t></w:t>
      </w:r>
      <w:r>
        <w:rPr>
          <w:rFonts w:hint="eastAsia"/>
        </w:rPr>
        <w:t>фактично</w:t>
      </w:r>
      <w:r>
        <w:t></w:t>
      </w:r>
      <w:r>
        <w:rPr>
          <w:rFonts w:hint="eastAsia"/>
        </w:rPr>
        <w:t>існують</w:t>
      </w:r>
      <w:r>
        <w:t></w:t>
      </w:r>
      <w:r>
        <w:rPr>
          <w:rFonts w:hint="eastAsia"/>
        </w:rPr>
        <w:t>привілеї</w:t>
      </w:r>
      <w:r>
        <w:t></w:t>
      </w:r>
    </w:p>
    <w:p w:rsidR="0066379A" w:rsidRDefault="0066379A" w:rsidP="0066379A">
      <w:r>
        <w:rPr>
          <w:rFonts w:hint="eastAsia"/>
        </w:rPr>
        <w:t>заборони</w:t>
      </w:r>
      <w:r>
        <w:t></w:t>
      </w:r>
      <w:r>
        <w:t></w:t>
      </w:r>
      <w:r>
        <w:rPr>
          <w:rFonts w:hint="eastAsia"/>
        </w:rPr>
        <w:t>обмеження</w:t>
      </w:r>
      <w:r>
        <w:t></w:t>
      </w:r>
      <w:r>
        <w:rPr>
          <w:rFonts w:hint="eastAsia"/>
        </w:rPr>
        <w:t>та</w:t>
      </w:r>
      <w:r>
        <w:t></w:t>
      </w:r>
      <w:r>
        <w:rPr>
          <w:rFonts w:hint="eastAsia"/>
        </w:rPr>
        <w:t>інші</w:t>
      </w:r>
      <w:r>
        <w:t></w:t>
      </w:r>
      <w:r>
        <w:rPr>
          <w:rFonts w:hint="eastAsia"/>
        </w:rPr>
        <w:t>види</w:t>
      </w:r>
      <w:r>
        <w:t></w:t>
      </w:r>
      <w:r>
        <w:rPr>
          <w:rFonts w:hint="eastAsia"/>
        </w:rPr>
        <w:t>проявів</w:t>
      </w:r>
      <w:r>
        <w:t></w:t>
      </w:r>
      <w:r>
        <w:rPr>
          <w:rFonts w:hint="eastAsia"/>
        </w:rPr>
        <w:t>спеціальних</w:t>
      </w:r>
      <w:r>
        <w:t></w:t>
      </w:r>
      <w:r>
        <w:rPr>
          <w:rFonts w:hint="eastAsia"/>
        </w:rPr>
        <w:t>статусів</w:t>
      </w:r>
      <w:r>
        <w:t></w:t>
      </w:r>
      <w:r>
        <w:rPr>
          <w:rFonts w:hint="eastAsia"/>
        </w:rPr>
        <w:t>суб’єктів</w:t>
      </w:r>
    </w:p>
    <w:p w:rsidR="0066379A" w:rsidRDefault="0066379A" w:rsidP="0066379A">
      <w:r>
        <w:rPr>
          <w:rFonts w:hint="eastAsia"/>
        </w:rPr>
        <w:t>трудового</w:t>
      </w:r>
      <w:r>
        <w:t></w:t>
      </w:r>
      <w:r>
        <w:rPr>
          <w:rFonts w:hint="eastAsia"/>
        </w:rPr>
        <w:t>права</w:t>
      </w:r>
      <w:r>
        <w:t></w:t>
      </w:r>
      <w:r>
        <w:t></w:t>
      </w:r>
      <w:r>
        <w:rPr>
          <w:rFonts w:hint="eastAsia"/>
        </w:rPr>
        <w:t>які</w:t>
      </w:r>
      <w:r>
        <w:t></w:t>
      </w:r>
      <w:r>
        <w:rPr>
          <w:rFonts w:hint="eastAsia"/>
        </w:rPr>
        <w:t>забезпечують</w:t>
      </w:r>
      <w:r>
        <w:t></w:t>
      </w:r>
      <w:r>
        <w:rPr>
          <w:rFonts w:hint="eastAsia"/>
        </w:rPr>
        <w:t>фактичну</w:t>
      </w:r>
      <w:r>
        <w:t></w:t>
      </w:r>
      <w:r>
        <w:rPr>
          <w:rFonts w:hint="eastAsia"/>
        </w:rPr>
        <w:t>рівність</w:t>
      </w:r>
      <w:r>
        <w:t></w:t>
      </w:r>
      <w:r>
        <w:t></w:t>
      </w:r>
      <w:r>
        <w:rPr>
          <w:rFonts w:hint="eastAsia"/>
        </w:rPr>
        <w:t>Загальний</w:t>
      </w:r>
      <w:r>
        <w:t></w:t>
      </w:r>
      <w:r>
        <w:rPr>
          <w:rFonts w:hint="eastAsia"/>
        </w:rPr>
        <w:t>статус</w:t>
      </w:r>
      <w:r>
        <w:t></w:t>
      </w:r>
      <w:r>
        <w:rPr>
          <w:rFonts w:hint="eastAsia"/>
        </w:rPr>
        <w:t>суб’єкта</w:t>
      </w:r>
    </w:p>
    <w:p w:rsidR="0066379A" w:rsidRDefault="0066379A" w:rsidP="0066379A">
      <w:r>
        <w:rPr>
          <w:rFonts w:hint="eastAsia"/>
        </w:rPr>
        <w:t>трудового</w:t>
      </w:r>
      <w:r>
        <w:t></w:t>
      </w:r>
      <w:r>
        <w:rPr>
          <w:rFonts w:hint="eastAsia"/>
        </w:rPr>
        <w:t>права</w:t>
      </w:r>
      <w:r>
        <w:t></w:t>
      </w:r>
      <w:r>
        <w:rPr>
          <w:rFonts w:hint="eastAsia"/>
        </w:rPr>
        <w:t>пов’язується</w:t>
      </w:r>
      <w:r>
        <w:t></w:t>
      </w:r>
      <w:r>
        <w:rPr>
          <w:rFonts w:hint="eastAsia"/>
        </w:rPr>
        <w:t>з</w:t>
      </w:r>
      <w:r>
        <w:t></w:t>
      </w:r>
      <w:r>
        <w:rPr>
          <w:rFonts w:hint="eastAsia"/>
        </w:rPr>
        <w:t>формальною</w:t>
      </w:r>
      <w:r>
        <w:t></w:t>
      </w:r>
      <w:r>
        <w:rPr>
          <w:rFonts w:hint="eastAsia"/>
        </w:rPr>
        <w:t>рівністю</w:t>
      </w:r>
      <w:r>
        <w:t></w:t>
      </w:r>
      <w:r>
        <w:rPr>
          <w:rFonts w:hint="eastAsia"/>
        </w:rPr>
        <w:t>трудових</w:t>
      </w:r>
      <w:r>
        <w:t></w:t>
      </w:r>
      <w:r>
        <w:rPr>
          <w:rFonts w:hint="eastAsia"/>
        </w:rPr>
        <w:t>прав</w:t>
      </w:r>
      <w:r>
        <w:t></w:t>
      </w:r>
      <w:r>
        <w:rPr>
          <w:rFonts w:hint="eastAsia"/>
        </w:rPr>
        <w:t>та</w:t>
      </w:r>
    </w:p>
    <w:p w:rsidR="0066379A" w:rsidRDefault="0066379A" w:rsidP="0066379A">
      <w:r>
        <w:rPr>
          <w:rFonts w:hint="eastAsia"/>
        </w:rPr>
        <w:t>можливостей</w:t>
      </w:r>
      <w:r>
        <w:t></w:t>
      </w:r>
      <w:r>
        <w:t></w:t>
      </w:r>
      <w:r>
        <w:rPr>
          <w:rFonts w:hint="eastAsia"/>
        </w:rPr>
        <w:t>На</w:t>
      </w:r>
      <w:r>
        <w:t></w:t>
      </w:r>
      <w:r>
        <w:rPr>
          <w:rFonts w:hint="eastAsia"/>
        </w:rPr>
        <w:t>відміну</w:t>
      </w:r>
      <w:r>
        <w:t></w:t>
      </w:r>
      <w:r>
        <w:rPr>
          <w:rFonts w:hint="eastAsia"/>
        </w:rPr>
        <w:t>від</w:t>
      </w:r>
      <w:r>
        <w:t></w:t>
      </w:r>
      <w:r>
        <w:rPr>
          <w:rFonts w:hint="eastAsia"/>
        </w:rPr>
        <w:t>загального</w:t>
      </w:r>
      <w:r>
        <w:t></w:t>
      </w:r>
      <w:r>
        <w:rPr>
          <w:rFonts w:hint="eastAsia"/>
        </w:rPr>
        <w:t>статусу</w:t>
      </w:r>
      <w:r>
        <w:t></w:t>
      </w:r>
      <w:r>
        <w:t></w:t>
      </w:r>
      <w:r>
        <w:rPr>
          <w:rFonts w:hint="eastAsia"/>
        </w:rPr>
        <w:t>спеціальний</w:t>
      </w:r>
      <w:r>
        <w:t></w:t>
      </w:r>
      <w:r>
        <w:rPr>
          <w:rFonts w:hint="eastAsia"/>
        </w:rPr>
        <w:t>та</w:t>
      </w:r>
      <w:r>
        <w:t></w:t>
      </w:r>
      <w:r>
        <w:rPr>
          <w:rFonts w:hint="eastAsia"/>
        </w:rPr>
        <w:t>індивідуальний</w:t>
      </w:r>
    </w:p>
    <w:p w:rsidR="0066379A" w:rsidRDefault="0066379A" w:rsidP="0066379A">
      <w:r>
        <w:rPr>
          <w:rFonts w:hint="eastAsia"/>
        </w:rPr>
        <w:t>вже</w:t>
      </w:r>
      <w:r>
        <w:t></w:t>
      </w:r>
      <w:r>
        <w:rPr>
          <w:rFonts w:hint="eastAsia"/>
        </w:rPr>
        <w:t>враховують</w:t>
      </w:r>
      <w:r>
        <w:t></w:t>
      </w:r>
      <w:r>
        <w:rPr>
          <w:rFonts w:hint="eastAsia"/>
        </w:rPr>
        <w:t>ті</w:t>
      </w:r>
      <w:r>
        <w:t></w:t>
      </w:r>
      <w:r>
        <w:rPr>
          <w:rFonts w:hint="eastAsia"/>
        </w:rPr>
        <w:t>відмінності</w:t>
      </w:r>
      <w:r>
        <w:t></w:t>
      </w:r>
      <w:r>
        <w:rPr>
          <w:rFonts w:hint="eastAsia"/>
        </w:rPr>
        <w:t>у</w:t>
      </w:r>
      <w:r>
        <w:t></w:t>
      </w:r>
      <w:r>
        <w:rPr>
          <w:rFonts w:hint="eastAsia"/>
        </w:rPr>
        <w:t>правах</w:t>
      </w:r>
      <w:r>
        <w:t></w:t>
      </w:r>
      <w:r>
        <w:rPr>
          <w:rFonts w:hint="eastAsia"/>
        </w:rPr>
        <w:t>і</w:t>
      </w:r>
      <w:r>
        <w:t></w:t>
      </w:r>
      <w:r>
        <w:rPr>
          <w:rFonts w:hint="eastAsia"/>
        </w:rPr>
        <w:t>обов’язках</w:t>
      </w:r>
      <w:r>
        <w:t></w:t>
      </w:r>
      <w:r>
        <w:t></w:t>
      </w:r>
      <w:r>
        <w:rPr>
          <w:rFonts w:hint="eastAsia"/>
        </w:rPr>
        <w:t>що</w:t>
      </w:r>
      <w:r>
        <w:t></w:t>
      </w:r>
      <w:r>
        <w:rPr>
          <w:rFonts w:hint="eastAsia"/>
        </w:rPr>
        <w:t>обумовлені</w:t>
      </w:r>
      <w:r>
        <w:t></w:t>
      </w:r>
      <w:r>
        <w:rPr>
          <w:rFonts w:hint="eastAsia"/>
        </w:rPr>
        <w:t>специфікою</w:t>
      </w:r>
    </w:p>
    <w:p w:rsidR="0066379A" w:rsidRDefault="0066379A" w:rsidP="0066379A">
      <w:r>
        <w:t></w:t>
      </w:r>
      <w:r>
        <w:rPr>
          <w:rFonts w:hint="eastAsia"/>
        </w:rPr>
        <w:t>для</w:t>
      </w:r>
      <w:r>
        <w:t></w:t>
      </w:r>
      <w:r>
        <w:rPr>
          <w:rFonts w:hint="eastAsia"/>
        </w:rPr>
        <w:t>спеціального</w:t>
      </w:r>
      <w:r>
        <w:t></w:t>
      </w:r>
      <w:r>
        <w:t></w:t>
      </w:r>
      <w:r>
        <w:rPr>
          <w:rFonts w:hint="eastAsia"/>
        </w:rPr>
        <w:t>чи</w:t>
      </w:r>
      <w:r>
        <w:t></w:t>
      </w:r>
      <w:r>
        <w:rPr>
          <w:rFonts w:hint="eastAsia"/>
        </w:rPr>
        <w:t>поєднанням</w:t>
      </w:r>
      <w:r>
        <w:t></w:t>
      </w:r>
      <w:r>
        <w:t></w:t>
      </w:r>
      <w:r>
        <w:rPr>
          <w:rFonts w:hint="eastAsia"/>
        </w:rPr>
        <w:t>для</w:t>
      </w:r>
      <w:r>
        <w:t></w:t>
      </w:r>
      <w:r>
        <w:rPr>
          <w:rFonts w:hint="eastAsia"/>
        </w:rPr>
        <w:t>індивідуального</w:t>
      </w:r>
      <w:r>
        <w:t></w:t>
      </w:r>
      <w:r>
        <w:t></w:t>
      </w:r>
      <w:r>
        <w:rPr>
          <w:rFonts w:hint="eastAsia"/>
        </w:rPr>
        <w:t>статусів</w:t>
      </w:r>
      <w:r>
        <w:t></w:t>
      </w:r>
      <w:r>
        <w:rPr>
          <w:rFonts w:hint="eastAsia"/>
        </w:rPr>
        <w:t>і</w:t>
      </w:r>
      <w:r>
        <w:t></w:t>
      </w:r>
      <w:r>
        <w:rPr>
          <w:rFonts w:hint="eastAsia"/>
        </w:rPr>
        <w:t>являють</w:t>
      </w:r>
    </w:p>
    <w:p w:rsidR="0066379A" w:rsidRDefault="0066379A" w:rsidP="0066379A">
      <w:r>
        <w:rPr>
          <w:rFonts w:hint="eastAsia"/>
        </w:rPr>
        <w:t>фактичну</w:t>
      </w:r>
      <w:r>
        <w:t></w:t>
      </w:r>
      <w:r>
        <w:rPr>
          <w:rFonts w:hint="eastAsia"/>
        </w:rPr>
        <w:t>рівність</w:t>
      </w:r>
      <w:r>
        <w:t></w:t>
      </w:r>
      <w:r>
        <w:t></w:t>
      </w:r>
      <w:r>
        <w:rPr>
          <w:rFonts w:hint="eastAsia"/>
        </w:rPr>
        <w:t>забезпечену</w:t>
      </w:r>
      <w:r>
        <w:t></w:t>
      </w:r>
      <w:r>
        <w:rPr>
          <w:rFonts w:hint="eastAsia"/>
        </w:rPr>
        <w:t>шляхом</w:t>
      </w:r>
      <w:r>
        <w:t></w:t>
      </w:r>
      <w:r>
        <w:rPr>
          <w:rFonts w:hint="eastAsia"/>
        </w:rPr>
        <w:t>диференціації</w:t>
      </w:r>
      <w:r>
        <w:t></w:t>
      </w:r>
      <w:r>
        <w:rPr>
          <w:rFonts w:hint="eastAsia"/>
        </w:rPr>
        <w:t>правового</w:t>
      </w:r>
      <w:r>
        <w:t></w:t>
      </w:r>
      <w:r>
        <w:rPr>
          <w:rFonts w:hint="eastAsia"/>
        </w:rPr>
        <w:t>регулювання</w:t>
      </w:r>
    </w:p>
    <w:p w:rsidR="0066379A" w:rsidRDefault="0066379A" w:rsidP="0066379A">
      <w:r>
        <w:rPr>
          <w:rFonts w:hint="eastAsia"/>
        </w:rPr>
        <w:t>та</w:t>
      </w:r>
      <w:r>
        <w:t></w:t>
      </w:r>
      <w:r>
        <w:rPr>
          <w:rFonts w:hint="eastAsia"/>
        </w:rPr>
        <w:t>розробки</w:t>
      </w:r>
      <w:r>
        <w:t></w:t>
      </w:r>
      <w:r>
        <w:rPr>
          <w:rFonts w:hint="eastAsia"/>
        </w:rPr>
        <w:t>і</w:t>
      </w:r>
      <w:r>
        <w:t></w:t>
      </w:r>
      <w:r>
        <w:rPr>
          <w:rFonts w:hint="eastAsia"/>
        </w:rPr>
        <w:t>реалізації</w:t>
      </w:r>
      <w:r>
        <w:t></w:t>
      </w:r>
      <w:r>
        <w:rPr>
          <w:rFonts w:hint="eastAsia"/>
        </w:rPr>
        <w:t>політики</w:t>
      </w:r>
      <w:r>
        <w:t></w:t>
      </w:r>
      <w:r>
        <w:rPr>
          <w:rFonts w:hint="eastAsia"/>
        </w:rPr>
        <w:t>позитивних</w:t>
      </w:r>
      <w:r>
        <w:t></w:t>
      </w:r>
      <w:r>
        <w:rPr>
          <w:rFonts w:hint="eastAsia"/>
        </w:rPr>
        <w:t>дій</w:t>
      </w:r>
      <w:r>
        <w:t></w:t>
      </w:r>
      <w:r>
        <w:t></w:t>
      </w:r>
      <w:r>
        <w:rPr>
          <w:rFonts w:hint="eastAsia"/>
        </w:rPr>
        <w:t>яка</w:t>
      </w:r>
      <w:r>
        <w:t></w:t>
      </w:r>
      <w:r>
        <w:rPr>
          <w:rFonts w:hint="eastAsia"/>
        </w:rPr>
        <w:t>пов’язання</w:t>
      </w:r>
      <w:r>
        <w:t></w:t>
      </w:r>
      <w:r>
        <w:rPr>
          <w:rFonts w:hint="eastAsia"/>
        </w:rPr>
        <w:t>з</w:t>
      </w:r>
      <w:r>
        <w:t></w:t>
      </w:r>
      <w:r>
        <w:rPr>
          <w:rFonts w:hint="eastAsia"/>
        </w:rPr>
        <w:t>поняттям</w:t>
      </w:r>
    </w:p>
    <w:p w:rsidR="0066379A" w:rsidRDefault="0066379A" w:rsidP="0066379A">
      <w:r>
        <w:rPr>
          <w:rFonts w:hint="eastAsia"/>
        </w:rPr>
        <w:t>позитивної</w:t>
      </w:r>
      <w:r>
        <w:t></w:t>
      </w:r>
      <w:r>
        <w:rPr>
          <w:rFonts w:hint="eastAsia"/>
        </w:rPr>
        <w:t>дискримінації</w:t>
      </w:r>
      <w:r>
        <w:t></w:t>
      </w:r>
      <w:r>
        <w:rPr>
          <w:rFonts w:hint="eastAsia"/>
        </w:rPr>
        <w:t>і</w:t>
      </w:r>
      <w:r>
        <w:t></w:t>
      </w:r>
      <w:r>
        <w:rPr>
          <w:rFonts w:hint="eastAsia"/>
        </w:rPr>
        <w:t>направлена</w:t>
      </w:r>
      <w:r>
        <w:t></w:t>
      </w:r>
      <w:r>
        <w:rPr>
          <w:rFonts w:hint="eastAsia"/>
        </w:rPr>
        <w:t>на</w:t>
      </w:r>
      <w:r>
        <w:t></w:t>
      </w:r>
      <w:r>
        <w:rPr>
          <w:rFonts w:hint="eastAsia"/>
        </w:rPr>
        <w:t>реальне</w:t>
      </w:r>
      <w:r>
        <w:t></w:t>
      </w:r>
      <w:r>
        <w:rPr>
          <w:rFonts w:hint="eastAsia"/>
        </w:rPr>
        <w:t>зрівняння</w:t>
      </w:r>
      <w:r>
        <w:t></w:t>
      </w:r>
      <w:r>
        <w:rPr>
          <w:rFonts w:hint="eastAsia"/>
        </w:rPr>
        <w:t>прав</w:t>
      </w:r>
      <w:r>
        <w:t></w:t>
      </w:r>
      <w:r>
        <w:rPr>
          <w:rFonts w:hint="eastAsia"/>
        </w:rPr>
        <w:t>і</w:t>
      </w:r>
      <w:r>
        <w:t></w:t>
      </w:r>
      <w:r>
        <w:rPr>
          <w:rFonts w:hint="eastAsia"/>
        </w:rPr>
        <w:t>можливостей</w:t>
      </w:r>
    </w:p>
    <w:p w:rsidR="0066379A" w:rsidRDefault="0066379A" w:rsidP="0066379A">
      <w:r>
        <w:rPr>
          <w:rFonts w:hint="eastAsia"/>
        </w:rPr>
        <w:t>формально</w:t>
      </w:r>
      <w:r>
        <w:t></w:t>
      </w:r>
      <w:r>
        <w:rPr>
          <w:rFonts w:hint="eastAsia"/>
        </w:rPr>
        <w:t>рівних</w:t>
      </w:r>
      <w:r>
        <w:t></w:t>
      </w:r>
      <w:r>
        <w:rPr>
          <w:rFonts w:hint="eastAsia"/>
        </w:rPr>
        <w:t>суб’єктів</w:t>
      </w:r>
      <w:r>
        <w:t></w:t>
      </w:r>
      <w:r>
        <w:rPr>
          <w:rFonts w:hint="eastAsia"/>
        </w:rPr>
        <w:t>трудового</w:t>
      </w:r>
      <w:r>
        <w:t></w:t>
      </w:r>
      <w:r>
        <w:rPr>
          <w:rFonts w:hint="eastAsia"/>
        </w:rPr>
        <w:t>права</w:t>
      </w:r>
      <w:r>
        <w:t></w:t>
      </w:r>
      <w:r>
        <w:rPr>
          <w:rFonts w:hint="eastAsia"/>
        </w:rPr>
        <w:t>однакових</w:t>
      </w:r>
      <w:r>
        <w:t></w:t>
      </w:r>
      <w:r>
        <w:rPr>
          <w:rFonts w:hint="eastAsia"/>
        </w:rPr>
        <w:t>статусів</w:t>
      </w:r>
      <w:r>
        <w:t></w:t>
      </w:r>
      <w:r>
        <w:t></w:t>
      </w:r>
      <w:r>
        <w:rPr>
          <w:rFonts w:hint="eastAsia"/>
        </w:rPr>
        <w:t>які</w:t>
      </w:r>
      <w:r>
        <w:t></w:t>
      </w:r>
      <w:r>
        <w:rPr>
          <w:rFonts w:hint="eastAsia"/>
        </w:rPr>
        <w:t>фактично</w:t>
      </w:r>
    </w:p>
    <w:p w:rsidR="0066379A" w:rsidRDefault="0066379A" w:rsidP="0066379A">
      <w:r>
        <w:rPr>
          <w:rFonts w:hint="eastAsia"/>
        </w:rPr>
        <w:t>мають</w:t>
      </w:r>
      <w:r>
        <w:t></w:t>
      </w:r>
      <w:r>
        <w:rPr>
          <w:rFonts w:hint="eastAsia"/>
        </w:rPr>
        <w:t>відмінності</w:t>
      </w:r>
      <w:r>
        <w:t></w:t>
      </w:r>
      <w:r>
        <w:rPr>
          <w:rFonts w:hint="eastAsia"/>
        </w:rPr>
        <w:t>при</w:t>
      </w:r>
      <w:r>
        <w:t></w:t>
      </w:r>
      <w:r>
        <w:rPr>
          <w:rFonts w:hint="eastAsia"/>
        </w:rPr>
        <w:t>реалізації</w:t>
      </w:r>
      <w:r>
        <w:t></w:t>
      </w:r>
      <w:r>
        <w:rPr>
          <w:rFonts w:hint="eastAsia"/>
        </w:rPr>
        <w:t>трудових</w:t>
      </w:r>
      <w:r>
        <w:t></w:t>
      </w:r>
      <w:r>
        <w:rPr>
          <w:rFonts w:hint="eastAsia"/>
        </w:rPr>
        <w:t>прав</w:t>
      </w:r>
      <w:r>
        <w:t></w:t>
      </w:r>
      <w:r>
        <w:rPr>
          <w:rFonts w:hint="eastAsia"/>
        </w:rPr>
        <w:t>через</w:t>
      </w:r>
      <w:r>
        <w:t></w:t>
      </w:r>
      <w:r>
        <w:rPr>
          <w:rFonts w:hint="eastAsia"/>
        </w:rPr>
        <w:t>фізіологічні</w:t>
      </w:r>
      <w:r>
        <w:t></w:t>
      </w:r>
      <w:r>
        <w:t></w:t>
      </w:r>
      <w:r>
        <w:rPr>
          <w:rFonts w:hint="eastAsia"/>
        </w:rPr>
        <w:t>розумові</w:t>
      </w:r>
      <w:r>
        <w:t></w:t>
      </w:r>
    </w:p>
    <w:p w:rsidR="0066379A" w:rsidRDefault="0066379A" w:rsidP="0066379A">
      <w:r>
        <w:rPr>
          <w:rFonts w:hint="eastAsia"/>
        </w:rPr>
        <w:t>вікові</w:t>
      </w:r>
      <w:r>
        <w:t></w:t>
      </w:r>
      <w:r>
        <w:rPr>
          <w:rFonts w:hint="eastAsia"/>
        </w:rPr>
        <w:t>та</w:t>
      </w:r>
      <w:r>
        <w:t></w:t>
      </w:r>
      <w:r>
        <w:rPr>
          <w:rFonts w:hint="eastAsia"/>
        </w:rPr>
        <w:t>інші</w:t>
      </w:r>
      <w:r>
        <w:t></w:t>
      </w:r>
      <w:r>
        <w:rPr>
          <w:rFonts w:hint="eastAsia"/>
        </w:rPr>
        <w:t>особливості</w:t>
      </w:r>
      <w:r>
        <w:t></w:t>
      </w:r>
    </w:p>
    <w:p w:rsidR="0066379A" w:rsidRDefault="0066379A" w:rsidP="0066379A">
      <w:r>
        <w:t></w:t>
      </w:r>
      <w:r>
        <w:t></w:t>
      </w:r>
      <w:r>
        <w:t></w:t>
      </w:r>
      <w:r>
        <w:rPr>
          <w:rFonts w:hint="eastAsia"/>
        </w:rPr>
        <w:t>Аналіз</w:t>
      </w:r>
      <w:r>
        <w:t></w:t>
      </w:r>
      <w:r>
        <w:rPr>
          <w:rFonts w:hint="eastAsia"/>
        </w:rPr>
        <w:t>норм</w:t>
      </w:r>
      <w:r>
        <w:t></w:t>
      </w:r>
      <w:r>
        <w:rPr>
          <w:rFonts w:hint="eastAsia"/>
        </w:rPr>
        <w:t>міжнародно</w:t>
      </w:r>
      <w:r>
        <w:t></w:t>
      </w:r>
      <w:r>
        <w:rPr>
          <w:rFonts w:hint="eastAsia"/>
        </w:rPr>
        <w:t>правових</w:t>
      </w:r>
      <w:r>
        <w:t></w:t>
      </w:r>
      <w:r>
        <w:rPr>
          <w:rFonts w:hint="eastAsia"/>
        </w:rPr>
        <w:t>актів</w:t>
      </w:r>
      <w:r>
        <w:t></w:t>
      </w:r>
      <w:r>
        <w:rPr>
          <w:rFonts w:hint="eastAsia"/>
        </w:rPr>
        <w:t>з</w:t>
      </w:r>
      <w:r>
        <w:t></w:t>
      </w:r>
      <w:r>
        <w:rPr>
          <w:rFonts w:hint="eastAsia"/>
        </w:rPr>
        <w:t>питань</w:t>
      </w:r>
      <w:r>
        <w:t></w:t>
      </w:r>
      <w:r>
        <w:rPr>
          <w:rFonts w:hint="eastAsia"/>
        </w:rPr>
        <w:t>забезпечення</w:t>
      </w:r>
      <w:r>
        <w:t></w:t>
      </w:r>
      <w:r>
        <w:rPr>
          <w:rFonts w:hint="eastAsia"/>
        </w:rPr>
        <w:t>рівності</w:t>
      </w:r>
    </w:p>
    <w:p w:rsidR="0066379A" w:rsidRDefault="0066379A" w:rsidP="0066379A">
      <w:r>
        <w:rPr>
          <w:rFonts w:hint="eastAsia"/>
        </w:rPr>
        <w:t>у</w:t>
      </w:r>
      <w:r>
        <w:t></w:t>
      </w:r>
      <w:r>
        <w:rPr>
          <w:rFonts w:hint="eastAsia"/>
        </w:rPr>
        <w:t>трудових</w:t>
      </w:r>
      <w:r>
        <w:t></w:t>
      </w:r>
      <w:r>
        <w:rPr>
          <w:rFonts w:hint="eastAsia"/>
        </w:rPr>
        <w:t>відносинах</w:t>
      </w:r>
      <w:r>
        <w:t></w:t>
      </w:r>
      <w:r>
        <w:rPr>
          <w:rFonts w:hint="eastAsia"/>
        </w:rPr>
        <w:t>дозволив</w:t>
      </w:r>
      <w:r>
        <w:t></w:t>
      </w:r>
      <w:r>
        <w:rPr>
          <w:rFonts w:hint="eastAsia"/>
        </w:rPr>
        <w:t>виділити</w:t>
      </w:r>
      <w:r>
        <w:t></w:t>
      </w:r>
      <w:r>
        <w:rPr>
          <w:rFonts w:hint="eastAsia"/>
        </w:rPr>
        <w:t>наступні</w:t>
      </w:r>
      <w:r>
        <w:t></w:t>
      </w:r>
      <w:r>
        <w:rPr>
          <w:rFonts w:hint="eastAsia"/>
        </w:rPr>
        <w:t>гарантії</w:t>
      </w:r>
      <w:r>
        <w:t></w:t>
      </w:r>
      <w:r>
        <w:rPr>
          <w:rFonts w:hint="eastAsia"/>
        </w:rPr>
        <w:t>втілення</w:t>
      </w:r>
    </w:p>
    <w:p w:rsidR="0066379A" w:rsidRDefault="0066379A" w:rsidP="0066379A">
      <w:r>
        <w:rPr>
          <w:rFonts w:hint="eastAsia"/>
        </w:rPr>
        <w:t>відповідного</w:t>
      </w:r>
      <w:r>
        <w:t></w:t>
      </w:r>
      <w:r>
        <w:rPr>
          <w:rFonts w:hint="eastAsia"/>
        </w:rPr>
        <w:t>принципу</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t></w:t>
      </w:r>
      <w:r>
        <w:t></w:t>
      </w:r>
      <w:r>
        <w:t></w:t>
      </w:r>
      <w:r>
        <w:rPr>
          <w:rFonts w:hint="eastAsia"/>
        </w:rPr>
        <w:t>визначення</w:t>
      </w:r>
      <w:r>
        <w:t></w:t>
      </w:r>
      <w:r>
        <w:rPr>
          <w:rFonts w:hint="eastAsia"/>
        </w:rPr>
        <w:t>права</w:t>
      </w:r>
      <w:r>
        <w:t></w:t>
      </w:r>
      <w:r>
        <w:rPr>
          <w:rFonts w:hint="eastAsia"/>
        </w:rPr>
        <w:t>на</w:t>
      </w:r>
      <w:r>
        <w:t></w:t>
      </w:r>
      <w:r>
        <w:rPr>
          <w:rFonts w:hint="eastAsia"/>
        </w:rPr>
        <w:t>працю</w:t>
      </w:r>
    </w:p>
    <w:p w:rsidR="0066379A" w:rsidRDefault="0066379A" w:rsidP="0066379A">
      <w:r>
        <w:rPr>
          <w:rFonts w:hint="eastAsia"/>
        </w:rPr>
        <w:t>правом</w:t>
      </w:r>
      <w:r>
        <w:t></w:t>
      </w:r>
      <w:r>
        <w:rPr>
          <w:rFonts w:hint="eastAsia"/>
        </w:rPr>
        <w:t>кожної</w:t>
      </w:r>
      <w:r>
        <w:t></w:t>
      </w:r>
      <w:r>
        <w:rPr>
          <w:rFonts w:hint="eastAsia"/>
        </w:rPr>
        <w:t>людини</w:t>
      </w:r>
      <w:r>
        <w:t></w:t>
      </w:r>
      <w:r>
        <w:t></w:t>
      </w:r>
      <w:r>
        <w:t></w:t>
      </w:r>
      <w:r>
        <w:t></w:t>
      </w:r>
      <w:r>
        <w:t></w:t>
      </w:r>
      <w:r>
        <w:rPr>
          <w:rFonts w:hint="eastAsia"/>
        </w:rPr>
        <w:t>заборону</w:t>
      </w:r>
      <w:r>
        <w:t></w:t>
      </w:r>
      <w:r>
        <w:rPr>
          <w:rFonts w:hint="eastAsia"/>
        </w:rPr>
        <w:t>дискримінації</w:t>
      </w:r>
      <w:r>
        <w:t></w:t>
      </w:r>
      <w:r>
        <w:t></w:t>
      </w:r>
      <w:r>
        <w:t></w:t>
      </w:r>
      <w:r>
        <w:t></w:t>
      </w:r>
      <w:r>
        <w:t></w:t>
      </w:r>
      <w:r>
        <w:rPr>
          <w:rFonts w:hint="eastAsia"/>
        </w:rPr>
        <w:t>рівні</w:t>
      </w:r>
      <w:r>
        <w:t></w:t>
      </w:r>
      <w:r>
        <w:rPr>
          <w:rFonts w:hint="eastAsia"/>
        </w:rPr>
        <w:t>можливості</w:t>
      </w:r>
      <w:r>
        <w:t></w:t>
      </w:r>
      <w:r>
        <w:rPr>
          <w:rFonts w:hint="eastAsia"/>
        </w:rPr>
        <w:t>в</w:t>
      </w:r>
    </w:p>
    <w:p w:rsidR="0066379A" w:rsidRDefault="0066379A" w:rsidP="0066379A">
      <w:r>
        <w:rPr>
          <w:rFonts w:hint="eastAsia"/>
        </w:rPr>
        <w:t>обранні</w:t>
      </w:r>
      <w:r>
        <w:t></w:t>
      </w:r>
      <w:r>
        <w:rPr>
          <w:rFonts w:hint="eastAsia"/>
        </w:rPr>
        <w:t>роботодавця</w:t>
      </w:r>
      <w:r>
        <w:t></w:t>
      </w:r>
      <w:r>
        <w:t></w:t>
      </w:r>
      <w:r>
        <w:t></w:t>
      </w:r>
      <w:r>
        <w:t></w:t>
      </w:r>
      <w:r>
        <w:rPr>
          <w:rFonts w:hint="eastAsia"/>
        </w:rPr>
        <w:t>заборону</w:t>
      </w:r>
      <w:r>
        <w:t></w:t>
      </w:r>
      <w:r>
        <w:rPr>
          <w:rFonts w:hint="eastAsia"/>
        </w:rPr>
        <w:t>примушування</w:t>
      </w:r>
      <w:r>
        <w:t></w:t>
      </w:r>
      <w:r>
        <w:rPr>
          <w:rFonts w:hint="eastAsia"/>
        </w:rPr>
        <w:t>чи</w:t>
      </w:r>
      <w:r>
        <w:t></w:t>
      </w:r>
      <w:r>
        <w:rPr>
          <w:rFonts w:hint="eastAsia"/>
        </w:rPr>
        <w:t>зобов’язання</w:t>
      </w:r>
      <w:r>
        <w:t></w:t>
      </w:r>
      <w:r>
        <w:rPr>
          <w:rFonts w:hint="eastAsia"/>
        </w:rPr>
        <w:t>до</w:t>
      </w:r>
      <w:r>
        <w:t></w:t>
      </w:r>
      <w:r>
        <w:rPr>
          <w:rFonts w:hint="eastAsia"/>
        </w:rPr>
        <w:t>праці</w:t>
      </w:r>
      <w:r>
        <w:t></w:t>
      </w:r>
      <w:r>
        <w:t></w:t>
      </w:r>
      <w:r>
        <w:t></w:t>
      </w:r>
      <w:r>
        <w:t></w:t>
      </w:r>
    </w:p>
    <w:p w:rsidR="0066379A" w:rsidRDefault="0066379A" w:rsidP="0066379A">
      <w:r>
        <w:rPr>
          <w:rFonts w:hint="eastAsia"/>
        </w:rPr>
        <w:t>гендерну</w:t>
      </w:r>
      <w:r>
        <w:t></w:t>
      </w:r>
      <w:r>
        <w:rPr>
          <w:rFonts w:hint="eastAsia"/>
        </w:rPr>
        <w:t>рівність</w:t>
      </w:r>
      <w:r>
        <w:t></w:t>
      </w:r>
    </w:p>
    <w:p w:rsidR="0066379A" w:rsidRDefault="0066379A" w:rsidP="0066379A">
      <w:r>
        <w:t></w:t>
      </w:r>
      <w:r>
        <w:t></w:t>
      </w:r>
      <w:r>
        <w:t></w:t>
      </w:r>
      <w:r>
        <w:rPr>
          <w:rFonts w:hint="eastAsia"/>
        </w:rPr>
        <w:t>Встановлення</w:t>
      </w:r>
      <w:r>
        <w:t></w:t>
      </w:r>
      <w:r>
        <w:rPr>
          <w:rFonts w:hint="eastAsia"/>
        </w:rPr>
        <w:t>змісту</w:t>
      </w:r>
      <w:r>
        <w:t></w:t>
      </w:r>
      <w:r>
        <w:rPr>
          <w:rFonts w:hint="eastAsia"/>
        </w:rPr>
        <w:t>рівності</w:t>
      </w:r>
      <w:r>
        <w:t></w:t>
      </w:r>
      <w:r>
        <w:rPr>
          <w:rFonts w:hint="eastAsia"/>
        </w:rPr>
        <w:t>на</w:t>
      </w:r>
      <w:r>
        <w:t></w:t>
      </w:r>
      <w:r>
        <w:rPr>
          <w:rFonts w:hint="eastAsia"/>
        </w:rPr>
        <w:t>основі</w:t>
      </w:r>
      <w:r>
        <w:t></w:t>
      </w:r>
      <w:r>
        <w:rPr>
          <w:rFonts w:hint="eastAsia"/>
        </w:rPr>
        <w:t>норм</w:t>
      </w:r>
      <w:r>
        <w:t></w:t>
      </w:r>
      <w:r>
        <w:rPr>
          <w:rFonts w:hint="eastAsia"/>
        </w:rPr>
        <w:t>законодавства</w:t>
      </w:r>
      <w:r>
        <w:t></w:t>
      </w:r>
      <w:r>
        <w:rPr>
          <w:rFonts w:hint="eastAsia"/>
        </w:rPr>
        <w:t>ЄС</w:t>
      </w:r>
      <w:r>
        <w:t></w:t>
      </w:r>
      <w:r>
        <w:rPr>
          <w:rFonts w:hint="eastAsia"/>
        </w:rPr>
        <w:t>стало</w:t>
      </w:r>
    </w:p>
    <w:p w:rsidR="0066379A" w:rsidRDefault="0066379A" w:rsidP="0066379A">
      <w:r>
        <w:rPr>
          <w:rFonts w:hint="eastAsia"/>
        </w:rPr>
        <w:t>підставою</w:t>
      </w:r>
      <w:r>
        <w:t></w:t>
      </w:r>
      <w:r>
        <w:rPr>
          <w:rFonts w:hint="eastAsia"/>
        </w:rPr>
        <w:t>для</w:t>
      </w:r>
      <w:r>
        <w:t></w:t>
      </w:r>
      <w:r>
        <w:rPr>
          <w:rFonts w:hint="eastAsia"/>
        </w:rPr>
        <w:t>виділення</w:t>
      </w:r>
      <w:r>
        <w:t></w:t>
      </w:r>
      <w:r>
        <w:rPr>
          <w:rFonts w:hint="eastAsia"/>
        </w:rPr>
        <w:t>європейських</w:t>
      </w:r>
      <w:r>
        <w:t></w:t>
      </w:r>
      <w:r>
        <w:rPr>
          <w:rFonts w:hint="eastAsia"/>
        </w:rPr>
        <w:t>стандартів</w:t>
      </w:r>
      <w:r>
        <w:t></w:t>
      </w:r>
      <w:r>
        <w:rPr>
          <w:rFonts w:hint="eastAsia"/>
        </w:rPr>
        <w:t>забезпечення</w:t>
      </w:r>
      <w:r>
        <w:t></w:t>
      </w:r>
      <w:r>
        <w:rPr>
          <w:rFonts w:hint="eastAsia"/>
        </w:rPr>
        <w:t>рівності</w:t>
      </w:r>
      <w:r>
        <w:t></w:t>
      </w:r>
      <w:r>
        <w:rPr>
          <w:rFonts w:hint="eastAsia"/>
        </w:rPr>
        <w:t>при</w:t>
      </w:r>
    </w:p>
    <w:p w:rsidR="0066379A" w:rsidRDefault="0066379A" w:rsidP="0066379A">
      <w:r>
        <w:rPr>
          <w:rFonts w:hint="eastAsia"/>
        </w:rPr>
        <w:t>працевлаштуванні</w:t>
      </w:r>
      <w:r>
        <w:t></w:t>
      </w:r>
      <w:r>
        <w:t></w:t>
      </w:r>
      <w:r>
        <w:rPr>
          <w:rFonts w:hint="eastAsia"/>
        </w:rPr>
        <w:t>що</w:t>
      </w:r>
      <w:r>
        <w:t></w:t>
      </w:r>
      <w:r>
        <w:rPr>
          <w:rFonts w:hint="eastAsia"/>
        </w:rPr>
        <w:t>мають</w:t>
      </w:r>
      <w:r>
        <w:t></w:t>
      </w:r>
      <w:r>
        <w:rPr>
          <w:rFonts w:hint="eastAsia"/>
        </w:rPr>
        <w:t>специфіку</w:t>
      </w:r>
      <w:r>
        <w:t></w:t>
      </w:r>
      <w:r>
        <w:rPr>
          <w:rFonts w:hint="eastAsia"/>
        </w:rPr>
        <w:t>залежно</w:t>
      </w:r>
      <w:r>
        <w:t></w:t>
      </w:r>
      <w:r>
        <w:rPr>
          <w:rFonts w:hint="eastAsia"/>
        </w:rPr>
        <w:t>від</w:t>
      </w:r>
      <w:r>
        <w:t></w:t>
      </w:r>
      <w:r>
        <w:rPr>
          <w:rFonts w:hint="eastAsia"/>
        </w:rPr>
        <w:t>ознаки</w:t>
      </w:r>
      <w:r>
        <w:t></w:t>
      </w:r>
      <w:r>
        <w:rPr>
          <w:rFonts w:hint="eastAsia"/>
        </w:rPr>
        <w:t>громадянства</w:t>
      </w:r>
      <w:r>
        <w:t></w:t>
      </w:r>
      <w:r>
        <w:t></w:t>
      </w:r>
      <w:r>
        <w:rPr>
          <w:rFonts w:hint="eastAsia"/>
        </w:rPr>
        <w:t>але</w:t>
      </w:r>
    </w:p>
    <w:p w:rsidR="0066379A" w:rsidRDefault="0066379A" w:rsidP="0066379A">
      <w:r>
        <w:rPr>
          <w:rFonts w:hint="eastAsia"/>
        </w:rPr>
        <w:t>не</w:t>
      </w:r>
      <w:r>
        <w:t></w:t>
      </w:r>
      <w:r>
        <w:rPr>
          <w:rFonts w:hint="eastAsia"/>
        </w:rPr>
        <w:t>вважаються</w:t>
      </w:r>
      <w:r>
        <w:t></w:t>
      </w:r>
      <w:r>
        <w:rPr>
          <w:rFonts w:hint="eastAsia"/>
        </w:rPr>
        <w:t>дискримінаційними</w:t>
      </w:r>
      <w:r>
        <w:t></w:t>
      </w:r>
      <w:r>
        <w:rPr>
          <w:rFonts w:hint="eastAsia"/>
        </w:rPr>
        <w:t>при</w:t>
      </w:r>
      <w:r>
        <w:t></w:t>
      </w:r>
      <w:r>
        <w:rPr>
          <w:rFonts w:hint="eastAsia"/>
        </w:rPr>
        <w:t>цьому</w:t>
      </w:r>
      <w:r>
        <w:t></w:t>
      </w:r>
      <w:r>
        <w:t></w:t>
      </w:r>
      <w:r>
        <w:rPr>
          <w:rFonts w:hint="eastAsia"/>
        </w:rPr>
        <w:t>Сутність</w:t>
      </w:r>
      <w:r>
        <w:t></w:t>
      </w:r>
      <w:r>
        <w:rPr>
          <w:rFonts w:hint="eastAsia"/>
        </w:rPr>
        <w:t>і</w:t>
      </w:r>
      <w:r>
        <w:t></w:t>
      </w:r>
      <w:r>
        <w:rPr>
          <w:rFonts w:hint="eastAsia"/>
        </w:rPr>
        <w:t>зміст</w:t>
      </w:r>
      <w:r>
        <w:t></w:t>
      </w:r>
      <w:r>
        <w:rPr>
          <w:rFonts w:hint="eastAsia"/>
        </w:rPr>
        <w:t>рівності</w:t>
      </w:r>
      <w:r>
        <w:t></w:t>
      </w:r>
      <w:r>
        <w:rPr>
          <w:rFonts w:hint="eastAsia"/>
        </w:rPr>
        <w:t>при</w:t>
      </w:r>
    </w:p>
    <w:p w:rsidR="0066379A" w:rsidRDefault="0066379A" w:rsidP="0066379A">
      <w:r>
        <w:rPr>
          <w:rFonts w:hint="eastAsia"/>
        </w:rPr>
        <w:t>прийнятті</w:t>
      </w:r>
      <w:r>
        <w:t></w:t>
      </w:r>
      <w:r>
        <w:rPr>
          <w:rFonts w:hint="eastAsia"/>
        </w:rPr>
        <w:t>на</w:t>
      </w:r>
      <w:r>
        <w:t></w:t>
      </w:r>
      <w:r>
        <w:rPr>
          <w:rFonts w:hint="eastAsia"/>
        </w:rPr>
        <w:t>роботу</w:t>
      </w:r>
      <w:r>
        <w:t></w:t>
      </w:r>
      <w:r>
        <w:t></w:t>
      </w:r>
      <w:r>
        <w:rPr>
          <w:rFonts w:hint="eastAsia"/>
        </w:rPr>
        <w:t>визначені</w:t>
      </w:r>
      <w:r>
        <w:t></w:t>
      </w:r>
      <w:r>
        <w:rPr>
          <w:rFonts w:hint="eastAsia"/>
        </w:rPr>
        <w:t>на</w:t>
      </w:r>
      <w:r>
        <w:t></w:t>
      </w:r>
      <w:r>
        <w:rPr>
          <w:rFonts w:hint="eastAsia"/>
        </w:rPr>
        <w:t>основі</w:t>
      </w:r>
      <w:r>
        <w:t></w:t>
      </w:r>
      <w:r>
        <w:rPr>
          <w:rFonts w:hint="eastAsia"/>
        </w:rPr>
        <w:t>аналізу</w:t>
      </w:r>
      <w:r>
        <w:t></w:t>
      </w:r>
      <w:r>
        <w:rPr>
          <w:rFonts w:hint="eastAsia"/>
        </w:rPr>
        <w:t>правових</w:t>
      </w:r>
      <w:r>
        <w:t></w:t>
      </w:r>
      <w:r>
        <w:rPr>
          <w:rFonts w:hint="eastAsia"/>
        </w:rPr>
        <w:t>основ</w:t>
      </w:r>
    </w:p>
    <w:p w:rsidR="0066379A" w:rsidRDefault="0066379A" w:rsidP="0066379A">
      <w:r>
        <w:t></w:t>
      </w:r>
      <w:r>
        <w:t></w:t>
      </w:r>
      <w:r>
        <w:t></w:t>
      </w:r>
    </w:p>
    <w:p w:rsidR="0066379A" w:rsidRDefault="0066379A" w:rsidP="0066379A">
      <w:r>
        <w:rPr>
          <w:rFonts w:hint="eastAsia"/>
        </w:rPr>
        <w:t>функціонування</w:t>
      </w:r>
      <w:r>
        <w:t></w:t>
      </w:r>
      <w:r>
        <w:rPr>
          <w:rFonts w:hint="eastAsia"/>
        </w:rPr>
        <w:t>ЄС</w:t>
      </w:r>
      <w:r>
        <w:t></w:t>
      </w:r>
      <w:r>
        <w:t></w:t>
      </w:r>
      <w:r>
        <w:rPr>
          <w:rFonts w:hint="eastAsia"/>
        </w:rPr>
        <w:t>охоплюють</w:t>
      </w:r>
      <w:r>
        <w:t></w:t>
      </w:r>
      <w:r>
        <w:rPr>
          <w:rFonts w:hint="eastAsia"/>
        </w:rPr>
        <w:t>три</w:t>
      </w:r>
      <w:r>
        <w:t></w:t>
      </w:r>
      <w:r>
        <w:rPr>
          <w:rFonts w:hint="eastAsia"/>
        </w:rPr>
        <w:t>різні</w:t>
      </w:r>
      <w:r>
        <w:t></w:t>
      </w:r>
      <w:r>
        <w:rPr>
          <w:rFonts w:hint="eastAsia"/>
        </w:rPr>
        <w:t>складові</w:t>
      </w:r>
      <w:r>
        <w:t></w:t>
      </w:r>
      <w:r>
        <w:t></w:t>
      </w:r>
      <w:r>
        <w:t></w:t>
      </w:r>
      <w:r>
        <w:t></w:t>
      </w:r>
      <w:r>
        <w:t></w:t>
      </w:r>
      <w:r>
        <w:rPr>
          <w:rFonts w:hint="eastAsia"/>
        </w:rPr>
        <w:t>забезпечення</w:t>
      </w:r>
      <w:r>
        <w:t></w:t>
      </w:r>
      <w:r>
        <w:rPr>
          <w:rFonts w:hint="eastAsia"/>
        </w:rPr>
        <w:t>свободи</w:t>
      </w:r>
    </w:p>
    <w:p w:rsidR="0066379A" w:rsidRDefault="0066379A" w:rsidP="0066379A">
      <w:r>
        <w:rPr>
          <w:rFonts w:hint="eastAsia"/>
        </w:rPr>
        <w:t>пересування</w:t>
      </w:r>
      <w:r>
        <w:t></w:t>
      </w:r>
      <w:r>
        <w:rPr>
          <w:rFonts w:hint="eastAsia"/>
        </w:rPr>
        <w:t>працівників</w:t>
      </w:r>
      <w:r>
        <w:t></w:t>
      </w:r>
      <w:r>
        <w:rPr>
          <w:rFonts w:hint="eastAsia"/>
        </w:rPr>
        <w:t>та</w:t>
      </w:r>
      <w:r>
        <w:t></w:t>
      </w:r>
      <w:r>
        <w:rPr>
          <w:rFonts w:hint="eastAsia"/>
        </w:rPr>
        <w:t>відсутність</w:t>
      </w:r>
      <w:r>
        <w:t></w:t>
      </w:r>
      <w:r>
        <w:rPr>
          <w:rFonts w:hint="eastAsia"/>
        </w:rPr>
        <w:t>дискримінації</w:t>
      </w:r>
      <w:r>
        <w:t></w:t>
      </w:r>
      <w:r>
        <w:rPr>
          <w:rFonts w:hint="eastAsia"/>
        </w:rPr>
        <w:t>при</w:t>
      </w:r>
      <w:r>
        <w:t></w:t>
      </w:r>
      <w:r>
        <w:rPr>
          <w:rFonts w:hint="eastAsia"/>
        </w:rPr>
        <w:t>працевлаштуванні</w:t>
      </w:r>
    </w:p>
    <w:p w:rsidR="0066379A" w:rsidRDefault="0066379A" w:rsidP="0066379A">
      <w:r>
        <w:rPr>
          <w:rFonts w:hint="eastAsia"/>
        </w:rPr>
        <w:t>осіб</w:t>
      </w:r>
      <w:r>
        <w:t></w:t>
      </w:r>
      <w:r>
        <w:t></w:t>
      </w:r>
      <w:r>
        <w:rPr>
          <w:rFonts w:hint="eastAsia"/>
        </w:rPr>
        <w:t>які</w:t>
      </w:r>
      <w:r>
        <w:t></w:t>
      </w:r>
      <w:r>
        <w:rPr>
          <w:rFonts w:hint="eastAsia"/>
        </w:rPr>
        <w:t>є</w:t>
      </w:r>
      <w:r>
        <w:t></w:t>
      </w:r>
      <w:r>
        <w:rPr>
          <w:rFonts w:hint="eastAsia"/>
        </w:rPr>
        <w:t>громадянами</w:t>
      </w:r>
      <w:r>
        <w:t></w:t>
      </w:r>
      <w:r>
        <w:rPr>
          <w:rFonts w:hint="eastAsia"/>
        </w:rPr>
        <w:t>країн</w:t>
      </w:r>
      <w:r>
        <w:t></w:t>
      </w:r>
      <w:r>
        <w:rPr>
          <w:rFonts w:hint="eastAsia"/>
        </w:rPr>
        <w:t>членів</w:t>
      </w:r>
      <w:r>
        <w:t></w:t>
      </w:r>
      <w:r>
        <w:rPr>
          <w:rFonts w:hint="eastAsia"/>
        </w:rPr>
        <w:t>ЄС</w:t>
      </w:r>
      <w:r>
        <w:t></w:t>
      </w:r>
      <w:r>
        <w:t></w:t>
      </w:r>
      <w:r>
        <w:t></w:t>
      </w:r>
      <w:r>
        <w:t></w:t>
      </w:r>
      <w:r>
        <w:t></w:t>
      </w:r>
      <w:r>
        <w:rPr>
          <w:rFonts w:hint="eastAsia"/>
        </w:rPr>
        <w:t>спеціальний</w:t>
      </w:r>
      <w:r>
        <w:t></w:t>
      </w:r>
      <w:r>
        <w:rPr>
          <w:rFonts w:hint="eastAsia"/>
        </w:rPr>
        <w:t>дозвіл</w:t>
      </w:r>
      <w:r>
        <w:t></w:t>
      </w:r>
      <w:r>
        <w:rPr>
          <w:rFonts w:hint="eastAsia"/>
        </w:rPr>
        <w:t>для</w:t>
      </w:r>
      <w:r>
        <w:t></w:t>
      </w:r>
      <w:r>
        <w:rPr>
          <w:rFonts w:hint="eastAsia"/>
        </w:rPr>
        <w:t>прийняття</w:t>
      </w:r>
      <w:r>
        <w:t></w:t>
      </w:r>
      <w:r>
        <w:rPr>
          <w:rFonts w:hint="eastAsia"/>
        </w:rPr>
        <w:t>на</w:t>
      </w:r>
    </w:p>
    <w:p w:rsidR="0066379A" w:rsidRDefault="0066379A" w:rsidP="0066379A">
      <w:r>
        <w:rPr>
          <w:rFonts w:hint="eastAsia"/>
        </w:rPr>
        <w:t>роботу</w:t>
      </w:r>
      <w:r>
        <w:t></w:t>
      </w:r>
      <w:r>
        <w:rPr>
          <w:rFonts w:hint="eastAsia"/>
        </w:rPr>
        <w:t>громадян</w:t>
      </w:r>
      <w:r>
        <w:t></w:t>
      </w:r>
      <w:r>
        <w:rPr>
          <w:rFonts w:hint="eastAsia"/>
        </w:rPr>
        <w:t>третіх</w:t>
      </w:r>
      <w:r>
        <w:t></w:t>
      </w:r>
      <w:r>
        <w:rPr>
          <w:rFonts w:hint="eastAsia"/>
        </w:rPr>
        <w:t>країн</w:t>
      </w:r>
      <w:r>
        <w:t></w:t>
      </w:r>
      <w:r>
        <w:t></w:t>
      </w:r>
      <w:r>
        <w:t></w:t>
      </w:r>
      <w:r>
        <w:t></w:t>
      </w:r>
      <w:r>
        <w:t></w:t>
      </w:r>
      <w:r>
        <w:rPr>
          <w:rFonts w:hint="eastAsia"/>
        </w:rPr>
        <w:t>отримання</w:t>
      </w:r>
      <w:r>
        <w:t></w:t>
      </w:r>
      <w:r>
        <w:rPr>
          <w:rFonts w:hint="eastAsia"/>
        </w:rPr>
        <w:t>дозволу</w:t>
      </w:r>
      <w:r>
        <w:t></w:t>
      </w:r>
      <w:r>
        <w:rPr>
          <w:rFonts w:hint="eastAsia"/>
        </w:rPr>
        <w:t>на</w:t>
      </w:r>
      <w:r>
        <w:t></w:t>
      </w:r>
      <w:r>
        <w:rPr>
          <w:rFonts w:hint="eastAsia"/>
        </w:rPr>
        <w:t>працевлаштування</w:t>
      </w:r>
      <w:r>
        <w:t></w:t>
      </w:r>
      <w:r>
        <w:rPr>
          <w:rFonts w:hint="eastAsia"/>
        </w:rPr>
        <w:t>в</w:t>
      </w:r>
      <w:r>
        <w:t></w:t>
      </w:r>
      <w:r>
        <w:rPr>
          <w:rFonts w:hint="eastAsia"/>
        </w:rPr>
        <w:t>ЄС</w:t>
      </w:r>
    </w:p>
    <w:p w:rsidR="0066379A" w:rsidRDefault="0066379A" w:rsidP="0066379A">
      <w:r>
        <w:rPr>
          <w:rFonts w:hint="eastAsia"/>
        </w:rPr>
        <w:t>включає</w:t>
      </w:r>
      <w:r>
        <w:t></w:t>
      </w:r>
      <w:r>
        <w:rPr>
          <w:rFonts w:hint="eastAsia"/>
        </w:rPr>
        <w:t>розповсюдження</w:t>
      </w:r>
      <w:r>
        <w:t></w:t>
      </w:r>
      <w:r>
        <w:rPr>
          <w:rFonts w:hint="eastAsia"/>
        </w:rPr>
        <w:t>прав</w:t>
      </w:r>
      <w:r>
        <w:t></w:t>
      </w:r>
      <w:r>
        <w:rPr>
          <w:rFonts w:hint="eastAsia"/>
        </w:rPr>
        <w:t>на</w:t>
      </w:r>
      <w:r>
        <w:t></w:t>
      </w:r>
      <w:r>
        <w:rPr>
          <w:rFonts w:hint="eastAsia"/>
        </w:rPr>
        <w:t>умови</w:t>
      </w:r>
      <w:r>
        <w:t></w:t>
      </w:r>
      <w:r>
        <w:rPr>
          <w:rFonts w:hint="eastAsia"/>
        </w:rPr>
        <w:t>праці</w:t>
      </w:r>
      <w:r>
        <w:t></w:t>
      </w:r>
      <w:r>
        <w:rPr>
          <w:rFonts w:hint="eastAsia"/>
        </w:rPr>
        <w:t>громадян</w:t>
      </w:r>
      <w:r>
        <w:t></w:t>
      </w:r>
      <w:r>
        <w:rPr>
          <w:rFonts w:hint="eastAsia"/>
        </w:rPr>
        <w:t>країн</w:t>
      </w:r>
      <w:r>
        <w:t></w:t>
      </w:r>
      <w:r>
        <w:rPr>
          <w:rFonts w:hint="eastAsia"/>
        </w:rPr>
        <w:t>членів</w:t>
      </w:r>
      <w:r>
        <w:t></w:t>
      </w:r>
      <w:r>
        <w:rPr>
          <w:rFonts w:hint="eastAsia"/>
        </w:rPr>
        <w:t>ЄС</w:t>
      </w:r>
      <w:r>
        <w:t></w:t>
      </w:r>
      <w:r>
        <w:rPr>
          <w:rFonts w:hint="eastAsia"/>
        </w:rPr>
        <w:t>на</w:t>
      </w:r>
    </w:p>
    <w:p w:rsidR="0066379A" w:rsidRDefault="0066379A" w:rsidP="0066379A">
      <w:r>
        <w:rPr>
          <w:rFonts w:hint="eastAsia"/>
        </w:rPr>
        <w:t>громадян</w:t>
      </w:r>
      <w:r>
        <w:t></w:t>
      </w:r>
      <w:r>
        <w:rPr>
          <w:rFonts w:hint="eastAsia"/>
        </w:rPr>
        <w:t>третіх</w:t>
      </w:r>
      <w:r>
        <w:t></w:t>
      </w:r>
      <w:r>
        <w:rPr>
          <w:rFonts w:hint="eastAsia"/>
        </w:rPr>
        <w:t>держав</w:t>
      </w:r>
      <w:r>
        <w:t></w:t>
      </w:r>
    </w:p>
    <w:p w:rsidR="0066379A" w:rsidRDefault="0066379A" w:rsidP="0066379A">
      <w:r>
        <w:t></w:t>
      </w:r>
      <w:r>
        <w:t></w:t>
      </w:r>
      <w:r>
        <w:t></w:t>
      </w:r>
      <w:r>
        <w:rPr>
          <w:rFonts w:hint="eastAsia"/>
        </w:rPr>
        <w:t>У</w:t>
      </w:r>
      <w:r>
        <w:t></w:t>
      </w:r>
      <w:r>
        <w:rPr>
          <w:rFonts w:hint="eastAsia"/>
        </w:rPr>
        <w:t>результаті</w:t>
      </w:r>
      <w:r>
        <w:t></w:t>
      </w:r>
      <w:r>
        <w:rPr>
          <w:rFonts w:hint="eastAsia"/>
        </w:rPr>
        <w:t>аналізу</w:t>
      </w:r>
      <w:r>
        <w:t></w:t>
      </w:r>
      <w:r>
        <w:rPr>
          <w:rFonts w:hint="eastAsia"/>
        </w:rPr>
        <w:t>норм</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rPr>
          <w:rFonts w:hint="eastAsia"/>
        </w:rPr>
        <w:t>виділено</w:t>
      </w:r>
    </w:p>
    <w:p w:rsidR="0066379A" w:rsidRDefault="0066379A" w:rsidP="0066379A">
      <w:r>
        <w:rPr>
          <w:rFonts w:hint="eastAsia"/>
        </w:rPr>
        <w:t>такі</w:t>
      </w:r>
      <w:r>
        <w:t></w:t>
      </w:r>
      <w:r>
        <w:rPr>
          <w:rFonts w:hint="eastAsia"/>
        </w:rPr>
        <w:t>втілені</w:t>
      </w:r>
      <w:r>
        <w:t></w:t>
      </w:r>
      <w:r>
        <w:rPr>
          <w:rFonts w:hint="eastAsia"/>
        </w:rPr>
        <w:t>інтерпретації</w:t>
      </w:r>
      <w:r>
        <w:t></w:t>
      </w:r>
      <w:r>
        <w:rPr>
          <w:rFonts w:hint="eastAsia"/>
        </w:rPr>
        <w:t>принципу</w:t>
      </w:r>
      <w:r>
        <w:t></w:t>
      </w:r>
      <w:r>
        <w:rPr>
          <w:rFonts w:hint="eastAsia"/>
        </w:rPr>
        <w:t>рівності</w:t>
      </w:r>
      <w:r>
        <w:t></w:t>
      </w:r>
      <w:r>
        <w:t></w:t>
      </w:r>
      <w:r>
        <w:rPr>
          <w:rFonts w:hint="eastAsia"/>
        </w:rPr>
        <w:t>рівність</w:t>
      </w:r>
      <w:r>
        <w:t></w:t>
      </w:r>
      <w:r>
        <w:rPr>
          <w:rFonts w:hint="eastAsia"/>
        </w:rPr>
        <w:t>перед</w:t>
      </w:r>
      <w:r>
        <w:t></w:t>
      </w:r>
      <w:r>
        <w:rPr>
          <w:rFonts w:hint="eastAsia"/>
        </w:rPr>
        <w:t>законом</w:t>
      </w:r>
      <w:r>
        <w:t></w:t>
      </w:r>
      <w:r>
        <w:rPr>
          <w:rFonts w:hint="eastAsia"/>
        </w:rPr>
        <w:t>та</w:t>
      </w:r>
      <w:r>
        <w:t></w:t>
      </w:r>
      <w:r>
        <w:rPr>
          <w:rFonts w:hint="eastAsia"/>
        </w:rPr>
        <w:t>судом</w:t>
      </w:r>
      <w:r>
        <w:t></w:t>
      </w:r>
    </w:p>
    <w:p w:rsidR="0066379A" w:rsidRDefault="0066379A" w:rsidP="0066379A">
      <w:r>
        <w:rPr>
          <w:rFonts w:hint="eastAsia"/>
        </w:rPr>
        <w:t>рівність</w:t>
      </w:r>
      <w:r>
        <w:t></w:t>
      </w:r>
      <w:r>
        <w:rPr>
          <w:rFonts w:hint="eastAsia"/>
        </w:rPr>
        <w:t>засобів</w:t>
      </w:r>
      <w:r>
        <w:t></w:t>
      </w:r>
      <w:r>
        <w:rPr>
          <w:rFonts w:hint="eastAsia"/>
        </w:rPr>
        <w:t>захисту</w:t>
      </w:r>
      <w:r>
        <w:t></w:t>
      </w:r>
      <w:r>
        <w:t></w:t>
      </w:r>
      <w:r>
        <w:rPr>
          <w:rFonts w:hint="eastAsia"/>
        </w:rPr>
        <w:t>рівність</w:t>
      </w:r>
      <w:r>
        <w:t></w:t>
      </w:r>
      <w:r>
        <w:rPr>
          <w:rFonts w:hint="eastAsia"/>
        </w:rPr>
        <w:t>винагороди</w:t>
      </w:r>
      <w:r>
        <w:t></w:t>
      </w:r>
      <w:r>
        <w:rPr>
          <w:rFonts w:hint="eastAsia"/>
        </w:rPr>
        <w:t>за</w:t>
      </w:r>
      <w:r>
        <w:t></w:t>
      </w:r>
      <w:r>
        <w:rPr>
          <w:rFonts w:hint="eastAsia"/>
        </w:rPr>
        <w:t>рівну</w:t>
      </w:r>
      <w:r>
        <w:t></w:t>
      </w:r>
      <w:r>
        <w:rPr>
          <w:rFonts w:hint="eastAsia"/>
        </w:rPr>
        <w:t>працю</w:t>
      </w:r>
      <w:r>
        <w:t></w:t>
      </w:r>
      <w:r>
        <w:t></w:t>
      </w:r>
      <w:r>
        <w:rPr>
          <w:rFonts w:hint="eastAsia"/>
        </w:rPr>
        <w:t>визнання</w:t>
      </w:r>
      <w:r>
        <w:t></w:t>
      </w:r>
      <w:r>
        <w:rPr>
          <w:rFonts w:hint="eastAsia"/>
        </w:rPr>
        <w:t>за</w:t>
      </w:r>
    </w:p>
    <w:p w:rsidR="0066379A" w:rsidRDefault="0066379A" w:rsidP="0066379A">
      <w:r>
        <w:rPr>
          <w:rFonts w:hint="eastAsia"/>
        </w:rPr>
        <w:t>кожним</w:t>
      </w:r>
      <w:r>
        <w:t></w:t>
      </w:r>
      <w:r>
        <w:rPr>
          <w:rFonts w:hint="eastAsia"/>
        </w:rPr>
        <w:t>права</w:t>
      </w:r>
      <w:r>
        <w:t></w:t>
      </w:r>
      <w:r>
        <w:rPr>
          <w:rFonts w:hint="eastAsia"/>
        </w:rPr>
        <w:t>на</w:t>
      </w:r>
      <w:r>
        <w:t></w:t>
      </w:r>
      <w:r>
        <w:rPr>
          <w:rFonts w:hint="eastAsia"/>
        </w:rPr>
        <w:t>труд</w:t>
      </w:r>
      <w:r>
        <w:t></w:t>
      </w:r>
      <w:r>
        <w:t></w:t>
      </w:r>
      <w:r>
        <w:rPr>
          <w:rFonts w:hint="eastAsia"/>
        </w:rPr>
        <w:t>рівність</w:t>
      </w:r>
      <w:r>
        <w:t></w:t>
      </w:r>
      <w:r>
        <w:rPr>
          <w:rFonts w:hint="eastAsia"/>
        </w:rPr>
        <w:t>трудових</w:t>
      </w:r>
      <w:r>
        <w:t></w:t>
      </w:r>
      <w:r>
        <w:rPr>
          <w:rFonts w:hint="eastAsia"/>
        </w:rPr>
        <w:t>прав</w:t>
      </w:r>
      <w:r>
        <w:t></w:t>
      </w:r>
      <w:r>
        <w:t></w:t>
      </w:r>
      <w:r>
        <w:rPr>
          <w:rFonts w:hint="eastAsia"/>
        </w:rPr>
        <w:t>рівність</w:t>
      </w:r>
      <w:r>
        <w:t></w:t>
      </w:r>
      <w:r>
        <w:rPr>
          <w:rFonts w:hint="eastAsia"/>
        </w:rPr>
        <w:t>доступу</w:t>
      </w:r>
      <w:r>
        <w:t></w:t>
      </w:r>
      <w:r>
        <w:rPr>
          <w:rFonts w:hint="eastAsia"/>
        </w:rPr>
        <w:t>до</w:t>
      </w:r>
      <w:r>
        <w:t></w:t>
      </w:r>
      <w:r>
        <w:rPr>
          <w:rFonts w:hint="eastAsia"/>
        </w:rPr>
        <w:t>державної</w:t>
      </w:r>
    </w:p>
    <w:p w:rsidR="0066379A" w:rsidRDefault="0066379A" w:rsidP="0066379A">
      <w:r>
        <w:rPr>
          <w:rFonts w:hint="eastAsia"/>
        </w:rPr>
        <w:t>служби</w:t>
      </w:r>
      <w:r>
        <w:t></w:t>
      </w:r>
      <w:r>
        <w:rPr>
          <w:rFonts w:hint="eastAsia"/>
        </w:rPr>
        <w:t>та</w:t>
      </w:r>
      <w:r>
        <w:t></w:t>
      </w:r>
      <w:r>
        <w:rPr>
          <w:rFonts w:hint="eastAsia"/>
        </w:rPr>
        <w:t>служби</w:t>
      </w:r>
      <w:r>
        <w:t></w:t>
      </w:r>
      <w:r>
        <w:rPr>
          <w:rFonts w:hint="eastAsia"/>
        </w:rPr>
        <w:t>в</w:t>
      </w:r>
      <w:r>
        <w:t></w:t>
      </w:r>
      <w:r>
        <w:rPr>
          <w:rFonts w:hint="eastAsia"/>
        </w:rPr>
        <w:t>органах</w:t>
      </w:r>
      <w:r>
        <w:t></w:t>
      </w:r>
      <w:r>
        <w:rPr>
          <w:rFonts w:hint="eastAsia"/>
        </w:rPr>
        <w:t>місцевого</w:t>
      </w:r>
      <w:r>
        <w:t></w:t>
      </w:r>
      <w:r>
        <w:rPr>
          <w:rFonts w:hint="eastAsia"/>
        </w:rPr>
        <w:t>самоврядування</w:t>
      </w:r>
      <w:r>
        <w:t></w:t>
      </w:r>
      <w:r>
        <w:rPr>
          <w:rFonts w:hint="eastAsia"/>
        </w:rPr>
        <w:t>тощо</w:t>
      </w:r>
      <w:r>
        <w:t></w:t>
      </w:r>
      <w:r>
        <w:t></w:t>
      </w:r>
      <w:r>
        <w:rPr>
          <w:rFonts w:hint="eastAsia"/>
        </w:rPr>
        <w:t>Для</w:t>
      </w:r>
    </w:p>
    <w:p w:rsidR="0066379A" w:rsidRDefault="0066379A" w:rsidP="0066379A">
      <w:r>
        <w:rPr>
          <w:rFonts w:hint="eastAsia"/>
        </w:rPr>
        <w:t>впровадження</w:t>
      </w:r>
      <w:r>
        <w:t></w:t>
      </w:r>
      <w:r>
        <w:rPr>
          <w:rFonts w:hint="eastAsia"/>
        </w:rPr>
        <w:t>в</w:t>
      </w:r>
      <w:r>
        <w:t></w:t>
      </w:r>
      <w:r>
        <w:rPr>
          <w:rFonts w:hint="eastAsia"/>
        </w:rPr>
        <w:t>законодавство</w:t>
      </w:r>
      <w:r>
        <w:t></w:t>
      </w:r>
      <w:r>
        <w:rPr>
          <w:rFonts w:hint="eastAsia"/>
        </w:rPr>
        <w:t>України</w:t>
      </w:r>
      <w:r>
        <w:t></w:t>
      </w:r>
      <w:r>
        <w:rPr>
          <w:rFonts w:hint="eastAsia"/>
        </w:rPr>
        <w:t>запропоновані</w:t>
      </w:r>
      <w:r>
        <w:t></w:t>
      </w:r>
      <w:r>
        <w:rPr>
          <w:rFonts w:hint="eastAsia"/>
        </w:rPr>
        <w:t>наступні</w:t>
      </w:r>
      <w:r>
        <w:t></w:t>
      </w:r>
      <w:r>
        <w:rPr>
          <w:rFonts w:hint="eastAsia"/>
        </w:rPr>
        <w:t>інтерпретації</w:t>
      </w:r>
    </w:p>
    <w:p w:rsidR="0066379A" w:rsidRDefault="0066379A" w:rsidP="0066379A">
      <w:r>
        <w:rPr>
          <w:rFonts w:hint="eastAsia"/>
        </w:rPr>
        <w:t>принципу</w:t>
      </w:r>
      <w:r>
        <w:t></w:t>
      </w:r>
      <w:r>
        <w:rPr>
          <w:rFonts w:hint="eastAsia"/>
        </w:rPr>
        <w:t>рівності</w:t>
      </w:r>
      <w:r>
        <w:t></w:t>
      </w:r>
      <w:r>
        <w:t></w:t>
      </w:r>
      <w:r>
        <w:t></w:t>
      </w:r>
      <w:r>
        <w:t></w:t>
      </w:r>
      <w:r>
        <w:t></w:t>
      </w:r>
      <w:r>
        <w:rPr>
          <w:rFonts w:hint="eastAsia"/>
        </w:rPr>
        <w:t>рівність</w:t>
      </w:r>
      <w:r>
        <w:t></w:t>
      </w:r>
      <w:r>
        <w:rPr>
          <w:rFonts w:hint="eastAsia"/>
        </w:rPr>
        <w:t>регулювання</w:t>
      </w:r>
      <w:r>
        <w:t></w:t>
      </w:r>
      <w:r>
        <w:rPr>
          <w:rFonts w:hint="eastAsia"/>
        </w:rPr>
        <w:t>статусу</w:t>
      </w:r>
      <w:r>
        <w:t></w:t>
      </w:r>
      <w:r>
        <w:rPr>
          <w:rFonts w:hint="eastAsia"/>
        </w:rPr>
        <w:t>суб’єктів</w:t>
      </w:r>
      <w:r>
        <w:t></w:t>
      </w:r>
      <w:r>
        <w:rPr>
          <w:rFonts w:hint="eastAsia"/>
        </w:rPr>
        <w:t>трудового</w:t>
      </w:r>
      <w:r>
        <w:t></w:t>
      </w:r>
      <w:r>
        <w:rPr>
          <w:rFonts w:hint="eastAsia"/>
        </w:rPr>
        <w:t>права</w:t>
      </w:r>
      <w:r>
        <w:t></w:t>
      </w:r>
    </w:p>
    <w:p w:rsidR="0066379A" w:rsidRDefault="0066379A" w:rsidP="0066379A">
      <w:r>
        <w:t></w:t>
      </w:r>
      <w:r>
        <w:t></w:t>
      </w:r>
      <w:r>
        <w:t></w:t>
      </w:r>
      <w:r>
        <w:rPr>
          <w:rFonts w:hint="eastAsia"/>
        </w:rPr>
        <w:t>рівний</w:t>
      </w:r>
      <w:r>
        <w:t></w:t>
      </w:r>
      <w:r>
        <w:rPr>
          <w:rFonts w:hint="eastAsia"/>
        </w:rPr>
        <w:t>захист</w:t>
      </w:r>
      <w:r>
        <w:t></w:t>
      </w:r>
      <w:r>
        <w:rPr>
          <w:rFonts w:hint="eastAsia"/>
        </w:rPr>
        <w:t>трудових</w:t>
      </w:r>
      <w:r>
        <w:t></w:t>
      </w:r>
      <w:r>
        <w:rPr>
          <w:rFonts w:hint="eastAsia"/>
        </w:rPr>
        <w:t>прав</w:t>
      </w:r>
      <w:r>
        <w:t></w:t>
      </w:r>
      <w:r>
        <w:rPr>
          <w:rFonts w:hint="eastAsia"/>
        </w:rPr>
        <w:t>та</w:t>
      </w:r>
      <w:r>
        <w:t></w:t>
      </w:r>
      <w:r>
        <w:rPr>
          <w:rFonts w:hint="eastAsia"/>
        </w:rPr>
        <w:t>інтересів</w:t>
      </w:r>
      <w:r>
        <w:t></w:t>
      </w:r>
      <w:r>
        <w:rPr>
          <w:rFonts w:hint="eastAsia"/>
        </w:rPr>
        <w:t>працівників</w:t>
      </w:r>
      <w:r>
        <w:t></w:t>
      </w:r>
      <w:r>
        <w:rPr>
          <w:rFonts w:hint="eastAsia"/>
        </w:rPr>
        <w:t>і</w:t>
      </w:r>
      <w:r>
        <w:t></w:t>
      </w:r>
      <w:r>
        <w:rPr>
          <w:rFonts w:hint="eastAsia"/>
        </w:rPr>
        <w:t>роботодавців</w:t>
      </w:r>
      <w:r>
        <w:t></w:t>
      </w:r>
      <w:r>
        <w:t></w:t>
      </w:r>
      <w:r>
        <w:t></w:t>
      </w:r>
      <w:r>
        <w:t></w:t>
      </w:r>
    </w:p>
    <w:p w:rsidR="0066379A" w:rsidRDefault="0066379A" w:rsidP="0066379A">
      <w:r>
        <w:rPr>
          <w:rFonts w:hint="eastAsia"/>
        </w:rPr>
        <w:t>рівність</w:t>
      </w:r>
      <w:r>
        <w:t></w:t>
      </w:r>
      <w:r>
        <w:rPr>
          <w:rFonts w:hint="eastAsia"/>
        </w:rPr>
        <w:t>суб’єктів</w:t>
      </w:r>
      <w:r>
        <w:t></w:t>
      </w:r>
      <w:r>
        <w:rPr>
          <w:rFonts w:hint="eastAsia"/>
        </w:rPr>
        <w:t>трудового</w:t>
      </w:r>
      <w:r>
        <w:t></w:t>
      </w:r>
      <w:r>
        <w:rPr>
          <w:rFonts w:hint="eastAsia"/>
        </w:rPr>
        <w:t>права</w:t>
      </w:r>
      <w:r>
        <w:t></w:t>
      </w:r>
      <w:r>
        <w:rPr>
          <w:rFonts w:hint="eastAsia"/>
        </w:rPr>
        <w:t>при</w:t>
      </w:r>
      <w:r>
        <w:t></w:t>
      </w:r>
      <w:r>
        <w:rPr>
          <w:rFonts w:hint="eastAsia"/>
        </w:rPr>
        <w:t>виникненні</w:t>
      </w:r>
      <w:r>
        <w:t></w:t>
      </w:r>
      <w:r>
        <w:rPr>
          <w:rFonts w:hint="eastAsia"/>
        </w:rPr>
        <w:t>трудових</w:t>
      </w:r>
      <w:r>
        <w:t></w:t>
      </w:r>
      <w:r>
        <w:rPr>
          <w:rFonts w:hint="eastAsia"/>
        </w:rPr>
        <w:t>правовідносин</w:t>
      </w:r>
      <w:r>
        <w:t></w:t>
      </w:r>
    </w:p>
    <w:p w:rsidR="0066379A" w:rsidRDefault="0066379A" w:rsidP="0066379A">
      <w:r>
        <w:t></w:t>
      </w:r>
      <w:r>
        <w:t></w:t>
      </w:r>
      <w:r>
        <w:t></w:t>
      </w:r>
      <w:r>
        <w:rPr>
          <w:rFonts w:hint="eastAsia"/>
        </w:rPr>
        <w:t>Втілення</w:t>
      </w:r>
      <w:r>
        <w:t></w:t>
      </w:r>
      <w:r>
        <w:rPr>
          <w:rFonts w:hint="eastAsia"/>
        </w:rPr>
        <w:t>таких</w:t>
      </w:r>
      <w:r>
        <w:t></w:t>
      </w:r>
      <w:r>
        <w:rPr>
          <w:rFonts w:hint="eastAsia"/>
        </w:rPr>
        <w:t>інтерпретацій</w:t>
      </w:r>
      <w:r>
        <w:t></w:t>
      </w:r>
      <w:r>
        <w:rPr>
          <w:rFonts w:hint="eastAsia"/>
        </w:rPr>
        <w:t>рівності</w:t>
      </w:r>
      <w:r>
        <w:t></w:t>
      </w:r>
      <w:r>
        <w:rPr>
          <w:rFonts w:hint="eastAsia"/>
        </w:rPr>
        <w:t>у</w:t>
      </w:r>
      <w:r>
        <w:t></w:t>
      </w:r>
      <w:r>
        <w:rPr>
          <w:rFonts w:hint="eastAsia"/>
        </w:rPr>
        <w:t>трудовому</w:t>
      </w:r>
      <w:r>
        <w:t></w:t>
      </w:r>
      <w:r>
        <w:rPr>
          <w:rFonts w:hint="eastAsia"/>
        </w:rPr>
        <w:t>праві</w:t>
      </w:r>
      <w:r>
        <w:t></w:t>
      </w:r>
      <w:r>
        <w:t></w:t>
      </w:r>
      <w:r>
        <w:rPr>
          <w:rFonts w:hint="eastAsia"/>
        </w:rPr>
        <w:t>як</w:t>
      </w:r>
      <w:r>
        <w:t></w:t>
      </w:r>
      <w:r>
        <w:t></w:t>
      </w:r>
      <w:r>
        <w:t></w:t>
      </w:r>
      <w:r>
        <w:t></w:t>
      </w:r>
      <w:r>
        <w:rPr>
          <w:rFonts w:hint="eastAsia"/>
        </w:rPr>
        <w:t>правова</w:t>
      </w:r>
    </w:p>
    <w:p w:rsidR="0066379A" w:rsidRDefault="0066379A" w:rsidP="0066379A">
      <w:r>
        <w:rPr>
          <w:rFonts w:hint="eastAsia"/>
        </w:rPr>
        <w:t>рівність</w:t>
      </w:r>
      <w:r>
        <w:t></w:t>
      </w:r>
      <w:r>
        <w:rPr>
          <w:rFonts w:hint="eastAsia"/>
        </w:rPr>
        <w:t>сторін</w:t>
      </w:r>
      <w:r>
        <w:t></w:t>
      </w:r>
      <w:r>
        <w:rPr>
          <w:rFonts w:hint="eastAsia"/>
        </w:rPr>
        <w:t>при</w:t>
      </w:r>
      <w:r>
        <w:t></w:t>
      </w:r>
      <w:r>
        <w:rPr>
          <w:rFonts w:hint="eastAsia"/>
        </w:rPr>
        <w:t>виникненні</w:t>
      </w:r>
      <w:r>
        <w:t></w:t>
      </w:r>
      <w:r>
        <w:rPr>
          <w:rFonts w:hint="eastAsia"/>
        </w:rPr>
        <w:t>трудових</w:t>
      </w:r>
      <w:r>
        <w:t></w:t>
      </w:r>
      <w:r>
        <w:rPr>
          <w:rFonts w:hint="eastAsia"/>
        </w:rPr>
        <w:t>правовідносин</w:t>
      </w:r>
      <w:r>
        <w:t></w:t>
      </w:r>
      <w:r>
        <w:t></w:t>
      </w:r>
      <w:r>
        <w:t></w:t>
      </w:r>
      <w:r>
        <w:t></w:t>
      </w:r>
      <w:r>
        <w:t></w:t>
      </w:r>
      <w:r>
        <w:rPr>
          <w:rFonts w:hint="eastAsia"/>
        </w:rPr>
        <w:t>рівність</w:t>
      </w:r>
      <w:r>
        <w:t></w:t>
      </w:r>
      <w:r>
        <w:rPr>
          <w:rFonts w:hint="eastAsia"/>
        </w:rPr>
        <w:t>трудових</w:t>
      </w:r>
    </w:p>
    <w:p w:rsidR="0066379A" w:rsidRDefault="0066379A" w:rsidP="0066379A">
      <w:r>
        <w:rPr>
          <w:rFonts w:hint="eastAsia"/>
        </w:rPr>
        <w:t>прав</w:t>
      </w:r>
      <w:r>
        <w:t></w:t>
      </w:r>
      <w:r>
        <w:rPr>
          <w:rFonts w:hint="eastAsia"/>
        </w:rPr>
        <w:t>у</w:t>
      </w:r>
      <w:r>
        <w:t></w:t>
      </w:r>
      <w:r>
        <w:rPr>
          <w:rFonts w:hint="eastAsia"/>
        </w:rPr>
        <w:t>рамках</w:t>
      </w:r>
      <w:r>
        <w:t></w:t>
      </w:r>
      <w:r>
        <w:rPr>
          <w:rFonts w:hint="eastAsia"/>
        </w:rPr>
        <w:t>однакових</w:t>
      </w:r>
      <w:r>
        <w:t></w:t>
      </w:r>
      <w:r>
        <w:rPr>
          <w:rFonts w:hint="eastAsia"/>
        </w:rPr>
        <w:t>статусів</w:t>
      </w:r>
      <w:r>
        <w:t></w:t>
      </w:r>
      <w:r>
        <w:rPr>
          <w:rFonts w:hint="eastAsia"/>
        </w:rPr>
        <w:t>суб’єктів</w:t>
      </w:r>
      <w:r>
        <w:t></w:t>
      </w:r>
      <w:r>
        <w:rPr>
          <w:rFonts w:hint="eastAsia"/>
        </w:rPr>
        <w:t>трудового</w:t>
      </w:r>
      <w:r>
        <w:t></w:t>
      </w:r>
      <w:r>
        <w:rPr>
          <w:rFonts w:hint="eastAsia"/>
        </w:rPr>
        <w:t>права</w:t>
      </w:r>
      <w:r>
        <w:t></w:t>
      </w:r>
      <w:r>
        <w:t></w:t>
      </w:r>
      <w:r>
        <w:t></w:t>
      </w:r>
      <w:r>
        <w:t></w:t>
      </w:r>
      <w:r>
        <w:t></w:t>
      </w:r>
      <w:r>
        <w:rPr>
          <w:rFonts w:hint="eastAsia"/>
        </w:rPr>
        <w:t>рівність</w:t>
      </w:r>
    </w:p>
    <w:p w:rsidR="0066379A" w:rsidRDefault="0066379A" w:rsidP="0066379A">
      <w:r>
        <w:rPr>
          <w:rFonts w:hint="eastAsia"/>
        </w:rPr>
        <w:t>суб’єктів</w:t>
      </w:r>
      <w:r>
        <w:t></w:t>
      </w:r>
      <w:r>
        <w:rPr>
          <w:rFonts w:hint="eastAsia"/>
        </w:rPr>
        <w:t>трудового</w:t>
      </w:r>
      <w:r>
        <w:t></w:t>
      </w:r>
      <w:r>
        <w:rPr>
          <w:rFonts w:hint="eastAsia"/>
        </w:rPr>
        <w:t>права</w:t>
      </w:r>
      <w:r>
        <w:t></w:t>
      </w:r>
      <w:r>
        <w:rPr>
          <w:rFonts w:hint="eastAsia"/>
        </w:rPr>
        <w:t>перед</w:t>
      </w:r>
      <w:r>
        <w:t></w:t>
      </w:r>
      <w:r>
        <w:rPr>
          <w:rFonts w:hint="eastAsia"/>
        </w:rPr>
        <w:t>законом</w:t>
      </w:r>
      <w:r>
        <w:t></w:t>
      </w:r>
      <w:r>
        <w:t></w:t>
      </w:r>
      <w:r>
        <w:rPr>
          <w:rFonts w:hint="eastAsia"/>
        </w:rPr>
        <w:t>у</w:t>
      </w:r>
      <w:r>
        <w:t></w:t>
      </w:r>
      <w:r>
        <w:rPr>
          <w:rFonts w:hint="eastAsia"/>
        </w:rPr>
        <w:t>праві</w:t>
      </w:r>
      <w:r>
        <w:t></w:t>
      </w:r>
      <w:r>
        <w:rPr>
          <w:rFonts w:hint="eastAsia"/>
        </w:rPr>
        <w:t>на</w:t>
      </w:r>
      <w:r>
        <w:t></w:t>
      </w:r>
      <w:r>
        <w:rPr>
          <w:rFonts w:hint="eastAsia"/>
        </w:rPr>
        <w:t>захист</w:t>
      </w:r>
      <w:r>
        <w:t></w:t>
      </w:r>
      <w:r>
        <w:t></w:t>
      </w:r>
      <w:r>
        <w:rPr>
          <w:rFonts w:hint="eastAsia"/>
        </w:rPr>
        <w:t>у</w:t>
      </w:r>
      <w:r>
        <w:t></w:t>
      </w:r>
      <w:r>
        <w:rPr>
          <w:rFonts w:hint="eastAsia"/>
        </w:rPr>
        <w:t>трудових</w:t>
      </w:r>
    </w:p>
    <w:p w:rsidR="0066379A" w:rsidRDefault="0066379A" w:rsidP="0066379A">
      <w:r>
        <w:rPr>
          <w:rFonts w:hint="eastAsia"/>
        </w:rPr>
        <w:t>правовідносинах</w:t>
      </w:r>
      <w:r>
        <w:t></w:t>
      </w:r>
      <w:r>
        <w:t></w:t>
      </w:r>
      <w:r>
        <w:rPr>
          <w:rFonts w:hint="eastAsia"/>
        </w:rPr>
        <w:t>передбачає</w:t>
      </w:r>
      <w:r>
        <w:t></w:t>
      </w:r>
      <w:r>
        <w:rPr>
          <w:rFonts w:hint="eastAsia"/>
        </w:rPr>
        <w:t>наступне</w:t>
      </w:r>
      <w:r>
        <w:t></w:t>
      </w:r>
      <w:r>
        <w:t></w:t>
      </w:r>
      <w:r>
        <w:rPr>
          <w:rFonts w:hint="eastAsia"/>
        </w:rPr>
        <w:t>а</w:t>
      </w:r>
      <w:r>
        <w:t></w:t>
      </w:r>
      <w:r>
        <w:t></w:t>
      </w:r>
      <w:r>
        <w:rPr>
          <w:rFonts w:hint="eastAsia"/>
        </w:rPr>
        <w:t>соціальну</w:t>
      </w:r>
      <w:r>
        <w:t></w:t>
      </w:r>
      <w:r>
        <w:rPr>
          <w:rFonts w:hint="eastAsia"/>
        </w:rPr>
        <w:t>рівність</w:t>
      </w:r>
      <w:r>
        <w:t></w:t>
      </w:r>
      <w:r>
        <w:rPr>
          <w:rFonts w:hint="eastAsia"/>
        </w:rPr>
        <w:t>суб’єктів</w:t>
      </w:r>
    </w:p>
    <w:p w:rsidR="0066379A" w:rsidRDefault="0066379A" w:rsidP="0066379A">
      <w:r>
        <w:rPr>
          <w:rFonts w:hint="eastAsia"/>
        </w:rPr>
        <w:t>трудового</w:t>
      </w:r>
      <w:r>
        <w:t></w:t>
      </w:r>
      <w:r>
        <w:rPr>
          <w:rFonts w:hint="eastAsia"/>
        </w:rPr>
        <w:t>права</w:t>
      </w:r>
      <w:r>
        <w:t></w:t>
      </w:r>
      <w:r>
        <w:t></w:t>
      </w:r>
      <w:r>
        <w:rPr>
          <w:rFonts w:hint="eastAsia"/>
        </w:rPr>
        <w:t>правову</w:t>
      </w:r>
      <w:r>
        <w:t></w:t>
      </w:r>
      <w:r>
        <w:rPr>
          <w:rFonts w:hint="eastAsia"/>
        </w:rPr>
        <w:t>рівність</w:t>
      </w:r>
      <w:r>
        <w:t></w:t>
      </w:r>
      <w:r>
        <w:rPr>
          <w:rFonts w:hint="eastAsia"/>
        </w:rPr>
        <w:t>сторін</w:t>
      </w:r>
      <w:r>
        <w:t></w:t>
      </w:r>
      <w:r>
        <w:rPr>
          <w:rFonts w:hint="eastAsia"/>
        </w:rPr>
        <w:t>при</w:t>
      </w:r>
      <w:r>
        <w:t></w:t>
      </w:r>
      <w:r>
        <w:rPr>
          <w:rFonts w:hint="eastAsia"/>
        </w:rPr>
        <w:t>виникненні</w:t>
      </w:r>
      <w:r>
        <w:t></w:t>
      </w:r>
      <w:r>
        <w:rPr>
          <w:rFonts w:hint="eastAsia"/>
        </w:rPr>
        <w:t>трудових</w:t>
      </w:r>
    </w:p>
    <w:p w:rsidR="0066379A" w:rsidRDefault="0066379A" w:rsidP="0066379A">
      <w:r>
        <w:rPr>
          <w:rFonts w:hint="eastAsia"/>
        </w:rPr>
        <w:t>правовідносин</w:t>
      </w:r>
      <w:r>
        <w:t></w:t>
      </w:r>
      <w:r>
        <w:t></w:t>
      </w:r>
      <w:r>
        <w:rPr>
          <w:rFonts w:hint="eastAsia"/>
        </w:rPr>
        <w:t>б</w:t>
      </w:r>
      <w:r>
        <w:t></w:t>
      </w:r>
      <w:r>
        <w:t></w:t>
      </w:r>
      <w:r>
        <w:rPr>
          <w:rFonts w:hint="eastAsia"/>
        </w:rPr>
        <w:t>нерівність</w:t>
      </w:r>
      <w:r>
        <w:t></w:t>
      </w:r>
      <w:r>
        <w:rPr>
          <w:rFonts w:hint="eastAsia"/>
        </w:rPr>
        <w:t>сторін</w:t>
      </w:r>
      <w:r>
        <w:t></w:t>
      </w:r>
      <w:r>
        <w:rPr>
          <w:rFonts w:hint="eastAsia"/>
        </w:rPr>
        <w:t>при</w:t>
      </w:r>
      <w:r>
        <w:t></w:t>
      </w:r>
      <w:r>
        <w:rPr>
          <w:rFonts w:hint="eastAsia"/>
        </w:rPr>
        <w:t>регулюванні</w:t>
      </w:r>
      <w:r>
        <w:t></w:t>
      </w:r>
      <w:r>
        <w:rPr>
          <w:rFonts w:hint="eastAsia"/>
        </w:rPr>
        <w:t>процесу</w:t>
      </w:r>
      <w:r>
        <w:t></w:t>
      </w:r>
      <w:r>
        <w:rPr>
          <w:rFonts w:hint="eastAsia"/>
        </w:rPr>
        <w:t>праці</w:t>
      </w:r>
      <w:r>
        <w:t></w:t>
      </w:r>
      <w:r>
        <w:t></w:t>
      </w:r>
      <w:r>
        <w:rPr>
          <w:rFonts w:hint="eastAsia"/>
        </w:rPr>
        <w:t>що</w:t>
      </w:r>
    </w:p>
    <w:p w:rsidR="0066379A" w:rsidRDefault="0066379A" w:rsidP="0066379A">
      <w:r>
        <w:rPr>
          <w:rFonts w:hint="eastAsia"/>
        </w:rPr>
        <w:t>характеризується</w:t>
      </w:r>
      <w:r>
        <w:t></w:t>
      </w:r>
      <w:r>
        <w:rPr>
          <w:rFonts w:hint="eastAsia"/>
        </w:rPr>
        <w:t>такими</w:t>
      </w:r>
      <w:r>
        <w:t></w:t>
      </w:r>
      <w:r>
        <w:rPr>
          <w:rFonts w:hint="eastAsia"/>
        </w:rPr>
        <w:t>проявами</w:t>
      </w:r>
      <w:r>
        <w:t></w:t>
      </w:r>
      <w:r>
        <w:t></w:t>
      </w:r>
      <w:r>
        <w:rPr>
          <w:rFonts w:hint="eastAsia"/>
        </w:rPr>
        <w:t>господарською</w:t>
      </w:r>
      <w:r>
        <w:t></w:t>
      </w:r>
      <w:r>
        <w:rPr>
          <w:rFonts w:hint="eastAsia"/>
        </w:rPr>
        <w:t>владою</w:t>
      </w:r>
      <w:r>
        <w:t></w:t>
      </w:r>
      <w:r>
        <w:rPr>
          <w:rFonts w:hint="eastAsia"/>
        </w:rPr>
        <w:t>роботодавця</w:t>
      </w:r>
    </w:p>
    <w:p w:rsidR="0066379A" w:rsidRDefault="0066379A" w:rsidP="0066379A">
      <w:r>
        <w:rPr>
          <w:rFonts w:hint="eastAsia"/>
        </w:rPr>
        <w:t>відносно</w:t>
      </w:r>
      <w:r>
        <w:t></w:t>
      </w:r>
      <w:r>
        <w:rPr>
          <w:rFonts w:hint="eastAsia"/>
        </w:rPr>
        <w:t>працівника</w:t>
      </w:r>
      <w:r>
        <w:t></w:t>
      </w:r>
      <w:r>
        <w:t></w:t>
      </w:r>
      <w:r>
        <w:rPr>
          <w:rFonts w:hint="eastAsia"/>
        </w:rPr>
        <w:t>правами</w:t>
      </w:r>
      <w:r>
        <w:t></w:t>
      </w:r>
      <w:r>
        <w:rPr>
          <w:rFonts w:hint="eastAsia"/>
        </w:rPr>
        <w:t>працівника</w:t>
      </w:r>
      <w:r>
        <w:t></w:t>
      </w:r>
      <w:r>
        <w:rPr>
          <w:rFonts w:hint="eastAsia"/>
        </w:rPr>
        <w:t>вимагати</w:t>
      </w:r>
      <w:r>
        <w:t></w:t>
      </w:r>
      <w:r>
        <w:rPr>
          <w:rFonts w:hint="eastAsia"/>
        </w:rPr>
        <w:t>не</w:t>
      </w:r>
      <w:r>
        <w:t></w:t>
      </w:r>
      <w:r>
        <w:rPr>
          <w:rFonts w:hint="eastAsia"/>
        </w:rPr>
        <w:t>тільки</w:t>
      </w:r>
      <w:r>
        <w:t></w:t>
      </w:r>
      <w:r>
        <w:rPr>
          <w:rFonts w:hint="eastAsia"/>
        </w:rPr>
        <w:t>утримання</w:t>
      </w:r>
    </w:p>
    <w:p w:rsidR="0066379A" w:rsidRDefault="0066379A" w:rsidP="0066379A">
      <w:r>
        <w:rPr>
          <w:rFonts w:hint="eastAsia"/>
        </w:rPr>
        <w:t>роботодавця</w:t>
      </w:r>
      <w:r>
        <w:t></w:t>
      </w:r>
      <w:r>
        <w:rPr>
          <w:rFonts w:hint="eastAsia"/>
        </w:rPr>
        <w:t>від</w:t>
      </w:r>
      <w:r>
        <w:t></w:t>
      </w:r>
      <w:r>
        <w:rPr>
          <w:rFonts w:hint="eastAsia"/>
        </w:rPr>
        <w:t>будь</w:t>
      </w:r>
      <w:r>
        <w:t></w:t>
      </w:r>
      <w:r>
        <w:rPr>
          <w:rFonts w:hint="eastAsia"/>
        </w:rPr>
        <w:t>яких</w:t>
      </w:r>
      <w:r>
        <w:t></w:t>
      </w:r>
      <w:r>
        <w:rPr>
          <w:rFonts w:hint="eastAsia"/>
        </w:rPr>
        <w:t>дій</w:t>
      </w:r>
      <w:r>
        <w:t></w:t>
      </w:r>
      <w:r>
        <w:t></w:t>
      </w:r>
      <w:r>
        <w:rPr>
          <w:rFonts w:hint="eastAsia"/>
        </w:rPr>
        <w:t>що</w:t>
      </w:r>
      <w:r>
        <w:t></w:t>
      </w:r>
      <w:r>
        <w:rPr>
          <w:rFonts w:hint="eastAsia"/>
        </w:rPr>
        <w:t>порушують</w:t>
      </w:r>
      <w:r>
        <w:t></w:t>
      </w:r>
      <w:r>
        <w:rPr>
          <w:rFonts w:hint="eastAsia"/>
        </w:rPr>
        <w:t>його</w:t>
      </w:r>
      <w:r>
        <w:t></w:t>
      </w:r>
      <w:r>
        <w:rPr>
          <w:rFonts w:hint="eastAsia"/>
        </w:rPr>
        <w:t>права</w:t>
      </w:r>
      <w:r>
        <w:t></w:t>
      </w:r>
      <w:r>
        <w:t></w:t>
      </w:r>
      <w:r>
        <w:rPr>
          <w:rFonts w:hint="eastAsia"/>
        </w:rPr>
        <w:t>але</w:t>
      </w:r>
      <w:r>
        <w:t></w:t>
      </w:r>
      <w:r>
        <w:rPr>
          <w:rFonts w:hint="eastAsia"/>
        </w:rPr>
        <w:t>й</w:t>
      </w:r>
      <w:r>
        <w:t></w:t>
      </w:r>
      <w:r>
        <w:rPr>
          <w:rFonts w:hint="eastAsia"/>
        </w:rPr>
        <w:t>активних</w:t>
      </w:r>
      <w:r>
        <w:t></w:t>
      </w:r>
      <w:r>
        <w:rPr>
          <w:rFonts w:hint="eastAsia"/>
        </w:rPr>
        <w:t>дій</w:t>
      </w:r>
      <w:r>
        <w:t></w:t>
      </w:r>
    </w:p>
    <w:p w:rsidR="0066379A" w:rsidRDefault="0066379A" w:rsidP="0066379A">
      <w:r>
        <w:rPr>
          <w:rFonts w:hint="eastAsia"/>
        </w:rPr>
        <w:t>спрямованих</w:t>
      </w:r>
      <w:r>
        <w:t></w:t>
      </w:r>
      <w:r>
        <w:rPr>
          <w:rFonts w:hint="eastAsia"/>
        </w:rPr>
        <w:t>на</w:t>
      </w:r>
      <w:r>
        <w:t></w:t>
      </w:r>
      <w:r>
        <w:rPr>
          <w:rFonts w:hint="eastAsia"/>
        </w:rPr>
        <w:t>реалізацію</w:t>
      </w:r>
      <w:r>
        <w:t></w:t>
      </w:r>
      <w:r>
        <w:rPr>
          <w:rFonts w:hint="eastAsia"/>
        </w:rPr>
        <w:t>і</w:t>
      </w:r>
      <w:r>
        <w:t></w:t>
      </w:r>
      <w:r>
        <w:rPr>
          <w:rFonts w:hint="eastAsia"/>
        </w:rPr>
        <w:t>захист</w:t>
      </w:r>
      <w:r>
        <w:t></w:t>
      </w:r>
      <w:r>
        <w:rPr>
          <w:rFonts w:hint="eastAsia"/>
        </w:rPr>
        <w:t>цих</w:t>
      </w:r>
      <w:r>
        <w:t></w:t>
      </w:r>
      <w:r>
        <w:rPr>
          <w:rFonts w:hint="eastAsia"/>
        </w:rPr>
        <w:t>прав</w:t>
      </w:r>
      <w:r>
        <w:t></w:t>
      </w:r>
      <w:r>
        <w:t></w:t>
      </w:r>
      <w:r>
        <w:rPr>
          <w:rFonts w:hint="eastAsia"/>
        </w:rPr>
        <w:t>Водночас</w:t>
      </w:r>
      <w:r>
        <w:t></w:t>
      </w:r>
      <w:r>
        <w:t></w:t>
      </w:r>
      <w:r>
        <w:rPr>
          <w:rFonts w:hint="eastAsia"/>
        </w:rPr>
        <w:t>сфера</w:t>
      </w:r>
      <w:r>
        <w:t></w:t>
      </w:r>
      <w:r>
        <w:rPr>
          <w:rFonts w:hint="eastAsia"/>
        </w:rPr>
        <w:t>застосування</w:t>
      </w:r>
    </w:p>
    <w:p w:rsidR="0066379A" w:rsidRDefault="0066379A" w:rsidP="0066379A">
      <w:r>
        <w:rPr>
          <w:rFonts w:hint="eastAsia"/>
        </w:rPr>
        <w:t>описаної</w:t>
      </w:r>
      <w:r>
        <w:t></w:t>
      </w:r>
      <w:r>
        <w:rPr>
          <w:rFonts w:hint="eastAsia"/>
        </w:rPr>
        <w:t>нерівності</w:t>
      </w:r>
      <w:r>
        <w:t></w:t>
      </w:r>
      <w:r>
        <w:rPr>
          <w:rFonts w:hint="eastAsia"/>
        </w:rPr>
        <w:t>у</w:t>
      </w:r>
      <w:r>
        <w:t></w:t>
      </w:r>
      <w:r>
        <w:rPr>
          <w:rFonts w:hint="eastAsia"/>
        </w:rPr>
        <w:t>вигляді</w:t>
      </w:r>
      <w:r>
        <w:t></w:t>
      </w:r>
      <w:r>
        <w:rPr>
          <w:rFonts w:hint="eastAsia"/>
        </w:rPr>
        <w:t>прав</w:t>
      </w:r>
      <w:r>
        <w:t></w:t>
      </w:r>
      <w:r>
        <w:rPr>
          <w:rFonts w:hint="eastAsia"/>
        </w:rPr>
        <w:t>роботодавця</w:t>
      </w:r>
      <w:r>
        <w:t></w:t>
      </w:r>
      <w:r>
        <w:rPr>
          <w:rFonts w:hint="eastAsia"/>
        </w:rPr>
        <w:t>з</w:t>
      </w:r>
      <w:r>
        <w:t></w:t>
      </w:r>
      <w:r>
        <w:rPr>
          <w:rFonts w:hint="eastAsia"/>
        </w:rPr>
        <w:t>організації</w:t>
      </w:r>
      <w:r>
        <w:t></w:t>
      </w:r>
      <w:r>
        <w:rPr>
          <w:rFonts w:hint="eastAsia"/>
        </w:rPr>
        <w:t>процесу</w:t>
      </w:r>
      <w:r>
        <w:t></w:t>
      </w:r>
      <w:r>
        <w:rPr>
          <w:rFonts w:hint="eastAsia"/>
        </w:rPr>
        <w:t>праці</w:t>
      </w:r>
      <w:r>
        <w:t></w:t>
      </w:r>
    </w:p>
    <w:p w:rsidR="0066379A" w:rsidRDefault="0066379A" w:rsidP="0066379A">
      <w:r>
        <w:rPr>
          <w:rFonts w:hint="eastAsia"/>
        </w:rPr>
        <w:t>встановлення</w:t>
      </w:r>
      <w:r>
        <w:t></w:t>
      </w:r>
      <w:r>
        <w:rPr>
          <w:rFonts w:hint="eastAsia"/>
        </w:rPr>
        <w:t>умов</w:t>
      </w:r>
      <w:r>
        <w:t></w:t>
      </w:r>
      <w:r>
        <w:rPr>
          <w:rFonts w:hint="eastAsia"/>
        </w:rPr>
        <w:t>праці</w:t>
      </w:r>
      <w:r>
        <w:t></w:t>
      </w:r>
      <w:r>
        <w:rPr>
          <w:rFonts w:hint="eastAsia"/>
        </w:rPr>
        <w:t>та</w:t>
      </w:r>
      <w:r>
        <w:t></w:t>
      </w:r>
      <w:r>
        <w:rPr>
          <w:rFonts w:hint="eastAsia"/>
        </w:rPr>
        <w:t>вирішення</w:t>
      </w:r>
      <w:r>
        <w:t></w:t>
      </w:r>
      <w:r>
        <w:rPr>
          <w:rFonts w:hint="eastAsia"/>
        </w:rPr>
        <w:t>інших</w:t>
      </w:r>
      <w:r>
        <w:t></w:t>
      </w:r>
      <w:r>
        <w:rPr>
          <w:rFonts w:hint="eastAsia"/>
        </w:rPr>
        <w:t>питань</w:t>
      </w:r>
      <w:r>
        <w:t></w:t>
      </w:r>
      <w:r>
        <w:rPr>
          <w:rFonts w:hint="eastAsia"/>
        </w:rPr>
        <w:t>застосування</w:t>
      </w:r>
      <w:r>
        <w:t></w:t>
      </w:r>
      <w:r>
        <w:rPr>
          <w:rFonts w:hint="eastAsia"/>
        </w:rPr>
        <w:t>найманої</w:t>
      </w:r>
    </w:p>
    <w:p w:rsidR="0066379A" w:rsidRDefault="0066379A" w:rsidP="0066379A">
      <w:r>
        <w:t></w:t>
      </w:r>
      <w:r>
        <w:t></w:t>
      </w:r>
      <w:r>
        <w:t></w:t>
      </w:r>
    </w:p>
    <w:p w:rsidR="0066379A" w:rsidRDefault="0066379A" w:rsidP="0066379A">
      <w:r>
        <w:rPr>
          <w:rFonts w:hint="eastAsia"/>
        </w:rPr>
        <w:t>праці</w:t>
      </w:r>
      <w:r>
        <w:t></w:t>
      </w:r>
      <w:r>
        <w:rPr>
          <w:rFonts w:hint="eastAsia"/>
        </w:rPr>
        <w:t>обмежується</w:t>
      </w:r>
      <w:r>
        <w:t></w:t>
      </w:r>
      <w:r>
        <w:rPr>
          <w:rFonts w:hint="eastAsia"/>
        </w:rPr>
        <w:t>виключно</w:t>
      </w:r>
      <w:r>
        <w:t></w:t>
      </w:r>
      <w:r>
        <w:rPr>
          <w:rFonts w:hint="eastAsia"/>
        </w:rPr>
        <w:t>трудовими</w:t>
      </w:r>
      <w:r>
        <w:t></w:t>
      </w:r>
      <w:r>
        <w:rPr>
          <w:rFonts w:hint="eastAsia"/>
        </w:rPr>
        <w:t>відносинами</w:t>
      </w:r>
      <w:r>
        <w:t></w:t>
      </w:r>
      <w:r>
        <w:rPr>
          <w:rFonts w:hint="eastAsia"/>
        </w:rPr>
        <w:t>і</w:t>
      </w:r>
      <w:r>
        <w:t></w:t>
      </w:r>
      <w:r>
        <w:rPr>
          <w:rFonts w:hint="eastAsia"/>
        </w:rPr>
        <w:t>не</w:t>
      </w:r>
      <w:r>
        <w:t></w:t>
      </w:r>
      <w:r>
        <w:rPr>
          <w:rFonts w:hint="eastAsia"/>
        </w:rPr>
        <w:t>стосується</w:t>
      </w:r>
      <w:r>
        <w:t></w:t>
      </w:r>
      <w:r>
        <w:rPr>
          <w:rFonts w:hint="eastAsia"/>
        </w:rPr>
        <w:t>інших</w:t>
      </w:r>
    </w:p>
    <w:p w:rsidR="0066379A" w:rsidRDefault="0066379A" w:rsidP="0066379A">
      <w:r>
        <w:rPr>
          <w:rFonts w:hint="eastAsia"/>
        </w:rPr>
        <w:t>зв’язків</w:t>
      </w:r>
      <w:r>
        <w:t></w:t>
      </w:r>
      <w:r>
        <w:t></w:t>
      </w:r>
      <w:r>
        <w:rPr>
          <w:rFonts w:hint="eastAsia"/>
        </w:rPr>
        <w:t>що</w:t>
      </w:r>
      <w:r>
        <w:t></w:t>
      </w:r>
      <w:r>
        <w:rPr>
          <w:rFonts w:hint="eastAsia"/>
        </w:rPr>
        <w:t>існують</w:t>
      </w:r>
      <w:r>
        <w:t></w:t>
      </w:r>
      <w:r>
        <w:rPr>
          <w:rFonts w:hint="eastAsia"/>
        </w:rPr>
        <w:t>чи</w:t>
      </w:r>
      <w:r>
        <w:t></w:t>
      </w:r>
      <w:r>
        <w:rPr>
          <w:rFonts w:hint="eastAsia"/>
        </w:rPr>
        <w:t>виникають</w:t>
      </w:r>
      <w:r>
        <w:t></w:t>
      </w:r>
      <w:r>
        <w:rPr>
          <w:rFonts w:hint="eastAsia"/>
        </w:rPr>
        <w:t>поза</w:t>
      </w:r>
      <w:r>
        <w:t></w:t>
      </w:r>
      <w:r>
        <w:rPr>
          <w:rFonts w:hint="eastAsia"/>
        </w:rPr>
        <w:t>такими</w:t>
      </w:r>
      <w:r>
        <w:t></w:t>
      </w:r>
      <w:r>
        <w:rPr>
          <w:rFonts w:hint="eastAsia"/>
        </w:rPr>
        <w:t>відносинами</w:t>
      </w:r>
      <w:r>
        <w:t></w:t>
      </w:r>
      <w:r>
        <w:rPr>
          <w:rFonts w:hint="eastAsia"/>
        </w:rPr>
        <w:t>між</w:t>
      </w:r>
      <w:r>
        <w:t></w:t>
      </w:r>
      <w:r>
        <w:rPr>
          <w:rFonts w:hint="eastAsia"/>
        </w:rPr>
        <w:t>особами</w:t>
      </w:r>
      <w:r>
        <w:t></w:t>
      </w:r>
      <w:r>
        <w:t></w:t>
      </w:r>
      <w:r>
        <w:rPr>
          <w:rFonts w:hint="eastAsia"/>
        </w:rPr>
        <w:t>які</w:t>
      </w:r>
    </w:p>
    <w:p w:rsidR="0066379A" w:rsidRDefault="0066379A" w:rsidP="0066379A">
      <w:r>
        <w:rPr>
          <w:rFonts w:hint="eastAsia"/>
        </w:rPr>
        <w:t>у</w:t>
      </w:r>
      <w:r>
        <w:t></w:t>
      </w:r>
      <w:r>
        <w:rPr>
          <w:rFonts w:hint="eastAsia"/>
        </w:rPr>
        <w:t>трудових</w:t>
      </w:r>
      <w:r>
        <w:t></w:t>
      </w:r>
      <w:r>
        <w:rPr>
          <w:rFonts w:hint="eastAsia"/>
        </w:rPr>
        <w:t>правовідносинах</w:t>
      </w:r>
      <w:r>
        <w:t></w:t>
      </w:r>
      <w:r>
        <w:rPr>
          <w:rFonts w:hint="eastAsia"/>
        </w:rPr>
        <w:t>є</w:t>
      </w:r>
      <w:r>
        <w:t></w:t>
      </w:r>
      <w:r>
        <w:rPr>
          <w:rFonts w:hint="eastAsia"/>
        </w:rPr>
        <w:t>працівником</w:t>
      </w:r>
      <w:r>
        <w:t></w:t>
      </w:r>
      <w:r>
        <w:rPr>
          <w:rFonts w:hint="eastAsia"/>
        </w:rPr>
        <w:t>і</w:t>
      </w:r>
      <w:r>
        <w:t></w:t>
      </w:r>
      <w:r>
        <w:rPr>
          <w:rFonts w:hint="eastAsia"/>
        </w:rPr>
        <w:t>роботодавцем</w:t>
      </w:r>
      <w:r>
        <w:t></w:t>
      </w:r>
    </w:p>
    <w:p w:rsidR="0066379A" w:rsidRDefault="0066379A" w:rsidP="0066379A">
      <w:r>
        <w:t></w:t>
      </w:r>
      <w:r>
        <w:t></w:t>
      </w:r>
      <w:r>
        <w:t></w:t>
      </w:r>
      <w:r>
        <w:rPr>
          <w:rFonts w:hint="eastAsia"/>
        </w:rPr>
        <w:t>Правовими</w:t>
      </w:r>
      <w:r>
        <w:t></w:t>
      </w:r>
      <w:r>
        <w:rPr>
          <w:rFonts w:hint="eastAsia"/>
        </w:rPr>
        <w:t>гарантіями</w:t>
      </w:r>
      <w:r>
        <w:t></w:t>
      </w:r>
      <w:r>
        <w:rPr>
          <w:rFonts w:hint="eastAsia"/>
        </w:rPr>
        <w:t>забезпечення</w:t>
      </w:r>
      <w:r>
        <w:t></w:t>
      </w:r>
      <w:r>
        <w:rPr>
          <w:rFonts w:hint="eastAsia"/>
        </w:rPr>
        <w:t>рівності</w:t>
      </w:r>
      <w:r>
        <w:t></w:t>
      </w:r>
      <w:r>
        <w:rPr>
          <w:rFonts w:hint="eastAsia"/>
        </w:rPr>
        <w:t>при</w:t>
      </w:r>
      <w:r>
        <w:t></w:t>
      </w:r>
      <w:r>
        <w:rPr>
          <w:rFonts w:hint="eastAsia"/>
        </w:rPr>
        <w:t>прийнятті</w:t>
      </w:r>
      <w:r>
        <w:t></w:t>
      </w:r>
      <w:r>
        <w:rPr>
          <w:rFonts w:hint="eastAsia"/>
        </w:rPr>
        <w:t>на</w:t>
      </w:r>
      <w:r>
        <w:t></w:t>
      </w:r>
      <w:r>
        <w:rPr>
          <w:rFonts w:hint="eastAsia"/>
        </w:rPr>
        <w:t>роботу</w:t>
      </w:r>
    </w:p>
    <w:p w:rsidR="0066379A" w:rsidRDefault="0066379A" w:rsidP="0066379A">
      <w:r>
        <w:rPr>
          <w:rFonts w:hint="eastAsia"/>
        </w:rPr>
        <w:t>визначено</w:t>
      </w:r>
      <w:r>
        <w:t></w:t>
      </w:r>
      <w:r>
        <w:rPr>
          <w:rFonts w:hint="eastAsia"/>
        </w:rPr>
        <w:t>сукупність</w:t>
      </w:r>
      <w:r>
        <w:t></w:t>
      </w:r>
      <w:r>
        <w:rPr>
          <w:rFonts w:hint="eastAsia"/>
        </w:rPr>
        <w:t>об’єктивних</w:t>
      </w:r>
      <w:r>
        <w:t></w:t>
      </w:r>
      <w:r>
        <w:rPr>
          <w:rFonts w:hint="eastAsia"/>
        </w:rPr>
        <w:t>та</w:t>
      </w:r>
      <w:r>
        <w:t></w:t>
      </w:r>
      <w:r>
        <w:rPr>
          <w:rFonts w:hint="eastAsia"/>
        </w:rPr>
        <w:t>суб’єктивних</w:t>
      </w:r>
      <w:r>
        <w:t></w:t>
      </w:r>
      <w:r>
        <w:rPr>
          <w:rFonts w:hint="eastAsia"/>
        </w:rPr>
        <w:t>чинників</w:t>
      </w:r>
      <w:r>
        <w:t></w:t>
      </w:r>
      <w:r>
        <w:t></w:t>
      </w:r>
      <w:r>
        <w:rPr>
          <w:rFonts w:hint="eastAsia"/>
        </w:rPr>
        <w:t>спрямованих</w:t>
      </w:r>
      <w:r>
        <w:t></w:t>
      </w:r>
      <w:r>
        <w:rPr>
          <w:rFonts w:hint="eastAsia"/>
        </w:rPr>
        <w:t>на</w:t>
      </w:r>
    </w:p>
    <w:p w:rsidR="0066379A" w:rsidRDefault="0066379A" w:rsidP="0066379A">
      <w:r>
        <w:rPr>
          <w:rFonts w:hint="eastAsia"/>
        </w:rPr>
        <w:t>практичну</w:t>
      </w:r>
      <w:r>
        <w:t></w:t>
      </w:r>
      <w:r>
        <w:rPr>
          <w:rFonts w:hint="eastAsia"/>
        </w:rPr>
        <w:t>реалізацію</w:t>
      </w:r>
      <w:r>
        <w:t></w:t>
      </w:r>
      <w:r>
        <w:rPr>
          <w:rFonts w:hint="eastAsia"/>
        </w:rPr>
        <w:t>рівності</w:t>
      </w:r>
      <w:r>
        <w:t></w:t>
      </w:r>
      <w:r>
        <w:t></w:t>
      </w:r>
      <w:r>
        <w:rPr>
          <w:rFonts w:hint="eastAsia"/>
        </w:rPr>
        <w:t>на</w:t>
      </w:r>
      <w:r>
        <w:t></w:t>
      </w:r>
      <w:r>
        <w:rPr>
          <w:rFonts w:hint="eastAsia"/>
        </w:rPr>
        <w:t>усунення</w:t>
      </w:r>
      <w:r>
        <w:t></w:t>
      </w:r>
      <w:r>
        <w:rPr>
          <w:rFonts w:hint="eastAsia"/>
        </w:rPr>
        <w:t>можливих</w:t>
      </w:r>
      <w:r>
        <w:t></w:t>
      </w:r>
      <w:r>
        <w:rPr>
          <w:rFonts w:hint="eastAsia"/>
        </w:rPr>
        <w:t>перешкод</w:t>
      </w:r>
      <w:r>
        <w:t></w:t>
      </w:r>
      <w:r>
        <w:rPr>
          <w:rFonts w:hint="eastAsia"/>
        </w:rPr>
        <w:t>неналежного</w:t>
      </w:r>
      <w:r>
        <w:t></w:t>
      </w:r>
      <w:r>
        <w:rPr>
          <w:rFonts w:hint="eastAsia"/>
        </w:rPr>
        <w:t>її</w:t>
      </w:r>
    </w:p>
    <w:p w:rsidR="0066379A" w:rsidRDefault="0066379A" w:rsidP="0066379A">
      <w:r>
        <w:rPr>
          <w:rFonts w:hint="eastAsia"/>
        </w:rPr>
        <w:t>здійснення</w:t>
      </w:r>
      <w:r>
        <w:t></w:t>
      </w:r>
      <w:r>
        <w:t></w:t>
      </w:r>
      <w:r>
        <w:rPr>
          <w:rFonts w:hint="eastAsia"/>
        </w:rPr>
        <w:t>Правові</w:t>
      </w:r>
      <w:r>
        <w:t></w:t>
      </w:r>
      <w:r>
        <w:rPr>
          <w:rFonts w:hint="eastAsia"/>
        </w:rPr>
        <w:t>гарантії</w:t>
      </w:r>
      <w:r>
        <w:t></w:t>
      </w:r>
      <w:r>
        <w:rPr>
          <w:rFonts w:hint="eastAsia"/>
        </w:rPr>
        <w:t>забезпечення</w:t>
      </w:r>
      <w:r>
        <w:t></w:t>
      </w:r>
      <w:r>
        <w:rPr>
          <w:rFonts w:hint="eastAsia"/>
        </w:rPr>
        <w:t>рівності</w:t>
      </w:r>
      <w:r>
        <w:t></w:t>
      </w:r>
      <w:r>
        <w:rPr>
          <w:rFonts w:hint="eastAsia"/>
        </w:rPr>
        <w:t>при</w:t>
      </w:r>
      <w:r>
        <w:t></w:t>
      </w:r>
      <w:r>
        <w:rPr>
          <w:rFonts w:hint="eastAsia"/>
        </w:rPr>
        <w:t>прийнятті</w:t>
      </w:r>
      <w:r>
        <w:t></w:t>
      </w:r>
      <w:r>
        <w:rPr>
          <w:rFonts w:hint="eastAsia"/>
        </w:rPr>
        <w:t>на</w:t>
      </w:r>
      <w:r>
        <w:t></w:t>
      </w:r>
      <w:r>
        <w:rPr>
          <w:rFonts w:hint="eastAsia"/>
        </w:rPr>
        <w:t>роботу</w:t>
      </w:r>
    </w:p>
    <w:p w:rsidR="0066379A" w:rsidRDefault="0066379A" w:rsidP="0066379A">
      <w:r>
        <w:rPr>
          <w:rFonts w:hint="eastAsia"/>
        </w:rPr>
        <w:t>поділено</w:t>
      </w:r>
      <w:r>
        <w:t></w:t>
      </w:r>
      <w:r>
        <w:rPr>
          <w:rFonts w:hint="eastAsia"/>
        </w:rPr>
        <w:t>на</w:t>
      </w:r>
      <w:r>
        <w:t></w:t>
      </w:r>
      <w:r>
        <w:rPr>
          <w:rFonts w:hint="eastAsia"/>
        </w:rPr>
        <w:t>матеріально</w:t>
      </w:r>
      <w:r>
        <w:t></w:t>
      </w:r>
      <w:r>
        <w:rPr>
          <w:rFonts w:hint="eastAsia"/>
        </w:rPr>
        <w:t>правові</w:t>
      </w:r>
      <w:r>
        <w:t></w:t>
      </w:r>
      <w:r>
        <w:t></w:t>
      </w:r>
      <w:r>
        <w:rPr>
          <w:rFonts w:hint="eastAsia"/>
        </w:rPr>
        <w:t>інституційні</w:t>
      </w:r>
      <w:r>
        <w:t></w:t>
      </w:r>
      <w:r>
        <w:rPr>
          <w:rFonts w:hint="eastAsia"/>
        </w:rPr>
        <w:t>та</w:t>
      </w:r>
      <w:r>
        <w:t></w:t>
      </w:r>
      <w:r>
        <w:rPr>
          <w:rFonts w:hint="eastAsia"/>
        </w:rPr>
        <w:t>процедурні</w:t>
      </w:r>
      <w:r>
        <w:t></w:t>
      </w:r>
    </w:p>
    <w:p w:rsidR="0066379A" w:rsidRDefault="0066379A" w:rsidP="0066379A">
      <w:r>
        <w:t></w:t>
      </w:r>
      <w:r>
        <w:t></w:t>
      </w:r>
      <w:r>
        <w:t></w:t>
      </w:r>
      <w:r>
        <w:rPr>
          <w:rFonts w:hint="eastAsia"/>
        </w:rPr>
        <w:t>Вдосконалення</w:t>
      </w:r>
      <w:r>
        <w:t></w:t>
      </w:r>
      <w:r>
        <w:rPr>
          <w:rFonts w:hint="eastAsia"/>
        </w:rPr>
        <w:t>матеріально</w:t>
      </w:r>
      <w:r>
        <w:t></w:t>
      </w:r>
      <w:r>
        <w:rPr>
          <w:rFonts w:hint="eastAsia"/>
        </w:rPr>
        <w:t>правових</w:t>
      </w:r>
      <w:r>
        <w:t></w:t>
      </w:r>
      <w:r>
        <w:rPr>
          <w:rFonts w:hint="eastAsia"/>
        </w:rPr>
        <w:t>гарантій</w:t>
      </w:r>
      <w:r>
        <w:t></w:t>
      </w:r>
      <w:r>
        <w:rPr>
          <w:rFonts w:hint="eastAsia"/>
        </w:rPr>
        <w:t>забезпечення</w:t>
      </w:r>
      <w:r>
        <w:t></w:t>
      </w:r>
      <w:r>
        <w:rPr>
          <w:rFonts w:hint="eastAsia"/>
        </w:rPr>
        <w:t>рівності</w:t>
      </w:r>
    </w:p>
    <w:p w:rsidR="0066379A" w:rsidRDefault="0066379A" w:rsidP="0066379A">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запропоновано</w:t>
      </w:r>
      <w:r>
        <w:t></w:t>
      </w:r>
      <w:r>
        <w:rPr>
          <w:rFonts w:hint="eastAsia"/>
        </w:rPr>
        <w:t>за</w:t>
      </w:r>
      <w:r>
        <w:t></w:t>
      </w:r>
      <w:r>
        <w:rPr>
          <w:rFonts w:hint="eastAsia"/>
        </w:rPr>
        <w:t>напрямками</w:t>
      </w:r>
      <w:r>
        <w:t></w:t>
      </w:r>
      <w:r>
        <w:t></w:t>
      </w:r>
      <w:r>
        <w:t></w:t>
      </w:r>
      <w:r>
        <w:t></w:t>
      </w:r>
      <w:r>
        <w:t></w:t>
      </w:r>
      <w:r>
        <w:rPr>
          <w:rFonts w:hint="eastAsia"/>
        </w:rPr>
        <w:t>закріплення</w:t>
      </w:r>
      <w:r>
        <w:t></w:t>
      </w:r>
      <w:r>
        <w:rPr>
          <w:rFonts w:hint="eastAsia"/>
        </w:rPr>
        <w:t>у</w:t>
      </w:r>
      <w:r>
        <w:t></w:t>
      </w:r>
      <w:r>
        <w:rPr>
          <w:rFonts w:hint="eastAsia"/>
        </w:rPr>
        <w:t>ст</w:t>
      </w:r>
      <w:r>
        <w:t></w:t>
      </w:r>
      <w:r>
        <w:t></w:t>
      </w:r>
      <w:r>
        <w:t></w:t>
      </w:r>
    </w:p>
    <w:p w:rsidR="0066379A" w:rsidRDefault="0066379A" w:rsidP="0066379A">
      <w:r>
        <w:rPr>
          <w:rFonts w:hint="eastAsia"/>
        </w:rPr>
        <w:t>КЗпП</w:t>
      </w:r>
      <w:r>
        <w:t></w:t>
      </w:r>
      <w:r>
        <w:rPr>
          <w:rFonts w:hint="eastAsia"/>
        </w:rPr>
        <w:t>України</w:t>
      </w:r>
      <w:r>
        <w:t></w:t>
      </w:r>
      <w:r>
        <w:rPr>
          <w:rFonts w:hint="eastAsia"/>
        </w:rPr>
        <w:t>права</w:t>
      </w:r>
      <w:r>
        <w:t></w:t>
      </w:r>
      <w:r>
        <w:rPr>
          <w:rFonts w:hint="eastAsia"/>
        </w:rPr>
        <w:t>кожного</w:t>
      </w:r>
      <w:r>
        <w:t></w:t>
      </w:r>
      <w:r>
        <w:rPr>
          <w:rFonts w:hint="eastAsia"/>
        </w:rPr>
        <w:t>на</w:t>
      </w:r>
      <w:r>
        <w:t></w:t>
      </w:r>
      <w:r>
        <w:rPr>
          <w:rFonts w:hint="eastAsia"/>
        </w:rPr>
        <w:t>працю</w:t>
      </w:r>
      <w:r>
        <w:t></w:t>
      </w:r>
      <w:r>
        <w:rPr>
          <w:rFonts w:hint="eastAsia"/>
        </w:rPr>
        <w:t>при</w:t>
      </w:r>
      <w:r>
        <w:t></w:t>
      </w:r>
      <w:r>
        <w:rPr>
          <w:rFonts w:hint="eastAsia"/>
        </w:rPr>
        <w:t>встановленні</w:t>
      </w:r>
      <w:r>
        <w:t></w:t>
      </w:r>
      <w:r>
        <w:rPr>
          <w:rFonts w:hint="eastAsia"/>
        </w:rPr>
        <w:t>правил</w:t>
      </w:r>
      <w:r>
        <w:t></w:t>
      </w:r>
      <w:r>
        <w:rPr>
          <w:rFonts w:hint="eastAsia"/>
        </w:rPr>
        <w:t>диференціації</w:t>
      </w:r>
    </w:p>
    <w:p w:rsidR="0066379A" w:rsidRDefault="0066379A" w:rsidP="0066379A">
      <w:r>
        <w:rPr>
          <w:rFonts w:hint="eastAsia"/>
        </w:rPr>
        <w:t>правового</w:t>
      </w:r>
      <w:r>
        <w:t></w:t>
      </w:r>
      <w:r>
        <w:rPr>
          <w:rFonts w:hint="eastAsia"/>
        </w:rPr>
        <w:t>регулювання</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за</w:t>
      </w:r>
      <w:r>
        <w:t></w:t>
      </w:r>
      <w:r>
        <w:rPr>
          <w:rFonts w:hint="eastAsia"/>
        </w:rPr>
        <w:t>ознакою</w:t>
      </w:r>
      <w:r>
        <w:t></w:t>
      </w:r>
      <w:r>
        <w:rPr>
          <w:rFonts w:hint="eastAsia"/>
        </w:rPr>
        <w:t>громадянства</w:t>
      </w:r>
      <w:r>
        <w:t></w:t>
      </w:r>
    </w:p>
    <w:p w:rsidR="0066379A" w:rsidRDefault="0066379A" w:rsidP="0066379A">
      <w:r>
        <w:t></w:t>
      </w:r>
      <w:r>
        <w:t></w:t>
      </w:r>
      <w:r>
        <w:t></w:t>
      </w:r>
      <w:r>
        <w:rPr>
          <w:rFonts w:hint="eastAsia"/>
        </w:rPr>
        <w:t>перегляд</w:t>
      </w:r>
      <w:r>
        <w:t></w:t>
      </w:r>
      <w:r>
        <w:rPr>
          <w:rFonts w:hint="eastAsia"/>
        </w:rPr>
        <w:t>ознак</w:t>
      </w:r>
      <w:r>
        <w:t></w:t>
      </w:r>
      <w:r>
        <w:rPr>
          <w:rFonts w:hint="eastAsia"/>
        </w:rPr>
        <w:t>і</w:t>
      </w:r>
      <w:r>
        <w:t></w:t>
      </w:r>
      <w:r>
        <w:rPr>
          <w:rFonts w:hint="eastAsia"/>
        </w:rPr>
        <w:t>поняття</w:t>
      </w:r>
      <w:r>
        <w:t></w:t>
      </w:r>
      <w:r>
        <w:rPr>
          <w:rFonts w:hint="eastAsia"/>
        </w:rPr>
        <w:t>дискримінації</w:t>
      </w:r>
      <w:r>
        <w:t></w:t>
      </w:r>
      <w:r>
        <w:rPr>
          <w:rFonts w:hint="eastAsia"/>
        </w:rPr>
        <w:t>у</w:t>
      </w:r>
      <w:r>
        <w:t></w:t>
      </w:r>
      <w:r>
        <w:rPr>
          <w:rFonts w:hint="eastAsia"/>
        </w:rPr>
        <w:t>змісті</w:t>
      </w:r>
      <w:r>
        <w:t></w:t>
      </w:r>
      <w:r>
        <w:rPr>
          <w:rFonts w:hint="eastAsia"/>
        </w:rPr>
        <w:t>ст</w:t>
      </w:r>
      <w:r>
        <w:t></w:t>
      </w:r>
      <w:r>
        <w:t></w:t>
      </w:r>
      <w:r>
        <w:t></w:t>
      </w:r>
      <w:r>
        <w:t></w:t>
      </w:r>
      <w:r>
        <w:t></w:t>
      </w:r>
      <w:r>
        <w:t></w:t>
      </w:r>
      <w:r>
        <w:rPr>
          <w:rFonts w:hint="eastAsia"/>
        </w:rPr>
        <w:t>КЗпП</w:t>
      </w:r>
      <w:r>
        <w:t></w:t>
      </w:r>
      <w:r>
        <w:t></w:t>
      </w:r>
      <w:r>
        <w:rPr>
          <w:rFonts w:hint="eastAsia"/>
        </w:rPr>
        <w:t>а</w:t>
      </w:r>
      <w:r>
        <w:t></w:t>
      </w:r>
      <w:r>
        <w:rPr>
          <w:rFonts w:hint="eastAsia"/>
        </w:rPr>
        <w:t>також</w:t>
      </w:r>
    </w:p>
    <w:p w:rsidR="0066379A" w:rsidRDefault="0066379A" w:rsidP="0066379A">
      <w:r>
        <w:rPr>
          <w:rFonts w:hint="eastAsia"/>
        </w:rPr>
        <w:t>приведення</w:t>
      </w:r>
      <w:r>
        <w:t></w:t>
      </w:r>
      <w:r>
        <w:rPr>
          <w:rFonts w:hint="eastAsia"/>
        </w:rPr>
        <w:t>у</w:t>
      </w:r>
      <w:r>
        <w:t></w:t>
      </w:r>
      <w:r>
        <w:rPr>
          <w:rFonts w:hint="eastAsia"/>
        </w:rPr>
        <w:t>відповідність</w:t>
      </w:r>
      <w:r>
        <w:t></w:t>
      </w:r>
      <w:r>
        <w:rPr>
          <w:rFonts w:hint="eastAsia"/>
        </w:rPr>
        <w:t>назви</w:t>
      </w:r>
      <w:r>
        <w:t></w:t>
      </w:r>
      <w:r>
        <w:rPr>
          <w:rFonts w:hint="eastAsia"/>
        </w:rPr>
        <w:t>та</w:t>
      </w:r>
      <w:r>
        <w:t></w:t>
      </w:r>
      <w:r>
        <w:rPr>
          <w:rFonts w:hint="eastAsia"/>
        </w:rPr>
        <w:t>змісту</w:t>
      </w:r>
      <w:r>
        <w:t></w:t>
      </w:r>
      <w:r>
        <w:rPr>
          <w:rFonts w:hint="eastAsia"/>
        </w:rPr>
        <w:t>статті</w:t>
      </w:r>
      <w:r>
        <w:t></w:t>
      </w:r>
      <w:r>
        <w:rPr>
          <w:rFonts w:hint="eastAsia"/>
        </w:rPr>
        <w:t>шляхом</w:t>
      </w:r>
      <w:r>
        <w:t></w:t>
      </w:r>
      <w:r>
        <w:rPr>
          <w:rFonts w:hint="eastAsia"/>
        </w:rPr>
        <w:t>усунення</w:t>
      </w:r>
      <w:r>
        <w:t></w:t>
      </w:r>
      <w:r>
        <w:rPr>
          <w:rFonts w:hint="eastAsia"/>
        </w:rPr>
        <w:t>наступних</w:t>
      </w:r>
    </w:p>
    <w:p w:rsidR="0066379A" w:rsidRDefault="0066379A" w:rsidP="0066379A">
      <w:r>
        <w:rPr>
          <w:rFonts w:hint="eastAsia"/>
        </w:rPr>
        <w:t>проблем</w:t>
      </w:r>
      <w:r>
        <w:t></w:t>
      </w:r>
      <w:r>
        <w:t></w:t>
      </w:r>
      <w:r>
        <w:rPr>
          <w:rFonts w:hint="eastAsia"/>
        </w:rPr>
        <w:t>а</w:t>
      </w:r>
      <w:r>
        <w:t></w:t>
      </w:r>
      <w:r>
        <w:t></w:t>
      </w:r>
      <w:r>
        <w:rPr>
          <w:rFonts w:hint="eastAsia"/>
        </w:rPr>
        <w:t>використання</w:t>
      </w:r>
      <w:r>
        <w:t></w:t>
      </w:r>
      <w:r>
        <w:rPr>
          <w:rFonts w:hint="eastAsia"/>
        </w:rPr>
        <w:t>поняття</w:t>
      </w:r>
      <w:r>
        <w:t></w:t>
      </w:r>
      <w:r>
        <w:rPr>
          <w:rFonts w:hint="eastAsia"/>
        </w:rPr>
        <w:t>громадянина</w:t>
      </w:r>
      <w:r>
        <w:t></w:t>
      </w:r>
      <w:r>
        <w:rPr>
          <w:rFonts w:hint="eastAsia"/>
        </w:rPr>
        <w:t>при</w:t>
      </w:r>
      <w:r>
        <w:t></w:t>
      </w:r>
      <w:r>
        <w:rPr>
          <w:rFonts w:hint="eastAsia"/>
        </w:rPr>
        <w:t>визначенні</w:t>
      </w:r>
      <w:r>
        <w:t></w:t>
      </w:r>
      <w:r>
        <w:rPr>
          <w:rFonts w:hint="eastAsia"/>
        </w:rPr>
        <w:t>правила</w:t>
      </w:r>
      <w:r>
        <w:t></w:t>
      </w:r>
      <w:r>
        <w:rPr>
          <w:rFonts w:hint="eastAsia"/>
        </w:rPr>
        <w:t>рівності</w:t>
      </w:r>
    </w:p>
    <w:p w:rsidR="0066379A" w:rsidRDefault="0066379A" w:rsidP="0066379A">
      <w:r>
        <w:rPr>
          <w:rFonts w:hint="eastAsia"/>
        </w:rPr>
        <w:t>трудових</w:t>
      </w:r>
      <w:r>
        <w:t></w:t>
      </w:r>
      <w:r>
        <w:rPr>
          <w:rFonts w:hint="eastAsia"/>
        </w:rPr>
        <w:t>прав</w:t>
      </w:r>
      <w:r>
        <w:t></w:t>
      </w:r>
      <w:r>
        <w:t></w:t>
      </w:r>
      <w:r>
        <w:rPr>
          <w:rFonts w:hint="eastAsia"/>
        </w:rPr>
        <w:t>б</w:t>
      </w:r>
      <w:r>
        <w:t></w:t>
      </w:r>
      <w:r>
        <w:t></w:t>
      </w:r>
      <w:r>
        <w:rPr>
          <w:rFonts w:hint="eastAsia"/>
        </w:rPr>
        <w:t>назви</w:t>
      </w:r>
      <w:r>
        <w:t></w:t>
      </w:r>
      <w:r>
        <w:rPr>
          <w:rFonts w:hint="eastAsia"/>
        </w:rPr>
        <w:t>та</w:t>
      </w:r>
      <w:r>
        <w:t></w:t>
      </w:r>
      <w:r>
        <w:rPr>
          <w:rFonts w:hint="eastAsia"/>
        </w:rPr>
        <w:t>обсягу</w:t>
      </w:r>
      <w:r>
        <w:t></w:t>
      </w:r>
      <w:r>
        <w:rPr>
          <w:rFonts w:hint="eastAsia"/>
        </w:rPr>
        <w:t>змісту</w:t>
      </w:r>
      <w:r>
        <w:t></w:t>
      </w:r>
      <w:r>
        <w:rPr>
          <w:rFonts w:hint="eastAsia"/>
        </w:rPr>
        <w:t>статті</w:t>
      </w:r>
      <w:r>
        <w:t></w:t>
      </w:r>
      <w:r>
        <w:rPr>
          <w:rFonts w:hint="eastAsia"/>
        </w:rPr>
        <w:t>щодо</w:t>
      </w:r>
      <w:r>
        <w:t></w:t>
      </w:r>
      <w:r>
        <w:rPr>
          <w:rFonts w:hint="eastAsia"/>
        </w:rPr>
        <w:t>рівності</w:t>
      </w:r>
      <w:r>
        <w:t></w:t>
      </w:r>
      <w:r>
        <w:rPr>
          <w:rFonts w:hint="eastAsia"/>
        </w:rPr>
        <w:t>не</w:t>
      </w:r>
      <w:r>
        <w:t></w:t>
      </w:r>
      <w:r>
        <w:rPr>
          <w:rFonts w:hint="eastAsia"/>
        </w:rPr>
        <w:t>тільки</w:t>
      </w:r>
      <w:r>
        <w:t></w:t>
      </w:r>
      <w:r>
        <w:rPr>
          <w:rFonts w:hint="eastAsia"/>
        </w:rPr>
        <w:t>прав</w:t>
      </w:r>
      <w:r>
        <w:t></w:t>
      </w:r>
      <w:r>
        <w:t></w:t>
      </w:r>
      <w:r>
        <w:rPr>
          <w:rFonts w:hint="eastAsia"/>
        </w:rPr>
        <w:t>але</w:t>
      </w:r>
    </w:p>
    <w:p w:rsidR="0066379A" w:rsidRDefault="0066379A" w:rsidP="0066379A">
      <w:r>
        <w:rPr>
          <w:rFonts w:hint="eastAsia"/>
        </w:rPr>
        <w:t>і</w:t>
      </w:r>
      <w:r>
        <w:t></w:t>
      </w:r>
      <w:r>
        <w:rPr>
          <w:rFonts w:hint="eastAsia"/>
        </w:rPr>
        <w:t>можливостей</w:t>
      </w:r>
      <w:r>
        <w:t></w:t>
      </w:r>
      <w:r>
        <w:t></w:t>
      </w:r>
      <w:r>
        <w:rPr>
          <w:rFonts w:hint="eastAsia"/>
        </w:rPr>
        <w:t>в</w:t>
      </w:r>
      <w:r>
        <w:t></w:t>
      </w:r>
      <w:r>
        <w:t></w:t>
      </w:r>
      <w:r>
        <w:rPr>
          <w:rFonts w:hint="eastAsia"/>
        </w:rPr>
        <w:t>відсутності</w:t>
      </w:r>
      <w:r>
        <w:t></w:t>
      </w:r>
      <w:r>
        <w:rPr>
          <w:rFonts w:hint="eastAsia"/>
        </w:rPr>
        <w:t>розкриття</w:t>
      </w:r>
      <w:r>
        <w:t></w:t>
      </w:r>
      <w:r>
        <w:rPr>
          <w:rFonts w:hint="eastAsia"/>
        </w:rPr>
        <w:t>змісту</w:t>
      </w:r>
      <w:r>
        <w:t></w:t>
      </w:r>
      <w:r>
        <w:rPr>
          <w:rFonts w:hint="eastAsia"/>
        </w:rPr>
        <w:t>принципу</w:t>
      </w:r>
      <w:r>
        <w:t></w:t>
      </w:r>
      <w:r>
        <w:rPr>
          <w:rFonts w:hint="eastAsia"/>
        </w:rPr>
        <w:t>рівності</w:t>
      </w:r>
      <w:r>
        <w:t></w:t>
      </w:r>
      <w:r>
        <w:rPr>
          <w:rFonts w:hint="eastAsia"/>
        </w:rPr>
        <w:t>всупереч</w:t>
      </w:r>
    </w:p>
    <w:p w:rsidR="0066379A" w:rsidRDefault="0066379A" w:rsidP="0066379A">
      <w:r>
        <w:rPr>
          <w:rFonts w:hint="eastAsia"/>
        </w:rPr>
        <w:t>назві</w:t>
      </w:r>
      <w:r>
        <w:t></w:t>
      </w:r>
      <w:r>
        <w:t></w:t>
      </w:r>
      <w:r>
        <w:rPr>
          <w:rFonts w:hint="eastAsia"/>
        </w:rPr>
        <w:t>г</w:t>
      </w:r>
      <w:r>
        <w:t></w:t>
      </w:r>
      <w:r>
        <w:t></w:t>
      </w:r>
      <w:r>
        <w:rPr>
          <w:rFonts w:hint="eastAsia"/>
        </w:rPr>
        <w:t>необхідності</w:t>
      </w:r>
      <w:r>
        <w:t></w:t>
      </w:r>
      <w:r>
        <w:rPr>
          <w:rFonts w:hint="eastAsia"/>
        </w:rPr>
        <w:t>забезпечення</w:t>
      </w:r>
      <w:r>
        <w:t></w:t>
      </w:r>
      <w:r>
        <w:rPr>
          <w:rFonts w:hint="eastAsia"/>
        </w:rPr>
        <w:t>особам</w:t>
      </w:r>
      <w:r>
        <w:t></w:t>
      </w:r>
      <w:r>
        <w:t></w:t>
      </w:r>
      <w:r>
        <w:rPr>
          <w:rFonts w:hint="eastAsia"/>
        </w:rPr>
        <w:t>які</w:t>
      </w:r>
      <w:r>
        <w:t></w:t>
      </w:r>
      <w:r>
        <w:rPr>
          <w:rFonts w:hint="eastAsia"/>
        </w:rPr>
        <w:t>зазнали</w:t>
      </w:r>
      <w:r>
        <w:t></w:t>
      </w:r>
      <w:r>
        <w:rPr>
          <w:rFonts w:hint="eastAsia"/>
        </w:rPr>
        <w:t>дискримінації</w:t>
      </w:r>
      <w:r>
        <w:t></w:t>
      </w:r>
      <w:r>
        <w:t></w:t>
      </w:r>
      <w:r>
        <w:rPr>
          <w:rFonts w:hint="eastAsia"/>
        </w:rPr>
        <w:t>права</w:t>
      </w:r>
      <w:r>
        <w:t></w:t>
      </w:r>
      <w:r>
        <w:rPr>
          <w:rFonts w:hint="eastAsia"/>
        </w:rPr>
        <w:t>на</w:t>
      </w:r>
    </w:p>
    <w:p w:rsidR="0066379A" w:rsidRDefault="0066379A" w:rsidP="0066379A">
      <w:r>
        <w:rPr>
          <w:rFonts w:hint="eastAsia"/>
        </w:rPr>
        <w:t>звернення</w:t>
      </w:r>
      <w:r>
        <w:t></w:t>
      </w:r>
      <w:r>
        <w:rPr>
          <w:rFonts w:hint="eastAsia"/>
        </w:rPr>
        <w:t>до</w:t>
      </w:r>
      <w:r>
        <w:t></w:t>
      </w:r>
      <w:r>
        <w:rPr>
          <w:rFonts w:hint="eastAsia"/>
        </w:rPr>
        <w:t>суду</w:t>
      </w:r>
      <w:r>
        <w:t></w:t>
      </w:r>
      <w:r>
        <w:rPr>
          <w:rFonts w:hint="eastAsia"/>
        </w:rPr>
        <w:t>щодо</w:t>
      </w:r>
      <w:r>
        <w:t></w:t>
      </w:r>
      <w:r>
        <w:rPr>
          <w:rFonts w:hint="eastAsia"/>
        </w:rPr>
        <w:t>визнання</w:t>
      </w:r>
      <w:r>
        <w:t></w:t>
      </w:r>
      <w:r>
        <w:rPr>
          <w:rFonts w:hint="eastAsia"/>
        </w:rPr>
        <w:t>факту</w:t>
      </w:r>
      <w:r>
        <w:t></w:t>
      </w:r>
      <w:r>
        <w:rPr>
          <w:rFonts w:hint="eastAsia"/>
        </w:rPr>
        <w:t>дискримінації</w:t>
      </w:r>
      <w:r>
        <w:t></w:t>
      </w:r>
      <w:r>
        <w:rPr>
          <w:rFonts w:hint="eastAsia"/>
        </w:rPr>
        <w:t>та</w:t>
      </w:r>
      <w:r>
        <w:t></w:t>
      </w:r>
      <w:r>
        <w:rPr>
          <w:rFonts w:hint="eastAsia"/>
        </w:rPr>
        <w:t>її</w:t>
      </w:r>
      <w:r>
        <w:t></w:t>
      </w:r>
      <w:r>
        <w:rPr>
          <w:rFonts w:hint="eastAsia"/>
        </w:rPr>
        <w:t>усунення</w:t>
      </w:r>
      <w:r>
        <w:t></w:t>
      </w:r>
      <w:r>
        <w:t></w:t>
      </w:r>
      <w:r>
        <w:rPr>
          <w:rFonts w:hint="eastAsia"/>
        </w:rPr>
        <w:t>а</w:t>
      </w:r>
      <w:r>
        <w:t></w:t>
      </w:r>
      <w:r>
        <w:rPr>
          <w:rFonts w:hint="eastAsia"/>
        </w:rPr>
        <w:t>також</w:t>
      </w:r>
    </w:p>
    <w:p w:rsidR="0066379A" w:rsidRDefault="0066379A" w:rsidP="0066379A">
      <w:r>
        <w:rPr>
          <w:rFonts w:hint="eastAsia"/>
        </w:rPr>
        <w:t>відшкодування</w:t>
      </w:r>
      <w:r>
        <w:t></w:t>
      </w:r>
      <w:r>
        <w:rPr>
          <w:rFonts w:hint="eastAsia"/>
        </w:rPr>
        <w:t>шкоди</w:t>
      </w:r>
      <w:r>
        <w:t></w:t>
      </w:r>
      <w:r>
        <w:t></w:t>
      </w:r>
      <w:r>
        <w:rPr>
          <w:rFonts w:hint="eastAsia"/>
        </w:rPr>
        <w:t>заподіяної</w:t>
      </w:r>
      <w:r>
        <w:t></w:t>
      </w:r>
      <w:r>
        <w:rPr>
          <w:rFonts w:hint="eastAsia"/>
        </w:rPr>
        <w:t>внаслідок</w:t>
      </w:r>
      <w:r>
        <w:t></w:t>
      </w:r>
      <w:r>
        <w:rPr>
          <w:rFonts w:hint="eastAsia"/>
        </w:rPr>
        <w:t>дискримінації</w:t>
      </w:r>
      <w:r>
        <w:t></w:t>
      </w:r>
      <w:r>
        <w:t></w:t>
      </w:r>
      <w:r>
        <w:t></w:t>
      </w:r>
      <w:r>
        <w:t></w:t>
      </w:r>
      <w:r>
        <w:t></w:t>
      </w:r>
      <w:r>
        <w:rPr>
          <w:rFonts w:hint="eastAsia"/>
        </w:rPr>
        <w:t>перегляд</w:t>
      </w:r>
      <w:r>
        <w:t></w:t>
      </w:r>
      <w:r>
        <w:rPr>
          <w:rFonts w:hint="eastAsia"/>
        </w:rPr>
        <w:t>норм</w:t>
      </w:r>
      <w:r>
        <w:t></w:t>
      </w:r>
    </w:p>
    <w:p w:rsidR="0066379A" w:rsidRDefault="0066379A" w:rsidP="0066379A">
      <w:r>
        <w:rPr>
          <w:rFonts w:hint="eastAsia"/>
        </w:rPr>
        <w:t>які</w:t>
      </w:r>
      <w:r>
        <w:t></w:t>
      </w:r>
      <w:r>
        <w:rPr>
          <w:rFonts w:hint="eastAsia"/>
        </w:rPr>
        <w:t>втілюють</w:t>
      </w:r>
      <w:r>
        <w:t></w:t>
      </w:r>
      <w:r>
        <w:rPr>
          <w:rFonts w:hint="eastAsia"/>
        </w:rPr>
        <w:t>протекціоністську</w:t>
      </w:r>
      <w:r>
        <w:t></w:t>
      </w:r>
      <w:r>
        <w:rPr>
          <w:rFonts w:hint="eastAsia"/>
        </w:rPr>
        <w:t>модель</w:t>
      </w:r>
      <w:r>
        <w:t></w:t>
      </w:r>
      <w:r>
        <w:rPr>
          <w:rFonts w:hint="eastAsia"/>
        </w:rPr>
        <w:t>гендерної</w:t>
      </w:r>
      <w:r>
        <w:t></w:t>
      </w:r>
      <w:r>
        <w:rPr>
          <w:rFonts w:hint="eastAsia"/>
        </w:rPr>
        <w:t>рівності</w:t>
      </w:r>
      <w:r>
        <w:t></w:t>
      </w:r>
      <w:r>
        <w:rPr>
          <w:rFonts w:hint="eastAsia"/>
        </w:rPr>
        <w:t>задля</w:t>
      </w:r>
      <w:r>
        <w:t></w:t>
      </w:r>
      <w:r>
        <w:rPr>
          <w:rFonts w:hint="eastAsia"/>
        </w:rPr>
        <w:t>впровадження</w:t>
      </w:r>
    </w:p>
    <w:p w:rsidR="0066379A" w:rsidRDefault="0066379A" w:rsidP="0066379A">
      <w:r>
        <w:rPr>
          <w:rFonts w:hint="eastAsia"/>
        </w:rPr>
        <w:t>субстантивної</w:t>
      </w:r>
      <w:r>
        <w:t></w:t>
      </w:r>
      <w:r>
        <w:rPr>
          <w:rFonts w:hint="eastAsia"/>
        </w:rPr>
        <w:t>моделі</w:t>
      </w:r>
      <w:r>
        <w:t></w:t>
      </w:r>
      <w:r>
        <w:rPr>
          <w:rFonts w:hint="eastAsia"/>
        </w:rPr>
        <w:t>гендерної</w:t>
      </w:r>
      <w:r>
        <w:t></w:t>
      </w:r>
      <w:r>
        <w:rPr>
          <w:rFonts w:hint="eastAsia"/>
        </w:rPr>
        <w:t>рівності</w:t>
      </w:r>
      <w:r>
        <w:t></w:t>
      </w:r>
      <w:r>
        <w:rPr>
          <w:rFonts w:hint="eastAsia"/>
        </w:rPr>
        <w:t>в</w:t>
      </w:r>
      <w:r>
        <w:t></w:t>
      </w:r>
      <w:r>
        <w:rPr>
          <w:rFonts w:hint="eastAsia"/>
        </w:rPr>
        <w:t>трудовому</w:t>
      </w:r>
      <w:r>
        <w:t></w:t>
      </w:r>
      <w:r>
        <w:rPr>
          <w:rFonts w:hint="eastAsia"/>
        </w:rPr>
        <w:t>праві</w:t>
      </w:r>
      <w:r>
        <w:t></w:t>
      </w:r>
      <w:r>
        <w:rPr>
          <w:rFonts w:hint="eastAsia"/>
        </w:rPr>
        <w:t>України</w:t>
      </w:r>
      <w:r>
        <w:t></w:t>
      </w:r>
      <w:r>
        <w:rPr>
          <w:rFonts w:hint="eastAsia"/>
        </w:rPr>
        <w:t>замість</w:t>
      </w:r>
    </w:p>
    <w:p w:rsidR="0066379A" w:rsidRDefault="0066379A" w:rsidP="0066379A">
      <w:r>
        <w:rPr>
          <w:rFonts w:hint="eastAsia"/>
        </w:rPr>
        <w:t>протекціоністської</w:t>
      </w:r>
      <w:r>
        <w:t></w:t>
      </w:r>
      <w:r>
        <w:t></w:t>
      </w:r>
      <w:r>
        <w:t></w:t>
      </w:r>
      <w:r>
        <w:t></w:t>
      </w:r>
      <w:r>
        <w:t></w:t>
      </w:r>
      <w:r>
        <w:rPr>
          <w:rFonts w:hint="eastAsia"/>
        </w:rPr>
        <w:t>конкретизація</w:t>
      </w:r>
      <w:r>
        <w:t></w:t>
      </w:r>
      <w:r>
        <w:rPr>
          <w:rFonts w:hint="eastAsia"/>
        </w:rPr>
        <w:t>поняття</w:t>
      </w:r>
      <w:r>
        <w:t></w:t>
      </w:r>
      <w:r>
        <w:t></w:t>
      </w:r>
      <w:r>
        <w:rPr>
          <w:rFonts w:hint="eastAsia"/>
        </w:rPr>
        <w:t>обґрунтованість</w:t>
      </w:r>
      <w:r>
        <w:t></w:t>
      </w:r>
      <w:r>
        <w:rPr>
          <w:rFonts w:hint="eastAsia"/>
        </w:rPr>
        <w:t>відмови</w:t>
      </w:r>
      <w:r>
        <w:t></w:t>
      </w:r>
      <w:r>
        <w:rPr>
          <w:rFonts w:hint="eastAsia"/>
        </w:rPr>
        <w:t>при</w:t>
      </w:r>
    </w:p>
    <w:p w:rsidR="0066379A" w:rsidRDefault="0066379A" w:rsidP="0066379A">
      <w:r>
        <w:rPr>
          <w:rFonts w:hint="eastAsia"/>
        </w:rPr>
        <w:t>прийнятті</w:t>
      </w:r>
      <w:r>
        <w:t></w:t>
      </w:r>
      <w:r>
        <w:rPr>
          <w:rFonts w:hint="eastAsia"/>
        </w:rPr>
        <w:t>на</w:t>
      </w:r>
      <w:r>
        <w:t></w:t>
      </w:r>
      <w:r>
        <w:rPr>
          <w:rFonts w:hint="eastAsia"/>
        </w:rPr>
        <w:t>роботу</w:t>
      </w:r>
      <w:r>
        <w:t></w:t>
      </w:r>
      <w:r>
        <w:t></w:t>
      </w:r>
      <w:r>
        <w:rPr>
          <w:rFonts w:hint="eastAsia"/>
        </w:rPr>
        <w:t>на</w:t>
      </w:r>
      <w:r>
        <w:t></w:t>
      </w:r>
      <w:r>
        <w:rPr>
          <w:rFonts w:hint="eastAsia"/>
        </w:rPr>
        <w:t>рівні</w:t>
      </w:r>
      <w:r>
        <w:t></w:t>
      </w:r>
      <w:r>
        <w:rPr>
          <w:rFonts w:hint="eastAsia"/>
        </w:rPr>
        <w:t>закону</w:t>
      </w:r>
      <w:r>
        <w:t></w:t>
      </w:r>
      <w:r>
        <w:t></w:t>
      </w:r>
      <w:r>
        <w:rPr>
          <w:rFonts w:hint="eastAsia"/>
        </w:rPr>
        <w:t>у</w:t>
      </w:r>
      <w:r>
        <w:t></w:t>
      </w:r>
      <w:r>
        <w:rPr>
          <w:rFonts w:hint="eastAsia"/>
        </w:rPr>
        <w:t>ст</w:t>
      </w:r>
      <w:r>
        <w:t></w:t>
      </w:r>
      <w:r>
        <w:t></w:t>
      </w:r>
      <w:r>
        <w:t></w:t>
      </w:r>
      <w:r>
        <w:t></w:t>
      </w:r>
      <w:r>
        <w:t></w:t>
      </w:r>
      <w:r>
        <w:rPr>
          <w:rFonts w:hint="eastAsia"/>
        </w:rPr>
        <w:t>КЗпП</w:t>
      </w:r>
      <w:r>
        <w:t></w:t>
      </w:r>
      <w:r>
        <w:rPr>
          <w:rFonts w:hint="eastAsia"/>
        </w:rPr>
        <w:t>України</w:t>
      </w:r>
      <w:r>
        <w:t></w:t>
      </w:r>
      <w:r>
        <w:t></w:t>
      </w:r>
      <w:r>
        <w:t></w:t>
      </w:r>
      <w:r>
        <w:t></w:t>
      </w:r>
      <w:r>
        <w:t></w:t>
      </w:r>
      <w:r>
        <w:t></w:t>
      </w:r>
      <w:r>
        <w:rPr>
          <w:rFonts w:hint="eastAsia"/>
        </w:rPr>
        <w:t>вдосконалення</w:t>
      </w:r>
    </w:p>
    <w:p w:rsidR="0066379A" w:rsidRDefault="0066379A" w:rsidP="0066379A">
      <w:r>
        <w:rPr>
          <w:rFonts w:hint="eastAsia"/>
        </w:rPr>
        <w:t>відповідальності</w:t>
      </w:r>
      <w:r>
        <w:t></w:t>
      </w:r>
      <w:r>
        <w:rPr>
          <w:rFonts w:hint="eastAsia"/>
        </w:rPr>
        <w:t>за</w:t>
      </w:r>
      <w:r>
        <w:t></w:t>
      </w:r>
      <w:r>
        <w:rPr>
          <w:rFonts w:hint="eastAsia"/>
        </w:rPr>
        <w:t>порушення</w:t>
      </w:r>
      <w:r>
        <w:t></w:t>
      </w:r>
      <w:r>
        <w:rPr>
          <w:rFonts w:hint="eastAsia"/>
        </w:rPr>
        <w:t>принципів</w:t>
      </w:r>
      <w:r>
        <w:t></w:t>
      </w:r>
      <w:r>
        <w:rPr>
          <w:rFonts w:hint="eastAsia"/>
        </w:rPr>
        <w:t>рівності</w:t>
      </w:r>
      <w:r>
        <w:t></w:t>
      </w:r>
      <w:r>
        <w:rPr>
          <w:rFonts w:hint="eastAsia"/>
        </w:rPr>
        <w:t>та</w:t>
      </w:r>
      <w:r>
        <w:t></w:t>
      </w:r>
      <w:r>
        <w:rPr>
          <w:rFonts w:hint="eastAsia"/>
        </w:rPr>
        <w:t>недискримінації</w:t>
      </w:r>
      <w:r>
        <w:t></w:t>
      </w:r>
    </w:p>
    <w:p w:rsidR="0066379A" w:rsidRDefault="0066379A" w:rsidP="0066379A">
      <w:r>
        <w:t></w:t>
      </w:r>
      <w:r>
        <w:t></w:t>
      </w:r>
      <w:r>
        <w:t></w:t>
      </w:r>
      <w:r>
        <w:rPr>
          <w:rFonts w:hint="eastAsia"/>
        </w:rPr>
        <w:t>закріплення</w:t>
      </w:r>
      <w:r>
        <w:t></w:t>
      </w:r>
      <w:r>
        <w:rPr>
          <w:rFonts w:hint="eastAsia"/>
        </w:rPr>
        <w:t>принципів</w:t>
      </w:r>
      <w:r>
        <w:t></w:t>
      </w:r>
      <w:r>
        <w:rPr>
          <w:rFonts w:hint="eastAsia"/>
        </w:rPr>
        <w:t>регулювання</w:t>
      </w:r>
      <w:r>
        <w:t></w:t>
      </w:r>
      <w:r>
        <w:rPr>
          <w:rFonts w:hint="eastAsia"/>
        </w:rPr>
        <w:t>трудових</w:t>
      </w:r>
      <w:r>
        <w:t></w:t>
      </w:r>
      <w:r>
        <w:rPr>
          <w:rFonts w:hint="eastAsia"/>
        </w:rPr>
        <w:t>правовідносин</w:t>
      </w:r>
      <w:r>
        <w:t></w:t>
      </w:r>
      <w:r>
        <w:rPr>
          <w:rFonts w:hint="eastAsia"/>
        </w:rPr>
        <w:t>у</w:t>
      </w:r>
      <w:r>
        <w:t></w:t>
      </w:r>
      <w:r>
        <w:rPr>
          <w:rFonts w:hint="eastAsia"/>
        </w:rPr>
        <w:t>рамках</w:t>
      </w:r>
    </w:p>
    <w:p w:rsidR="0066379A" w:rsidRDefault="0066379A" w:rsidP="0066379A">
      <w:r>
        <w:rPr>
          <w:rFonts w:hint="eastAsia"/>
        </w:rPr>
        <w:t>окремої</w:t>
      </w:r>
      <w:r>
        <w:t></w:t>
      </w:r>
      <w:r>
        <w:rPr>
          <w:rFonts w:hint="eastAsia"/>
        </w:rPr>
        <w:t>статті</w:t>
      </w:r>
      <w:r>
        <w:t></w:t>
      </w:r>
      <w:r>
        <w:rPr>
          <w:rFonts w:hint="eastAsia"/>
        </w:rPr>
        <w:t>кодифікованого</w:t>
      </w:r>
      <w:r>
        <w:t></w:t>
      </w:r>
      <w:r>
        <w:rPr>
          <w:rFonts w:hint="eastAsia"/>
        </w:rPr>
        <w:t>акта</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t></w:t>
      </w:r>
      <w:r>
        <w:rPr>
          <w:rFonts w:hint="eastAsia"/>
        </w:rPr>
        <w:t>а</w:t>
      </w:r>
      <w:r>
        <w:t></w:t>
      </w:r>
      <w:r>
        <w:rPr>
          <w:rFonts w:hint="eastAsia"/>
        </w:rPr>
        <w:t>саме</w:t>
      </w:r>
      <w:r>
        <w:t></w:t>
      </w:r>
      <w:r>
        <w:t></w:t>
      </w:r>
      <w:r>
        <w:rPr>
          <w:rFonts w:hint="eastAsia"/>
        </w:rPr>
        <w:t>а</w:t>
      </w:r>
      <w:r>
        <w:t></w:t>
      </w:r>
    </w:p>
    <w:p w:rsidR="0066379A" w:rsidRDefault="0066379A" w:rsidP="0066379A">
      <w:r>
        <w:rPr>
          <w:rFonts w:hint="eastAsia"/>
        </w:rPr>
        <w:t>правової</w:t>
      </w:r>
      <w:r>
        <w:t></w:t>
      </w:r>
      <w:r>
        <w:rPr>
          <w:rFonts w:hint="eastAsia"/>
        </w:rPr>
        <w:t>рівності</w:t>
      </w:r>
      <w:r>
        <w:t></w:t>
      </w:r>
      <w:r>
        <w:rPr>
          <w:rFonts w:hint="eastAsia"/>
        </w:rPr>
        <w:t>суб’єктів</w:t>
      </w:r>
      <w:r>
        <w:t></w:t>
      </w:r>
      <w:r>
        <w:rPr>
          <w:rFonts w:hint="eastAsia"/>
        </w:rPr>
        <w:t>трудового</w:t>
      </w:r>
      <w:r>
        <w:t></w:t>
      </w:r>
      <w:r>
        <w:rPr>
          <w:rFonts w:hint="eastAsia"/>
        </w:rPr>
        <w:t>права</w:t>
      </w:r>
      <w:r>
        <w:t></w:t>
      </w:r>
      <w:r>
        <w:t></w:t>
      </w:r>
      <w:r>
        <w:rPr>
          <w:rFonts w:hint="eastAsia"/>
        </w:rPr>
        <w:t>б</w:t>
      </w:r>
      <w:r>
        <w:t></w:t>
      </w:r>
      <w:r>
        <w:t></w:t>
      </w:r>
      <w:r>
        <w:rPr>
          <w:rFonts w:hint="eastAsia"/>
        </w:rPr>
        <w:t>їх</w:t>
      </w:r>
      <w:r>
        <w:t></w:t>
      </w:r>
      <w:r>
        <w:rPr>
          <w:rFonts w:hint="eastAsia"/>
        </w:rPr>
        <w:t>рівноправ’я</w:t>
      </w:r>
      <w:r>
        <w:t></w:t>
      </w:r>
      <w:r>
        <w:rPr>
          <w:rFonts w:hint="eastAsia"/>
        </w:rPr>
        <w:t>в</w:t>
      </w:r>
      <w:r>
        <w:t></w:t>
      </w:r>
      <w:r>
        <w:rPr>
          <w:rFonts w:hint="eastAsia"/>
        </w:rPr>
        <w:t>рамках</w:t>
      </w:r>
    </w:p>
    <w:p w:rsidR="0066379A" w:rsidRDefault="0066379A" w:rsidP="0066379A">
      <w:r>
        <w:t></w:t>
      </w:r>
      <w:r>
        <w:t></w:t>
      </w:r>
      <w:r>
        <w:t></w:t>
      </w:r>
    </w:p>
    <w:p w:rsidR="0066379A" w:rsidRDefault="0066379A" w:rsidP="0066379A">
      <w:r>
        <w:rPr>
          <w:rFonts w:hint="eastAsia"/>
        </w:rPr>
        <w:t>однакових</w:t>
      </w:r>
      <w:r>
        <w:t></w:t>
      </w:r>
      <w:r>
        <w:rPr>
          <w:rFonts w:hint="eastAsia"/>
        </w:rPr>
        <w:t>статусів</w:t>
      </w:r>
      <w:r>
        <w:t></w:t>
      </w:r>
      <w:r>
        <w:t></w:t>
      </w:r>
      <w:r>
        <w:rPr>
          <w:rFonts w:hint="eastAsia"/>
        </w:rPr>
        <w:t>в</w:t>
      </w:r>
      <w:r>
        <w:t></w:t>
      </w:r>
      <w:r>
        <w:t></w:t>
      </w:r>
      <w:r>
        <w:rPr>
          <w:rFonts w:hint="eastAsia"/>
        </w:rPr>
        <w:t>рівності</w:t>
      </w:r>
      <w:r>
        <w:t></w:t>
      </w:r>
      <w:r>
        <w:rPr>
          <w:rFonts w:hint="eastAsia"/>
        </w:rPr>
        <w:t>правового</w:t>
      </w:r>
      <w:r>
        <w:t></w:t>
      </w:r>
      <w:r>
        <w:rPr>
          <w:rFonts w:hint="eastAsia"/>
        </w:rPr>
        <w:t>регулювання</w:t>
      </w:r>
      <w:r>
        <w:t></w:t>
      </w:r>
      <w:r>
        <w:rPr>
          <w:rFonts w:hint="eastAsia"/>
        </w:rPr>
        <w:t>статусів</w:t>
      </w:r>
      <w:r>
        <w:t></w:t>
      </w:r>
      <w:r>
        <w:t></w:t>
      </w:r>
      <w:r>
        <w:rPr>
          <w:rFonts w:hint="eastAsia"/>
        </w:rPr>
        <w:t>г</w:t>
      </w:r>
      <w:r>
        <w:t></w:t>
      </w:r>
    </w:p>
    <w:p w:rsidR="0066379A" w:rsidRDefault="0066379A" w:rsidP="0066379A">
      <w:r>
        <w:rPr>
          <w:rFonts w:hint="eastAsia"/>
        </w:rPr>
        <w:t>диференціації</w:t>
      </w:r>
      <w:r>
        <w:t></w:t>
      </w:r>
      <w:r>
        <w:rPr>
          <w:rFonts w:hint="eastAsia"/>
        </w:rPr>
        <w:t>правового</w:t>
      </w:r>
      <w:r>
        <w:t></w:t>
      </w:r>
      <w:r>
        <w:rPr>
          <w:rFonts w:hint="eastAsia"/>
        </w:rPr>
        <w:t>регулювання</w:t>
      </w:r>
      <w:r>
        <w:t></w:t>
      </w:r>
      <w:r>
        <w:rPr>
          <w:rFonts w:hint="eastAsia"/>
        </w:rPr>
        <w:t>та</w:t>
      </w:r>
      <w:r>
        <w:t></w:t>
      </w:r>
      <w:r>
        <w:rPr>
          <w:rFonts w:hint="eastAsia"/>
        </w:rPr>
        <w:t>позитивної</w:t>
      </w:r>
      <w:r>
        <w:t></w:t>
      </w:r>
      <w:r>
        <w:rPr>
          <w:rFonts w:hint="eastAsia"/>
        </w:rPr>
        <w:t>дискримінації</w:t>
      </w:r>
      <w:r>
        <w:t></w:t>
      </w:r>
      <w:r>
        <w:t></w:t>
      </w:r>
      <w:r>
        <w:rPr>
          <w:rFonts w:hint="eastAsia"/>
        </w:rPr>
        <w:t>д</w:t>
      </w:r>
      <w:r>
        <w:t></w:t>
      </w:r>
    </w:p>
    <w:p w:rsidR="0066379A" w:rsidRDefault="0066379A" w:rsidP="0066379A">
      <w:r>
        <w:rPr>
          <w:rFonts w:hint="eastAsia"/>
        </w:rPr>
        <w:t>забезпечення</w:t>
      </w:r>
      <w:r>
        <w:t></w:t>
      </w:r>
      <w:r>
        <w:rPr>
          <w:rFonts w:hint="eastAsia"/>
        </w:rPr>
        <w:t>рівного</w:t>
      </w:r>
      <w:r>
        <w:t></w:t>
      </w:r>
      <w:r>
        <w:rPr>
          <w:rFonts w:hint="eastAsia"/>
        </w:rPr>
        <w:t>захисту</w:t>
      </w:r>
      <w:r>
        <w:t></w:t>
      </w:r>
      <w:r>
        <w:rPr>
          <w:rFonts w:hint="eastAsia"/>
        </w:rPr>
        <w:t>прав</w:t>
      </w:r>
      <w:r>
        <w:t></w:t>
      </w:r>
      <w:r>
        <w:rPr>
          <w:rFonts w:hint="eastAsia"/>
        </w:rPr>
        <w:t>та</w:t>
      </w:r>
      <w:r>
        <w:t></w:t>
      </w:r>
      <w:r>
        <w:rPr>
          <w:rFonts w:hint="eastAsia"/>
        </w:rPr>
        <w:t>інтересів</w:t>
      </w:r>
      <w:r>
        <w:t></w:t>
      </w:r>
      <w:r>
        <w:rPr>
          <w:rFonts w:hint="eastAsia"/>
        </w:rPr>
        <w:t>працівників</w:t>
      </w:r>
      <w:r>
        <w:t></w:t>
      </w:r>
      <w:r>
        <w:rPr>
          <w:rFonts w:hint="eastAsia"/>
        </w:rPr>
        <w:t>і</w:t>
      </w:r>
      <w:r>
        <w:t></w:t>
      </w:r>
      <w:r>
        <w:rPr>
          <w:rFonts w:hint="eastAsia"/>
        </w:rPr>
        <w:t>роботодавців</w:t>
      </w:r>
      <w:r>
        <w:t></w:t>
      </w:r>
      <w:r>
        <w:t></w:t>
      </w:r>
      <w:r>
        <w:t></w:t>
      </w:r>
      <w:r>
        <w:t></w:t>
      </w:r>
    </w:p>
    <w:p w:rsidR="0066379A" w:rsidRDefault="0066379A" w:rsidP="0066379A">
      <w:r>
        <w:rPr>
          <w:rFonts w:hint="eastAsia"/>
        </w:rPr>
        <w:t>подальше</w:t>
      </w:r>
      <w:r>
        <w:t></w:t>
      </w:r>
      <w:r>
        <w:rPr>
          <w:rFonts w:hint="eastAsia"/>
        </w:rPr>
        <w:t>впровадження</w:t>
      </w:r>
      <w:r>
        <w:t></w:t>
      </w:r>
      <w:r>
        <w:rPr>
          <w:rFonts w:hint="eastAsia"/>
        </w:rPr>
        <w:t>інструментів</w:t>
      </w:r>
      <w:r>
        <w:t></w:t>
      </w:r>
      <w:r>
        <w:rPr>
          <w:rFonts w:hint="eastAsia"/>
        </w:rPr>
        <w:t>інституційної</w:t>
      </w:r>
      <w:r>
        <w:t></w:t>
      </w:r>
      <w:r>
        <w:rPr>
          <w:rFonts w:hint="eastAsia"/>
        </w:rPr>
        <w:t>розбудови</w:t>
      </w:r>
      <w:r>
        <w:t></w:t>
      </w:r>
      <w:r>
        <w:t></w:t>
      </w:r>
      <w:r>
        <w:t></w:t>
      </w:r>
      <w:r>
        <w:t></w:t>
      </w:r>
      <w:r>
        <w:t></w:t>
      </w:r>
      <w:r>
        <w:t></w:t>
      </w:r>
      <w:r>
        <w:t></w:t>
      </w:r>
      <w:r>
        <w:t></w:t>
      </w:r>
      <w:r>
        <w:t></w:t>
      </w:r>
      <w:r>
        <w:t></w:t>
      </w:r>
    </w:p>
    <w:p w:rsidR="0066379A" w:rsidRDefault="0066379A" w:rsidP="0066379A">
      <w:r>
        <w:t></w:t>
      </w:r>
      <w:r>
        <w:t></w:t>
      </w:r>
      <w:r>
        <w:t></w:t>
      </w:r>
      <w:r>
        <w:t></w:t>
      </w:r>
      <w:r>
        <w:t></w:t>
      </w:r>
      <w:r>
        <w:t></w:t>
      </w:r>
      <w:r>
        <w:t></w:t>
      </w:r>
      <w:r>
        <w:t></w:t>
      </w:r>
      <w:r>
        <w:t></w:t>
      </w:r>
      <w:r>
        <w:t></w:t>
      </w:r>
      <w:r>
        <w:t></w:t>
      </w:r>
      <w:r>
        <w:t></w:t>
      </w:r>
      <w:r>
        <w:t></w:t>
      </w:r>
      <w:r>
        <w:t></w:t>
      </w:r>
      <w:r>
        <w:rPr>
          <w:rFonts w:hint="eastAsia"/>
        </w:rPr>
        <w:t>СІВ</w:t>
      </w:r>
      <w:r>
        <w:t></w:t>
      </w:r>
    </w:p>
    <w:p w:rsidR="0066379A" w:rsidRDefault="0066379A" w:rsidP="0066379A">
      <w:r>
        <w:t></w:t>
      </w:r>
      <w:r>
        <w:t></w:t>
      </w:r>
      <w:r>
        <w:t></w:t>
      </w:r>
      <w:r>
        <w:t></w:t>
      </w:r>
      <w:r>
        <w:rPr>
          <w:rFonts w:hint="eastAsia"/>
        </w:rPr>
        <w:t>Вдосконалення</w:t>
      </w:r>
      <w:r>
        <w:t></w:t>
      </w:r>
      <w:r>
        <w:rPr>
          <w:rFonts w:hint="eastAsia"/>
        </w:rPr>
        <w:t>процедурних</w:t>
      </w:r>
      <w:r>
        <w:t></w:t>
      </w:r>
      <w:r>
        <w:rPr>
          <w:rFonts w:hint="eastAsia"/>
        </w:rPr>
        <w:t>гарантій</w:t>
      </w:r>
      <w:r>
        <w:t></w:t>
      </w:r>
      <w:r>
        <w:rPr>
          <w:rFonts w:hint="eastAsia"/>
        </w:rPr>
        <w:t>забезпечення</w:t>
      </w:r>
      <w:r>
        <w:t></w:t>
      </w:r>
      <w:r>
        <w:rPr>
          <w:rFonts w:hint="eastAsia"/>
        </w:rPr>
        <w:t>принципів</w:t>
      </w:r>
      <w:r>
        <w:t></w:t>
      </w:r>
      <w:r>
        <w:rPr>
          <w:rFonts w:hint="eastAsia"/>
        </w:rPr>
        <w:t>рівності</w:t>
      </w:r>
    </w:p>
    <w:p w:rsidR="0066379A" w:rsidRDefault="0066379A" w:rsidP="0066379A">
      <w:r>
        <w:rPr>
          <w:rFonts w:hint="eastAsia"/>
        </w:rPr>
        <w:t>та</w:t>
      </w:r>
      <w:r>
        <w:t></w:t>
      </w:r>
      <w:r>
        <w:rPr>
          <w:rFonts w:hint="eastAsia"/>
        </w:rPr>
        <w:t>недискримінації</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запропоновано</w:t>
      </w:r>
      <w:r>
        <w:t></w:t>
      </w:r>
      <w:r>
        <w:rPr>
          <w:rFonts w:hint="eastAsia"/>
        </w:rPr>
        <w:t>за</w:t>
      </w:r>
      <w:r>
        <w:t></w:t>
      </w:r>
      <w:r>
        <w:rPr>
          <w:rFonts w:hint="eastAsia"/>
        </w:rPr>
        <w:t>напрямками</w:t>
      </w:r>
      <w:r>
        <w:t></w:t>
      </w:r>
    </w:p>
    <w:p w:rsidR="0066379A" w:rsidRDefault="0066379A" w:rsidP="0066379A">
      <w:r>
        <w:t></w:t>
      </w:r>
      <w:r>
        <w:t></w:t>
      </w:r>
      <w:r>
        <w:t></w:t>
      </w:r>
      <w:r>
        <w:rPr>
          <w:rFonts w:hint="eastAsia"/>
        </w:rPr>
        <w:t>врегулювання</w:t>
      </w:r>
      <w:r>
        <w:t></w:t>
      </w:r>
      <w:r>
        <w:rPr>
          <w:rFonts w:hint="eastAsia"/>
        </w:rPr>
        <w:t>питання</w:t>
      </w:r>
      <w:r>
        <w:t></w:t>
      </w:r>
      <w:r>
        <w:rPr>
          <w:rFonts w:hint="eastAsia"/>
        </w:rPr>
        <w:t>обов’язку</w:t>
      </w:r>
      <w:r>
        <w:t></w:t>
      </w:r>
      <w:r>
        <w:rPr>
          <w:rFonts w:hint="eastAsia"/>
        </w:rPr>
        <w:t>доведення</w:t>
      </w:r>
      <w:r>
        <w:t></w:t>
      </w:r>
      <w:r>
        <w:rPr>
          <w:rFonts w:hint="eastAsia"/>
        </w:rPr>
        <w:t>вини</w:t>
      </w:r>
      <w:r>
        <w:t></w:t>
      </w:r>
      <w:r>
        <w:rPr>
          <w:rFonts w:hint="eastAsia"/>
        </w:rPr>
        <w:t>у</w:t>
      </w:r>
      <w:r>
        <w:t></w:t>
      </w:r>
      <w:r>
        <w:rPr>
          <w:rFonts w:hint="eastAsia"/>
        </w:rPr>
        <w:t>випадках</w:t>
      </w:r>
      <w:r>
        <w:t></w:t>
      </w:r>
      <w:r>
        <w:rPr>
          <w:rFonts w:hint="eastAsia"/>
        </w:rPr>
        <w:t>дискримінації</w:t>
      </w:r>
      <w:r>
        <w:t></w:t>
      </w:r>
    </w:p>
    <w:p w:rsidR="0066379A" w:rsidRDefault="0066379A" w:rsidP="0066379A">
      <w:r>
        <w:rPr>
          <w:rFonts w:hint="eastAsia"/>
        </w:rPr>
        <w:t>необґрунтованої</w:t>
      </w:r>
      <w:r>
        <w:t></w:t>
      </w:r>
      <w:r>
        <w:rPr>
          <w:rFonts w:hint="eastAsia"/>
        </w:rPr>
        <w:t>відмови</w:t>
      </w:r>
      <w:r>
        <w:t></w:t>
      </w:r>
      <w:r>
        <w:t></w:t>
      </w:r>
      <w:r>
        <w:rPr>
          <w:rFonts w:hint="eastAsia"/>
        </w:rPr>
        <w:t>порушення</w:t>
      </w:r>
      <w:r>
        <w:t></w:t>
      </w:r>
      <w:r>
        <w:rPr>
          <w:rFonts w:hint="eastAsia"/>
        </w:rPr>
        <w:t>принципу</w:t>
      </w:r>
      <w:r>
        <w:t></w:t>
      </w:r>
      <w:r>
        <w:rPr>
          <w:rFonts w:hint="eastAsia"/>
        </w:rPr>
        <w:t>рівності</w:t>
      </w:r>
      <w:r>
        <w:t></w:t>
      </w:r>
      <w:r>
        <w:rPr>
          <w:rFonts w:hint="eastAsia"/>
        </w:rPr>
        <w:t>при</w:t>
      </w:r>
      <w:r>
        <w:t></w:t>
      </w:r>
      <w:r>
        <w:rPr>
          <w:rFonts w:hint="eastAsia"/>
        </w:rPr>
        <w:t>прийнятті</w:t>
      </w:r>
      <w:r>
        <w:t></w:t>
      </w:r>
      <w:r>
        <w:rPr>
          <w:rFonts w:hint="eastAsia"/>
        </w:rPr>
        <w:t>на</w:t>
      </w:r>
    </w:p>
    <w:p w:rsidR="0066379A" w:rsidRDefault="0066379A" w:rsidP="0066379A">
      <w:r>
        <w:rPr>
          <w:rFonts w:hint="eastAsia"/>
        </w:rPr>
        <w:t>роботу</w:t>
      </w:r>
      <w:r>
        <w:t></w:t>
      </w:r>
      <w:r>
        <w:rPr>
          <w:rFonts w:hint="eastAsia"/>
        </w:rPr>
        <w:t>відповідно</w:t>
      </w:r>
      <w:r>
        <w:t></w:t>
      </w:r>
      <w:r>
        <w:rPr>
          <w:rFonts w:hint="eastAsia"/>
        </w:rPr>
        <w:t>до</w:t>
      </w:r>
      <w:r>
        <w:t></w:t>
      </w:r>
      <w:r>
        <w:rPr>
          <w:rFonts w:hint="eastAsia"/>
        </w:rPr>
        <w:t>європейських</w:t>
      </w:r>
      <w:r>
        <w:t></w:t>
      </w:r>
      <w:r>
        <w:rPr>
          <w:rFonts w:hint="eastAsia"/>
        </w:rPr>
        <w:t>стандартів</w:t>
      </w:r>
      <w:r>
        <w:t></w:t>
      </w:r>
      <w:r>
        <w:rPr>
          <w:rFonts w:hint="eastAsia"/>
        </w:rPr>
        <w:t>Директиви</w:t>
      </w:r>
      <w:r>
        <w:t></w:t>
      </w:r>
      <w:r>
        <w:t></w:t>
      </w:r>
      <w:r>
        <w:t></w:t>
      </w:r>
      <w:r>
        <w:t></w:t>
      </w:r>
      <w:r>
        <w:t></w:t>
      </w:r>
      <w:r>
        <w:t></w:t>
      </w:r>
      <w:r>
        <w:t></w:t>
      </w:r>
      <w:r>
        <w:t></w:t>
      </w:r>
      <w:r>
        <w:t></w:t>
      </w:r>
      <w:r>
        <w:rPr>
          <w:rFonts w:hint="eastAsia"/>
        </w:rPr>
        <w:t>ЄС</w:t>
      </w:r>
      <w:r>
        <w:t></w:t>
      </w:r>
      <w:r>
        <w:rPr>
          <w:rFonts w:hint="eastAsia"/>
        </w:rPr>
        <w:t>та</w:t>
      </w:r>
    </w:p>
    <w:p w:rsidR="0066379A" w:rsidRDefault="0066379A" w:rsidP="0066379A">
      <w:r>
        <w:rPr>
          <w:rFonts w:hint="eastAsia"/>
        </w:rPr>
        <w:t>Директиви</w:t>
      </w:r>
      <w:r>
        <w:t></w:t>
      </w:r>
      <w:r>
        <w:t></w:t>
      </w:r>
      <w:r>
        <w:t></w:t>
      </w:r>
      <w:r>
        <w:t></w:t>
      </w:r>
      <w:r>
        <w:t></w:t>
      </w:r>
      <w:r>
        <w:t></w:t>
      </w:r>
      <w:r>
        <w:t></w:t>
      </w:r>
      <w:r>
        <w:t></w:t>
      </w:r>
      <w:r>
        <w:t></w:t>
      </w:r>
      <w:r>
        <w:t></w:t>
      </w:r>
      <w:r>
        <w:t></w:t>
      </w:r>
      <w:r>
        <w:t></w:t>
      </w:r>
      <w:r>
        <w:t></w:t>
      </w:r>
      <w:r>
        <w:rPr>
          <w:rFonts w:hint="eastAsia"/>
        </w:rPr>
        <w:t>шляхом</w:t>
      </w:r>
      <w:r>
        <w:t></w:t>
      </w:r>
      <w:r>
        <w:rPr>
          <w:rFonts w:hint="eastAsia"/>
        </w:rPr>
        <w:t>перекладення</w:t>
      </w:r>
      <w:r>
        <w:t></w:t>
      </w:r>
      <w:r>
        <w:rPr>
          <w:rFonts w:hint="eastAsia"/>
        </w:rPr>
        <w:t>тягаря</w:t>
      </w:r>
      <w:r>
        <w:t></w:t>
      </w:r>
      <w:r>
        <w:rPr>
          <w:rFonts w:hint="eastAsia"/>
        </w:rPr>
        <w:t>доказування</w:t>
      </w:r>
      <w:r>
        <w:t></w:t>
      </w:r>
      <w:r>
        <w:rPr>
          <w:rFonts w:hint="eastAsia"/>
        </w:rPr>
        <w:t>з</w:t>
      </w:r>
      <w:r>
        <w:t></w:t>
      </w:r>
      <w:r>
        <w:rPr>
          <w:rFonts w:hint="eastAsia"/>
        </w:rPr>
        <w:t>позивача</w:t>
      </w:r>
      <w:r>
        <w:t></w:t>
      </w:r>
      <w:r>
        <w:rPr>
          <w:rFonts w:hint="eastAsia"/>
        </w:rPr>
        <w:t>на</w:t>
      </w:r>
    </w:p>
    <w:p w:rsidR="0066379A" w:rsidRDefault="0066379A" w:rsidP="0066379A">
      <w:r>
        <w:rPr>
          <w:rFonts w:hint="eastAsia"/>
        </w:rPr>
        <w:t>відповідача</w:t>
      </w:r>
      <w:r>
        <w:t></w:t>
      </w:r>
      <w:r>
        <w:t></w:t>
      </w:r>
      <w:r>
        <w:t></w:t>
      </w:r>
      <w:r>
        <w:t></w:t>
      </w:r>
      <w:r>
        <w:t></w:t>
      </w:r>
      <w:r>
        <w:rPr>
          <w:rFonts w:hint="eastAsia"/>
        </w:rPr>
        <w:t>введення</w:t>
      </w:r>
      <w:r>
        <w:t></w:t>
      </w:r>
      <w:r>
        <w:rPr>
          <w:rFonts w:hint="eastAsia"/>
        </w:rPr>
        <w:t>правила</w:t>
      </w:r>
      <w:r>
        <w:t></w:t>
      </w:r>
      <w:r>
        <w:rPr>
          <w:rFonts w:hint="eastAsia"/>
        </w:rPr>
        <w:t>оформлення</w:t>
      </w:r>
      <w:r>
        <w:t></w:t>
      </w:r>
      <w:r>
        <w:rPr>
          <w:rFonts w:hint="eastAsia"/>
        </w:rPr>
        <w:t>відмови</w:t>
      </w:r>
      <w:r>
        <w:t></w:t>
      </w:r>
      <w:r>
        <w:rPr>
          <w:rFonts w:hint="eastAsia"/>
        </w:rPr>
        <w:t>у</w:t>
      </w:r>
      <w:r>
        <w:t></w:t>
      </w:r>
      <w:r>
        <w:rPr>
          <w:rFonts w:hint="eastAsia"/>
        </w:rPr>
        <w:t>прийнятті</w:t>
      </w:r>
      <w:r>
        <w:t></w:t>
      </w:r>
      <w:r>
        <w:rPr>
          <w:rFonts w:hint="eastAsia"/>
        </w:rPr>
        <w:t>на</w:t>
      </w:r>
      <w:r>
        <w:t></w:t>
      </w:r>
      <w:r>
        <w:rPr>
          <w:rFonts w:hint="eastAsia"/>
        </w:rPr>
        <w:t>роботу</w:t>
      </w:r>
      <w:r>
        <w:t></w:t>
      </w:r>
      <w:r>
        <w:rPr>
          <w:rFonts w:hint="eastAsia"/>
        </w:rPr>
        <w:t>у</w:t>
      </w:r>
    </w:p>
    <w:p w:rsidR="0066379A" w:rsidRDefault="0066379A" w:rsidP="0066379A">
      <w:r>
        <w:rPr>
          <w:rFonts w:hint="eastAsia"/>
        </w:rPr>
        <w:t>письмовій</w:t>
      </w:r>
      <w:r>
        <w:t></w:t>
      </w:r>
      <w:r>
        <w:rPr>
          <w:rFonts w:hint="eastAsia"/>
        </w:rPr>
        <w:t>формі</w:t>
      </w:r>
      <w:r>
        <w:t></w:t>
      </w:r>
      <w:r>
        <w:rPr>
          <w:rFonts w:hint="eastAsia"/>
        </w:rPr>
        <w:t>із</w:t>
      </w:r>
      <w:r>
        <w:t></w:t>
      </w:r>
      <w:r>
        <w:rPr>
          <w:rFonts w:hint="eastAsia"/>
        </w:rPr>
        <w:t>зазначенням</w:t>
      </w:r>
      <w:r>
        <w:t></w:t>
      </w:r>
      <w:r>
        <w:rPr>
          <w:rFonts w:hint="eastAsia"/>
        </w:rPr>
        <w:t>причини</w:t>
      </w:r>
      <w:r>
        <w:t></w:t>
      </w:r>
      <w:r>
        <w:rPr>
          <w:rFonts w:hint="eastAsia"/>
        </w:rPr>
        <w:t>відмови</w:t>
      </w:r>
      <w:r>
        <w:t></w:t>
      </w:r>
      <w:r>
        <w:t></w:t>
      </w:r>
      <w:r>
        <w:t></w:t>
      </w:r>
      <w:r>
        <w:t></w:t>
      </w:r>
      <w:r>
        <w:t></w:t>
      </w:r>
      <w:r>
        <w:rPr>
          <w:rFonts w:hint="eastAsia"/>
        </w:rPr>
        <w:t>встановлення</w:t>
      </w:r>
      <w:r>
        <w:t></w:t>
      </w:r>
      <w:r>
        <w:rPr>
          <w:rFonts w:hint="eastAsia"/>
        </w:rPr>
        <w:t>права</w:t>
      </w:r>
    </w:p>
    <w:p w:rsidR="0066379A" w:rsidRDefault="0066379A" w:rsidP="0066379A">
      <w:r>
        <w:rPr>
          <w:rFonts w:hint="eastAsia"/>
        </w:rPr>
        <w:t>працівника</w:t>
      </w:r>
      <w:r>
        <w:t></w:t>
      </w:r>
      <w:r>
        <w:rPr>
          <w:rFonts w:hint="eastAsia"/>
        </w:rPr>
        <w:t>на</w:t>
      </w:r>
      <w:r>
        <w:t></w:t>
      </w:r>
      <w:r>
        <w:rPr>
          <w:rFonts w:hint="eastAsia"/>
        </w:rPr>
        <w:t>отримання</w:t>
      </w:r>
      <w:r>
        <w:t></w:t>
      </w:r>
      <w:r>
        <w:rPr>
          <w:rFonts w:hint="eastAsia"/>
        </w:rPr>
        <w:t>копії</w:t>
      </w:r>
      <w:r>
        <w:t></w:t>
      </w:r>
      <w:r>
        <w:rPr>
          <w:rFonts w:hint="eastAsia"/>
        </w:rPr>
        <w:t>документа</w:t>
      </w:r>
      <w:r>
        <w:t></w:t>
      </w:r>
      <w:r>
        <w:rPr>
          <w:rFonts w:hint="eastAsia"/>
        </w:rPr>
        <w:t>про</w:t>
      </w:r>
      <w:r>
        <w:t></w:t>
      </w:r>
      <w:r>
        <w:rPr>
          <w:rFonts w:hint="eastAsia"/>
        </w:rPr>
        <w:t>відмову</w:t>
      </w:r>
      <w:r>
        <w:t></w:t>
      </w:r>
      <w:r>
        <w:rPr>
          <w:rFonts w:hint="eastAsia"/>
        </w:rPr>
        <w:t>у</w:t>
      </w:r>
      <w:r>
        <w:t></w:t>
      </w:r>
      <w:r>
        <w:rPr>
          <w:rFonts w:hint="eastAsia"/>
        </w:rPr>
        <w:t>прийнятті</w:t>
      </w:r>
      <w:r>
        <w:t></w:t>
      </w:r>
      <w:r>
        <w:rPr>
          <w:rFonts w:hint="eastAsia"/>
        </w:rPr>
        <w:t>на</w:t>
      </w:r>
      <w:r>
        <w:t></w:t>
      </w:r>
      <w:r>
        <w:rPr>
          <w:rFonts w:hint="eastAsia"/>
        </w:rPr>
        <w:t>роботу</w:t>
      </w:r>
      <w:r>
        <w:t></w:t>
      </w:r>
      <w:r>
        <w:rPr>
          <w:rFonts w:hint="eastAsia"/>
        </w:rPr>
        <w:t>і</w:t>
      </w:r>
    </w:p>
    <w:p w:rsidR="0066379A" w:rsidRDefault="0066379A" w:rsidP="0066379A">
      <w:r>
        <w:rPr>
          <w:rFonts w:hint="eastAsia"/>
        </w:rPr>
        <w:t>обов’язку</w:t>
      </w:r>
      <w:r>
        <w:t></w:t>
      </w:r>
      <w:r>
        <w:rPr>
          <w:rFonts w:hint="eastAsia"/>
        </w:rPr>
        <w:t>роботодавця</w:t>
      </w:r>
      <w:r>
        <w:t></w:t>
      </w:r>
      <w:r>
        <w:rPr>
          <w:rFonts w:hint="eastAsia"/>
        </w:rPr>
        <w:t>зберігати</w:t>
      </w:r>
      <w:r>
        <w:t></w:t>
      </w:r>
      <w:r>
        <w:rPr>
          <w:rFonts w:hint="eastAsia"/>
        </w:rPr>
        <w:t>такі</w:t>
      </w:r>
      <w:r>
        <w:t></w:t>
      </w:r>
      <w:r>
        <w:rPr>
          <w:rFonts w:hint="eastAsia"/>
        </w:rPr>
        <w:t>документи</w:t>
      </w:r>
      <w:r>
        <w:t></w:t>
      </w:r>
      <w:r>
        <w:rPr>
          <w:rFonts w:hint="eastAsia"/>
        </w:rPr>
        <w:t>впродовж</w:t>
      </w:r>
      <w:r>
        <w:t></w:t>
      </w:r>
      <w:r>
        <w:t></w:t>
      </w:r>
      <w:r>
        <w:t></w:t>
      </w:r>
      <w:r>
        <w:rPr>
          <w:rFonts w:hint="eastAsia"/>
        </w:rPr>
        <w:t>років</w:t>
      </w:r>
      <w:r>
        <w:t></w:t>
      </w:r>
      <w:r>
        <w:rPr>
          <w:rFonts w:hint="eastAsia"/>
        </w:rPr>
        <w:t>після</w:t>
      </w:r>
    </w:p>
    <w:p w:rsidR="0066379A" w:rsidRDefault="0066379A" w:rsidP="0066379A">
      <w:r>
        <w:rPr>
          <w:rFonts w:hint="eastAsia"/>
        </w:rPr>
        <w:t>проведення</w:t>
      </w:r>
      <w:r>
        <w:t></w:t>
      </w:r>
      <w:r>
        <w:rPr>
          <w:rFonts w:hint="eastAsia"/>
        </w:rPr>
        <w:t>співбесіди</w:t>
      </w:r>
      <w:r>
        <w:t></w:t>
      </w:r>
      <w:r>
        <w:t></w:t>
      </w:r>
      <w:r>
        <w:t></w:t>
      </w:r>
      <w:r>
        <w:t></w:t>
      </w:r>
      <w:r>
        <w:t></w:t>
      </w:r>
      <w:r>
        <w:rPr>
          <w:rFonts w:hint="eastAsia"/>
        </w:rPr>
        <w:t>закріплення</w:t>
      </w:r>
      <w:r>
        <w:t></w:t>
      </w:r>
      <w:r>
        <w:rPr>
          <w:rFonts w:hint="eastAsia"/>
        </w:rPr>
        <w:t>права</w:t>
      </w:r>
      <w:r>
        <w:t></w:t>
      </w:r>
      <w:r>
        <w:rPr>
          <w:rFonts w:hint="eastAsia"/>
        </w:rPr>
        <w:t>суб’єктів</w:t>
      </w:r>
      <w:r>
        <w:t></w:t>
      </w:r>
      <w:r>
        <w:rPr>
          <w:rFonts w:hint="eastAsia"/>
        </w:rPr>
        <w:t>трудового</w:t>
      </w:r>
      <w:r>
        <w:t></w:t>
      </w:r>
      <w:r>
        <w:rPr>
          <w:rFonts w:hint="eastAsia"/>
        </w:rPr>
        <w:t>права</w:t>
      </w:r>
      <w:r>
        <w:t></w:t>
      </w:r>
      <w:r>
        <w:t></w:t>
      </w:r>
      <w:r>
        <w:rPr>
          <w:rFonts w:hint="eastAsia"/>
        </w:rPr>
        <w:t>які</w:t>
      </w:r>
    </w:p>
    <w:p w:rsidR="0066379A" w:rsidRDefault="0066379A" w:rsidP="0066379A">
      <w:r>
        <w:rPr>
          <w:rFonts w:hint="eastAsia"/>
        </w:rPr>
        <w:t>бажають</w:t>
      </w:r>
      <w:r>
        <w:t></w:t>
      </w:r>
      <w:r>
        <w:rPr>
          <w:rFonts w:hint="eastAsia"/>
        </w:rPr>
        <w:t>вступити</w:t>
      </w:r>
      <w:r>
        <w:t></w:t>
      </w:r>
      <w:r>
        <w:rPr>
          <w:rFonts w:hint="eastAsia"/>
        </w:rPr>
        <w:t>у</w:t>
      </w:r>
      <w:r>
        <w:t></w:t>
      </w:r>
      <w:r>
        <w:rPr>
          <w:rFonts w:hint="eastAsia"/>
        </w:rPr>
        <w:t>трудові</w:t>
      </w:r>
      <w:r>
        <w:t></w:t>
      </w:r>
      <w:r>
        <w:rPr>
          <w:rFonts w:hint="eastAsia"/>
        </w:rPr>
        <w:t>правовідносини</w:t>
      </w:r>
      <w:r>
        <w:t></w:t>
      </w:r>
      <w:r>
        <w:t></w:t>
      </w:r>
      <w:r>
        <w:rPr>
          <w:rFonts w:hint="eastAsia"/>
        </w:rPr>
        <w:t>на</w:t>
      </w:r>
      <w:r>
        <w:t></w:t>
      </w:r>
      <w:r>
        <w:rPr>
          <w:rFonts w:hint="eastAsia"/>
        </w:rPr>
        <w:t>фіксацію</w:t>
      </w:r>
      <w:r>
        <w:t></w:t>
      </w:r>
      <w:r>
        <w:rPr>
          <w:rFonts w:hint="eastAsia"/>
        </w:rPr>
        <w:t>співбесіди</w:t>
      </w:r>
      <w:r>
        <w:t></w:t>
      </w:r>
    </w:p>
    <w:p w:rsidR="0066379A" w:rsidRDefault="0066379A" w:rsidP="0066379A">
      <w:r>
        <w:t></w:t>
      </w:r>
      <w:r>
        <w:t></w:t>
      </w:r>
      <w:r>
        <w:t></w:t>
      </w:r>
      <w:r>
        <w:rPr>
          <w:rFonts w:hint="eastAsia"/>
        </w:rPr>
        <w:t>посилання</w:t>
      </w:r>
      <w:r>
        <w:t></w:t>
      </w:r>
      <w:r>
        <w:rPr>
          <w:rFonts w:hint="eastAsia"/>
        </w:rPr>
        <w:t>на</w:t>
      </w:r>
      <w:r>
        <w:t></w:t>
      </w:r>
      <w:r>
        <w:rPr>
          <w:rFonts w:hint="eastAsia"/>
        </w:rPr>
        <w:t>принцип</w:t>
      </w:r>
      <w:r>
        <w:t></w:t>
      </w:r>
      <w:r>
        <w:rPr>
          <w:rFonts w:hint="eastAsia"/>
        </w:rPr>
        <w:t>пропорційності</w:t>
      </w:r>
      <w:r>
        <w:t></w:t>
      </w:r>
      <w:r>
        <w:rPr>
          <w:rFonts w:hint="eastAsia"/>
        </w:rPr>
        <w:t>при</w:t>
      </w:r>
      <w:r>
        <w:t></w:t>
      </w:r>
      <w:r>
        <w:rPr>
          <w:rFonts w:hint="eastAsia"/>
        </w:rPr>
        <w:t>оцінці</w:t>
      </w:r>
      <w:r>
        <w:t></w:t>
      </w:r>
      <w:r>
        <w:rPr>
          <w:rFonts w:hint="eastAsia"/>
        </w:rPr>
        <w:t>судом</w:t>
      </w:r>
      <w:r>
        <w:t></w:t>
      </w:r>
      <w:r>
        <w:rPr>
          <w:rFonts w:hint="eastAsia"/>
        </w:rPr>
        <w:t>дотримання</w:t>
      </w:r>
      <w:r>
        <w:t></w:t>
      </w:r>
      <w:r>
        <w:rPr>
          <w:rFonts w:hint="eastAsia"/>
        </w:rPr>
        <w:t>засад</w:t>
      </w:r>
    </w:p>
    <w:p w:rsidR="0066379A" w:rsidRDefault="0066379A" w:rsidP="0066379A">
      <w:r>
        <w:rPr>
          <w:rFonts w:hint="eastAsia"/>
        </w:rPr>
        <w:t>рівності</w:t>
      </w:r>
      <w:r>
        <w:t></w:t>
      </w:r>
      <w:r>
        <w:rPr>
          <w:rFonts w:hint="eastAsia"/>
        </w:rPr>
        <w:t>й</w:t>
      </w:r>
      <w:r>
        <w:t></w:t>
      </w:r>
      <w:r>
        <w:rPr>
          <w:rFonts w:hint="eastAsia"/>
        </w:rPr>
        <w:t>недискримінації</w:t>
      </w:r>
      <w:r>
        <w:t></w:t>
      </w:r>
      <w:r>
        <w:t></w:t>
      </w:r>
      <w:r>
        <w:t></w:t>
      </w:r>
      <w:r>
        <w:t></w:t>
      </w:r>
      <w:r>
        <w:t></w:t>
      </w:r>
      <w:r>
        <w:rPr>
          <w:rFonts w:hint="eastAsia"/>
        </w:rPr>
        <w:t>доповнення</w:t>
      </w:r>
      <w:r>
        <w:t></w:t>
      </w:r>
      <w:r>
        <w:rPr>
          <w:rFonts w:hint="eastAsia"/>
        </w:rPr>
        <w:t>п</w:t>
      </w:r>
      <w:r>
        <w:t></w:t>
      </w:r>
      <w:r>
        <w:t></w:t>
      </w:r>
      <w:r>
        <w:t></w:t>
      </w:r>
      <w:r>
        <w:t></w:t>
      </w:r>
      <w:r>
        <w:rPr>
          <w:rFonts w:hint="eastAsia"/>
        </w:rPr>
        <w:t>Положення</w:t>
      </w:r>
      <w:r>
        <w:t></w:t>
      </w:r>
      <w:r>
        <w:rPr>
          <w:rFonts w:hint="eastAsia"/>
        </w:rPr>
        <w:t>про</w:t>
      </w:r>
      <w:r>
        <w:t></w:t>
      </w:r>
      <w:r>
        <w:rPr>
          <w:rFonts w:hint="eastAsia"/>
        </w:rPr>
        <w:t>Державну</w:t>
      </w:r>
    </w:p>
    <w:p w:rsidR="0066379A" w:rsidRDefault="0066379A" w:rsidP="0066379A">
      <w:r>
        <w:rPr>
          <w:rFonts w:hint="eastAsia"/>
        </w:rPr>
        <w:t>службу</w:t>
      </w:r>
      <w:r>
        <w:t></w:t>
      </w:r>
      <w:r>
        <w:rPr>
          <w:rFonts w:hint="eastAsia"/>
        </w:rPr>
        <w:t>України</w:t>
      </w:r>
      <w:r>
        <w:t></w:t>
      </w:r>
      <w:r>
        <w:rPr>
          <w:rFonts w:hint="eastAsia"/>
        </w:rPr>
        <w:t>з</w:t>
      </w:r>
      <w:r>
        <w:t></w:t>
      </w:r>
      <w:r>
        <w:rPr>
          <w:rFonts w:hint="eastAsia"/>
        </w:rPr>
        <w:t>питань</w:t>
      </w:r>
      <w:r>
        <w:t></w:t>
      </w:r>
      <w:r>
        <w:rPr>
          <w:rFonts w:hint="eastAsia"/>
        </w:rPr>
        <w:t>праці</w:t>
      </w:r>
      <w:r>
        <w:t></w:t>
      </w:r>
      <w:r>
        <w:t></w:t>
      </w:r>
      <w:r>
        <w:rPr>
          <w:rFonts w:hint="eastAsia"/>
        </w:rPr>
        <w:t>затвердженого</w:t>
      </w:r>
      <w:r>
        <w:t></w:t>
      </w:r>
      <w:r>
        <w:rPr>
          <w:rFonts w:hint="eastAsia"/>
        </w:rPr>
        <w:t>постановою</w:t>
      </w:r>
      <w:r>
        <w:t></w:t>
      </w:r>
      <w:r>
        <w:rPr>
          <w:rFonts w:hint="eastAsia"/>
        </w:rPr>
        <w:t>Кабінету</w:t>
      </w:r>
      <w:r>
        <w:t></w:t>
      </w:r>
      <w:r>
        <w:rPr>
          <w:rFonts w:hint="eastAsia"/>
        </w:rPr>
        <w:t>Міністрів</w:t>
      </w:r>
    </w:p>
    <w:p w:rsidR="0066379A" w:rsidRDefault="0066379A" w:rsidP="0066379A">
      <w:r>
        <w:rPr>
          <w:rFonts w:hint="eastAsia"/>
        </w:rPr>
        <w:t>України</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r>
        <w:t></w:t>
      </w:r>
      <w:r>
        <w:rPr>
          <w:rFonts w:hint="eastAsia"/>
        </w:rPr>
        <w:t>правом</w:t>
      </w:r>
      <w:r>
        <w:t></w:t>
      </w:r>
      <w:r>
        <w:t></w:t>
      </w:r>
      <w:r>
        <w:rPr>
          <w:rFonts w:hint="eastAsia"/>
        </w:rPr>
        <w:t>застосовувати</w:t>
      </w:r>
      <w:r>
        <w:t></w:t>
      </w:r>
      <w:r>
        <w:rPr>
          <w:rFonts w:hint="eastAsia"/>
        </w:rPr>
        <w:t>фінансові</w:t>
      </w:r>
      <w:r>
        <w:t></w:t>
      </w:r>
      <w:r>
        <w:rPr>
          <w:rFonts w:hint="eastAsia"/>
        </w:rPr>
        <w:t>санкції</w:t>
      </w:r>
    </w:p>
    <w:p w:rsidR="0066379A" w:rsidRDefault="0066379A" w:rsidP="0066379A">
      <w:r>
        <w:rPr>
          <w:rFonts w:hint="eastAsia"/>
        </w:rPr>
        <w:t>та</w:t>
      </w:r>
      <w:r>
        <w:t></w:t>
      </w:r>
      <w:r>
        <w:rPr>
          <w:rFonts w:hint="eastAsia"/>
        </w:rPr>
        <w:t>накладати</w:t>
      </w:r>
      <w:r>
        <w:t></w:t>
      </w:r>
      <w:r>
        <w:rPr>
          <w:rFonts w:hint="eastAsia"/>
        </w:rPr>
        <w:t>адміністративні</w:t>
      </w:r>
      <w:r>
        <w:t></w:t>
      </w:r>
      <w:r>
        <w:rPr>
          <w:rFonts w:hint="eastAsia"/>
        </w:rPr>
        <w:t>штрафи</w:t>
      </w:r>
      <w:r>
        <w:t></w:t>
      </w:r>
      <w:r>
        <w:rPr>
          <w:rFonts w:hint="eastAsia"/>
        </w:rPr>
        <w:t>за</w:t>
      </w:r>
      <w:r>
        <w:t></w:t>
      </w:r>
      <w:r>
        <w:rPr>
          <w:rFonts w:hint="eastAsia"/>
        </w:rPr>
        <w:t>порушення</w:t>
      </w:r>
      <w:r>
        <w:t></w:t>
      </w:r>
      <w:r>
        <w:rPr>
          <w:rFonts w:hint="eastAsia"/>
        </w:rPr>
        <w:t>законодавства</w:t>
      </w:r>
      <w:r>
        <w:t></w:t>
      </w:r>
      <w:r>
        <w:rPr>
          <w:rFonts w:hint="eastAsia"/>
        </w:rPr>
        <w:t>про</w:t>
      </w:r>
      <w:r>
        <w:t></w:t>
      </w:r>
      <w:r>
        <w:rPr>
          <w:rFonts w:hint="eastAsia"/>
        </w:rPr>
        <w:t>працю</w:t>
      </w:r>
      <w:r>
        <w:t></w:t>
      </w:r>
      <w:r>
        <w:rPr>
          <w:rFonts w:hint="eastAsia"/>
        </w:rPr>
        <w:t>та</w:t>
      </w:r>
    </w:p>
    <w:p w:rsidR="0066379A" w:rsidRDefault="0066379A" w:rsidP="0066379A">
      <w:r>
        <w:rPr>
          <w:rFonts w:hint="eastAsia"/>
        </w:rPr>
        <w:t>зайнятість</w:t>
      </w:r>
      <w:r>
        <w:t></w:t>
      </w:r>
      <w:r>
        <w:rPr>
          <w:rFonts w:hint="eastAsia"/>
        </w:rPr>
        <w:t>населення</w:t>
      </w:r>
      <w:r>
        <w:t></w:t>
      </w:r>
      <w:r>
        <w:rPr>
          <w:rFonts w:hint="eastAsia"/>
        </w:rPr>
        <w:t>у</w:t>
      </w:r>
      <w:r>
        <w:t></w:t>
      </w:r>
      <w:r>
        <w:rPr>
          <w:rFonts w:hint="eastAsia"/>
        </w:rPr>
        <w:t>порядку</w:t>
      </w:r>
      <w:r>
        <w:t></w:t>
      </w:r>
      <w:r>
        <w:t></w:t>
      </w:r>
      <w:r>
        <w:rPr>
          <w:rFonts w:hint="eastAsia"/>
        </w:rPr>
        <w:t>встановленому</w:t>
      </w:r>
      <w:r>
        <w:t></w:t>
      </w:r>
      <w:r>
        <w:rPr>
          <w:rFonts w:hint="eastAsia"/>
        </w:rPr>
        <w:t>законодавством</w:t>
      </w:r>
      <w:r>
        <w:t></w:t>
      </w:r>
      <w:r>
        <w:t></w:t>
      </w:r>
      <w:r>
        <w:t></w:t>
      </w:r>
      <w:r>
        <w:t></w:t>
      </w:r>
      <w:r>
        <w:t></w:t>
      </w:r>
      <w:r>
        <w:t></w:t>
      </w:r>
      <w:r>
        <w:rPr>
          <w:rFonts w:hint="eastAsia"/>
        </w:rPr>
        <w:t>до</w:t>
      </w:r>
      <w:r>
        <w:t></w:t>
      </w:r>
      <w:r>
        <w:rPr>
          <w:rFonts w:hint="eastAsia"/>
        </w:rPr>
        <w:t>числа</w:t>
      </w:r>
    </w:p>
    <w:p w:rsidR="0066379A" w:rsidRDefault="0066379A" w:rsidP="0066379A">
      <w:r>
        <w:rPr>
          <w:rFonts w:hint="eastAsia"/>
        </w:rPr>
        <w:t>суб’єктів</w:t>
      </w:r>
      <w:r>
        <w:t></w:t>
      </w:r>
      <w:r>
        <w:rPr>
          <w:rFonts w:hint="eastAsia"/>
        </w:rPr>
        <w:t>застосування</w:t>
      </w:r>
      <w:r>
        <w:t></w:t>
      </w:r>
      <w:r>
        <w:rPr>
          <w:rFonts w:hint="eastAsia"/>
        </w:rPr>
        <w:t>фінансових</w:t>
      </w:r>
      <w:r>
        <w:t></w:t>
      </w:r>
      <w:r>
        <w:rPr>
          <w:rFonts w:hint="eastAsia"/>
        </w:rPr>
        <w:t>санкцій</w:t>
      </w:r>
      <w:r>
        <w:t></w:t>
      </w:r>
      <w:r>
        <w:t></w:t>
      </w:r>
      <w:r>
        <w:rPr>
          <w:rFonts w:hint="eastAsia"/>
        </w:rPr>
        <w:t>які</w:t>
      </w:r>
      <w:r>
        <w:t></w:t>
      </w:r>
      <w:r>
        <w:rPr>
          <w:rFonts w:hint="eastAsia"/>
        </w:rPr>
        <w:t>будуть</w:t>
      </w:r>
      <w:r>
        <w:t></w:t>
      </w:r>
      <w:r>
        <w:rPr>
          <w:rFonts w:hint="eastAsia"/>
        </w:rPr>
        <w:t>передбачені</w:t>
      </w:r>
      <w:r>
        <w:t></w:t>
      </w:r>
      <w:r>
        <w:rPr>
          <w:rFonts w:hint="eastAsia"/>
        </w:rPr>
        <w:t>за</w:t>
      </w:r>
    </w:p>
    <w:p w:rsidR="0066379A" w:rsidRDefault="0066379A" w:rsidP="0066379A">
      <w:r>
        <w:rPr>
          <w:rFonts w:hint="eastAsia"/>
        </w:rPr>
        <w:t>порушення</w:t>
      </w:r>
      <w:r>
        <w:t></w:t>
      </w:r>
      <w:r>
        <w:rPr>
          <w:rFonts w:hint="eastAsia"/>
        </w:rPr>
        <w:t>принципу</w:t>
      </w:r>
      <w:r>
        <w:t></w:t>
      </w:r>
      <w:r>
        <w:rPr>
          <w:rFonts w:hint="eastAsia"/>
        </w:rPr>
        <w:t>рівності</w:t>
      </w:r>
      <w:r>
        <w:t></w:t>
      </w:r>
      <w:r>
        <w:rPr>
          <w:rFonts w:hint="eastAsia"/>
        </w:rPr>
        <w:t>та</w:t>
      </w:r>
      <w:r>
        <w:t></w:t>
      </w:r>
      <w:r>
        <w:rPr>
          <w:rFonts w:hint="eastAsia"/>
        </w:rPr>
        <w:t>недискримінації</w:t>
      </w:r>
      <w:r>
        <w:t></w:t>
      </w:r>
      <w:r>
        <w:t></w:t>
      </w:r>
      <w:r>
        <w:rPr>
          <w:rFonts w:hint="eastAsia"/>
        </w:rPr>
        <w:t>доцільно</w:t>
      </w:r>
      <w:r>
        <w:t></w:t>
      </w:r>
      <w:r>
        <w:rPr>
          <w:rFonts w:hint="eastAsia"/>
        </w:rPr>
        <w:t>додати</w:t>
      </w:r>
    </w:p>
    <w:p w:rsidR="0066379A" w:rsidRDefault="0066379A" w:rsidP="0066379A">
      <w:r>
        <w:rPr>
          <w:rFonts w:hint="eastAsia"/>
        </w:rPr>
        <w:t>Уповноваженого</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rPr>
          <w:rFonts w:hint="eastAsia"/>
        </w:rPr>
        <w:t>шляхом</w:t>
      </w:r>
      <w:r>
        <w:t></w:t>
      </w:r>
      <w:r>
        <w:rPr>
          <w:rFonts w:hint="eastAsia"/>
        </w:rPr>
        <w:t>внесення</w:t>
      </w:r>
    </w:p>
    <w:p w:rsidR="0066379A" w:rsidRDefault="0066379A" w:rsidP="0066379A">
      <w:r>
        <w:rPr>
          <w:rFonts w:hint="eastAsia"/>
        </w:rPr>
        <w:t>доповнень</w:t>
      </w:r>
      <w:r>
        <w:t></w:t>
      </w:r>
      <w:r>
        <w:rPr>
          <w:rFonts w:hint="eastAsia"/>
        </w:rPr>
        <w:t>до</w:t>
      </w:r>
      <w:r>
        <w:t></w:t>
      </w:r>
      <w:r>
        <w:rPr>
          <w:rFonts w:hint="eastAsia"/>
        </w:rPr>
        <w:t>КЗпП</w:t>
      </w:r>
      <w:r>
        <w:t></w:t>
      </w:r>
      <w:r>
        <w:rPr>
          <w:rFonts w:hint="eastAsia"/>
        </w:rPr>
        <w:t>України</w:t>
      </w:r>
      <w:r>
        <w:t></w:t>
      </w:r>
      <w:r>
        <w:rPr>
          <w:rFonts w:hint="eastAsia"/>
        </w:rPr>
        <w:t>та</w:t>
      </w:r>
      <w:r>
        <w:t></w:t>
      </w:r>
      <w:r>
        <w:rPr>
          <w:rFonts w:hint="eastAsia"/>
        </w:rPr>
        <w:t>ст</w:t>
      </w:r>
      <w:r>
        <w:t></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Уповноваженого</w:t>
      </w:r>
    </w:p>
    <w:p w:rsidR="0066379A" w:rsidRDefault="0066379A" w:rsidP="0066379A">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t></w:t>
      </w:r>
      <w:r>
        <w:t></w:t>
      </w:r>
      <w:r>
        <w:t></w:t>
      </w:r>
      <w:r>
        <w:t></w:t>
      </w:r>
      <w:r>
        <w:t></w:t>
      </w:r>
      <w:r>
        <w:rPr>
          <w:rFonts w:hint="eastAsia"/>
        </w:rPr>
        <w:t>впровадження</w:t>
      </w:r>
      <w:r>
        <w:t></w:t>
      </w:r>
      <w:r>
        <w:rPr>
          <w:rFonts w:hint="eastAsia"/>
        </w:rPr>
        <w:t>обов’язкової</w:t>
      </w:r>
    </w:p>
    <w:p w:rsidR="0066379A" w:rsidRDefault="0066379A" w:rsidP="0066379A">
      <w:r>
        <w:t></w:t>
      </w:r>
      <w:r>
        <w:t></w:t>
      </w:r>
      <w:r>
        <w:t></w:t>
      </w:r>
    </w:p>
    <w:p w:rsidR="0066379A" w:rsidRDefault="0066379A" w:rsidP="0066379A">
      <w:r>
        <w:rPr>
          <w:rFonts w:hint="eastAsia"/>
        </w:rPr>
        <w:t>експертизи</w:t>
      </w:r>
      <w:r>
        <w:t></w:t>
      </w:r>
      <w:r>
        <w:rPr>
          <w:rFonts w:hint="eastAsia"/>
        </w:rPr>
        <w:t>омбудсменом</w:t>
      </w:r>
      <w:r>
        <w:t></w:t>
      </w:r>
      <w:r>
        <w:rPr>
          <w:rFonts w:hint="eastAsia"/>
        </w:rPr>
        <w:t>всіх</w:t>
      </w:r>
      <w:r>
        <w:t></w:t>
      </w:r>
      <w:r>
        <w:rPr>
          <w:rFonts w:hint="eastAsia"/>
        </w:rPr>
        <w:t>законопроектів</w:t>
      </w:r>
      <w:r>
        <w:t></w:t>
      </w:r>
      <w:r>
        <w:rPr>
          <w:rFonts w:hint="eastAsia"/>
        </w:rPr>
        <w:t>на</w:t>
      </w:r>
      <w:r>
        <w:t></w:t>
      </w:r>
      <w:r>
        <w:rPr>
          <w:rFonts w:hint="eastAsia"/>
        </w:rPr>
        <w:t>предмет</w:t>
      </w:r>
      <w:r>
        <w:t></w:t>
      </w:r>
      <w:r>
        <w:rPr>
          <w:rFonts w:hint="eastAsia"/>
        </w:rPr>
        <w:t>дотримання</w:t>
      </w:r>
      <w:r>
        <w:t></w:t>
      </w:r>
      <w:r>
        <w:rPr>
          <w:rFonts w:hint="eastAsia"/>
        </w:rPr>
        <w:t>принципів</w:t>
      </w:r>
    </w:p>
    <w:p w:rsidR="0066379A" w:rsidRDefault="0066379A" w:rsidP="0066379A">
      <w:r>
        <w:rPr>
          <w:rFonts w:hint="eastAsia"/>
        </w:rPr>
        <w:t>рівності</w:t>
      </w:r>
      <w:r>
        <w:t></w:t>
      </w:r>
      <w:r>
        <w:rPr>
          <w:rFonts w:hint="eastAsia"/>
        </w:rPr>
        <w:t>та</w:t>
      </w:r>
      <w:r>
        <w:t></w:t>
      </w:r>
      <w:r>
        <w:rPr>
          <w:rFonts w:hint="eastAsia"/>
        </w:rPr>
        <w:t>недискримінації</w:t>
      </w:r>
      <w:r>
        <w:t></w:t>
      </w:r>
      <w:r>
        <w:rPr>
          <w:rFonts w:hint="eastAsia"/>
        </w:rPr>
        <w:t>з</w:t>
      </w:r>
      <w:r>
        <w:t></w:t>
      </w:r>
      <w:r>
        <w:rPr>
          <w:rFonts w:hint="eastAsia"/>
        </w:rPr>
        <w:t>одночасним</w:t>
      </w:r>
      <w:r>
        <w:t></w:t>
      </w:r>
      <w:r>
        <w:rPr>
          <w:rFonts w:hint="eastAsia"/>
        </w:rPr>
        <w:t>визначенням</w:t>
      </w:r>
      <w:r>
        <w:t></w:t>
      </w:r>
      <w:r>
        <w:rPr>
          <w:rFonts w:hint="eastAsia"/>
        </w:rPr>
        <w:t>методології</w:t>
      </w:r>
      <w:r>
        <w:t></w:t>
      </w:r>
      <w:r>
        <w:rPr>
          <w:rFonts w:hint="eastAsia"/>
        </w:rPr>
        <w:t>проведення</w:t>
      </w:r>
    </w:p>
    <w:p w:rsidR="0066379A" w:rsidRDefault="0066379A" w:rsidP="0066379A">
      <w:r>
        <w:rPr>
          <w:rFonts w:hint="eastAsia"/>
        </w:rPr>
        <w:t>такої</w:t>
      </w:r>
      <w:r>
        <w:t></w:t>
      </w:r>
      <w:r>
        <w:rPr>
          <w:rFonts w:hint="eastAsia"/>
        </w:rPr>
        <w:t>експертизи</w:t>
      </w:r>
      <w:r>
        <w:t></w:t>
      </w:r>
      <w:r>
        <w:rPr>
          <w:rFonts w:hint="eastAsia"/>
        </w:rPr>
        <w:t>та</w:t>
      </w:r>
      <w:r>
        <w:t></w:t>
      </w:r>
      <w:r>
        <w:rPr>
          <w:rFonts w:hint="eastAsia"/>
        </w:rPr>
        <w:t>її</w:t>
      </w:r>
      <w:r>
        <w:t></w:t>
      </w:r>
      <w:r>
        <w:rPr>
          <w:rFonts w:hint="eastAsia"/>
        </w:rPr>
        <w:t>наслідків</w:t>
      </w:r>
      <w:r>
        <w:t></w:t>
      </w:r>
      <w:r>
        <w:t></w:t>
      </w:r>
      <w:r>
        <w:t></w:t>
      </w:r>
      <w:r>
        <w:t></w:t>
      </w:r>
      <w:r>
        <w:t></w:t>
      </w:r>
      <w:r>
        <w:rPr>
          <w:rFonts w:hint="eastAsia"/>
        </w:rPr>
        <w:t>задля</w:t>
      </w:r>
      <w:r>
        <w:t></w:t>
      </w:r>
      <w:r>
        <w:rPr>
          <w:rFonts w:hint="eastAsia"/>
        </w:rPr>
        <w:t>попередження</w:t>
      </w:r>
      <w:r>
        <w:t></w:t>
      </w:r>
      <w:r>
        <w:rPr>
          <w:rFonts w:hint="eastAsia"/>
        </w:rPr>
        <w:t>порушень</w:t>
      </w:r>
      <w:r>
        <w:t></w:t>
      </w:r>
      <w:r>
        <w:rPr>
          <w:rFonts w:hint="eastAsia"/>
        </w:rPr>
        <w:t>принципів</w:t>
      </w:r>
    </w:p>
    <w:p w:rsidR="0066379A" w:rsidRDefault="0066379A" w:rsidP="0066379A">
      <w:r>
        <w:rPr>
          <w:rFonts w:hint="eastAsia"/>
        </w:rPr>
        <w:t>рівності</w:t>
      </w:r>
      <w:r>
        <w:t></w:t>
      </w:r>
      <w:r>
        <w:rPr>
          <w:rFonts w:hint="eastAsia"/>
        </w:rPr>
        <w:t>та</w:t>
      </w:r>
      <w:r>
        <w:t></w:t>
      </w:r>
      <w:r>
        <w:rPr>
          <w:rFonts w:hint="eastAsia"/>
        </w:rPr>
        <w:t>недискримінації</w:t>
      </w:r>
      <w:r>
        <w:t></w:t>
      </w:r>
      <w:r>
        <w:rPr>
          <w:rFonts w:hint="eastAsia"/>
        </w:rPr>
        <w:t>до</w:t>
      </w:r>
      <w:r>
        <w:t></w:t>
      </w:r>
      <w:r>
        <w:rPr>
          <w:rFonts w:hint="eastAsia"/>
        </w:rPr>
        <w:t>числа</w:t>
      </w:r>
      <w:r>
        <w:t></w:t>
      </w:r>
      <w:r>
        <w:rPr>
          <w:rFonts w:hint="eastAsia"/>
        </w:rPr>
        <w:t>повноважень</w:t>
      </w:r>
      <w:r>
        <w:t></w:t>
      </w:r>
      <w:r>
        <w:rPr>
          <w:rFonts w:hint="eastAsia"/>
        </w:rPr>
        <w:t>омбудсмена</w:t>
      </w:r>
      <w:r>
        <w:t></w:t>
      </w:r>
      <w:r>
        <w:rPr>
          <w:rFonts w:hint="eastAsia"/>
        </w:rPr>
        <w:t>додати</w:t>
      </w:r>
      <w:r>
        <w:t></w:t>
      </w:r>
      <w:r>
        <w:rPr>
          <w:rFonts w:hint="eastAsia"/>
        </w:rPr>
        <w:t>права</w:t>
      </w:r>
      <w:r>
        <w:t></w:t>
      </w:r>
      <w:r>
        <w:t></w:t>
      </w:r>
      <w:r>
        <w:rPr>
          <w:rFonts w:hint="eastAsia"/>
        </w:rPr>
        <w:t>які</w:t>
      </w:r>
    </w:p>
    <w:p w:rsidR="0066379A" w:rsidRDefault="0066379A" w:rsidP="0066379A">
      <w:r>
        <w:rPr>
          <w:rFonts w:hint="eastAsia"/>
        </w:rPr>
        <w:t>б</w:t>
      </w:r>
      <w:r>
        <w:t></w:t>
      </w:r>
      <w:r>
        <w:rPr>
          <w:rFonts w:hint="eastAsia"/>
        </w:rPr>
        <w:t>дозволяли</w:t>
      </w:r>
      <w:r>
        <w:t></w:t>
      </w:r>
      <w:r>
        <w:rPr>
          <w:rFonts w:hint="eastAsia"/>
        </w:rPr>
        <w:t>йому</w:t>
      </w:r>
      <w:r>
        <w:t></w:t>
      </w:r>
      <w:r>
        <w:rPr>
          <w:rFonts w:hint="eastAsia"/>
        </w:rPr>
        <w:t>реагувати</w:t>
      </w:r>
      <w:r>
        <w:t></w:t>
      </w:r>
      <w:r>
        <w:rPr>
          <w:rFonts w:hint="eastAsia"/>
        </w:rPr>
        <w:t>на</w:t>
      </w:r>
      <w:r>
        <w:t></w:t>
      </w:r>
      <w:r>
        <w:rPr>
          <w:rFonts w:hint="eastAsia"/>
        </w:rPr>
        <w:t>виявлені</w:t>
      </w:r>
      <w:r>
        <w:t></w:t>
      </w:r>
      <w:r>
        <w:rPr>
          <w:rFonts w:hint="eastAsia"/>
        </w:rPr>
        <w:t>недоліки</w:t>
      </w:r>
      <w:r>
        <w:t></w:t>
      </w:r>
      <w:r>
        <w:rPr>
          <w:rFonts w:hint="eastAsia"/>
        </w:rPr>
        <w:t>законодавчих</w:t>
      </w:r>
      <w:r>
        <w:t></w:t>
      </w:r>
      <w:r>
        <w:rPr>
          <w:rFonts w:hint="eastAsia"/>
        </w:rPr>
        <w:t>актів</w:t>
      </w:r>
      <w:r>
        <w:t></w:t>
      </w:r>
      <w:r>
        <w:rPr>
          <w:rFonts w:hint="eastAsia"/>
        </w:rPr>
        <w:t>на</w:t>
      </w:r>
      <w:r>
        <w:t></w:t>
      </w:r>
      <w:r>
        <w:rPr>
          <w:rFonts w:hint="eastAsia"/>
        </w:rPr>
        <w:t>етапі</w:t>
      </w:r>
      <w:r>
        <w:t></w:t>
      </w:r>
      <w:r>
        <w:rPr>
          <w:rFonts w:hint="eastAsia"/>
        </w:rPr>
        <w:t>їх</w:t>
      </w:r>
    </w:p>
    <w:p w:rsidR="0066379A" w:rsidRDefault="0066379A" w:rsidP="0066379A">
      <w:r>
        <w:rPr>
          <w:rFonts w:hint="eastAsia"/>
        </w:rPr>
        <w:t>підготовки</w:t>
      </w:r>
      <w:r>
        <w:t></w:t>
      </w:r>
      <w:r>
        <w:t></w:t>
      </w:r>
      <w:r>
        <w:t></w:t>
      </w:r>
      <w:r>
        <w:t></w:t>
      </w:r>
      <w:r>
        <w:t></w:t>
      </w:r>
      <w:r>
        <w:t></w:t>
      </w:r>
      <w:r>
        <w:rPr>
          <w:rFonts w:hint="eastAsia"/>
        </w:rPr>
        <w:t>розроблення</w:t>
      </w:r>
      <w:r>
        <w:t></w:t>
      </w:r>
      <w:r>
        <w:rPr>
          <w:rFonts w:hint="eastAsia"/>
        </w:rPr>
        <w:t>нормативної</w:t>
      </w:r>
      <w:r>
        <w:t></w:t>
      </w:r>
      <w:r>
        <w:rPr>
          <w:rFonts w:hint="eastAsia"/>
        </w:rPr>
        <w:t>методології</w:t>
      </w:r>
      <w:r>
        <w:t></w:t>
      </w:r>
      <w:r>
        <w:rPr>
          <w:rFonts w:hint="eastAsia"/>
        </w:rPr>
        <w:t>щодо</w:t>
      </w:r>
      <w:r>
        <w:t></w:t>
      </w:r>
      <w:r>
        <w:rPr>
          <w:rFonts w:hint="eastAsia"/>
        </w:rPr>
        <w:t>здійснення</w:t>
      </w:r>
      <w:r>
        <w:t></w:t>
      </w:r>
      <w:r>
        <w:rPr>
          <w:rFonts w:hint="eastAsia"/>
        </w:rPr>
        <w:t>виїзних</w:t>
      </w:r>
    </w:p>
    <w:p w:rsidR="0066379A" w:rsidRDefault="0066379A" w:rsidP="0066379A">
      <w:r>
        <w:rPr>
          <w:rFonts w:hint="eastAsia"/>
        </w:rPr>
        <w:t>моніторингових</w:t>
      </w:r>
      <w:r>
        <w:t></w:t>
      </w:r>
      <w:r>
        <w:rPr>
          <w:rFonts w:hint="eastAsia"/>
        </w:rPr>
        <w:t>візитів</w:t>
      </w:r>
      <w:r>
        <w:t></w:t>
      </w:r>
      <w:r>
        <w:rPr>
          <w:rFonts w:hint="eastAsia"/>
        </w:rPr>
        <w:t>омбудсмена</w:t>
      </w:r>
      <w:r>
        <w:t></w:t>
      </w:r>
    </w:p>
    <w:p w:rsidR="0066379A" w:rsidRDefault="0066379A" w:rsidP="0066379A">
      <w:r>
        <w:t></w:t>
      </w:r>
      <w:r>
        <w:t></w:t>
      </w:r>
      <w:r>
        <w:t></w:t>
      </w:r>
      <w:r>
        <w:t></w:t>
      </w:r>
      <w:r>
        <w:rPr>
          <w:rFonts w:hint="eastAsia"/>
        </w:rPr>
        <w:t>Встановлені</w:t>
      </w:r>
      <w:r>
        <w:t></w:t>
      </w:r>
      <w:r>
        <w:rPr>
          <w:rFonts w:hint="eastAsia"/>
        </w:rPr>
        <w:t>підстави</w:t>
      </w:r>
      <w:r>
        <w:t></w:t>
      </w:r>
      <w:r>
        <w:rPr>
          <w:rFonts w:hint="eastAsia"/>
        </w:rPr>
        <w:t>та</w:t>
      </w:r>
      <w:r>
        <w:t></w:t>
      </w:r>
      <w:r>
        <w:rPr>
          <w:rFonts w:hint="eastAsia"/>
        </w:rPr>
        <w:t>доведена</w:t>
      </w:r>
      <w:r>
        <w:t></w:t>
      </w:r>
      <w:r>
        <w:rPr>
          <w:rFonts w:hint="eastAsia"/>
        </w:rPr>
        <w:t>необхідність</w:t>
      </w:r>
      <w:r>
        <w:t></w:t>
      </w:r>
      <w:r>
        <w:rPr>
          <w:rFonts w:hint="eastAsia"/>
        </w:rPr>
        <w:t>виділення</w:t>
      </w:r>
      <w:r>
        <w:t></w:t>
      </w:r>
      <w:r>
        <w:rPr>
          <w:rFonts w:hint="eastAsia"/>
        </w:rPr>
        <w:t>специфічного</w:t>
      </w:r>
    </w:p>
    <w:p w:rsidR="0066379A" w:rsidRDefault="0066379A" w:rsidP="0066379A">
      <w:r>
        <w:rPr>
          <w:rFonts w:hint="eastAsia"/>
        </w:rPr>
        <w:t>різновиду</w:t>
      </w:r>
      <w:r>
        <w:t></w:t>
      </w:r>
      <w:r>
        <w:rPr>
          <w:rFonts w:hint="eastAsia"/>
        </w:rPr>
        <w:t>юридичної</w:t>
      </w:r>
      <w:r>
        <w:t></w:t>
      </w:r>
      <w:r>
        <w:rPr>
          <w:rFonts w:hint="eastAsia"/>
        </w:rPr>
        <w:t>відповідальності</w:t>
      </w:r>
      <w:r>
        <w:t></w:t>
      </w:r>
      <w:r>
        <w:t></w:t>
      </w:r>
      <w:r>
        <w:rPr>
          <w:rFonts w:hint="eastAsia"/>
        </w:rPr>
        <w:t>що</w:t>
      </w:r>
      <w:r>
        <w:t></w:t>
      </w:r>
      <w:r>
        <w:rPr>
          <w:rFonts w:hint="eastAsia"/>
        </w:rPr>
        <w:t>врегульована</w:t>
      </w:r>
      <w:r>
        <w:t></w:t>
      </w:r>
      <w:r>
        <w:rPr>
          <w:rFonts w:hint="eastAsia"/>
        </w:rPr>
        <w:t>нормами</w:t>
      </w:r>
      <w:r>
        <w:t></w:t>
      </w:r>
      <w:r>
        <w:rPr>
          <w:rFonts w:hint="eastAsia"/>
        </w:rPr>
        <w:t>КЗпП</w:t>
      </w:r>
    </w:p>
    <w:p w:rsidR="0066379A" w:rsidRDefault="0066379A" w:rsidP="0066379A">
      <w:r>
        <w:rPr>
          <w:rFonts w:hint="eastAsia"/>
        </w:rPr>
        <w:t>України</w:t>
      </w:r>
      <w:r>
        <w:t></w:t>
      </w:r>
      <w:r>
        <w:t></w:t>
      </w:r>
      <w:r>
        <w:rPr>
          <w:rFonts w:hint="eastAsia"/>
        </w:rPr>
        <w:t>Причинами</w:t>
      </w:r>
      <w:r>
        <w:t></w:t>
      </w:r>
      <w:r>
        <w:rPr>
          <w:rFonts w:hint="eastAsia"/>
        </w:rPr>
        <w:t>виділення</w:t>
      </w:r>
      <w:r>
        <w:t></w:t>
      </w:r>
      <w:r>
        <w:rPr>
          <w:rFonts w:hint="eastAsia"/>
        </w:rPr>
        <w:t>названі</w:t>
      </w:r>
      <w:r>
        <w:t></w:t>
      </w:r>
      <w:r>
        <w:t></w:t>
      </w:r>
      <w:r>
        <w:t></w:t>
      </w:r>
      <w:r>
        <w:t></w:t>
      </w:r>
      <w:r>
        <w:t></w:t>
      </w:r>
      <w:r>
        <w:rPr>
          <w:rFonts w:hint="eastAsia"/>
        </w:rPr>
        <w:t>специфіка</w:t>
      </w:r>
      <w:r>
        <w:t></w:t>
      </w:r>
      <w:r>
        <w:rPr>
          <w:rFonts w:hint="eastAsia"/>
        </w:rPr>
        <w:t>трудових</w:t>
      </w:r>
      <w:r>
        <w:t></w:t>
      </w:r>
      <w:r>
        <w:rPr>
          <w:rFonts w:hint="eastAsia"/>
        </w:rPr>
        <w:t>прав</w:t>
      </w:r>
      <w:r>
        <w:t></w:t>
      </w:r>
      <w:r>
        <w:rPr>
          <w:rFonts w:hint="eastAsia"/>
        </w:rPr>
        <w:t>та</w:t>
      </w:r>
    </w:p>
    <w:p w:rsidR="0066379A" w:rsidRDefault="0066379A" w:rsidP="0066379A">
      <w:r>
        <w:rPr>
          <w:rFonts w:hint="eastAsia"/>
        </w:rPr>
        <w:t>особливості</w:t>
      </w:r>
      <w:r>
        <w:t></w:t>
      </w:r>
      <w:r>
        <w:rPr>
          <w:rFonts w:hint="eastAsia"/>
        </w:rPr>
        <w:t>правового</w:t>
      </w:r>
      <w:r>
        <w:t></w:t>
      </w:r>
      <w:r>
        <w:rPr>
          <w:rFonts w:hint="eastAsia"/>
        </w:rPr>
        <w:t>статусу</w:t>
      </w:r>
      <w:r>
        <w:t></w:t>
      </w:r>
      <w:r>
        <w:rPr>
          <w:rFonts w:hint="eastAsia"/>
        </w:rPr>
        <w:t>та</w:t>
      </w:r>
      <w:r>
        <w:t></w:t>
      </w:r>
      <w:r>
        <w:rPr>
          <w:rFonts w:hint="eastAsia"/>
        </w:rPr>
        <w:t>зв’язків</w:t>
      </w:r>
      <w:r>
        <w:t></w:t>
      </w:r>
      <w:r>
        <w:rPr>
          <w:rFonts w:hint="eastAsia"/>
        </w:rPr>
        <w:t>виробничого</w:t>
      </w:r>
      <w:r>
        <w:t></w:t>
      </w:r>
      <w:r>
        <w:rPr>
          <w:rFonts w:hint="eastAsia"/>
        </w:rPr>
        <w:t>підпорядкування</w:t>
      </w:r>
      <w:r>
        <w:t></w:t>
      </w:r>
      <w:r>
        <w:rPr>
          <w:rFonts w:hint="eastAsia"/>
        </w:rPr>
        <w:t>їх</w:t>
      </w:r>
    </w:p>
    <w:p w:rsidR="0066379A" w:rsidRDefault="0066379A" w:rsidP="0066379A">
      <w:r>
        <w:rPr>
          <w:rFonts w:hint="eastAsia"/>
        </w:rPr>
        <w:t>носів</w:t>
      </w:r>
      <w:r>
        <w:t></w:t>
      </w:r>
      <w:r>
        <w:t></w:t>
      </w:r>
      <w:r>
        <w:rPr>
          <w:rFonts w:hint="eastAsia"/>
        </w:rPr>
        <w:t>які</w:t>
      </w:r>
      <w:r>
        <w:t></w:t>
      </w:r>
      <w:r>
        <w:rPr>
          <w:rFonts w:hint="eastAsia"/>
        </w:rPr>
        <w:t>в</w:t>
      </w:r>
      <w:r>
        <w:t></w:t>
      </w:r>
      <w:r>
        <w:rPr>
          <w:rFonts w:hint="eastAsia"/>
        </w:rPr>
        <w:t>сукупності</w:t>
      </w:r>
      <w:r>
        <w:t></w:t>
      </w:r>
      <w:r>
        <w:rPr>
          <w:rFonts w:hint="eastAsia"/>
        </w:rPr>
        <w:t>вимагають</w:t>
      </w:r>
      <w:r>
        <w:t></w:t>
      </w:r>
      <w:r>
        <w:rPr>
          <w:rFonts w:hint="eastAsia"/>
        </w:rPr>
        <w:t>окремого</w:t>
      </w:r>
      <w:r>
        <w:t></w:t>
      </w:r>
      <w:r>
        <w:rPr>
          <w:rFonts w:hint="eastAsia"/>
        </w:rPr>
        <w:t>правового</w:t>
      </w:r>
      <w:r>
        <w:t></w:t>
      </w:r>
      <w:r>
        <w:rPr>
          <w:rFonts w:hint="eastAsia"/>
        </w:rPr>
        <w:t>регулювання</w:t>
      </w:r>
    </w:p>
    <w:p w:rsidR="0066379A" w:rsidRDefault="0066379A" w:rsidP="0066379A">
      <w:r>
        <w:rPr>
          <w:rFonts w:hint="eastAsia"/>
        </w:rPr>
        <w:t>відповідальності</w:t>
      </w:r>
      <w:r>
        <w:t></w:t>
      </w:r>
      <w:r>
        <w:rPr>
          <w:rFonts w:hint="eastAsia"/>
        </w:rPr>
        <w:t>за</w:t>
      </w:r>
      <w:r>
        <w:t></w:t>
      </w:r>
      <w:r>
        <w:rPr>
          <w:rFonts w:hint="eastAsia"/>
        </w:rPr>
        <w:t>порушення</w:t>
      </w:r>
      <w:r>
        <w:t></w:t>
      </w:r>
      <w:r>
        <w:rPr>
          <w:rFonts w:hint="eastAsia"/>
        </w:rPr>
        <w:t>у</w:t>
      </w:r>
      <w:r>
        <w:t></w:t>
      </w:r>
      <w:r>
        <w:rPr>
          <w:rFonts w:hint="eastAsia"/>
        </w:rPr>
        <w:t>сфері</w:t>
      </w:r>
      <w:r>
        <w:t></w:t>
      </w:r>
      <w:r>
        <w:rPr>
          <w:rFonts w:hint="eastAsia"/>
        </w:rPr>
        <w:t>праці</w:t>
      </w:r>
      <w:r>
        <w:t></w:t>
      </w:r>
      <w:r>
        <w:t></w:t>
      </w:r>
      <w:r>
        <w:t></w:t>
      </w:r>
      <w:r>
        <w:t></w:t>
      </w:r>
      <w:r>
        <w:t></w:t>
      </w:r>
      <w:r>
        <w:rPr>
          <w:rFonts w:hint="eastAsia"/>
        </w:rPr>
        <w:t>специфіка</w:t>
      </w:r>
      <w:r>
        <w:t></w:t>
      </w:r>
      <w:r>
        <w:rPr>
          <w:rFonts w:hint="eastAsia"/>
        </w:rPr>
        <w:t>суб’єктів</w:t>
      </w:r>
      <w:r>
        <w:t></w:t>
      </w:r>
      <w:r>
        <w:rPr>
          <w:rFonts w:hint="eastAsia"/>
        </w:rPr>
        <w:t>трудових</w:t>
      </w:r>
    </w:p>
    <w:p w:rsidR="0066379A" w:rsidRDefault="0066379A" w:rsidP="0066379A">
      <w:r>
        <w:rPr>
          <w:rFonts w:hint="eastAsia"/>
        </w:rPr>
        <w:t>правопорушень</w:t>
      </w:r>
      <w:r>
        <w:t></w:t>
      </w:r>
      <w:r>
        <w:t></w:t>
      </w:r>
      <w:r>
        <w:rPr>
          <w:rFonts w:hint="eastAsia"/>
        </w:rPr>
        <w:t>якими</w:t>
      </w:r>
      <w:r>
        <w:t></w:t>
      </w:r>
      <w:r>
        <w:rPr>
          <w:rFonts w:hint="eastAsia"/>
        </w:rPr>
        <w:t>можуть</w:t>
      </w:r>
      <w:r>
        <w:t></w:t>
      </w:r>
      <w:r>
        <w:rPr>
          <w:rFonts w:hint="eastAsia"/>
        </w:rPr>
        <w:t>бути</w:t>
      </w:r>
      <w:r>
        <w:t></w:t>
      </w:r>
      <w:r>
        <w:rPr>
          <w:rFonts w:hint="eastAsia"/>
        </w:rPr>
        <w:t>не</w:t>
      </w:r>
      <w:r>
        <w:t></w:t>
      </w:r>
      <w:r>
        <w:rPr>
          <w:rFonts w:hint="eastAsia"/>
        </w:rPr>
        <w:t>тільки</w:t>
      </w:r>
      <w:r>
        <w:t></w:t>
      </w:r>
      <w:r>
        <w:rPr>
          <w:rFonts w:hint="eastAsia"/>
        </w:rPr>
        <w:t>фізичні</w:t>
      </w:r>
      <w:r>
        <w:t></w:t>
      </w:r>
      <w:r>
        <w:rPr>
          <w:rFonts w:hint="eastAsia"/>
        </w:rPr>
        <w:t>особи</w:t>
      </w:r>
      <w:r>
        <w:t></w:t>
      </w:r>
      <w:r>
        <w:t></w:t>
      </w:r>
      <w:r>
        <w:rPr>
          <w:rFonts w:hint="eastAsia"/>
        </w:rPr>
        <w:t>але</w:t>
      </w:r>
      <w:r>
        <w:t></w:t>
      </w:r>
      <w:r>
        <w:rPr>
          <w:rFonts w:hint="eastAsia"/>
        </w:rPr>
        <w:t>і</w:t>
      </w:r>
      <w:r>
        <w:t></w:t>
      </w:r>
      <w:r>
        <w:rPr>
          <w:rFonts w:hint="eastAsia"/>
        </w:rPr>
        <w:t>юридичні</w:t>
      </w:r>
      <w:r>
        <w:t></w:t>
      </w:r>
      <w:r>
        <w:t></w:t>
      </w:r>
      <w:r>
        <w:rPr>
          <w:rFonts w:hint="eastAsia"/>
        </w:rPr>
        <w:t>що</w:t>
      </w:r>
    </w:p>
    <w:p w:rsidR="0066379A" w:rsidRDefault="0066379A" w:rsidP="0066379A">
      <w:r>
        <w:rPr>
          <w:rFonts w:hint="eastAsia"/>
        </w:rPr>
        <w:t>вказує</w:t>
      </w:r>
      <w:r>
        <w:t></w:t>
      </w:r>
      <w:r>
        <w:rPr>
          <w:rFonts w:hint="eastAsia"/>
        </w:rPr>
        <w:t>на</w:t>
      </w:r>
      <w:r>
        <w:t></w:t>
      </w:r>
      <w:r>
        <w:rPr>
          <w:rFonts w:hint="eastAsia"/>
        </w:rPr>
        <w:t>доцільність</w:t>
      </w:r>
      <w:r>
        <w:t></w:t>
      </w:r>
      <w:r>
        <w:rPr>
          <w:rFonts w:hint="eastAsia"/>
        </w:rPr>
        <w:t>встановлення</w:t>
      </w:r>
      <w:r>
        <w:t></w:t>
      </w:r>
      <w:r>
        <w:rPr>
          <w:rFonts w:hint="eastAsia"/>
        </w:rPr>
        <w:t>санкцій</w:t>
      </w:r>
      <w:r>
        <w:t></w:t>
      </w:r>
      <w:r>
        <w:t></w:t>
      </w:r>
      <w:r>
        <w:rPr>
          <w:rFonts w:hint="eastAsia"/>
        </w:rPr>
        <w:t>які</w:t>
      </w:r>
      <w:r>
        <w:t></w:t>
      </w:r>
      <w:r>
        <w:rPr>
          <w:rFonts w:hint="eastAsia"/>
        </w:rPr>
        <w:t>будуть</w:t>
      </w:r>
      <w:r>
        <w:t></w:t>
      </w:r>
      <w:r>
        <w:rPr>
          <w:rFonts w:hint="eastAsia"/>
        </w:rPr>
        <w:t>ефективними</w:t>
      </w:r>
      <w:r>
        <w:t></w:t>
      </w:r>
      <w:r>
        <w:rPr>
          <w:rFonts w:hint="eastAsia"/>
        </w:rPr>
        <w:t>і</w:t>
      </w:r>
    </w:p>
    <w:p w:rsidR="0066379A" w:rsidRDefault="0066379A" w:rsidP="0066379A">
      <w:r>
        <w:rPr>
          <w:rFonts w:hint="eastAsia"/>
        </w:rPr>
        <w:t>можливими</w:t>
      </w:r>
      <w:r>
        <w:t></w:t>
      </w:r>
      <w:r>
        <w:rPr>
          <w:rFonts w:hint="eastAsia"/>
        </w:rPr>
        <w:t>для</w:t>
      </w:r>
      <w:r>
        <w:t></w:t>
      </w:r>
      <w:r>
        <w:rPr>
          <w:rFonts w:hint="eastAsia"/>
        </w:rPr>
        <w:t>застосування</w:t>
      </w:r>
      <w:r>
        <w:t></w:t>
      </w:r>
      <w:r>
        <w:rPr>
          <w:rFonts w:hint="eastAsia"/>
        </w:rPr>
        <w:t>до</w:t>
      </w:r>
      <w:r>
        <w:t></w:t>
      </w:r>
      <w:r>
        <w:rPr>
          <w:rFonts w:hint="eastAsia"/>
        </w:rPr>
        <w:t>порушників</w:t>
      </w:r>
      <w:r>
        <w:t></w:t>
      </w:r>
      <w:r>
        <w:rPr>
          <w:rFonts w:hint="eastAsia"/>
        </w:rPr>
        <w:t>–</w:t>
      </w:r>
      <w:r>
        <w:t></w:t>
      </w:r>
      <w:r>
        <w:rPr>
          <w:rFonts w:hint="eastAsia"/>
        </w:rPr>
        <w:t>юридичних</w:t>
      </w:r>
      <w:r>
        <w:t></w:t>
      </w:r>
      <w:r>
        <w:rPr>
          <w:rFonts w:hint="eastAsia"/>
        </w:rPr>
        <w:t>осіб</w:t>
      </w:r>
      <w:r>
        <w:t></w:t>
      </w:r>
      <w:r>
        <w:t></w:t>
      </w:r>
      <w:r>
        <w:rPr>
          <w:rFonts w:hint="eastAsia"/>
        </w:rPr>
        <w:t>Щодо</w:t>
      </w:r>
      <w:r>
        <w:t></w:t>
      </w:r>
      <w:r>
        <w:rPr>
          <w:rFonts w:hint="eastAsia"/>
        </w:rPr>
        <w:t>підстав</w:t>
      </w:r>
      <w:r>
        <w:t></w:t>
      </w:r>
    </w:p>
    <w:p w:rsidR="0066379A" w:rsidRDefault="0066379A" w:rsidP="0066379A">
      <w:r>
        <w:rPr>
          <w:rFonts w:hint="eastAsia"/>
        </w:rPr>
        <w:t>то</w:t>
      </w:r>
      <w:r>
        <w:t></w:t>
      </w:r>
      <w:r>
        <w:rPr>
          <w:rFonts w:hint="eastAsia"/>
        </w:rPr>
        <w:t>з</w:t>
      </w:r>
      <w:r>
        <w:t></w:t>
      </w:r>
      <w:r>
        <w:rPr>
          <w:rFonts w:hint="eastAsia"/>
        </w:rPr>
        <w:t>одного</w:t>
      </w:r>
      <w:r>
        <w:t></w:t>
      </w:r>
      <w:r>
        <w:rPr>
          <w:rFonts w:hint="eastAsia"/>
        </w:rPr>
        <w:t>боку</w:t>
      </w:r>
      <w:r>
        <w:t></w:t>
      </w:r>
      <w:r>
        <w:t></w:t>
      </w:r>
      <w:r>
        <w:t></w:t>
      </w:r>
      <w:r>
        <w:t></w:t>
      </w:r>
      <w:r>
        <w:t></w:t>
      </w:r>
      <w:r>
        <w:t></w:t>
      </w:r>
      <w:r>
        <w:rPr>
          <w:rFonts w:hint="eastAsia"/>
        </w:rPr>
        <w:t>законодавство</w:t>
      </w:r>
      <w:r>
        <w:t></w:t>
      </w:r>
      <w:r>
        <w:rPr>
          <w:rFonts w:hint="eastAsia"/>
        </w:rPr>
        <w:t>про</w:t>
      </w:r>
      <w:r>
        <w:t></w:t>
      </w:r>
      <w:r>
        <w:rPr>
          <w:rFonts w:hint="eastAsia"/>
        </w:rPr>
        <w:t>працю</w:t>
      </w:r>
      <w:r>
        <w:t></w:t>
      </w:r>
      <w:r>
        <w:rPr>
          <w:rFonts w:hint="eastAsia"/>
        </w:rPr>
        <w:t>визначає</w:t>
      </w:r>
      <w:r>
        <w:t></w:t>
      </w:r>
      <w:r>
        <w:rPr>
          <w:rFonts w:hint="eastAsia"/>
        </w:rPr>
        <w:t>фінансові</w:t>
      </w:r>
      <w:r>
        <w:t></w:t>
      </w:r>
      <w:r>
        <w:rPr>
          <w:rFonts w:hint="eastAsia"/>
        </w:rPr>
        <w:t>санкції</w:t>
      </w:r>
      <w:r>
        <w:t></w:t>
      </w:r>
      <w:r>
        <w:t></w:t>
      </w:r>
      <w:r>
        <w:rPr>
          <w:rFonts w:hint="eastAsia"/>
        </w:rPr>
        <w:t>при</w:t>
      </w:r>
    </w:p>
    <w:p w:rsidR="0066379A" w:rsidRDefault="0066379A" w:rsidP="0066379A">
      <w:r>
        <w:rPr>
          <w:rFonts w:hint="eastAsia"/>
        </w:rPr>
        <w:t>тому</w:t>
      </w:r>
      <w:r>
        <w:t></w:t>
      </w:r>
      <w:r>
        <w:rPr>
          <w:rFonts w:hint="eastAsia"/>
        </w:rPr>
        <w:t>відмінні</w:t>
      </w:r>
      <w:r>
        <w:t></w:t>
      </w:r>
      <w:r>
        <w:rPr>
          <w:rFonts w:hint="eastAsia"/>
        </w:rPr>
        <w:t>від</w:t>
      </w:r>
      <w:r>
        <w:t></w:t>
      </w:r>
      <w:r>
        <w:rPr>
          <w:rFonts w:hint="eastAsia"/>
        </w:rPr>
        <w:t>господарських</w:t>
      </w:r>
      <w:r>
        <w:t></w:t>
      </w:r>
      <w:r>
        <w:t></w:t>
      </w:r>
      <w:r>
        <w:rPr>
          <w:rFonts w:hint="eastAsia"/>
        </w:rPr>
        <w:t>про</w:t>
      </w:r>
      <w:r>
        <w:t></w:t>
      </w:r>
      <w:r>
        <w:rPr>
          <w:rFonts w:hint="eastAsia"/>
        </w:rPr>
        <w:t>що</w:t>
      </w:r>
      <w:r>
        <w:t></w:t>
      </w:r>
      <w:r>
        <w:rPr>
          <w:rFonts w:hint="eastAsia"/>
        </w:rPr>
        <w:t>прямо</w:t>
      </w:r>
      <w:r>
        <w:t></w:t>
      </w:r>
      <w:r>
        <w:rPr>
          <w:rFonts w:hint="eastAsia"/>
        </w:rPr>
        <w:t>зазначено</w:t>
      </w:r>
      <w:r>
        <w:t></w:t>
      </w:r>
      <w:r>
        <w:rPr>
          <w:rFonts w:hint="eastAsia"/>
        </w:rPr>
        <w:t>в</w:t>
      </w:r>
      <w:r>
        <w:t></w:t>
      </w:r>
      <w:r>
        <w:rPr>
          <w:rFonts w:hint="eastAsia"/>
        </w:rPr>
        <w:t>положеннях</w:t>
      </w:r>
      <w:r>
        <w:t></w:t>
      </w:r>
      <w:r>
        <w:rPr>
          <w:rFonts w:hint="eastAsia"/>
        </w:rPr>
        <w:t>КЗпП</w:t>
      </w:r>
    </w:p>
    <w:p w:rsidR="0066379A" w:rsidRDefault="0066379A" w:rsidP="0066379A">
      <w:r>
        <w:rPr>
          <w:rFonts w:hint="eastAsia"/>
        </w:rPr>
        <w:t>України</w:t>
      </w:r>
      <w:r>
        <w:t></w:t>
      </w:r>
      <w:r>
        <w:t></w:t>
      </w:r>
      <w:r>
        <w:t></w:t>
      </w:r>
      <w:r>
        <w:t></w:t>
      </w:r>
      <w:r>
        <w:t></w:t>
      </w:r>
      <w:r>
        <w:rPr>
          <w:rFonts w:hint="eastAsia"/>
        </w:rPr>
        <w:t>законодавство</w:t>
      </w:r>
      <w:r>
        <w:t></w:t>
      </w:r>
      <w:r>
        <w:rPr>
          <w:rFonts w:hint="eastAsia"/>
        </w:rPr>
        <w:t>про</w:t>
      </w:r>
      <w:r>
        <w:t></w:t>
      </w:r>
      <w:r>
        <w:rPr>
          <w:rFonts w:hint="eastAsia"/>
        </w:rPr>
        <w:t>працю</w:t>
      </w:r>
      <w:r>
        <w:t></w:t>
      </w:r>
      <w:r>
        <w:rPr>
          <w:rFonts w:hint="eastAsia"/>
        </w:rPr>
        <w:t>встановлює</w:t>
      </w:r>
      <w:r>
        <w:t></w:t>
      </w:r>
      <w:r>
        <w:rPr>
          <w:rFonts w:hint="eastAsia"/>
        </w:rPr>
        <w:t>склади</w:t>
      </w:r>
      <w:r>
        <w:t></w:t>
      </w:r>
      <w:r>
        <w:rPr>
          <w:rFonts w:hint="eastAsia"/>
        </w:rPr>
        <w:t>проступків</w:t>
      </w:r>
      <w:r>
        <w:t></w:t>
      </w:r>
      <w:r>
        <w:rPr>
          <w:rFonts w:hint="eastAsia"/>
        </w:rPr>
        <w:t>та</w:t>
      </w:r>
      <w:r>
        <w:t></w:t>
      </w:r>
      <w:r>
        <w:rPr>
          <w:rFonts w:hint="eastAsia"/>
        </w:rPr>
        <w:t>визначає</w:t>
      </w:r>
    </w:p>
    <w:p w:rsidR="0066379A" w:rsidRDefault="0066379A" w:rsidP="0066379A">
      <w:r>
        <w:rPr>
          <w:rFonts w:hint="eastAsia"/>
        </w:rPr>
        <w:t>санкції</w:t>
      </w:r>
      <w:r>
        <w:t></w:t>
      </w:r>
      <w:r>
        <w:t></w:t>
      </w:r>
      <w:r>
        <w:rPr>
          <w:rFonts w:hint="eastAsia"/>
        </w:rPr>
        <w:t>Але</w:t>
      </w:r>
      <w:r>
        <w:t></w:t>
      </w:r>
      <w:r>
        <w:rPr>
          <w:rFonts w:hint="eastAsia"/>
        </w:rPr>
        <w:t>з</w:t>
      </w:r>
      <w:r>
        <w:t></w:t>
      </w:r>
      <w:r>
        <w:rPr>
          <w:rFonts w:hint="eastAsia"/>
        </w:rPr>
        <w:t>іншого</w:t>
      </w:r>
      <w:r>
        <w:t></w:t>
      </w:r>
      <w:r>
        <w:t></w:t>
      </w:r>
      <w:r>
        <w:rPr>
          <w:rFonts w:hint="eastAsia"/>
        </w:rPr>
        <w:t>конституційне</w:t>
      </w:r>
      <w:r>
        <w:t></w:t>
      </w:r>
      <w:r>
        <w:rPr>
          <w:rFonts w:hint="eastAsia"/>
        </w:rPr>
        <w:t>обмеження</w:t>
      </w:r>
      <w:r>
        <w:t></w:t>
      </w:r>
      <w:r>
        <w:rPr>
          <w:rFonts w:hint="eastAsia"/>
        </w:rPr>
        <w:t>видів</w:t>
      </w:r>
      <w:r>
        <w:t></w:t>
      </w:r>
      <w:r>
        <w:rPr>
          <w:rFonts w:hint="eastAsia"/>
        </w:rPr>
        <w:t>відповідальності</w:t>
      </w:r>
    </w:p>
    <w:p w:rsidR="0066379A" w:rsidRDefault="0066379A" w:rsidP="0066379A">
      <w:r>
        <w:rPr>
          <w:rFonts w:hint="eastAsia"/>
        </w:rPr>
        <w:t>цивільно</w:t>
      </w:r>
      <w:r>
        <w:t></w:t>
      </w:r>
      <w:r>
        <w:rPr>
          <w:rFonts w:hint="eastAsia"/>
        </w:rPr>
        <w:t>правовою</w:t>
      </w:r>
      <w:r>
        <w:t></w:t>
      </w:r>
      <w:r>
        <w:t></w:t>
      </w:r>
      <w:r>
        <w:rPr>
          <w:rFonts w:hint="eastAsia"/>
        </w:rPr>
        <w:t>кримінальною</w:t>
      </w:r>
      <w:r>
        <w:t></w:t>
      </w:r>
      <w:r>
        <w:t></w:t>
      </w:r>
      <w:r>
        <w:rPr>
          <w:rFonts w:hint="eastAsia"/>
        </w:rPr>
        <w:t>адміністративною</w:t>
      </w:r>
      <w:r>
        <w:t></w:t>
      </w:r>
      <w:r>
        <w:rPr>
          <w:rFonts w:hint="eastAsia"/>
        </w:rPr>
        <w:t>та</w:t>
      </w:r>
      <w:r>
        <w:t></w:t>
      </w:r>
      <w:r>
        <w:rPr>
          <w:rFonts w:hint="eastAsia"/>
        </w:rPr>
        <w:t>дисциплінарною</w:t>
      </w:r>
      <w:r>
        <w:t></w:t>
      </w:r>
      <w:r>
        <w:t></w:t>
      </w:r>
      <w:r>
        <w:rPr>
          <w:rFonts w:hint="eastAsia"/>
        </w:rPr>
        <w:t>є</w:t>
      </w:r>
    </w:p>
    <w:p w:rsidR="0066379A" w:rsidRDefault="0066379A" w:rsidP="0066379A">
      <w:r>
        <w:rPr>
          <w:rFonts w:hint="eastAsia"/>
        </w:rPr>
        <w:t>перепоною</w:t>
      </w:r>
      <w:r>
        <w:t></w:t>
      </w:r>
      <w:r>
        <w:rPr>
          <w:rFonts w:hint="eastAsia"/>
        </w:rPr>
        <w:t>для</w:t>
      </w:r>
      <w:r>
        <w:t></w:t>
      </w:r>
      <w:r>
        <w:rPr>
          <w:rFonts w:hint="eastAsia"/>
        </w:rPr>
        <w:t>остаточної</w:t>
      </w:r>
      <w:r>
        <w:t></w:t>
      </w:r>
      <w:r>
        <w:rPr>
          <w:rFonts w:hint="eastAsia"/>
        </w:rPr>
        <w:t>інституалізації</w:t>
      </w:r>
      <w:r>
        <w:t></w:t>
      </w:r>
      <w:r>
        <w:rPr>
          <w:rFonts w:hint="eastAsia"/>
        </w:rPr>
        <w:t>трудової</w:t>
      </w:r>
      <w:r>
        <w:t></w:t>
      </w:r>
      <w:r>
        <w:rPr>
          <w:rFonts w:hint="eastAsia"/>
        </w:rPr>
        <w:t>відповідальності</w:t>
      </w:r>
      <w:r>
        <w:t></w:t>
      </w:r>
    </w:p>
    <w:p w:rsidR="0066379A" w:rsidRDefault="0066379A" w:rsidP="0066379A">
      <w:r>
        <w:t></w:t>
      </w:r>
      <w:r>
        <w:t></w:t>
      </w:r>
      <w:r>
        <w:t></w:t>
      </w:r>
      <w:r>
        <w:t></w:t>
      </w:r>
      <w:r>
        <w:rPr>
          <w:rFonts w:hint="eastAsia"/>
        </w:rPr>
        <w:t>Порушення</w:t>
      </w:r>
      <w:r>
        <w:t></w:t>
      </w:r>
      <w:r>
        <w:rPr>
          <w:rFonts w:hint="eastAsia"/>
        </w:rPr>
        <w:t>принципу</w:t>
      </w:r>
      <w:r>
        <w:t></w:t>
      </w:r>
      <w:r>
        <w:rPr>
          <w:rFonts w:hint="eastAsia"/>
        </w:rPr>
        <w:t>рівності</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запропоновано</w:t>
      </w:r>
    </w:p>
    <w:p w:rsidR="0066379A" w:rsidRDefault="0066379A" w:rsidP="0066379A">
      <w:r>
        <w:rPr>
          <w:rFonts w:hint="eastAsia"/>
        </w:rPr>
        <w:t>визначити</w:t>
      </w:r>
      <w:r>
        <w:t></w:t>
      </w:r>
      <w:r>
        <w:rPr>
          <w:rFonts w:hint="eastAsia"/>
        </w:rPr>
        <w:t>підставою</w:t>
      </w:r>
      <w:r>
        <w:t></w:t>
      </w:r>
      <w:r>
        <w:rPr>
          <w:rFonts w:hint="eastAsia"/>
        </w:rPr>
        <w:t>для</w:t>
      </w:r>
      <w:r>
        <w:t></w:t>
      </w:r>
      <w:r>
        <w:rPr>
          <w:rFonts w:hint="eastAsia"/>
        </w:rPr>
        <w:t>застосування</w:t>
      </w:r>
      <w:r>
        <w:t></w:t>
      </w:r>
      <w:r>
        <w:rPr>
          <w:rFonts w:hint="eastAsia"/>
        </w:rPr>
        <w:t>фінансових</w:t>
      </w:r>
      <w:r>
        <w:t></w:t>
      </w:r>
      <w:r>
        <w:rPr>
          <w:rFonts w:hint="eastAsia"/>
        </w:rPr>
        <w:t>санкцій</w:t>
      </w:r>
      <w:r>
        <w:t></w:t>
      </w:r>
      <w:r>
        <w:rPr>
          <w:rFonts w:hint="eastAsia"/>
        </w:rPr>
        <w:t>шляхом</w:t>
      </w:r>
      <w:r>
        <w:t></w:t>
      </w:r>
      <w:r>
        <w:rPr>
          <w:rFonts w:hint="eastAsia"/>
        </w:rPr>
        <w:t>доповнення</w:t>
      </w:r>
    </w:p>
    <w:p w:rsidR="0066379A" w:rsidRDefault="0066379A" w:rsidP="0066379A">
      <w:r>
        <w:rPr>
          <w:rFonts w:hint="eastAsia"/>
        </w:rPr>
        <w:t>ч</w:t>
      </w:r>
      <w:r>
        <w:t></w:t>
      </w:r>
      <w:r>
        <w:t></w:t>
      </w:r>
      <w:r>
        <w:t></w:t>
      </w:r>
      <w:r>
        <w:t></w:t>
      </w:r>
      <w:r>
        <w:rPr>
          <w:rFonts w:hint="eastAsia"/>
        </w:rPr>
        <w:t>ст</w:t>
      </w:r>
      <w:r>
        <w:t></w:t>
      </w:r>
      <w:r>
        <w:t></w:t>
      </w:r>
      <w:r>
        <w:t></w:t>
      </w:r>
      <w:r>
        <w:t></w:t>
      </w:r>
      <w:r>
        <w:t></w:t>
      </w:r>
      <w:r>
        <w:t></w:t>
      </w:r>
      <w:r>
        <w:rPr>
          <w:rFonts w:hint="eastAsia"/>
        </w:rPr>
        <w:t>КЗпП</w:t>
      </w:r>
      <w:r>
        <w:t></w:t>
      </w:r>
      <w:r>
        <w:rPr>
          <w:rFonts w:hint="eastAsia"/>
        </w:rPr>
        <w:t>України</w:t>
      </w:r>
      <w:r>
        <w:t></w:t>
      </w:r>
      <w:r>
        <w:rPr>
          <w:rFonts w:hint="eastAsia"/>
        </w:rPr>
        <w:t>при</w:t>
      </w:r>
      <w:r>
        <w:t></w:t>
      </w:r>
      <w:r>
        <w:rPr>
          <w:rFonts w:hint="eastAsia"/>
        </w:rPr>
        <w:t>одночасному</w:t>
      </w:r>
      <w:r>
        <w:t></w:t>
      </w:r>
      <w:r>
        <w:rPr>
          <w:rFonts w:hint="eastAsia"/>
        </w:rPr>
        <w:t>вдосконаленні</w:t>
      </w:r>
      <w:r>
        <w:t></w:t>
      </w:r>
      <w:r>
        <w:rPr>
          <w:rFonts w:hint="eastAsia"/>
        </w:rPr>
        <w:t>матеріальноправових</w:t>
      </w:r>
      <w:r>
        <w:t></w:t>
      </w:r>
      <w:r>
        <w:rPr>
          <w:rFonts w:hint="eastAsia"/>
        </w:rPr>
        <w:t>гарантій</w:t>
      </w:r>
      <w:r>
        <w:t></w:t>
      </w:r>
      <w:r>
        <w:rPr>
          <w:rFonts w:hint="eastAsia"/>
        </w:rPr>
        <w:t>забезпечення</w:t>
      </w:r>
      <w:r>
        <w:t></w:t>
      </w:r>
      <w:r>
        <w:rPr>
          <w:rFonts w:hint="eastAsia"/>
        </w:rPr>
        <w:t>рівності</w:t>
      </w:r>
      <w:r>
        <w:t></w:t>
      </w:r>
      <w:r>
        <w:rPr>
          <w:rFonts w:hint="eastAsia"/>
        </w:rPr>
        <w:t>при</w:t>
      </w:r>
      <w:r>
        <w:t></w:t>
      </w:r>
      <w:r>
        <w:rPr>
          <w:rFonts w:hint="eastAsia"/>
        </w:rPr>
        <w:t>прийнятті</w:t>
      </w:r>
      <w:r>
        <w:t></w:t>
      </w:r>
      <w:r>
        <w:rPr>
          <w:rFonts w:hint="eastAsia"/>
        </w:rPr>
        <w:t>на</w:t>
      </w:r>
      <w:r>
        <w:t></w:t>
      </w:r>
      <w:r>
        <w:rPr>
          <w:rFonts w:hint="eastAsia"/>
        </w:rPr>
        <w:t>роботу</w:t>
      </w:r>
      <w:r>
        <w:t></w:t>
      </w:r>
      <w:r>
        <w:rPr>
          <w:rFonts w:hint="eastAsia"/>
        </w:rPr>
        <w:t>з</w:t>
      </w:r>
      <w:r>
        <w:t></w:t>
      </w:r>
      <w:r>
        <w:rPr>
          <w:rFonts w:hint="eastAsia"/>
        </w:rPr>
        <w:t>наступних</w:t>
      </w:r>
    </w:p>
    <w:p w:rsidR="0066379A" w:rsidRDefault="0066379A" w:rsidP="0066379A">
      <w:r>
        <w:rPr>
          <w:rFonts w:hint="eastAsia"/>
        </w:rPr>
        <w:t>причин</w:t>
      </w:r>
      <w:r>
        <w:t></w:t>
      </w:r>
      <w:r>
        <w:t></w:t>
      </w:r>
      <w:r>
        <w:t></w:t>
      </w:r>
      <w:r>
        <w:t></w:t>
      </w:r>
      <w:r>
        <w:t></w:t>
      </w:r>
      <w:r>
        <w:rPr>
          <w:rFonts w:hint="eastAsia"/>
        </w:rPr>
        <w:t>значущості</w:t>
      </w:r>
      <w:r>
        <w:t></w:t>
      </w:r>
      <w:r>
        <w:rPr>
          <w:rFonts w:hint="eastAsia"/>
        </w:rPr>
        <w:t>принципів</w:t>
      </w:r>
      <w:r>
        <w:t></w:t>
      </w:r>
      <w:r>
        <w:rPr>
          <w:rFonts w:hint="eastAsia"/>
        </w:rPr>
        <w:t>рівності</w:t>
      </w:r>
      <w:r>
        <w:t></w:t>
      </w:r>
      <w:r>
        <w:rPr>
          <w:rFonts w:hint="eastAsia"/>
        </w:rPr>
        <w:t>та</w:t>
      </w:r>
      <w:r>
        <w:t></w:t>
      </w:r>
      <w:r>
        <w:rPr>
          <w:rFonts w:hint="eastAsia"/>
        </w:rPr>
        <w:t>недискримінації</w:t>
      </w:r>
      <w:r>
        <w:t></w:t>
      </w:r>
      <w:r>
        <w:rPr>
          <w:rFonts w:hint="eastAsia"/>
        </w:rPr>
        <w:t>при</w:t>
      </w:r>
      <w:r>
        <w:t></w:t>
      </w:r>
      <w:r>
        <w:rPr>
          <w:rFonts w:hint="eastAsia"/>
        </w:rPr>
        <w:t>прийнятті</w:t>
      </w:r>
      <w:r>
        <w:t></w:t>
      </w:r>
      <w:r>
        <w:rPr>
          <w:rFonts w:hint="eastAsia"/>
        </w:rPr>
        <w:t>на</w:t>
      </w:r>
    </w:p>
    <w:p w:rsidR="0066379A" w:rsidRDefault="0066379A" w:rsidP="0066379A">
      <w:r>
        <w:t></w:t>
      </w:r>
      <w:r>
        <w:t></w:t>
      </w:r>
      <w:r>
        <w:t></w:t>
      </w:r>
    </w:p>
    <w:p w:rsidR="0066379A" w:rsidRDefault="0066379A" w:rsidP="0066379A">
      <w:r>
        <w:rPr>
          <w:rFonts w:hint="eastAsia"/>
        </w:rPr>
        <w:t>роботу</w:t>
      </w:r>
      <w:r>
        <w:t></w:t>
      </w:r>
      <w:r>
        <w:t></w:t>
      </w:r>
      <w:r>
        <w:t></w:t>
      </w:r>
      <w:r>
        <w:t></w:t>
      </w:r>
      <w:r>
        <w:t></w:t>
      </w:r>
      <w:r>
        <w:rPr>
          <w:rFonts w:hint="eastAsia"/>
        </w:rPr>
        <w:t>непоодиноких</w:t>
      </w:r>
      <w:r>
        <w:t></w:t>
      </w:r>
      <w:r>
        <w:rPr>
          <w:rFonts w:hint="eastAsia"/>
        </w:rPr>
        <w:t>фактів</w:t>
      </w:r>
      <w:r>
        <w:t></w:t>
      </w:r>
      <w:r>
        <w:rPr>
          <w:rFonts w:hint="eastAsia"/>
        </w:rPr>
        <w:t>їх</w:t>
      </w:r>
      <w:r>
        <w:t></w:t>
      </w:r>
      <w:r>
        <w:rPr>
          <w:rFonts w:hint="eastAsia"/>
        </w:rPr>
        <w:t>порушення</w:t>
      </w:r>
      <w:r>
        <w:t></w:t>
      </w:r>
      <w:r>
        <w:t></w:t>
      </w:r>
      <w:r>
        <w:t></w:t>
      </w:r>
      <w:r>
        <w:t></w:t>
      </w:r>
      <w:r>
        <w:t></w:t>
      </w:r>
      <w:r>
        <w:rPr>
          <w:rFonts w:hint="eastAsia"/>
        </w:rPr>
        <w:t>відсутності</w:t>
      </w:r>
      <w:r>
        <w:t></w:t>
      </w:r>
      <w:r>
        <w:rPr>
          <w:rFonts w:hint="eastAsia"/>
        </w:rPr>
        <w:t>усталеної</w:t>
      </w:r>
      <w:r>
        <w:t></w:t>
      </w:r>
      <w:r>
        <w:rPr>
          <w:rFonts w:hint="eastAsia"/>
        </w:rPr>
        <w:t>судової</w:t>
      </w:r>
    </w:p>
    <w:p w:rsidR="0066379A" w:rsidRPr="0066379A" w:rsidRDefault="0066379A" w:rsidP="0066379A">
      <w:r>
        <w:rPr>
          <w:rFonts w:hint="eastAsia"/>
        </w:rPr>
        <w:t>практики</w:t>
      </w:r>
      <w:r>
        <w:t></w:t>
      </w:r>
      <w:r>
        <w:rPr>
          <w:rFonts w:hint="eastAsia"/>
        </w:rPr>
        <w:t>з</w:t>
      </w:r>
      <w:r>
        <w:t></w:t>
      </w:r>
      <w:r>
        <w:rPr>
          <w:rFonts w:hint="eastAsia"/>
        </w:rPr>
        <w:t>вирішення</w:t>
      </w:r>
      <w:r>
        <w:t></w:t>
      </w:r>
      <w:r>
        <w:rPr>
          <w:rFonts w:hint="eastAsia"/>
        </w:rPr>
        <w:t>відповідних</w:t>
      </w:r>
      <w:r>
        <w:t></w:t>
      </w:r>
      <w:r>
        <w:rPr>
          <w:rFonts w:hint="eastAsia"/>
        </w:rPr>
        <w:t>питань</w:t>
      </w:r>
      <w:r>
        <w:t></w:t>
      </w:r>
      <w:r>
        <w:t></w:t>
      </w:r>
      <w:r>
        <w:t></w:t>
      </w:r>
      <w:r>
        <w:t></w:t>
      </w:r>
      <w:r>
        <w:t></w:t>
      </w:r>
      <w:r>
        <w:rPr>
          <w:rFonts w:hint="eastAsia"/>
        </w:rPr>
        <w:t>функцій</w:t>
      </w:r>
      <w:r>
        <w:t></w:t>
      </w:r>
      <w:r>
        <w:rPr>
          <w:rFonts w:hint="eastAsia"/>
        </w:rPr>
        <w:t>відповідальності</w:t>
      </w:r>
      <w:r>
        <w:t></w:t>
      </w:r>
    </w:p>
    <w:sectPr w:rsidR="0066379A" w:rsidRPr="006637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66379A" w:rsidRPr="0066379A">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7AFCF-8203-4E09-A29E-D4D4BF59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12</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2021-09-28T18:51:00Z</dcterms:created>
  <dcterms:modified xsi:type="dcterms:W3CDTF">2021-10-02T13:21:00Z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