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F769A2" w:rsidRDefault="00F769A2" w:rsidP="00F769A2">
      <w:r w:rsidRPr="0085668A">
        <w:rPr>
          <w:rFonts w:ascii="Times New Roman" w:eastAsia="Times New Roman" w:hAnsi="Times New Roman" w:cs="Times New Roman"/>
          <w:b/>
          <w:sz w:val="24"/>
          <w:szCs w:val="24"/>
        </w:rPr>
        <w:t>Яремко Ольга Василівна</w:t>
      </w:r>
      <w:r w:rsidRPr="0085668A">
        <w:rPr>
          <w:rFonts w:ascii="Times New Roman" w:eastAsia="Times New Roman" w:hAnsi="Times New Roman" w:cs="Times New Roman"/>
          <w:sz w:val="24"/>
          <w:szCs w:val="24"/>
        </w:rPr>
        <w:t>, методист деканату ветеринарної гігієни, екології та права, асистент кафедри водних біоресурсів та аквакультури, Львівський національний університет ветеринарної медицини та біотехнологій імені С.З. Ґжицького. Назва дисертації: «Імунофізіологічний статус організму та інтенсивність розвитку телят молочного періоду вирощування за дії піридоксину гідрохлориду». Шифр та назва спеціальності  – 03.00.13 – фізіологія людини і тварин. Спецрада К 35.826.01 Львівського національного університету ветеринарної медицини та біотехнологій імені С.З. Ґжицького</w:t>
      </w:r>
    </w:p>
    <w:sectPr w:rsidR="00FC36B5" w:rsidRPr="00F769A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5139AF">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5139AF">
                <w:pPr>
                  <w:spacing w:line="240" w:lineRule="auto"/>
                </w:pPr>
                <w:fldSimple w:instr=" PAGE \* MERGEFORMAT ">
                  <w:r w:rsidR="00977765">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5139AF">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5139AF">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5139AF">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F1BE9-3A03-4677-8D5E-734969B6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Pages>
  <Words>85</Words>
  <Characters>489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296</cp:revision>
  <cp:lastPrinted>2009-02-06T05:36:00Z</cp:lastPrinted>
  <dcterms:created xsi:type="dcterms:W3CDTF">2020-06-01T08:43:00Z</dcterms:created>
  <dcterms:modified xsi:type="dcterms:W3CDTF">2020-06-12T20:40:00Z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