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1535" w14:textId="77777777" w:rsidR="00814CDC" w:rsidRDefault="00814CDC" w:rsidP="00814CDC">
      <w:r>
        <w:rPr>
          <w:rFonts w:hint="eastAsia"/>
        </w:rPr>
        <w:t>ПАРФЕНОВ</w:t>
      </w:r>
      <w:r>
        <w:t xml:space="preserve"> </w:t>
      </w:r>
      <w:r>
        <w:rPr>
          <w:rFonts w:hint="eastAsia"/>
        </w:rPr>
        <w:t>Сергей</w:t>
      </w:r>
      <w:r>
        <w:t xml:space="preserve"> </w:t>
      </w:r>
      <w:r>
        <w:rPr>
          <w:rFonts w:hint="eastAsia"/>
        </w:rPr>
        <w:t>Александрович</w:t>
      </w:r>
      <w:r>
        <w:t xml:space="preserve">. </w:t>
      </w:r>
      <w:r>
        <w:rPr>
          <w:rFonts w:hint="eastAsia"/>
        </w:rPr>
        <w:t>Возрастные</w:t>
      </w:r>
      <w:r>
        <w:t xml:space="preserve"> </w:t>
      </w:r>
      <w:r>
        <w:rPr>
          <w:rFonts w:hint="eastAsia"/>
        </w:rPr>
        <w:t>особенности</w:t>
      </w:r>
      <w:r>
        <w:t xml:space="preserve"> </w:t>
      </w:r>
      <w:r>
        <w:rPr>
          <w:rFonts w:hint="eastAsia"/>
        </w:rPr>
        <w:t>клинико</w:t>
      </w:r>
      <w:r>
        <w:t>-</w:t>
      </w:r>
      <w:r>
        <w:rPr>
          <w:rFonts w:hint="eastAsia"/>
        </w:rPr>
        <w:t>психофизиологического</w:t>
      </w:r>
      <w:r>
        <w:t xml:space="preserve"> </w:t>
      </w:r>
      <w:r>
        <w:rPr>
          <w:rFonts w:hint="eastAsia"/>
        </w:rPr>
        <w:t>статуса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дентальной</w:t>
      </w:r>
      <w:r>
        <w:t xml:space="preserve"> </w:t>
      </w:r>
      <w:r>
        <w:rPr>
          <w:rFonts w:hint="eastAsia"/>
        </w:rPr>
        <w:t>имплантацией</w:t>
      </w:r>
      <w:r>
        <w:t xml:space="preserve">: </w:t>
      </w:r>
      <w:r>
        <w:rPr>
          <w:rFonts w:hint="eastAsia"/>
        </w:rPr>
        <w:t>диссертация</w:t>
      </w:r>
      <w:r>
        <w:t xml:space="preserve"> ... </w:t>
      </w:r>
      <w:r>
        <w:rPr>
          <w:rFonts w:hint="eastAsia"/>
        </w:rPr>
        <w:t>кандидата</w:t>
      </w:r>
      <w:r>
        <w:t xml:space="preserve"> </w:t>
      </w:r>
      <w:r>
        <w:rPr>
          <w:rFonts w:hint="eastAsia"/>
        </w:rPr>
        <w:t>медицинских</w:t>
      </w:r>
      <w:r>
        <w:t xml:space="preserve"> </w:t>
      </w:r>
      <w:r>
        <w:rPr>
          <w:rFonts w:hint="eastAsia"/>
        </w:rPr>
        <w:t>наук</w:t>
      </w:r>
      <w:r>
        <w:t xml:space="preserve">: 14.01.30 / </w:t>
      </w:r>
      <w:r>
        <w:rPr>
          <w:rFonts w:hint="eastAsia"/>
        </w:rPr>
        <w:t>ПАРФЕНОВ</w:t>
      </w:r>
      <w:r>
        <w:t xml:space="preserve"> </w:t>
      </w:r>
      <w:r>
        <w:rPr>
          <w:rFonts w:hint="eastAsia"/>
        </w:rPr>
        <w:t>Сергей</w:t>
      </w:r>
      <w:r>
        <w:t xml:space="preserve"> </w:t>
      </w:r>
      <w:r>
        <w:rPr>
          <w:rFonts w:hint="eastAsia"/>
        </w:rPr>
        <w:t>Александрович</w:t>
      </w:r>
      <w:r>
        <w:t>;[</w:t>
      </w:r>
      <w:r>
        <w:rPr>
          <w:rFonts w:hint="eastAsia"/>
        </w:rPr>
        <w:t>Место</w:t>
      </w:r>
      <w:r>
        <w:t xml:space="preserve"> </w:t>
      </w:r>
      <w:r>
        <w:rPr>
          <w:rFonts w:hint="eastAsia"/>
        </w:rPr>
        <w:t>защиты</w:t>
      </w:r>
      <w:r>
        <w:t xml:space="preserve">: </w:t>
      </w:r>
      <w:r>
        <w:rPr>
          <w:rFonts w:hint="eastAsia"/>
        </w:rPr>
        <w:t>Санкт</w:t>
      </w:r>
      <w:r>
        <w:t>-</w:t>
      </w:r>
      <w:r>
        <w:rPr>
          <w:rFonts w:hint="eastAsia"/>
        </w:rPr>
        <w:t>Петербургский</w:t>
      </w:r>
      <w:r>
        <w:t xml:space="preserve"> </w:t>
      </w:r>
      <w:r>
        <w:rPr>
          <w:rFonts w:hint="eastAsia"/>
        </w:rPr>
        <w:t>институт</w:t>
      </w:r>
      <w:r>
        <w:t xml:space="preserve"> </w:t>
      </w:r>
      <w:r>
        <w:rPr>
          <w:rFonts w:hint="eastAsia"/>
        </w:rPr>
        <w:t>биорегуляции</w:t>
      </w:r>
      <w:r>
        <w:t xml:space="preserve"> </w:t>
      </w:r>
      <w:r>
        <w:rPr>
          <w:rFonts w:hint="eastAsia"/>
        </w:rPr>
        <w:t>и</w:t>
      </w:r>
      <w:r>
        <w:t xml:space="preserve"> </w:t>
      </w:r>
      <w:r>
        <w:rPr>
          <w:rFonts w:hint="eastAsia"/>
        </w:rPr>
        <w:t>геронтологии</w:t>
      </w:r>
      <w:r>
        <w:t xml:space="preserve"> </w:t>
      </w:r>
      <w:r>
        <w:rPr>
          <w:rFonts w:hint="eastAsia"/>
        </w:rPr>
        <w:t>Северо</w:t>
      </w:r>
      <w:r>
        <w:t>-</w:t>
      </w:r>
      <w:r>
        <w:rPr>
          <w:rFonts w:hint="eastAsia"/>
        </w:rPr>
        <w:t>Западного</w:t>
      </w:r>
      <w:r>
        <w:t xml:space="preserve"> </w:t>
      </w:r>
      <w:r>
        <w:rPr>
          <w:rFonts w:hint="eastAsia"/>
        </w:rPr>
        <w:t>отделения</w:t>
      </w:r>
      <w:r>
        <w:t xml:space="preserve"> </w:t>
      </w:r>
      <w:r>
        <w:rPr>
          <w:rFonts w:hint="eastAsia"/>
        </w:rPr>
        <w:t>РАМН</w:t>
      </w:r>
      <w:r>
        <w:t xml:space="preserve">].- </w:t>
      </w:r>
      <w:r>
        <w:rPr>
          <w:rFonts w:hint="eastAsia"/>
        </w:rPr>
        <w:t>Санкт</w:t>
      </w:r>
      <w:r>
        <w:t>-</w:t>
      </w:r>
      <w:r>
        <w:rPr>
          <w:rFonts w:hint="eastAsia"/>
        </w:rPr>
        <w:t>Петербург</w:t>
      </w:r>
      <w:r>
        <w:t xml:space="preserve">, 2015.- 132 </w:t>
      </w:r>
      <w:r>
        <w:rPr>
          <w:rFonts w:hint="eastAsia"/>
        </w:rPr>
        <w:t>с</w:t>
      </w:r>
      <w:r>
        <w:t>.</w:t>
      </w:r>
    </w:p>
    <w:p w14:paraId="478F895A" w14:textId="77777777" w:rsidR="00814CDC" w:rsidRDefault="00814CDC" w:rsidP="00814CDC">
      <w:r>
        <w:rPr>
          <w:rFonts w:hint="eastAsia"/>
        </w:rPr>
        <w:t>ОГЛАВЛЕНИЕ</w:t>
      </w:r>
      <w:r>
        <w:t xml:space="preserve"> </w:t>
      </w:r>
      <w:r>
        <w:rPr>
          <w:rFonts w:hint="eastAsia"/>
        </w:rPr>
        <w:t>ДИССЕРТАЦИИ</w:t>
      </w:r>
    </w:p>
    <w:p w14:paraId="689523ED" w14:textId="77777777" w:rsidR="00814CDC" w:rsidRDefault="00814CDC" w:rsidP="00814CDC">
      <w:r>
        <w:rPr>
          <w:rFonts w:hint="eastAsia"/>
        </w:rPr>
        <w:t>кандидат</w:t>
      </w:r>
      <w:r>
        <w:t xml:space="preserve"> </w:t>
      </w:r>
      <w:r>
        <w:rPr>
          <w:rFonts w:hint="eastAsia"/>
        </w:rPr>
        <w:t>наук</w:t>
      </w:r>
      <w:r>
        <w:t xml:space="preserve"> </w:t>
      </w:r>
      <w:r>
        <w:rPr>
          <w:rFonts w:hint="eastAsia"/>
        </w:rPr>
        <w:t>Парфенов</w:t>
      </w:r>
      <w:r>
        <w:t xml:space="preserve">, </w:t>
      </w:r>
      <w:r>
        <w:rPr>
          <w:rFonts w:hint="eastAsia"/>
        </w:rPr>
        <w:t>Сергей</w:t>
      </w:r>
      <w:r>
        <w:t xml:space="preserve"> </w:t>
      </w:r>
      <w:r>
        <w:rPr>
          <w:rFonts w:hint="eastAsia"/>
        </w:rPr>
        <w:t>Александрович</w:t>
      </w:r>
    </w:p>
    <w:p w14:paraId="3C9019F5" w14:textId="77777777" w:rsidR="00814CDC" w:rsidRDefault="00814CDC" w:rsidP="00814CDC">
      <w:r>
        <w:rPr>
          <w:rFonts w:hint="eastAsia"/>
        </w:rPr>
        <w:t>ВВЕДЕНИЕ</w:t>
      </w:r>
      <w:r>
        <w:t>......................................................................................................................3</w:t>
      </w:r>
    </w:p>
    <w:p w14:paraId="7F40A431" w14:textId="77777777" w:rsidR="00814CDC" w:rsidRDefault="00814CDC" w:rsidP="00814CDC"/>
    <w:p w14:paraId="6DE7E3FC" w14:textId="77777777" w:rsidR="00814CDC" w:rsidRDefault="00814CDC" w:rsidP="00814CDC">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ВОЗРАСТНЫХ</w:t>
      </w:r>
      <w:r>
        <w:t xml:space="preserve"> </w:t>
      </w:r>
      <w:r>
        <w:rPr>
          <w:rFonts w:hint="eastAsia"/>
        </w:rPr>
        <w:t>ОСОБЕННОСТЕЙ</w:t>
      </w:r>
      <w:r>
        <w:t xml:space="preserve"> </w:t>
      </w:r>
      <w:r>
        <w:rPr>
          <w:rFonts w:hint="eastAsia"/>
        </w:rPr>
        <w:t>КЛИНИКО</w:t>
      </w:r>
      <w:r>
        <w:t>-</w:t>
      </w:r>
      <w:r>
        <w:rPr>
          <w:rFonts w:hint="eastAsia"/>
        </w:rPr>
        <w:t>ПСИХОФИЗИОЛОГИЧЕСКОГО</w:t>
      </w:r>
      <w:r>
        <w:t xml:space="preserve"> </w:t>
      </w:r>
      <w:r>
        <w:rPr>
          <w:rFonts w:hint="eastAsia"/>
        </w:rPr>
        <w:t>СТАТУСА</w:t>
      </w:r>
      <w:r>
        <w:t xml:space="preserve"> </w:t>
      </w:r>
      <w:r>
        <w:rPr>
          <w:rFonts w:hint="eastAsia"/>
        </w:rPr>
        <w:t>У</w:t>
      </w:r>
      <w:r>
        <w:t xml:space="preserve"> </w:t>
      </w:r>
      <w:r>
        <w:rPr>
          <w:rFonts w:hint="eastAsia"/>
        </w:rPr>
        <w:t>ПАЦИЕНТОВ</w:t>
      </w:r>
      <w:r>
        <w:t xml:space="preserve"> </w:t>
      </w:r>
      <w:r>
        <w:rPr>
          <w:rFonts w:hint="eastAsia"/>
        </w:rPr>
        <w:t>ПРИ</w:t>
      </w:r>
      <w:r>
        <w:t xml:space="preserve"> </w:t>
      </w:r>
      <w:r>
        <w:rPr>
          <w:rFonts w:hint="eastAsia"/>
        </w:rPr>
        <w:t>ДЕНТАЛЬНОЙ</w:t>
      </w:r>
      <w:r>
        <w:t xml:space="preserve"> </w:t>
      </w:r>
      <w:r>
        <w:rPr>
          <w:rFonts w:hint="eastAsia"/>
        </w:rPr>
        <w:t>ИМПЛАНТАЦИИ</w:t>
      </w:r>
      <w:r>
        <w:t>.................10</w:t>
      </w:r>
    </w:p>
    <w:p w14:paraId="742221DF" w14:textId="77777777" w:rsidR="00814CDC" w:rsidRDefault="00814CDC" w:rsidP="00814CDC"/>
    <w:p w14:paraId="5C7A546E" w14:textId="77777777" w:rsidR="00814CDC" w:rsidRDefault="00814CDC" w:rsidP="00814CDC">
      <w:r>
        <w:t>1.1.</w:t>
      </w:r>
      <w:r>
        <w:rPr>
          <w:rFonts w:hint="eastAsia"/>
        </w:rPr>
        <w:t>Возрастные</w:t>
      </w:r>
      <w:r>
        <w:t xml:space="preserve"> </w:t>
      </w:r>
      <w:r>
        <w:rPr>
          <w:rFonts w:hint="eastAsia"/>
        </w:rPr>
        <w:t>изменения</w:t>
      </w:r>
      <w:r>
        <w:t xml:space="preserve"> </w:t>
      </w:r>
      <w:r>
        <w:rPr>
          <w:rFonts w:hint="eastAsia"/>
        </w:rPr>
        <w:t>клинико</w:t>
      </w:r>
      <w:r>
        <w:t>-</w:t>
      </w:r>
      <w:r>
        <w:rPr>
          <w:rFonts w:hint="eastAsia"/>
        </w:rPr>
        <w:t>психофизиологического</w:t>
      </w:r>
      <w:r>
        <w:t xml:space="preserve"> </w:t>
      </w:r>
      <w:r>
        <w:rPr>
          <w:rFonts w:hint="eastAsia"/>
        </w:rPr>
        <w:t>статуса</w:t>
      </w:r>
      <w:r>
        <w:t xml:space="preserve"> </w:t>
      </w:r>
      <w:r>
        <w:rPr>
          <w:rFonts w:hint="eastAsia"/>
        </w:rPr>
        <w:t>и</w:t>
      </w:r>
      <w:r>
        <w:t xml:space="preserve"> </w:t>
      </w:r>
      <w:r>
        <w:rPr>
          <w:rFonts w:hint="eastAsia"/>
        </w:rPr>
        <w:t>процессов</w:t>
      </w:r>
      <w:r>
        <w:t xml:space="preserve"> </w:t>
      </w:r>
      <w:r>
        <w:rPr>
          <w:rFonts w:hint="eastAsia"/>
        </w:rPr>
        <w:t>заживления</w:t>
      </w:r>
      <w:r>
        <w:t xml:space="preserve"> </w:t>
      </w:r>
      <w:r>
        <w:rPr>
          <w:rFonts w:hint="eastAsia"/>
        </w:rPr>
        <w:t>повреждений</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рта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...........................................................................................................................10</w:t>
      </w:r>
    </w:p>
    <w:p w14:paraId="5C05F9DE" w14:textId="77777777" w:rsidR="00814CDC" w:rsidRDefault="00814CDC" w:rsidP="00814CDC"/>
    <w:p w14:paraId="6C4FA7CA" w14:textId="77777777" w:rsidR="00814CDC" w:rsidRDefault="00814CDC" w:rsidP="00814CDC">
      <w:r>
        <w:t xml:space="preserve">1.2. </w:t>
      </w:r>
      <w:r>
        <w:rPr>
          <w:rFonts w:hint="eastAsia"/>
        </w:rPr>
        <w:t>Внутренняя</w:t>
      </w:r>
      <w:r>
        <w:t xml:space="preserve"> </w:t>
      </w:r>
      <w:r>
        <w:rPr>
          <w:rFonts w:hint="eastAsia"/>
        </w:rPr>
        <w:t>картина</w:t>
      </w:r>
      <w:r>
        <w:t xml:space="preserve"> </w:t>
      </w:r>
      <w:r>
        <w:rPr>
          <w:rFonts w:hint="eastAsia"/>
        </w:rPr>
        <w:t>болезни</w:t>
      </w:r>
      <w:r>
        <w:t xml:space="preserve"> </w:t>
      </w:r>
      <w:r>
        <w:rPr>
          <w:rFonts w:hint="eastAsia"/>
        </w:rPr>
        <w:t>и</w:t>
      </w:r>
      <w:r>
        <w:t xml:space="preserve"> </w:t>
      </w:r>
      <w:r>
        <w:rPr>
          <w:rFonts w:hint="eastAsia"/>
        </w:rPr>
        <w:t>клинико</w:t>
      </w:r>
      <w:r>
        <w:t>-</w:t>
      </w:r>
      <w:r>
        <w:rPr>
          <w:rFonts w:hint="eastAsia"/>
        </w:rPr>
        <w:t>морфологические</w:t>
      </w:r>
      <w:r>
        <w:t xml:space="preserve"> </w:t>
      </w:r>
      <w:r>
        <w:rPr>
          <w:rFonts w:hint="eastAsia"/>
        </w:rPr>
        <w:t>характеристики</w:t>
      </w:r>
      <w:r>
        <w:t xml:space="preserve"> </w:t>
      </w:r>
      <w:r>
        <w:rPr>
          <w:rFonts w:hint="eastAsia"/>
        </w:rPr>
        <w:t>эффективности</w:t>
      </w:r>
      <w:r>
        <w:t xml:space="preserve"> </w:t>
      </w:r>
      <w:r>
        <w:rPr>
          <w:rFonts w:hint="eastAsia"/>
        </w:rPr>
        <w:t>восстановления</w:t>
      </w:r>
      <w:r>
        <w:t xml:space="preserve"> </w:t>
      </w:r>
      <w:r>
        <w:rPr>
          <w:rFonts w:hint="eastAsia"/>
        </w:rPr>
        <w:t>целостности</w:t>
      </w:r>
      <w:r>
        <w:t xml:space="preserve"> </w:t>
      </w:r>
      <w:r>
        <w:rPr>
          <w:rFonts w:hint="eastAsia"/>
        </w:rPr>
        <w:t>зубного</w:t>
      </w:r>
      <w:r>
        <w:t xml:space="preserve"> </w:t>
      </w:r>
      <w:r>
        <w:rPr>
          <w:rFonts w:hint="eastAsia"/>
        </w:rPr>
        <w:t>ряда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...........................................................................................................................19</w:t>
      </w:r>
    </w:p>
    <w:p w14:paraId="46E4F109" w14:textId="77777777" w:rsidR="00814CDC" w:rsidRDefault="00814CDC" w:rsidP="00814CDC"/>
    <w:p w14:paraId="57FFBB76" w14:textId="77777777" w:rsidR="00814CDC" w:rsidRDefault="00814CDC" w:rsidP="00814CDC">
      <w:r>
        <w:t xml:space="preserve">1.3. </w:t>
      </w:r>
      <w:r>
        <w:rPr>
          <w:rFonts w:hint="eastAsia"/>
        </w:rPr>
        <w:t>Особенности</w:t>
      </w:r>
      <w:r>
        <w:t xml:space="preserve"> </w:t>
      </w:r>
      <w:r>
        <w:rPr>
          <w:rFonts w:hint="eastAsia"/>
        </w:rPr>
        <w:t>диагностики</w:t>
      </w:r>
      <w:r>
        <w:t xml:space="preserve"> </w:t>
      </w:r>
      <w:r>
        <w:rPr>
          <w:rFonts w:hint="eastAsia"/>
        </w:rPr>
        <w:t>и</w:t>
      </w:r>
      <w:r>
        <w:t xml:space="preserve"> </w:t>
      </w:r>
      <w:r>
        <w:rPr>
          <w:rFonts w:hint="eastAsia"/>
        </w:rPr>
        <w:t>коррекции</w:t>
      </w:r>
      <w:r>
        <w:t xml:space="preserve"> </w:t>
      </w:r>
      <w:r>
        <w:rPr>
          <w:rFonts w:hint="eastAsia"/>
        </w:rPr>
        <w:t>клинико</w:t>
      </w:r>
      <w:r>
        <w:t>-</w:t>
      </w:r>
      <w:r>
        <w:rPr>
          <w:rFonts w:hint="eastAsia"/>
        </w:rPr>
        <w:t>психофизиологического</w:t>
      </w:r>
    </w:p>
    <w:p w14:paraId="08C78BDE" w14:textId="77777777" w:rsidR="00814CDC" w:rsidRDefault="00814CDC" w:rsidP="00814CDC"/>
    <w:p w14:paraId="6A4D69A3" w14:textId="77777777" w:rsidR="00814CDC" w:rsidRDefault="00814CDC" w:rsidP="00814CDC">
      <w:r>
        <w:rPr>
          <w:rFonts w:hint="eastAsia"/>
        </w:rPr>
        <w:t>статуса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....................................................................25</w:t>
      </w:r>
    </w:p>
    <w:p w14:paraId="36DA6F94" w14:textId="77777777" w:rsidR="00814CDC" w:rsidRDefault="00814CDC" w:rsidP="00814CDC"/>
    <w:p w14:paraId="74F740AD" w14:textId="77777777" w:rsidR="00814CDC" w:rsidRDefault="00814CDC" w:rsidP="00814CDC">
      <w:r>
        <w:rPr>
          <w:rFonts w:hint="eastAsia"/>
        </w:rPr>
        <w:t>Заключение</w:t>
      </w:r>
      <w:r>
        <w:t xml:space="preserve"> </w:t>
      </w:r>
      <w:r>
        <w:rPr>
          <w:rFonts w:hint="eastAsia"/>
        </w:rPr>
        <w:t>по</w:t>
      </w:r>
      <w:r>
        <w:t xml:space="preserve"> </w:t>
      </w:r>
      <w:r>
        <w:rPr>
          <w:rFonts w:hint="eastAsia"/>
        </w:rPr>
        <w:t>главе</w:t>
      </w:r>
      <w:r>
        <w:t>......................................................................................................31</w:t>
      </w:r>
    </w:p>
    <w:p w14:paraId="4C792ABA" w14:textId="77777777" w:rsidR="00814CDC" w:rsidRDefault="00814CDC" w:rsidP="00814CDC"/>
    <w:p w14:paraId="5F690167" w14:textId="77777777" w:rsidR="00814CDC" w:rsidRDefault="00814CDC" w:rsidP="00814CD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.....................................35</w:t>
      </w:r>
    </w:p>
    <w:p w14:paraId="5A67B278" w14:textId="77777777" w:rsidR="00814CDC" w:rsidRDefault="00814CDC" w:rsidP="00814CDC"/>
    <w:p w14:paraId="57368E91" w14:textId="77777777" w:rsidR="00814CDC" w:rsidRDefault="00814CDC" w:rsidP="00814CDC">
      <w:r>
        <w:t xml:space="preserve">2.1. </w:t>
      </w:r>
      <w:r>
        <w:rPr>
          <w:rFonts w:hint="eastAsia"/>
        </w:rPr>
        <w:t>Объем</w:t>
      </w:r>
      <w:r>
        <w:t xml:space="preserve"> </w:t>
      </w:r>
      <w:r>
        <w:rPr>
          <w:rFonts w:hint="eastAsia"/>
        </w:rPr>
        <w:t>и</w:t>
      </w:r>
      <w:r>
        <w:t xml:space="preserve"> </w:t>
      </w:r>
      <w:r>
        <w:rPr>
          <w:rFonts w:hint="eastAsia"/>
        </w:rPr>
        <w:t>условия</w:t>
      </w:r>
      <w:r>
        <w:t xml:space="preserve"> </w:t>
      </w:r>
      <w:r>
        <w:rPr>
          <w:rFonts w:hint="eastAsia"/>
        </w:rPr>
        <w:t>проведения</w:t>
      </w:r>
      <w:r>
        <w:t xml:space="preserve"> </w:t>
      </w:r>
      <w:r>
        <w:rPr>
          <w:rFonts w:hint="eastAsia"/>
        </w:rPr>
        <w:t>исследования</w:t>
      </w:r>
      <w:r>
        <w:t>........................................................35</w:t>
      </w:r>
    </w:p>
    <w:p w14:paraId="63083CDF" w14:textId="77777777" w:rsidR="00814CDC" w:rsidRDefault="00814CDC" w:rsidP="00814CDC"/>
    <w:p w14:paraId="4E141BF1" w14:textId="77777777" w:rsidR="00814CDC" w:rsidRDefault="00814CDC" w:rsidP="00814CDC">
      <w:r>
        <w:t xml:space="preserve">2.2. </w:t>
      </w:r>
      <w:r>
        <w:rPr>
          <w:rFonts w:hint="eastAsia"/>
        </w:rPr>
        <w:t>Краткое</w:t>
      </w:r>
      <w:r>
        <w:t xml:space="preserve"> </w:t>
      </w:r>
      <w:r>
        <w:rPr>
          <w:rFonts w:hint="eastAsia"/>
        </w:rPr>
        <w:t>описание</w:t>
      </w:r>
      <w:r>
        <w:t xml:space="preserve"> </w:t>
      </w:r>
      <w:r>
        <w:rPr>
          <w:rFonts w:hint="eastAsia"/>
        </w:rPr>
        <w:t>использованных</w:t>
      </w:r>
      <w:r>
        <w:t xml:space="preserve"> </w:t>
      </w:r>
      <w:r>
        <w:rPr>
          <w:rFonts w:hint="eastAsia"/>
        </w:rPr>
        <w:t>методик</w:t>
      </w:r>
      <w:r>
        <w:t>.............................................................40</w:t>
      </w:r>
    </w:p>
    <w:p w14:paraId="7480B9B9" w14:textId="77777777" w:rsidR="00814CDC" w:rsidRDefault="00814CDC" w:rsidP="00814CDC"/>
    <w:p w14:paraId="0961F1DC" w14:textId="77777777" w:rsidR="00814CDC" w:rsidRDefault="00814CDC" w:rsidP="00814CDC">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.......................................47</w:t>
      </w:r>
    </w:p>
    <w:p w14:paraId="0D883DF2" w14:textId="77777777" w:rsidR="00814CDC" w:rsidRDefault="00814CDC" w:rsidP="00814CDC"/>
    <w:p w14:paraId="3EBD2928" w14:textId="77777777" w:rsidR="00814CDC" w:rsidRDefault="00814CDC" w:rsidP="00814CDC">
      <w:r>
        <w:rPr>
          <w:rFonts w:hint="eastAsia"/>
        </w:rPr>
        <w:t>ГЛАВА</w:t>
      </w:r>
      <w:r>
        <w:t xml:space="preserve"> 3. </w:t>
      </w:r>
      <w:r>
        <w:rPr>
          <w:rFonts w:hint="eastAsia"/>
        </w:rPr>
        <w:t>СПЕЦИФИКА</w:t>
      </w:r>
      <w:r>
        <w:t xml:space="preserve"> </w:t>
      </w:r>
      <w:r>
        <w:rPr>
          <w:rFonts w:hint="eastAsia"/>
        </w:rPr>
        <w:t>ВОЗРАСТНЫХ</w:t>
      </w:r>
      <w:r>
        <w:t xml:space="preserve"> </w:t>
      </w:r>
      <w:r>
        <w:rPr>
          <w:rFonts w:hint="eastAsia"/>
        </w:rPr>
        <w:t>ОСОБЕННОСТЕЙ</w:t>
      </w:r>
      <w:r>
        <w:t xml:space="preserve"> </w:t>
      </w:r>
      <w:r>
        <w:rPr>
          <w:rFonts w:hint="eastAsia"/>
        </w:rPr>
        <w:t>ДЕНТАЛЬНОЙ</w:t>
      </w:r>
      <w:r>
        <w:t xml:space="preserve"> </w:t>
      </w:r>
      <w:r>
        <w:rPr>
          <w:rFonts w:hint="eastAsia"/>
        </w:rPr>
        <w:t>ИМПЛАНТАЦИИ</w:t>
      </w:r>
      <w:r>
        <w:t>..........................................................................................................50</w:t>
      </w:r>
    </w:p>
    <w:p w14:paraId="79E0BEDE" w14:textId="77777777" w:rsidR="00814CDC" w:rsidRDefault="00814CDC" w:rsidP="00814CDC"/>
    <w:p w14:paraId="3E073499" w14:textId="77777777" w:rsidR="00814CDC" w:rsidRDefault="00814CDC" w:rsidP="00814CDC">
      <w:r>
        <w:t xml:space="preserve">3.1. </w:t>
      </w:r>
      <w:r>
        <w:rPr>
          <w:rFonts w:hint="eastAsia"/>
        </w:rPr>
        <w:t>Анализ</w:t>
      </w:r>
      <w:r>
        <w:t xml:space="preserve"> </w:t>
      </w:r>
      <w:r>
        <w:rPr>
          <w:rFonts w:hint="eastAsia"/>
        </w:rPr>
        <w:t>частотных</w:t>
      </w:r>
      <w:r>
        <w:t xml:space="preserve"> </w:t>
      </w:r>
      <w:r>
        <w:rPr>
          <w:rFonts w:hint="eastAsia"/>
        </w:rPr>
        <w:t>особенностей</w:t>
      </w:r>
      <w:r>
        <w:t xml:space="preserve"> </w:t>
      </w:r>
      <w:r>
        <w:rPr>
          <w:rFonts w:hint="eastAsia"/>
        </w:rPr>
        <w:t>осложнений</w:t>
      </w:r>
      <w:r>
        <w:t xml:space="preserve"> </w:t>
      </w:r>
      <w:r>
        <w:rPr>
          <w:rFonts w:hint="eastAsia"/>
        </w:rPr>
        <w:t>дентальной</w:t>
      </w:r>
      <w:r>
        <w:t xml:space="preserve"> </w:t>
      </w:r>
      <w:r>
        <w:rPr>
          <w:rFonts w:hint="eastAsia"/>
        </w:rPr>
        <w:t>имплантации</w:t>
      </w:r>
      <w:r>
        <w:t xml:space="preserve"> </w:t>
      </w:r>
      <w:r>
        <w:rPr>
          <w:rFonts w:hint="eastAsia"/>
        </w:rPr>
        <w:t>у</w:t>
      </w:r>
      <w:r>
        <w:t xml:space="preserve"> </w:t>
      </w:r>
      <w:r>
        <w:rPr>
          <w:rFonts w:hint="eastAsia"/>
        </w:rPr>
        <w:t>пациентов</w:t>
      </w:r>
      <w:r>
        <w:t xml:space="preserve"> </w:t>
      </w:r>
      <w:r>
        <w:rPr>
          <w:rFonts w:hint="eastAsia"/>
        </w:rPr>
        <w:t>различных</w:t>
      </w:r>
      <w:r>
        <w:t xml:space="preserve"> </w:t>
      </w:r>
      <w:r>
        <w:rPr>
          <w:rFonts w:hint="eastAsia"/>
        </w:rPr>
        <w:t>возрастных</w:t>
      </w:r>
      <w:r>
        <w:t xml:space="preserve"> </w:t>
      </w:r>
      <w:r>
        <w:rPr>
          <w:rFonts w:hint="eastAsia"/>
        </w:rPr>
        <w:t>групп</w:t>
      </w:r>
      <w:r>
        <w:t>.....................................................................50</w:t>
      </w:r>
    </w:p>
    <w:p w14:paraId="3579A56E" w14:textId="77777777" w:rsidR="00814CDC" w:rsidRDefault="00814CDC" w:rsidP="00814CDC"/>
    <w:p w14:paraId="16CC2A41" w14:textId="77777777" w:rsidR="00814CDC" w:rsidRDefault="00814CDC" w:rsidP="00814CDC">
      <w:r>
        <w:t xml:space="preserve">3.2. </w:t>
      </w:r>
      <w:r>
        <w:rPr>
          <w:rFonts w:hint="eastAsia"/>
        </w:rPr>
        <w:t>Обоснование</w:t>
      </w:r>
      <w:r>
        <w:t xml:space="preserve"> </w:t>
      </w:r>
      <w:r>
        <w:rPr>
          <w:rFonts w:hint="eastAsia"/>
        </w:rPr>
        <w:t>клинико</w:t>
      </w:r>
      <w:r>
        <w:t>-</w:t>
      </w:r>
      <w:r>
        <w:rPr>
          <w:rFonts w:hint="eastAsia"/>
        </w:rPr>
        <w:t>физиологической</w:t>
      </w:r>
      <w:r>
        <w:t xml:space="preserve"> </w:t>
      </w:r>
      <w:r>
        <w:rPr>
          <w:rFonts w:hint="eastAsia"/>
        </w:rPr>
        <w:t>методики</w:t>
      </w:r>
      <w:r>
        <w:t xml:space="preserve"> </w:t>
      </w:r>
      <w:r>
        <w:rPr>
          <w:rFonts w:hint="eastAsia"/>
        </w:rPr>
        <w:t>контроля</w:t>
      </w:r>
      <w:r>
        <w:t xml:space="preserve"> </w:t>
      </w:r>
      <w:r>
        <w:rPr>
          <w:rFonts w:hint="eastAsia"/>
        </w:rPr>
        <w:t>эффективности</w:t>
      </w:r>
      <w:r>
        <w:t xml:space="preserve"> </w:t>
      </w:r>
      <w:r>
        <w:rPr>
          <w:rFonts w:hint="eastAsia"/>
        </w:rPr>
        <w:t>остеоинтеграции</w:t>
      </w:r>
      <w:r>
        <w:t xml:space="preserve"> </w:t>
      </w:r>
      <w:r>
        <w:rPr>
          <w:rFonts w:hint="eastAsia"/>
        </w:rPr>
        <w:t>дентальных</w:t>
      </w:r>
      <w:r>
        <w:t xml:space="preserve"> </w:t>
      </w:r>
      <w:r>
        <w:rPr>
          <w:rFonts w:hint="eastAsia"/>
        </w:rPr>
        <w:t>внутрикостных</w:t>
      </w:r>
      <w:r>
        <w:t xml:space="preserve"> </w:t>
      </w:r>
      <w:r>
        <w:rPr>
          <w:rFonts w:hint="eastAsia"/>
        </w:rPr>
        <w:t>имплантатов</w:t>
      </w:r>
      <w:r>
        <w:t>.....................................59</w:t>
      </w:r>
    </w:p>
    <w:p w14:paraId="317DC96B" w14:textId="77777777" w:rsidR="00814CDC" w:rsidRDefault="00814CDC" w:rsidP="00814CDC"/>
    <w:p w14:paraId="41A4E47D" w14:textId="77777777" w:rsidR="00814CDC" w:rsidRDefault="00814CDC" w:rsidP="00814CDC">
      <w:r>
        <w:t xml:space="preserve">3.3. </w:t>
      </w:r>
      <w:r>
        <w:rPr>
          <w:rFonts w:hint="eastAsia"/>
        </w:rPr>
        <w:t>Анализ</w:t>
      </w:r>
      <w:r>
        <w:t xml:space="preserve"> </w:t>
      </w:r>
      <w:r>
        <w:rPr>
          <w:rFonts w:hint="eastAsia"/>
        </w:rPr>
        <w:t>психофизиологического</w:t>
      </w:r>
      <w:r>
        <w:t xml:space="preserve"> </w:t>
      </w:r>
      <w:r>
        <w:rPr>
          <w:rFonts w:hint="eastAsia"/>
        </w:rPr>
        <w:t>статуса</w:t>
      </w:r>
      <w:r>
        <w:t xml:space="preserve"> </w:t>
      </w:r>
      <w:r>
        <w:rPr>
          <w:rFonts w:hint="eastAsia"/>
        </w:rPr>
        <w:t>и</w:t>
      </w:r>
      <w:r>
        <w:t xml:space="preserve"> </w:t>
      </w:r>
      <w:r>
        <w:rPr>
          <w:rFonts w:hint="eastAsia"/>
        </w:rPr>
        <w:t>динамики</w:t>
      </w:r>
      <w:r>
        <w:t xml:space="preserve"> </w:t>
      </w:r>
      <w:r>
        <w:rPr>
          <w:rFonts w:hint="eastAsia"/>
        </w:rPr>
        <w:t>клинической</w:t>
      </w:r>
      <w:r>
        <w:t xml:space="preserve"> </w:t>
      </w:r>
      <w:r>
        <w:rPr>
          <w:rFonts w:hint="eastAsia"/>
        </w:rPr>
        <w:t>картины</w:t>
      </w:r>
      <w:r>
        <w:t xml:space="preserve"> </w:t>
      </w:r>
      <w:r>
        <w:rPr>
          <w:rFonts w:hint="eastAsia"/>
        </w:rPr>
        <w:t>остеоинтеграции</w:t>
      </w:r>
      <w:r>
        <w:t xml:space="preserve"> </w:t>
      </w:r>
      <w:r>
        <w:rPr>
          <w:rFonts w:hint="eastAsia"/>
        </w:rPr>
        <w:t>дентальных</w:t>
      </w:r>
      <w:r>
        <w:t xml:space="preserve"> </w:t>
      </w:r>
      <w:r>
        <w:rPr>
          <w:rFonts w:hint="eastAsia"/>
        </w:rPr>
        <w:t>внутрикостных</w:t>
      </w:r>
      <w:r>
        <w:t xml:space="preserve"> </w:t>
      </w:r>
      <w:r>
        <w:rPr>
          <w:rFonts w:hint="eastAsia"/>
        </w:rPr>
        <w:t>имплантатов</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...........................................................................................................................74</w:t>
      </w:r>
    </w:p>
    <w:p w14:paraId="6DDE6859" w14:textId="77777777" w:rsidR="00814CDC" w:rsidRDefault="00814CDC" w:rsidP="00814CDC"/>
    <w:p w14:paraId="08560F7A" w14:textId="77777777" w:rsidR="00814CDC" w:rsidRDefault="00814CDC" w:rsidP="00814CDC">
      <w:r>
        <w:t xml:space="preserve">3.4. </w:t>
      </w:r>
      <w:r>
        <w:rPr>
          <w:rFonts w:hint="eastAsia"/>
        </w:rPr>
        <w:t>Сочетанное</w:t>
      </w:r>
      <w:r>
        <w:t xml:space="preserve"> </w:t>
      </w:r>
      <w:r>
        <w:rPr>
          <w:rFonts w:hint="eastAsia"/>
        </w:rPr>
        <w:t>использование</w:t>
      </w:r>
      <w:r>
        <w:t xml:space="preserve"> </w:t>
      </w:r>
      <w:r>
        <w:rPr>
          <w:rFonts w:hint="eastAsia"/>
        </w:rPr>
        <w:t>энергокорректора</w:t>
      </w:r>
      <w:r>
        <w:t xml:space="preserve"> </w:t>
      </w:r>
      <w:r>
        <w:rPr>
          <w:rFonts w:hint="eastAsia"/>
        </w:rPr>
        <w:t>антиоксиданта</w:t>
      </w:r>
      <w:r>
        <w:t xml:space="preserve"> </w:t>
      </w:r>
      <w:r>
        <w:rPr>
          <w:rFonts w:hint="eastAsia"/>
        </w:rPr>
        <w:t>«</w:t>
      </w:r>
      <w:r>
        <w:rPr>
          <w:rFonts w:hint="eastAsia"/>
        </w:rPr>
        <w:t>Цитофлавин</w:t>
      </w:r>
      <w:r>
        <w:rPr>
          <w:rFonts w:hint="eastAsia"/>
        </w:rPr>
        <w:t>»</w:t>
      </w:r>
      <w:r>
        <w:t xml:space="preserve"> </w:t>
      </w:r>
      <w:r>
        <w:rPr>
          <w:rFonts w:hint="eastAsia"/>
        </w:rPr>
        <w:t>и</w:t>
      </w:r>
    </w:p>
    <w:p w14:paraId="689C7995" w14:textId="77777777" w:rsidR="00814CDC" w:rsidRDefault="00814CDC" w:rsidP="00814CDC"/>
    <w:p w14:paraId="55F14728" w14:textId="77777777" w:rsidR="00814CDC" w:rsidRDefault="00814CDC" w:rsidP="00814CDC">
      <w:r>
        <w:rPr>
          <w:rFonts w:hint="eastAsia"/>
        </w:rPr>
        <w:t>психотерапии</w:t>
      </w:r>
      <w:r>
        <w:t xml:space="preserve"> </w:t>
      </w:r>
      <w:r>
        <w:rPr>
          <w:rFonts w:hint="eastAsia"/>
        </w:rPr>
        <w:t>при</w:t>
      </w:r>
      <w:r>
        <w:t xml:space="preserve"> </w:t>
      </w:r>
      <w:r>
        <w:rPr>
          <w:rFonts w:hint="eastAsia"/>
        </w:rPr>
        <w:t>дентальной</w:t>
      </w:r>
      <w:r>
        <w:t xml:space="preserve"> </w:t>
      </w:r>
      <w:r>
        <w:rPr>
          <w:rFonts w:hint="eastAsia"/>
        </w:rPr>
        <w:t>имплантации</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.......89</w:t>
      </w:r>
    </w:p>
    <w:p w14:paraId="2443B74E" w14:textId="77777777" w:rsidR="00814CDC" w:rsidRDefault="00814CDC" w:rsidP="00814CDC"/>
    <w:p w14:paraId="54DBE2C8" w14:textId="77777777" w:rsidR="00814CDC" w:rsidRDefault="00814CDC" w:rsidP="00814CDC">
      <w:r>
        <w:rPr>
          <w:rFonts w:hint="eastAsia"/>
        </w:rPr>
        <w:t>ЗАКЛЮЧЕНИЕ</w:t>
      </w:r>
      <w:r>
        <w:t>............................................................................................................100</w:t>
      </w:r>
    </w:p>
    <w:p w14:paraId="1297FC62" w14:textId="77777777" w:rsidR="00814CDC" w:rsidRDefault="00814CDC" w:rsidP="00814CDC"/>
    <w:p w14:paraId="6BB9FA64" w14:textId="77777777" w:rsidR="00814CDC" w:rsidRDefault="00814CDC" w:rsidP="00814CDC">
      <w:r>
        <w:rPr>
          <w:rFonts w:hint="eastAsia"/>
        </w:rPr>
        <w:t>ВЫВОДЫ</w:t>
      </w:r>
      <w:r>
        <w:t>......................................................................................................................107</w:t>
      </w:r>
    </w:p>
    <w:p w14:paraId="58C7B068" w14:textId="77777777" w:rsidR="00814CDC" w:rsidRDefault="00814CDC" w:rsidP="00814CDC"/>
    <w:p w14:paraId="7FC77D23" w14:textId="77777777" w:rsidR="00814CDC" w:rsidRDefault="00814CDC" w:rsidP="00814CDC">
      <w:r>
        <w:rPr>
          <w:rFonts w:hint="eastAsia"/>
        </w:rPr>
        <w:t>ПРАКТИЧЕСКИЕ</w:t>
      </w:r>
      <w:r>
        <w:t xml:space="preserve"> </w:t>
      </w:r>
      <w:r>
        <w:rPr>
          <w:rFonts w:hint="eastAsia"/>
        </w:rPr>
        <w:t>РЕКОМЕНДАЦИИ</w:t>
      </w:r>
      <w:r>
        <w:t>.....................................................................109</w:t>
      </w:r>
    </w:p>
    <w:p w14:paraId="2318B57B" w14:textId="77777777" w:rsidR="00814CDC" w:rsidRDefault="00814CDC" w:rsidP="00814CDC"/>
    <w:p w14:paraId="10DB609C" w14:textId="05F6FCA4" w:rsidR="00263205" w:rsidRDefault="00814CDC" w:rsidP="00814CDC">
      <w:pPr>
        <w:rPr>
          <w:lang w:val="en-US"/>
        </w:rPr>
      </w:pPr>
      <w:r>
        <w:rPr>
          <w:rFonts w:hint="eastAsia"/>
        </w:rPr>
        <w:t>ЛИТЕРАТУРА</w:t>
      </w:r>
      <w:r>
        <w:t>.............................................................................................................110</w:t>
      </w:r>
    </w:p>
    <w:p w14:paraId="26617B9C" w14:textId="77777777" w:rsidR="00814CDC" w:rsidRDefault="00814CDC" w:rsidP="00814CDC">
      <w:pPr>
        <w:rPr>
          <w:lang w:val="en-US"/>
        </w:rPr>
      </w:pPr>
    </w:p>
    <w:p w14:paraId="4C01AF6C" w14:textId="77777777" w:rsidR="00814CDC" w:rsidRPr="00814CDC" w:rsidRDefault="00814CDC" w:rsidP="00814CDC">
      <w:pPr>
        <w:rPr>
          <w:lang w:val="en-US"/>
        </w:rPr>
      </w:pPr>
      <w:r w:rsidRPr="00814CDC">
        <w:rPr>
          <w:rFonts w:hint="eastAsia"/>
          <w:lang w:val="en-US"/>
        </w:rPr>
        <w:lastRenderedPageBreak/>
        <w:t>Внутренняя</w:t>
      </w:r>
      <w:r w:rsidRPr="00814CDC">
        <w:rPr>
          <w:lang w:val="en-US"/>
        </w:rPr>
        <w:t xml:space="preserve"> </w:t>
      </w:r>
      <w:r w:rsidRPr="00814CDC">
        <w:rPr>
          <w:rFonts w:hint="eastAsia"/>
          <w:lang w:val="en-US"/>
        </w:rPr>
        <w:t>картина</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морфологические</w:t>
      </w:r>
      <w:r w:rsidRPr="00814CDC">
        <w:rPr>
          <w:lang w:val="en-US"/>
        </w:rPr>
        <w:t xml:space="preserve"> </w:t>
      </w:r>
      <w:r w:rsidRPr="00814CDC">
        <w:rPr>
          <w:rFonts w:hint="eastAsia"/>
          <w:lang w:val="en-US"/>
        </w:rPr>
        <w:t>характеристики</w:t>
      </w:r>
      <w:r w:rsidRPr="00814CDC">
        <w:rPr>
          <w:lang w:val="en-US"/>
        </w:rPr>
        <w:t xml:space="preserve"> </w:t>
      </w:r>
      <w:r w:rsidRPr="00814CDC">
        <w:rPr>
          <w:rFonts w:hint="eastAsia"/>
          <w:lang w:val="en-US"/>
        </w:rPr>
        <w:t>эффективности</w:t>
      </w:r>
      <w:r w:rsidRPr="00814CDC">
        <w:rPr>
          <w:lang w:val="en-US"/>
        </w:rPr>
        <w:t xml:space="preserve"> </w:t>
      </w:r>
      <w:r w:rsidRPr="00814CDC">
        <w:rPr>
          <w:rFonts w:hint="eastAsia"/>
          <w:lang w:val="en-US"/>
        </w:rPr>
        <w:t>восстановления</w:t>
      </w:r>
      <w:r w:rsidRPr="00814CDC">
        <w:rPr>
          <w:lang w:val="en-US"/>
        </w:rPr>
        <w:t xml:space="preserve"> </w:t>
      </w:r>
      <w:r w:rsidRPr="00814CDC">
        <w:rPr>
          <w:rFonts w:hint="eastAsia"/>
          <w:lang w:val="en-US"/>
        </w:rPr>
        <w:t>целостности</w:t>
      </w:r>
      <w:r w:rsidRPr="00814CDC">
        <w:rPr>
          <w:lang w:val="en-US"/>
        </w:rPr>
        <w:t xml:space="preserve"> </w:t>
      </w:r>
      <w:r w:rsidRPr="00814CDC">
        <w:rPr>
          <w:rFonts w:hint="eastAsia"/>
          <w:lang w:val="en-US"/>
        </w:rPr>
        <w:t>зубного</w:t>
      </w:r>
      <w:r w:rsidRPr="00814CDC">
        <w:rPr>
          <w:lang w:val="en-US"/>
        </w:rPr>
        <w:t xml:space="preserve"> </w:t>
      </w:r>
      <w:r w:rsidRPr="00814CDC">
        <w:rPr>
          <w:rFonts w:hint="eastAsia"/>
          <w:lang w:val="en-US"/>
        </w:rPr>
        <w:t>ряда</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пациентов</w:t>
      </w:r>
      <w:r w:rsidRPr="00814CDC">
        <w:rPr>
          <w:lang w:val="en-US"/>
        </w:rPr>
        <w:t xml:space="preserve"> </w:t>
      </w:r>
      <w:r w:rsidRPr="00814CDC">
        <w:rPr>
          <w:rFonts w:hint="eastAsia"/>
          <w:lang w:val="en-US"/>
        </w:rPr>
        <w:t>пожилого</w:t>
      </w:r>
      <w:r w:rsidRPr="00814CDC">
        <w:rPr>
          <w:lang w:val="en-US"/>
        </w:rPr>
        <w:t xml:space="preserve"> </w:t>
      </w:r>
      <w:r w:rsidRPr="00814CDC">
        <w:rPr>
          <w:rFonts w:hint="eastAsia"/>
          <w:lang w:val="en-US"/>
        </w:rPr>
        <w:t>возраста</w:t>
      </w:r>
    </w:p>
    <w:p w14:paraId="77B3A12A" w14:textId="77777777" w:rsidR="00814CDC" w:rsidRPr="00814CDC" w:rsidRDefault="00814CDC" w:rsidP="00814CDC">
      <w:pPr>
        <w:rPr>
          <w:lang w:val="en-US"/>
        </w:rPr>
      </w:pPr>
      <w:r w:rsidRPr="00814CDC">
        <w:rPr>
          <w:rFonts w:hint="eastAsia"/>
          <w:lang w:val="en-US"/>
        </w:rPr>
        <w:t>Содержательная</w:t>
      </w:r>
      <w:r w:rsidRPr="00814CDC">
        <w:rPr>
          <w:lang w:val="en-US"/>
        </w:rPr>
        <w:t xml:space="preserve"> </w:t>
      </w:r>
      <w:r w:rsidRPr="00814CDC">
        <w:rPr>
          <w:rFonts w:hint="eastAsia"/>
          <w:lang w:val="en-US"/>
        </w:rPr>
        <w:t>база</w:t>
      </w:r>
      <w:r w:rsidRPr="00814CDC">
        <w:rPr>
          <w:lang w:val="en-US"/>
        </w:rPr>
        <w:t xml:space="preserve"> </w:t>
      </w:r>
      <w:r w:rsidRPr="00814CDC">
        <w:rPr>
          <w:rFonts w:hint="eastAsia"/>
          <w:lang w:val="en-US"/>
        </w:rPr>
        <w:t>оценки</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психофизиологического</w:t>
      </w:r>
      <w:r w:rsidRPr="00814CDC">
        <w:rPr>
          <w:lang w:val="en-US"/>
        </w:rPr>
        <w:t xml:space="preserve"> </w:t>
      </w:r>
      <w:r w:rsidRPr="00814CDC">
        <w:rPr>
          <w:rFonts w:hint="eastAsia"/>
          <w:lang w:val="en-US"/>
        </w:rPr>
        <w:t>статуса</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процессов</w:t>
      </w:r>
      <w:r w:rsidRPr="00814CDC">
        <w:rPr>
          <w:lang w:val="en-US"/>
        </w:rPr>
        <w:t xml:space="preserve"> </w:t>
      </w:r>
      <w:r w:rsidRPr="00814CDC">
        <w:rPr>
          <w:rFonts w:hint="eastAsia"/>
          <w:lang w:val="en-US"/>
        </w:rPr>
        <w:t>заживления</w:t>
      </w:r>
      <w:r w:rsidRPr="00814CDC">
        <w:rPr>
          <w:lang w:val="en-US"/>
        </w:rPr>
        <w:t xml:space="preserve"> </w:t>
      </w:r>
      <w:r w:rsidRPr="00814CDC">
        <w:rPr>
          <w:rFonts w:hint="eastAsia"/>
          <w:lang w:val="en-US"/>
        </w:rPr>
        <w:t>повреждений</w:t>
      </w:r>
      <w:r w:rsidRPr="00814CDC">
        <w:rPr>
          <w:lang w:val="en-US"/>
        </w:rPr>
        <w:t xml:space="preserve"> </w:t>
      </w:r>
      <w:r w:rsidRPr="00814CDC">
        <w:rPr>
          <w:rFonts w:hint="eastAsia"/>
          <w:lang w:val="en-US"/>
        </w:rPr>
        <w:t>слизистой</w:t>
      </w:r>
      <w:r w:rsidRPr="00814CDC">
        <w:rPr>
          <w:lang w:val="en-US"/>
        </w:rPr>
        <w:t xml:space="preserve"> </w:t>
      </w:r>
      <w:r w:rsidRPr="00814CDC">
        <w:rPr>
          <w:rFonts w:hint="eastAsia"/>
          <w:lang w:val="en-US"/>
        </w:rPr>
        <w:t>оболочки</w:t>
      </w:r>
      <w:r w:rsidRPr="00814CDC">
        <w:rPr>
          <w:lang w:val="en-US"/>
        </w:rPr>
        <w:t xml:space="preserve"> </w:t>
      </w:r>
      <w:r w:rsidRPr="00814CDC">
        <w:rPr>
          <w:rFonts w:hint="eastAsia"/>
          <w:lang w:val="en-US"/>
        </w:rPr>
        <w:t>полости</w:t>
      </w:r>
      <w:r w:rsidRPr="00814CDC">
        <w:rPr>
          <w:lang w:val="en-US"/>
        </w:rPr>
        <w:t xml:space="preserve"> </w:t>
      </w:r>
      <w:r w:rsidRPr="00814CDC">
        <w:rPr>
          <w:rFonts w:hint="eastAsia"/>
          <w:lang w:val="en-US"/>
        </w:rPr>
        <w:t>рта</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пациентов</w:t>
      </w:r>
      <w:r w:rsidRPr="00814CDC">
        <w:rPr>
          <w:lang w:val="en-US"/>
        </w:rPr>
        <w:t xml:space="preserve"> </w:t>
      </w:r>
      <w:r w:rsidRPr="00814CDC">
        <w:rPr>
          <w:rFonts w:hint="eastAsia"/>
          <w:lang w:val="en-US"/>
        </w:rPr>
        <w:t>пожилого</w:t>
      </w:r>
      <w:r w:rsidRPr="00814CDC">
        <w:rPr>
          <w:lang w:val="en-US"/>
        </w:rPr>
        <w:t xml:space="preserve"> </w:t>
      </w:r>
      <w:r w:rsidRPr="00814CDC">
        <w:rPr>
          <w:rFonts w:hint="eastAsia"/>
          <w:lang w:val="en-US"/>
        </w:rPr>
        <w:t>возраста</w:t>
      </w:r>
      <w:r w:rsidRPr="00814CDC">
        <w:rPr>
          <w:lang w:val="en-US"/>
        </w:rPr>
        <w:t xml:space="preserve"> </w:t>
      </w:r>
      <w:r w:rsidRPr="00814CDC">
        <w:rPr>
          <w:rFonts w:hint="eastAsia"/>
          <w:lang w:val="en-US"/>
        </w:rPr>
        <w:t>осуществляется</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позиций</w:t>
      </w:r>
      <w:r w:rsidRPr="00814CDC">
        <w:rPr>
          <w:lang w:val="en-US"/>
        </w:rPr>
        <w:t xml:space="preserve"> </w:t>
      </w:r>
      <w:r w:rsidRPr="00814CDC">
        <w:rPr>
          <w:rFonts w:hint="eastAsia"/>
          <w:lang w:val="en-US"/>
        </w:rPr>
        <w:t>теории</w:t>
      </w:r>
      <w:r w:rsidRPr="00814CDC">
        <w:rPr>
          <w:lang w:val="en-US"/>
        </w:rPr>
        <w:t xml:space="preserve"> </w:t>
      </w:r>
      <w:r w:rsidRPr="00814CDC">
        <w:rPr>
          <w:rFonts w:hint="eastAsia"/>
          <w:lang w:val="en-US"/>
        </w:rPr>
        <w:t>функциональных</w:t>
      </w:r>
      <w:r w:rsidRPr="00814CDC">
        <w:rPr>
          <w:lang w:val="en-US"/>
        </w:rPr>
        <w:t xml:space="preserve"> </w:t>
      </w:r>
      <w:r w:rsidRPr="00814CDC">
        <w:rPr>
          <w:rFonts w:hint="eastAsia"/>
          <w:lang w:val="en-US"/>
        </w:rPr>
        <w:t>состояний</w:t>
      </w:r>
      <w:r w:rsidRPr="00814CDC">
        <w:rPr>
          <w:lang w:val="en-US"/>
        </w:rPr>
        <w:t xml:space="preserve">, </w:t>
      </w:r>
      <w:r w:rsidRPr="00814CDC">
        <w:rPr>
          <w:rFonts w:hint="eastAsia"/>
          <w:lang w:val="en-US"/>
        </w:rPr>
        <w:t>которая</w:t>
      </w:r>
      <w:r w:rsidRPr="00814CDC">
        <w:rPr>
          <w:lang w:val="en-US"/>
        </w:rPr>
        <w:t xml:space="preserve"> </w:t>
      </w:r>
      <w:r w:rsidRPr="00814CDC">
        <w:rPr>
          <w:rFonts w:hint="eastAsia"/>
          <w:lang w:val="en-US"/>
        </w:rPr>
        <w:t>занимает</w:t>
      </w:r>
      <w:r w:rsidRPr="00814CDC">
        <w:rPr>
          <w:lang w:val="en-US"/>
        </w:rPr>
        <w:t xml:space="preserve"> </w:t>
      </w:r>
      <w:r w:rsidRPr="00814CDC">
        <w:rPr>
          <w:rFonts w:hint="eastAsia"/>
          <w:lang w:val="en-US"/>
        </w:rPr>
        <w:t>одно</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центральных</w:t>
      </w:r>
      <w:r w:rsidRPr="00814CDC">
        <w:rPr>
          <w:lang w:val="en-US"/>
        </w:rPr>
        <w:t xml:space="preserve"> </w:t>
      </w:r>
      <w:r w:rsidRPr="00814CDC">
        <w:rPr>
          <w:rFonts w:hint="eastAsia"/>
          <w:lang w:val="en-US"/>
        </w:rPr>
        <w:t>мест</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геронтологии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гериатрии</w:t>
      </w:r>
      <w:r w:rsidRPr="00814CDC">
        <w:rPr>
          <w:lang w:val="en-US"/>
        </w:rPr>
        <w:t xml:space="preserve"> </w:t>
      </w:r>
      <w:r w:rsidRPr="00814CDC">
        <w:rPr>
          <w:rFonts w:hint="eastAsia"/>
          <w:lang w:val="en-US"/>
        </w:rPr>
        <w:t>по</w:t>
      </w:r>
      <w:r w:rsidRPr="00814CDC">
        <w:rPr>
          <w:lang w:val="en-US"/>
        </w:rPr>
        <w:t xml:space="preserve"> </w:t>
      </w:r>
      <w:r w:rsidRPr="00814CDC">
        <w:rPr>
          <w:rFonts w:hint="eastAsia"/>
          <w:lang w:val="en-US"/>
        </w:rPr>
        <w:t>своему</w:t>
      </w:r>
      <w:r w:rsidRPr="00814CDC">
        <w:rPr>
          <w:lang w:val="en-US"/>
        </w:rPr>
        <w:t xml:space="preserve"> </w:t>
      </w:r>
      <w:r w:rsidRPr="00814CDC">
        <w:rPr>
          <w:rFonts w:hint="eastAsia"/>
          <w:lang w:val="en-US"/>
        </w:rPr>
        <w:t>методологическому</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непосредственно</w:t>
      </w:r>
      <w:r w:rsidRPr="00814CDC">
        <w:rPr>
          <w:lang w:val="en-US"/>
        </w:rPr>
        <w:t xml:space="preserve"> </w:t>
      </w:r>
      <w:r w:rsidRPr="00814CDC">
        <w:rPr>
          <w:rFonts w:hint="eastAsia"/>
          <w:lang w:val="en-US"/>
        </w:rPr>
        <w:t>практическому</w:t>
      </w:r>
      <w:r w:rsidRPr="00814CDC">
        <w:rPr>
          <w:lang w:val="en-US"/>
        </w:rPr>
        <w:t xml:space="preserve"> </w:t>
      </w:r>
      <w:r w:rsidRPr="00814CDC">
        <w:rPr>
          <w:rFonts w:hint="eastAsia"/>
          <w:lang w:val="en-US"/>
        </w:rPr>
        <w:t>значению</w:t>
      </w:r>
      <w:r w:rsidRPr="00814CDC">
        <w:rPr>
          <w:lang w:val="en-US"/>
        </w:rPr>
        <w:t xml:space="preserve">. </w:t>
      </w:r>
      <w:r w:rsidRPr="00814CDC">
        <w:rPr>
          <w:rFonts w:hint="eastAsia"/>
          <w:lang w:val="en-US"/>
        </w:rPr>
        <w:t>Хотя</w:t>
      </w:r>
      <w:r w:rsidRPr="00814CDC">
        <w:rPr>
          <w:lang w:val="en-US"/>
        </w:rPr>
        <w:t xml:space="preserve"> </w:t>
      </w:r>
      <w:r w:rsidRPr="00814CDC">
        <w:rPr>
          <w:rFonts w:hint="eastAsia"/>
          <w:lang w:val="en-US"/>
        </w:rPr>
        <w:t>сам</w:t>
      </w:r>
      <w:r w:rsidRPr="00814CDC">
        <w:rPr>
          <w:lang w:val="en-US"/>
        </w:rPr>
        <w:t xml:space="preserve"> </w:t>
      </w:r>
      <w:r w:rsidRPr="00814CDC">
        <w:rPr>
          <w:rFonts w:hint="eastAsia"/>
          <w:lang w:val="en-US"/>
        </w:rPr>
        <w:t>термин</w:t>
      </w:r>
      <w:r w:rsidRPr="00814CDC">
        <w:rPr>
          <w:lang w:val="en-US"/>
        </w:rPr>
        <w:t xml:space="preserve"> </w:t>
      </w:r>
      <w:r w:rsidRPr="00814CDC">
        <w:rPr>
          <w:rFonts w:hint="eastAsia"/>
          <w:lang w:val="en-US"/>
        </w:rPr>
        <w:t>«</w:t>
      </w:r>
      <w:r w:rsidRPr="00814CDC">
        <w:rPr>
          <w:rFonts w:hint="eastAsia"/>
          <w:lang w:val="en-US"/>
        </w:rPr>
        <w:t>функциональное</w:t>
      </w:r>
      <w:r w:rsidRPr="00814CDC">
        <w:rPr>
          <w:lang w:val="en-US"/>
        </w:rPr>
        <w:t xml:space="preserve"> </w:t>
      </w:r>
      <w:r w:rsidRPr="00814CDC">
        <w:rPr>
          <w:rFonts w:hint="eastAsia"/>
          <w:lang w:val="en-US"/>
        </w:rPr>
        <w:t>состояние</w:t>
      </w:r>
      <w:r w:rsidRPr="00814CDC">
        <w:rPr>
          <w:rFonts w:hint="eastAsia"/>
          <w:lang w:val="en-US"/>
        </w:rPr>
        <w:t>»</w:t>
      </w:r>
      <w:r w:rsidRPr="00814CDC">
        <w:rPr>
          <w:lang w:val="en-US"/>
        </w:rPr>
        <w:t xml:space="preserve"> </w:t>
      </w:r>
      <w:r w:rsidRPr="00814CDC">
        <w:rPr>
          <w:rFonts w:hint="eastAsia"/>
          <w:lang w:val="en-US"/>
        </w:rPr>
        <w:t>используется</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физиологической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медицинской</w:t>
      </w:r>
      <w:r w:rsidRPr="00814CDC">
        <w:rPr>
          <w:lang w:val="en-US"/>
        </w:rPr>
        <w:t xml:space="preserve"> </w:t>
      </w:r>
      <w:r w:rsidRPr="00814CDC">
        <w:rPr>
          <w:rFonts w:hint="eastAsia"/>
          <w:lang w:val="en-US"/>
        </w:rPr>
        <w:t>литературе</w:t>
      </w:r>
      <w:r w:rsidRPr="00814CDC">
        <w:rPr>
          <w:lang w:val="en-US"/>
        </w:rPr>
        <w:t xml:space="preserve"> </w:t>
      </w:r>
      <w:r w:rsidRPr="00814CDC">
        <w:rPr>
          <w:rFonts w:hint="eastAsia"/>
          <w:lang w:val="en-US"/>
        </w:rPr>
        <w:t>уже</w:t>
      </w:r>
      <w:r w:rsidRPr="00814CDC">
        <w:rPr>
          <w:lang w:val="en-US"/>
        </w:rPr>
        <w:t xml:space="preserve"> </w:t>
      </w:r>
      <w:r w:rsidRPr="00814CDC">
        <w:rPr>
          <w:rFonts w:hint="eastAsia"/>
          <w:lang w:val="en-US"/>
        </w:rPr>
        <w:t>давно</w:t>
      </w:r>
      <w:r w:rsidRPr="00814CDC">
        <w:rPr>
          <w:lang w:val="en-US"/>
        </w:rPr>
        <w:t xml:space="preserve">, </w:t>
      </w:r>
      <w:r w:rsidRPr="00814CDC">
        <w:rPr>
          <w:rFonts w:hint="eastAsia"/>
          <w:lang w:val="en-US"/>
        </w:rPr>
        <w:t>лишь</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последнее</w:t>
      </w:r>
      <w:r w:rsidRPr="00814CDC">
        <w:rPr>
          <w:lang w:val="en-US"/>
        </w:rPr>
        <w:t xml:space="preserve"> </w:t>
      </w:r>
      <w:r w:rsidRPr="00814CDC">
        <w:rPr>
          <w:rFonts w:hint="eastAsia"/>
          <w:lang w:val="en-US"/>
        </w:rPr>
        <w:t>время</w:t>
      </w:r>
      <w:r w:rsidRPr="00814CDC">
        <w:rPr>
          <w:lang w:val="en-US"/>
        </w:rPr>
        <w:t xml:space="preserve"> </w:t>
      </w:r>
      <w:r w:rsidRPr="00814CDC">
        <w:rPr>
          <w:rFonts w:hint="eastAsia"/>
          <w:lang w:val="en-US"/>
        </w:rPr>
        <w:t>он</w:t>
      </w:r>
      <w:r w:rsidRPr="00814CDC">
        <w:rPr>
          <w:lang w:val="en-US"/>
        </w:rPr>
        <w:t xml:space="preserve"> </w:t>
      </w:r>
      <w:r w:rsidRPr="00814CDC">
        <w:rPr>
          <w:rFonts w:hint="eastAsia"/>
          <w:lang w:val="en-US"/>
        </w:rPr>
        <w:t>получил</w:t>
      </w:r>
      <w:r w:rsidRPr="00814CDC">
        <w:rPr>
          <w:lang w:val="en-US"/>
        </w:rPr>
        <w:t xml:space="preserve"> </w:t>
      </w:r>
      <w:r w:rsidRPr="00814CDC">
        <w:rPr>
          <w:rFonts w:hint="eastAsia"/>
          <w:lang w:val="en-US"/>
        </w:rPr>
        <w:t>достаточно</w:t>
      </w:r>
      <w:r w:rsidRPr="00814CDC">
        <w:rPr>
          <w:lang w:val="en-US"/>
        </w:rPr>
        <w:t xml:space="preserve"> </w:t>
      </w:r>
      <w:r w:rsidRPr="00814CDC">
        <w:rPr>
          <w:rFonts w:hint="eastAsia"/>
          <w:lang w:val="en-US"/>
        </w:rPr>
        <w:t>четкую</w:t>
      </w:r>
      <w:r w:rsidRPr="00814CDC">
        <w:rPr>
          <w:lang w:val="en-US"/>
        </w:rPr>
        <w:t xml:space="preserve"> </w:t>
      </w:r>
      <w:r w:rsidRPr="00814CDC">
        <w:rPr>
          <w:rFonts w:hint="eastAsia"/>
          <w:lang w:val="en-US"/>
        </w:rPr>
        <w:t>трактовку</w:t>
      </w:r>
      <w:r w:rsidRPr="00814CDC">
        <w:rPr>
          <w:lang w:val="en-US"/>
        </w:rPr>
        <w:t xml:space="preserve"> [</w:t>
      </w:r>
      <w:r w:rsidRPr="00814CDC">
        <w:rPr>
          <w:rFonts w:hint="eastAsia"/>
          <w:lang w:val="en-US"/>
        </w:rPr>
        <w:t>Белов</w:t>
      </w:r>
      <w:r w:rsidRPr="00814CDC">
        <w:rPr>
          <w:lang w:val="en-US"/>
        </w:rPr>
        <w:t xml:space="preserve"> </w:t>
      </w:r>
      <w:r w:rsidRPr="00814CDC">
        <w:rPr>
          <w:rFonts w:hint="eastAsia"/>
          <w:lang w:val="en-US"/>
        </w:rPr>
        <w:t>В</w:t>
      </w:r>
      <w:r w:rsidRPr="00814CDC">
        <w:rPr>
          <w:lang w:val="en-US"/>
        </w:rPr>
        <w:t>.</w:t>
      </w:r>
      <w:r w:rsidRPr="00814CDC">
        <w:rPr>
          <w:rFonts w:hint="eastAsia"/>
          <w:lang w:val="en-US"/>
        </w:rPr>
        <w:t>Г</w:t>
      </w:r>
      <w:r w:rsidRPr="00814CDC">
        <w:rPr>
          <w:lang w:val="en-US"/>
        </w:rPr>
        <w:t xml:space="preserve">., 2007]. </w:t>
      </w:r>
      <w:r w:rsidRPr="00814CDC">
        <w:rPr>
          <w:rFonts w:hint="eastAsia"/>
          <w:lang w:val="en-US"/>
        </w:rPr>
        <w:t>Одна</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главных</w:t>
      </w:r>
      <w:r w:rsidRPr="00814CDC">
        <w:rPr>
          <w:lang w:val="en-US"/>
        </w:rPr>
        <w:t xml:space="preserve"> </w:t>
      </w:r>
      <w:r w:rsidRPr="00814CDC">
        <w:rPr>
          <w:rFonts w:hint="eastAsia"/>
          <w:lang w:val="en-US"/>
        </w:rPr>
        <w:t>причин</w:t>
      </w:r>
      <w:r w:rsidRPr="00814CDC">
        <w:rPr>
          <w:lang w:val="en-US"/>
        </w:rPr>
        <w:t xml:space="preserve"> </w:t>
      </w:r>
      <w:r w:rsidRPr="00814CDC">
        <w:rPr>
          <w:rFonts w:hint="eastAsia"/>
          <w:lang w:val="en-US"/>
        </w:rPr>
        <w:t>такого</w:t>
      </w:r>
      <w:r w:rsidRPr="00814CDC">
        <w:rPr>
          <w:lang w:val="en-US"/>
        </w:rPr>
        <w:t xml:space="preserve"> </w:t>
      </w:r>
      <w:r w:rsidRPr="00814CDC">
        <w:rPr>
          <w:rFonts w:hint="eastAsia"/>
          <w:lang w:val="en-US"/>
        </w:rPr>
        <w:t>положения</w:t>
      </w:r>
      <w:r w:rsidRPr="00814CDC">
        <w:rPr>
          <w:lang w:val="en-US"/>
        </w:rPr>
        <w:t xml:space="preserve"> </w:t>
      </w:r>
      <w:r w:rsidRPr="00814CDC">
        <w:rPr>
          <w:rFonts w:hint="eastAsia"/>
          <w:lang w:val="en-US"/>
        </w:rPr>
        <w:t>дел</w:t>
      </w:r>
      <w:r w:rsidRPr="00814CDC">
        <w:rPr>
          <w:lang w:val="en-US"/>
        </w:rPr>
        <w:t xml:space="preserve"> - </w:t>
      </w:r>
      <w:r w:rsidRPr="00814CDC">
        <w:rPr>
          <w:rFonts w:hint="eastAsia"/>
          <w:lang w:val="en-US"/>
        </w:rPr>
        <w:t>длительное</w:t>
      </w:r>
      <w:r w:rsidRPr="00814CDC">
        <w:rPr>
          <w:lang w:val="en-US"/>
        </w:rPr>
        <w:t xml:space="preserve"> </w:t>
      </w:r>
      <w:r w:rsidRPr="00814CDC">
        <w:rPr>
          <w:rFonts w:hint="eastAsia"/>
          <w:lang w:val="en-US"/>
        </w:rPr>
        <w:t>господство</w:t>
      </w:r>
      <w:r w:rsidRPr="00814CDC">
        <w:rPr>
          <w:lang w:val="en-US"/>
        </w:rPr>
        <w:t xml:space="preserve"> </w:t>
      </w:r>
      <w:r w:rsidRPr="00814CDC">
        <w:rPr>
          <w:rFonts w:hint="eastAsia"/>
          <w:lang w:val="en-US"/>
        </w:rPr>
        <w:t>представлений</w:t>
      </w:r>
      <w:r w:rsidRPr="00814CDC">
        <w:rPr>
          <w:lang w:val="en-US"/>
        </w:rPr>
        <w:t xml:space="preserve"> </w:t>
      </w:r>
      <w:r w:rsidRPr="00814CDC">
        <w:rPr>
          <w:rFonts w:hint="eastAsia"/>
          <w:lang w:val="en-US"/>
        </w:rPr>
        <w:t>аналитической</w:t>
      </w:r>
      <w:r w:rsidRPr="00814CDC">
        <w:rPr>
          <w:lang w:val="en-US"/>
        </w:rPr>
        <w:t xml:space="preserve"> </w:t>
      </w:r>
      <w:r w:rsidRPr="00814CDC">
        <w:rPr>
          <w:rFonts w:hint="eastAsia"/>
          <w:lang w:val="en-US"/>
        </w:rPr>
        <w:t>физиологии</w:t>
      </w:r>
      <w:r w:rsidRPr="00814CDC">
        <w:rPr>
          <w:lang w:val="en-US"/>
        </w:rPr>
        <w:t xml:space="preserve">, </w:t>
      </w:r>
      <w:r w:rsidRPr="00814CDC">
        <w:rPr>
          <w:rFonts w:hint="eastAsia"/>
          <w:lang w:val="en-US"/>
        </w:rPr>
        <w:t>базирующихся</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оценке</w:t>
      </w:r>
      <w:r w:rsidRPr="00814CDC">
        <w:rPr>
          <w:lang w:val="en-US"/>
        </w:rPr>
        <w:t xml:space="preserve"> </w:t>
      </w:r>
      <w:r w:rsidRPr="00814CDC">
        <w:rPr>
          <w:rFonts w:hint="eastAsia"/>
          <w:lang w:val="en-US"/>
        </w:rPr>
        <w:t>отдельных</w:t>
      </w:r>
      <w:r w:rsidRPr="00814CDC">
        <w:rPr>
          <w:lang w:val="en-US"/>
        </w:rPr>
        <w:t xml:space="preserve"> </w:t>
      </w:r>
      <w:r w:rsidRPr="00814CDC">
        <w:rPr>
          <w:rFonts w:hint="eastAsia"/>
          <w:lang w:val="en-US"/>
        </w:rPr>
        <w:t>рефлекторных</w:t>
      </w:r>
      <w:r w:rsidRPr="00814CDC">
        <w:rPr>
          <w:lang w:val="en-US"/>
        </w:rPr>
        <w:t xml:space="preserve"> </w:t>
      </w:r>
      <w:r w:rsidRPr="00814CDC">
        <w:rPr>
          <w:rFonts w:hint="eastAsia"/>
          <w:lang w:val="en-US"/>
        </w:rPr>
        <w:t>реакций</w:t>
      </w:r>
      <w:r w:rsidRPr="00814CDC">
        <w:rPr>
          <w:lang w:val="en-US"/>
        </w:rPr>
        <w:t xml:space="preserve"> </w:t>
      </w:r>
      <w:r w:rsidRPr="00814CDC">
        <w:rPr>
          <w:rFonts w:hint="eastAsia"/>
          <w:lang w:val="en-US"/>
        </w:rPr>
        <w:t>вне</w:t>
      </w:r>
      <w:r w:rsidRPr="00814CDC">
        <w:rPr>
          <w:lang w:val="en-US"/>
        </w:rPr>
        <w:t xml:space="preserve"> </w:t>
      </w:r>
      <w:r w:rsidRPr="00814CDC">
        <w:rPr>
          <w:rFonts w:hint="eastAsia"/>
          <w:lang w:val="en-US"/>
        </w:rPr>
        <w:t>их</w:t>
      </w:r>
      <w:r w:rsidRPr="00814CDC">
        <w:rPr>
          <w:lang w:val="en-US"/>
        </w:rPr>
        <w:t xml:space="preserve"> </w:t>
      </w:r>
      <w:r w:rsidRPr="00814CDC">
        <w:rPr>
          <w:rFonts w:hint="eastAsia"/>
          <w:lang w:val="en-US"/>
        </w:rPr>
        <w:t>связи</w:t>
      </w:r>
      <w:r w:rsidRPr="00814CDC">
        <w:rPr>
          <w:lang w:val="en-US"/>
        </w:rPr>
        <w:t xml:space="preserve"> </w:t>
      </w:r>
      <w:r w:rsidRPr="00814CDC">
        <w:rPr>
          <w:rFonts w:hint="eastAsia"/>
          <w:lang w:val="en-US"/>
        </w:rPr>
        <w:t>друг</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другом</w:t>
      </w:r>
      <w:r w:rsidRPr="00814CDC">
        <w:rPr>
          <w:lang w:val="en-US"/>
        </w:rPr>
        <w:t xml:space="preserve">. </w:t>
      </w:r>
      <w:r w:rsidRPr="00814CDC">
        <w:rPr>
          <w:rFonts w:hint="eastAsia"/>
          <w:lang w:val="en-US"/>
        </w:rPr>
        <w:t>Целостный</w:t>
      </w:r>
      <w:r w:rsidRPr="00814CDC">
        <w:rPr>
          <w:lang w:val="en-US"/>
        </w:rPr>
        <w:t xml:space="preserve"> </w:t>
      </w:r>
      <w:r w:rsidRPr="00814CDC">
        <w:rPr>
          <w:rFonts w:hint="eastAsia"/>
          <w:lang w:val="en-US"/>
        </w:rPr>
        <w:t>ответ</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воздействия</w:t>
      </w:r>
      <w:r w:rsidRPr="00814CDC">
        <w:rPr>
          <w:lang w:val="en-US"/>
        </w:rPr>
        <w:t xml:space="preserve"> </w:t>
      </w:r>
      <w:r w:rsidRPr="00814CDC">
        <w:rPr>
          <w:rFonts w:hint="eastAsia"/>
          <w:lang w:val="en-US"/>
        </w:rPr>
        <w:t>внешней</w:t>
      </w:r>
      <w:r w:rsidRPr="00814CDC">
        <w:rPr>
          <w:lang w:val="en-US"/>
        </w:rPr>
        <w:t xml:space="preserve"> </w:t>
      </w:r>
      <w:r w:rsidRPr="00814CDC">
        <w:rPr>
          <w:rFonts w:hint="eastAsia"/>
          <w:lang w:val="en-US"/>
        </w:rPr>
        <w:t>среды</w:t>
      </w:r>
      <w:r w:rsidRPr="00814CDC">
        <w:rPr>
          <w:lang w:val="en-US"/>
        </w:rPr>
        <w:t xml:space="preserve">, </w:t>
      </w:r>
      <w:r w:rsidRPr="00814CDC">
        <w:rPr>
          <w:rFonts w:hint="eastAsia"/>
          <w:lang w:val="en-US"/>
        </w:rPr>
        <w:t>целенаправленное</w:t>
      </w:r>
      <w:r w:rsidRPr="00814CDC">
        <w:rPr>
          <w:lang w:val="en-US"/>
        </w:rPr>
        <w:t xml:space="preserve"> </w:t>
      </w:r>
      <w:r w:rsidRPr="00814CDC">
        <w:rPr>
          <w:rFonts w:hint="eastAsia"/>
          <w:lang w:val="en-US"/>
        </w:rPr>
        <w:t>действие</w:t>
      </w:r>
      <w:r w:rsidRPr="00814CDC">
        <w:rPr>
          <w:lang w:val="en-US"/>
        </w:rPr>
        <w:t xml:space="preserve"> </w:t>
      </w:r>
      <w:r w:rsidRPr="00814CDC">
        <w:rPr>
          <w:rFonts w:hint="eastAsia"/>
          <w:lang w:val="en-US"/>
        </w:rPr>
        <w:t>рассматривались</w:t>
      </w:r>
      <w:r w:rsidRPr="00814CDC">
        <w:rPr>
          <w:lang w:val="en-US"/>
        </w:rPr>
        <w:t xml:space="preserve"> </w:t>
      </w:r>
      <w:r w:rsidRPr="00814CDC">
        <w:rPr>
          <w:rFonts w:hint="eastAsia"/>
          <w:lang w:val="en-US"/>
        </w:rPr>
        <w:t>лишь</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сумма</w:t>
      </w:r>
      <w:r w:rsidRPr="00814CDC">
        <w:rPr>
          <w:lang w:val="en-US"/>
        </w:rPr>
        <w:t xml:space="preserve"> </w:t>
      </w:r>
      <w:r w:rsidRPr="00814CDC">
        <w:rPr>
          <w:rFonts w:hint="eastAsia"/>
          <w:lang w:val="en-US"/>
        </w:rPr>
        <w:t>независимых</w:t>
      </w:r>
      <w:r w:rsidRPr="00814CDC">
        <w:rPr>
          <w:lang w:val="en-US"/>
        </w:rPr>
        <w:t xml:space="preserve"> </w:t>
      </w:r>
      <w:r w:rsidRPr="00814CDC">
        <w:rPr>
          <w:rFonts w:hint="eastAsia"/>
          <w:lang w:val="en-US"/>
        </w:rPr>
        <w:t>адаптационных</w:t>
      </w:r>
      <w:r w:rsidRPr="00814CDC">
        <w:rPr>
          <w:lang w:val="en-US"/>
        </w:rPr>
        <w:t xml:space="preserve"> </w:t>
      </w:r>
      <w:r w:rsidRPr="00814CDC">
        <w:rPr>
          <w:rFonts w:hint="eastAsia"/>
          <w:lang w:val="en-US"/>
        </w:rPr>
        <w:t>реакций</w:t>
      </w:r>
      <w:r w:rsidRPr="00814CDC">
        <w:rPr>
          <w:lang w:val="en-US"/>
        </w:rPr>
        <w:t xml:space="preserve">. </w:t>
      </w:r>
      <w:r w:rsidRPr="00814CDC">
        <w:rPr>
          <w:rFonts w:hint="eastAsia"/>
          <w:lang w:val="en-US"/>
        </w:rPr>
        <w:t>Когда</w:t>
      </w:r>
      <w:r w:rsidRPr="00814CDC">
        <w:rPr>
          <w:lang w:val="en-US"/>
        </w:rPr>
        <w:t xml:space="preserve"> </w:t>
      </w:r>
      <w:r w:rsidRPr="00814CDC">
        <w:rPr>
          <w:rFonts w:hint="eastAsia"/>
          <w:lang w:val="en-US"/>
        </w:rPr>
        <w:t>рефлекторные</w:t>
      </w:r>
      <w:r w:rsidRPr="00814CDC">
        <w:rPr>
          <w:lang w:val="en-US"/>
        </w:rPr>
        <w:t xml:space="preserve"> </w:t>
      </w:r>
      <w:r w:rsidRPr="00814CDC">
        <w:rPr>
          <w:rFonts w:hint="eastAsia"/>
          <w:lang w:val="en-US"/>
        </w:rPr>
        <w:t>акты</w:t>
      </w:r>
      <w:r w:rsidRPr="00814CDC">
        <w:rPr>
          <w:lang w:val="en-US"/>
        </w:rPr>
        <w:t xml:space="preserve"> </w:t>
      </w:r>
      <w:r w:rsidRPr="00814CDC">
        <w:rPr>
          <w:rFonts w:hint="eastAsia"/>
          <w:lang w:val="en-US"/>
        </w:rPr>
        <w:t>совпадали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своем</w:t>
      </w:r>
      <w:r w:rsidRPr="00814CDC">
        <w:rPr>
          <w:lang w:val="en-US"/>
        </w:rPr>
        <w:t xml:space="preserve"> </w:t>
      </w:r>
      <w:r w:rsidRPr="00814CDC">
        <w:rPr>
          <w:rFonts w:hint="eastAsia"/>
          <w:lang w:val="en-US"/>
        </w:rPr>
        <w:t>целевом</w:t>
      </w:r>
      <w:r w:rsidRPr="00814CDC">
        <w:rPr>
          <w:lang w:val="en-US"/>
        </w:rPr>
        <w:t xml:space="preserve"> </w:t>
      </w:r>
      <w:r w:rsidRPr="00814CDC">
        <w:rPr>
          <w:rFonts w:hint="eastAsia"/>
          <w:lang w:val="en-US"/>
        </w:rPr>
        <w:t>ответе</w:t>
      </w:r>
      <w:r w:rsidRPr="00814CDC">
        <w:rPr>
          <w:lang w:val="en-US"/>
        </w:rPr>
        <w:t xml:space="preserve">, </w:t>
      </w:r>
      <w:r w:rsidRPr="00814CDC">
        <w:rPr>
          <w:rFonts w:hint="eastAsia"/>
          <w:lang w:val="en-US"/>
        </w:rPr>
        <w:t>обычно</w:t>
      </w:r>
      <w:r w:rsidRPr="00814CDC">
        <w:rPr>
          <w:lang w:val="en-US"/>
        </w:rPr>
        <w:t xml:space="preserve"> </w:t>
      </w:r>
      <w:r w:rsidRPr="00814CDC">
        <w:rPr>
          <w:rFonts w:hint="eastAsia"/>
          <w:lang w:val="en-US"/>
        </w:rPr>
        <w:t>говорилось</w:t>
      </w:r>
      <w:r w:rsidRPr="00814CDC">
        <w:rPr>
          <w:lang w:val="en-US"/>
        </w:rPr>
        <w:t xml:space="preserve"> </w:t>
      </w:r>
      <w:r w:rsidRPr="00814CDC">
        <w:rPr>
          <w:rFonts w:hint="eastAsia"/>
          <w:lang w:val="en-US"/>
        </w:rPr>
        <w:t>об</w:t>
      </w:r>
      <w:r w:rsidRPr="00814CDC">
        <w:rPr>
          <w:lang w:val="en-US"/>
        </w:rPr>
        <w:t xml:space="preserve"> </w:t>
      </w:r>
      <w:r w:rsidRPr="00814CDC">
        <w:rPr>
          <w:rFonts w:hint="eastAsia"/>
          <w:lang w:val="en-US"/>
        </w:rPr>
        <w:t>их</w:t>
      </w:r>
      <w:r w:rsidRPr="00814CDC">
        <w:rPr>
          <w:lang w:val="en-US"/>
        </w:rPr>
        <w:t xml:space="preserve"> </w:t>
      </w:r>
      <w:r w:rsidRPr="00814CDC">
        <w:rPr>
          <w:rFonts w:hint="eastAsia"/>
          <w:lang w:val="en-US"/>
        </w:rPr>
        <w:t>аллиированности</w:t>
      </w:r>
      <w:r w:rsidRPr="00814CDC">
        <w:rPr>
          <w:lang w:val="en-US"/>
        </w:rPr>
        <w:t xml:space="preserve">, </w:t>
      </w:r>
      <w:r w:rsidRPr="00814CDC">
        <w:rPr>
          <w:rFonts w:hint="eastAsia"/>
          <w:lang w:val="en-US"/>
        </w:rPr>
        <w:t>сочетанности</w:t>
      </w:r>
      <w:r w:rsidRPr="00814CDC">
        <w:rPr>
          <w:lang w:val="en-US"/>
        </w:rPr>
        <w:t xml:space="preserve"> [</w:t>
      </w:r>
      <w:r w:rsidRPr="00814CDC">
        <w:rPr>
          <w:rFonts w:hint="eastAsia"/>
          <w:lang w:val="en-US"/>
        </w:rPr>
        <w:t>Бройтигам</w:t>
      </w:r>
      <w:r w:rsidRPr="00814CDC">
        <w:rPr>
          <w:lang w:val="en-US"/>
        </w:rPr>
        <w:t xml:space="preserve"> </w:t>
      </w:r>
      <w:r w:rsidRPr="00814CDC">
        <w:rPr>
          <w:rFonts w:hint="eastAsia"/>
          <w:lang w:val="en-US"/>
        </w:rPr>
        <w:t>В</w:t>
      </w:r>
      <w:r w:rsidRPr="00814CDC">
        <w:rPr>
          <w:lang w:val="en-US"/>
        </w:rPr>
        <w:t xml:space="preserve">., 2009]. </w:t>
      </w:r>
      <w:r w:rsidRPr="00814CDC">
        <w:rPr>
          <w:rFonts w:hint="eastAsia"/>
          <w:lang w:val="en-US"/>
        </w:rPr>
        <w:t>При</w:t>
      </w:r>
      <w:r w:rsidRPr="00814CDC">
        <w:rPr>
          <w:lang w:val="en-US"/>
        </w:rPr>
        <w:t xml:space="preserve"> </w:t>
      </w:r>
      <w:r w:rsidRPr="00814CDC">
        <w:rPr>
          <w:rFonts w:hint="eastAsia"/>
          <w:lang w:val="en-US"/>
        </w:rPr>
        <w:t>противоположном</w:t>
      </w:r>
      <w:r w:rsidRPr="00814CDC">
        <w:rPr>
          <w:lang w:val="en-US"/>
        </w:rPr>
        <w:t xml:space="preserve"> </w:t>
      </w:r>
      <w:r w:rsidRPr="00814CDC">
        <w:rPr>
          <w:rFonts w:hint="eastAsia"/>
          <w:lang w:val="en-US"/>
        </w:rPr>
        <w:t>характере</w:t>
      </w:r>
      <w:r w:rsidRPr="00814CDC">
        <w:rPr>
          <w:lang w:val="en-US"/>
        </w:rPr>
        <w:t xml:space="preserve"> </w:t>
      </w:r>
      <w:r w:rsidRPr="00814CDC">
        <w:rPr>
          <w:rFonts w:hint="eastAsia"/>
          <w:lang w:val="en-US"/>
        </w:rPr>
        <w:t>ответов</w:t>
      </w:r>
      <w:r w:rsidRPr="00814CDC">
        <w:rPr>
          <w:lang w:val="en-US"/>
        </w:rPr>
        <w:t xml:space="preserve"> </w:t>
      </w:r>
      <w:r w:rsidRPr="00814CDC">
        <w:rPr>
          <w:rFonts w:hint="eastAsia"/>
          <w:lang w:val="en-US"/>
        </w:rPr>
        <w:t>развивалось</w:t>
      </w:r>
      <w:r w:rsidRPr="00814CDC">
        <w:rPr>
          <w:lang w:val="en-US"/>
        </w:rPr>
        <w:t xml:space="preserve"> </w:t>
      </w:r>
      <w:r w:rsidRPr="00814CDC">
        <w:rPr>
          <w:rFonts w:hint="eastAsia"/>
          <w:lang w:val="en-US"/>
        </w:rPr>
        <w:t>представление</w:t>
      </w:r>
      <w:r w:rsidRPr="00814CDC">
        <w:rPr>
          <w:lang w:val="en-US"/>
        </w:rPr>
        <w:t xml:space="preserve"> </w:t>
      </w:r>
      <w:r w:rsidRPr="00814CDC">
        <w:rPr>
          <w:rFonts w:hint="eastAsia"/>
          <w:lang w:val="en-US"/>
        </w:rPr>
        <w:t>об</w:t>
      </w:r>
      <w:r w:rsidRPr="00814CDC">
        <w:rPr>
          <w:lang w:val="en-US"/>
        </w:rPr>
        <w:t xml:space="preserve"> </w:t>
      </w:r>
      <w:r w:rsidRPr="00814CDC">
        <w:rPr>
          <w:rFonts w:hint="eastAsia"/>
          <w:lang w:val="en-US"/>
        </w:rPr>
        <w:t>антагонистических</w:t>
      </w:r>
      <w:r w:rsidRPr="00814CDC">
        <w:rPr>
          <w:lang w:val="en-US"/>
        </w:rPr>
        <w:t xml:space="preserve"> </w:t>
      </w:r>
      <w:r w:rsidRPr="00814CDC">
        <w:rPr>
          <w:rFonts w:hint="eastAsia"/>
          <w:lang w:val="en-US"/>
        </w:rPr>
        <w:t>системах</w:t>
      </w:r>
      <w:r w:rsidRPr="00814CDC">
        <w:rPr>
          <w:lang w:val="en-US"/>
        </w:rPr>
        <w:t xml:space="preserve"> [</w:t>
      </w:r>
      <w:r w:rsidRPr="00814CDC">
        <w:rPr>
          <w:rFonts w:hint="eastAsia"/>
          <w:lang w:val="en-US"/>
        </w:rPr>
        <w:t>Бройтигам</w:t>
      </w:r>
      <w:r w:rsidRPr="00814CDC">
        <w:rPr>
          <w:lang w:val="en-US"/>
        </w:rPr>
        <w:t xml:space="preserve"> </w:t>
      </w:r>
      <w:r w:rsidRPr="00814CDC">
        <w:rPr>
          <w:rFonts w:hint="eastAsia"/>
          <w:lang w:val="en-US"/>
        </w:rPr>
        <w:t>В</w:t>
      </w:r>
      <w:r w:rsidRPr="00814CDC">
        <w:rPr>
          <w:lang w:val="en-US"/>
        </w:rPr>
        <w:t>., 2009].</w:t>
      </w:r>
    </w:p>
    <w:p w14:paraId="413ACDC8" w14:textId="77777777" w:rsidR="00814CDC" w:rsidRPr="00814CDC" w:rsidRDefault="00814CDC" w:rsidP="00814CDC">
      <w:pPr>
        <w:rPr>
          <w:lang w:val="en-US"/>
        </w:rPr>
      </w:pPr>
    </w:p>
    <w:p w14:paraId="07F53F83" w14:textId="77777777" w:rsidR="00814CDC" w:rsidRPr="00814CDC" w:rsidRDefault="00814CDC" w:rsidP="00814CDC">
      <w:pPr>
        <w:rPr>
          <w:lang w:val="en-US"/>
        </w:rPr>
      </w:pPr>
      <w:r w:rsidRPr="00814CDC">
        <w:rPr>
          <w:rFonts w:hint="eastAsia"/>
          <w:lang w:val="en-US"/>
        </w:rPr>
        <w:t>В</w:t>
      </w:r>
      <w:r w:rsidRPr="00814CDC">
        <w:rPr>
          <w:lang w:val="en-US"/>
        </w:rPr>
        <w:t xml:space="preserve"> </w:t>
      </w:r>
      <w:r w:rsidRPr="00814CDC">
        <w:rPr>
          <w:rFonts w:hint="eastAsia"/>
          <w:lang w:val="en-US"/>
        </w:rPr>
        <w:t>качестве</w:t>
      </w:r>
      <w:r w:rsidRPr="00814CDC">
        <w:rPr>
          <w:lang w:val="en-US"/>
        </w:rPr>
        <w:t xml:space="preserve"> </w:t>
      </w:r>
      <w:r w:rsidRPr="00814CDC">
        <w:rPr>
          <w:rFonts w:hint="eastAsia"/>
          <w:lang w:val="en-US"/>
        </w:rPr>
        <w:t>одной</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наиболее</w:t>
      </w:r>
      <w:r w:rsidRPr="00814CDC">
        <w:rPr>
          <w:lang w:val="en-US"/>
        </w:rPr>
        <w:t xml:space="preserve"> </w:t>
      </w:r>
      <w:r w:rsidRPr="00814CDC">
        <w:rPr>
          <w:rFonts w:hint="eastAsia"/>
          <w:lang w:val="en-US"/>
        </w:rPr>
        <w:t>общих</w:t>
      </w:r>
      <w:r w:rsidRPr="00814CDC">
        <w:rPr>
          <w:lang w:val="en-US"/>
        </w:rPr>
        <w:t xml:space="preserve"> </w:t>
      </w:r>
      <w:r w:rsidRPr="00814CDC">
        <w:rPr>
          <w:rFonts w:hint="eastAsia"/>
          <w:lang w:val="en-US"/>
        </w:rPr>
        <w:t>репрезентаций</w:t>
      </w:r>
      <w:r w:rsidRPr="00814CDC">
        <w:rPr>
          <w:lang w:val="en-US"/>
        </w:rPr>
        <w:t xml:space="preserve"> </w:t>
      </w:r>
      <w:r w:rsidRPr="00814CDC">
        <w:rPr>
          <w:rFonts w:hint="eastAsia"/>
          <w:lang w:val="en-US"/>
        </w:rPr>
        <w:t>описанных</w:t>
      </w:r>
      <w:r w:rsidRPr="00814CDC">
        <w:rPr>
          <w:lang w:val="en-US"/>
        </w:rPr>
        <w:t xml:space="preserve"> </w:t>
      </w:r>
      <w:r w:rsidRPr="00814CDC">
        <w:rPr>
          <w:rFonts w:hint="eastAsia"/>
          <w:lang w:val="en-US"/>
        </w:rPr>
        <w:t>взаимодействий</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психофизиологического</w:t>
      </w:r>
      <w:r w:rsidRPr="00814CDC">
        <w:rPr>
          <w:lang w:val="en-US"/>
        </w:rPr>
        <w:t xml:space="preserve"> </w:t>
      </w:r>
      <w:r w:rsidRPr="00814CDC">
        <w:rPr>
          <w:rFonts w:hint="eastAsia"/>
          <w:lang w:val="en-US"/>
        </w:rPr>
        <w:t>статуса</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процессов</w:t>
      </w:r>
      <w:r w:rsidRPr="00814CDC">
        <w:rPr>
          <w:lang w:val="en-US"/>
        </w:rPr>
        <w:t xml:space="preserve"> </w:t>
      </w:r>
      <w:r w:rsidRPr="00814CDC">
        <w:rPr>
          <w:rFonts w:hint="eastAsia"/>
          <w:lang w:val="en-US"/>
        </w:rPr>
        <w:t>заживления</w:t>
      </w:r>
      <w:r w:rsidRPr="00814CDC">
        <w:rPr>
          <w:lang w:val="en-US"/>
        </w:rPr>
        <w:t xml:space="preserve"> </w:t>
      </w:r>
      <w:r w:rsidRPr="00814CDC">
        <w:rPr>
          <w:rFonts w:hint="eastAsia"/>
          <w:lang w:val="en-US"/>
        </w:rPr>
        <w:t>повреждений</w:t>
      </w:r>
      <w:r w:rsidRPr="00814CDC">
        <w:rPr>
          <w:lang w:val="en-US"/>
        </w:rPr>
        <w:t xml:space="preserve"> </w:t>
      </w:r>
      <w:r w:rsidRPr="00814CDC">
        <w:rPr>
          <w:rFonts w:hint="eastAsia"/>
          <w:lang w:val="en-US"/>
        </w:rPr>
        <w:t>слизистой</w:t>
      </w:r>
      <w:r w:rsidRPr="00814CDC">
        <w:rPr>
          <w:lang w:val="en-US"/>
        </w:rPr>
        <w:t xml:space="preserve"> </w:t>
      </w:r>
      <w:r w:rsidRPr="00814CDC">
        <w:rPr>
          <w:rFonts w:hint="eastAsia"/>
          <w:lang w:val="en-US"/>
        </w:rPr>
        <w:t>оболочки</w:t>
      </w:r>
      <w:r w:rsidRPr="00814CDC">
        <w:rPr>
          <w:lang w:val="en-US"/>
        </w:rPr>
        <w:t xml:space="preserve"> </w:t>
      </w:r>
      <w:r w:rsidRPr="00814CDC">
        <w:rPr>
          <w:rFonts w:hint="eastAsia"/>
          <w:lang w:val="en-US"/>
        </w:rPr>
        <w:t>полости</w:t>
      </w:r>
      <w:r w:rsidRPr="00814CDC">
        <w:rPr>
          <w:lang w:val="en-US"/>
        </w:rPr>
        <w:t xml:space="preserve"> </w:t>
      </w:r>
      <w:r w:rsidRPr="00814CDC">
        <w:rPr>
          <w:rFonts w:hint="eastAsia"/>
          <w:lang w:val="en-US"/>
        </w:rPr>
        <w:t>рта</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пациентов</w:t>
      </w:r>
      <w:r w:rsidRPr="00814CDC">
        <w:rPr>
          <w:lang w:val="en-US"/>
        </w:rPr>
        <w:t xml:space="preserve"> </w:t>
      </w:r>
      <w:r w:rsidRPr="00814CDC">
        <w:rPr>
          <w:rFonts w:hint="eastAsia"/>
          <w:lang w:val="en-US"/>
        </w:rPr>
        <w:t>пожилого</w:t>
      </w:r>
      <w:r w:rsidRPr="00814CDC">
        <w:rPr>
          <w:lang w:val="en-US"/>
        </w:rPr>
        <w:t xml:space="preserve"> </w:t>
      </w:r>
      <w:r w:rsidRPr="00814CDC">
        <w:rPr>
          <w:rFonts w:hint="eastAsia"/>
          <w:lang w:val="en-US"/>
        </w:rPr>
        <w:t>возраста</w:t>
      </w:r>
      <w:r w:rsidRPr="00814CDC">
        <w:rPr>
          <w:lang w:val="en-US"/>
        </w:rPr>
        <w:t xml:space="preserve"> </w:t>
      </w:r>
      <w:r w:rsidRPr="00814CDC">
        <w:rPr>
          <w:rFonts w:hint="eastAsia"/>
          <w:lang w:val="en-US"/>
        </w:rPr>
        <w:t>выделяется</w:t>
      </w:r>
      <w:r w:rsidRPr="00814CDC">
        <w:rPr>
          <w:lang w:val="en-US"/>
        </w:rPr>
        <w:t xml:space="preserve"> </w:t>
      </w:r>
      <w:r w:rsidRPr="00814CDC">
        <w:rPr>
          <w:rFonts w:hint="eastAsia"/>
          <w:lang w:val="en-US"/>
        </w:rPr>
        <w:t>понятие</w:t>
      </w:r>
      <w:r w:rsidRPr="00814CDC">
        <w:rPr>
          <w:lang w:val="en-US"/>
        </w:rPr>
        <w:t xml:space="preserve"> </w:t>
      </w:r>
      <w:r w:rsidRPr="00814CDC">
        <w:rPr>
          <w:rFonts w:hint="eastAsia"/>
          <w:lang w:val="en-US"/>
        </w:rPr>
        <w:t>функционального</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целостного</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Поскольку</w:t>
      </w:r>
      <w:r w:rsidRPr="00814CDC">
        <w:rPr>
          <w:lang w:val="en-US"/>
        </w:rPr>
        <w:t xml:space="preserve"> </w:t>
      </w:r>
      <w:r w:rsidRPr="00814CDC">
        <w:rPr>
          <w:rFonts w:hint="eastAsia"/>
          <w:lang w:val="en-US"/>
        </w:rPr>
        <w:t>главное</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содержании</w:t>
      </w:r>
      <w:r w:rsidRPr="00814CDC">
        <w:rPr>
          <w:lang w:val="en-US"/>
        </w:rPr>
        <w:t xml:space="preserve"> - </w:t>
      </w:r>
      <w:r w:rsidRPr="00814CDC">
        <w:rPr>
          <w:rFonts w:hint="eastAsia"/>
          <w:lang w:val="en-US"/>
        </w:rPr>
        <w:t>идея</w:t>
      </w:r>
      <w:r w:rsidRPr="00814CDC">
        <w:rPr>
          <w:lang w:val="en-US"/>
        </w:rPr>
        <w:t xml:space="preserve"> </w:t>
      </w:r>
      <w:r w:rsidRPr="00814CDC">
        <w:rPr>
          <w:rFonts w:hint="eastAsia"/>
          <w:lang w:val="en-US"/>
        </w:rPr>
        <w:t>интеграции</w:t>
      </w:r>
      <w:r w:rsidRPr="00814CDC">
        <w:rPr>
          <w:lang w:val="en-US"/>
        </w:rPr>
        <w:t xml:space="preserve">, </w:t>
      </w:r>
      <w:r w:rsidRPr="00814CDC">
        <w:rPr>
          <w:rFonts w:hint="eastAsia"/>
          <w:lang w:val="en-US"/>
        </w:rPr>
        <w:t>целостности</w:t>
      </w:r>
      <w:r w:rsidRPr="00814CDC">
        <w:rPr>
          <w:lang w:val="en-US"/>
        </w:rPr>
        <w:t xml:space="preserve"> </w:t>
      </w:r>
      <w:r w:rsidRPr="00814CDC">
        <w:rPr>
          <w:rFonts w:hint="eastAsia"/>
          <w:lang w:val="en-US"/>
        </w:rPr>
        <w:t>функционирования</w:t>
      </w:r>
      <w:r w:rsidRPr="00814CDC">
        <w:rPr>
          <w:lang w:val="en-US"/>
        </w:rPr>
        <w:t xml:space="preserve">, </w:t>
      </w:r>
      <w:r w:rsidRPr="00814CDC">
        <w:rPr>
          <w:rFonts w:hint="eastAsia"/>
          <w:lang w:val="en-US"/>
        </w:rPr>
        <w:t>то</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этих</w:t>
      </w:r>
      <w:r w:rsidRPr="00814CDC">
        <w:rPr>
          <w:lang w:val="en-US"/>
        </w:rPr>
        <w:t xml:space="preserve"> </w:t>
      </w:r>
      <w:r w:rsidRPr="00814CDC">
        <w:rPr>
          <w:rFonts w:hint="eastAsia"/>
          <w:lang w:val="en-US"/>
        </w:rPr>
        <w:t>позиций</w:t>
      </w:r>
      <w:r w:rsidRPr="00814CDC">
        <w:rPr>
          <w:lang w:val="en-US"/>
        </w:rPr>
        <w:t xml:space="preserve"> </w:t>
      </w:r>
      <w:r w:rsidRPr="00814CDC">
        <w:rPr>
          <w:rFonts w:hint="eastAsia"/>
          <w:lang w:val="en-US"/>
        </w:rPr>
        <w:t>нами</w:t>
      </w:r>
      <w:r w:rsidRPr="00814CDC">
        <w:rPr>
          <w:lang w:val="en-US"/>
        </w:rPr>
        <w:t xml:space="preserve"> </w:t>
      </w:r>
      <w:r w:rsidRPr="00814CDC">
        <w:rPr>
          <w:rFonts w:hint="eastAsia"/>
          <w:lang w:val="en-US"/>
        </w:rPr>
        <w:t>ведется</w:t>
      </w:r>
      <w:r w:rsidRPr="00814CDC">
        <w:rPr>
          <w:lang w:val="en-US"/>
        </w:rPr>
        <w:t xml:space="preserve"> </w:t>
      </w:r>
      <w:r w:rsidRPr="00814CDC">
        <w:rPr>
          <w:rFonts w:hint="eastAsia"/>
          <w:lang w:val="en-US"/>
        </w:rPr>
        <w:t>анализ</w:t>
      </w:r>
      <w:r w:rsidRPr="00814CDC">
        <w:rPr>
          <w:lang w:val="en-US"/>
        </w:rPr>
        <w:t xml:space="preserve"> </w:t>
      </w:r>
      <w:r w:rsidRPr="00814CDC">
        <w:rPr>
          <w:rFonts w:hint="eastAsia"/>
          <w:lang w:val="en-US"/>
        </w:rPr>
        <w:t>жизнедеятельности</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самых</w:t>
      </w:r>
      <w:r w:rsidRPr="00814CDC">
        <w:rPr>
          <w:lang w:val="en-US"/>
        </w:rPr>
        <w:t xml:space="preserve"> </w:t>
      </w:r>
      <w:r w:rsidRPr="00814CDC">
        <w:rPr>
          <w:rFonts w:hint="eastAsia"/>
          <w:lang w:val="en-US"/>
        </w:rPr>
        <w:t>разных</w:t>
      </w:r>
      <w:r w:rsidRPr="00814CDC">
        <w:rPr>
          <w:lang w:val="en-US"/>
        </w:rPr>
        <w:t xml:space="preserve"> </w:t>
      </w:r>
      <w:r w:rsidRPr="00814CDC">
        <w:rPr>
          <w:rFonts w:hint="eastAsia"/>
          <w:lang w:val="en-US"/>
        </w:rPr>
        <w:t>уровнях</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рамках</w:t>
      </w:r>
      <w:r w:rsidRPr="00814CDC">
        <w:rPr>
          <w:lang w:val="en-US"/>
        </w:rPr>
        <w:t xml:space="preserve"> </w:t>
      </w:r>
      <w:r w:rsidRPr="00814CDC">
        <w:rPr>
          <w:rFonts w:hint="eastAsia"/>
          <w:lang w:val="en-US"/>
        </w:rPr>
        <w:t>диссертационного</w:t>
      </w:r>
      <w:r w:rsidRPr="00814CDC">
        <w:rPr>
          <w:lang w:val="en-US"/>
        </w:rPr>
        <w:t xml:space="preserve"> </w:t>
      </w:r>
      <w:r w:rsidRPr="00814CDC">
        <w:rPr>
          <w:rFonts w:hint="eastAsia"/>
          <w:lang w:val="en-US"/>
        </w:rPr>
        <w:t>исследования</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психофизиологический</w:t>
      </w:r>
      <w:r w:rsidRPr="00814CDC">
        <w:rPr>
          <w:lang w:val="en-US"/>
        </w:rPr>
        <w:t xml:space="preserve"> </w:t>
      </w:r>
      <w:r w:rsidRPr="00814CDC">
        <w:rPr>
          <w:rFonts w:hint="eastAsia"/>
          <w:lang w:val="en-US"/>
        </w:rPr>
        <w:t>статус</w:t>
      </w:r>
      <w:r w:rsidRPr="00814CDC">
        <w:rPr>
          <w:lang w:val="en-US"/>
        </w:rPr>
        <w:t xml:space="preserve"> </w:t>
      </w:r>
      <w:r w:rsidRPr="00814CDC">
        <w:rPr>
          <w:rFonts w:hint="eastAsia"/>
          <w:lang w:val="en-US"/>
        </w:rPr>
        <w:t>рассматривается</w:t>
      </w:r>
      <w:r w:rsidRPr="00814CDC">
        <w:rPr>
          <w:lang w:val="en-US"/>
        </w:rPr>
        <w:t xml:space="preserve"> </w:t>
      </w:r>
      <w:r w:rsidRPr="00814CDC">
        <w:rPr>
          <w:rFonts w:hint="eastAsia"/>
          <w:lang w:val="en-US"/>
        </w:rPr>
        <w:t>не</w:t>
      </w:r>
      <w:r w:rsidRPr="00814CDC">
        <w:rPr>
          <w:lang w:val="en-US"/>
        </w:rPr>
        <w:t xml:space="preserve"> </w:t>
      </w:r>
      <w:r w:rsidRPr="00814CDC">
        <w:rPr>
          <w:rFonts w:hint="eastAsia"/>
          <w:lang w:val="en-US"/>
        </w:rPr>
        <w:t>только</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комплекс</w:t>
      </w:r>
      <w:r w:rsidRPr="00814CDC">
        <w:rPr>
          <w:lang w:val="en-US"/>
        </w:rPr>
        <w:t xml:space="preserve"> </w:t>
      </w:r>
      <w:r w:rsidRPr="00814CDC">
        <w:rPr>
          <w:rFonts w:hint="eastAsia"/>
          <w:lang w:val="en-US"/>
        </w:rPr>
        <w:t>физиологических</w:t>
      </w:r>
      <w:r w:rsidRPr="00814CDC">
        <w:rPr>
          <w:lang w:val="en-US"/>
        </w:rPr>
        <w:t xml:space="preserve"> </w:t>
      </w:r>
      <w:r w:rsidRPr="00814CDC">
        <w:rPr>
          <w:rFonts w:hint="eastAsia"/>
          <w:lang w:val="en-US"/>
        </w:rPr>
        <w:t>реакций</w:t>
      </w:r>
      <w:r w:rsidRPr="00814CDC">
        <w:rPr>
          <w:lang w:val="en-US"/>
        </w:rPr>
        <w:t xml:space="preserve">, </w:t>
      </w:r>
      <w:r w:rsidRPr="00814CDC">
        <w:rPr>
          <w:rFonts w:hint="eastAsia"/>
          <w:lang w:val="en-US"/>
        </w:rPr>
        <w:t>возникающих</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ответ</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определенного</w:t>
      </w:r>
      <w:r w:rsidRPr="00814CDC">
        <w:rPr>
          <w:lang w:val="en-US"/>
        </w:rPr>
        <w:t xml:space="preserve"> </w:t>
      </w:r>
      <w:r w:rsidRPr="00814CDC">
        <w:rPr>
          <w:rFonts w:hint="eastAsia"/>
          <w:lang w:val="en-US"/>
        </w:rPr>
        <w:t>рода</w:t>
      </w:r>
      <w:r w:rsidRPr="00814CDC">
        <w:rPr>
          <w:lang w:val="en-US"/>
        </w:rPr>
        <w:t xml:space="preserve"> </w:t>
      </w:r>
      <w:r w:rsidRPr="00814CDC">
        <w:rPr>
          <w:rFonts w:hint="eastAsia"/>
          <w:lang w:val="en-US"/>
        </w:rPr>
        <w:t>воздействия</w:t>
      </w:r>
      <w:r w:rsidRPr="00814CDC">
        <w:rPr>
          <w:lang w:val="en-US"/>
        </w:rPr>
        <w:t xml:space="preserve"> (</w:t>
      </w:r>
      <w:r w:rsidRPr="00814CDC">
        <w:rPr>
          <w:rFonts w:hint="eastAsia"/>
          <w:lang w:val="en-US"/>
        </w:rPr>
        <w:t>постановка</w:t>
      </w:r>
      <w:r w:rsidRPr="00814CDC">
        <w:rPr>
          <w:lang w:val="en-US"/>
        </w:rPr>
        <w:t xml:space="preserve"> </w:t>
      </w:r>
      <w:r w:rsidRPr="00814CDC">
        <w:rPr>
          <w:rFonts w:hint="eastAsia"/>
          <w:lang w:val="en-US"/>
        </w:rPr>
        <w:t>имплантатов</w:t>
      </w:r>
      <w:r w:rsidRPr="00814CDC">
        <w:rPr>
          <w:lang w:val="en-US"/>
        </w:rPr>
        <w:t xml:space="preserve">), </w:t>
      </w:r>
      <w:r w:rsidRPr="00814CDC">
        <w:rPr>
          <w:rFonts w:hint="eastAsia"/>
          <w:lang w:val="en-US"/>
        </w:rPr>
        <w:t>но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психофизиологических</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социально</w:t>
      </w:r>
      <w:r w:rsidRPr="00814CDC">
        <w:rPr>
          <w:lang w:val="en-US"/>
        </w:rPr>
        <w:t>-</w:t>
      </w:r>
      <w:r w:rsidRPr="00814CDC">
        <w:rPr>
          <w:rFonts w:hint="eastAsia"/>
          <w:lang w:val="en-US"/>
        </w:rPr>
        <w:t>психологических</w:t>
      </w:r>
      <w:r w:rsidRPr="00814CDC">
        <w:rPr>
          <w:lang w:val="en-US"/>
        </w:rPr>
        <w:t xml:space="preserve"> </w:t>
      </w:r>
      <w:r w:rsidRPr="00814CDC">
        <w:rPr>
          <w:rFonts w:hint="eastAsia"/>
          <w:lang w:val="en-US"/>
        </w:rPr>
        <w:t>аспектов</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проявления</w:t>
      </w:r>
      <w:r w:rsidRPr="00814CDC">
        <w:rPr>
          <w:lang w:val="en-US"/>
        </w:rPr>
        <w:t xml:space="preserve">. </w:t>
      </w:r>
      <w:r w:rsidRPr="00814CDC">
        <w:rPr>
          <w:rFonts w:hint="eastAsia"/>
          <w:lang w:val="en-US"/>
        </w:rPr>
        <w:t>Поэтому</w:t>
      </w:r>
      <w:r w:rsidRPr="00814CDC">
        <w:rPr>
          <w:lang w:val="en-US"/>
        </w:rPr>
        <w:t xml:space="preserve"> </w:t>
      </w:r>
      <w:r w:rsidRPr="00814CDC">
        <w:rPr>
          <w:rFonts w:hint="eastAsia"/>
          <w:lang w:val="en-US"/>
        </w:rPr>
        <w:t>начальным</w:t>
      </w:r>
      <w:r w:rsidRPr="00814CDC">
        <w:rPr>
          <w:lang w:val="en-US"/>
        </w:rPr>
        <w:t xml:space="preserve"> </w:t>
      </w:r>
      <w:r w:rsidRPr="00814CDC">
        <w:rPr>
          <w:rFonts w:hint="eastAsia"/>
          <w:lang w:val="en-US"/>
        </w:rPr>
        <w:t>объектом</w:t>
      </w:r>
      <w:r w:rsidRPr="00814CDC">
        <w:rPr>
          <w:lang w:val="en-US"/>
        </w:rPr>
        <w:t xml:space="preserve"> </w:t>
      </w:r>
      <w:r w:rsidRPr="00814CDC">
        <w:rPr>
          <w:rFonts w:hint="eastAsia"/>
          <w:lang w:val="en-US"/>
        </w:rPr>
        <w:t>исследования</w:t>
      </w:r>
      <w:r w:rsidRPr="00814CDC">
        <w:rPr>
          <w:lang w:val="en-US"/>
        </w:rPr>
        <w:t xml:space="preserve"> </w:t>
      </w:r>
      <w:r w:rsidRPr="00814CDC">
        <w:rPr>
          <w:rFonts w:hint="eastAsia"/>
          <w:lang w:val="en-US"/>
        </w:rPr>
        <w:t>функциональных</w:t>
      </w:r>
      <w:r w:rsidRPr="00814CDC">
        <w:rPr>
          <w:lang w:val="en-US"/>
        </w:rPr>
        <w:t xml:space="preserve"> </w:t>
      </w:r>
      <w:r w:rsidRPr="00814CDC">
        <w:rPr>
          <w:rFonts w:hint="eastAsia"/>
          <w:lang w:val="en-US"/>
        </w:rPr>
        <w:t>состояний</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пациентов</w:t>
      </w:r>
      <w:r w:rsidRPr="00814CDC">
        <w:rPr>
          <w:lang w:val="en-US"/>
        </w:rPr>
        <w:t xml:space="preserve"> </w:t>
      </w:r>
      <w:r w:rsidRPr="00814CDC">
        <w:rPr>
          <w:rFonts w:hint="eastAsia"/>
          <w:lang w:val="en-US"/>
        </w:rPr>
        <w:t>пожилого</w:t>
      </w:r>
      <w:r w:rsidRPr="00814CDC">
        <w:rPr>
          <w:lang w:val="en-US"/>
        </w:rPr>
        <w:t xml:space="preserve"> </w:t>
      </w:r>
      <w:r w:rsidRPr="00814CDC">
        <w:rPr>
          <w:rFonts w:hint="eastAsia"/>
          <w:lang w:val="en-US"/>
        </w:rPr>
        <w:t>возраста</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дентальной</w:t>
      </w:r>
      <w:r w:rsidRPr="00814CDC">
        <w:rPr>
          <w:lang w:val="en-US"/>
        </w:rPr>
        <w:t xml:space="preserve"> </w:t>
      </w:r>
      <w:r w:rsidRPr="00814CDC">
        <w:rPr>
          <w:rFonts w:hint="eastAsia"/>
          <w:lang w:val="en-US"/>
        </w:rPr>
        <w:t>имплантацией</w:t>
      </w:r>
      <w:r w:rsidRPr="00814CDC">
        <w:rPr>
          <w:lang w:val="en-US"/>
        </w:rPr>
        <w:t xml:space="preserve"> </w:t>
      </w:r>
      <w:r w:rsidRPr="00814CDC">
        <w:rPr>
          <w:rFonts w:hint="eastAsia"/>
          <w:lang w:val="en-US"/>
        </w:rPr>
        <w:t>являлось</w:t>
      </w:r>
      <w:r w:rsidRPr="00814CDC">
        <w:rPr>
          <w:lang w:val="en-US"/>
        </w:rPr>
        <w:t xml:space="preserve"> </w:t>
      </w:r>
      <w:r w:rsidRPr="00814CDC">
        <w:rPr>
          <w:rFonts w:hint="eastAsia"/>
          <w:lang w:val="en-US"/>
        </w:rPr>
        <w:t>астеническое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котором</w:t>
      </w:r>
      <w:r w:rsidRPr="00814CDC">
        <w:rPr>
          <w:lang w:val="en-US"/>
        </w:rPr>
        <w:t xml:space="preserve"> </w:t>
      </w:r>
      <w:r w:rsidRPr="00814CDC">
        <w:rPr>
          <w:rFonts w:hint="eastAsia"/>
          <w:lang w:val="en-US"/>
        </w:rPr>
        <w:t>единство</w:t>
      </w:r>
      <w:r w:rsidRPr="00814CDC">
        <w:rPr>
          <w:lang w:val="en-US"/>
        </w:rPr>
        <w:t xml:space="preserve"> </w:t>
      </w:r>
      <w:r w:rsidRPr="00814CDC">
        <w:rPr>
          <w:rFonts w:hint="eastAsia"/>
          <w:lang w:val="en-US"/>
        </w:rPr>
        <w:t>клинических</w:t>
      </w:r>
      <w:r w:rsidRPr="00814CDC">
        <w:rPr>
          <w:lang w:val="en-US"/>
        </w:rPr>
        <w:t xml:space="preserve">, </w:t>
      </w:r>
      <w:r w:rsidRPr="00814CDC">
        <w:rPr>
          <w:rFonts w:hint="eastAsia"/>
          <w:lang w:val="en-US"/>
        </w:rPr>
        <w:t>физиологических</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психологических</w:t>
      </w:r>
      <w:r w:rsidRPr="00814CDC">
        <w:rPr>
          <w:lang w:val="en-US"/>
        </w:rPr>
        <w:t xml:space="preserve"> </w:t>
      </w:r>
      <w:r w:rsidRPr="00814CDC">
        <w:rPr>
          <w:rFonts w:hint="eastAsia"/>
          <w:lang w:val="en-US"/>
        </w:rPr>
        <w:t>компонентов</w:t>
      </w:r>
      <w:r w:rsidRPr="00814CDC">
        <w:rPr>
          <w:lang w:val="en-US"/>
        </w:rPr>
        <w:t xml:space="preserve"> </w:t>
      </w:r>
      <w:r w:rsidRPr="00814CDC">
        <w:rPr>
          <w:rFonts w:hint="eastAsia"/>
          <w:lang w:val="en-US"/>
        </w:rPr>
        <w:t>неоспоримо</w:t>
      </w:r>
      <w:r w:rsidRPr="00814CDC">
        <w:rPr>
          <w:lang w:val="en-US"/>
        </w:rPr>
        <w:t>.</w:t>
      </w:r>
    </w:p>
    <w:p w14:paraId="66922D80" w14:textId="77777777" w:rsidR="00814CDC" w:rsidRPr="00814CDC" w:rsidRDefault="00814CDC" w:rsidP="00814CDC">
      <w:pPr>
        <w:rPr>
          <w:lang w:val="en-US"/>
        </w:rPr>
      </w:pPr>
    </w:p>
    <w:p w14:paraId="10E86816" w14:textId="77777777" w:rsidR="00814CDC" w:rsidRPr="00814CDC" w:rsidRDefault="00814CDC" w:rsidP="00814CDC">
      <w:pPr>
        <w:rPr>
          <w:lang w:val="en-US"/>
        </w:rPr>
      </w:pPr>
      <w:r w:rsidRPr="00814CDC">
        <w:rPr>
          <w:rFonts w:hint="eastAsia"/>
          <w:lang w:val="en-US"/>
        </w:rPr>
        <w:t>Понимание</w:t>
      </w:r>
      <w:r w:rsidRPr="00814CDC">
        <w:rPr>
          <w:lang w:val="en-US"/>
        </w:rPr>
        <w:t xml:space="preserve"> </w:t>
      </w:r>
      <w:r w:rsidRPr="00814CDC">
        <w:rPr>
          <w:rFonts w:hint="eastAsia"/>
          <w:lang w:val="en-US"/>
        </w:rPr>
        <w:t>функционального</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систем</w:t>
      </w:r>
      <w:r w:rsidRPr="00814CDC">
        <w:rPr>
          <w:rFonts w:hint="eastAsia"/>
          <w:lang w:val="en-US"/>
        </w:rPr>
        <w:lastRenderedPageBreak/>
        <w:t>ного</w:t>
      </w:r>
      <w:r w:rsidRPr="00814CDC">
        <w:rPr>
          <w:lang w:val="en-US"/>
        </w:rPr>
        <w:t xml:space="preserve"> </w:t>
      </w:r>
      <w:r w:rsidRPr="00814CDC">
        <w:rPr>
          <w:rFonts w:hint="eastAsia"/>
          <w:lang w:val="en-US"/>
        </w:rPr>
        <w:t>ответа</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дает</w:t>
      </w:r>
      <w:r w:rsidRPr="00814CDC">
        <w:rPr>
          <w:lang w:val="en-US"/>
        </w:rPr>
        <w:t xml:space="preserve"> </w:t>
      </w:r>
      <w:r w:rsidRPr="00814CDC">
        <w:rPr>
          <w:rFonts w:hint="eastAsia"/>
          <w:lang w:val="en-US"/>
        </w:rPr>
        <w:t>достаточный</w:t>
      </w:r>
      <w:r w:rsidRPr="00814CDC">
        <w:rPr>
          <w:lang w:val="en-US"/>
        </w:rPr>
        <w:t xml:space="preserve"> </w:t>
      </w:r>
      <w:r w:rsidRPr="00814CDC">
        <w:rPr>
          <w:rFonts w:hint="eastAsia"/>
          <w:lang w:val="en-US"/>
        </w:rPr>
        <w:t>простор</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использования</w:t>
      </w:r>
      <w:r w:rsidRPr="00814CDC">
        <w:rPr>
          <w:lang w:val="en-US"/>
        </w:rPr>
        <w:t xml:space="preserve"> </w:t>
      </w:r>
      <w:r w:rsidRPr="00814CDC">
        <w:rPr>
          <w:rFonts w:hint="eastAsia"/>
          <w:lang w:val="en-US"/>
        </w:rPr>
        <w:t>этого</w:t>
      </w:r>
      <w:r w:rsidRPr="00814CDC">
        <w:rPr>
          <w:lang w:val="en-US"/>
        </w:rPr>
        <w:t xml:space="preserve"> </w:t>
      </w:r>
      <w:r w:rsidRPr="00814CDC">
        <w:rPr>
          <w:rFonts w:hint="eastAsia"/>
          <w:lang w:val="en-US"/>
        </w:rPr>
        <w:t>термина</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предполагает</w:t>
      </w:r>
      <w:r w:rsidRPr="00814CDC">
        <w:rPr>
          <w:lang w:val="en-US"/>
        </w:rPr>
        <w:t xml:space="preserve"> </w:t>
      </w:r>
      <w:r w:rsidRPr="00814CDC">
        <w:rPr>
          <w:rFonts w:hint="eastAsia"/>
          <w:lang w:val="en-US"/>
        </w:rPr>
        <w:t>конкретизацию</w:t>
      </w:r>
      <w:r w:rsidRPr="00814CDC">
        <w:rPr>
          <w:lang w:val="en-US"/>
        </w:rPr>
        <w:t xml:space="preserve"> </w:t>
      </w:r>
      <w:r w:rsidRPr="00814CDC">
        <w:rPr>
          <w:rFonts w:hint="eastAsia"/>
          <w:lang w:val="en-US"/>
        </w:rPr>
        <w:t>данного</w:t>
      </w:r>
      <w:r w:rsidRPr="00814CDC">
        <w:rPr>
          <w:lang w:val="en-US"/>
        </w:rPr>
        <w:t xml:space="preserve"> </w:t>
      </w:r>
      <w:r w:rsidRPr="00814CDC">
        <w:rPr>
          <w:rFonts w:hint="eastAsia"/>
          <w:lang w:val="en-US"/>
        </w:rPr>
        <w:t>феномена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рамах</w:t>
      </w:r>
      <w:r w:rsidRPr="00814CDC">
        <w:rPr>
          <w:lang w:val="en-US"/>
        </w:rPr>
        <w:t xml:space="preserve"> </w:t>
      </w:r>
      <w:r w:rsidRPr="00814CDC">
        <w:rPr>
          <w:rFonts w:hint="eastAsia"/>
          <w:lang w:val="en-US"/>
        </w:rPr>
        <w:t>авторского</w:t>
      </w:r>
      <w:r w:rsidRPr="00814CDC">
        <w:rPr>
          <w:lang w:val="en-US"/>
        </w:rPr>
        <w:t xml:space="preserve"> </w:t>
      </w:r>
      <w:r w:rsidRPr="00814CDC">
        <w:rPr>
          <w:rFonts w:hint="eastAsia"/>
          <w:lang w:val="en-US"/>
        </w:rPr>
        <w:t>исследования</w:t>
      </w:r>
      <w:r w:rsidRPr="00814CDC">
        <w:rPr>
          <w:lang w:val="en-US"/>
        </w:rPr>
        <w:t>.</w:t>
      </w:r>
    </w:p>
    <w:p w14:paraId="3EEDCCA3" w14:textId="77777777" w:rsidR="00814CDC" w:rsidRPr="00814CDC" w:rsidRDefault="00814CDC" w:rsidP="00814CDC">
      <w:pPr>
        <w:rPr>
          <w:lang w:val="en-US"/>
        </w:rPr>
      </w:pPr>
    </w:p>
    <w:p w14:paraId="43D06F58" w14:textId="77777777" w:rsidR="00814CDC" w:rsidRPr="00814CDC" w:rsidRDefault="00814CDC" w:rsidP="00814CDC">
      <w:pPr>
        <w:rPr>
          <w:lang w:val="en-US"/>
        </w:rPr>
      </w:pPr>
      <w:r w:rsidRPr="00814CDC">
        <w:rPr>
          <w:rFonts w:hint="eastAsia"/>
          <w:lang w:val="en-US"/>
        </w:rPr>
        <w:t>При</w:t>
      </w:r>
      <w:r w:rsidRPr="00814CDC">
        <w:rPr>
          <w:lang w:val="en-US"/>
        </w:rPr>
        <w:t xml:space="preserve"> </w:t>
      </w:r>
      <w:r w:rsidRPr="00814CDC">
        <w:rPr>
          <w:rFonts w:hint="eastAsia"/>
          <w:lang w:val="en-US"/>
        </w:rPr>
        <w:t>определении</w:t>
      </w:r>
      <w:r w:rsidRPr="00814CDC">
        <w:rPr>
          <w:lang w:val="en-US"/>
        </w:rPr>
        <w:t xml:space="preserve"> </w:t>
      </w:r>
      <w:r w:rsidRPr="00814CDC">
        <w:rPr>
          <w:rFonts w:hint="eastAsia"/>
          <w:lang w:val="en-US"/>
        </w:rPr>
        <w:t>последнего</w:t>
      </w:r>
      <w:r w:rsidRPr="00814CDC">
        <w:rPr>
          <w:lang w:val="en-US"/>
        </w:rPr>
        <w:t xml:space="preserve"> </w:t>
      </w:r>
      <w:r w:rsidRPr="00814CDC">
        <w:rPr>
          <w:rFonts w:hint="eastAsia"/>
          <w:lang w:val="en-US"/>
        </w:rPr>
        <w:t>понятия</w:t>
      </w:r>
      <w:r w:rsidRPr="00814CDC">
        <w:rPr>
          <w:lang w:val="en-US"/>
        </w:rPr>
        <w:t xml:space="preserve"> </w:t>
      </w:r>
      <w:r w:rsidRPr="00814CDC">
        <w:rPr>
          <w:rFonts w:hint="eastAsia"/>
          <w:lang w:val="en-US"/>
        </w:rPr>
        <w:t>можно</w:t>
      </w:r>
      <w:r w:rsidRPr="00814CDC">
        <w:rPr>
          <w:lang w:val="en-US"/>
        </w:rPr>
        <w:t xml:space="preserve"> </w:t>
      </w:r>
      <w:r w:rsidRPr="00814CDC">
        <w:rPr>
          <w:rFonts w:hint="eastAsia"/>
          <w:lang w:val="en-US"/>
        </w:rPr>
        <w:t>воспользоваться</w:t>
      </w:r>
      <w:r w:rsidRPr="00814CDC">
        <w:rPr>
          <w:lang w:val="en-US"/>
        </w:rPr>
        <w:t xml:space="preserve"> </w:t>
      </w:r>
      <w:r w:rsidRPr="00814CDC">
        <w:rPr>
          <w:rFonts w:hint="eastAsia"/>
          <w:lang w:val="en-US"/>
        </w:rPr>
        <w:t>положениями</w:t>
      </w:r>
      <w:r w:rsidRPr="00814CDC">
        <w:rPr>
          <w:lang w:val="en-US"/>
        </w:rPr>
        <w:t xml:space="preserve"> </w:t>
      </w:r>
      <w:r w:rsidRPr="00814CDC">
        <w:rPr>
          <w:rFonts w:hint="eastAsia"/>
          <w:lang w:val="en-US"/>
        </w:rPr>
        <w:t>общей</w:t>
      </w:r>
      <w:r w:rsidRPr="00814CDC">
        <w:rPr>
          <w:lang w:val="en-US"/>
        </w:rPr>
        <w:t xml:space="preserve"> </w:t>
      </w:r>
      <w:r w:rsidRPr="00814CDC">
        <w:rPr>
          <w:rFonts w:hint="eastAsia"/>
          <w:lang w:val="en-US"/>
        </w:rPr>
        <w:t>теории</w:t>
      </w:r>
      <w:r w:rsidRPr="00814CDC">
        <w:rPr>
          <w:lang w:val="en-US"/>
        </w:rPr>
        <w:t xml:space="preserve"> </w:t>
      </w:r>
      <w:r w:rsidRPr="00814CDC">
        <w:rPr>
          <w:rFonts w:hint="eastAsia"/>
          <w:lang w:val="en-US"/>
        </w:rPr>
        <w:t>систем</w:t>
      </w:r>
      <w:r w:rsidRPr="00814CDC">
        <w:rPr>
          <w:lang w:val="en-US"/>
        </w:rPr>
        <w:t xml:space="preserve"> [</w:t>
      </w:r>
      <w:r w:rsidRPr="00814CDC">
        <w:rPr>
          <w:rFonts w:hint="eastAsia"/>
          <w:lang w:val="en-US"/>
        </w:rPr>
        <w:t>Юнкеров</w:t>
      </w:r>
      <w:r w:rsidRPr="00814CDC">
        <w:rPr>
          <w:lang w:val="en-US"/>
        </w:rPr>
        <w:t xml:space="preserve"> </w:t>
      </w:r>
      <w:r w:rsidRPr="00814CDC">
        <w:rPr>
          <w:rFonts w:hint="eastAsia"/>
          <w:lang w:val="en-US"/>
        </w:rPr>
        <w:t>В</w:t>
      </w:r>
      <w:r w:rsidRPr="00814CDC">
        <w:rPr>
          <w:lang w:val="en-US"/>
        </w:rPr>
        <w:t>.</w:t>
      </w:r>
      <w:r w:rsidRPr="00814CDC">
        <w:rPr>
          <w:rFonts w:hint="eastAsia"/>
          <w:lang w:val="en-US"/>
        </w:rPr>
        <w:t>И</w:t>
      </w:r>
      <w:r w:rsidRPr="00814CDC">
        <w:rPr>
          <w:lang w:val="en-US"/>
        </w:rPr>
        <w:t xml:space="preserve">., </w:t>
      </w:r>
      <w:r w:rsidRPr="00814CDC">
        <w:rPr>
          <w:rFonts w:hint="eastAsia"/>
          <w:lang w:val="en-US"/>
        </w:rPr>
        <w:t>Григорьев</w:t>
      </w:r>
      <w:r w:rsidRPr="00814CDC">
        <w:rPr>
          <w:lang w:val="en-US"/>
        </w:rPr>
        <w:t xml:space="preserve"> </w:t>
      </w:r>
      <w:r w:rsidRPr="00814CDC">
        <w:rPr>
          <w:rFonts w:hint="eastAsia"/>
          <w:lang w:val="en-US"/>
        </w:rPr>
        <w:t>С</w:t>
      </w:r>
      <w:r w:rsidRPr="00814CDC">
        <w:rPr>
          <w:lang w:val="en-US"/>
        </w:rPr>
        <w:t>.</w:t>
      </w:r>
      <w:r w:rsidRPr="00814CDC">
        <w:rPr>
          <w:rFonts w:hint="eastAsia"/>
          <w:lang w:val="en-US"/>
        </w:rPr>
        <w:t>Г</w:t>
      </w:r>
      <w:r w:rsidRPr="00814CDC">
        <w:rPr>
          <w:lang w:val="en-US"/>
        </w:rPr>
        <w:t xml:space="preserve">., 2002]. </w:t>
      </w:r>
      <w:r w:rsidRPr="00814CDC">
        <w:rPr>
          <w:rFonts w:hint="eastAsia"/>
          <w:lang w:val="en-US"/>
        </w:rPr>
        <w:t>В</w:t>
      </w:r>
      <w:r w:rsidRPr="00814CDC">
        <w:rPr>
          <w:lang w:val="en-US"/>
        </w:rPr>
        <w:t xml:space="preserve"> </w:t>
      </w:r>
      <w:r w:rsidRPr="00814CDC">
        <w:rPr>
          <w:rFonts w:hint="eastAsia"/>
          <w:lang w:val="en-US"/>
        </w:rPr>
        <w:t>соответствии</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ними</w:t>
      </w:r>
      <w:r w:rsidRPr="00814CDC">
        <w:rPr>
          <w:lang w:val="en-US"/>
        </w:rPr>
        <w:t xml:space="preserve"> </w:t>
      </w:r>
      <w:r w:rsidRPr="00814CDC">
        <w:rPr>
          <w:rFonts w:hint="eastAsia"/>
          <w:lang w:val="en-US"/>
        </w:rPr>
        <w:t>под</w:t>
      </w:r>
      <w:r w:rsidRPr="00814CDC">
        <w:rPr>
          <w:lang w:val="en-US"/>
        </w:rPr>
        <w:t xml:space="preserve"> </w:t>
      </w:r>
      <w:r w:rsidRPr="00814CDC">
        <w:rPr>
          <w:rFonts w:hint="eastAsia"/>
          <w:lang w:val="en-US"/>
        </w:rPr>
        <w:t>системой</w:t>
      </w:r>
      <w:r w:rsidRPr="00814CDC">
        <w:rPr>
          <w:lang w:val="en-US"/>
        </w:rPr>
        <w:t xml:space="preserve"> </w:t>
      </w:r>
      <w:r w:rsidRPr="00814CDC">
        <w:rPr>
          <w:rFonts w:hint="eastAsia"/>
          <w:lang w:val="en-US"/>
        </w:rPr>
        <w:t>понимается</w:t>
      </w:r>
      <w:r w:rsidRPr="00814CDC">
        <w:rPr>
          <w:lang w:val="en-US"/>
        </w:rPr>
        <w:t xml:space="preserve"> </w:t>
      </w:r>
      <w:r w:rsidRPr="00814CDC">
        <w:rPr>
          <w:rFonts w:hint="eastAsia"/>
          <w:lang w:val="en-US"/>
        </w:rPr>
        <w:t>совокупность</w:t>
      </w:r>
      <w:r w:rsidRPr="00814CDC">
        <w:rPr>
          <w:lang w:val="en-US"/>
        </w:rPr>
        <w:t xml:space="preserve"> </w:t>
      </w:r>
      <w:r w:rsidRPr="00814CDC">
        <w:rPr>
          <w:rFonts w:hint="eastAsia"/>
          <w:lang w:val="en-US"/>
        </w:rPr>
        <w:t>взаимодействия</w:t>
      </w:r>
      <w:r w:rsidRPr="00814CDC">
        <w:rPr>
          <w:lang w:val="en-US"/>
        </w:rPr>
        <w:t xml:space="preserve"> </w:t>
      </w:r>
      <w:r w:rsidRPr="00814CDC">
        <w:rPr>
          <w:rFonts w:hint="eastAsia"/>
          <w:lang w:val="en-US"/>
        </w:rPr>
        <w:t>между</w:t>
      </w:r>
      <w:r w:rsidRPr="00814CDC">
        <w:rPr>
          <w:lang w:val="en-US"/>
        </w:rPr>
        <w:t xml:space="preserve"> </w:t>
      </w:r>
      <w:r w:rsidRPr="00814CDC">
        <w:rPr>
          <w:rFonts w:hint="eastAsia"/>
          <w:lang w:val="en-US"/>
        </w:rPr>
        <w:t>собой</w:t>
      </w:r>
      <w:r w:rsidRPr="00814CDC">
        <w:rPr>
          <w:lang w:val="en-US"/>
        </w:rPr>
        <w:t xml:space="preserve"> </w:t>
      </w:r>
      <w:r w:rsidRPr="00814CDC">
        <w:rPr>
          <w:rFonts w:hint="eastAsia"/>
          <w:lang w:val="en-US"/>
        </w:rPr>
        <w:t>элементарных</w:t>
      </w:r>
      <w:r w:rsidRPr="00814CDC">
        <w:rPr>
          <w:lang w:val="en-US"/>
        </w:rPr>
        <w:t xml:space="preserve"> </w:t>
      </w:r>
      <w:r w:rsidRPr="00814CDC">
        <w:rPr>
          <w:rFonts w:hint="eastAsia"/>
          <w:lang w:val="en-US"/>
        </w:rPr>
        <w:t>структур</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процессов</w:t>
      </w:r>
      <w:r w:rsidRPr="00814CDC">
        <w:rPr>
          <w:lang w:val="en-US"/>
        </w:rPr>
        <w:t>, (</w:t>
      </w:r>
      <w:r w:rsidRPr="00814CDC">
        <w:rPr>
          <w:rFonts w:hint="eastAsia"/>
          <w:lang w:val="en-US"/>
        </w:rPr>
        <w:t>чаще</w:t>
      </w:r>
      <w:r w:rsidRPr="00814CDC">
        <w:rPr>
          <w:lang w:val="en-US"/>
        </w:rPr>
        <w:t xml:space="preserve"> </w:t>
      </w:r>
      <w:r w:rsidRPr="00814CDC">
        <w:rPr>
          <w:rFonts w:hint="eastAsia"/>
          <w:lang w:val="en-US"/>
        </w:rPr>
        <w:t>называемых</w:t>
      </w:r>
      <w:r w:rsidRPr="00814CDC">
        <w:rPr>
          <w:lang w:val="en-US"/>
        </w:rPr>
        <w:t xml:space="preserve"> </w:t>
      </w:r>
      <w:r w:rsidRPr="00814CDC">
        <w:rPr>
          <w:rFonts w:hint="eastAsia"/>
          <w:lang w:val="en-US"/>
        </w:rPr>
        <w:t>звеньями</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объединенных</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единое</w:t>
      </w:r>
      <w:r w:rsidRPr="00814CDC">
        <w:rPr>
          <w:lang w:val="en-US"/>
        </w:rPr>
        <w:t xml:space="preserve"> </w:t>
      </w:r>
      <w:r w:rsidRPr="00814CDC">
        <w:rPr>
          <w:rFonts w:hint="eastAsia"/>
          <w:lang w:val="en-US"/>
        </w:rPr>
        <w:t>целое</w:t>
      </w:r>
      <w:r w:rsidRPr="00814CDC">
        <w:rPr>
          <w:lang w:val="en-US"/>
        </w:rPr>
        <w:t xml:space="preserve"> </w:t>
      </w:r>
      <w:r w:rsidRPr="00814CDC">
        <w:rPr>
          <w:rFonts w:hint="eastAsia"/>
          <w:lang w:val="en-US"/>
        </w:rPr>
        <w:t>выполнением</w:t>
      </w:r>
      <w:r w:rsidRPr="00814CDC">
        <w:rPr>
          <w:lang w:val="en-US"/>
        </w:rPr>
        <w:t xml:space="preserve"> </w:t>
      </w:r>
      <w:r w:rsidRPr="00814CDC">
        <w:rPr>
          <w:rFonts w:hint="eastAsia"/>
          <w:lang w:val="en-US"/>
        </w:rPr>
        <w:t>некоторой</w:t>
      </w:r>
      <w:r w:rsidRPr="00814CDC">
        <w:rPr>
          <w:lang w:val="en-US"/>
        </w:rPr>
        <w:t xml:space="preserve"> </w:t>
      </w:r>
      <w:r w:rsidRPr="00814CDC">
        <w:rPr>
          <w:rFonts w:hint="eastAsia"/>
          <w:lang w:val="en-US"/>
        </w:rPr>
        <w:t>общей</w:t>
      </w:r>
      <w:r w:rsidRPr="00814CDC">
        <w:rPr>
          <w:lang w:val="en-US"/>
        </w:rPr>
        <w:t xml:space="preserve"> </w:t>
      </w:r>
      <w:r w:rsidRPr="00814CDC">
        <w:rPr>
          <w:rFonts w:hint="eastAsia"/>
          <w:lang w:val="en-US"/>
        </w:rPr>
        <w:t>функции</w:t>
      </w:r>
      <w:r w:rsidRPr="00814CDC">
        <w:rPr>
          <w:lang w:val="en-US"/>
        </w:rPr>
        <w:t xml:space="preserve">, </w:t>
      </w:r>
      <w:r w:rsidRPr="00814CDC">
        <w:rPr>
          <w:rFonts w:hint="eastAsia"/>
          <w:lang w:val="en-US"/>
        </w:rPr>
        <w:t>которую</w:t>
      </w:r>
      <w:r w:rsidRPr="00814CDC">
        <w:rPr>
          <w:lang w:val="en-US"/>
        </w:rPr>
        <w:t xml:space="preserve"> </w:t>
      </w:r>
      <w:r w:rsidRPr="00814CDC">
        <w:rPr>
          <w:rFonts w:hint="eastAsia"/>
          <w:lang w:val="en-US"/>
        </w:rPr>
        <w:t>не</w:t>
      </w:r>
      <w:r w:rsidRPr="00814CDC">
        <w:rPr>
          <w:lang w:val="en-US"/>
        </w:rPr>
        <w:t xml:space="preserve"> </w:t>
      </w:r>
      <w:r w:rsidRPr="00814CDC">
        <w:rPr>
          <w:rFonts w:hint="eastAsia"/>
          <w:lang w:val="en-US"/>
        </w:rPr>
        <w:t>может</w:t>
      </w:r>
      <w:r w:rsidRPr="00814CDC">
        <w:rPr>
          <w:lang w:val="en-US"/>
        </w:rPr>
        <w:t xml:space="preserve"> </w:t>
      </w:r>
      <w:r w:rsidRPr="00814CDC">
        <w:rPr>
          <w:rFonts w:hint="eastAsia"/>
          <w:lang w:val="en-US"/>
        </w:rPr>
        <w:t>осуществить</w:t>
      </w:r>
      <w:r w:rsidRPr="00814CDC">
        <w:rPr>
          <w:lang w:val="en-US"/>
        </w:rPr>
        <w:t xml:space="preserve"> </w:t>
      </w:r>
      <w:r w:rsidRPr="00814CDC">
        <w:rPr>
          <w:rFonts w:hint="eastAsia"/>
          <w:lang w:val="en-US"/>
        </w:rPr>
        <w:t>ни</w:t>
      </w:r>
      <w:r w:rsidRPr="00814CDC">
        <w:rPr>
          <w:lang w:val="en-US"/>
        </w:rPr>
        <w:t xml:space="preserve"> </w:t>
      </w:r>
      <w:r w:rsidRPr="00814CDC">
        <w:rPr>
          <w:rFonts w:hint="eastAsia"/>
          <w:lang w:val="en-US"/>
        </w:rPr>
        <w:t>один</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ее</w:t>
      </w:r>
      <w:r w:rsidRPr="00814CDC">
        <w:rPr>
          <w:lang w:val="en-US"/>
        </w:rPr>
        <w:t xml:space="preserve"> </w:t>
      </w:r>
      <w:r w:rsidRPr="00814CDC">
        <w:rPr>
          <w:rFonts w:hint="eastAsia"/>
          <w:lang w:val="en-US"/>
        </w:rPr>
        <w:t>компонентов</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отдельности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качестве</w:t>
      </w:r>
      <w:r w:rsidRPr="00814CDC">
        <w:rPr>
          <w:lang w:val="en-US"/>
        </w:rPr>
        <w:t xml:space="preserve"> </w:t>
      </w:r>
      <w:r w:rsidRPr="00814CDC">
        <w:rPr>
          <w:rFonts w:hint="eastAsia"/>
          <w:lang w:val="en-US"/>
        </w:rPr>
        <w:t>одного</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важнейших</w:t>
      </w:r>
      <w:r w:rsidRPr="00814CDC">
        <w:rPr>
          <w:lang w:val="en-US"/>
        </w:rPr>
        <w:t xml:space="preserve"> </w:t>
      </w:r>
      <w:r w:rsidRPr="00814CDC">
        <w:rPr>
          <w:rFonts w:hint="eastAsia"/>
          <w:lang w:val="en-US"/>
        </w:rPr>
        <w:t>моментов</w:t>
      </w:r>
      <w:r w:rsidRPr="00814CDC">
        <w:rPr>
          <w:lang w:val="en-US"/>
        </w:rPr>
        <w:t xml:space="preserve"> </w:t>
      </w:r>
      <w:r w:rsidRPr="00814CDC">
        <w:rPr>
          <w:rFonts w:hint="eastAsia"/>
          <w:lang w:val="en-US"/>
        </w:rPr>
        <w:t>такого</w:t>
      </w:r>
      <w:r w:rsidRPr="00814CDC">
        <w:rPr>
          <w:lang w:val="en-US"/>
        </w:rPr>
        <w:t xml:space="preserve"> </w:t>
      </w:r>
      <w:r w:rsidRPr="00814CDC">
        <w:rPr>
          <w:rFonts w:hint="eastAsia"/>
          <w:lang w:val="en-US"/>
        </w:rPr>
        <w:t>понимания</w:t>
      </w:r>
      <w:r w:rsidRPr="00814CDC">
        <w:rPr>
          <w:lang w:val="en-US"/>
        </w:rPr>
        <w:t xml:space="preserve"> </w:t>
      </w:r>
      <w:r w:rsidRPr="00814CDC">
        <w:rPr>
          <w:rFonts w:hint="eastAsia"/>
          <w:lang w:val="en-US"/>
        </w:rPr>
        <w:t>следует</w:t>
      </w:r>
      <w:r w:rsidRPr="00814CDC">
        <w:rPr>
          <w:lang w:val="en-US"/>
        </w:rPr>
        <w:t xml:space="preserve"> </w:t>
      </w:r>
      <w:r w:rsidRPr="00814CDC">
        <w:rPr>
          <w:rFonts w:hint="eastAsia"/>
          <w:lang w:val="en-US"/>
        </w:rPr>
        <w:t>выделить</w:t>
      </w:r>
      <w:r w:rsidRPr="00814CDC">
        <w:rPr>
          <w:lang w:val="en-US"/>
        </w:rPr>
        <w:t xml:space="preserve"> </w:t>
      </w:r>
      <w:r w:rsidRPr="00814CDC">
        <w:rPr>
          <w:rFonts w:hint="eastAsia"/>
          <w:lang w:val="en-US"/>
        </w:rPr>
        <w:t>то</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формировании</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она</w:t>
      </w:r>
      <w:r w:rsidRPr="00814CDC">
        <w:rPr>
          <w:lang w:val="en-US"/>
        </w:rPr>
        <w:t xml:space="preserve"> </w:t>
      </w:r>
      <w:r w:rsidRPr="00814CDC">
        <w:rPr>
          <w:rFonts w:hint="eastAsia"/>
          <w:lang w:val="en-US"/>
        </w:rPr>
        <w:t>приобретает</w:t>
      </w:r>
      <w:r w:rsidRPr="00814CDC">
        <w:rPr>
          <w:lang w:val="en-US"/>
        </w:rPr>
        <w:t xml:space="preserve"> </w:t>
      </w:r>
      <w:r w:rsidRPr="00814CDC">
        <w:rPr>
          <w:rFonts w:hint="eastAsia"/>
          <w:lang w:val="en-US"/>
        </w:rPr>
        <w:t>новые</w:t>
      </w:r>
      <w:r w:rsidRPr="00814CDC">
        <w:rPr>
          <w:lang w:val="en-US"/>
        </w:rPr>
        <w:t xml:space="preserve"> </w:t>
      </w:r>
      <w:r w:rsidRPr="00814CDC">
        <w:rPr>
          <w:rFonts w:hint="eastAsia"/>
          <w:lang w:val="en-US"/>
        </w:rPr>
        <w:t>свойства</w:t>
      </w:r>
      <w:r w:rsidRPr="00814CDC">
        <w:rPr>
          <w:lang w:val="en-US"/>
        </w:rPr>
        <w:t xml:space="preserve">, </w:t>
      </w:r>
      <w:r w:rsidRPr="00814CDC">
        <w:rPr>
          <w:rFonts w:hint="eastAsia"/>
          <w:lang w:val="en-US"/>
        </w:rPr>
        <w:t>которые</w:t>
      </w:r>
      <w:r w:rsidRPr="00814CDC">
        <w:rPr>
          <w:lang w:val="en-US"/>
        </w:rPr>
        <w:t xml:space="preserve"> </w:t>
      </w:r>
      <w:r w:rsidRPr="00814CDC">
        <w:rPr>
          <w:rFonts w:hint="eastAsia"/>
          <w:lang w:val="en-US"/>
        </w:rPr>
        <w:t>собственно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обеспечивают</w:t>
      </w:r>
      <w:r w:rsidRPr="00814CDC">
        <w:rPr>
          <w:lang w:val="en-US"/>
        </w:rPr>
        <w:t xml:space="preserve"> </w:t>
      </w:r>
      <w:r w:rsidRPr="00814CDC">
        <w:rPr>
          <w:rFonts w:hint="eastAsia"/>
          <w:lang w:val="en-US"/>
        </w:rPr>
        <w:t>достижение</w:t>
      </w:r>
      <w:r w:rsidRPr="00814CDC">
        <w:rPr>
          <w:lang w:val="en-US"/>
        </w:rPr>
        <w:t xml:space="preserve"> </w:t>
      </w:r>
      <w:r w:rsidRPr="00814CDC">
        <w:rPr>
          <w:rFonts w:hint="eastAsia"/>
          <w:lang w:val="en-US"/>
        </w:rPr>
        <w:t>цели</w:t>
      </w:r>
      <w:r w:rsidRPr="00814CDC">
        <w:rPr>
          <w:lang w:val="en-US"/>
        </w:rPr>
        <w:t xml:space="preserve"> </w:t>
      </w:r>
      <w:r w:rsidRPr="00814CDC">
        <w:rPr>
          <w:rFonts w:hint="eastAsia"/>
          <w:lang w:val="en-US"/>
        </w:rPr>
        <w:t>деятельности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изменившихся</w:t>
      </w:r>
      <w:r w:rsidRPr="00814CDC">
        <w:rPr>
          <w:lang w:val="en-US"/>
        </w:rPr>
        <w:t xml:space="preserve"> </w:t>
      </w:r>
      <w:r w:rsidRPr="00814CDC">
        <w:rPr>
          <w:rFonts w:hint="eastAsia"/>
          <w:lang w:val="en-US"/>
        </w:rPr>
        <w:t>условиях</w:t>
      </w:r>
      <w:r w:rsidRPr="00814CDC">
        <w:rPr>
          <w:lang w:val="en-US"/>
        </w:rPr>
        <w:t>.</w:t>
      </w:r>
    </w:p>
    <w:p w14:paraId="2E4C4C8D" w14:textId="77777777" w:rsidR="00814CDC" w:rsidRPr="00814CDC" w:rsidRDefault="00814CDC" w:rsidP="00814CDC">
      <w:pPr>
        <w:rPr>
          <w:lang w:val="en-US"/>
        </w:rPr>
      </w:pPr>
    </w:p>
    <w:p w14:paraId="40217EEF" w14:textId="77777777" w:rsidR="00814CDC" w:rsidRPr="00814CDC" w:rsidRDefault="00814CDC" w:rsidP="00814CDC">
      <w:pPr>
        <w:rPr>
          <w:lang w:val="en-US"/>
        </w:rPr>
      </w:pPr>
      <w:r w:rsidRPr="00814CDC">
        <w:rPr>
          <w:rFonts w:hint="eastAsia"/>
          <w:lang w:val="en-US"/>
        </w:rPr>
        <w:t>Описывая</w:t>
      </w:r>
      <w:r w:rsidRPr="00814CDC">
        <w:rPr>
          <w:lang w:val="en-US"/>
        </w:rPr>
        <w:t xml:space="preserve"> </w:t>
      </w:r>
      <w:r w:rsidRPr="00814CDC">
        <w:rPr>
          <w:rFonts w:hint="eastAsia"/>
          <w:lang w:val="en-US"/>
        </w:rPr>
        <w:t>функциональное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целостную</w:t>
      </w:r>
      <w:r w:rsidRPr="00814CDC">
        <w:rPr>
          <w:lang w:val="en-US"/>
        </w:rPr>
        <w:t xml:space="preserve"> </w:t>
      </w:r>
      <w:r w:rsidRPr="00814CDC">
        <w:rPr>
          <w:rFonts w:hint="eastAsia"/>
          <w:lang w:val="en-US"/>
        </w:rPr>
        <w:t>реакцию</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качестве</w:t>
      </w:r>
      <w:r w:rsidRPr="00814CDC">
        <w:rPr>
          <w:lang w:val="en-US"/>
        </w:rPr>
        <w:t xml:space="preserve"> </w:t>
      </w:r>
      <w:r w:rsidRPr="00814CDC">
        <w:rPr>
          <w:rFonts w:hint="eastAsia"/>
          <w:lang w:val="en-US"/>
        </w:rPr>
        <w:t>основных</w:t>
      </w:r>
      <w:r w:rsidRPr="00814CDC">
        <w:rPr>
          <w:lang w:val="en-US"/>
        </w:rPr>
        <w:t xml:space="preserve"> </w:t>
      </w:r>
      <w:r w:rsidRPr="00814CDC">
        <w:rPr>
          <w:rFonts w:hint="eastAsia"/>
          <w:lang w:val="en-US"/>
        </w:rPr>
        <w:t>элементарных</w:t>
      </w:r>
      <w:r w:rsidRPr="00814CDC">
        <w:rPr>
          <w:lang w:val="en-US"/>
        </w:rPr>
        <w:t xml:space="preserve"> </w:t>
      </w:r>
      <w:r w:rsidRPr="00814CDC">
        <w:rPr>
          <w:rFonts w:hint="eastAsia"/>
          <w:lang w:val="en-US"/>
        </w:rPr>
        <w:t>структур</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звеньев</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выделяются</w:t>
      </w:r>
      <w:r w:rsidRPr="00814CDC">
        <w:rPr>
          <w:lang w:val="en-US"/>
        </w:rPr>
        <w:t xml:space="preserve"> </w:t>
      </w:r>
      <w:r w:rsidRPr="00814CDC">
        <w:rPr>
          <w:rFonts w:hint="eastAsia"/>
          <w:lang w:val="en-US"/>
        </w:rPr>
        <w:t>функции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процессы</w:t>
      </w:r>
      <w:r w:rsidRPr="00814CDC">
        <w:rPr>
          <w:lang w:val="en-US"/>
        </w:rPr>
        <w:t xml:space="preserve"> </w:t>
      </w:r>
      <w:r w:rsidRPr="00814CDC">
        <w:rPr>
          <w:rFonts w:hint="eastAsia"/>
          <w:lang w:val="en-US"/>
        </w:rPr>
        <w:t>разных</w:t>
      </w:r>
      <w:r w:rsidRPr="00814CDC">
        <w:rPr>
          <w:lang w:val="en-US"/>
        </w:rPr>
        <w:t xml:space="preserve"> </w:t>
      </w:r>
      <w:r w:rsidRPr="00814CDC">
        <w:rPr>
          <w:rFonts w:hint="eastAsia"/>
          <w:lang w:val="en-US"/>
        </w:rPr>
        <w:t>уровней</w:t>
      </w:r>
      <w:r w:rsidRPr="00814CDC">
        <w:rPr>
          <w:lang w:val="en-US"/>
        </w:rPr>
        <w:t xml:space="preserve">: </w:t>
      </w:r>
      <w:r w:rsidRPr="00814CDC">
        <w:rPr>
          <w:rFonts w:hint="eastAsia"/>
          <w:lang w:val="en-US"/>
        </w:rPr>
        <w:t>физиологического</w:t>
      </w:r>
      <w:r w:rsidRPr="00814CDC">
        <w:rPr>
          <w:lang w:val="en-US"/>
        </w:rPr>
        <w:t xml:space="preserve">, </w:t>
      </w:r>
      <w:r w:rsidRPr="00814CDC">
        <w:rPr>
          <w:rFonts w:hint="eastAsia"/>
          <w:lang w:val="en-US"/>
        </w:rPr>
        <w:t>психологического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поведенческого</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физиологическом</w:t>
      </w:r>
      <w:r w:rsidRPr="00814CDC">
        <w:rPr>
          <w:lang w:val="en-US"/>
        </w:rPr>
        <w:t xml:space="preserve"> </w:t>
      </w:r>
      <w:r w:rsidRPr="00814CDC">
        <w:rPr>
          <w:rFonts w:hint="eastAsia"/>
          <w:lang w:val="en-US"/>
        </w:rPr>
        <w:t>уровне</w:t>
      </w:r>
      <w:r w:rsidRPr="00814CDC">
        <w:rPr>
          <w:lang w:val="en-US"/>
        </w:rPr>
        <w:t xml:space="preserve"> </w:t>
      </w:r>
      <w:r w:rsidRPr="00814CDC">
        <w:rPr>
          <w:rFonts w:hint="eastAsia"/>
          <w:lang w:val="en-US"/>
        </w:rPr>
        <w:t>особое</w:t>
      </w:r>
      <w:r w:rsidRPr="00814CDC">
        <w:rPr>
          <w:lang w:val="en-US"/>
        </w:rPr>
        <w:t xml:space="preserve"> </w:t>
      </w:r>
      <w:r w:rsidRPr="00814CDC">
        <w:rPr>
          <w:rFonts w:hint="eastAsia"/>
          <w:lang w:val="en-US"/>
        </w:rPr>
        <w:t>место</w:t>
      </w:r>
      <w:r w:rsidRPr="00814CDC">
        <w:rPr>
          <w:lang w:val="en-US"/>
        </w:rPr>
        <w:t xml:space="preserve"> </w:t>
      </w:r>
      <w:r w:rsidRPr="00814CDC">
        <w:rPr>
          <w:rFonts w:hint="eastAsia"/>
          <w:lang w:val="en-US"/>
        </w:rPr>
        <w:t>занимают</w:t>
      </w:r>
      <w:r w:rsidRPr="00814CDC">
        <w:rPr>
          <w:lang w:val="en-US"/>
        </w:rPr>
        <w:t xml:space="preserve"> </w:t>
      </w:r>
      <w:r w:rsidRPr="00814CDC">
        <w:rPr>
          <w:rFonts w:hint="eastAsia"/>
          <w:lang w:val="en-US"/>
        </w:rPr>
        <w:t>структуры</w:t>
      </w:r>
      <w:r w:rsidRPr="00814CDC">
        <w:rPr>
          <w:lang w:val="en-US"/>
        </w:rPr>
        <w:t xml:space="preserve">, </w:t>
      </w:r>
      <w:r w:rsidRPr="00814CDC">
        <w:rPr>
          <w:rFonts w:hint="eastAsia"/>
          <w:lang w:val="en-US"/>
        </w:rPr>
        <w:t>обеспечивающие</w:t>
      </w:r>
      <w:r w:rsidRPr="00814CDC">
        <w:rPr>
          <w:lang w:val="en-US"/>
        </w:rPr>
        <w:t xml:space="preserve"> </w:t>
      </w:r>
      <w:r w:rsidRPr="00814CDC">
        <w:rPr>
          <w:rFonts w:hint="eastAsia"/>
          <w:lang w:val="en-US"/>
        </w:rPr>
        <w:t>двигательный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вегетативный</w:t>
      </w:r>
      <w:r w:rsidRPr="00814CDC">
        <w:rPr>
          <w:lang w:val="en-US"/>
        </w:rPr>
        <w:t xml:space="preserve"> </w:t>
      </w:r>
      <w:r w:rsidRPr="00814CDC">
        <w:rPr>
          <w:rFonts w:hint="eastAsia"/>
          <w:lang w:val="en-US"/>
        </w:rPr>
        <w:t>компоненты</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психологическом</w:t>
      </w:r>
      <w:r w:rsidRPr="00814CDC">
        <w:rPr>
          <w:lang w:val="en-US"/>
        </w:rPr>
        <w:t xml:space="preserve"> </w:t>
      </w:r>
      <w:r w:rsidRPr="00814CDC">
        <w:rPr>
          <w:rFonts w:hint="eastAsia"/>
          <w:lang w:val="en-US"/>
        </w:rPr>
        <w:t>уровне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описывается</w:t>
      </w:r>
      <w:r w:rsidRPr="00814CDC">
        <w:rPr>
          <w:lang w:val="en-US"/>
        </w:rPr>
        <w:t xml:space="preserve"> </w:t>
      </w:r>
      <w:r w:rsidRPr="00814CDC">
        <w:rPr>
          <w:rFonts w:hint="eastAsia"/>
          <w:lang w:val="en-US"/>
        </w:rPr>
        <w:t>характеристиками</w:t>
      </w:r>
      <w:r w:rsidRPr="00814CDC">
        <w:rPr>
          <w:lang w:val="en-US"/>
        </w:rPr>
        <w:t xml:space="preserve"> </w:t>
      </w:r>
      <w:r w:rsidRPr="00814CDC">
        <w:rPr>
          <w:rFonts w:hint="eastAsia"/>
          <w:lang w:val="en-US"/>
        </w:rPr>
        <w:t>основных</w:t>
      </w:r>
      <w:r w:rsidRPr="00814CDC">
        <w:rPr>
          <w:lang w:val="en-US"/>
        </w:rPr>
        <w:t xml:space="preserve"> </w:t>
      </w:r>
      <w:r w:rsidRPr="00814CDC">
        <w:rPr>
          <w:rFonts w:hint="eastAsia"/>
          <w:lang w:val="en-US"/>
        </w:rPr>
        <w:t>психических</w:t>
      </w:r>
      <w:r w:rsidRPr="00814CDC">
        <w:rPr>
          <w:lang w:val="en-US"/>
        </w:rPr>
        <w:t xml:space="preserve"> </w:t>
      </w:r>
      <w:r w:rsidRPr="00814CDC">
        <w:rPr>
          <w:rFonts w:hint="eastAsia"/>
          <w:lang w:val="en-US"/>
        </w:rPr>
        <w:t>процессов</w:t>
      </w:r>
      <w:r w:rsidRPr="00814CDC">
        <w:rPr>
          <w:lang w:val="en-US"/>
        </w:rPr>
        <w:t xml:space="preserve"> - </w:t>
      </w:r>
      <w:r w:rsidRPr="00814CDC">
        <w:rPr>
          <w:rFonts w:hint="eastAsia"/>
          <w:lang w:val="en-US"/>
        </w:rPr>
        <w:t>восприятия</w:t>
      </w:r>
      <w:r w:rsidRPr="00814CDC">
        <w:rPr>
          <w:lang w:val="en-US"/>
        </w:rPr>
        <w:t xml:space="preserve">, </w:t>
      </w:r>
      <w:r w:rsidRPr="00814CDC">
        <w:rPr>
          <w:rFonts w:hint="eastAsia"/>
          <w:lang w:val="en-US"/>
        </w:rPr>
        <w:t>внимания</w:t>
      </w:r>
      <w:r w:rsidRPr="00814CDC">
        <w:rPr>
          <w:lang w:val="en-US"/>
        </w:rPr>
        <w:t xml:space="preserve">, </w:t>
      </w:r>
      <w:r w:rsidRPr="00814CDC">
        <w:rPr>
          <w:rFonts w:hint="eastAsia"/>
          <w:lang w:val="en-US"/>
        </w:rPr>
        <w:t>памяти</w:t>
      </w:r>
      <w:r w:rsidRPr="00814CDC">
        <w:rPr>
          <w:lang w:val="en-US"/>
        </w:rPr>
        <w:t xml:space="preserve">, </w:t>
      </w:r>
      <w:r w:rsidRPr="00814CDC">
        <w:rPr>
          <w:rFonts w:hint="eastAsia"/>
          <w:lang w:val="en-US"/>
        </w:rPr>
        <w:t>мышления</w:t>
      </w:r>
      <w:r w:rsidRPr="00814CDC">
        <w:rPr>
          <w:lang w:val="en-US"/>
        </w:rPr>
        <w:t xml:space="preserve">, </w:t>
      </w:r>
      <w:r w:rsidRPr="00814CDC">
        <w:rPr>
          <w:rFonts w:hint="eastAsia"/>
          <w:lang w:val="en-US"/>
        </w:rPr>
        <w:t>особенностями</w:t>
      </w:r>
      <w:r w:rsidRPr="00814CDC">
        <w:rPr>
          <w:lang w:val="en-US"/>
        </w:rPr>
        <w:t xml:space="preserve"> </w:t>
      </w:r>
      <w:r w:rsidRPr="00814CDC">
        <w:rPr>
          <w:rFonts w:hint="eastAsia"/>
          <w:lang w:val="en-US"/>
        </w:rPr>
        <w:t>эмоционально</w:t>
      </w:r>
      <w:r w:rsidRPr="00814CDC">
        <w:rPr>
          <w:lang w:val="en-US"/>
        </w:rPr>
        <w:t>-</w:t>
      </w:r>
      <w:r w:rsidRPr="00814CDC">
        <w:rPr>
          <w:rFonts w:hint="eastAsia"/>
          <w:lang w:val="en-US"/>
        </w:rPr>
        <w:t>волевой</w:t>
      </w:r>
      <w:r w:rsidRPr="00814CDC">
        <w:rPr>
          <w:lang w:val="en-US"/>
        </w:rPr>
        <w:t xml:space="preserve"> </w:t>
      </w:r>
      <w:r w:rsidRPr="00814CDC">
        <w:rPr>
          <w:rFonts w:hint="eastAsia"/>
          <w:lang w:val="en-US"/>
        </w:rPr>
        <w:t>регуляции</w:t>
      </w:r>
      <w:r w:rsidRPr="00814CDC">
        <w:rPr>
          <w:lang w:val="en-US"/>
        </w:rPr>
        <w:t xml:space="preserve">, </w:t>
      </w:r>
      <w:r w:rsidRPr="00814CDC">
        <w:rPr>
          <w:rFonts w:hint="eastAsia"/>
          <w:lang w:val="en-US"/>
        </w:rPr>
        <w:t>отражением</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субъективных</w:t>
      </w:r>
      <w:r w:rsidRPr="00814CDC">
        <w:rPr>
          <w:lang w:val="en-US"/>
        </w:rPr>
        <w:t xml:space="preserve"> </w:t>
      </w:r>
      <w:r w:rsidRPr="00814CDC">
        <w:rPr>
          <w:rFonts w:hint="eastAsia"/>
          <w:lang w:val="en-US"/>
        </w:rPr>
        <w:t>переживаниях</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симптомах</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поведенческого</w:t>
      </w:r>
      <w:r w:rsidRPr="00814CDC">
        <w:rPr>
          <w:lang w:val="en-US"/>
        </w:rPr>
        <w:t xml:space="preserve"> </w:t>
      </w:r>
      <w:r w:rsidRPr="00814CDC">
        <w:rPr>
          <w:rFonts w:hint="eastAsia"/>
          <w:lang w:val="en-US"/>
        </w:rPr>
        <w:t>уровня</w:t>
      </w:r>
      <w:r w:rsidRPr="00814CDC">
        <w:rPr>
          <w:lang w:val="en-US"/>
        </w:rPr>
        <w:t xml:space="preserve"> </w:t>
      </w:r>
      <w:r w:rsidRPr="00814CDC">
        <w:rPr>
          <w:rFonts w:hint="eastAsia"/>
          <w:lang w:val="en-US"/>
        </w:rPr>
        <w:t>ведущими</w:t>
      </w:r>
      <w:r w:rsidRPr="00814CDC">
        <w:rPr>
          <w:lang w:val="en-US"/>
        </w:rPr>
        <w:t xml:space="preserve"> </w:t>
      </w:r>
      <w:r w:rsidRPr="00814CDC">
        <w:rPr>
          <w:rFonts w:hint="eastAsia"/>
          <w:lang w:val="en-US"/>
        </w:rPr>
        <w:t>являются</w:t>
      </w:r>
      <w:r w:rsidRPr="00814CDC">
        <w:rPr>
          <w:lang w:val="en-US"/>
        </w:rPr>
        <w:t xml:space="preserve"> </w:t>
      </w:r>
      <w:r w:rsidRPr="00814CDC">
        <w:rPr>
          <w:rFonts w:hint="eastAsia"/>
          <w:lang w:val="en-US"/>
        </w:rPr>
        <w:t>точностные</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скоростные</w:t>
      </w:r>
      <w:r w:rsidRPr="00814CDC">
        <w:rPr>
          <w:lang w:val="en-US"/>
        </w:rPr>
        <w:t xml:space="preserve"> </w:t>
      </w:r>
      <w:r w:rsidRPr="00814CDC">
        <w:rPr>
          <w:rFonts w:hint="eastAsia"/>
          <w:lang w:val="en-US"/>
        </w:rPr>
        <w:t>характеристики</w:t>
      </w:r>
      <w:r w:rsidRPr="00814CDC">
        <w:rPr>
          <w:lang w:val="en-US"/>
        </w:rPr>
        <w:t xml:space="preserve"> </w:t>
      </w:r>
      <w:r w:rsidRPr="00814CDC">
        <w:rPr>
          <w:rFonts w:hint="eastAsia"/>
          <w:lang w:val="en-US"/>
        </w:rPr>
        <w:t>выполняемых</w:t>
      </w:r>
      <w:r w:rsidRPr="00814CDC">
        <w:rPr>
          <w:lang w:val="en-US"/>
        </w:rPr>
        <w:t xml:space="preserve"> </w:t>
      </w:r>
      <w:r w:rsidRPr="00814CDC">
        <w:rPr>
          <w:rFonts w:hint="eastAsia"/>
          <w:lang w:val="en-US"/>
        </w:rPr>
        <w:t>действий</w:t>
      </w:r>
      <w:r w:rsidRPr="00814CDC">
        <w:rPr>
          <w:lang w:val="en-US"/>
        </w:rPr>
        <w:t xml:space="preserve">, </w:t>
      </w:r>
      <w:r w:rsidRPr="00814CDC">
        <w:rPr>
          <w:rFonts w:hint="eastAsia"/>
          <w:lang w:val="en-US"/>
        </w:rPr>
        <w:t>однако</w:t>
      </w:r>
      <w:r w:rsidRPr="00814CDC">
        <w:rPr>
          <w:lang w:val="en-US"/>
        </w:rPr>
        <w:t xml:space="preserve"> </w:t>
      </w:r>
      <w:r w:rsidRPr="00814CDC">
        <w:rPr>
          <w:rFonts w:hint="eastAsia"/>
          <w:lang w:val="en-US"/>
        </w:rPr>
        <w:t>существенную</w:t>
      </w:r>
      <w:r w:rsidRPr="00814CDC">
        <w:rPr>
          <w:lang w:val="en-US"/>
        </w:rPr>
        <w:t xml:space="preserve"> </w:t>
      </w:r>
      <w:r w:rsidRPr="00814CDC">
        <w:rPr>
          <w:rFonts w:hint="eastAsia"/>
          <w:lang w:val="en-US"/>
        </w:rPr>
        <w:t>роль</w:t>
      </w:r>
      <w:r w:rsidRPr="00814CDC">
        <w:rPr>
          <w:lang w:val="en-US"/>
        </w:rPr>
        <w:t xml:space="preserve"> </w:t>
      </w:r>
      <w:r w:rsidRPr="00814CDC">
        <w:rPr>
          <w:rFonts w:hint="eastAsia"/>
          <w:lang w:val="en-US"/>
        </w:rPr>
        <w:t>играют</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качественные</w:t>
      </w:r>
      <w:r w:rsidRPr="00814CDC">
        <w:rPr>
          <w:lang w:val="en-US"/>
        </w:rPr>
        <w:t xml:space="preserve"> </w:t>
      </w:r>
      <w:r w:rsidRPr="00814CDC">
        <w:rPr>
          <w:rFonts w:hint="eastAsia"/>
          <w:lang w:val="en-US"/>
        </w:rPr>
        <w:t>особенности</w:t>
      </w:r>
      <w:r w:rsidRPr="00814CDC">
        <w:rPr>
          <w:lang w:val="en-US"/>
        </w:rPr>
        <w:t xml:space="preserve"> </w:t>
      </w:r>
      <w:r w:rsidRPr="00814CDC">
        <w:rPr>
          <w:rFonts w:hint="eastAsia"/>
          <w:lang w:val="en-US"/>
        </w:rPr>
        <w:t>реализации</w:t>
      </w:r>
      <w:r w:rsidRPr="00814CDC">
        <w:rPr>
          <w:lang w:val="en-US"/>
        </w:rPr>
        <w:t xml:space="preserve"> </w:t>
      </w:r>
      <w:r w:rsidRPr="00814CDC">
        <w:rPr>
          <w:rFonts w:hint="eastAsia"/>
          <w:lang w:val="en-US"/>
        </w:rPr>
        <w:t>деятельности</w:t>
      </w:r>
      <w:r w:rsidRPr="00814CDC">
        <w:rPr>
          <w:lang w:val="en-US"/>
        </w:rPr>
        <w:t xml:space="preserve"> </w:t>
      </w:r>
      <w:r w:rsidRPr="00814CDC">
        <w:rPr>
          <w:rFonts w:hint="eastAsia"/>
          <w:lang w:val="en-US"/>
        </w:rPr>
        <w:t>со</w:t>
      </w:r>
      <w:r w:rsidRPr="00814CDC">
        <w:rPr>
          <w:lang w:val="en-US"/>
        </w:rPr>
        <w:t xml:space="preserve"> </w:t>
      </w:r>
      <w:r w:rsidRPr="00814CDC">
        <w:rPr>
          <w:rFonts w:hint="eastAsia"/>
          <w:lang w:val="en-US"/>
        </w:rPr>
        <w:t>стороны</w:t>
      </w:r>
      <w:r w:rsidRPr="00814CDC">
        <w:rPr>
          <w:lang w:val="en-US"/>
        </w:rPr>
        <w:t xml:space="preserve"> </w:t>
      </w:r>
      <w:r w:rsidRPr="00814CDC">
        <w:rPr>
          <w:rFonts w:hint="eastAsia"/>
          <w:lang w:val="en-US"/>
        </w:rPr>
        <w:t>двигательного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речевого</w:t>
      </w:r>
      <w:r w:rsidRPr="00814CDC">
        <w:rPr>
          <w:lang w:val="en-US"/>
        </w:rPr>
        <w:t xml:space="preserve"> </w:t>
      </w:r>
      <w:r w:rsidRPr="00814CDC">
        <w:rPr>
          <w:rFonts w:hint="eastAsia"/>
          <w:lang w:val="en-US"/>
        </w:rPr>
        <w:t>поведения</w:t>
      </w:r>
      <w:r w:rsidRPr="00814CDC">
        <w:rPr>
          <w:lang w:val="en-US"/>
        </w:rPr>
        <w:t xml:space="preserve">. </w:t>
      </w:r>
      <w:r w:rsidRPr="00814CDC">
        <w:rPr>
          <w:rFonts w:hint="eastAsia"/>
          <w:lang w:val="en-US"/>
        </w:rPr>
        <w:t>Функциональное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формируется</w:t>
      </w:r>
      <w:r w:rsidRPr="00814CDC">
        <w:rPr>
          <w:lang w:val="en-US"/>
        </w:rPr>
        <w:t xml:space="preserve"> </w:t>
      </w:r>
      <w:r w:rsidRPr="00814CDC">
        <w:rPr>
          <w:rFonts w:hint="eastAsia"/>
          <w:lang w:val="en-US"/>
        </w:rPr>
        <w:t>благодаря</w:t>
      </w:r>
      <w:r w:rsidRPr="00814CDC">
        <w:rPr>
          <w:lang w:val="en-US"/>
        </w:rPr>
        <w:t xml:space="preserve"> </w:t>
      </w:r>
      <w:r w:rsidRPr="00814CDC">
        <w:rPr>
          <w:rFonts w:hint="eastAsia"/>
          <w:lang w:val="en-US"/>
        </w:rPr>
        <w:t>совместному</w:t>
      </w:r>
      <w:r w:rsidRPr="00814CDC">
        <w:rPr>
          <w:lang w:val="en-US"/>
        </w:rPr>
        <w:t xml:space="preserve"> </w:t>
      </w:r>
      <w:r w:rsidRPr="00814CDC">
        <w:rPr>
          <w:rFonts w:hint="eastAsia"/>
          <w:lang w:val="en-US"/>
        </w:rPr>
        <w:t>функционированию</w:t>
      </w:r>
      <w:r w:rsidRPr="00814CDC">
        <w:rPr>
          <w:lang w:val="en-US"/>
        </w:rPr>
        <w:t xml:space="preserve"> </w:t>
      </w:r>
      <w:r w:rsidRPr="00814CDC">
        <w:rPr>
          <w:rFonts w:hint="eastAsia"/>
          <w:lang w:val="en-US"/>
        </w:rPr>
        <w:t>описанных</w:t>
      </w:r>
      <w:r w:rsidRPr="00814CDC">
        <w:rPr>
          <w:lang w:val="en-US"/>
        </w:rPr>
        <w:t xml:space="preserve"> </w:t>
      </w:r>
      <w:r w:rsidRPr="00814CDC">
        <w:rPr>
          <w:rFonts w:hint="eastAsia"/>
          <w:lang w:val="en-US"/>
        </w:rPr>
        <w:t>звеньев</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поэтому</w:t>
      </w:r>
      <w:r w:rsidRPr="00814CDC">
        <w:rPr>
          <w:lang w:val="en-US"/>
        </w:rPr>
        <w:t xml:space="preserve"> </w:t>
      </w:r>
      <w:r w:rsidRPr="00814CDC">
        <w:rPr>
          <w:rFonts w:hint="eastAsia"/>
          <w:lang w:val="en-US"/>
        </w:rPr>
        <w:t>конкретные</w:t>
      </w:r>
      <w:r w:rsidRPr="00814CDC">
        <w:rPr>
          <w:lang w:val="en-US"/>
        </w:rPr>
        <w:t xml:space="preserve"> </w:t>
      </w:r>
      <w:r w:rsidRPr="00814CDC">
        <w:rPr>
          <w:rFonts w:hint="eastAsia"/>
          <w:lang w:val="en-US"/>
        </w:rPr>
        <w:t>проявления</w:t>
      </w:r>
      <w:r w:rsidRPr="00814CDC">
        <w:rPr>
          <w:lang w:val="en-US"/>
        </w:rPr>
        <w:t xml:space="preserve"> </w:t>
      </w:r>
      <w:r w:rsidRPr="00814CDC">
        <w:rPr>
          <w:rFonts w:hint="eastAsia"/>
          <w:lang w:val="en-US"/>
        </w:rPr>
        <w:t>деятельности</w:t>
      </w:r>
      <w:r w:rsidRPr="00814CDC">
        <w:rPr>
          <w:lang w:val="en-US"/>
        </w:rPr>
        <w:t xml:space="preserve"> </w:t>
      </w:r>
      <w:r w:rsidRPr="00814CDC">
        <w:rPr>
          <w:rFonts w:hint="eastAsia"/>
          <w:lang w:val="en-US"/>
        </w:rPr>
        <w:t>отдельных</w:t>
      </w:r>
      <w:r w:rsidRPr="00814CDC">
        <w:rPr>
          <w:lang w:val="en-US"/>
        </w:rPr>
        <w:t xml:space="preserve"> </w:t>
      </w:r>
      <w:r w:rsidRPr="00814CDC">
        <w:rPr>
          <w:rFonts w:hint="eastAsia"/>
          <w:lang w:val="en-US"/>
        </w:rPr>
        <w:t>элементарных</w:t>
      </w:r>
      <w:r w:rsidRPr="00814CDC">
        <w:rPr>
          <w:lang w:val="en-US"/>
        </w:rPr>
        <w:t xml:space="preserve"> </w:t>
      </w:r>
      <w:r w:rsidRPr="00814CDC">
        <w:rPr>
          <w:rFonts w:hint="eastAsia"/>
          <w:lang w:val="en-US"/>
        </w:rPr>
        <w:t>структур</w:t>
      </w:r>
      <w:r w:rsidRPr="00814CDC">
        <w:rPr>
          <w:lang w:val="en-US"/>
        </w:rPr>
        <w:t xml:space="preserve"> </w:t>
      </w:r>
      <w:r w:rsidRPr="00814CDC">
        <w:rPr>
          <w:rFonts w:hint="eastAsia"/>
          <w:lang w:val="en-US"/>
        </w:rPr>
        <w:t>всегда</w:t>
      </w:r>
      <w:r w:rsidRPr="00814CDC">
        <w:rPr>
          <w:lang w:val="en-US"/>
        </w:rPr>
        <w:t xml:space="preserve"> </w:t>
      </w:r>
      <w:r w:rsidRPr="00814CDC">
        <w:rPr>
          <w:rFonts w:hint="eastAsia"/>
          <w:lang w:val="en-US"/>
        </w:rPr>
        <w:t>взаимообусловлены</w:t>
      </w:r>
      <w:r w:rsidRPr="00814CDC">
        <w:rPr>
          <w:lang w:val="en-US"/>
        </w:rPr>
        <w:t>.</w:t>
      </w:r>
    </w:p>
    <w:p w14:paraId="600F7C20" w14:textId="77777777" w:rsidR="00814CDC" w:rsidRPr="00814CDC" w:rsidRDefault="00814CDC" w:rsidP="00814CDC">
      <w:pPr>
        <w:rPr>
          <w:lang w:val="en-US"/>
        </w:rPr>
      </w:pPr>
    </w:p>
    <w:p w14:paraId="4D19C7A4" w14:textId="77777777" w:rsidR="00814CDC" w:rsidRPr="00814CDC" w:rsidRDefault="00814CDC" w:rsidP="00814CDC">
      <w:pPr>
        <w:rPr>
          <w:lang w:val="en-US"/>
        </w:rPr>
      </w:pPr>
      <w:r w:rsidRPr="00814CDC">
        <w:rPr>
          <w:rFonts w:hint="eastAsia"/>
          <w:lang w:val="en-US"/>
        </w:rPr>
        <w:t>Для</w:t>
      </w:r>
      <w:r w:rsidRPr="00814CDC">
        <w:rPr>
          <w:lang w:val="en-US"/>
        </w:rPr>
        <w:t xml:space="preserve"> </w:t>
      </w:r>
      <w:r w:rsidRPr="00814CDC">
        <w:rPr>
          <w:rFonts w:hint="eastAsia"/>
          <w:lang w:val="en-US"/>
        </w:rPr>
        <w:t>того</w:t>
      </w:r>
      <w:r w:rsidRPr="00814CDC">
        <w:rPr>
          <w:lang w:val="en-US"/>
        </w:rPr>
        <w:t xml:space="preserve"> </w:t>
      </w:r>
      <w:r w:rsidRPr="00814CDC">
        <w:rPr>
          <w:rFonts w:hint="eastAsia"/>
          <w:lang w:val="en-US"/>
        </w:rPr>
        <w:t>чтобы</w:t>
      </w:r>
      <w:r w:rsidRPr="00814CDC">
        <w:rPr>
          <w:lang w:val="en-US"/>
        </w:rPr>
        <w:t xml:space="preserve"> </w:t>
      </w:r>
      <w:r w:rsidRPr="00814CDC">
        <w:rPr>
          <w:rFonts w:hint="eastAsia"/>
          <w:lang w:val="en-US"/>
        </w:rPr>
        <w:t>от</w:t>
      </w:r>
      <w:r w:rsidRPr="00814CDC">
        <w:rPr>
          <w:lang w:val="en-US"/>
        </w:rPr>
        <w:t xml:space="preserve"> </w:t>
      </w:r>
      <w:r w:rsidRPr="00814CDC">
        <w:rPr>
          <w:rFonts w:hint="eastAsia"/>
          <w:lang w:val="en-US"/>
        </w:rPr>
        <w:t>множества</w:t>
      </w:r>
      <w:r w:rsidRPr="00814CDC">
        <w:rPr>
          <w:lang w:val="en-US"/>
        </w:rPr>
        <w:t xml:space="preserve"> </w:t>
      </w:r>
      <w:r w:rsidRPr="00814CDC">
        <w:rPr>
          <w:rFonts w:hint="eastAsia"/>
          <w:lang w:val="en-US"/>
        </w:rPr>
        <w:t>доступных</w:t>
      </w:r>
      <w:r w:rsidRPr="00814CDC">
        <w:rPr>
          <w:lang w:val="en-US"/>
        </w:rPr>
        <w:t xml:space="preserve"> </w:t>
      </w:r>
      <w:r w:rsidRPr="00814CDC">
        <w:rPr>
          <w:rFonts w:hint="eastAsia"/>
          <w:lang w:val="en-US"/>
        </w:rPr>
        <w:t>регистрации</w:t>
      </w:r>
      <w:r w:rsidRPr="00814CDC">
        <w:rPr>
          <w:lang w:val="en-US"/>
        </w:rPr>
        <w:t xml:space="preserve"> </w:t>
      </w:r>
      <w:r w:rsidRPr="00814CDC">
        <w:rPr>
          <w:rFonts w:hint="eastAsia"/>
          <w:lang w:val="en-US"/>
        </w:rPr>
        <w:t>проявлений</w:t>
      </w:r>
      <w:r w:rsidRPr="00814CDC">
        <w:rPr>
          <w:lang w:val="en-US"/>
        </w:rPr>
        <w:t xml:space="preserve"> </w:t>
      </w:r>
      <w:r w:rsidRPr="00814CDC">
        <w:rPr>
          <w:rFonts w:hint="eastAsia"/>
          <w:lang w:val="en-US"/>
        </w:rPr>
        <w:t>функционального</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перейти</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описанию</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виде</w:t>
      </w:r>
      <w:r w:rsidRPr="00814CDC">
        <w:rPr>
          <w:lang w:val="en-US"/>
        </w:rPr>
        <w:t xml:space="preserve"> </w:t>
      </w:r>
      <w:r w:rsidRPr="00814CDC">
        <w:rPr>
          <w:rFonts w:hint="eastAsia"/>
          <w:lang w:val="en-US"/>
        </w:rPr>
        <w:t>системной</w:t>
      </w:r>
      <w:r w:rsidRPr="00814CDC">
        <w:rPr>
          <w:lang w:val="en-US"/>
        </w:rPr>
        <w:t xml:space="preserve"> </w:t>
      </w:r>
      <w:r w:rsidRPr="00814CDC">
        <w:rPr>
          <w:rFonts w:hint="eastAsia"/>
          <w:lang w:val="en-US"/>
        </w:rPr>
        <w:t>реакции</w:t>
      </w:r>
      <w:r w:rsidRPr="00814CDC">
        <w:rPr>
          <w:lang w:val="en-US"/>
        </w:rPr>
        <w:t xml:space="preserve">, </w:t>
      </w:r>
      <w:r w:rsidRPr="00814CDC">
        <w:rPr>
          <w:rFonts w:hint="eastAsia"/>
          <w:lang w:val="en-US"/>
        </w:rPr>
        <w:t>дающей</w:t>
      </w:r>
      <w:r w:rsidRPr="00814CDC">
        <w:rPr>
          <w:lang w:val="en-US"/>
        </w:rPr>
        <w:t xml:space="preserve"> </w:t>
      </w:r>
      <w:r w:rsidRPr="00814CDC">
        <w:rPr>
          <w:rFonts w:hint="eastAsia"/>
          <w:lang w:val="en-US"/>
        </w:rPr>
        <w:t>основание</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правильной</w:t>
      </w:r>
      <w:r w:rsidRPr="00814CDC">
        <w:rPr>
          <w:lang w:val="en-US"/>
        </w:rPr>
        <w:t xml:space="preserve"> </w:t>
      </w:r>
      <w:r w:rsidRPr="00814CDC">
        <w:rPr>
          <w:rFonts w:hint="eastAsia"/>
          <w:lang w:val="en-US"/>
        </w:rPr>
        <w:t>постановки</w:t>
      </w:r>
      <w:r w:rsidRPr="00814CDC">
        <w:rPr>
          <w:lang w:val="en-US"/>
        </w:rPr>
        <w:t xml:space="preserve"> </w:t>
      </w:r>
      <w:r w:rsidRPr="00814CDC">
        <w:rPr>
          <w:rFonts w:hint="eastAsia"/>
          <w:lang w:val="en-US"/>
        </w:rPr>
        <w:t>диагноза</w:t>
      </w:r>
      <w:r w:rsidRPr="00814CDC">
        <w:rPr>
          <w:lang w:val="en-US"/>
        </w:rPr>
        <w:t xml:space="preserve">, </w:t>
      </w:r>
      <w:r w:rsidRPr="00814CDC">
        <w:rPr>
          <w:rFonts w:hint="eastAsia"/>
          <w:lang w:val="en-US"/>
        </w:rPr>
        <w:t>прогноза</w:t>
      </w:r>
      <w:r w:rsidRPr="00814CDC">
        <w:rPr>
          <w:lang w:val="en-US"/>
        </w:rPr>
        <w:t xml:space="preserve"> </w:t>
      </w:r>
      <w:r w:rsidRPr="00814CDC">
        <w:rPr>
          <w:rFonts w:hint="eastAsia"/>
          <w:lang w:val="en-US"/>
        </w:rPr>
        <w:t>развития</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выбора</w:t>
      </w:r>
      <w:r w:rsidRPr="00814CDC">
        <w:rPr>
          <w:lang w:val="en-US"/>
        </w:rPr>
        <w:t xml:space="preserve"> </w:t>
      </w:r>
      <w:r w:rsidRPr="00814CDC">
        <w:rPr>
          <w:rFonts w:hint="eastAsia"/>
          <w:lang w:val="en-US"/>
        </w:rPr>
        <w:t>корректировочных</w:t>
      </w:r>
      <w:r w:rsidRPr="00814CDC">
        <w:rPr>
          <w:lang w:val="en-US"/>
        </w:rPr>
        <w:t xml:space="preserve"> </w:t>
      </w:r>
      <w:r w:rsidRPr="00814CDC">
        <w:rPr>
          <w:rFonts w:hint="eastAsia"/>
          <w:lang w:val="en-US"/>
        </w:rPr>
        <w:t>мер</w:t>
      </w:r>
      <w:r w:rsidRPr="00814CDC">
        <w:rPr>
          <w:lang w:val="en-US"/>
        </w:rPr>
        <w:t xml:space="preserve">, </w:t>
      </w:r>
      <w:r w:rsidRPr="00814CDC">
        <w:rPr>
          <w:rFonts w:hint="eastAsia"/>
          <w:lang w:val="en-US"/>
        </w:rPr>
        <w:t>необходимо</w:t>
      </w:r>
      <w:r w:rsidRPr="00814CDC">
        <w:rPr>
          <w:lang w:val="en-US"/>
        </w:rPr>
        <w:t xml:space="preserve"> </w:t>
      </w:r>
      <w:r w:rsidRPr="00814CDC">
        <w:rPr>
          <w:rFonts w:hint="eastAsia"/>
          <w:lang w:val="en-US"/>
        </w:rPr>
        <w:t>проведение</w:t>
      </w:r>
      <w:r w:rsidRPr="00814CDC">
        <w:rPr>
          <w:lang w:val="en-US"/>
        </w:rPr>
        <w:t xml:space="preserve"> </w:t>
      </w:r>
      <w:r w:rsidRPr="00814CDC">
        <w:rPr>
          <w:rFonts w:hint="eastAsia"/>
          <w:lang w:val="en-US"/>
        </w:rPr>
        <w:t>серьезной</w:t>
      </w:r>
      <w:r w:rsidRPr="00814CDC">
        <w:rPr>
          <w:lang w:val="en-US"/>
        </w:rPr>
        <w:t xml:space="preserve"> </w:t>
      </w:r>
      <w:r w:rsidRPr="00814CDC">
        <w:rPr>
          <w:rFonts w:hint="eastAsia"/>
          <w:lang w:val="en-US"/>
        </w:rPr>
        <w:t>работы</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геронтостомато</w:t>
      </w:r>
      <w:r w:rsidRPr="00814CDC">
        <w:rPr>
          <w:lang w:val="en-US"/>
        </w:rPr>
        <w:t>-</w:t>
      </w:r>
      <w:r w:rsidRPr="00814CDC">
        <w:rPr>
          <w:rFonts w:hint="eastAsia"/>
          <w:lang w:val="en-US"/>
        </w:rPr>
        <w:t>логии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виде</w:t>
      </w:r>
      <w:r w:rsidRPr="00814CDC">
        <w:rPr>
          <w:lang w:val="en-US"/>
        </w:rPr>
        <w:t xml:space="preserve"> </w:t>
      </w:r>
      <w:r w:rsidRPr="00814CDC">
        <w:rPr>
          <w:rFonts w:hint="eastAsia"/>
          <w:lang w:val="en-US"/>
        </w:rPr>
        <w:t>следующих</w:t>
      </w:r>
      <w:r w:rsidRPr="00814CDC">
        <w:rPr>
          <w:lang w:val="en-US"/>
        </w:rPr>
        <w:t xml:space="preserve"> </w:t>
      </w:r>
      <w:r w:rsidRPr="00814CDC">
        <w:rPr>
          <w:rFonts w:hint="eastAsia"/>
          <w:lang w:val="en-US"/>
        </w:rPr>
        <w:t>шагов</w:t>
      </w:r>
      <w:r w:rsidRPr="00814CDC">
        <w:rPr>
          <w:lang w:val="en-US"/>
        </w:rPr>
        <w:t xml:space="preserve">: - </w:t>
      </w:r>
      <w:r w:rsidRPr="00814CDC">
        <w:rPr>
          <w:rFonts w:hint="eastAsia"/>
          <w:lang w:val="en-US"/>
        </w:rPr>
        <w:t>конкретизация</w:t>
      </w:r>
      <w:r w:rsidRPr="00814CDC">
        <w:rPr>
          <w:lang w:val="en-US"/>
        </w:rPr>
        <w:t xml:space="preserve"> </w:t>
      </w:r>
      <w:r w:rsidRPr="00814CDC">
        <w:rPr>
          <w:rFonts w:hint="eastAsia"/>
          <w:lang w:val="en-US"/>
        </w:rPr>
        <w:t>цели</w:t>
      </w:r>
      <w:r w:rsidRPr="00814CDC">
        <w:rPr>
          <w:lang w:val="en-US"/>
        </w:rPr>
        <w:t xml:space="preserve"> </w:t>
      </w:r>
      <w:r w:rsidRPr="00814CDC">
        <w:rPr>
          <w:rFonts w:hint="eastAsia"/>
          <w:lang w:val="en-US"/>
        </w:rPr>
        <w:t>формирования</w:t>
      </w:r>
      <w:r w:rsidRPr="00814CDC">
        <w:rPr>
          <w:lang w:val="en-US"/>
        </w:rPr>
        <w:t xml:space="preserve"> </w:t>
      </w:r>
      <w:r w:rsidRPr="00814CDC">
        <w:rPr>
          <w:rFonts w:hint="eastAsia"/>
          <w:lang w:val="en-US"/>
        </w:rPr>
        <w:t>данной</w:t>
      </w:r>
      <w:r w:rsidRPr="00814CDC">
        <w:rPr>
          <w:lang w:val="en-US"/>
        </w:rPr>
        <w:t xml:space="preserve"> </w:t>
      </w:r>
      <w:r w:rsidRPr="00814CDC">
        <w:rPr>
          <w:rFonts w:hint="eastAsia"/>
          <w:lang w:val="en-US"/>
        </w:rPr>
        <w:t>системной</w:t>
      </w:r>
      <w:r w:rsidRPr="00814CDC">
        <w:rPr>
          <w:lang w:val="en-US"/>
        </w:rPr>
        <w:t xml:space="preserve"> </w:t>
      </w:r>
      <w:r w:rsidRPr="00814CDC">
        <w:rPr>
          <w:rFonts w:hint="eastAsia"/>
          <w:lang w:val="en-US"/>
        </w:rPr>
        <w:t>реакции</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тер</w:t>
      </w:r>
      <w:r w:rsidRPr="00814CDC">
        <w:rPr>
          <w:rFonts w:hint="eastAsia"/>
          <w:lang w:val="en-US"/>
        </w:rPr>
        <w:lastRenderedPageBreak/>
        <w:t>минах</w:t>
      </w:r>
      <w:r w:rsidRPr="00814CDC">
        <w:rPr>
          <w:lang w:val="en-US"/>
        </w:rPr>
        <w:t xml:space="preserve"> </w:t>
      </w:r>
      <w:r w:rsidRPr="00814CDC">
        <w:rPr>
          <w:rFonts w:hint="eastAsia"/>
          <w:lang w:val="en-US"/>
        </w:rPr>
        <w:t>стоящих</w:t>
      </w:r>
      <w:r w:rsidRPr="00814CDC">
        <w:rPr>
          <w:lang w:val="en-US"/>
        </w:rPr>
        <w:t xml:space="preserve"> </w:t>
      </w:r>
      <w:r w:rsidRPr="00814CDC">
        <w:rPr>
          <w:rFonts w:hint="eastAsia"/>
          <w:lang w:val="en-US"/>
        </w:rPr>
        <w:t>перед</w:t>
      </w:r>
      <w:r w:rsidRPr="00814CDC">
        <w:rPr>
          <w:lang w:val="en-US"/>
        </w:rPr>
        <w:t xml:space="preserve"> </w:t>
      </w:r>
      <w:r w:rsidRPr="00814CDC">
        <w:rPr>
          <w:rFonts w:hint="eastAsia"/>
          <w:lang w:val="en-US"/>
        </w:rPr>
        <w:t>субъектом</w:t>
      </w:r>
      <w:r w:rsidRPr="00814CDC">
        <w:rPr>
          <w:lang w:val="en-US"/>
        </w:rPr>
        <w:t xml:space="preserve"> </w:t>
      </w:r>
      <w:r w:rsidRPr="00814CDC">
        <w:rPr>
          <w:rFonts w:hint="eastAsia"/>
          <w:lang w:val="en-US"/>
        </w:rPr>
        <w:t>задач</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точки</w:t>
      </w:r>
      <w:r w:rsidRPr="00814CDC">
        <w:rPr>
          <w:lang w:val="en-US"/>
        </w:rPr>
        <w:t xml:space="preserve"> </w:t>
      </w:r>
      <w:r w:rsidRPr="00814CDC">
        <w:rPr>
          <w:rFonts w:hint="eastAsia"/>
          <w:lang w:val="en-US"/>
        </w:rPr>
        <w:t>зрения</w:t>
      </w:r>
      <w:r w:rsidRPr="00814CDC">
        <w:rPr>
          <w:lang w:val="en-US"/>
        </w:rPr>
        <w:t xml:space="preserve"> </w:t>
      </w:r>
      <w:r w:rsidRPr="00814CDC">
        <w:rPr>
          <w:rFonts w:hint="eastAsia"/>
          <w:lang w:val="en-US"/>
        </w:rPr>
        <w:t>сохранения</w:t>
      </w:r>
      <w:r w:rsidRPr="00814CDC">
        <w:rPr>
          <w:lang w:val="en-US"/>
        </w:rPr>
        <w:t xml:space="preserve"> </w:t>
      </w:r>
      <w:r w:rsidRPr="00814CDC">
        <w:rPr>
          <w:rFonts w:hint="eastAsia"/>
          <w:lang w:val="en-US"/>
        </w:rPr>
        <w:t>здоровья</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привлечение</w:t>
      </w:r>
      <w:r w:rsidRPr="00814CDC">
        <w:rPr>
          <w:lang w:val="en-US"/>
        </w:rPr>
        <w:t xml:space="preserve"> </w:t>
      </w:r>
      <w:r w:rsidRPr="00814CDC">
        <w:rPr>
          <w:rFonts w:hint="eastAsia"/>
          <w:lang w:val="en-US"/>
        </w:rPr>
        <w:t>необходимых</w:t>
      </w:r>
      <w:r w:rsidRPr="00814CDC">
        <w:rPr>
          <w:lang w:val="en-US"/>
        </w:rPr>
        <w:t xml:space="preserve"> </w:t>
      </w:r>
      <w:r w:rsidRPr="00814CDC">
        <w:rPr>
          <w:rFonts w:hint="eastAsia"/>
          <w:lang w:val="en-US"/>
        </w:rPr>
        <w:t>средств</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ее</w:t>
      </w:r>
      <w:r w:rsidRPr="00814CDC">
        <w:rPr>
          <w:lang w:val="en-US"/>
        </w:rPr>
        <w:t xml:space="preserve"> </w:t>
      </w:r>
      <w:r w:rsidRPr="00814CDC">
        <w:rPr>
          <w:rFonts w:hint="eastAsia"/>
          <w:lang w:val="en-US"/>
        </w:rPr>
        <w:t>реализации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заданных</w:t>
      </w:r>
      <w:r w:rsidRPr="00814CDC">
        <w:rPr>
          <w:lang w:val="en-US"/>
        </w:rPr>
        <w:t xml:space="preserve"> </w:t>
      </w:r>
      <w:r w:rsidRPr="00814CDC">
        <w:rPr>
          <w:rFonts w:hint="eastAsia"/>
          <w:lang w:val="en-US"/>
        </w:rPr>
        <w:t>условиях</w:t>
      </w:r>
      <w:r w:rsidRPr="00814CDC">
        <w:rPr>
          <w:lang w:val="en-US"/>
        </w:rPr>
        <w:t xml:space="preserve">; - </w:t>
      </w:r>
      <w:r w:rsidRPr="00814CDC">
        <w:rPr>
          <w:rFonts w:hint="eastAsia"/>
          <w:lang w:val="en-US"/>
        </w:rPr>
        <w:t>выделение</w:t>
      </w:r>
      <w:r w:rsidRPr="00814CDC">
        <w:rPr>
          <w:lang w:val="en-US"/>
        </w:rPr>
        <w:t xml:space="preserve"> </w:t>
      </w:r>
      <w:r w:rsidRPr="00814CDC">
        <w:rPr>
          <w:rFonts w:hint="eastAsia"/>
          <w:lang w:val="en-US"/>
        </w:rPr>
        <w:t>элементарных</w:t>
      </w:r>
      <w:r w:rsidRPr="00814CDC">
        <w:rPr>
          <w:lang w:val="en-US"/>
        </w:rPr>
        <w:t xml:space="preserve"> </w:t>
      </w:r>
      <w:r w:rsidRPr="00814CDC">
        <w:rPr>
          <w:rFonts w:hint="eastAsia"/>
          <w:lang w:val="en-US"/>
        </w:rPr>
        <w:t>структур</w:t>
      </w:r>
      <w:r w:rsidRPr="00814CDC">
        <w:rPr>
          <w:lang w:val="en-US"/>
        </w:rPr>
        <w:t xml:space="preserve"> (</w:t>
      </w:r>
      <w:r w:rsidRPr="00814CDC">
        <w:rPr>
          <w:rFonts w:hint="eastAsia"/>
          <w:lang w:val="en-US"/>
        </w:rPr>
        <w:t>звеньев</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обеспечивающих</w:t>
      </w:r>
      <w:r w:rsidRPr="00814CDC">
        <w:rPr>
          <w:lang w:val="en-US"/>
        </w:rPr>
        <w:t xml:space="preserve"> </w:t>
      </w:r>
      <w:r w:rsidRPr="00814CDC">
        <w:rPr>
          <w:rFonts w:hint="eastAsia"/>
          <w:lang w:val="en-US"/>
        </w:rPr>
        <w:t>достижение</w:t>
      </w:r>
      <w:r w:rsidRPr="00814CDC">
        <w:rPr>
          <w:lang w:val="en-US"/>
        </w:rPr>
        <w:t xml:space="preserve"> </w:t>
      </w:r>
      <w:r w:rsidRPr="00814CDC">
        <w:rPr>
          <w:rFonts w:hint="eastAsia"/>
          <w:lang w:val="en-US"/>
        </w:rPr>
        <w:t>цели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достаточно</w:t>
      </w:r>
      <w:r w:rsidRPr="00814CDC">
        <w:rPr>
          <w:lang w:val="en-US"/>
        </w:rPr>
        <w:t xml:space="preserve"> </w:t>
      </w:r>
      <w:r w:rsidRPr="00814CDC">
        <w:rPr>
          <w:rFonts w:hint="eastAsia"/>
          <w:lang w:val="en-US"/>
        </w:rPr>
        <w:t>полно</w:t>
      </w:r>
      <w:r w:rsidRPr="00814CDC">
        <w:rPr>
          <w:lang w:val="en-US"/>
        </w:rPr>
        <w:t xml:space="preserve"> </w:t>
      </w:r>
      <w:r w:rsidRPr="00814CDC">
        <w:rPr>
          <w:rFonts w:hint="eastAsia"/>
          <w:lang w:val="en-US"/>
        </w:rPr>
        <w:t>представляющих</w:t>
      </w:r>
      <w:r w:rsidRPr="00814CDC">
        <w:rPr>
          <w:lang w:val="en-US"/>
        </w:rPr>
        <w:t xml:space="preserve"> </w:t>
      </w:r>
      <w:r w:rsidRPr="00814CDC">
        <w:rPr>
          <w:rFonts w:hint="eastAsia"/>
          <w:lang w:val="en-US"/>
        </w:rPr>
        <w:t>целостную</w:t>
      </w:r>
      <w:r w:rsidRPr="00814CDC">
        <w:rPr>
          <w:lang w:val="en-US"/>
        </w:rPr>
        <w:t xml:space="preserve"> </w:t>
      </w:r>
      <w:r w:rsidRPr="00814CDC">
        <w:rPr>
          <w:rFonts w:hint="eastAsia"/>
          <w:lang w:val="en-US"/>
        </w:rPr>
        <w:t>совокупность</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учетом</w:t>
      </w:r>
      <w:r w:rsidRPr="00814CDC">
        <w:rPr>
          <w:lang w:val="en-US"/>
        </w:rPr>
        <w:t xml:space="preserve"> </w:t>
      </w:r>
      <w:r w:rsidRPr="00814CDC">
        <w:rPr>
          <w:rFonts w:hint="eastAsia"/>
          <w:lang w:val="en-US"/>
        </w:rPr>
        <w:t>факторов</w:t>
      </w:r>
      <w:r w:rsidRPr="00814CDC">
        <w:rPr>
          <w:lang w:val="en-US"/>
        </w:rPr>
        <w:t xml:space="preserve"> </w:t>
      </w:r>
      <w:r w:rsidRPr="00814CDC">
        <w:rPr>
          <w:rFonts w:hint="eastAsia"/>
          <w:lang w:val="en-US"/>
        </w:rPr>
        <w:t>внешней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внутренней</w:t>
      </w:r>
      <w:r w:rsidRPr="00814CDC">
        <w:rPr>
          <w:lang w:val="en-US"/>
        </w:rPr>
        <w:t xml:space="preserve"> </w:t>
      </w:r>
      <w:r w:rsidRPr="00814CDC">
        <w:rPr>
          <w:rFonts w:hint="eastAsia"/>
          <w:lang w:val="en-US"/>
        </w:rPr>
        <w:t>среды</w:t>
      </w:r>
      <w:r w:rsidRPr="00814CDC">
        <w:rPr>
          <w:lang w:val="en-US"/>
        </w:rPr>
        <w:t xml:space="preserve">, </w:t>
      </w:r>
      <w:r w:rsidRPr="00814CDC">
        <w:rPr>
          <w:rFonts w:hint="eastAsia"/>
          <w:lang w:val="en-US"/>
        </w:rPr>
        <w:t>воздействующих</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организм</w:t>
      </w:r>
      <w:r w:rsidRPr="00814CDC">
        <w:rPr>
          <w:lang w:val="en-US"/>
        </w:rPr>
        <w:t xml:space="preserve">; - </w:t>
      </w:r>
      <w:r w:rsidRPr="00814CDC">
        <w:rPr>
          <w:rFonts w:hint="eastAsia"/>
          <w:lang w:val="en-US"/>
        </w:rPr>
        <w:t>выявление</w:t>
      </w:r>
      <w:r w:rsidRPr="00814CDC">
        <w:rPr>
          <w:lang w:val="en-US"/>
        </w:rPr>
        <w:t xml:space="preserve"> </w:t>
      </w:r>
      <w:r w:rsidRPr="00814CDC">
        <w:rPr>
          <w:rFonts w:hint="eastAsia"/>
          <w:lang w:val="en-US"/>
        </w:rPr>
        <w:t>совокупности</w:t>
      </w:r>
      <w:r w:rsidRPr="00814CDC">
        <w:rPr>
          <w:lang w:val="en-US"/>
        </w:rPr>
        <w:t xml:space="preserve"> </w:t>
      </w:r>
      <w:r w:rsidRPr="00814CDC">
        <w:rPr>
          <w:rFonts w:hint="eastAsia"/>
          <w:lang w:val="en-US"/>
        </w:rPr>
        <w:t>отношений</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закона</w:t>
      </w:r>
      <w:r w:rsidRPr="00814CDC">
        <w:rPr>
          <w:lang w:val="en-US"/>
        </w:rPr>
        <w:t xml:space="preserve"> </w:t>
      </w:r>
      <w:r w:rsidRPr="00814CDC">
        <w:rPr>
          <w:rFonts w:hint="eastAsia"/>
          <w:lang w:val="en-US"/>
        </w:rPr>
        <w:t>связи</w:t>
      </w:r>
      <w:r w:rsidRPr="00814CDC">
        <w:rPr>
          <w:lang w:val="en-US"/>
        </w:rPr>
        <w:t xml:space="preserve">) </w:t>
      </w:r>
      <w:r w:rsidRPr="00814CDC">
        <w:rPr>
          <w:rFonts w:hint="eastAsia"/>
          <w:lang w:val="en-US"/>
        </w:rPr>
        <w:t>между</w:t>
      </w:r>
      <w:r w:rsidRPr="00814CDC">
        <w:rPr>
          <w:lang w:val="en-US"/>
        </w:rPr>
        <w:t xml:space="preserve"> </w:t>
      </w:r>
      <w:r w:rsidRPr="00814CDC">
        <w:rPr>
          <w:rFonts w:hint="eastAsia"/>
          <w:lang w:val="en-US"/>
        </w:rPr>
        <w:t>выделенными</w:t>
      </w:r>
      <w:r w:rsidRPr="00814CDC">
        <w:rPr>
          <w:lang w:val="en-US"/>
        </w:rPr>
        <w:t xml:space="preserve"> </w:t>
      </w:r>
      <w:r w:rsidRPr="00814CDC">
        <w:rPr>
          <w:rFonts w:hint="eastAsia"/>
          <w:lang w:val="en-US"/>
        </w:rPr>
        <w:t>звеньями</w:t>
      </w:r>
      <w:r w:rsidRPr="00814CDC">
        <w:rPr>
          <w:lang w:val="en-US"/>
        </w:rPr>
        <w:t xml:space="preserve"> </w:t>
      </w:r>
      <w:r w:rsidRPr="00814CDC">
        <w:rPr>
          <w:rFonts w:hint="eastAsia"/>
          <w:lang w:val="en-US"/>
        </w:rPr>
        <w:t>системы</w:t>
      </w:r>
      <w:r w:rsidRPr="00814CDC">
        <w:rPr>
          <w:lang w:val="en-US"/>
        </w:rPr>
        <w:t xml:space="preserve">, </w:t>
      </w:r>
      <w:r w:rsidRPr="00814CDC">
        <w:rPr>
          <w:rFonts w:hint="eastAsia"/>
          <w:lang w:val="en-US"/>
        </w:rPr>
        <w:t>определяющих</w:t>
      </w:r>
      <w:r w:rsidRPr="00814CDC">
        <w:rPr>
          <w:lang w:val="en-US"/>
        </w:rPr>
        <w:t xml:space="preserve"> </w:t>
      </w:r>
      <w:r w:rsidRPr="00814CDC">
        <w:rPr>
          <w:rFonts w:hint="eastAsia"/>
          <w:lang w:val="en-US"/>
        </w:rPr>
        <w:t>появление</w:t>
      </w:r>
      <w:r w:rsidRPr="00814CDC">
        <w:rPr>
          <w:lang w:val="en-US"/>
        </w:rPr>
        <w:t xml:space="preserve"> </w:t>
      </w:r>
      <w:r w:rsidRPr="00814CDC">
        <w:rPr>
          <w:rFonts w:hint="eastAsia"/>
          <w:lang w:val="en-US"/>
        </w:rPr>
        <w:t>тех</w:t>
      </w:r>
      <w:r w:rsidRPr="00814CDC">
        <w:rPr>
          <w:lang w:val="en-US"/>
        </w:rPr>
        <w:t xml:space="preserve"> </w:t>
      </w:r>
      <w:r w:rsidRPr="00814CDC">
        <w:rPr>
          <w:rFonts w:hint="eastAsia"/>
          <w:lang w:val="en-US"/>
        </w:rPr>
        <w:t>новых</w:t>
      </w:r>
      <w:r w:rsidRPr="00814CDC">
        <w:rPr>
          <w:lang w:val="en-US"/>
        </w:rPr>
        <w:t xml:space="preserve"> </w:t>
      </w:r>
      <w:r w:rsidRPr="00814CDC">
        <w:rPr>
          <w:rFonts w:hint="eastAsia"/>
          <w:lang w:val="en-US"/>
        </w:rPr>
        <w:t>свойств</w:t>
      </w:r>
      <w:r w:rsidRPr="00814CDC">
        <w:rPr>
          <w:lang w:val="en-US"/>
        </w:rPr>
        <w:t xml:space="preserve">, </w:t>
      </w:r>
      <w:r w:rsidRPr="00814CDC">
        <w:rPr>
          <w:rFonts w:hint="eastAsia"/>
          <w:lang w:val="en-US"/>
        </w:rPr>
        <w:t>которыми</w:t>
      </w:r>
      <w:r w:rsidRPr="00814CDC">
        <w:rPr>
          <w:lang w:val="en-US"/>
        </w:rPr>
        <w:t xml:space="preserve"> </w:t>
      </w:r>
      <w:r w:rsidRPr="00814CDC">
        <w:rPr>
          <w:rFonts w:hint="eastAsia"/>
          <w:lang w:val="en-US"/>
        </w:rPr>
        <w:t>она</w:t>
      </w:r>
      <w:r w:rsidRPr="00814CDC">
        <w:rPr>
          <w:lang w:val="en-US"/>
        </w:rPr>
        <w:t xml:space="preserve"> </w:t>
      </w:r>
      <w:r w:rsidRPr="00814CDC">
        <w:rPr>
          <w:rFonts w:hint="eastAsia"/>
          <w:lang w:val="en-US"/>
        </w:rPr>
        <w:t>обладает</w:t>
      </w:r>
      <w:r w:rsidRPr="00814CDC">
        <w:rPr>
          <w:lang w:val="en-US"/>
        </w:rPr>
        <w:t>.</w:t>
      </w:r>
    </w:p>
    <w:p w14:paraId="710CCD9F" w14:textId="77777777" w:rsidR="00814CDC" w:rsidRPr="00814CDC" w:rsidRDefault="00814CDC" w:rsidP="00814CDC">
      <w:pPr>
        <w:rPr>
          <w:lang w:val="en-US"/>
        </w:rPr>
      </w:pPr>
    </w:p>
    <w:p w14:paraId="13392DF2" w14:textId="77777777" w:rsidR="00814CDC" w:rsidRPr="00814CDC" w:rsidRDefault="00814CDC" w:rsidP="00814CDC">
      <w:pPr>
        <w:rPr>
          <w:lang w:val="en-US"/>
        </w:rPr>
      </w:pPr>
      <w:r w:rsidRPr="00814CDC">
        <w:rPr>
          <w:rFonts w:hint="eastAsia"/>
          <w:lang w:val="en-US"/>
        </w:rPr>
        <w:t>Являясь</w:t>
      </w:r>
      <w:r w:rsidRPr="00814CDC">
        <w:rPr>
          <w:lang w:val="en-US"/>
        </w:rPr>
        <w:t xml:space="preserve"> </w:t>
      </w:r>
      <w:r w:rsidRPr="00814CDC">
        <w:rPr>
          <w:rFonts w:hint="eastAsia"/>
          <w:lang w:val="en-US"/>
        </w:rPr>
        <w:t>продуктом</w:t>
      </w:r>
      <w:r w:rsidRPr="00814CDC">
        <w:rPr>
          <w:lang w:val="en-US"/>
        </w:rPr>
        <w:t xml:space="preserve"> </w:t>
      </w:r>
      <w:r w:rsidRPr="00814CDC">
        <w:rPr>
          <w:rFonts w:hint="eastAsia"/>
          <w:lang w:val="en-US"/>
        </w:rPr>
        <w:t>активного</w:t>
      </w:r>
      <w:r w:rsidRPr="00814CDC">
        <w:rPr>
          <w:lang w:val="en-US"/>
        </w:rPr>
        <w:t xml:space="preserve"> </w:t>
      </w:r>
      <w:r w:rsidRPr="00814CDC">
        <w:rPr>
          <w:rFonts w:hint="eastAsia"/>
          <w:lang w:val="en-US"/>
        </w:rPr>
        <w:t>взаимодействия</w:t>
      </w:r>
      <w:r w:rsidRPr="00814CDC">
        <w:rPr>
          <w:lang w:val="en-US"/>
        </w:rPr>
        <w:t xml:space="preserve"> </w:t>
      </w:r>
      <w:r w:rsidRPr="00814CDC">
        <w:rPr>
          <w:rFonts w:hint="eastAsia"/>
          <w:lang w:val="en-US"/>
        </w:rPr>
        <w:t>организма</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внешней</w:t>
      </w:r>
      <w:r w:rsidRPr="00814CDC">
        <w:rPr>
          <w:lang w:val="en-US"/>
        </w:rPr>
        <w:t xml:space="preserve"> </w:t>
      </w:r>
      <w:r w:rsidRPr="00814CDC">
        <w:rPr>
          <w:rFonts w:hint="eastAsia"/>
          <w:lang w:val="en-US"/>
        </w:rPr>
        <w:t>средой</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процессе</w:t>
      </w:r>
      <w:r w:rsidRPr="00814CDC">
        <w:rPr>
          <w:lang w:val="en-US"/>
        </w:rPr>
        <w:t xml:space="preserve"> </w:t>
      </w:r>
      <w:r w:rsidRPr="00814CDC">
        <w:rPr>
          <w:rFonts w:hint="eastAsia"/>
          <w:lang w:val="en-US"/>
        </w:rPr>
        <w:t>деятельности</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психофизиологичнский</w:t>
      </w:r>
      <w:r w:rsidRPr="00814CDC">
        <w:rPr>
          <w:lang w:val="en-US"/>
        </w:rPr>
        <w:t xml:space="preserve"> </w:t>
      </w:r>
      <w:r w:rsidRPr="00814CDC">
        <w:rPr>
          <w:rFonts w:hint="eastAsia"/>
          <w:lang w:val="en-US"/>
        </w:rPr>
        <w:t>статус</w:t>
      </w:r>
      <w:r w:rsidRPr="00814CDC">
        <w:rPr>
          <w:lang w:val="en-US"/>
        </w:rPr>
        <w:t xml:space="preserve"> </w:t>
      </w:r>
      <w:r w:rsidRPr="00814CDC">
        <w:rPr>
          <w:rFonts w:hint="eastAsia"/>
          <w:lang w:val="en-US"/>
        </w:rPr>
        <w:t>представляет</w:t>
      </w:r>
      <w:r w:rsidRPr="00814CDC">
        <w:rPr>
          <w:lang w:val="en-US"/>
        </w:rPr>
        <w:t xml:space="preserve"> </w:t>
      </w:r>
      <w:r w:rsidRPr="00814CDC">
        <w:rPr>
          <w:rFonts w:hint="eastAsia"/>
          <w:lang w:val="en-US"/>
        </w:rPr>
        <w:t>собой</w:t>
      </w:r>
      <w:r w:rsidRPr="00814CDC">
        <w:rPr>
          <w:lang w:val="en-US"/>
        </w:rPr>
        <w:t xml:space="preserve"> </w:t>
      </w:r>
      <w:r w:rsidRPr="00814CDC">
        <w:rPr>
          <w:rFonts w:hint="eastAsia"/>
          <w:lang w:val="en-US"/>
        </w:rPr>
        <w:t>динамическое</w:t>
      </w:r>
      <w:r w:rsidRPr="00814CDC">
        <w:rPr>
          <w:lang w:val="en-US"/>
        </w:rPr>
        <w:t xml:space="preserve"> </w:t>
      </w:r>
      <w:r w:rsidRPr="00814CDC">
        <w:rPr>
          <w:rFonts w:hint="eastAsia"/>
          <w:lang w:val="en-US"/>
        </w:rPr>
        <w:t>образование</w:t>
      </w:r>
      <w:r w:rsidRPr="00814CDC">
        <w:rPr>
          <w:lang w:val="en-US"/>
        </w:rPr>
        <w:t xml:space="preserve">. </w:t>
      </w:r>
      <w:r w:rsidRPr="00814CDC">
        <w:rPr>
          <w:rFonts w:hint="eastAsia"/>
          <w:lang w:val="en-US"/>
        </w:rPr>
        <w:t>Это</w:t>
      </w:r>
      <w:r w:rsidRPr="00814CDC">
        <w:rPr>
          <w:lang w:val="en-US"/>
        </w:rPr>
        <w:t xml:space="preserve"> </w:t>
      </w:r>
      <w:r w:rsidRPr="00814CDC">
        <w:rPr>
          <w:rFonts w:hint="eastAsia"/>
          <w:lang w:val="en-US"/>
        </w:rPr>
        <w:t>обязывает</w:t>
      </w:r>
      <w:r w:rsidRPr="00814CDC">
        <w:rPr>
          <w:lang w:val="en-US"/>
        </w:rPr>
        <w:t xml:space="preserve"> </w:t>
      </w:r>
      <w:r w:rsidRPr="00814CDC">
        <w:rPr>
          <w:rFonts w:hint="eastAsia"/>
          <w:lang w:val="en-US"/>
        </w:rPr>
        <w:t>рассматривать</w:t>
      </w:r>
      <w:r w:rsidRPr="00814CDC">
        <w:rPr>
          <w:lang w:val="en-US"/>
        </w:rPr>
        <w:t xml:space="preserve"> </w:t>
      </w:r>
      <w:r w:rsidRPr="00814CDC">
        <w:rPr>
          <w:rFonts w:hint="eastAsia"/>
          <w:lang w:val="en-US"/>
        </w:rPr>
        <w:t>актуально</w:t>
      </w:r>
      <w:r w:rsidRPr="00814CDC">
        <w:rPr>
          <w:lang w:val="en-US"/>
        </w:rPr>
        <w:t xml:space="preserve"> </w:t>
      </w:r>
      <w:r w:rsidRPr="00814CDC">
        <w:rPr>
          <w:rFonts w:hint="eastAsia"/>
          <w:lang w:val="en-US"/>
        </w:rPr>
        <w:t>представленное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один</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моментов</w:t>
      </w:r>
      <w:r w:rsidRPr="00814CDC">
        <w:rPr>
          <w:lang w:val="en-US"/>
        </w:rPr>
        <w:t xml:space="preserve"> </w:t>
      </w:r>
      <w:r w:rsidRPr="00814CDC">
        <w:rPr>
          <w:rFonts w:hint="eastAsia"/>
          <w:lang w:val="en-US"/>
        </w:rPr>
        <w:t>постоянного</w:t>
      </w:r>
      <w:r w:rsidRPr="00814CDC">
        <w:rPr>
          <w:lang w:val="en-US"/>
        </w:rPr>
        <w:t xml:space="preserve"> </w:t>
      </w:r>
      <w:r w:rsidRPr="00814CDC">
        <w:rPr>
          <w:rFonts w:hint="eastAsia"/>
          <w:lang w:val="en-US"/>
        </w:rPr>
        <w:t>изменения</w:t>
      </w:r>
      <w:r w:rsidRPr="00814CDC">
        <w:rPr>
          <w:lang w:val="en-US"/>
        </w:rPr>
        <w:t xml:space="preserve">. </w:t>
      </w:r>
      <w:r w:rsidRPr="00814CDC">
        <w:rPr>
          <w:rFonts w:hint="eastAsia"/>
          <w:lang w:val="en-US"/>
        </w:rPr>
        <w:t>Изначально</w:t>
      </w:r>
      <w:r w:rsidRPr="00814CDC">
        <w:rPr>
          <w:lang w:val="en-US"/>
        </w:rPr>
        <w:t xml:space="preserve"> </w:t>
      </w:r>
      <w:r w:rsidRPr="00814CDC">
        <w:rPr>
          <w:rFonts w:hint="eastAsia"/>
          <w:lang w:val="en-US"/>
        </w:rPr>
        <w:t>присущая</w:t>
      </w:r>
      <w:r w:rsidRPr="00814CDC">
        <w:rPr>
          <w:lang w:val="en-US"/>
        </w:rPr>
        <w:t xml:space="preserve"> </w:t>
      </w:r>
      <w:r w:rsidRPr="00814CDC">
        <w:rPr>
          <w:rFonts w:hint="eastAsia"/>
          <w:lang w:val="en-US"/>
        </w:rPr>
        <w:t>функциональному</w:t>
      </w:r>
      <w:r w:rsidRPr="00814CDC">
        <w:rPr>
          <w:lang w:val="en-US"/>
        </w:rPr>
        <w:t xml:space="preserve"> </w:t>
      </w:r>
      <w:r w:rsidRPr="00814CDC">
        <w:rPr>
          <w:rFonts w:hint="eastAsia"/>
          <w:lang w:val="en-US"/>
        </w:rPr>
        <w:t>состоянию</w:t>
      </w:r>
      <w:r w:rsidRPr="00814CDC">
        <w:rPr>
          <w:lang w:val="en-US"/>
        </w:rPr>
        <w:t xml:space="preserve"> </w:t>
      </w:r>
      <w:r w:rsidRPr="00814CDC">
        <w:rPr>
          <w:rFonts w:hint="eastAsia"/>
          <w:lang w:val="en-US"/>
        </w:rPr>
        <w:t>динамичность</w:t>
      </w:r>
      <w:r w:rsidRPr="00814CDC">
        <w:rPr>
          <w:lang w:val="en-US"/>
        </w:rPr>
        <w:t xml:space="preserve"> </w:t>
      </w:r>
      <w:r w:rsidRPr="00814CDC">
        <w:rPr>
          <w:rFonts w:hint="eastAsia"/>
          <w:lang w:val="en-US"/>
        </w:rPr>
        <w:t>задает</w:t>
      </w:r>
      <w:r w:rsidRPr="00814CDC">
        <w:rPr>
          <w:lang w:val="en-US"/>
        </w:rPr>
        <w:t xml:space="preserve"> </w:t>
      </w:r>
      <w:r w:rsidRPr="00814CDC">
        <w:rPr>
          <w:rFonts w:hint="eastAsia"/>
          <w:lang w:val="en-US"/>
        </w:rPr>
        <w:t>ориентацию</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поиск</w:t>
      </w:r>
      <w:r w:rsidRPr="00814CDC">
        <w:rPr>
          <w:lang w:val="en-US"/>
        </w:rPr>
        <w:t xml:space="preserve"> </w:t>
      </w:r>
      <w:r w:rsidRPr="00814CDC">
        <w:rPr>
          <w:rFonts w:hint="eastAsia"/>
          <w:lang w:val="en-US"/>
        </w:rPr>
        <w:t>действительно</w:t>
      </w:r>
      <w:r w:rsidRPr="00814CDC">
        <w:rPr>
          <w:lang w:val="en-US"/>
        </w:rPr>
        <w:t xml:space="preserve"> </w:t>
      </w:r>
      <w:r w:rsidRPr="00814CDC">
        <w:rPr>
          <w:rFonts w:hint="eastAsia"/>
          <w:lang w:val="en-US"/>
        </w:rPr>
        <w:t>информативных</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проявлений</w:t>
      </w:r>
      <w:r w:rsidRPr="00814CDC">
        <w:rPr>
          <w:lang w:val="en-US"/>
        </w:rPr>
        <w:t>.</w:t>
      </w:r>
    </w:p>
    <w:p w14:paraId="13A46705" w14:textId="77777777" w:rsidR="00814CDC" w:rsidRPr="00814CDC" w:rsidRDefault="00814CDC" w:rsidP="00814CDC">
      <w:pPr>
        <w:rPr>
          <w:lang w:val="en-US"/>
        </w:rPr>
      </w:pPr>
    </w:p>
    <w:p w14:paraId="2510F6F2" w14:textId="77777777" w:rsidR="00814CDC" w:rsidRPr="00814CDC" w:rsidRDefault="00814CDC" w:rsidP="00814CDC">
      <w:pPr>
        <w:rPr>
          <w:lang w:val="en-US"/>
        </w:rPr>
      </w:pPr>
      <w:r w:rsidRPr="00814CDC">
        <w:rPr>
          <w:rFonts w:hint="eastAsia"/>
          <w:lang w:val="en-US"/>
        </w:rPr>
        <w:t>Особенности</w:t>
      </w:r>
      <w:r w:rsidRPr="00814CDC">
        <w:rPr>
          <w:lang w:val="en-US"/>
        </w:rPr>
        <w:t xml:space="preserve"> </w:t>
      </w:r>
      <w:r w:rsidRPr="00814CDC">
        <w:rPr>
          <w:rFonts w:hint="eastAsia"/>
          <w:lang w:val="en-US"/>
        </w:rPr>
        <w:t>диагностики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коррекции</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психофизиологического</w:t>
      </w:r>
      <w:r w:rsidRPr="00814CDC">
        <w:rPr>
          <w:lang w:val="en-US"/>
        </w:rPr>
        <w:t xml:space="preserve"> </w:t>
      </w:r>
      <w:r w:rsidRPr="00814CDC">
        <w:rPr>
          <w:rFonts w:hint="eastAsia"/>
          <w:lang w:val="en-US"/>
        </w:rPr>
        <w:t>статуса</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пациентов</w:t>
      </w:r>
      <w:r w:rsidRPr="00814CDC">
        <w:rPr>
          <w:lang w:val="en-US"/>
        </w:rPr>
        <w:t xml:space="preserve"> </w:t>
      </w:r>
      <w:r w:rsidRPr="00814CDC">
        <w:rPr>
          <w:rFonts w:hint="eastAsia"/>
          <w:lang w:val="en-US"/>
        </w:rPr>
        <w:t>пожилого</w:t>
      </w:r>
      <w:r w:rsidRPr="00814CDC">
        <w:rPr>
          <w:lang w:val="en-US"/>
        </w:rPr>
        <w:t xml:space="preserve"> </w:t>
      </w:r>
      <w:r w:rsidRPr="00814CDC">
        <w:rPr>
          <w:rFonts w:hint="eastAsia"/>
          <w:lang w:val="en-US"/>
        </w:rPr>
        <w:t>возраста</w:t>
      </w:r>
    </w:p>
    <w:p w14:paraId="16DE6A5F" w14:textId="77777777" w:rsidR="00814CDC" w:rsidRPr="00814CDC" w:rsidRDefault="00814CDC" w:rsidP="00814CDC">
      <w:pPr>
        <w:rPr>
          <w:lang w:val="en-US"/>
        </w:rPr>
      </w:pPr>
      <w:r w:rsidRPr="00814CDC">
        <w:rPr>
          <w:rFonts w:hint="eastAsia"/>
          <w:lang w:val="en-US"/>
        </w:rPr>
        <w:t>Показатели</w:t>
      </w:r>
      <w:r w:rsidRPr="00814CDC">
        <w:rPr>
          <w:lang w:val="en-US"/>
        </w:rPr>
        <w:t xml:space="preserve"> </w:t>
      </w:r>
      <w:r w:rsidRPr="00814CDC">
        <w:rPr>
          <w:rFonts w:hint="eastAsia"/>
          <w:lang w:val="en-US"/>
        </w:rPr>
        <w:t>РТ</w:t>
      </w:r>
      <w:r w:rsidRPr="00814CDC">
        <w:rPr>
          <w:lang w:val="en-US"/>
        </w:rPr>
        <w:t xml:space="preserve">: </w:t>
      </w:r>
      <w:r w:rsidRPr="00814CDC">
        <w:rPr>
          <w:rFonts w:hint="eastAsia"/>
          <w:lang w:val="en-US"/>
        </w:rPr>
        <w:t>до</w:t>
      </w:r>
      <w:r w:rsidRPr="00814CDC">
        <w:rPr>
          <w:lang w:val="en-US"/>
        </w:rPr>
        <w:t xml:space="preserve"> 30 </w:t>
      </w:r>
      <w:r w:rsidRPr="00814CDC">
        <w:rPr>
          <w:rFonts w:hint="eastAsia"/>
          <w:lang w:val="en-US"/>
        </w:rPr>
        <w:t>баллов</w:t>
      </w:r>
      <w:r w:rsidRPr="00814CDC">
        <w:rPr>
          <w:lang w:val="en-US"/>
        </w:rPr>
        <w:t xml:space="preserve"> - </w:t>
      </w:r>
      <w:r w:rsidRPr="00814CDC">
        <w:rPr>
          <w:rFonts w:hint="eastAsia"/>
          <w:lang w:val="en-US"/>
        </w:rPr>
        <w:t>низкая</w:t>
      </w:r>
      <w:r w:rsidRPr="00814CDC">
        <w:rPr>
          <w:lang w:val="en-US"/>
        </w:rPr>
        <w:t xml:space="preserve"> </w:t>
      </w:r>
      <w:r w:rsidRPr="00814CDC">
        <w:rPr>
          <w:rFonts w:hint="eastAsia"/>
          <w:lang w:val="en-US"/>
        </w:rPr>
        <w:t>тревожность</w:t>
      </w:r>
      <w:r w:rsidRPr="00814CDC">
        <w:rPr>
          <w:lang w:val="en-US"/>
        </w:rPr>
        <w:t xml:space="preserve">, 31-45 </w:t>
      </w:r>
      <w:r w:rsidRPr="00814CDC">
        <w:rPr>
          <w:rFonts w:hint="eastAsia"/>
          <w:lang w:val="en-US"/>
        </w:rPr>
        <w:t>баллов</w:t>
      </w:r>
      <w:r w:rsidRPr="00814CDC">
        <w:rPr>
          <w:lang w:val="en-US"/>
        </w:rPr>
        <w:t xml:space="preserve"> - </w:t>
      </w:r>
      <w:r w:rsidRPr="00814CDC">
        <w:rPr>
          <w:rFonts w:hint="eastAsia"/>
          <w:lang w:val="en-US"/>
        </w:rPr>
        <w:t>умеренная</w:t>
      </w:r>
      <w:r w:rsidRPr="00814CDC">
        <w:rPr>
          <w:lang w:val="en-US"/>
        </w:rPr>
        <w:t xml:space="preserve"> </w:t>
      </w:r>
      <w:r w:rsidRPr="00814CDC">
        <w:rPr>
          <w:rFonts w:hint="eastAsia"/>
          <w:lang w:val="en-US"/>
        </w:rPr>
        <w:t>тревожность</w:t>
      </w:r>
      <w:r w:rsidRPr="00814CDC">
        <w:rPr>
          <w:lang w:val="en-US"/>
        </w:rPr>
        <w:t xml:space="preserve">, </w:t>
      </w:r>
      <w:r w:rsidRPr="00814CDC">
        <w:rPr>
          <w:rFonts w:hint="eastAsia"/>
          <w:lang w:val="en-US"/>
        </w:rPr>
        <w:t>более</w:t>
      </w:r>
      <w:r w:rsidRPr="00814CDC">
        <w:rPr>
          <w:lang w:val="en-US"/>
        </w:rPr>
        <w:t xml:space="preserve"> 45 - </w:t>
      </w:r>
      <w:r w:rsidRPr="00814CDC">
        <w:rPr>
          <w:rFonts w:hint="eastAsia"/>
          <w:lang w:val="en-US"/>
        </w:rPr>
        <w:t>высокая</w:t>
      </w:r>
      <w:r w:rsidRPr="00814CDC">
        <w:rPr>
          <w:lang w:val="en-US"/>
        </w:rPr>
        <w:t xml:space="preserve"> </w:t>
      </w:r>
      <w:r w:rsidRPr="00814CDC">
        <w:rPr>
          <w:rFonts w:hint="eastAsia"/>
          <w:lang w:val="en-US"/>
        </w:rPr>
        <w:t>тревожность</w:t>
      </w:r>
      <w:r w:rsidRPr="00814CDC">
        <w:rPr>
          <w:lang w:val="en-US"/>
        </w:rPr>
        <w:t>.</w:t>
      </w:r>
    </w:p>
    <w:p w14:paraId="6DA38AC9" w14:textId="77777777" w:rsidR="00814CDC" w:rsidRPr="00814CDC" w:rsidRDefault="00814CDC" w:rsidP="00814CDC">
      <w:pPr>
        <w:rPr>
          <w:lang w:val="en-US"/>
        </w:rPr>
      </w:pPr>
    </w:p>
    <w:p w14:paraId="36103DC7" w14:textId="77777777" w:rsidR="00814CDC" w:rsidRPr="00814CDC" w:rsidRDefault="00814CDC" w:rsidP="00814CDC">
      <w:pPr>
        <w:rPr>
          <w:lang w:val="en-US"/>
        </w:rPr>
      </w:pPr>
      <w:r w:rsidRPr="00814CDC">
        <w:rPr>
          <w:rFonts w:hint="eastAsia"/>
          <w:lang w:val="en-US"/>
        </w:rPr>
        <w:t>РТ</w:t>
      </w:r>
      <w:r w:rsidRPr="00814CDC">
        <w:rPr>
          <w:lang w:val="en-US"/>
        </w:rPr>
        <w:t xml:space="preserve"> </w:t>
      </w:r>
      <w:r w:rsidRPr="00814CDC">
        <w:rPr>
          <w:rFonts w:hint="eastAsia"/>
          <w:lang w:val="en-US"/>
        </w:rPr>
        <w:t>может</w:t>
      </w:r>
      <w:r w:rsidRPr="00814CDC">
        <w:rPr>
          <w:lang w:val="en-US"/>
        </w:rPr>
        <w:t xml:space="preserve"> </w:t>
      </w:r>
      <w:r w:rsidRPr="00814CDC">
        <w:rPr>
          <w:rFonts w:hint="eastAsia"/>
          <w:lang w:val="en-US"/>
        </w:rPr>
        <w:t>резко</w:t>
      </w:r>
      <w:r w:rsidRPr="00814CDC">
        <w:rPr>
          <w:lang w:val="en-US"/>
        </w:rPr>
        <w:t xml:space="preserve"> </w:t>
      </w:r>
      <w:r w:rsidRPr="00814CDC">
        <w:rPr>
          <w:rFonts w:hint="eastAsia"/>
          <w:lang w:val="en-US"/>
        </w:rPr>
        <w:t>меняться</w:t>
      </w:r>
      <w:r w:rsidRPr="00814CDC">
        <w:rPr>
          <w:lang w:val="en-US"/>
        </w:rPr>
        <w:t xml:space="preserve"> </w:t>
      </w:r>
      <w:r w:rsidRPr="00814CDC">
        <w:rPr>
          <w:rFonts w:hint="eastAsia"/>
          <w:lang w:val="en-US"/>
        </w:rPr>
        <w:t>под</w:t>
      </w:r>
      <w:r w:rsidRPr="00814CDC">
        <w:rPr>
          <w:lang w:val="en-US"/>
        </w:rPr>
        <w:t xml:space="preserve"> </w:t>
      </w:r>
      <w:r w:rsidRPr="00814CDC">
        <w:rPr>
          <w:rFonts w:hint="eastAsia"/>
          <w:lang w:val="en-US"/>
        </w:rPr>
        <w:t>влиянием</w:t>
      </w:r>
      <w:r w:rsidRPr="00814CDC">
        <w:rPr>
          <w:lang w:val="en-US"/>
        </w:rPr>
        <w:t xml:space="preserve"> </w:t>
      </w:r>
      <w:r w:rsidRPr="00814CDC">
        <w:rPr>
          <w:rFonts w:hint="eastAsia"/>
          <w:lang w:val="en-US"/>
        </w:rPr>
        <w:t>сиюминутных</w:t>
      </w:r>
      <w:r w:rsidRPr="00814CDC">
        <w:rPr>
          <w:lang w:val="en-US"/>
        </w:rPr>
        <w:t xml:space="preserve"> </w:t>
      </w:r>
      <w:r w:rsidRPr="00814CDC">
        <w:rPr>
          <w:rFonts w:hint="eastAsia"/>
          <w:lang w:val="en-US"/>
        </w:rPr>
        <w:t>обстоятельств</w:t>
      </w:r>
      <w:r w:rsidRPr="00814CDC">
        <w:rPr>
          <w:lang w:val="en-US"/>
        </w:rPr>
        <w:t xml:space="preserve">. </w:t>
      </w:r>
      <w:r w:rsidRPr="00814CDC">
        <w:rPr>
          <w:rFonts w:hint="eastAsia"/>
          <w:lang w:val="en-US"/>
        </w:rPr>
        <w:t>Высокая</w:t>
      </w:r>
      <w:r w:rsidRPr="00814CDC">
        <w:rPr>
          <w:lang w:val="en-US"/>
        </w:rPr>
        <w:t xml:space="preserve"> </w:t>
      </w:r>
      <w:r w:rsidRPr="00814CDC">
        <w:rPr>
          <w:rFonts w:hint="eastAsia"/>
          <w:lang w:val="en-US"/>
        </w:rPr>
        <w:t>тревожность</w:t>
      </w:r>
      <w:r w:rsidRPr="00814CDC">
        <w:rPr>
          <w:lang w:val="en-US"/>
        </w:rPr>
        <w:t xml:space="preserve"> </w:t>
      </w:r>
      <w:r w:rsidRPr="00814CDC">
        <w:rPr>
          <w:rFonts w:hint="eastAsia"/>
          <w:lang w:val="en-US"/>
        </w:rPr>
        <w:t>предполагает</w:t>
      </w:r>
      <w:r w:rsidRPr="00814CDC">
        <w:rPr>
          <w:lang w:val="en-US"/>
        </w:rPr>
        <w:t xml:space="preserve"> </w:t>
      </w:r>
      <w:r w:rsidRPr="00814CDC">
        <w:rPr>
          <w:rFonts w:hint="eastAsia"/>
          <w:lang w:val="en-US"/>
        </w:rPr>
        <w:t>склонность</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проявлению</w:t>
      </w:r>
      <w:r w:rsidRPr="00814CDC">
        <w:rPr>
          <w:lang w:val="en-US"/>
        </w:rPr>
        <w:t xml:space="preserve"> </w:t>
      </w:r>
      <w:r w:rsidRPr="00814CDC">
        <w:rPr>
          <w:rFonts w:hint="eastAsia"/>
          <w:lang w:val="en-US"/>
        </w:rPr>
        <w:t>состояния</w:t>
      </w:r>
      <w:r w:rsidRPr="00814CDC">
        <w:rPr>
          <w:lang w:val="en-US"/>
        </w:rPr>
        <w:t xml:space="preserve"> </w:t>
      </w:r>
      <w:r w:rsidRPr="00814CDC">
        <w:rPr>
          <w:rFonts w:hint="eastAsia"/>
          <w:lang w:val="en-US"/>
        </w:rPr>
        <w:t>тревоги</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человека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ситуациях</w:t>
      </w:r>
      <w:r w:rsidRPr="00814CDC">
        <w:rPr>
          <w:lang w:val="en-US"/>
        </w:rPr>
        <w:t xml:space="preserve"> </w:t>
      </w:r>
      <w:r w:rsidRPr="00814CDC">
        <w:rPr>
          <w:rFonts w:hint="eastAsia"/>
          <w:lang w:val="en-US"/>
        </w:rPr>
        <w:t>оценки</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компетентности</w:t>
      </w:r>
      <w:r w:rsidRPr="00814CDC">
        <w:rPr>
          <w:lang w:val="en-US"/>
        </w:rPr>
        <w:t xml:space="preserve">, </w:t>
      </w:r>
      <w:r w:rsidRPr="00814CDC">
        <w:rPr>
          <w:rFonts w:hint="eastAsia"/>
          <w:lang w:val="en-US"/>
        </w:rPr>
        <w:t>подготовленности</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престижа</w:t>
      </w:r>
      <w:r w:rsidRPr="00814CDC">
        <w:rPr>
          <w:lang w:val="en-US"/>
        </w:rPr>
        <w:t xml:space="preserve">. </w:t>
      </w:r>
      <w:r w:rsidRPr="00814CDC">
        <w:rPr>
          <w:rFonts w:hint="eastAsia"/>
          <w:lang w:val="en-US"/>
        </w:rPr>
        <w:t>Низкая</w:t>
      </w:r>
      <w:r w:rsidRPr="00814CDC">
        <w:rPr>
          <w:lang w:val="en-US"/>
        </w:rPr>
        <w:t xml:space="preserve"> </w:t>
      </w:r>
      <w:r w:rsidRPr="00814CDC">
        <w:rPr>
          <w:rFonts w:hint="eastAsia"/>
          <w:lang w:val="en-US"/>
        </w:rPr>
        <w:t>тревожность</w:t>
      </w:r>
      <w:r w:rsidRPr="00814CDC">
        <w:rPr>
          <w:lang w:val="en-US"/>
        </w:rPr>
        <w:t xml:space="preserve"> </w:t>
      </w:r>
      <w:r w:rsidRPr="00814CDC">
        <w:rPr>
          <w:rFonts w:hint="eastAsia"/>
          <w:lang w:val="en-US"/>
        </w:rPr>
        <w:t>требует</w:t>
      </w:r>
      <w:r w:rsidRPr="00814CDC">
        <w:rPr>
          <w:lang w:val="en-US"/>
        </w:rPr>
        <w:t xml:space="preserve"> </w:t>
      </w:r>
      <w:r w:rsidRPr="00814CDC">
        <w:rPr>
          <w:rFonts w:hint="eastAsia"/>
          <w:lang w:val="en-US"/>
        </w:rPr>
        <w:t>пробуждения</w:t>
      </w:r>
      <w:r w:rsidRPr="00814CDC">
        <w:rPr>
          <w:lang w:val="en-US"/>
        </w:rPr>
        <w:t xml:space="preserve"> </w:t>
      </w:r>
      <w:r w:rsidRPr="00814CDC">
        <w:rPr>
          <w:rFonts w:hint="eastAsia"/>
          <w:lang w:val="en-US"/>
        </w:rPr>
        <w:t>активности</w:t>
      </w:r>
      <w:r w:rsidRPr="00814CDC">
        <w:rPr>
          <w:lang w:val="en-US"/>
        </w:rPr>
        <w:t xml:space="preserve">, </w:t>
      </w:r>
      <w:r w:rsidRPr="00814CDC">
        <w:rPr>
          <w:rFonts w:hint="eastAsia"/>
          <w:lang w:val="en-US"/>
        </w:rPr>
        <w:t>большего</w:t>
      </w:r>
      <w:r w:rsidRPr="00814CDC">
        <w:rPr>
          <w:lang w:val="en-US"/>
        </w:rPr>
        <w:t xml:space="preserve"> </w:t>
      </w:r>
      <w:r w:rsidRPr="00814CDC">
        <w:rPr>
          <w:rFonts w:hint="eastAsia"/>
          <w:lang w:val="en-US"/>
        </w:rPr>
        <w:t>внимания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мотивации</w:t>
      </w:r>
      <w:r w:rsidRPr="00814CDC">
        <w:rPr>
          <w:lang w:val="en-US"/>
        </w:rPr>
        <w:t xml:space="preserve"> </w:t>
      </w:r>
      <w:r w:rsidRPr="00814CDC">
        <w:rPr>
          <w:rFonts w:hint="eastAsia"/>
          <w:lang w:val="en-US"/>
        </w:rPr>
        <w:t>деятельности</w:t>
      </w:r>
      <w:r w:rsidRPr="00814CDC">
        <w:rPr>
          <w:lang w:val="en-US"/>
        </w:rPr>
        <w:t xml:space="preserve">, </w:t>
      </w:r>
      <w:r w:rsidRPr="00814CDC">
        <w:rPr>
          <w:rFonts w:hint="eastAsia"/>
          <w:lang w:val="en-US"/>
        </w:rPr>
        <w:t>возбуждения</w:t>
      </w:r>
      <w:r w:rsidRPr="00814CDC">
        <w:rPr>
          <w:lang w:val="en-US"/>
        </w:rPr>
        <w:t xml:space="preserve"> </w:t>
      </w:r>
      <w:r w:rsidRPr="00814CDC">
        <w:rPr>
          <w:rFonts w:hint="eastAsia"/>
          <w:lang w:val="en-US"/>
        </w:rPr>
        <w:t>заинтересованности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чувства</w:t>
      </w:r>
      <w:r w:rsidRPr="00814CDC">
        <w:rPr>
          <w:lang w:val="en-US"/>
        </w:rPr>
        <w:t xml:space="preserve"> </w:t>
      </w:r>
      <w:r w:rsidRPr="00814CDC">
        <w:rPr>
          <w:rFonts w:hint="eastAsia"/>
          <w:lang w:val="en-US"/>
        </w:rPr>
        <w:t>ответственности</w:t>
      </w:r>
      <w:r w:rsidRPr="00814CDC">
        <w:rPr>
          <w:lang w:val="en-US"/>
        </w:rPr>
        <w:t xml:space="preserve">. </w:t>
      </w:r>
      <w:r w:rsidRPr="00814CDC">
        <w:rPr>
          <w:rFonts w:hint="eastAsia"/>
          <w:lang w:val="en-US"/>
        </w:rPr>
        <w:t>Значительное</w:t>
      </w:r>
      <w:r w:rsidRPr="00814CDC">
        <w:rPr>
          <w:lang w:val="en-US"/>
        </w:rPr>
        <w:t xml:space="preserve"> </w:t>
      </w:r>
      <w:r w:rsidRPr="00814CDC">
        <w:rPr>
          <w:rFonts w:hint="eastAsia"/>
          <w:lang w:val="en-US"/>
        </w:rPr>
        <w:t>отклонение</w:t>
      </w:r>
      <w:r w:rsidRPr="00814CDC">
        <w:rPr>
          <w:lang w:val="en-US"/>
        </w:rPr>
        <w:t xml:space="preserve"> </w:t>
      </w:r>
      <w:r w:rsidRPr="00814CDC">
        <w:rPr>
          <w:rFonts w:hint="eastAsia"/>
          <w:lang w:val="en-US"/>
        </w:rPr>
        <w:t>величин</w:t>
      </w:r>
      <w:r w:rsidRPr="00814CDC">
        <w:rPr>
          <w:lang w:val="en-US"/>
        </w:rPr>
        <w:t xml:space="preserve"> </w:t>
      </w:r>
      <w:r w:rsidRPr="00814CDC">
        <w:rPr>
          <w:rFonts w:hint="eastAsia"/>
          <w:lang w:val="en-US"/>
        </w:rPr>
        <w:t>показателей</w:t>
      </w:r>
      <w:r w:rsidRPr="00814CDC">
        <w:rPr>
          <w:lang w:val="en-US"/>
        </w:rPr>
        <w:t xml:space="preserve"> </w:t>
      </w:r>
      <w:r w:rsidRPr="00814CDC">
        <w:rPr>
          <w:rFonts w:hint="eastAsia"/>
          <w:lang w:val="en-US"/>
        </w:rPr>
        <w:t>от</w:t>
      </w:r>
      <w:r w:rsidRPr="00814CDC">
        <w:rPr>
          <w:lang w:val="en-US"/>
        </w:rPr>
        <w:t xml:space="preserve"> </w:t>
      </w:r>
      <w:r w:rsidRPr="00814CDC">
        <w:rPr>
          <w:rFonts w:hint="eastAsia"/>
          <w:lang w:val="en-US"/>
        </w:rPr>
        <w:t>уровня</w:t>
      </w:r>
      <w:r w:rsidRPr="00814CDC">
        <w:rPr>
          <w:lang w:val="en-US"/>
        </w:rPr>
        <w:t xml:space="preserve"> </w:t>
      </w:r>
      <w:r w:rsidRPr="00814CDC">
        <w:rPr>
          <w:rFonts w:hint="eastAsia"/>
          <w:lang w:val="en-US"/>
        </w:rPr>
        <w:t>умеренной</w:t>
      </w:r>
      <w:r w:rsidRPr="00814CDC">
        <w:rPr>
          <w:lang w:val="en-US"/>
        </w:rPr>
        <w:t xml:space="preserve"> </w:t>
      </w:r>
      <w:r w:rsidRPr="00814CDC">
        <w:rPr>
          <w:rFonts w:hint="eastAsia"/>
          <w:lang w:val="en-US"/>
        </w:rPr>
        <w:t>тревожности</w:t>
      </w:r>
      <w:r w:rsidRPr="00814CDC">
        <w:rPr>
          <w:lang w:val="en-US"/>
        </w:rPr>
        <w:t xml:space="preserve"> </w:t>
      </w:r>
      <w:r w:rsidRPr="00814CDC">
        <w:rPr>
          <w:rFonts w:hint="eastAsia"/>
          <w:lang w:val="en-US"/>
        </w:rPr>
        <w:t>требует</w:t>
      </w:r>
      <w:r w:rsidRPr="00814CDC">
        <w:rPr>
          <w:lang w:val="en-US"/>
        </w:rPr>
        <w:t xml:space="preserve"> </w:t>
      </w:r>
      <w:r w:rsidRPr="00814CDC">
        <w:rPr>
          <w:rFonts w:hint="eastAsia"/>
          <w:lang w:val="en-US"/>
        </w:rPr>
        <w:t>специального</w:t>
      </w:r>
      <w:r w:rsidRPr="00814CDC">
        <w:rPr>
          <w:lang w:val="en-US"/>
        </w:rPr>
        <w:t xml:space="preserve"> </w:t>
      </w:r>
      <w:r w:rsidRPr="00814CDC">
        <w:rPr>
          <w:rFonts w:hint="eastAsia"/>
          <w:lang w:val="en-US"/>
        </w:rPr>
        <w:t>внимания</w:t>
      </w:r>
      <w:r w:rsidRPr="00814CDC">
        <w:rPr>
          <w:lang w:val="en-US"/>
        </w:rPr>
        <w:t xml:space="preserve"> [</w:t>
      </w:r>
      <w:r w:rsidRPr="00814CDC">
        <w:rPr>
          <w:rFonts w:hint="eastAsia"/>
          <w:lang w:val="en-US"/>
        </w:rPr>
        <w:t>Дерманова</w:t>
      </w:r>
      <w:r w:rsidRPr="00814CDC">
        <w:rPr>
          <w:lang w:val="en-US"/>
        </w:rPr>
        <w:t xml:space="preserve"> </w:t>
      </w:r>
      <w:r w:rsidRPr="00814CDC">
        <w:rPr>
          <w:rFonts w:hint="eastAsia"/>
          <w:lang w:val="en-US"/>
        </w:rPr>
        <w:t>И</w:t>
      </w:r>
      <w:r w:rsidRPr="00814CDC">
        <w:rPr>
          <w:lang w:val="en-US"/>
        </w:rPr>
        <w:t>.</w:t>
      </w:r>
      <w:r w:rsidRPr="00814CDC">
        <w:rPr>
          <w:rFonts w:hint="eastAsia"/>
          <w:lang w:val="en-US"/>
        </w:rPr>
        <w:t>Б</w:t>
      </w:r>
      <w:r w:rsidRPr="00814CDC">
        <w:rPr>
          <w:lang w:val="en-US"/>
        </w:rPr>
        <w:t xml:space="preserve">., 2002]. </w:t>
      </w:r>
      <w:r w:rsidRPr="00814CDC">
        <w:rPr>
          <w:rFonts w:hint="eastAsia"/>
          <w:lang w:val="en-US"/>
        </w:rPr>
        <w:t>Опросник</w:t>
      </w:r>
      <w:r w:rsidRPr="00814CDC">
        <w:rPr>
          <w:lang w:val="en-US"/>
        </w:rPr>
        <w:t xml:space="preserve"> SF-36 </w:t>
      </w:r>
      <w:r w:rsidRPr="00814CDC">
        <w:rPr>
          <w:rFonts w:hint="eastAsia"/>
          <w:lang w:val="en-US"/>
        </w:rPr>
        <w:t>Методика</w:t>
      </w:r>
      <w:r w:rsidRPr="00814CDC">
        <w:rPr>
          <w:lang w:val="en-US"/>
        </w:rPr>
        <w:t xml:space="preserve"> </w:t>
      </w:r>
      <w:r w:rsidRPr="00814CDC">
        <w:rPr>
          <w:rFonts w:hint="eastAsia"/>
          <w:lang w:val="en-US"/>
        </w:rPr>
        <w:t>предназначена</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исследования</w:t>
      </w:r>
      <w:r w:rsidRPr="00814CDC">
        <w:rPr>
          <w:lang w:val="en-US"/>
        </w:rPr>
        <w:t xml:space="preserve"> </w:t>
      </w:r>
      <w:r w:rsidRPr="00814CDC">
        <w:rPr>
          <w:rFonts w:hint="eastAsia"/>
          <w:lang w:val="en-US"/>
        </w:rPr>
        <w:t>неспецифического</w:t>
      </w:r>
      <w:r w:rsidRPr="00814CDC">
        <w:rPr>
          <w:lang w:val="en-US"/>
        </w:rPr>
        <w:t xml:space="preserve"> </w:t>
      </w:r>
      <w:r w:rsidRPr="00814CDC">
        <w:rPr>
          <w:rFonts w:hint="eastAsia"/>
          <w:lang w:val="en-US"/>
        </w:rPr>
        <w:t>качества</w:t>
      </w:r>
      <w:r w:rsidRPr="00814CDC">
        <w:rPr>
          <w:lang w:val="en-US"/>
        </w:rPr>
        <w:t xml:space="preserve"> </w:t>
      </w:r>
      <w:r w:rsidRPr="00814CDC">
        <w:rPr>
          <w:rFonts w:hint="eastAsia"/>
          <w:lang w:val="en-US"/>
        </w:rPr>
        <w:t>жизни</w:t>
      </w:r>
      <w:r w:rsidRPr="00814CDC">
        <w:rPr>
          <w:lang w:val="en-US"/>
        </w:rPr>
        <w:t xml:space="preserve">, </w:t>
      </w:r>
      <w:r w:rsidRPr="00814CDC">
        <w:rPr>
          <w:rFonts w:hint="eastAsia"/>
          <w:lang w:val="en-US"/>
        </w:rPr>
        <w:t>связанного</w:t>
      </w:r>
      <w:r w:rsidRPr="00814CDC">
        <w:rPr>
          <w:lang w:val="en-US"/>
        </w:rPr>
        <w:t xml:space="preserve"> </w:t>
      </w:r>
      <w:r w:rsidRPr="00814CDC">
        <w:rPr>
          <w:rFonts w:hint="eastAsia"/>
          <w:lang w:val="en-US"/>
        </w:rPr>
        <w:t>со</w:t>
      </w:r>
      <w:r w:rsidRPr="00814CDC">
        <w:rPr>
          <w:lang w:val="en-US"/>
        </w:rPr>
        <w:t xml:space="preserve"> </w:t>
      </w:r>
      <w:r w:rsidRPr="00814CDC">
        <w:rPr>
          <w:rFonts w:hint="eastAsia"/>
          <w:lang w:val="en-US"/>
        </w:rPr>
        <w:t>здоровьем</w:t>
      </w:r>
      <w:r w:rsidRPr="00814CDC">
        <w:rPr>
          <w:lang w:val="en-US"/>
        </w:rPr>
        <w:t xml:space="preserve">, </w:t>
      </w:r>
      <w:r w:rsidRPr="00814CDC">
        <w:rPr>
          <w:rFonts w:hint="eastAsia"/>
          <w:lang w:val="en-US"/>
        </w:rPr>
        <w:t>вне</w:t>
      </w:r>
      <w:r w:rsidRPr="00814CDC">
        <w:rPr>
          <w:lang w:val="en-US"/>
        </w:rPr>
        <w:t xml:space="preserve"> </w:t>
      </w:r>
      <w:r w:rsidRPr="00814CDC">
        <w:rPr>
          <w:rFonts w:hint="eastAsia"/>
          <w:lang w:val="en-US"/>
        </w:rPr>
        <w:t>зависимости</w:t>
      </w:r>
      <w:r w:rsidRPr="00814CDC">
        <w:rPr>
          <w:lang w:val="en-US"/>
        </w:rPr>
        <w:t xml:space="preserve"> </w:t>
      </w:r>
      <w:r w:rsidRPr="00814CDC">
        <w:rPr>
          <w:rFonts w:hint="eastAsia"/>
          <w:lang w:val="en-US"/>
        </w:rPr>
        <w:t>от</w:t>
      </w:r>
      <w:r w:rsidRPr="00814CDC">
        <w:rPr>
          <w:lang w:val="en-US"/>
        </w:rPr>
        <w:t xml:space="preserve"> </w:t>
      </w:r>
      <w:r w:rsidRPr="00814CDC">
        <w:rPr>
          <w:rFonts w:hint="eastAsia"/>
          <w:lang w:val="en-US"/>
        </w:rPr>
        <w:t>имеющегося</w:t>
      </w:r>
      <w:r w:rsidRPr="00814CDC">
        <w:rPr>
          <w:lang w:val="en-US"/>
        </w:rPr>
        <w:t xml:space="preserve"> </w:t>
      </w:r>
      <w:r w:rsidRPr="00814CDC">
        <w:rPr>
          <w:rFonts w:hint="eastAsia"/>
          <w:lang w:val="en-US"/>
        </w:rPr>
        <w:t>заболевания</w:t>
      </w:r>
      <w:r w:rsidRPr="00814CDC">
        <w:rPr>
          <w:lang w:val="en-US"/>
        </w:rPr>
        <w:t xml:space="preserve">, </w:t>
      </w:r>
      <w:r w:rsidRPr="00814CDC">
        <w:rPr>
          <w:rFonts w:hint="eastAsia"/>
          <w:lang w:val="en-US"/>
        </w:rPr>
        <w:t>половых</w:t>
      </w:r>
      <w:r w:rsidRPr="00814CDC">
        <w:rPr>
          <w:lang w:val="en-US"/>
        </w:rPr>
        <w:t xml:space="preserve">, </w:t>
      </w:r>
      <w:r w:rsidRPr="00814CDC">
        <w:rPr>
          <w:rFonts w:hint="eastAsia"/>
          <w:lang w:val="en-US"/>
        </w:rPr>
        <w:t>возрастных</w:t>
      </w:r>
      <w:r w:rsidRPr="00814CDC">
        <w:rPr>
          <w:lang w:val="en-US"/>
        </w:rPr>
        <w:t xml:space="preserve"> </w:t>
      </w:r>
      <w:r w:rsidRPr="00814CDC">
        <w:rPr>
          <w:rFonts w:hint="eastAsia"/>
          <w:lang w:val="en-US"/>
        </w:rPr>
        <w:t>особенностей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специфики</w:t>
      </w:r>
      <w:r w:rsidRPr="00814CDC">
        <w:rPr>
          <w:lang w:val="en-US"/>
        </w:rPr>
        <w:t xml:space="preserve"> </w:t>
      </w:r>
      <w:r w:rsidRPr="00814CDC">
        <w:rPr>
          <w:rFonts w:hint="eastAsia"/>
          <w:lang w:val="en-US"/>
        </w:rPr>
        <w:t>того</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иного</w:t>
      </w:r>
      <w:r w:rsidRPr="00814CDC">
        <w:rPr>
          <w:lang w:val="en-US"/>
        </w:rPr>
        <w:t xml:space="preserve"> </w:t>
      </w:r>
      <w:r w:rsidRPr="00814CDC">
        <w:rPr>
          <w:rFonts w:hint="eastAsia"/>
          <w:lang w:val="en-US"/>
        </w:rPr>
        <w:t>лечения</w:t>
      </w:r>
      <w:r w:rsidRPr="00814CDC">
        <w:rPr>
          <w:lang w:val="en-US"/>
        </w:rPr>
        <w:t xml:space="preserve">. SF-36 </w:t>
      </w:r>
      <w:r w:rsidRPr="00814CDC">
        <w:rPr>
          <w:rFonts w:hint="eastAsia"/>
          <w:lang w:val="en-US"/>
        </w:rPr>
        <w:t>был</w:t>
      </w:r>
      <w:r w:rsidRPr="00814CDC">
        <w:rPr>
          <w:lang w:val="en-US"/>
        </w:rPr>
        <w:t xml:space="preserve"> </w:t>
      </w:r>
      <w:r w:rsidRPr="00814CDC">
        <w:rPr>
          <w:rFonts w:hint="eastAsia"/>
          <w:lang w:val="en-US"/>
        </w:rPr>
        <w:t>разработан</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основании</w:t>
      </w:r>
      <w:r w:rsidRPr="00814CDC">
        <w:rPr>
          <w:lang w:val="en-US"/>
        </w:rPr>
        <w:t xml:space="preserve"> </w:t>
      </w:r>
      <w:r w:rsidRPr="00814CDC">
        <w:rPr>
          <w:rFonts w:hint="eastAsia"/>
          <w:lang w:val="en-US"/>
        </w:rPr>
        <w:t>крупного</w:t>
      </w:r>
      <w:r w:rsidRPr="00814CDC">
        <w:rPr>
          <w:lang w:val="en-US"/>
        </w:rPr>
        <w:t xml:space="preserve"> </w:t>
      </w:r>
      <w:r w:rsidRPr="00814CDC">
        <w:rPr>
          <w:rFonts w:hint="eastAsia"/>
          <w:lang w:val="en-US"/>
        </w:rPr>
        <w:t>исследования</w:t>
      </w:r>
      <w:r w:rsidRPr="00814CDC">
        <w:rPr>
          <w:lang w:val="en-US"/>
        </w:rPr>
        <w:t xml:space="preserve"> </w:t>
      </w:r>
      <w:r w:rsidRPr="00814CDC">
        <w:rPr>
          <w:rFonts w:hint="eastAsia"/>
          <w:lang w:val="en-US"/>
        </w:rPr>
        <w:t>исходов</w:t>
      </w:r>
      <w:r w:rsidRPr="00814CDC">
        <w:rPr>
          <w:lang w:val="en-US"/>
        </w:rPr>
        <w:t xml:space="preserve"> </w:t>
      </w:r>
      <w:r w:rsidRPr="00814CDC">
        <w:rPr>
          <w:rFonts w:hint="eastAsia"/>
          <w:lang w:val="en-US"/>
        </w:rPr>
        <w:t>заболеваний</w:t>
      </w:r>
      <w:r w:rsidRPr="00814CDC">
        <w:rPr>
          <w:lang w:val="en-US"/>
        </w:rPr>
        <w:t xml:space="preserve"> (Medical outcomes Study), </w:t>
      </w:r>
      <w:r w:rsidRPr="00814CDC">
        <w:rPr>
          <w:rFonts w:hint="eastAsia"/>
          <w:lang w:val="en-US"/>
        </w:rPr>
        <w:t>проведенного</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США</w:t>
      </w:r>
      <w:r w:rsidRPr="00814CDC">
        <w:rPr>
          <w:lang w:val="en-US"/>
        </w:rPr>
        <w:t xml:space="preserve"> </w:t>
      </w:r>
      <w:r w:rsidRPr="00814CDC">
        <w:rPr>
          <w:rFonts w:hint="eastAsia"/>
          <w:lang w:val="en-US"/>
        </w:rPr>
        <w:t>в</w:t>
      </w:r>
      <w:r w:rsidRPr="00814CDC">
        <w:rPr>
          <w:lang w:val="en-US"/>
        </w:rPr>
        <w:t xml:space="preserve"> 80-</w:t>
      </w:r>
      <w:r w:rsidRPr="00814CDC">
        <w:rPr>
          <w:rFonts w:hint="eastAsia"/>
          <w:lang w:val="en-US"/>
        </w:rPr>
        <w:t>ых</w:t>
      </w:r>
      <w:r w:rsidRPr="00814CDC">
        <w:rPr>
          <w:lang w:val="en-US"/>
        </w:rPr>
        <w:t xml:space="preserve"> </w:t>
      </w:r>
      <w:r w:rsidRPr="00814CDC">
        <w:rPr>
          <w:rFonts w:hint="eastAsia"/>
          <w:lang w:val="en-US"/>
        </w:rPr>
        <w:t>годах</w:t>
      </w:r>
      <w:r w:rsidRPr="00814CDC">
        <w:rPr>
          <w:lang w:val="en-US"/>
        </w:rPr>
        <w:t xml:space="preserve"> </w:t>
      </w:r>
      <w:r w:rsidRPr="00814CDC">
        <w:rPr>
          <w:rFonts w:hint="eastAsia"/>
          <w:lang w:val="en-US"/>
        </w:rPr>
        <w:t>прошлого</w:t>
      </w:r>
      <w:r w:rsidRPr="00814CDC">
        <w:rPr>
          <w:lang w:val="en-US"/>
        </w:rPr>
        <w:t xml:space="preserve"> </w:t>
      </w:r>
      <w:r w:rsidRPr="00814CDC">
        <w:rPr>
          <w:rFonts w:hint="eastAsia"/>
          <w:lang w:val="en-US"/>
        </w:rPr>
        <w:t>столетия</w:t>
      </w:r>
      <w:r w:rsidRPr="00814CDC">
        <w:rPr>
          <w:lang w:val="en-US"/>
        </w:rPr>
        <w:t xml:space="preserve">. </w:t>
      </w:r>
      <w:r w:rsidRPr="00814CDC">
        <w:rPr>
          <w:rFonts w:hint="eastAsia"/>
          <w:lang w:val="en-US"/>
        </w:rPr>
        <w:t>Шкала</w:t>
      </w:r>
      <w:r w:rsidRPr="00814CDC">
        <w:rPr>
          <w:lang w:val="en-US"/>
        </w:rPr>
        <w:t xml:space="preserve"> </w:t>
      </w:r>
      <w:r w:rsidRPr="00814CDC">
        <w:rPr>
          <w:rFonts w:hint="eastAsia"/>
          <w:lang w:val="en-US"/>
        </w:rPr>
        <w:t>комплаенса</w:t>
      </w:r>
      <w:r w:rsidRPr="00814CDC">
        <w:rPr>
          <w:lang w:val="en-US"/>
        </w:rPr>
        <w:t xml:space="preserve"> (</w:t>
      </w:r>
      <w:r w:rsidRPr="00814CDC">
        <w:rPr>
          <w:rFonts w:hint="eastAsia"/>
          <w:lang w:val="en-US"/>
        </w:rPr>
        <w:t>Белов</w:t>
      </w:r>
      <w:r w:rsidRPr="00814CDC">
        <w:rPr>
          <w:lang w:val="en-US"/>
        </w:rPr>
        <w:t xml:space="preserve"> </w:t>
      </w:r>
      <w:r w:rsidRPr="00814CDC">
        <w:rPr>
          <w:rFonts w:hint="eastAsia"/>
          <w:lang w:val="en-US"/>
        </w:rPr>
        <w:t>ВТ</w:t>
      </w:r>
      <w:r w:rsidRPr="00814CDC">
        <w:rPr>
          <w:lang w:val="en-US"/>
        </w:rPr>
        <w:t>., 2007)</w:t>
      </w:r>
    </w:p>
    <w:p w14:paraId="281EBF68" w14:textId="77777777" w:rsidR="00814CDC" w:rsidRPr="00814CDC" w:rsidRDefault="00814CDC" w:rsidP="00814CDC">
      <w:pPr>
        <w:rPr>
          <w:lang w:val="en-US"/>
        </w:rPr>
      </w:pPr>
    </w:p>
    <w:p w14:paraId="3EA1B087" w14:textId="77777777" w:rsidR="00814CDC" w:rsidRPr="00814CDC" w:rsidRDefault="00814CDC" w:rsidP="00814CDC">
      <w:pPr>
        <w:rPr>
          <w:lang w:val="en-US"/>
        </w:rPr>
      </w:pPr>
      <w:r w:rsidRPr="00814CDC">
        <w:rPr>
          <w:rFonts w:hint="eastAsia"/>
          <w:lang w:val="en-US"/>
        </w:rPr>
        <w:lastRenderedPageBreak/>
        <w:t>Шкала</w:t>
      </w:r>
      <w:r w:rsidRPr="00814CDC">
        <w:rPr>
          <w:lang w:val="en-US"/>
        </w:rPr>
        <w:t xml:space="preserve"> </w:t>
      </w:r>
      <w:r w:rsidRPr="00814CDC">
        <w:rPr>
          <w:rFonts w:hint="eastAsia"/>
          <w:lang w:val="en-US"/>
        </w:rPr>
        <w:t>комплаенса</w:t>
      </w:r>
      <w:r w:rsidRPr="00814CDC">
        <w:rPr>
          <w:lang w:val="en-US"/>
        </w:rPr>
        <w:t xml:space="preserve"> - </w:t>
      </w:r>
      <w:r w:rsidRPr="00814CDC">
        <w:rPr>
          <w:rFonts w:hint="eastAsia"/>
          <w:lang w:val="en-US"/>
        </w:rPr>
        <w:t>клиническая</w:t>
      </w:r>
      <w:r w:rsidRPr="00814CDC">
        <w:rPr>
          <w:lang w:val="en-US"/>
        </w:rPr>
        <w:t xml:space="preserve"> </w:t>
      </w:r>
      <w:r w:rsidRPr="00814CDC">
        <w:rPr>
          <w:rFonts w:hint="eastAsia"/>
          <w:lang w:val="en-US"/>
        </w:rPr>
        <w:t>шкала</w:t>
      </w:r>
      <w:r w:rsidRPr="00814CDC">
        <w:rPr>
          <w:lang w:val="en-US"/>
        </w:rPr>
        <w:t xml:space="preserve">, </w:t>
      </w:r>
      <w:r w:rsidRPr="00814CDC">
        <w:rPr>
          <w:rFonts w:hint="eastAsia"/>
          <w:lang w:val="en-US"/>
        </w:rPr>
        <w:t>предназначенная</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определения</w:t>
      </w:r>
      <w:r w:rsidRPr="00814CDC">
        <w:rPr>
          <w:lang w:val="en-US"/>
        </w:rPr>
        <w:t xml:space="preserve"> </w:t>
      </w:r>
      <w:r w:rsidRPr="00814CDC">
        <w:rPr>
          <w:rFonts w:hint="eastAsia"/>
          <w:lang w:val="en-US"/>
        </w:rPr>
        <w:t>прогноза</w:t>
      </w:r>
      <w:r w:rsidRPr="00814CDC">
        <w:rPr>
          <w:lang w:val="en-US"/>
        </w:rPr>
        <w:t xml:space="preserve"> </w:t>
      </w:r>
      <w:r w:rsidRPr="00814CDC">
        <w:rPr>
          <w:rFonts w:hint="eastAsia"/>
          <w:lang w:val="en-US"/>
        </w:rPr>
        <w:t>уровня</w:t>
      </w:r>
      <w:r w:rsidRPr="00814CDC">
        <w:rPr>
          <w:lang w:val="en-US"/>
        </w:rPr>
        <w:t xml:space="preserve"> </w:t>
      </w:r>
      <w:r w:rsidRPr="00814CDC">
        <w:rPr>
          <w:rFonts w:hint="eastAsia"/>
          <w:lang w:val="en-US"/>
        </w:rPr>
        <w:t>приверженности</w:t>
      </w:r>
      <w:r w:rsidRPr="00814CDC">
        <w:rPr>
          <w:lang w:val="en-US"/>
        </w:rPr>
        <w:t xml:space="preserve"> </w:t>
      </w:r>
      <w:r w:rsidRPr="00814CDC">
        <w:rPr>
          <w:rFonts w:hint="eastAsia"/>
          <w:lang w:val="en-US"/>
        </w:rPr>
        <w:t>больного</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длительному</w:t>
      </w:r>
      <w:r w:rsidRPr="00814CDC">
        <w:rPr>
          <w:lang w:val="en-US"/>
        </w:rPr>
        <w:t xml:space="preserve"> </w:t>
      </w:r>
      <w:r w:rsidRPr="00814CDC">
        <w:rPr>
          <w:rFonts w:hint="eastAsia"/>
          <w:lang w:val="en-US"/>
        </w:rPr>
        <w:t>приёму</w:t>
      </w:r>
      <w:r w:rsidRPr="00814CDC">
        <w:rPr>
          <w:lang w:val="en-US"/>
        </w:rPr>
        <w:t xml:space="preserve"> </w:t>
      </w:r>
      <w:r w:rsidRPr="00814CDC">
        <w:rPr>
          <w:rFonts w:hint="eastAsia"/>
          <w:lang w:val="en-US"/>
        </w:rPr>
        <w:t>медикаментов</w:t>
      </w:r>
      <w:r w:rsidRPr="00814CDC">
        <w:rPr>
          <w:lang w:val="en-US"/>
        </w:rPr>
        <w:t xml:space="preserve">. </w:t>
      </w:r>
      <w:r w:rsidRPr="00814CDC">
        <w:rPr>
          <w:rFonts w:hint="eastAsia"/>
          <w:lang w:val="en-US"/>
        </w:rPr>
        <w:t>Общий</w:t>
      </w:r>
      <w:r w:rsidRPr="00814CDC">
        <w:rPr>
          <w:lang w:val="en-US"/>
        </w:rPr>
        <w:t xml:space="preserve"> </w:t>
      </w:r>
      <w:r w:rsidRPr="00814CDC">
        <w:rPr>
          <w:rFonts w:hint="eastAsia"/>
          <w:lang w:val="en-US"/>
        </w:rPr>
        <w:t>балл</w:t>
      </w:r>
      <w:r w:rsidRPr="00814CDC">
        <w:rPr>
          <w:lang w:val="en-US"/>
        </w:rPr>
        <w:t xml:space="preserve"> </w:t>
      </w:r>
      <w:r w:rsidRPr="00814CDC">
        <w:rPr>
          <w:rFonts w:hint="eastAsia"/>
          <w:lang w:val="en-US"/>
        </w:rPr>
        <w:t>выводится</w:t>
      </w:r>
      <w:r w:rsidRPr="00814CDC">
        <w:rPr>
          <w:lang w:val="en-US"/>
        </w:rPr>
        <w:t xml:space="preserve"> </w:t>
      </w:r>
      <w:r w:rsidRPr="00814CDC">
        <w:rPr>
          <w:rFonts w:hint="eastAsia"/>
          <w:lang w:val="en-US"/>
        </w:rPr>
        <w:t>простым</w:t>
      </w:r>
      <w:r w:rsidRPr="00814CDC">
        <w:rPr>
          <w:lang w:val="en-US"/>
        </w:rPr>
        <w:t xml:space="preserve"> </w:t>
      </w:r>
      <w:r w:rsidRPr="00814CDC">
        <w:rPr>
          <w:rFonts w:hint="eastAsia"/>
          <w:lang w:val="en-US"/>
        </w:rPr>
        <w:t>сложением</w:t>
      </w:r>
      <w:r w:rsidRPr="00814CDC">
        <w:rPr>
          <w:lang w:val="en-US"/>
        </w:rPr>
        <w:t xml:space="preserve"> </w:t>
      </w:r>
      <w:r w:rsidRPr="00814CDC">
        <w:rPr>
          <w:rFonts w:hint="eastAsia"/>
          <w:lang w:val="en-US"/>
        </w:rPr>
        <w:t>величин</w:t>
      </w:r>
      <w:r w:rsidRPr="00814CDC">
        <w:rPr>
          <w:lang w:val="en-US"/>
        </w:rPr>
        <w:t xml:space="preserve"> </w:t>
      </w:r>
      <w:r w:rsidRPr="00814CDC">
        <w:rPr>
          <w:rFonts w:hint="eastAsia"/>
          <w:lang w:val="en-US"/>
        </w:rPr>
        <w:t>градаций</w:t>
      </w:r>
      <w:r w:rsidRPr="00814CDC">
        <w:rPr>
          <w:lang w:val="en-US"/>
        </w:rPr>
        <w:t xml:space="preserve"> </w:t>
      </w:r>
      <w:r w:rsidRPr="00814CDC">
        <w:rPr>
          <w:rFonts w:hint="eastAsia"/>
          <w:lang w:val="en-US"/>
        </w:rPr>
        <w:t>отдельных</w:t>
      </w:r>
      <w:r w:rsidRPr="00814CDC">
        <w:rPr>
          <w:lang w:val="en-US"/>
        </w:rPr>
        <w:t xml:space="preserve"> </w:t>
      </w:r>
      <w:r w:rsidRPr="00814CDC">
        <w:rPr>
          <w:rFonts w:hint="eastAsia"/>
          <w:lang w:val="en-US"/>
        </w:rPr>
        <w:t>пунктов</w:t>
      </w:r>
      <w:r w:rsidRPr="00814CDC">
        <w:rPr>
          <w:lang w:val="en-US"/>
        </w:rPr>
        <w:t xml:space="preserve">. </w:t>
      </w:r>
      <w:r w:rsidRPr="00814CDC">
        <w:rPr>
          <w:rFonts w:hint="eastAsia"/>
          <w:lang w:val="en-US"/>
        </w:rPr>
        <w:t>Характеристики</w:t>
      </w:r>
      <w:r w:rsidRPr="00814CDC">
        <w:rPr>
          <w:lang w:val="en-US"/>
        </w:rPr>
        <w:t xml:space="preserve"> </w:t>
      </w:r>
      <w:r w:rsidRPr="00814CDC">
        <w:rPr>
          <w:rFonts w:hint="eastAsia"/>
          <w:lang w:val="en-US"/>
        </w:rPr>
        <w:t>градаций</w:t>
      </w:r>
      <w:r w:rsidRPr="00814CDC">
        <w:rPr>
          <w:lang w:val="en-US"/>
        </w:rPr>
        <w:t xml:space="preserve"> </w:t>
      </w:r>
      <w:r w:rsidRPr="00814CDC">
        <w:rPr>
          <w:rFonts w:hint="eastAsia"/>
          <w:lang w:val="en-US"/>
        </w:rPr>
        <w:t>приведены</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однозначно</w:t>
      </w:r>
      <w:r w:rsidRPr="00814CDC">
        <w:rPr>
          <w:lang w:val="en-US"/>
        </w:rPr>
        <w:t xml:space="preserve"> </w:t>
      </w:r>
      <w:r w:rsidRPr="00814CDC">
        <w:rPr>
          <w:rFonts w:hint="eastAsia"/>
          <w:lang w:val="en-US"/>
        </w:rPr>
        <w:t>распознаваемым</w:t>
      </w:r>
      <w:r w:rsidRPr="00814CDC">
        <w:rPr>
          <w:lang w:val="en-US"/>
        </w:rPr>
        <w:t xml:space="preserve"> </w:t>
      </w:r>
      <w:r w:rsidRPr="00814CDC">
        <w:rPr>
          <w:rFonts w:hint="eastAsia"/>
          <w:lang w:val="en-US"/>
        </w:rPr>
        <w:t>поведенческим</w:t>
      </w:r>
      <w:r w:rsidRPr="00814CDC">
        <w:rPr>
          <w:lang w:val="en-US"/>
        </w:rPr>
        <w:t xml:space="preserve"> </w:t>
      </w:r>
      <w:r w:rsidRPr="00814CDC">
        <w:rPr>
          <w:rFonts w:hint="eastAsia"/>
          <w:lang w:val="en-US"/>
        </w:rPr>
        <w:t>характеристикам</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установкам</w:t>
      </w:r>
      <w:r w:rsidRPr="00814CDC">
        <w:rPr>
          <w:lang w:val="en-US"/>
        </w:rPr>
        <w:t xml:space="preserve"> </w:t>
      </w:r>
      <w:r w:rsidRPr="00814CDC">
        <w:rPr>
          <w:rFonts w:hint="eastAsia"/>
          <w:lang w:val="en-US"/>
        </w:rPr>
        <w:t>больного</w:t>
      </w:r>
      <w:r w:rsidRPr="00814CDC">
        <w:rPr>
          <w:lang w:val="en-US"/>
        </w:rPr>
        <w:t xml:space="preserve">. </w:t>
      </w:r>
      <w:r w:rsidRPr="00814CDC">
        <w:rPr>
          <w:rFonts w:hint="eastAsia"/>
          <w:lang w:val="en-US"/>
        </w:rPr>
        <w:t>Сложность</w:t>
      </w:r>
      <w:r w:rsidRPr="00814CDC">
        <w:rPr>
          <w:lang w:val="en-US"/>
        </w:rPr>
        <w:t xml:space="preserve"> </w:t>
      </w:r>
      <w:r w:rsidRPr="00814CDC">
        <w:rPr>
          <w:rFonts w:hint="eastAsia"/>
          <w:lang w:val="en-US"/>
        </w:rPr>
        <w:t>может</w:t>
      </w:r>
      <w:r w:rsidRPr="00814CDC">
        <w:rPr>
          <w:lang w:val="en-US"/>
        </w:rPr>
        <w:t xml:space="preserve"> </w:t>
      </w:r>
      <w:r w:rsidRPr="00814CDC">
        <w:rPr>
          <w:rFonts w:hint="eastAsia"/>
          <w:lang w:val="en-US"/>
        </w:rPr>
        <w:t>представлять</w:t>
      </w:r>
      <w:r w:rsidRPr="00814CDC">
        <w:rPr>
          <w:lang w:val="en-US"/>
        </w:rPr>
        <w:t xml:space="preserve"> </w:t>
      </w:r>
      <w:r w:rsidRPr="00814CDC">
        <w:rPr>
          <w:rFonts w:hint="eastAsia"/>
          <w:lang w:val="en-US"/>
        </w:rPr>
        <w:t>идентификация</w:t>
      </w:r>
      <w:r w:rsidRPr="00814CDC">
        <w:rPr>
          <w:lang w:val="en-US"/>
        </w:rPr>
        <w:t xml:space="preserve"> </w:t>
      </w:r>
      <w:r w:rsidRPr="00814CDC">
        <w:rPr>
          <w:rFonts w:hint="eastAsia"/>
          <w:lang w:val="en-US"/>
        </w:rPr>
        <w:t>вариантов</w:t>
      </w:r>
      <w:r w:rsidRPr="00814CDC">
        <w:rPr>
          <w:lang w:val="en-US"/>
        </w:rPr>
        <w:t xml:space="preserve"> </w:t>
      </w:r>
      <w:r w:rsidRPr="00814CDC">
        <w:rPr>
          <w:rFonts w:hint="eastAsia"/>
          <w:lang w:val="en-US"/>
        </w:rPr>
        <w:t>психологически</w:t>
      </w:r>
      <w:r w:rsidRPr="00814CDC">
        <w:rPr>
          <w:lang w:val="en-US"/>
        </w:rPr>
        <w:t xml:space="preserve"> </w:t>
      </w:r>
      <w:r w:rsidRPr="00814CDC">
        <w:rPr>
          <w:rFonts w:hint="eastAsia"/>
          <w:lang w:val="en-US"/>
        </w:rPr>
        <w:t>обусловленного</w:t>
      </w:r>
      <w:r w:rsidRPr="00814CDC">
        <w:rPr>
          <w:lang w:val="en-US"/>
        </w:rPr>
        <w:t xml:space="preserve"> </w:t>
      </w:r>
      <w:r w:rsidRPr="00814CDC">
        <w:rPr>
          <w:rFonts w:hint="eastAsia"/>
          <w:lang w:val="en-US"/>
        </w:rPr>
        <w:t>саботирования</w:t>
      </w:r>
      <w:r w:rsidRPr="00814CDC">
        <w:rPr>
          <w:lang w:val="en-US"/>
        </w:rPr>
        <w:t xml:space="preserve"> </w:t>
      </w:r>
      <w:r w:rsidRPr="00814CDC">
        <w:rPr>
          <w:rFonts w:hint="eastAsia"/>
          <w:lang w:val="en-US"/>
        </w:rPr>
        <w:t>медикации</w:t>
      </w:r>
      <w:r w:rsidRPr="00814CDC">
        <w:rPr>
          <w:lang w:val="en-US"/>
        </w:rPr>
        <w:t xml:space="preserve">, </w:t>
      </w:r>
      <w:r w:rsidRPr="00814CDC">
        <w:rPr>
          <w:rFonts w:hint="eastAsia"/>
          <w:lang w:val="en-US"/>
        </w:rPr>
        <w:t>а</w:t>
      </w:r>
      <w:r w:rsidRPr="00814CDC">
        <w:rPr>
          <w:lang w:val="en-US"/>
        </w:rPr>
        <w:t xml:space="preserve"> </w:t>
      </w:r>
      <w:r w:rsidRPr="00814CDC">
        <w:rPr>
          <w:rFonts w:hint="eastAsia"/>
          <w:lang w:val="en-US"/>
        </w:rPr>
        <w:t>также</w:t>
      </w:r>
      <w:r w:rsidRPr="00814CDC">
        <w:rPr>
          <w:lang w:val="en-US"/>
        </w:rPr>
        <w:t xml:space="preserve"> </w:t>
      </w:r>
      <w:r w:rsidRPr="00814CDC">
        <w:rPr>
          <w:rFonts w:hint="eastAsia"/>
          <w:lang w:val="en-US"/>
        </w:rPr>
        <w:t>инсайта</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психологические</w:t>
      </w:r>
      <w:r w:rsidRPr="00814CDC">
        <w:rPr>
          <w:lang w:val="en-US"/>
        </w:rPr>
        <w:t xml:space="preserve"> </w:t>
      </w:r>
      <w:r w:rsidRPr="00814CDC">
        <w:rPr>
          <w:rFonts w:hint="eastAsia"/>
          <w:lang w:val="en-US"/>
        </w:rPr>
        <w:t>механизмы</w:t>
      </w:r>
      <w:r w:rsidRPr="00814CDC">
        <w:rPr>
          <w:lang w:val="en-US"/>
        </w:rPr>
        <w:t xml:space="preserve"> </w:t>
      </w:r>
      <w:r w:rsidRPr="00814CDC">
        <w:rPr>
          <w:rFonts w:hint="eastAsia"/>
          <w:lang w:val="en-US"/>
        </w:rPr>
        <w:t>заболевания</w:t>
      </w:r>
      <w:r w:rsidRPr="00814CDC">
        <w:rPr>
          <w:lang w:val="en-US"/>
        </w:rPr>
        <w:t xml:space="preserve">. </w:t>
      </w:r>
      <w:r w:rsidRPr="00814CDC">
        <w:rPr>
          <w:rFonts w:hint="eastAsia"/>
          <w:lang w:val="en-US"/>
        </w:rPr>
        <w:t>Успех</w:t>
      </w:r>
      <w:r w:rsidRPr="00814CDC">
        <w:rPr>
          <w:lang w:val="en-US"/>
        </w:rPr>
        <w:t xml:space="preserve"> </w:t>
      </w:r>
      <w:r w:rsidRPr="00814CDC">
        <w:rPr>
          <w:rFonts w:hint="eastAsia"/>
          <w:lang w:val="en-US"/>
        </w:rPr>
        <w:t>здесь</w:t>
      </w:r>
      <w:r w:rsidRPr="00814CDC">
        <w:rPr>
          <w:lang w:val="en-US"/>
        </w:rPr>
        <w:t xml:space="preserve"> </w:t>
      </w:r>
      <w:r w:rsidRPr="00814CDC">
        <w:rPr>
          <w:rFonts w:hint="eastAsia"/>
          <w:lang w:val="en-US"/>
        </w:rPr>
        <w:t>определяется</w:t>
      </w:r>
      <w:r w:rsidRPr="00814CDC">
        <w:rPr>
          <w:lang w:val="en-US"/>
        </w:rPr>
        <w:t xml:space="preserve"> </w:t>
      </w:r>
      <w:r w:rsidRPr="00814CDC">
        <w:rPr>
          <w:rFonts w:hint="eastAsia"/>
          <w:lang w:val="en-US"/>
        </w:rPr>
        <w:t>клинической</w:t>
      </w:r>
      <w:r w:rsidRPr="00814CDC">
        <w:rPr>
          <w:lang w:val="en-US"/>
        </w:rPr>
        <w:t xml:space="preserve"> </w:t>
      </w:r>
      <w:r w:rsidRPr="00814CDC">
        <w:rPr>
          <w:rFonts w:hint="eastAsia"/>
          <w:lang w:val="en-US"/>
        </w:rPr>
        <w:t>квалификацией</w:t>
      </w:r>
      <w:r w:rsidRPr="00814CDC">
        <w:rPr>
          <w:lang w:val="en-US"/>
        </w:rPr>
        <w:t xml:space="preserve"> </w:t>
      </w:r>
      <w:r w:rsidRPr="00814CDC">
        <w:rPr>
          <w:rFonts w:hint="eastAsia"/>
          <w:lang w:val="en-US"/>
        </w:rPr>
        <w:t>эксперта</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полнотой</w:t>
      </w:r>
      <w:r w:rsidRPr="00814CDC">
        <w:rPr>
          <w:lang w:val="en-US"/>
        </w:rPr>
        <w:t xml:space="preserve"> </w:t>
      </w:r>
      <w:r w:rsidRPr="00814CDC">
        <w:rPr>
          <w:rFonts w:hint="eastAsia"/>
          <w:lang w:val="en-US"/>
        </w:rPr>
        <w:t>предварительного</w:t>
      </w:r>
      <w:r w:rsidRPr="00814CDC">
        <w:rPr>
          <w:lang w:val="en-US"/>
        </w:rPr>
        <w:t xml:space="preserve"> </w:t>
      </w:r>
      <w:r w:rsidRPr="00814CDC">
        <w:rPr>
          <w:rFonts w:hint="eastAsia"/>
          <w:lang w:val="en-US"/>
        </w:rPr>
        <w:t>обследования</w:t>
      </w:r>
      <w:r w:rsidRPr="00814CDC">
        <w:rPr>
          <w:lang w:val="en-US"/>
        </w:rPr>
        <w:t xml:space="preserve"> </w:t>
      </w:r>
      <w:r w:rsidRPr="00814CDC">
        <w:rPr>
          <w:rFonts w:hint="eastAsia"/>
          <w:lang w:val="en-US"/>
        </w:rPr>
        <w:t>больного</w:t>
      </w:r>
      <w:r w:rsidRPr="00814CDC">
        <w:rPr>
          <w:lang w:val="en-US"/>
        </w:rPr>
        <w:t>.</w:t>
      </w:r>
    </w:p>
    <w:p w14:paraId="5BFE0A47" w14:textId="77777777" w:rsidR="00814CDC" w:rsidRPr="00814CDC" w:rsidRDefault="00814CDC" w:rsidP="00814CDC">
      <w:pPr>
        <w:rPr>
          <w:lang w:val="en-US"/>
        </w:rPr>
      </w:pPr>
    </w:p>
    <w:p w14:paraId="3BDD1A76" w14:textId="77777777" w:rsidR="00814CDC" w:rsidRPr="00814CDC" w:rsidRDefault="00814CDC" w:rsidP="00814CDC">
      <w:pPr>
        <w:rPr>
          <w:lang w:val="en-US"/>
        </w:rPr>
      </w:pPr>
      <w:r w:rsidRPr="00814CDC">
        <w:rPr>
          <w:rFonts w:hint="eastAsia"/>
          <w:lang w:val="en-US"/>
        </w:rPr>
        <w:t>Уровень</w:t>
      </w:r>
      <w:r w:rsidRPr="00814CDC">
        <w:rPr>
          <w:lang w:val="en-US"/>
        </w:rPr>
        <w:t xml:space="preserve"> </w:t>
      </w:r>
      <w:r w:rsidRPr="00814CDC">
        <w:rPr>
          <w:rFonts w:hint="eastAsia"/>
          <w:lang w:val="en-US"/>
        </w:rPr>
        <w:t>продуктивной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негативной</w:t>
      </w:r>
      <w:r w:rsidRPr="00814CDC">
        <w:rPr>
          <w:lang w:val="en-US"/>
        </w:rPr>
        <w:t xml:space="preserve"> </w:t>
      </w:r>
      <w:r w:rsidRPr="00814CDC">
        <w:rPr>
          <w:rFonts w:hint="eastAsia"/>
          <w:lang w:val="en-US"/>
        </w:rPr>
        <w:t>психопатологической</w:t>
      </w:r>
      <w:r w:rsidRPr="00814CDC">
        <w:rPr>
          <w:lang w:val="en-US"/>
        </w:rPr>
        <w:t xml:space="preserve"> </w:t>
      </w:r>
      <w:r w:rsidRPr="00814CDC">
        <w:rPr>
          <w:rFonts w:hint="eastAsia"/>
          <w:lang w:val="en-US"/>
        </w:rPr>
        <w:t>сиптоматики</w:t>
      </w:r>
      <w:r w:rsidRPr="00814CDC">
        <w:rPr>
          <w:lang w:val="en-US"/>
        </w:rPr>
        <w:t xml:space="preserve"> </w:t>
      </w:r>
      <w:r w:rsidRPr="00814CDC">
        <w:rPr>
          <w:rFonts w:hint="eastAsia"/>
          <w:lang w:val="en-US"/>
        </w:rPr>
        <w:t>оценивается</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помощью</w:t>
      </w:r>
      <w:r w:rsidRPr="00814CDC">
        <w:rPr>
          <w:lang w:val="en-US"/>
        </w:rPr>
        <w:t xml:space="preserve"> </w:t>
      </w:r>
      <w:r w:rsidRPr="00814CDC">
        <w:rPr>
          <w:rFonts w:hint="eastAsia"/>
          <w:lang w:val="en-US"/>
        </w:rPr>
        <w:t>несложных</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общеизвестных</w:t>
      </w:r>
      <w:r w:rsidRPr="00814CDC">
        <w:rPr>
          <w:lang w:val="en-US"/>
        </w:rPr>
        <w:t xml:space="preserve"> </w:t>
      </w:r>
      <w:r w:rsidRPr="00814CDC">
        <w:rPr>
          <w:rFonts w:hint="eastAsia"/>
          <w:lang w:val="en-US"/>
        </w:rPr>
        <w:t>инструментов</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шкал</w:t>
      </w:r>
      <w:r w:rsidRPr="00814CDC">
        <w:rPr>
          <w:lang w:val="en-US"/>
        </w:rPr>
        <w:t xml:space="preserve"> BPRS </w:t>
      </w:r>
      <w:r w:rsidRPr="00814CDC">
        <w:rPr>
          <w:rFonts w:hint="eastAsia"/>
          <w:lang w:val="en-US"/>
        </w:rPr>
        <w:t>и</w:t>
      </w:r>
      <w:r w:rsidRPr="00814CDC">
        <w:rPr>
          <w:lang w:val="en-US"/>
        </w:rPr>
        <w:t xml:space="preserve"> SANS. </w:t>
      </w:r>
      <w:r w:rsidRPr="00814CDC">
        <w:rPr>
          <w:rFonts w:hint="eastAsia"/>
          <w:lang w:val="en-US"/>
        </w:rPr>
        <w:t>Для</w:t>
      </w:r>
      <w:r w:rsidRPr="00814CDC">
        <w:rPr>
          <w:lang w:val="en-US"/>
        </w:rPr>
        <w:t xml:space="preserve"> BPRS </w:t>
      </w:r>
      <w:r w:rsidRPr="00814CDC">
        <w:rPr>
          <w:rFonts w:hint="eastAsia"/>
          <w:lang w:val="en-US"/>
        </w:rPr>
        <w:t>низкий</w:t>
      </w:r>
      <w:r w:rsidRPr="00814CDC">
        <w:rPr>
          <w:lang w:val="en-US"/>
        </w:rPr>
        <w:t xml:space="preserve"> </w:t>
      </w:r>
      <w:r w:rsidRPr="00814CDC">
        <w:rPr>
          <w:rFonts w:hint="eastAsia"/>
          <w:lang w:val="en-US"/>
        </w:rPr>
        <w:t>уровень</w:t>
      </w:r>
      <w:r w:rsidRPr="00814CDC">
        <w:rPr>
          <w:lang w:val="en-US"/>
        </w:rPr>
        <w:t xml:space="preserve"> </w:t>
      </w:r>
      <w:r w:rsidRPr="00814CDC">
        <w:rPr>
          <w:rFonts w:hint="eastAsia"/>
          <w:lang w:val="en-US"/>
        </w:rPr>
        <w:t>нарушений</w:t>
      </w:r>
      <w:r w:rsidRPr="00814CDC">
        <w:rPr>
          <w:lang w:val="en-US"/>
        </w:rPr>
        <w:t xml:space="preserve"> </w:t>
      </w:r>
      <w:r w:rsidRPr="00814CDC">
        <w:rPr>
          <w:rFonts w:hint="eastAsia"/>
          <w:lang w:val="en-US"/>
        </w:rPr>
        <w:t>кодируется</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общем</w:t>
      </w:r>
      <w:r w:rsidRPr="00814CDC">
        <w:rPr>
          <w:lang w:val="en-US"/>
        </w:rPr>
        <w:t xml:space="preserve"> </w:t>
      </w:r>
      <w:r w:rsidRPr="00814CDC">
        <w:rPr>
          <w:rFonts w:hint="eastAsia"/>
          <w:lang w:val="en-US"/>
        </w:rPr>
        <w:t>балле</w:t>
      </w:r>
      <w:r w:rsidRPr="00814CDC">
        <w:rPr>
          <w:lang w:val="en-US"/>
        </w:rPr>
        <w:t xml:space="preserve"> </w:t>
      </w:r>
      <w:r w:rsidRPr="00814CDC">
        <w:rPr>
          <w:rFonts w:hint="eastAsia"/>
          <w:lang w:val="en-US"/>
        </w:rPr>
        <w:t>до</w:t>
      </w:r>
      <w:r w:rsidRPr="00814CDC">
        <w:rPr>
          <w:lang w:val="en-US"/>
        </w:rPr>
        <w:t xml:space="preserve"> 40, </w:t>
      </w:r>
      <w:r w:rsidRPr="00814CDC">
        <w:rPr>
          <w:rFonts w:hint="eastAsia"/>
          <w:lang w:val="en-US"/>
        </w:rPr>
        <w:t>средний</w:t>
      </w:r>
      <w:r w:rsidRPr="00814CDC">
        <w:rPr>
          <w:lang w:val="en-US"/>
        </w:rPr>
        <w:t xml:space="preserve"> </w:t>
      </w:r>
      <w:r w:rsidRPr="00814CDC">
        <w:rPr>
          <w:rFonts w:hint="eastAsia"/>
          <w:lang w:val="en-US"/>
        </w:rPr>
        <w:t>—</w:t>
      </w:r>
      <w:r w:rsidRPr="00814CDC">
        <w:rPr>
          <w:lang w:val="en-US"/>
        </w:rPr>
        <w:t xml:space="preserve"> 40-60, </w:t>
      </w:r>
      <w:r w:rsidRPr="00814CDC">
        <w:rPr>
          <w:rFonts w:hint="eastAsia"/>
          <w:lang w:val="en-US"/>
        </w:rPr>
        <w:t>высокий</w:t>
      </w:r>
      <w:r w:rsidRPr="00814CDC">
        <w:rPr>
          <w:lang w:val="en-US"/>
        </w:rPr>
        <w:t xml:space="preserve"> - </w:t>
      </w:r>
      <w:r w:rsidRPr="00814CDC">
        <w:rPr>
          <w:rFonts w:hint="eastAsia"/>
          <w:lang w:val="en-US"/>
        </w:rPr>
        <w:t>свыше</w:t>
      </w:r>
      <w:r w:rsidRPr="00814CDC">
        <w:rPr>
          <w:lang w:val="en-US"/>
        </w:rPr>
        <w:t xml:space="preserve"> 60. </w:t>
      </w:r>
      <w:r w:rsidRPr="00814CDC">
        <w:rPr>
          <w:rFonts w:hint="eastAsia"/>
          <w:lang w:val="en-US"/>
        </w:rPr>
        <w:t>Для</w:t>
      </w:r>
      <w:r w:rsidRPr="00814CDC">
        <w:rPr>
          <w:lang w:val="en-US"/>
        </w:rPr>
        <w:t xml:space="preserve"> SANS </w:t>
      </w:r>
      <w:r w:rsidRPr="00814CDC">
        <w:rPr>
          <w:rFonts w:hint="eastAsia"/>
          <w:lang w:val="en-US"/>
        </w:rPr>
        <w:t>низкий</w:t>
      </w:r>
      <w:r w:rsidRPr="00814CDC">
        <w:rPr>
          <w:lang w:val="en-US"/>
        </w:rPr>
        <w:t xml:space="preserve"> </w:t>
      </w:r>
      <w:r w:rsidRPr="00814CDC">
        <w:rPr>
          <w:rFonts w:hint="eastAsia"/>
          <w:lang w:val="en-US"/>
        </w:rPr>
        <w:t>уро</w:t>
      </w:r>
      <w:r w:rsidRPr="00814CDC">
        <w:rPr>
          <w:lang w:val="en-US"/>
        </w:rPr>
        <w:t>-</w:t>
      </w:r>
      <w:r w:rsidRPr="00814CDC">
        <w:rPr>
          <w:rFonts w:hint="eastAsia"/>
          <w:lang w:val="en-US"/>
        </w:rPr>
        <w:t>вень</w:t>
      </w:r>
      <w:r w:rsidRPr="00814CDC">
        <w:rPr>
          <w:lang w:val="en-US"/>
        </w:rPr>
        <w:t xml:space="preserve"> </w:t>
      </w:r>
      <w:r w:rsidRPr="00814CDC">
        <w:rPr>
          <w:rFonts w:hint="eastAsia"/>
          <w:lang w:val="en-US"/>
        </w:rPr>
        <w:t>нарушений</w:t>
      </w:r>
      <w:r w:rsidRPr="00814CDC">
        <w:rPr>
          <w:lang w:val="en-US"/>
        </w:rPr>
        <w:t xml:space="preserve"> </w:t>
      </w:r>
      <w:r w:rsidRPr="00814CDC">
        <w:rPr>
          <w:rFonts w:hint="eastAsia"/>
          <w:lang w:val="en-US"/>
        </w:rPr>
        <w:t>кодируется</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общем</w:t>
      </w:r>
      <w:r w:rsidRPr="00814CDC">
        <w:rPr>
          <w:lang w:val="en-US"/>
        </w:rPr>
        <w:t xml:space="preserve"> </w:t>
      </w:r>
      <w:r w:rsidRPr="00814CDC">
        <w:rPr>
          <w:rFonts w:hint="eastAsia"/>
          <w:lang w:val="en-US"/>
        </w:rPr>
        <w:t>балле</w:t>
      </w:r>
      <w:r w:rsidRPr="00814CDC">
        <w:rPr>
          <w:lang w:val="en-US"/>
        </w:rPr>
        <w:t xml:space="preserve"> </w:t>
      </w:r>
      <w:r w:rsidRPr="00814CDC">
        <w:rPr>
          <w:rFonts w:hint="eastAsia"/>
          <w:lang w:val="en-US"/>
        </w:rPr>
        <w:t>менее</w:t>
      </w:r>
      <w:r w:rsidRPr="00814CDC">
        <w:rPr>
          <w:lang w:val="en-US"/>
        </w:rPr>
        <w:t xml:space="preserve"> 30, </w:t>
      </w:r>
      <w:r w:rsidRPr="00814CDC">
        <w:rPr>
          <w:rFonts w:hint="eastAsia"/>
          <w:lang w:val="en-US"/>
        </w:rPr>
        <w:t>средний</w:t>
      </w:r>
      <w:r w:rsidRPr="00814CDC">
        <w:rPr>
          <w:lang w:val="en-US"/>
        </w:rPr>
        <w:t xml:space="preserve"> </w:t>
      </w:r>
      <w:r w:rsidRPr="00814CDC">
        <w:rPr>
          <w:rFonts w:hint="eastAsia"/>
          <w:lang w:val="en-US"/>
        </w:rPr>
        <w:t>уровень</w:t>
      </w:r>
      <w:r w:rsidRPr="00814CDC">
        <w:rPr>
          <w:lang w:val="en-US"/>
        </w:rPr>
        <w:t xml:space="preserve"> </w:t>
      </w:r>
      <w:r w:rsidRPr="00814CDC">
        <w:rPr>
          <w:rFonts w:hint="eastAsia"/>
          <w:lang w:val="en-US"/>
        </w:rPr>
        <w:t>—</w:t>
      </w:r>
      <w:r w:rsidRPr="00814CDC">
        <w:rPr>
          <w:lang w:val="en-US"/>
        </w:rPr>
        <w:t xml:space="preserve"> 30-60, </w:t>
      </w:r>
      <w:r w:rsidRPr="00814CDC">
        <w:rPr>
          <w:rFonts w:hint="eastAsia"/>
          <w:lang w:val="en-US"/>
        </w:rPr>
        <w:t>высокий</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свыше</w:t>
      </w:r>
      <w:r w:rsidRPr="00814CDC">
        <w:rPr>
          <w:lang w:val="en-US"/>
        </w:rPr>
        <w:t xml:space="preserve"> 60.</w:t>
      </w:r>
    </w:p>
    <w:p w14:paraId="2C4D0473" w14:textId="77777777" w:rsidR="00814CDC" w:rsidRPr="00814CDC" w:rsidRDefault="00814CDC" w:rsidP="00814CDC">
      <w:pPr>
        <w:rPr>
          <w:lang w:val="en-US"/>
        </w:rPr>
      </w:pPr>
    </w:p>
    <w:p w14:paraId="21B0729E" w14:textId="77777777" w:rsidR="00814CDC" w:rsidRPr="00814CDC" w:rsidRDefault="00814CDC" w:rsidP="00814CDC">
      <w:pPr>
        <w:rPr>
          <w:lang w:val="en-US"/>
        </w:rPr>
      </w:pPr>
      <w:r w:rsidRPr="00814CDC">
        <w:rPr>
          <w:rFonts w:hint="eastAsia"/>
          <w:lang w:val="en-US"/>
        </w:rPr>
        <w:t>Низкая</w:t>
      </w:r>
      <w:r w:rsidRPr="00814CDC">
        <w:rPr>
          <w:lang w:val="en-US"/>
        </w:rPr>
        <w:t xml:space="preserve"> </w:t>
      </w:r>
      <w:r w:rsidRPr="00814CDC">
        <w:rPr>
          <w:rFonts w:hint="eastAsia"/>
          <w:lang w:val="en-US"/>
        </w:rPr>
        <w:t>частота</w:t>
      </w:r>
      <w:r w:rsidRPr="00814CDC">
        <w:rPr>
          <w:lang w:val="en-US"/>
        </w:rPr>
        <w:t xml:space="preserve"> </w:t>
      </w:r>
      <w:r w:rsidRPr="00814CDC">
        <w:rPr>
          <w:rFonts w:hint="eastAsia"/>
          <w:lang w:val="en-US"/>
        </w:rPr>
        <w:t>рецидивирования</w:t>
      </w:r>
      <w:r w:rsidRPr="00814CDC">
        <w:rPr>
          <w:lang w:val="en-US"/>
        </w:rPr>
        <w:t xml:space="preserve"> </w:t>
      </w:r>
      <w:r w:rsidRPr="00814CDC">
        <w:rPr>
          <w:rFonts w:hint="eastAsia"/>
          <w:lang w:val="en-US"/>
        </w:rPr>
        <w:t>кодируется</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наличии</w:t>
      </w:r>
      <w:r w:rsidRPr="00814CDC">
        <w:rPr>
          <w:lang w:val="en-US"/>
        </w:rPr>
        <w:t xml:space="preserve"> </w:t>
      </w:r>
      <w:r w:rsidRPr="00814CDC">
        <w:rPr>
          <w:rFonts w:hint="eastAsia"/>
          <w:lang w:val="en-US"/>
        </w:rPr>
        <w:t>по</w:t>
      </w:r>
      <w:r w:rsidRPr="00814CDC">
        <w:rPr>
          <w:lang w:val="en-US"/>
        </w:rPr>
        <w:t xml:space="preserve"> </w:t>
      </w:r>
      <w:r w:rsidRPr="00814CDC">
        <w:rPr>
          <w:rFonts w:hint="eastAsia"/>
          <w:lang w:val="en-US"/>
        </w:rPr>
        <w:t>данным</w:t>
      </w:r>
      <w:r w:rsidRPr="00814CDC">
        <w:rPr>
          <w:lang w:val="en-US"/>
        </w:rPr>
        <w:t xml:space="preserve"> </w:t>
      </w:r>
      <w:r w:rsidRPr="00814CDC">
        <w:rPr>
          <w:rFonts w:hint="eastAsia"/>
          <w:lang w:val="en-US"/>
        </w:rPr>
        <w:t>анамнеза</w:t>
      </w:r>
      <w:r w:rsidRPr="00814CDC">
        <w:rPr>
          <w:lang w:val="en-US"/>
        </w:rPr>
        <w:t xml:space="preserve"> </w:t>
      </w:r>
      <w:r w:rsidRPr="00814CDC">
        <w:rPr>
          <w:rFonts w:hint="eastAsia"/>
          <w:lang w:val="en-US"/>
        </w:rPr>
        <w:t>не</w:t>
      </w:r>
      <w:r w:rsidRPr="00814CDC">
        <w:rPr>
          <w:lang w:val="en-US"/>
        </w:rPr>
        <w:t xml:space="preserve"> </w:t>
      </w:r>
      <w:r w:rsidRPr="00814CDC">
        <w:rPr>
          <w:rFonts w:hint="eastAsia"/>
          <w:lang w:val="en-US"/>
        </w:rPr>
        <w:t>свыше</w:t>
      </w:r>
      <w:r w:rsidRPr="00814CDC">
        <w:rPr>
          <w:lang w:val="en-US"/>
        </w:rPr>
        <w:t xml:space="preserve"> </w:t>
      </w:r>
      <w:r w:rsidRPr="00814CDC">
        <w:rPr>
          <w:rFonts w:hint="eastAsia"/>
          <w:lang w:val="en-US"/>
        </w:rPr>
        <w:t>одного</w:t>
      </w:r>
      <w:r w:rsidRPr="00814CDC">
        <w:rPr>
          <w:lang w:val="en-US"/>
        </w:rPr>
        <w:t xml:space="preserve"> </w:t>
      </w:r>
      <w:r w:rsidRPr="00814CDC">
        <w:rPr>
          <w:rFonts w:hint="eastAsia"/>
          <w:lang w:val="en-US"/>
        </w:rPr>
        <w:t>рецидива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год</w:t>
      </w:r>
      <w:r w:rsidRPr="00814CDC">
        <w:rPr>
          <w:lang w:val="en-US"/>
        </w:rPr>
        <w:t xml:space="preserve">, </w:t>
      </w:r>
      <w:r w:rsidRPr="00814CDC">
        <w:rPr>
          <w:rFonts w:hint="eastAsia"/>
          <w:lang w:val="en-US"/>
        </w:rPr>
        <w:t>средняя</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при</w:t>
      </w:r>
      <w:r w:rsidRPr="00814CDC">
        <w:rPr>
          <w:lang w:val="en-US"/>
        </w:rPr>
        <w:t xml:space="preserve"> 2-3, </w:t>
      </w:r>
      <w:r w:rsidRPr="00814CDC">
        <w:rPr>
          <w:rFonts w:hint="eastAsia"/>
          <w:lang w:val="en-US"/>
        </w:rPr>
        <w:t>высокая</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свыше</w:t>
      </w:r>
      <w:r w:rsidRPr="00814CDC">
        <w:rPr>
          <w:lang w:val="en-US"/>
        </w:rPr>
        <w:t xml:space="preserve"> 3 </w:t>
      </w:r>
      <w:r w:rsidRPr="00814CDC">
        <w:rPr>
          <w:rFonts w:hint="eastAsia"/>
          <w:lang w:val="en-US"/>
        </w:rPr>
        <w:t>рецидивов</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год</w:t>
      </w:r>
      <w:r w:rsidRPr="00814CDC">
        <w:rPr>
          <w:lang w:val="en-US"/>
        </w:rPr>
        <w:t>.</w:t>
      </w:r>
    </w:p>
    <w:p w14:paraId="0929CBC7" w14:textId="77777777" w:rsidR="00814CDC" w:rsidRPr="00814CDC" w:rsidRDefault="00814CDC" w:rsidP="00814CDC">
      <w:pPr>
        <w:rPr>
          <w:lang w:val="en-US"/>
        </w:rPr>
      </w:pPr>
    </w:p>
    <w:p w14:paraId="237B437F" w14:textId="77777777" w:rsidR="00814CDC" w:rsidRPr="00814CDC" w:rsidRDefault="00814CDC" w:rsidP="00814CDC">
      <w:pPr>
        <w:rPr>
          <w:lang w:val="en-US"/>
        </w:rPr>
      </w:pPr>
      <w:r w:rsidRPr="00814CDC">
        <w:rPr>
          <w:rFonts w:hint="eastAsia"/>
          <w:lang w:val="en-US"/>
        </w:rPr>
        <w:t>Общий</w:t>
      </w:r>
      <w:r w:rsidRPr="00814CDC">
        <w:rPr>
          <w:lang w:val="en-US"/>
        </w:rPr>
        <w:t xml:space="preserve"> </w:t>
      </w:r>
      <w:r w:rsidRPr="00814CDC">
        <w:rPr>
          <w:rFonts w:hint="eastAsia"/>
          <w:lang w:val="en-US"/>
        </w:rPr>
        <w:t>уровень</w:t>
      </w:r>
      <w:r w:rsidRPr="00814CDC">
        <w:rPr>
          <w:lang w:val="en-US"/>
        </w:rPr>
        <w:t xml:space="preserve"> </w:t>
      </w:r>
      <w:r w:rsidRPr="00814CDC">
        <w:rPr>
          <w:rFonts w:hint="eastAsia"/>
          <w:lang w:val="en-US"/>
        </w:rPr>
        <w:t>функционирования</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производстве</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учебе</w:t>
      </w:r>
      <w:r w:rsidRPr="00814CDC">
        <w:rPr>
          <w:lang w:val="en-US"/>
        </w:rPr>
        <w:t xml:space="preserve">, </w:t>
      </w:r>
      <w:r w:rsidRPr="00814CDC">
        <w:rPr>
          <w:rFonts w:hint="eastAsia"/>
          <w:lang w:val="en-US"/>
        </w:rPr>
        <w:t>семье</w:t>
      </w:r>
      <w:r w:rsidRPr="00814CDC">
        <w:rPr>
          <w:lang w:val="en-US"/>
        </w:rPr>
        <w:t xml:space="preserve"> </w:t>
      </w:r>
      <w:r w:rsidRPr="00814CDC">
        <w:rPr>
          <w:rFonts w:hint="eastAsia"/>
          <w:lang w:val="en-US"/>
        </w:rPr>
        <w:t>оценивается</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помощи</w:t>
      </w:r>
      <w:r w:rsidRPr="00814CDC">
        <w:rPr>
          <w:lang w:val="en-US"/>
        </w:rPr>
        <w:t xml:space="preserve"> </w:t>
      </w:r>
      <w:r w:rsidRPr="00814CDC">
        <w:rPr>
          <w:rFonts w:hint="eastAsia"/>
          <w:lang w:val="en-US"/>
        </w:rPr>
        <w:t>также</w:t>
      </w:r>
      <w:r w:rsidRPr="00814CDC">
        <w:rPr>
          <w:lang w:val="en-US"/>
        </w:rPr>
        <w:t xml:space="preserve"> </w:t>
      </w:r>
      <w:r w:rsidRPr="00814CDC">
        <w:rPr>
          <w:rFonts w:hint="eastAsia"/>
          <w:lang w:val="en-US"/>
        </w:rPr>
        <w:t>несложной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широко</w:t>
      </w:r>
      <w:r w:rsidRPr="00814CDC">
        <w:rPr>
          <w:lang w:val="en-US"/>
        </w:rPr>
        <w:t xml:space="preserve"> </w:t>
      </w:r>
      <w:r w:rsidRPr="00814CDC">
        <w:rPr>
          <w:rFonts w:hint="eastAsia"/>
          <w:lang w:val="en-US"/>
        </w:rPr>
        <w:t>распространенной</w:t>
      </w:r>
      <w:r w:rsidRPr="00814CDC">
        <w:rPr>
          <w:lang w:val="en-US"/>
        </w:rPr>
        <w:t xml:space="preserve"> </w:t>
      </w:r>
      <w:r w:rsidRPr="00814CDC">
        <w:rPr>
          <w:rFonts w:hint="eastAsia"/>
          <w:lang w:val="en-US"/>
        </w:rPr>
        <w:t>шкалы</w:t>
      </w:r>
      <w:r w:rsidRPr="00814CDC">
        <w:rPr>
          <w:lang w:val="en-US"/>
        </w:rPr>
        <w:t xml:space="preserve"> </w:t>
      </w:r>
      <w:r w:rsidRPr="00814CDC">
        <w:rPr>
          <w:rFonts w:hint="eastAsia"/>
          <w:lang w:val="en-US"/>
        </w:rPr>
        <w:t>оценки</w:t>
      </w:r>
      <w:r w:rsidRPr="00814CDC">
        <w:rPr>
          <w:lang w:val="en-US"/>
        </w:rPr>
        <w:t xml:space="preserve"> </w:t>
      </w:r>
      <w:r w:rsidRPr="00814CDC">
        <w:rPr>
          <w:rFonts w:hint="eastAsia"/>
          <w:lang w:val="en-US"/>
        </w:rPr>
        <w:t>глобального</w:t>
      </w:r>
      <w:r w:rsidRPr="00814CDC">
        <w:rPr>
          <w:lang w:val="en-US"/>
        </w:rPr>
        <w:t xml:space="preserve"> </w:t>
      </w:r>
      <w:r w:rsidRPr="00814CDC">
        <w:rPr>
          <w:rFonts w:hint="eastAsia"/>
          <w:lang w:val="en-US"/>
        </w:rPr>
        <w:t>функционирования</w:t>
      </w:r>
      <w:r w:rsidRPr="00814CDC">
        <w:rPr>
          <w:lang w:val="en-US"/>
        </w:rPr>
        <w:t xml:space="preserve"> (GAF). </w:t>
      </w:r>
      <w:r w:rsidRPr="00814CDC">
        <w:rPr>
          <w:rFonts w:hint="eastAsia"/>
          <w:lang w:val="en-US"/>
        </w:rPr>
        <w:t>Низкий</w:t>
      </w:r>
      <w:r w:rsidRPr="00814CDC">
        <w:rPr>
          <w:lang w:val="en-US"/>
        </w:rPr>
        <w:t xml:space="preserve"> </w:t>
      </w:r>
      <w:r w:rsidRPr="00814CDC">
        <w:rPr>
          <w:rFonts w:hint="eastAsia"/>
          <w:lang w:val="en-US"/>
        </w:rPr>
        <w:t>уровень</w:t>
      </w:r>
      <w:r w:rsidRPr="00814CDC">
        <w:rPr>
          <w:lang w:val="en-US"/>
        </w:rPr>
        <w:t xml:space="preserve"> </w:t>
      </w:r>
      <w:r w:rsidRPr="00814CDC">
        <w:rPr>
          <w:rFonts w:hint="eastAsia"/>
          <w:lang w:val="en-US"/>
        </w:rPr>
        <w:t>нарушений</w:t>
      </w:r>
      <w:r w:rsidRPr="00814CDC">
        <w:rPr>
          <w:lang w:val="en-US"/>
        </w:rPr>
        <w:t xml:space="preserve"> </w:t>
      </w:r>
      <w:r w:rsidRPr="00814CDC">
        <w:rPr>
          <w:rFonts w:hint="eastAsia"/>
          <w:lang w:val="en-US"/>
        </w:rPr>
        <w:t>кодируется</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общем</w:t>
      </w:r>
      <w:r w:rsidRPr="00814CDC">
        <w:rPr>
          <w:lang w:val="en-US"/>
        </w:rPr>
        <w:t xml:space="preserve"> </w:t>
      </w:r>
      <w:r w:rsidRPr="00814CDC">
        <w:rPr>
          <w:rFonts w:hint="eastAsia"/>
          <w:lang w:val="en-US"/>
        </w:rPr>
        <w:t>показателе</w:t>
      </w:r>
      <w:r w:rsidRPr="00814CDC">
        <w:rPr>
          <w:lang w:val="en-US"/>
        </w:rPr>
        <w:t xml:space="preserve"> </w:t>
      </w:r>
      <w:r w:rsidRPr="00814CDC">
        <w:rPr>
          <w:rFonts w:hint="eastAsia"/>
          <w:lang w:val="en-US"/>
        </w:rPr>
        <w:t>свыше</w:t>
      </w:r>
      <w:r w:rsidRPr="00814CDC">
        <w:rPr>
          <w:lang w:val="en-US"/>
        </w:rPr>
        <w:t xml:space="preserve"> 60 </w:t>
      </w:r>
      <w:r w:rsidRPr="00814CDC">
        <w:rPr>
          <w:rFonts w:hint="eastAsia"/>
          <w:lang w:val="en-US"/>
        </w:rPr>
        <w:t>баллов</w:t>
      </w:r>
      <w:r w:rsidRPr="00814CDC">
        <w:rPr>
          <w:lang w:val="en-US"/>
        </w:rPr>
        <w:t xml:space="preserve">, </w:t>
      </w:r>
      <w:r w:rsidRPr="00814CDC">
        <w:rPr>
          <w:rFonts w:hint="eastAsia"/>
          <w:lang w:val="en-US"/>
        </w:rPr>
        <w:t>средний</w:t>
      </w:r>
      <w:r w:rsidRPr="00814CDC">
        <w:rPr>
          <w:lang w:val="en-US"/>
        </w:rPr>
        <w:t xml:space="preserve"> </w:t>
      </w:r>
      <w:r w:rsidRPr="00814CDC">
        <w:rPr>
          <w:rFonts w:hint="eastAsia"/>
          <w:lang w:val="en-US"/>
        </w:rPr>
        <w:t>—</w:t>
      </w:r>
      <w:r w:rsidRPr="00814CDC">
        <w:rPr>
          <w:lang w:val="en-US"/>
        </w:rPr>
        <w:t xml:space="preserve"> 40-60 </w:t>
      </w:r>
      <w:r w:rsidRPr="00814CDC">
        <w:rPr>
          <w:rFonts w:hint="eastAsia"/>
          <w:lang w:val="en-US"/>
        </w:rPr>
        <w:t>баллов</w:t>
      </w:r>
      <w:r w:rsidRPr="00814CDC">
        <w:rPr>
          <w:lang w:val="en-US"/>
        </w:rPr>
        <w:t xml:space="preserve">, </w:t>
      </w:r>
      <w:r w:rsidRPr="00814CDC">
        <w:rPr>
          <w:rFonts w:hint="eastAsia"/>
          <w:lang w:val="en-US"/>
        </w:rPr>
        <w:t>высокий</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менее</w:t>
      </w:r>
      <w:r w:rsidRPr="00814CDC">
        <w:rPr>
          <w:lang w:val="en-US"/>
        </w:rPr>
        <w:t xml:space="preserve"> 40 </w:t>
      </w:r>
      <w:r w:rsidRPr="00814CDC">
        <w:rPr>
          <w:rFonts w:hint="eastAsia"/>
          <w:lang w:val="en-US"/>
        </w:rPr>
        <w:t>баллов</w:t>
      </w:r>
      <w:r w:rsidRPr="00814CDC">
        <w:rPr>
          <w:lang w:val="en-US"/>
        </w:rPr>
        <w:t>.</w:t>
      </w:r>
    </w:p>
    <w:p w14:paraId="4AD92D70" w14:textId="77777777" w:rsidR="00814CDC" w:rsidRPr="00814CDC" w:rsidRDefault="00814CDC" w:rsidP="00814CDC">
      <w:pPr>
        <w:rPr>
          <w:lang w:val="en-US"/>
        </w:rPr>
      </w:pPr>
    </w:p>
    <w:p w14:paraId="08B0F469" w14:textId="77777777" w:rsidR="00814CDC" w:rsidRPr="00814CDC" w:rsidRDefault="00814CDC" w:rsidP="00814CDC">
      <w:pPr>
        <w:rPr>
          <w:lang w:val="en-US"/>
        </w:rPr>
      </w:pPr>
      <w:r w:rsidRPr="00814CDC">
        <w:rPr>
          <w:rFonts w:hint="eastAsia"/>
          <w:lang w:val="en-US"/>
        </w:rPr>
        <w:t>Высокому</w:t>
      </w:r>
      <w:r w:rsidRPr="00814CDC">
        <w:rPr>
          <w:lang w:val="en-US"/>
        </w:rPr>
        <w:t xml:space="preserve"> </w:t>
      </w:r>
      <w:r w:rsidRPr="00814CDC">
        <w:rPr>
          <w:rFonts w:hint="eastAsia"/>
          <w:lang w:val="en-US"/>
        </w:rPr>
        <w:t>уровню</w:t>
      </w:r>
      <w:r w:rsidRPr="00814CDC">
        <w:rPr>
          <w:lang w:val="en-US"/>
        </w:rPr>
        <w:t xml:space="preserve"> </w:t>
      </w:r>
      <w:r w:rsidRPr="00814CDC">
        <w:rPr>
          <w:rFonts w:hint="eastAsia"/>
          <w:lang w:val="en-US"/>
        </w:rPr>
        <w:t>материальной</w:t>
      </w:r>
      <w:r w:rsidRPr="00814CDC">
        <w:rPr>
          <w:lang w:val="en-US"/>
        </w:rPr>
        <w:t xml:space="preserve"> </w:t>
      </w:r>
      <w:r w:rsidRPr="00814CDC">
        <w:rPr>
          <w:rFonts w:hint="eastAsia"/>
          <w:lang w:val="en-US"/>
        </w:rPr>
        <w:t>поддержки</w:t>
      </w:r>
      <w:r w:rsidRPr="00814CDC">
        <w:rPr>
          <w:lang w:val="en-US"/>
        </w:rPr>
        <w:t xml:space="preserve"> </w:t>
      </w:r>
      <w:r w:rsidRPr="00814CDC">
        <w:rPr>
          <w:rFonts w:hint="eastAsia"/>
          <w:lang w:val="en-US"/>
        </w:rPr>
        <w:t>окружающих</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приобретении</w:t>
      </w:r>
      <w:r w:rsidRPr="00814CDC">
        <w:rPr>
          <w:lang w:val="en-US"/>
        </w:rPr>
        <w:t xml:space="preserve"> </w:t>
      </w:r>
      <w:r w:rsidRPr="00814CDC">
        <w:rPr>
          <w:rFonts w:hint="eastAsia"/>
          <w:lang w:val="en-US"/>
        </w:rPr>
        <w:t>лекарств</w:t>
      </w:r>
      <w:r w:rsidRPr="00814CDC">
        <w:rPr>
          <w:lang w:val="en-US"/>
        </w:rPr>
        <w:t xml:space="preserve"> </w:t>
      </w:r>
      <w:r w:rsidRPr="00814CDC">
        <w:rPr>
          <w:rFonts w:hint="eastAsia"/>
          <w:lang w:val="en-US"/>
        </w:rPr>
        <w:t>соответствует</w:t>
      </w:r>
      <w:r w:rsidRPr="00814CDC">
        <w:rPr>
          <w:lang w:val="en-US"/>
        </w:rPr>
        <w:t xml:space="preserve"> </w:t>
      </w:r>
      <w:r w:rsidRPr="00814CDC">
        <w:rPr>
          <w:rFonts w:hint="eastAsia"/>
          <w:lang w:val="en-US"/>
        </w:rPr>
        <w:t>возможность</w:t>
      </w:r>
      <w:r w:rsidRPr="00814CDC">
        <w:rPr>
          <w:lang w:val="en-US"/>
        </w:rPr>
        <w:t xml:space="preserve"> </w:t>
      </w:r>
      <w:r w:rsidRPr="00814CDC">
        <w:rPr>
          <w:rFonts w:hint="eastAsia"/>
          <w:lang w:val="en-US"/>
        </w:rPr>
        <w:t>приобретения</w:t>
      </w:r>
      <w:r w:rsidRPr="00814CDC">
        <w:rPr>
          <w:lang w:val="en-US"/>
        </w:rPr>
        <w:t xml:space="preserve"> </w:t>
      </w:r>
      <w:r w:rsidRPr="00814CDC">
        <w:rPr>
          <w:rFonts w:hint="eastAsia"/>
          <w:lang w:val="en-US"/>
        </w:rPr>
        <w:t>любого</w:t>
      </w:r>
      <w:r w:rsidRPr="00814CDC">
        <w:rPr>
          <w:lang w:val="en-US"/>
        </w:rPr>
        <w:t xml:space="preserve"> </w:t>
      </w:r>
      <w:r w:rsidRPr="00814CDC">
        <w:rPr>
          <w:rFonts w:hint="eastAsia"/>
          <w:lang w:val="en-US"/>
        </w:rPr>
        <w:t>набора</w:t>
      </w:r>
      <w:r w:rsidRPr="00814CDC">
        <w:rPr>
          <w:lang w:val="en-US"/>
        </w:rPr>
        <w:t xml:space="preserve"> </w:t>
      </w:r>
      <w:r w:rsidRPr="00814CDC">
        <w:rPr>
          <w:rFonts w:hint="eastAsia"/>
          <w:lang w:val="en-US"/>
        </w:rPr>
        <w:t>требуемых</w:t>
      </w:r>
      <w:r w:rsidRPr="00814CDC">
        <w:rPr>
          <w:lang w:val="en-US"/>
        </w:rPr>
        <w:t xml:space="preserve"> </w:t>
      </w:r>
      <w:r w:rsidRPr="00814CDC">
        <w:rPr>
          <w:rFonts w:hint="eastAsia"/>
          <w:lang w:val="en-US"/>
        </w:rPr>
        <w:t>дорогостоящих</w:t>
      </w:r>
      <w:r w:rsidRPr="00814CDC">
        <w:rPr>
          <w:lang w:val="en-US"/>
        </w:rPr>
        <w:t xml:space="preserve"> </w:t>
      </w:r>
      <w:r w:rsidRPr="00814CDC">
        <w:rPr>
          <w:rFonts w:hint="eastAsia"/>
          <w:lang w:val="en-US"/>
        </w:rPr>
        <w:t>препаратов</w:t>
      </w:r>
      <w:r w:rsidRPr="00814CDC">
        <w:rPr>
          <w:lang w:val="en-US"/>
        </w:rPr>
        <w:t xml:space="preserve">, </w:t>
      </w:r>
      <w:r w:rsidRPr="00814CDC">
        <w:rPr>
          <w:rFonts w:hint="eastAsia"/>
          <w:lang w:val="en-US"/>
        </w:rPr>
        <w:t>среднему</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некоторых</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них</w:t>
      </w:r>
      <w:r w:rsidRPr="00814CDC">
        <w:rPr>
          <w:lang w:val="en-US"/>
        </w:rPr>
        <w:t xml:space="preserve">, </w:t>
      </w:r>
      <w:r w:rsidRPr="00814CDC">
        <w:rPr>
          <w:rFonts w:hint="eastAsia"/>
          <w:lang w:val="en-US"/>
        </w:rPr>
        <w:t>низкому</w:t>
      </w:r>
      <w:r w:rsidRPr="00814CDC">
        <w:rPr>
          <w:lang w:val="en-US"/>
        </w:rPr>
        <w:t xml:space="preserve"> - </w:t>
      </w:r>
      <w:r w:rsidRPr="00814CDC">
        <w:rPr>
          <w:rFonts w:hint="eastAsia"/>
          <w:lang w:val="en-US"/>
        </w:rPr>
        <w:t>лишь</w:t>
      </w:r>
      <w:r w:rsidRPr="00814CDC">
        <w:rPr>
          <w:lang w:val="en-US"/>
        </w:rPr>
        <w:t xml:space="preserve"> </w:t>
      </w:r>
      <w:r w:rsidRPr="00814CDC">
        <w:rPr>
          <w:rFonts w:hint="eastAsia"/>
          <w:lang w:val="en-US"/>
        </w:rPr>
        <w:t>недорогих</w:t>
      </w:r>
      <w:r w:rsidRPr="00814CDC">
        <w:rPr>
          <w:lang w:val="en-US"/>
        </w:rPr>
        <w:t xml:space="preserve"> </w:t>
      </w:r>
      <w:r w:rsidRPr="00814CDC">
        <w:rPr>
          <w:rFonts w:hint="eastAsia"/>
          <w:lang w:val="en-US"/>
        </w:rPr>
        <w:t>общедоступных</w:t>
      </w:r>
      <w:r w:rsidRPr="00814CDC">
        <w:rPr>
          <w:lang w:val="en-US"/>
        </w:rPr>
        <w:t xml:space="preserve"> </w:t>
      </w:r>
      <w:r w:rsidRPr="00814CDC">
        <w:rPr>
          <w:rFonts w:hint="eastAsia"/>
          <w:lang w:val="en-US"/>
        </w:rPr>
        <w:t>лекарственных</w:t>
      </w:r>
      <w:r w:rsidRPr="00814CDC">
        <w:rPr>
          <w:lang w:val="en-US"/>
        </w:rPr>
        <w:t xml:space="preserve"> </w:t>
      </w:r>
      <w:r w:rsidRPr="00814CDC">
        <w:rPr>
          <w:rFonts w:hint="eastAsia"/>
          <w:lang w:val="en-US"/>
        </w:rPr>
        <w:t>средств</w:t>
      </w:r>
      <w:r w:rsidRPr="00814CDC">
        <w:rPr>
          <w:lang w:val="en-US"/>
        </w:rPr>
        <w:t>.</w:t>
      </w:r>
    </w:p>
    <w:p w14:paraId="079D2801" w14:textId="77777777" w:rsidR="00814CDC" w:rsidRPr="00814CDC" w:rsidRDefault="00814CDC" w:rsidP="00814CDC">
      <w:pPr>
        <w:rPr>
          <w:lang w:val="en-US"/>
        </w:rPr>
      </w:pPr>
    </w:p>
    <w:p w14:paraId="33146942" w14:textId="77777777" w:rsidR="00814CDC" w:rsidRPr="00814CDC" w:rsidRDefault="00814CDC" w:rsidP="00814CDC">
      <w:pPr>
        <w:rPr>
          <w:lang w:val="en-US"/>
        </w:rPr>
      </w:pPr>
      <w:r w:rsidRPr="00814CDC">
        <w:rPr>
          <w:rFonts w:hint="eastAsia"/>
          <w:lang w:val="en-US"/>
        </w:rPr>
        <w:t>Количественные</w:t>
      </w:r>
      <w:r w:rsidRPr="00814CDC">
        <w:rPr>
          <w:lang w:val="en-US"/>
        </w:rPr>
        <w:t xml:space="preserve"> </w:t>
      </w:r>
      <w:r w:rsidRPr="00814CDC">
        <w:rPr>
          <w:rFonts w:hint="eastAsia"/>
          <w:lang w:val="en-US"/>
        </w:rPr>
        <w:t>значения</w:t>
      </w:r>
      <w:r w:rsidRPr="00814CDC">
        <w:rPr>
          <w:lang w:val="en-US"/>
        </w:rPr>
        <w:t xml:space="preserve"> </w:t>
      </w:r>
      <w:r w:rsidRPr="00814CDC">
        <w:rPr>
          <w:rFonts w:hint="eastAsia"/>
          <w:lang w:val="en-US"/>
        </w:rPr>
        <w:t>градаций</w:t>
      </w:r>
      <w:r w:rsidRPr="00814CDC">
        <w:rPr>
          <w:lang w:val="en-US"/>
        </w:rPr>
        <w:t xml:space="preserve"> </w:t>
      </w:r>
      <w:r w:rsidRPr="00814CDC">
        <w:rPr>
          <w:rFonts w:hint="eastAsia"/>
          <w:lang w:val="en-US"/>
        </w:rPr>
        <w:t>выстроены</w:t>
      </w:r>
      <w:r w:rsidRPr="00814CDC">
        <w:rPr>
          <w:lang w:val="en-US"/>
        </w:rPr>
        <w:t xml:space="preserve"> </w:t>
      </w:r>
      <w:r w:rsidRPr="00814CDC">
        <w:rPr>
          <w:rFonts w:hint="eastAsia"/>
          <w:lang w:val="en-US"/>
        </w:rPr>
        <w:t>таким</w:t>
      </w:r>
      <w:r w:rsidRPr="00814CDC">
        <w:rPr>
          <w:lang w:val="en-US"/>
        </w:rPr>
        <w:t xml:space="preserve"> </w:t>
      </w:r>
      <w:r w:rsidRPr="00814CDC">
        <w:rPr>
          <w:rFonts w:hint="eastAsia"/>
          <w:lang w:val="en-US"/>
        </w:rPr>
        <w:t>образом</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нарастанию</w:t>
      </w:r>
      <w:r w:rsidRPr="00814CDC">
        <w:rPr>
          <w:lang w:val="en-US"/>
        </w:rPr>
        <w:t xml:space="preserve"> </w:t>
      </w:r>
      <w:r w:rsidRPr="00814CDC">
        <w:rPr>
          <w:rFonts w:hint="eastAsia"/>
          <w:lang w:val="en-US"/>
        </w:rPr>
        <w:t>величины</w:t>
      </w:r>
      <w:r w:rsidRPr="00814CDC">
        <w:rPr>
          <w:lang w:val="en-US"/>
        </w:rPr>
        <w:t xml:space="preserve"> </w:t>
      </w:r>
      <w:r w:rsidRPr="00814CDC">
        <w:rPr>
          <w:rFonts w:hint="eastAsia"/>
          <w:lang w:val="en-US"/>
        </w:rPr>
        <w:t>балла</w:t>
      </w:r>
      <w:r w:rsidRPr="00814CDC">
        <w:rPr>
          <w:lang w:val="en-US"/>
        </w:rPr>
        <w:t xml:space="preserve"> </w:t>
      </w:r>
      <w:r w:rsidRPr="00814CDC">
        <w:rPr>
          <w:rFonts w:hint="eastAsia"/>
          <w:lang w:val="en-US"/>
        </w:rPr>
        <w:t>соответствует</w:t>
      </w:r>
      <w:r w:rsidRPr="00814CDC">
        <w:rPr>
          <w:lang w:val="en-US"/>
        </w:rPr>
        <w:t xml:space="preserve"> </w:t>
      </w:r>
      <w:r w:rsidRPr="00814CDC">
        <w:rPr>
          <w:rFonts w:hint="eastAsia"/>
          <w:lang w:val="en-US"/>
        </w:rPr>
        <w:t>повышение</w:t>
      </w:r>
      <w:r w:rsidRPr="00814CDC">
        <w:rPr>
          <w:lang w:val="en-US"/>
        </w:rPr>
        <w:t xml:space="preserve"> </w:t>
      </w:r>
      <w:r w:rsidRPr="00814CDC">
        <w:rPr>
          <w:rFonts w:hint="eastAsia"/>
          <w:lang w:val="en-US"/>
        </w:rPr>
        <w:t>уровня</w:t>
      </w:r>
      <w:r w:rsidRPr="00814CDC">
        <w:rPr>
          <w:lang w:val="en-US"/>
        </w:rPr>
        <w:t xml:space="preserve"> </w:t>
      </w:r>
      <w:r w:rsidRPr="00814CDC">
        <w:rPr>
          <w:rFonts w:hint="eastAsia"/>
          <w:lang w:val="en-US"/>
        </w:rPr>
        <w:t>комплайенса</w:t>
      </w:r>
      <w:r w:rsidRPr="00814CDC">
        <w:rPr>
          <w:lang w:val="en-US"/>
        </w:rPr>
        <w:t xml:space="preserve">. </w:t>
      </w:r>
      <w:r w:rsidRPr="00814CDC">
        <w:rPr>
          <w:rFonts w:hint="eastAsia"/>
          <w:lang w:val="en-US"/>
        </w:rPr>
        <w:t>Нижний</w:t>
      </w:r>
      <w:r w:rsidRPr="00814CDC">
        <w:rPr>
          <w:lang w:val="en-US"/>
        </w:rPr>
        <w:t xml:space="preserve"> </w:t>
      </w:r>
      <w:r w:rsidRPr="00814CDC">
        <w:rPr>
          <w:rFonts w:hint="eastAsia"/>
          <w:lang w:val="en-US"/>
        </w:rPr>
        <w:t>уровень</w:t>
      </w:r>
      <w:r w:rsidRPr="00814CDC">
        <w:rPr>
          <w:lang w:val="en-US"/>
        </w:rPr>
        <w:t xml:space="preserve"> </w:t>
      </w:r>
      <w:r w:rsidRPr="00814CDC">
        <w:rPr>
          <w:rFonts w:hint="eastAsia"/>
          <w:lang w:val="en-US"/>
        </w:rPr>
        <w:t>градаций</w:t>
      </w:r>
      <w:r w:rsidRPr="00814CDC">
        <w:rPr>
          <w:lang w:val="en-US"/>
        </w:rPr>
        <w:t xml:space="preserve"> </w:t>
      </w:r>
      <w:r w:rsidRPr="00814CDC">
        <w:rPr>
          <w:rFonts w:hint="eastAsia"/>
          <w:lang w:val="en-US"/>
        </w:rPr>
        <w:t>везде</w:t>
      </w:r>
      <w:r w:rsidRPr="00814CDC">
        <w:rPr>
          <w:lang w:val="en-US"/>
        </w:rPr>
        <w:t xml:space="preserve"> </w:t>
      </w:r>
      <w:r w:rsidRPr="00814CDC">
        <w:rPr>
          <w:rFonts w:hint="eastAsia"/>
          <w:lang w:val="en-US"/>
        </w:rPr>
        <w:t>равен</w:t>
      </w:r>
      <w:r w:rsidRPr="00814CDC">
        <w:rPr>
          <w:lang w:val="en-US"/>
        </w:rPr>
        <w:t xml:space="preserve"> </w:t>
      </w:r>
      <w:r w:rsidRPr="00814CDC">
        <w:rPr>
          <w:rFonts w:hint="eastAsia"/>
          <w:lang w:val="en-US"/>
        </w:rPr>
        <w:t>нулю</w:t>
      </w:r>
      <w:r w:rsidRPr="00814CDC">
        <w:rPr>
          <w:lang w:val="en-US"/>
        </w:rPr>
        <w:t xml:space="preserve"> </w:t>
      </w:r>
      <w:r w:rsidRPr="00814CDC">
        <w:rPr>
          <w:rFonts w:hint="eastAsia"/>
          <w:lang w:val="en-US"/>
        </w:rPr>
        <w:t>за</w:t>
      </w:r>
      <w:r w:rsidRPr="00814CDC">
        <w:rPr>
          <w:lang w:val="en-US"/>
        </w:rPr>
        <w:t xml:space="preserve"> </w:t>
      </w:r>
      <w:r w:rsidRPr="00814CDC">
        <w:rPr>
          <w:rFonts w:hint="eastAsia"/>
          <w:lang w:val="en-US"/>
        </w:rPr>
        <w:t>исключением</w:t>
      </w:r>
      <w:r w:rsidRPr="00814CDC">
        <w:rPr>
          <w:lang w:val="en-US"/>
        </w:rPr>
        <w:t xml:space="preserve"> </w:t>
      </w:r>
      <w:r w:rsidRPr="00814CDC">
        <w:rPr>
          <w:rFonts w:hint="eastAsia"/>
          <w:lang w:val="en-US"/>
        </w:rPr>
        <w:t>относящихся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пути</w:t>
      </w:r>
      <w:r w:rsidRPr="00814CDC">
        <w:rPr>
          <w:lang w:val="en-US"/>
        </w:rPr>
        <w:t xml:space="preserve"> </w:t>
      </w:r>
      <w:r w:rsidRPr="00814CDC">
        <w:rPr>
          <w:rFonts w:hint="eastAsia"/>
          <w:lang w:val="en-US"/>
        </w:rPr>
        <w:t>введения</w:t>
      </w:r>
      <w:r w:rsidRPr="00814CDC">
        <w:rPr>
          <w:lang w:val="en-US"/>
        </w:rPr>
        <w:t xml:space="preserve"> </w:t>
      </w:r>
      <w:r w:rsidRPr="00814CDC">
        <w:rPr>
          <w:rFonts w:hint="eastAsia"/>
          <w:lang w:val="en-US"/>
        </w:rPr>
        <w:t>препарата</w:t>
      </w:r>
      <w:r w:rsidRPr="00814CDC">
        <w:rPr>
          <w:lang w:val="en-US"/>
        </w:rPr>
        <w:t xml:space="preserve">, </w:t>
      </w:r>
      <w:r w:rsidRPr="00814CDC">
        <w:rPr>
          <w:rFonts w:hint="eastAsia"/>
          <w:lang w:val="en-US"/>
        </w:rPr>
        <w:t>где</w:t>
      </w:r>
      <w:r w:rsidRPr="00814CDC">
        <w:rPr>
          <w:lang w:val="en-US"/>
        </w:rPr>
        <w:t xml:space="preserve"> </w:t>
      </w:r>
      <w:r w:rsidRPr="00814CDC">
        <w:rPr>
          <w:rFonts w:hint="eastAsia"/>
          <w:lang w:val="en-US"/>
        </w:rPr>
        <w:t>существенным</w:t>
      </w:r>
      <w:r w:rsidRPr="00814CDC">
        <w:rPr>
          <w:lang w:val="en-US"/>
        </w:rPr>
        <w:t xml:space="preserve"> </w:t>
      </w:r>
      <w:r w:rsidRPr="00814CDC">
        <w:rPr>
          <w:rFonts w:hint="eastAsia"/>
          <w:lang w:val="en-US"/>
        </w:rPr>
        <w:t>представляется</w:t>
      </w:r>
      <w:r w:rsidRPr="00814CDC">
        <w:rPr>
          <w:lang w:val="en-US"/>
        </w:rPr>
        <w:t xml:space="preserve"> </w:t>
      </w:r>
      <w:r w:rsidRPr="00814CDC">
        <w:rPr>
          <w:rFonts w:hint="eastAsia"/>
          <w:lang w:val="en-US"/>
        </w:rPr>
        <w:t>учет</w:t>
      </w:r>
      <w:r w:rsidRPr="00814CDC">
        <w:rPr>
          <w:lang w:val="en-US"/>
        </w:rPr>
        <w:t xml:space="preserve"> </w:t>
      </w:r>
      <w:r w:rsidRPr="00814CDC">
        <w:rPr>
          <w:rFonts w:hint="eastAsia"/>
          <w:lang w:val="en-US"/>
        </w:rPr>
        <w:t>того</w:t>
      </w:r>
      <w:r w:rsidRPr="00814CDC">
        <w:rPr>
          <w:lang w:val="en-US"/>
        </w:rPr>
        <w:t xml:space="preserve">, </w:t>
      </w:r>
      <w:r w:rsidRPr="00814CDC">
        <w:rPr>
          <w:rFonts w:hint="eastAsia"/>
          <w:lang w:val="en-US"/>
        </w:rPr>
        <w:t>используется</w:t>
      </w:r>
      <w:r w:rsidRPr="00814CDC">
        <w:rPr>
          <w:lang w:val="en-US"/>
        </w:rPr>
        <w:t xml:space="preserve"> </w:t>
      </w:r>
      <w:r w:rsidRPr="00814CDC">
        <w:rPr>
          <w:rFonts w:hint="eastAsia"/>
          <w:lang w:val="en-US"/>
        </w:rPr>
        <w:t>ли</w:t>
      </w:r>
      <w:r w:rsidRPr="00814CDC">
        <w:rPr>
          <w:lang w:val="en-US"/>
        </w:rPr>
        <w:t xml:space="preserve"> </w:t>
      </w:r>
      <w:r w:rsidRPr="00814CDC">
        <w:rPr>
          <w:rFonts w:hint="eastAsia"/>
          <w:lang w:val="en-US"/>
        </w:rPr>
        <w:t>данный</w:t>
      </w:r>
      <w:r w:rsidRPr="00814CDC">
        <w:rPr>
          <w:lang w:val="en-US"/>
        </w:rPr>
        <w:t xml:space="preserve"> </w:t>
      </w:r>
      <w:r w:rsidRPr="00814CDC">
        <w:rPr>
          <w:rFonts w:hint="eastAsia"/>
          <w:lang w:val="en-US"/>
        </w:rPr>
        <w:t>моду</w:t>
      </w:r>
      <w:r w:rsidRPr="00814CDC">
        <w:rPr>
          <w:rFonts w:hint="eastAsia"/>
          <w:lang w:val="en-US"/>
        </w:rPr>
        <w:lastRenderedPageBreak/>
        <w:t>с</w:t>
      </w:r>
      <w:r w:rsidRPr="00814CDC">
        <w:rPr>
          <w:lang w:val="en-US"/>
        </w:rPr>
        <w:t xml:space="preserve"> </w:t>
      </w:r>
      <w:r w:rsidRPr="00814CDC">
        <w:rPr>
          <w:rFonts w:hint="eastAsia"/>
          <w:lang w:val="en-US"/>
        </w:rPr>
        <w:t>поступления</w:t>
      </w:r>
      <w:r w:rsidRPr="00814CDC">
        <w:rPr>
          <w:lang w:val="en-US"/>
        </w:rPr>
        <w:t xml:space="preserve"> </w:t>
      </w:r>
      <w:r w:rsidRPr="00814CDC">
        <w:rPr>
          <w:rFonts w:hint="eastAsia"/>
          <w:lang w:val="en-US"/>
        </w:rPr>
        <w:t>лекарства</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момент</w:t>
      </w:r>
      <w:r w:rsidRPr="00814CDC">
        <w:rPr>
          <w:lang w:val="en-US"/>
        </w:rPr>
        <w:t xml:space="preserve"> </w:t>
      </w:r>
      <w:r w:rsidRPr="00814CDC">
        <w:rPr>
          <w:rFonts w:hint="eastAsia"/>
          <w:lang w:val="en-US"/>
        </w:rPr>
        <w:t>заполнения</w:t>
      </w:r>
      <w:r w:rsidRPr="00814CDC">
        <w:rPr>
          <w:lang w:val="en-US"/>
        </w:rPr>
        <w:t xml:space="preserve"> </w:t>
      </w:r>
      <w:r w:rsidRPr="00814CDC">
        <w:rPr>
          <w:rFonts w:hint="eastAsia"/>
          <w:lang w:val="en-US"/>
        </w:rPr>
        <w:t>шкалы</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этом</w:t>
      </w:r>
      <w:r w:rsidRPr="00814CDC">
        <w:rPr>
          <w:lang w:val="en-US"/>
        </w:rPr>
        <w:t xml:space="preserve"> 0 </w:t>
      </w:r>
      <w:r w:rsidRPr="00814CDC">
        <w:rPr>
          <w:rFonts w:hint="eastAsia"/>
          <w:lang w:val="en-US"/>
        </w:rPr>
        <w:t>означает</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индифферентное</w:t>
      </w:r>
      <w:r w:rsidRPr="00814CDC">
        <w:rPr>
          <w:lang w:val="en-US"/>
        </w:rPr>
        <w:t xml:space="preserve"> </w:t>
      </w:r>
      <w:r w:rsidRPr="00814CDC">
        <w:rPr>
          <w:rFonts w:hint="eastAsia"/>
          <w:lang w:val="en-US"/>
        </w:rPr>
        <w:t>отношение</w:t>
      </w:r>
      <w:r w:rsidRPr="00814CDC">
        <w:rPr>
          <w:lang w:val="en-US"/>
        </w:rPr>
        <w:t xml:space="preserve"> </w:t>
      </w:r>
      <w:r w:rsidRPr="00814CDC">
        <w:rPr>
          <w:rFonts w:hint="eastAsia"/>
          <w:lang w:val="en-US"/>
        </w:rPr>
        <w:t>больного</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данному</w:t>
      </w:r>
      <w:r w:rsidRPr="00814CDC">
        <w:rPr>
          <w:lang w:val="en-US"/>
        </w:rPr>
        <w:t xml:space="preserve"> </w:t>
      </w:r>
      <w:r w:rsidRPr="00814CDC">
        <w:rPr>
          <w:rFonts w:hint="eastAsia"/>
          <w:lang w:val="en-US"/>
        </w:rPr>
        <w:t>пути</w:t>
      </w:r>
      <w:r w:rsidRPr="00814CDC">
        <w:rPr>
          <w:lang w:val="en-US"/>
        </w:rPr>
        <w:t xml:space="preserve"> </w:t>
      </w:r>
      <w:r w:rsidRPr="00814CDC">
        <w:rPr>
          <w:rFonts w:hint="eastAsia"/>
          <w:lang w:val="en-US"/>
        </w:rPr>
        <w:t>введения</w:t>
      </w:r>
      <w:r w:rsidRPr="00814CDC">
        <w:rPr>
          <w:lang w:val="en-US"/>
        </w:rPr>
        <w:t xml:space="preserve">, </w:t>
      </w:r>
      <w:r w:rsidRPr="00814CDC">
        <w:rPr>
          <w:rFonts w:hint="eastAsia"/>
          <w:lang w:val="en-US"/>
        </w:rPr>
        <w:t>так</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то</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он</w:t>
      </w:r>
      <w:r w:rsidRPr="00814CDC">
        <w:rPr>
          <w:lang w:val="en-US"/>
        </w:rPr>
        <w:t xml:space="preserve"> </w:t>
      </w:r>
      <w:r w:rsidRPr="00814CDC">
        <w:rPr>
          <w:rFonts w:hint="eastAsia"/>
          <w:lang w:val="en-US"/>
        </w:rPr>
        <w:t>не</w:t>
      </w:r>
      <w:r w:rsidRPr="00814CDC">
        <w:rPr>
          <w:lang w:val="en-US"/>
        </w:rPr>
        <w:t xml:space="preserve"> </w:t>
      </w:r>
      <w:r w:rsidRPr="00814CDC">
        <w:rPr>
          <w:rFonts w:hint="eastAsia"/>
          <w:lang w:val="en-US"/>
        </w:rPr>
        <w:t>используется</w:t>
      </w:r>
      <w:r w:rsidRPr="00814CDC">
        <w:rPr>
          <w:lang w:val="en-US"/>
        </w:rPr>
        <w:t xml:space="preserve">. </w:t>
      </w:r>
      <w:r w:rsidRPr="00814CDC">
        <w:rPr>
          <w:rFonts w:hint="eastAsia"/>
          <w:lang w:val="en-US"/>
        </w:rPr>
        <w:t>Приемлемость</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больного</w:t>
      </w:r>
      <w:r w:rsidRPr="00814CDC">
        <w:rPr>
          <w:lang w:val="en-US"/>
        </w:rPr>
        <w:t xml:space="preserve"> </w:t>
      </w:r>
      <w:r w:rsidRPr="00814CDC">
        <w:rPr>
          <w:rFonts w:hint="eastAsia"/>
          <w:lang w:val="en-US"/>
        </w:rPr>
        <w:t>данного</w:t>
      </w:r>
      <w:r w:rsidRPr="00814CDC">
        <w:rPr>
          <w:lang w:val="en-US"/>
        </w:rPr>
        <w:t xml:space="preserve"> </w:t>
      </w:r>
      <w:r w:rsidRPr="00814CDC">
        <w:rPr>
          <w:rFonts w:hint="eastAsia"/>
          <w:lang w:val="en-US"/>
        </w:rPr>
        <w:t>способа</w:t>
      </w:r>
      <w:r w:rsidRPr="00814CDC">
        <w:rPr>
          <w:lang w:val="en-US"/>
        </w:rPr>
        <w:t xml:space="preserve"> </w:t>
      </w:r>
      <w:r w:rsidRPr="00814CDC">
        <w:rPr>
          <w:rFonts w:hint="eastAsia"/>
          <w:lang w:val="en-US"/>
        </w:rPr>
        <w:t>повышает</w:t>
      </w:r>
      <w:r w:rsidRPr="00814CDC">
        <w:rPr>
          <w:lang w:val="en-US"/>
        </w:rPr>
        <w:t xml:space="preserve">, </w:t>
      </w:r>
      <w:r w:rsidRPr="00814CDC">
        <w:rPr>
          <w:rFonts w:hint="eastAsia"/>
          <w:lang w:val="en-US"/>
        </w:rPr>
        <w:t>а</w:t>
      </w:r>
      <w:r w:rsidRPr="00814CDC">
        <w:rPr>
          <w:lang w:val="en-US"/>
        </w:rPr>
        <w:t xml:space="preserve"> </w:t>
      </w:r>
      <w:r w:rsidRPr="00814CDC">
        <w:rPr>
          <w:rFonts w:hint="eastAsia"/>
          <w:lang w:val="en-US"/>
        </w:rPr>
        <w:t>неприемлемость</w:t>
      </w:r>
      <w:r w:rsidRPr="00814CDC">
        <w:rPr>
          <w:lang w:val="en-US"/>
        </w:rPr>
        <w:t xml:space="preserve"> </w:t>
      </w:r>
      <w:r w:rsidRPr="00814CDC">
        <w:rPr>
          <w:rFonts w:hint="eastAsia"/>
          <w:lang w:val="en-US"/>
        </w:rPr>
        <w:t>понижает</w:t>
      </w:r>
      <w:r w:rsidRPr="00814CDC">
        <w:rPr>
          <w:lang w:val="en-US"/>
        </w:rPr>
        <w:t xml:space="preserve"> </w:t>
      </w:r>
      <w:r w:rsidRPr="00814CDC">
        <w:rPr>
          <w:rFonts w:hint="eastAsia"/>
          <w:lang w:val="en-US"/>
        </w:rPr>
        <w:t>общий</w:t>
      </w:r>
      <w:r w:rsidRPr="00814CDC">
        <w:rPr>
          <w:lang w:val="en-US"/>
        </w:rPr>
        <w:t xml:space="preserve"> </w:t>
      </w:r>
      <w:r w:rsidRPr="00814CDC">
        <w:rPr>
          <w:rFonts w:hint="eastAsia"/>
          <w:lang w:val="en-US"/>
        </w:rPr>
        <w:t>шкальный</w:t>
      </w:r>
      <w:r w:rsidRPr="00814CDC">
        <w:rPr>
          <w:lang w:val="en-US"/>
        </w:rPr>
        <w:t xml:space="preserve"> </w:t>
      </w:r>
      <w:r w:rsidRPr="00814CDC">
        <w:rPr>
          <w:rFonts w:hint="eastAsia"/>
          <w:lang w:val="en-US"/>
        </w:rPr>
        <w:t>балл</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одну</w:t>
      </w:r>
      <w:r w:rsidRPr="00814CDC">
        <w:rPr>
          <w:lang w:val="en-US"/>
        </w:rPr>
        <w:t xml:space="preserve"> </w:t>
      </w:r>
      <w:r w:rsidRPr="00814CDC">
        <w:rPr>
          <w:rFonts w:hint="eastAsia"/>
          <w:lang w:val="en-US"/>
        </w:rPr>
        <w:t>единицу</w:t>
      </w:r>
      <w:r w:rsidRPr="00814CDC">
        <w:rPr>
          <w:lang w:val="en-US"/>
        </w:rPr>
        <w:t>.</w:t>
      </w:r>
    </w:p>
    <w:p w14:paraId="3116D9FA" w14:textId="77777777" w:rsidR="00814CDC" w:rsidRPr="00814CDC" w:rsidRDefault="00814CDC" w:rsidP="00814CDC">
      <w:pPr>
        <w:rPr>
          <w:lang w:val="en-US"/>
        </w:rPr>
      </w:pPr>
    </w:p>
    <w:p w14:paraId="54B50CDB" w14:textId="77777777" w:rsidR="00814CDC" w:rsidRPr="00814CDC" w:rsidRDefault="00814CDC" w:rsidP="00814CDC">
      <w:pPr>
        <w:rPr>
          <w:lang w:val="en-US"/>
        </w:rPr>
      </w:pPr>
      <w:r w:rsidRPr="00814CDC">
        <w:rPr>
          <w:rFonts w:hint="eastAsia"/>
          <w:lang w:val="en-US"/>
        </w:rPr>
        <w:t>Методика</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психологической</w:t>
      </w:r>
      <w:r w:rsidRPr="00814CDC">
        <w:rPr>
          <w:lang w:val="en-US"/>
        </w:rPr>
        <w:t xml:space="preserve"> </w:t>
      </w:r>
      <w:r w:rsidRPr="00814CDC">
        <w:rPr>
          <w:rFonts w:hint="eastAsia"/>
          <w:lang w:val="en-US"/>
        </w:rPr>
        <w:t>диагностики</w:t>
      </w:r>
      <w:r w:rsidRPr="00814CDC">
        <w:rPr>
          <w:lang w:val="en-US"/>
        </w:rPr>
        <w:t xml:space="preserve"> </w:t>
      </w:r>
      <w:r w:rsidRPr="00814CDC">
        <w:rPr>
          <w:rFonts w:hint="eastAsia"/>
          <w:lang w:val="en-US"/>
        </w:rPr>
        <w:t>типов</w:t>
      </w:r>
      <w:r w:rsidRPr="00814CDC">
        <w:rPr>
          <w:lang w:val="en-US"/>
        </w:rPr>
        <w:t xml:space="preserve"> </w:t>
      </w:r>
      <w:r w:rsidRPr="00814CDC">
        <w:rPr>
          <w:rFonts w:hint="eastAsia"/>
          <w:lang w:val="en-US"/>
        </w:rPr>
        <w:t>отношения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ТОБОЛ</w:t>
      </w:r>
      <w:r w:rsidRPr="00814CDC">
        <w:rPr>
          <w:lang w:val="en-US"/>
        </w:rPr>
        <w:t xml:space="preserve">) </w:t>
      </w:r>
      <w:r w:rsidRPr="00814CDC">
        <w:rPr>
          <w:rFonts w:hint="eastAsia"/>
          <w:lang w:val="en-US"/>
        </w:rPr>
        <w:t>»</w:t>
      </w:r>
      <w:r w:rsidRPr="00814CDC">
        <w:rPr>
          <w:lang w:val="en-US"/>
        </w:rPr>
        <w:t>(</w:t>
      </w:r>
      <w:r w:rsidRPr="00814CDC">
        <w:rPr>
          <w:rFonts w:hint="eastAsia"/>
          <w:lang w:val="en-US"/>
        </w:rPr>
        <w:t>Вассерман</w:t>
      </w:r>
      <w:r w:rsidRPr="00814CDC">
        <w:rPr>
          <w:lang w:val="en-US"/>
        </w:rPr>
        <w:t xml:space="preserve"> </w:t>
      </w:r>
      <w:r w:rsidRPr="00814CDC">
        <w:rPr>
          <w:rFonts w:hint="eastAsia"/>
          <w:lang w:val="en-US"/>
        </w:rPr>
        <w:t>Л</w:t>
      </w:r>
      <w:r w:rsidRPr="00814CDC">
        <w:rPr>
          <w:lang w:val="en-US"/>
        </w:rPr>
        <w:t>.</w:t>
      </w:r>
      <w:r w:rsidRPr="00814CDC">
        <w:rPr>
          <w:rFonts w:hint="eastAsia"/>
          <w:lang w:val="en-US"/>
        </w:rPr>
        <w:t>И</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соавт</w:t>
      </w:r>
      <w:r w:rsidRPr="00814CDC">
        <w:rPr>
          <w:lang w:val="en-US"/>
        </w:rPr>
        <w:t xml:space="preserve">., 2005). </w:t>
      </w:r>
      <w:r w:rsidRPr="00814CDC">
        <w:rPr>
          <w:rFonts w:hint="eastAsia"/>
          <w:lang w:val="en-US"/>
        </w:rPr>
        <w:t>Тестовая</w:t>
      </w:r>
      <w:r w:rsidRPr="00814CDC">
        <w:rPr>
          <w:lang w:val="en-US"/>
        </w:rPr>
        <w:t xml:space="preserve"> </w:t>
      </w:r>
      <w:r w:rsidRPr="00814CDC">
        <w:rPr>
          <w:rFonts w:hint="eastAsia"/>
          <w:lang w:val="en-US"/>
        </w:rPr>
        <w:t>методика</w:t>
      </w:r>
      <w:r w:rsidRPr="00814CDC">
        <w:rPr>
          <w:lang w:val="en-US"/>
        </w:rPr>
        <w:t xml:space="preserve">, </w:t>
      </w:r>
      <w:r w:rsidRPr="00814CDC">
        <w:rPr>
          <w:rFonts w:hint="eastAsia"/>
          <w:lang w:val="en-US"/>
        </w:rPr>
        <w:t>направленная</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диагностику</w:t>
      </w:r>
      <w:r w:rsidRPr="00814CDC">
        <w:rPr>
          <w:lang w:val="en-US"/>
        </w:rPr>
        <w:t xml:space="preserve"> </w:t>
      </w:r>
      <w:r w:rsidRPr="00814CDC">
        <w:rPr>
          <w:rFonts w:hint="eastAsia"/>
          <w:lang w:val="en-US"/>
        </w:rPr>
        <w:t>типа</w:t>
      </w:r>
      <w:r w:rsidRPr="00814CDC">
        <w:rPr>
          <w:lang w:val="en-US"/>
        </w:rPr>
        <w:t xml:space="preserve"> </w:t>
      </w:r>
      <w:r w:rsidRPr="00814CDC">
        <w:rPr>
          <w:rFonts w:hint="eastAsia"/>
          <w:lang w:val="en-US"/>
        </w:rPr>
        <w:t>отношения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соответственно</w:t>
      </w:r>
      <w:r w:rsidRPr="00814CDC">
        <w:rPr>
          <w:lang w:val="en-US"/>
        </w:rPr>
        <w:t xml:space="preserve"> </w:t>
      </w:r>
      <w:r w:rsidRPr="00814CDC">
        <w:rPr>
          <w:rFonts w:hint="eastAsia"/>
          <w:lang w:val="en-US"/>
        </w:rPr>
        <w:t>названная</w:t>
      </w:r>
      <w:r w:rsidRPr="00814CDC">
        <w:rPr>
          <w:lang w:val="en-US"/>
        </w:rPr>
        <w:t xml:space="preserve"> </w:t>
      </w:r>
      <w:r w:rsidRPr="00814CDC">
        <w:rPr>
          <w:rFonts w:hint="eastAsia"/>
          <w:lang w:val="en-US"/>
        </w:rPr>
        <w:t>ТОБОЛ</w:t>
      </w:r>
      <w:r w:rsidRPr="00814CDC">
        <w:rPr>
          <w:lang w:val="en-US"/>
        </w:rPr>
        <w:t xml:space="preserve">, </w:t>
      </w:r>
      <w:r w:rsidRPr="00814CDC">
        <w:rPr>
          <w:rFonts w:hint="eastAsia"/>
          <w:lang w:val="en-US"/>
        </w:rPr>
        <w:t>была</w:t>
      </w:r>
      <w:r w:rsidRPr="00814CDC">
        <w:rPr>
          <w:lang w:val="en-US"/>
        </w:rPr>
        <w:t xml:space="preserve"> </w:t>
      </w:r>
      <w:r w:rsidRPr="00814CDC">
        <w:rPr>
          <w:rFonts w:hint="eastAsia"/>
          <w:lang w:val="en-US"/>
        </w:rPr>
        <w:t>сконструирована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лаборатории</w:t>
      </w:r>
      <w:r w:rsidRPr="00814CDC">
        <w:rPr>
          <w:lang w:val="en-US"/>
        </w:rPr>
        <w:t xml:space="preserve"> </w:t>
      </w:r>
      <w:r w:rsidRPr="00814CDC">
        <w:rPr>
          <w:rFonts w:hint="eastAsia"/>
          <w:lang w:val="en-US"/>
        </w:rPr>
        <w:t>клинической</w:t>
      </w:r>
      <w:r w:rsidRPr="00814CDC">
        <w:rPr>
          <w:lang w:val="en-US"/>
        </w:rPr>
        <w:t xml:space="preserve"> </w:t>
      </w:r>
      <w:r w:rsidRPr="00814CDC">
        <w:rPr>
          <w:rFonts w:hint="eastAsia"/>
          <w:lang w:val="en-US"/>
        </w:rPr>
        <w:t>психологии</w:t>
      </w:r>
      <w:r w:rsidRPr="00814CDC">
        <w:rPr>
          <w:lang w:val="en-US"/>
        </w:rPr>
        <w:t xml:space="preserve"> </w:t>
      </w:r>
      <w:r w:rsidRPr="00814CDC">
        <w:rPr>
          <w:rFonts w:hint="eastAsia"/>
          <w:lang w:val="en-US"/>
        </w:rPr>
        <w:t>института</w:t>
      </w:r>
      <w:r w:rsidRPr="00814CDC">
        <w:rPr>
          <w:lang w:val="en-US"/>
        </w:rPr>
        <w:t xml:space="preserve"> </w:t>
      </w:r>
      <w:r w:rsidRPr="00814CDC">
        <w:rPr>
          <w:rFonts w:hint="eastAsia"/>
          <w:lang w:val="en-US"/>
        </w:rPr>
        <w:t>им</w:t>
      </w:r>
      <w:r w:rsidRPr="00814CDC">
        <w:rPr>
          <w:lang w:val="en-US"/>
        </w:rPr>
        <w:t xml:space="preserve">. </w:t>
      </w:r>
      <w:r w:rsidRPr="00814CDC">
        <w:rPr>
          <w:rFonts w:hint="eastAsia"/>
          <w:lang w:val="en-US"/>
        </w:rPr>
        <w:t>В</w:t>
      </w:r>
      <w:r w:rsidRPr="00814CDC">
        <w:rPr>
          <w:lang w:val="en-US"/>
        </w:rPr>
        <w:t>.</w:t>
      </w:r>
      <w:r w:rsidRPr="00814CDC">
        <w:rPr>
          <w:rFonts w:hint="eastAsia"/>
          <w:lang w:val="en-US"/>
        </w:rPr>
        <w:t>М</w:t>
      </w:r>
      <w:r w:rsidRPr="00814CDC">
        <w:rPr>
          <w:lang w:val="en-US"/>
        </w:rPr>
        <w:t xml:space="preserve">. </w:t>
      </w:r>
      <w:r w:rsidRPr="00814CDC">
        <w:rPr>
          <w:rFonts w:hint="eastAsia"/>
          <w:lang w:val="en-US"/>
        </w:rPr>
        <w:t>Бехтерева</w:t>
      </w:r>
      <w:r w:rsidRPr="00814CDC">
        <w:rPr>
          <w:lang w:val="en-US"/>
        </w:rPr>
        <w:t xml:space="preserve"> </w:t>
      </w:r>
      <w:r w:rsidRPr="00814CDC">
        <w:rPr>
          <w:rFonts w:hint="eastAsia"/>
          <w:lang w:val="en-US"/>
        </w:rPr>
        <w:t>как</w:t>
      </w:r>
      <w:r w:rsidRPr="00814CDC">
        <w:rPr>
          <w:lang w:val="en-US"/>
        </w:rPr>
        <w:t xml:space="preserve"> </w:t>
      </w:r>
      <w:r w:rsidRPr="00814CDC">
        <w:rPr>
          <w:rFonts w:hint="eastAsia"/>
          <w:lang w:val="en-US"/>
        </w:rPr>
        <w:t>модель</w:t>
      </w:r>
      <w:r w:rsidRPr="00814CDC">
        <w:rPr>
          <w:lang w:val="en-US"/>
        </w:rPr>
        <w:t xml:space="preserve"> </w:t>
      </w:r>
      <w:r w:rsidRPr="00814CDC">
        <w:rPr>
          <w:rFonts w:hint="eastAsia"/>
          <w:lang w:val="en-US"/>
        </w:rPr>
        <w:t>мышления</w:t>
      </w:r>
      <w:r w:rsidRPr="00814CDC">
        <w:rPr>
          <w:lang w:val="en-US"/>
        </w:rPr>
        <w:t xml:space="preserve"> </w:t>
      </w:r>
      <w:r w:rsidRPr="00814CDC">
        <w:rPr>
          <w:rFonts w:hint="eastAsia"/>
          <w:lang w:val="en-US"/>
        </w:rPr>
        <w:t>клинического</w:t>
      </w:r>
      <w:r w:rsidRPr="00814CDC">
        <w:rPr>
          <w:lang w:val="en-US"/>
        </w:rPr>
        <w:t xml:space="preserve"> </w:t>
      </w:r>
      <w:r w:rsidRPr="00814CDC">
        <w:rPr>
          <w:rFonts w:hint="eastAsia"/>
          <w:lang w:val="en-US"/>
        </w:rPr>
        <w:t>психолога</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или</w:t>
      </w:r>
      <w:r w:rsidRPr="00814CDC">
        <w:rPr>
          <w:lang w:val="en-US"/>
        </w:rPr>
        <w:t xml:space="preserve">) </w:t>
      </w:r>
      <w:r w:rsidRPr="00814CDC">
        <w:rPr>
          <w:rFonts w:hint="eastAsia"/>
          <w:lang w:val="en-US"/>
        </w:rPr>
        <w:t>психоневролога</w:t>
      </w:r>
      <w:r w:rsidRPr="00814CDC">
        <w:rPr>
          <w:lang w:val="en-US"/>
        </w:rPr>
        <w:t>, (</w:t>
      </w:r>
      <w:r w:rsidRPr="00814CDC">
        <w:rPr>
          <w:rFonts w:hint="eastAsia"/>
          <w:lang w:val="en-US"/>
        </w:rPr>
        <w:t>Вассерман</w:t>
      </w:r>
      <w:r w:rsidRPr="00814CDC">
        <w:rPr>
          <w:lang w:val="en-US"/>
        </w:rPr>
        <w:t xml:space="preserve"> </w:t>
      </w:r>
      <w:r w:rsidRPr="00814CDC">
        <w:rPr>
          <w:rFonts w:hint="eastAsia"/>
          <w:lang w:val="en-US"/>
        </w:rPr>
        <w:t>Л</w:t>
      </w:r>
      <w:r w:rsidRPr="00814CDC">
        <w:rPr>
          <w:lang w:val="en-US"/>
        </w:rPr>
        <w:t>.</w:t>
      </w:r>
      <w:r w:rsidRPr="00814CDC">
        <w:rPr>
          <w:rFonts w:hint="eastAsia"/>
          <w:lang w:val="en-US"/>
        </w:rPr>
        <w:t>И</w:t>
      </w:r>
      <w:r w:rsidRPr="00814CDC">
        <w:rPr>
          <w:lang w:val="en-US"/>
        </w:rPr>
        <w:t xml:space="preserve">., </w:t>
      </w:r>
      <w:r w:rsidRPr="00814CDC">
        <w:rPr>
          <w:rFonts w:hint="eastAsia"/>
          <w:lang w:val="en-US"/>
        </w:rPr>
        <w:t>Вукс</w:t>
      </w:r>
      <w:r w:rsidRPr="00814CDC">
        <w:rPr>
          <w:lang w:val="en-US"/>
        </w:rPr>
        <w:t xml:space="preserve"> </w:t>
      </w:r>
      <w:r w:rsidRPr="00814CDC">
        <w:rPr>
          <w:rFonts w:hint="eastAsia"/>
          <w:lang w:val="en-US"/>
        </w:rPr>
        <w:t>А</w:t>
      </w:r>
      <w:r w:rsidRPr="00814CDC">
        <w:rPr>
          <w:lang w:val="en-US"/>
        </w:rPr>
        <w:t>.</w:t>
      </w:r>
      <w:r w:rsidRPr="00814CDC">
        <w:rPr>
          <w:rFonts w:hint="eastAsia"/>
          <w:lang w:val="en-US"/>
        </w:rPr>
        <w:t>Я</w:t>
      </w:r>
      <w:r w:rsidRPr="00814CDC">
        <w:rPr>
          <w:lang w:val="en-US"/>
        </w:rPr>
        <w:t xml:space="preserve">., </w:t>
      </w:r>
      <w:r w:rsidRPr="00814CDC">
        <w:rPr>
          <w:rFonts w:hint="eastAsia"/>
          <w:lang w:val="en-US"/>
        </w:rPr>
        <w:t>Иовлев</w:t>
      </w:r>
      <w:r w:rsidRPr="00814CDC">
        <w:rPr>
          <w:lang w:val="en-US"/>
        </w:rPr>
        <w:t xml:space="preserve"> </w:t>
      </w:r>
      <w:r w:rsidRPr="00814CDC">
        <w:rPr>
          <w:rFonts w:hint="eastAsia"/>
          <w:lang w:val="en-US"/>
        </w:rPr>
        <w:t>Б</w:t>
      </w:r>
      <w:r w:rsidRPr="00814CDC">
        <w:rPr>
          <w:lang w:val="en-US"/>
        </w:rPr>
        <w:t>.</w:t>
      </w:r>
      <w:r w:rsidRPr="00814CDC">
        <w:rPr>
          <w:rFonts w:hint="eastAsia"/>
          <w:lang w:val="en-US"/>
        </w:rPr>
        <w:t>В</w:t>
      </w:r>
      <w:r w:rsidRPr="00814CDC">
        <w:rPr>
          <w:lang w:val="en-US"/>
        </w:rPr>
        <w:t xml:space="preserve">., </w:t>
      </w:r>
      <w:r w:rsidRPr="00814CDC">
        <w:rPr>
          <w:rFonts w:hint="eastAsia"/>
          <w:lang w:val="en-US"/>
        </w:rPr>
        <w:t>Карпова</w:t>
      </w:r>
      <w:r w:rsidRPr="00814CDC">
        <w:rPr>
          <w:lang w:val="en-US"/>
        </w:rPr>
        <w:t xml:space="preserve"> </w:t>
      </w:r>
      <w:r w:rsidRPr="00814CDC">
        <w:rPr>
          <w:rFonts w:hint="eastAsia"/>
          <w:lang w:val="en-US"/>
        </w:rPr>
        <w:t>Э</w:t>
      </w:r>
      <w:r w:rsidRPr="00814CDC">
        <w:rPr>
          <w:lang w:val="en-US"/>
        </w:rPr>
        <w:t>.</w:t>
      </w:r>
      <w:r w:rsidRPr="00814CDC">
        <w:rPr>
          <w:rFonts w:hint="eastAsia"/>
          <w:lang w:val="en-US"/>
        </w:rPr>
        <w:t>Б</w:t>
      </w:r>
      <w:r w:rsidRPr="00814CDC">
        <w:rPr>
          <w:lang w:val="en-US"/>
        </w:rPr>
        <w:t>., 2005).</w:t>
      </w:r>
    </w:p>
    <w:p w14:paraId="40BB20E0" w14:textId="77777777" w:rsidR="00814CDC" w:rsidRPr="00814CDC" w:rsidRDefault="00814CDC" w:rsidP="00814CDC">
      <w:pPr>
        <w:rPr>
          <w:lang w:val="en-US"/>
        </w:rPr>
      </w:pPr>
    </w:p>
    <w:p w14:paraId="65E8F9C1" w14:textId="77777777" w:rsidR="00814CDC" w:rsidRPr="00814CDC" w:rsidRDefault="00814CDC" w:rsidP="00814CDC">
      <w:pPr>
        <w:rPr>
          <w:lang w:val="en-US"/>
        </w:rPr>
      </w:pPr>
      <w:r w:rsidRPr="00814CDC">
        <w:rPr>
          <w:rFonts w:hint="eastAsia"/>
          <w:lang w:val="en-US"/>
        </w:rPr>
        <w:t>Используется</w:t>
      </w:r>
      <w:r w:rsidRPr="00814CDC">
        <w:rPr>
          <w:lang w:val="en-US"/>
        </w:rPr>
        <w:t xml:space="preserve"> </w:t>
      </w:r>
      <w:r w:rsidRPr="00814CDC">
        <w:rPr>
          <w:rFonts w:hint="eastAsia"/>
          <w:lang w:val="en-US"/>
        </w:rPr>
        <w:t>типология</w:t>
      </w:r>
      <w:r w:rsidRPr="00814CDC">
        <w:rPr>
          <w:lang w:val="en-US"/>
        </w:rPr>
        <w:t xml:space="preserve"> </w:t>
      </w:r>
      <w:r w:rsidRPr="00814CDC">
        <w:rPr>
          <w:rFonts w:hint="eastAsia"/>
          <w:lang w:val="en-US"/>
        </w:rPr>
        <w:t>отношений</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предложенная</w:t>
      </w:r>
      <w:r w:rsidRPr="00814CDC">
        <w:rPr>
          <w:lang w:val="en-US"/>
        </w:rPr>
        <w:t xml:space="preserve"> </w:t>
      </w:r>
      <w:r w:rsidRPr="00814CDC">
        <w:rPr>
          <w:rFonts w:hint="eastAsia"/>
          <w:lang w:val="en-US"/>
        </w:rPr>
        <w:t>А</w:t>
      </w:r>
      <w:r w:rsidRPr="00814CDC">
        <w:rPr>
          <w:lang w:val="en-US"/>
        </w:rPr>
        <w:t>.</w:t>
      </w:r>
      <w:r w:rsidRPr="00814CDC">
        <w:rPr>
          <w:rFonts w:hint="eastAsia"/>
          <w:lang w:val="en-US"/>
        </w:rPr>
        <w:t>Е</w:t>
      </w:r>
      <w:r w:rsidRPr="00814CDC">
        <w:rPr>
          <w:lang w:val="en-US"/>
        </w:rPr>
        <w:t xml:space="preserve">. </w:t>
      </w:r>
      <w:r w:rsidRPr="00814CDC">
        <w:rPr>
          <w:rFonts w:hint="eastAsia"/>
          <w:lang w:val="en-US"/>
        </w:rPr>
        <w:t>Личко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Н</w:t>
      </w:r>
      <w:r w:rsidRPr="00814CDC">
        <w:rPr>
          <w:lang w:val="en-US"/>
        </w:rPr>
        <w:t>.</w:t>
      </w:r>
      <w:r w:rsidRPr="00814CDC">
        <w:rPr>
          <w:rFonts w:hint="eastAsia"/>
          <w:lang w:val="en-US"/>
        </w:rPr>
        <w:t>Л</w:t>
      </w:r>
      <w:r w:rsidRPr="00814CDC">
        <w:rPr>
          <w:lang w:val="en-US"/>
        </w:rPr>
        <w:t xml:space="preserve">. </w:t>
      </w:r>
      <w:r w:rsidRPr="00814CDC">
        <w:rPr>
          <w:rFonts w:hint="eastAsia"/>
          <w:lang w:val="en-US"/>
        </w:rPr>
        <w:t>Ивановым</w:t>
      </w:r>
      <w:r w:rsidRPr="00814CDC">
        <w:rPr>
          <w:lang w:val="en-US"/>
        </w:rPr>
        <w:t xml:space="preserve"> [</w:t>
      </w:r>
      <w:r w:rsidRPr="00814CDC">
        <w:rPr>
          <w:rFonts w:hint="eastAsia"/>
          <w:lang w:val="en-US"/>
        </w:rPr>
        <w:t>Личко</w:t>
      </w:r>
      <w:r w:rsidRPr="00814CDC">
        <w:rPr>
          <w:lang w:val="en-US"/>
        </w:rPr>
        <w:t xml:space="preserve"> </w:t>
      </w:r>
      <w:r w:rsidRPr="00814CDC">
        <w:rPr>
          <w:rFonts w:hint="eastAsia"/>
          <w:lang w:val="en-US"/>
        </w:rPr>
        <w:t>А</w:t>
      </w:r>
      <w:r w:rsidRPr="00814CDC">
        <w:rPr>
          <w:lang w:val="en-US"/>
        </w:rPr>
        <w:t>.</w:t>
      </w:r>
      <w:r w:rsidRPr="00814CDC">
        <w:rPr>
          <w:rFonts w:hint="eastAsia"/>
          <w:lang w:val="en-US"/>
        </w:rPr>
        <w:t>Е</w:t>
      </w:r>
      <w:r w:rsidRPr="00814CDC">
        <w:rPr>
          <w:lang w:val="en-US"/>
        </w:rPr>
        <w:t xml:space="preserve">, </w:t>
      </w:r>
      <w:r w:rsidRPr="00814CDC">
        <w:rPr>
          <w:rFonts w:hint="eastAsia"/>
          <w:lang w:val="en-US"/>
        </w:rPr>
        <w:t>Ивановым</w:t>
      </w:r>
      <w:r w:rsidRPr="00814CDC">
        <w:rPr>
          <w:lang w:val="en-US"/>
        </w:rPr>
        <w:t xml:space="preserve"> </w:t>
      </w:r>
      <w:r w:rsidRPr="00814CDC">
        <w:rPr>
          <w:rFonts w:hint="eastAsia"/>
          <w:lang w:val="en-US"/>
        </w:rPr>
        <w:t>Н</w:t>
      </w:r>
      <w:r w:rsidRPr="00814CDC">
        <w:rPr>
          <w:lang w:val="en-US"/>
        </w:rPr>
        <w:t>.</w:t>
      </w:r>
      <w:r w:rsidRPr="00814CDC">
        <w:rPr>
          <w:rFonts w:hint="eastAsia"/>
          <w:lang w:val="en-US"/>
        </w:rPr>
        <w:t>Л</w:t>
      </w:r>
      <w:r w:rsidRPr="00814CDC">
        <w:rPr>
          <w:lang w:val="en-US"/>
        </w:rPr>
        <w:t xml:space="preserve">., 1980] </w:t>
      </w:r>
      <w:r w:rsidRPr="00814CDC">
        <w:rPr>
          <w:rFonts w:hint="eastAsia"/>
          <w:lang w:val="en-US"/>
        </w:rPr>
        <w:t>Методика</w:t>
      </w:r>
      <w:r w:rsidRPr="00814CDC">
        <w:rPr>
          <w:lang w:val="en-US"/>
        </w:rPr>
        <w:t xml:space="preserve"> </w:t>
      </w:r>
      <w:r w:rsidRPr="00814CDC">
        <w:rPr>
          <w:rFonts w:hint="eastAsia"/>
          <w:lang w:val="en-US"/>
        </w:rPr>
        <w:t>позволяет</w:t>
      </w:r>
      <w:r w:rsidRPr="00814CDC">
        <w:rPr>
          <w:lang w:val="en-US"/>
        </w:rPr>
        <w:t xml:space="preserve"> </w:t>
      </w:r>
      <w:r w:rsidRPr="00814CDC">
        <w:rPr>
          <w:rFonts w:hint="eastAsia"/>
          <w:lang w:val="en-US"/>
        </w:rPr>
        <w:t>диагностировать</w:t>
      </w:r>
      <w:r w:rsidRPr="00814CDC">
        <w:rPr>
          <w:lang w:val="en-US"/>
        </w:rPr>
        <w:t xml:space="preserve"> </w:t>
      </w:r>
      <w:r w:rsidRPr="00814CDC">
        <w:rPr>
          <w:rFonts w:hint="eastAsia"/>
          <w:lang w:val="en-US"/>
        </w:rPr>
        <w:t>следующие</w:t>
      </w:r>
      <w:r w:rsidRPr="00814CDC">
        <w:rPr>
          <w:lang w:val="en-US"/>
        </w:rPr>
        <w:t xml:space="preserve"> 12 </w:t>
      </w:r>
      <w:r w:rsidRPr="00814CDC">
        <w:rPr>
          <w:rFonts w:hint="eastAsia"/>
          <w:lang w:val="en-US"/>
        </w:rPr>
        <w:t>типов</w:t>
      </w:r>
      <w:r w:rsidRPr="00814CDC">
        <w:rPr>
          <w:lang w:val="en-US"/>
        </w:rPr>
        <w:t xml:space="preserve"> </w:t>
      </w:r>
      <w:r w:rsidRPr="00814CDC">
        <w:rPr>
          <w:rFonts w:hint="eastAsia"/>
          <w:lang w:val="en-US"/>
        </w:rPr>
        <w:t>отношения</w:t>
      </w:r>
      <w:r w:rsidRPr="00814CDC">
        <w:rPr>
          <w:lang w:val="en-US"/>
        </w:rPr>
        <w:t xml:space="preserve">: </w:t>
      </w:r>
      <w:r w:rsidRPr="00814CDC">
        <w:rPr>
          <w:rFonts w:hint="eastAsia"/>
          <w:lang w:val="en-US"/>
        </w:rPr>
        <w:t>сенситивный</w:t>
      </w:r>
      <w:r w:rsidRPr="00814CDC">
        <w:rPr>
          <w:lang w:val="en-US"/>
        </w:rPr>
        <w:t xml:space="preserve">, </w:t>
      </w:r>
      <w:r w:rsidRPr="00814CDC">
        <w:rPr>
          <w:rFonts w:hint="eastAsia"/>
          <w:lang w:val="en-US"/>
        </w:rPr>
        <w:t>тревожный</w:t>
      </w:r>
      <w:r w:rsidRPr="00814CDC">
        <w:rPr>
          <w:lang w:val="en-US"/>
        </w:rPr>
        <w:t xml:space="preserve">, </w:t>
      </w:r>
      <w:r w:rsidRPr="00814CDC">
        <w:rPr>
          <w:rFonts w:hint="eastAsia"/>
          <w:lang w:val="en-US"/>
        </w:rPr>
        <w:t>ипохондрический</w:t>
      </w:r>
      <w:r w:rsidRPr="00814CDC">
        <w:rPr>
          <w:lang w:val="en-US"/>
        </w:rPr>
        <w:t xml:space="preserve">, </w:t>
      </w:r>
      <w:r w:rsidRPr="00814CDC">
        <w:rPr>
          <w:rFonts w:hint="eastAsia"/>
          <w:lang w:val="en-US"/>
        </w:rPr>
        <w:t>меланхолический</w:t>
      </w:r>
      <w:r w:rsidRPr="00814CDC">
        <w:rPr>
          <w:lang w:val="en-US"/>
        </w:rPr>
        <w:t xml:space="preserve">, </w:t>
      </w:r>
      <w:r w:rsidRPr="00814CDC">
        <w:rPr>
          <w:rFonts w:hint="eastAsia"/>
          <w:lang w:val="en-US"/>
        </w:rPr>
        <w:t>апатический</w:t>
      </w:r>
      <w:r w:rsidRPr="00814CDC">
        <w:rPr>
          <w:lang w:val="en-US"/>
        </w:rPr>
        <w:t xml:space="preserve">, </w:t>
      </w:r>
      <w:r w:rsidRPr="00814CDC">
        <w:rPr>
          <w:rFonts w:hint="eastAsia"/>
          <w:lang w:val="en-US"/>
        </w:rPr>
        <w:t>неврастенический</w:t>
      </w:r>
      <w:r w:rsidRPr="00814CDC">
        <w:rPr>
          <w:lang w:val="en-US"/>
        </w:rPr>
        <w:t xml:space="preserve">, </w:t>
      </w:r>
      <w:r w:rsidRPr="00814CDC">
        <w:rPr>
          <w:rFonts w:hint="eastAsia"/>
          <w:lang w:val="en-US"/>
        </w:rPr>
        <w:t>эгоцентрический</w:t>
      </w:r>
      <w:r w:rsidRPr="00814CDC">
        <w:rPr>
          <w:lang w:val="en-US"/>
        </w:rPr>
        <w:t xml:space="preserve">, </w:t>
      </w:r>
      <w:r w:rsidRPr="00814CDC">
        <w:rPr>
          <w:rFonts w:hint="eastAsia"/>
          <w:lang w:val="en-US"/>
        </w:rPr>
        <w:t>паранойяльный</w:t>
      </w:r>
      <w:r w:rsidRPr="00814CDC">
        <w:rPr>
          <w:lang w:val="en-US"/>
        </w:rPr>
        <w:t xml:space="preserve">, </w:t>
      </w:r>
      <w:r w:rsidRPr="00814CDC">
        <w:rPr>
          <w:rFonts w:hint="eastAsia"/>
          <w:lang w:val="en-US"/>
        </w:rPr>
        <w:t>анозогнозический</w:t>
      </w:r>
      <w:r w:rsidRPr="00814CDC">
        <w:rPr>
          <w:lang w:val="en-US"/>
        </w:rPr>
        <w:t xml:space="preserve">, </w:t>
      </w:r>
      <w:r w:rsidRPr="00814CDC">
        <w:rPr>
          <w:rFonts w:hint="eastAsia"/>
          <w:lang w:val="en-US"/>
        </w:rPr>
        <w:t>дисфорический</w:t>
      </w:r>
      <w:r w:rsidRPr="00814CDC">
        <w:rPr>
          <w:lang w:val="en-US"/>
        </w:rPr>
        <w:t xml:space="preserve">, </w:t>
      </w:r>
      <w:r w:rsidRPr="00814CDC">
        <w:rPr>
          <w:rFonts w:hint="eastAsia"/>
          <w:lang w:val="en-US"/>
        </w:rPr>
        <w:t>эргопатический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гармоничный</w:t>
      </w:r>
      <w:r w:rsidRPr="00814CDC">
        <w:rPr>
          <w:lang w:val="en-US"/>
        </w:rPr>
        <w:t xml:space="preserve">. 12 </w:t>
      </w:r>
      <w:r w:rsidRPr="00814CDC">
        <w:rPr>
          <w:rFonts w:hint="eastAsia"/>
          <w:lang w:val="en-US"/>
        </w:rPr>
        <w:t>типов</w:t>
      </w:r>
      <w:r w:rsidRPr="00814CDC">
        <w:rPr>
          <w:lang w:val="en-US"/>
        </w:rPr>
        <w:t xml:space="preserve"> </w:t>
      </w:r>
      <w:r w:rsidRPr="00814CDC">
        <w:rPr>
          <w:rFonts w:hint="eastAsia"/>
          <w:lang w:val="en-US"/>
        </w:rPr>
        <w:t>отношения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объединены</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три</w:t>
      </w:r>
      <w:r w:rsidRPr="00814CDC">
        <w:rPr>
          <w:lang w:val="en-US"/>
        </w:rPr>
        <w:t xml:space="preserve"> </w:t>
      </w:r>
      <w:r w:rsidRPr="00814CDC">
        <w:rPr>
          <w:rFonts w:hint="eastAsia"/>
          <w:lang w:val="en-US"/>
        </w:rPr>
        <w:t>блока</w:t>
      </w:r>
      <w:r w:rsidRPr="00814CDC">
        <w:rPr>
          <w:lang w:val="en-US"/>
        </w:rPr>
        <w:t xml:space="preserve">. </w:t>
      </w:r>
      <w:r w:rsidRPr="00814CDC">
        <w:rPr>
          <w:rFonts w:hint="eastAsia"/>
          <w:lang w:val="en-US"/>
        </w:rPr>
        <w:t>При</w:t>
      </w:r>
      <w:r w:rsidRPr="00814CDC">
        <w:rPr>
          <w:lang w:val="en-US"/>
        </w:rPr>
        <w:t xml:space="preserve"> </w:t>
      </w:r>
      <w:r w:rsidRPr="00814CDC">
        <w:rPr>
          <w:rFonts w:hint="eastAsia"/>
          <w:lang w:val="en-US"/>
        </w:rPr>
        <w:t>объединении</w:t>
      </w:r>
      <w:r w:rsidRPr="00814CDC">
        <w:rPr>
          <w:lang w:val="en-US"/>
        </w:rPr>
        <w:t xml:space="preserve"> </w:t>
      </w:r>
      <w:r w:rsidRPr="00814CDC">
        <w:rPr>
          <w:rFonts w:hint="eastAsia"/>
          <w:lang w:val="en-US"/>
        </w:rPr>
        <w:t>типов</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блоки</w:t>
      </w:r>
      <w:r w:rsidRPr="00814CDC">
        <w:rPr>
          <w:lang w:val="en-US"/>
        </w:rPr>
        <w:t xml:space="preserve"> </w:t>
      </w:r>
      <w:r w:rsidRPr="00814CDC">
        <w:rPr>
          <w:rFonts w:hint="eastAsia"/>
          <w:lang w:val="en-US"/>
        </w:rPr>
        <w:t>были</w:t>
      </w:r>
      <w:r w:rsidRPr="00814CDC">
        <w:rPr>
          <w:lang w:val="en-US"/>
        </w:rPr>
        <w:t xml:space="preserve"> </w:t>
      </w:r>
      <w:r w:rsidRPr="00814CDC">
        <w:rPr>
          <w:rFonts w:hint="eastAsia"/>
          <w:lang w:val="en-US"/>
        </w:rPr>
        <w:t>выбраны</w:t>
      </w:r>
      <w:r w:rsidRPr="00814CDC">
        <w:rPr>
          <w:lang w:val="en-US"/>
        </w:rPr>
        <w:t xml:space="preserve"> </w:t>
      </w:r>
      <w:r w:rsidRPr="00814CDC">
        <w:rPr>
          <w:rFonts w:hint="eastAsia"/>
          <w:lang w:val="en-US"/>
        </w:rPr>
        <w:t>два</w:t>
      </w:r>
      <w:r w:rsidRPr="00814CDC">
        <w:rPr>
          <w:lang w:val="en-US"/>
        </w:rPr>
        <w:t xml:space="preserve"> </w:t>
      </w:r>
      <w:r w:rsidRPr="00814CDC">
        <w:rPr>
          <w:rFonts w:hint="eastAsia"/>
          <w:lang w:val="en-US"/>
        </w:rPr>
        <w:t>критерия</w:t>
      </w:r>
      <w:r w:rsidRPr="00814CDC">
        <w:rPr>
          <w:lang w:val="en-US"/>
        </w:rPr>
        <w:t xml:space="preserve">: </w:t>
      </w:r>
      <w:r w:rsidRPr="00814CDC">
        <w:rPr>
          <w:rFonts w:hint="eastAsia"/>
          <w:lang w:val="en-US"/>
        </w:rPr>
        <w:t>«</w:t>
      </w:r>
      <w:r w:rsidRPr="00814CDC">
        <w:rPr>
          <w:rFonts w:hint="eastAsia"/>
          <w:lang w:val="en-US"/>
        </w:rPr>
        <w:t>адаптивность</w:t>
      </w:r>
      <w:r w:rsidRPr="00814CDC">
        <w:rPr>
          <w:lang w:val="en-US"/>
        </w:rPr>
        <w:t xml:space="preserve">- </w:t>
      </w:r>
      <w:r w:rsidRPr="00814CDC">
        <w:rPr>
          <w:rFonts w:hint="eastAsia"/>
          <w:lang w:val="en-US"/>
        </w:rPr>
        <w:t>дезадаптивность</w:t>
      </w:r>
      <w:r w:rsidRPr="00814CDC">
        <w:rPr>
          <w:rFonts w:hint="eastAsia"/>
          <w:lang w:val="en-US"/>
        </w:rPr>
        <w:t>»</w:t>
      </w:r>
      <w:r w:rsidRPr="00814CDC">
        <w:rPr>
          <w:lang w:val="en-US"/>
        </w:rPr>
        <w:t xml:space="preserve">, </w:t>
      </w:r>
      <w:r w:rsidRPr="00814CDC">
        <w:rPr>
          <w:rFonts w:hint="eastAsia"/>
          <w:lang w:val="en-US"/>
        </w:rPr>
        <w:t>которая</w:t>
      </w:r>
      <w:r w:rsidRPr="00814CDC">
        <w:rPr>
          <w:lang w:val="en-US"/>
        </w:rPr>
        <w:t xml:space="preserve"> </w:t>
      </w:r>
      <w:r w:rsidRPr="00814CDC">
        <w:rPr>
          <w:rFonts w:hint="eastAsia"/>
          <w:lang w:val="en-US"/>
        </w:rPr>
        <w:t>отражает</w:t>
      </w:r>
      <w:r w:rsidRPr="00814CDC">
        <w:rPr>
          <w:lang w:val="en-US"/>
        </w:rPr>
        <w:t xml:space="preserve"> </w:t>
      </w:r>
      <w:r w:rsidRPr="00814CDC">
        <w:rPr>
          <w:rFonts w:hint="eastAsia"/>
          <w:lang w:val="en-US"/>
        </w:rPr>
        <w:t>влияние</w:t>
      </w:r>
      <w:r w:rsidRPr="00814CDC">
        <w:rPr>
          <w:lang w:val="en-US"/>
        </w:rPr>
        <w:t xml:space="preserve"> </w:t>
      </w:r>
      <w:r w:rsidRPr="00814CDC">
        <w:rPr>
          <w:rFonts w:hint="eastAsia"/>
          <w:lang w:val="en-US"/>
        </w:rPr>
        <w:t>отношения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болезни</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адаптацию</w:t>
      </w:r>
      <w:r w:rsidRPr="00814CDC">
        <w:rPr>
          <w:lang w:val="en-US"/>
        </w:rPr>
        <w:t xml:space="preserve"> </w:t>
      </w:r>
      <w:r w:rsidRPr="00814CDC">
        <w:rPr>
          <w:rFonts w:hint="eastAsia"/>
          <w:lang w:val="en-US"/>
        </w:rPr>
        <w:t>личностибольно</w:t>
      </w:r>
      <w:r w:rsidRPr="00814CDC">
        <w:rPr>
          <w:lang w:val="en-US"/>
        </w:rPr>
        <w:t>-</w:t>
      </w:r>
      <w:r w:rsidRPr="00814CDC">
        <w:rPr>
          <w:rFonts w:hint="eastAsia"/>
          <w:lang w:val="en-US"/>
        </w:rPr>
        <w:t>го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w:t>
      </w:r>
      <w:r w:rsidRPr="00814CDC">
        <w:rPr>
          <w:rFonts w:hint="eastAsia"/>
          <w:lang w:val="en-US"/>
        </w:rPr>
        <w:t>интер</w:t>
      </w:r>
      <w:r w:rsidRPr="00814CDC">
        <w:rPr>
          <w:lang w:val="en-US"/>
        </w:rPr>
        <w:t>-</w:t>
      </w:r>
      <w:r w:rsidRPr="00814CDC">
        <w:rPr>
          <w:rFonts w:hint="eastAsia"/>
          <w:lang w:val="en-US"/>
        </w:rPr>
        <w:t>интрапсихическая</w:t>
      </w:r>
      <w:r w:rsidRPr="00814CDC">
        <w:rPr>
          <w:lang w:val="en-US"/>
        </w:rPr>
        <w:t xml:space="preserve"> </w:t>
      </w:r>
      <w:r w:rsidRPr="00814CDC">
        <w:rPr>
          <w:rFonts w:hint="eastAsia"/>
          <w:lang w:val="en-US"/>
        </w:rPr>
        <w:t>направленность</w:t>
      </w:r>
      <w:r w:rsidRPr="00814CDC">
        <w:rPr>
          <w:rFonts w:hint="eastAsia"/>
          <w:lang w:val="en-US"/>
        </w:rPr>
        <w:t>»</w:t>
      </w:r>
      <w:r w:rsidRPr="00814CDC">
        <w:rPr>
          <w:lang w:val="en-US"/>
        </w:rPr>
        <w:t xml:space="preserve"> </w:t>
      </w:r>
      <w:r w:rsidRPr="00814CDC">
        <w:rPr>
          <w:rFonts w:hint="eastAsia"/>
          <w:lang w:val="en-US"/>
        </w:rPr>
        <w:t>дезадаптации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случае</w:t>
      </w:r>
      <w:r w:rsidRPr="00814CDC">
        <w:rPr>
          <w:lang w:val="en-US"/>
        </w:rPr>
        <w:t xml:space="preserve"> </w:t>
      </w:r>
      <w:r w:rsidRPr="00814CDC">
        <w:rPr>
          <w:rFonts w:hint="eastAsia"/>
          <w:lang w:val="en-US"/>
        </w:rPr>
        <w:t>дезадап</w:t>
      </w:r>
      <w:r w:rsidRPr="00814CDC">
        <w:rPr>
          <w:lang w:val="en-US"/>
        </w:rPr>
        <w:t>-</w:t>
      </w:r>
      <w:r w:rsidRPr="00814CDC">
        <w:rPr>
          <w:rFonts w:hint="eastAsia"/>
          <w:lang w:val="en-US"/>
        </w:rPr>
        <w:t>тивного</w:t>
      </w:r>
      <w:r w:rsidRPr="00814CDC">
        <w:rPr>
          <w:lang w:val="en-US"/>
        </w:rPr>
        <w:t xml:space="preserve"> </w:t>
      </w:r>
      <w:r w:rsidRPr="00814CDC">
        <w:rPr>
          <w:rFonts w:hint="eastAsia"/>
          <w:lang w:val="en-US"/>
        </w:rPr>
        <w:t>характера</w:t>
      </w:r>
      <w:r w:rsidRPr="00814CDC">
        <w:rPr>
          <w:lang w:val="en-US"/>
        </w:rPr>
        <w:t xml:space="preserve"> </w:t>
      </w:r>
      <w:r w:rsidRPr="00814CDC">
        <w:rPr>
          <w:rFonts w:hint="eastAsia"/>
          <w:lang w:val="en-US"/>
        </w:rPr>
        <w:t>отношения</w:t>
      </w:r>
      <w:r w:rsidRPr="00814CDC">
        <w:rPr>
          <w:lang w:val="en-US"/>
        </w:rPr>
        <w:t>).</w:t>
      </w:r>
    </w:p>
    <w:p w14:paraId="35C24CC9" w14:textId="77777777" w:rsidR="00814CDC" w:rsidRPr="00814CDC" w:rsidRDefault="00814CDC" w:rsidP="00814CDC">
      <w:pPr>
        <w:rPr>
          <w:lang w:val="en-US"/>
        </w:rPr>
      </w:pPr>
    </w:p>
    <w:p w14:paraId="7A089588" w14:textId="77777777" w:rsidR="00814CDC" w:rsidRPr="00814CDC" w:rsidRDefault="00814CDC" w:rsidP="00814CDC">
      <w:pPr>
        <w:rPr>
          <w:lang w:val="en-US"/>
        </w:rPr>
      </w:pPr>
      <w:r w:rsidRPr="00814CDC">
        <w:rPr>
          <w:rFonts w:hint="eastAsia"/>
          <w:lang w:val="en-US"/>
        </w:rPr>
        <w:t>Тест</w:t>
      </w:r>
      <w:r w:rsidRPr="00814CDC">
        <w:rPr>
          <w:lang w:val="en-US"/>
        </w:rPr>
        <w:t xml:space="preserve"> </w:t>
      </w:r>
      <w:r w:rsidRPr="00814CDC">
        <w:rPr>
          <w:rFonts w:hint="eastAsia"/>
          <w:lang w:val="en-US"/>
        </w:rPr>
        <w:t>разработан</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отделении</w:t>
      </w:r>
      <w:r w:rsidRPr="00814CDC">
        <w:rPr>
          <w:lang w:val="en-US"/>
        </w:rPr>
        <w:t xml:space="preserve"> </w:t>
      </w:r>
      <w:r w:rsidRPr="00814CDC">
        <w:rPr>
          <w:rFonts w:hint="eastAsia"/>
          <w:lang w:val="en-US"/>
        </w:rPr>
        <w:t>психопрофилактики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внебольничной</w:t>
      </w:r>
      <w:r w:rsidRPr="00814CDC">
        <w:rPr>
          <w:lang w:val="en-US"/>
        </w:rPr>
        <w:t xml:space="preserve"> </w:t>
      </w:r>
      <w:r w:rsidRPr="00814CDC">
        <w:rPr>
          <w:rFonts w:hint="eastAsia"/>
          <w:lang w:val="en-US"/>
        </w:rPr>
        <w:t>психиатрии</w:t>
      </w:r>
      <w:r w:rsidRPr="00814CDC">
        <w:rPr>
          <w:lang w:val="en-US"/>
        </w:rPr>
        <w:t xml:space="preserve"> </w:t>
      </w:r>
      <w:r w:rsidRPr="00814CDC">
        <w:rPr>
          <w:rFonts w:hint="eastAsia"/>
          <w:lang w:val="en-US"/>
        </w:rPr>
        <w:t>Психоневрологического</w:t>
      </w:r>
      <w:r w:rsidRPr="00814CDC">
        <w:rPr>
          <w:lang w:val="en-US"/>
        </w:rPr>
        <w:t xml:space="preserve"> </w:t>
      </w:r>
      <w:r w:rsidRPr="00814CDC">
        <w:rPr>
          <w:rFonts w:hint="eastAsia"/>
          <w:lang w:val="en-US"/>
        </w:rPr>
        <w:t>научно</w:t>
      </w:r>
      <w:r w:rsidRPr="00814CDC">
        <w:rPr>
          <w:lang w:val="en-US"/>
        </w:rPr>
        <w:t>-</w:t>
      </w:r>
      <w:r w:rsidRPr="00814CDC">
        <w:rPr>
          <w:rFonts w:hint="eastAsia"/>
          <w:lang w:val="en-US"/>
        </w:rPr>
        <w:t>исследовательского</w:t>
      </w:r>
      <w:r w:rsidRPr="00814CDC">
        <w:rPr>
          <w:lang w:val="en-US"/>
        </w:rPr>
        <w:t xml:space="preserve"> </w:t>
      </w:r>
      <w:r w:rsidRPr="00814CDC">
        <w:rPr>
          <w:rFonts w:hint="eastAsia"/>
          <w:lang w:val="en-US"/>
        </w:rPr>
        <w:t>института</w:t>
      </w:r>
      <w:r w:rsidRPr="00814CDC">
        <w:rPr>
          <w:lang w:val="en-US"/>
        </w:rPr>
        <w:t xml:space="preserve"> </w:t>
      </w:r>
      <w:r w:rsidRPr="00814CDC">
        <w:rPr>
          <w:rFonts w:hint="eastAsia"/>
          <w:lang w:val="en-US"/>
        </w:rPr>
        <w:t>им</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М</w:t>
      </w:r>
      <w:r w:rsidRPr="00814CDC">
        <w:rPr>
          <w:lang w:val="en-US"/>
        </w:rPr>
        <w:t xml:space="preserve">. </w:t>
      </w:r>
      <w:r w:rsidRPr="00814CDC">
        <w:rPr>
          <w:rFonts w:hint="eastAsia"/>
          <w:lang w:val="en-US"/>
        </w:rPr>
        <w:t>Бехтерева</w:t>
      </w:r>
      <w:r w:rsidRPr="00814CDC">
        <w:rPr>
          <w:lang w:val="en-US"/>
        </w:rPr>
        <w:t xml:space="preserve">. </w:t>
      </w:r>
      <w:r w:rsidRPr="00814CDC">
        <w:rPr>
          <w:rFonts w:hint="eastAsia"/>
          <w:lang w:val="en-US"/>
        </w:rPr>
        <w:t>Конкретно</w:t>
      </w:r>
      <w:r w:rsidRPr="00814CDC">
        <w:rPr>
          <w:lang w:val="en-US"/>
        </w:rPr>
        <w:t>-</w:t>
      </w:r>
      <w:r w:rsidRPr="00814CDC">
        <w:rPr>
          <w:rFonts w:hint="eastAsia"/>
          <w:lang w:val="en-US"/>
        </w:rPr>
        <w:t>методологической</w:t>
      </w:r>
      <w:r w:rsidRPr="00814CDC">
        <w:rPr>
          <w:lang w:val="en-US"/>
        </w:rPr>
        <w:t xml:space="preserve"> </w:t>
      </w:r>
      <w:r w:rsidRPr="00814CDC">
        <w:rPr>
          <w:rFonts w:hint="eastAsia"/>
          <w:lang w:val="en-US"/>
        </w:rPr>
        <w:t>основой</w:t>
      </w:r>
      <w:r w:rsidRPr="00814CDC">
        <w:rPr>
          <w:lang w:val="en-US"/>
        </w:rPr>
        <w:t xml:space="preserve"> </w:t>
      </w:r>
      <w:r w:rsidRPr="00814CDC">
        <w:rPr>
          <w:rFonts w:hint="eastAsia"/>
          <w:lang w:val="en-US"/>
        </w:rPr>
        <w:t>теста</w:t>
      </w:r>
      <w:r w:rsidRPr="00814CDC">
        <w:rPr>
          <w:lang w:val="en-US"/>
        </w:rPr>
        <w:t xml:space="preserve"> </w:t>
      </w:r>
      <w:r w:rsidRPr="00814CDC">
        <w:rPr>
          <w:rFonts w:hint="eastAsia"/>
          <w:lang w:val="en-US"/>
        </w:rPr>
        <w:t>послужила</w:t>
      </w:r>
      <w:r w:rsidRPr="00814CDC">
        <w:rPr>
          <w:lang w:val="en-US"/>
        </w:rPr>
        <w:t xml:space="preserve"> </w:t>
      </w:r>
      <w:r w:rsidRPr="00814CDC">
        <w:rPr>
          <w:rFonts w:hint="eastAsia"/>
          <w:lang w:val="en-US"/>
        </w:rPr>
        <w:t>концептуальная</w:t>
      </w:r>
      <w:r w:rsidRPr="00814CDC">
        <w:rPr>
          <w:lang w:val="en-US"/>
        </w:rPr>
        <w:t xml:space="preserve"> </w:t>
      </w:r>
      <w:r w:rsidRPr="00814CDC">
        <w:rPr>
          <w:rFonts w:hint="eastAsia"/>
          <w:lang w:val="en-US"/>
        </w:rPr>
        <w:t>модель</w:t>
      </w:r>
      <w:r w:rsidRPr="00814CDC">
        <w:rPr>
          <w:lang w:val="en-US"/>
        </w:rPr>
        <w:t xml:space="preserve"> </w:t>
      </w:r>
      <w:r w:rsidRPr="00814CDC">
        <w:rPr>
          <w:rFonts w:hint="eastAsia"/>
          <w:lang w:val="en-US"/>
        </w:rPr>
        <w:t>пред</w:t>
      </w:r>
      <w:r w:rsidRPr="00814CDC">
        <w:rPr>
          <w:lang w:val="en-US"/>
        </w:rPr>
        <w:t>-</w:t>
      </w:r>
      <w:r w:rsidRPr="00814CDC">
        <w:rPr>
          <w:rFonts w:hint="eastAsia"/>
          <w:lang w:val="en-US"/>
        </w:rPr>
        <w:t>болезненных</w:t>
      </w:r>
      <w:r w:rsidRPr="00814CDC">
        <w:rPr>
          <w:lang w:val="en-US"/>
        </w:rPr>
        <w:t xml:space="preserve"> </w:t>
      </w:r>
      <w:r w:rsidRPr="00814CDC">
        <w:rPr>
          <w:rFonts w:hint="eastAsia"/>
          <w:lang w:val="en-US"/>
        </w:rPr>
        <w:t>состояний</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психиатрии</w:t>
      </w:r>
      <w:r w:rsidRPr="00814CDC">
        <w:rPr>
          <w:lang w:val="en-US"/>
        </w:rPr>
        <w:t xml:space="preserve">, </w:t>
      </w:r>
      <w:r w:rsidRPr="00814CDC">
        <w:rPr>
          <w:rFonts w:hint="eastAsia"/>
          <w:lang w:val="en-US"/>
        </w:rPr>
        <w:t>выдвинутая</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Б</w:t>
      </w:r>
      <w:r w:rsidRPr="00814CDC">
        <w:rPr>
          <w:lang w:val="en-US"/>
        </w:rPr>
        <w:t xml:space="preserve">. </w:t>
      </w:r>
      <w:r w:rsidRPr="00814CDC">
        <w:rPr>
          <w:rFonts w:hint="eastAsia"/>
          <w:lang w:val="en-US"/>
        </w:rPr>
        <w:t>Семичо</w:t>
      </w:r>
      <w:r w:rsidRPr="00814CDC">
        <w:rPr>
          <w:lang w:val="en-US"/>
        </w:rPr>
        <w:t>-</w:t>
      </w:r>
      <w:r w:rsidRPr="00814CDC">
        <w:rPr>
          <w:rFonts w:hint="eastAsia"/>
          <w:lang w:val="en-US"/>
        </w:rPr>
        <w:t>вым</w:t>
      </w:r>
      <w:r w:rsidRPr="00814CDC">
        <w:rPr>
          <w:lang w:val="en-US"/>
        </w:rPr>
        <w:t xml:space="preserve"> [</w:t>
      </w:r>
      <w:r w:rsidRPr="00814CDC">
        <w:rPr>
          <w:rFonts w:hint="eastAsia"/>
          <w:lang w:val="en-US"/>
        </w:rPr>
        <w:t>Семечов</w:t>
      </w:r>
      <w:r w:rsidRPr="00814CDC">
        <w:rPr>
          <w:lang w:val="en-US"/>
        </w:rPr>
        <w:t xml:space="preserve"> </w:t>
      </w:r>
      <w:r w:rsidRPr="00814CDC">
        <w:rPr>
          <w:rFonts w:hint="eastAsia"/>
          <w:lang w:val="en-US"/>
        </w:rPr>
        <w:t>СБ</w:t>
      </w:r>
      <w:r w:rsidRPr="00814CDC">
        <w:rPr>
          <w:lang w:val="en-US"/>
        </w:rPr>
        <w:t xml:space="preserve">., 1987]. </w:t>
      </w:r>
      <w:r w:rsidRPr="00814CDC">
        <w:rPr>
          <w:rFonts w:hint="eastAsia"/>
          <w:lang w:val="en-US"/>
        </w:rPr>
        <w:t>Им</w:t>
      </w:r>
      <w:r w:rsidRPr="00814CDC">
        <w:rPr>
          <w:lang w:val="en-US"/>
        </w:rPr>
        <w:t xml:space="preserve"> </w:t>
      </w:r>
      <w:r w:rsidRPr="00814CDC">
        <w:rPr>
          <w:rFonts w:hint="eastAsia"/>
          <w:lang w:val="en-US"/>
        </w:rPr>
        <w:t>же</w:t>
      </w:r>
      <w:r w:rsidRPr="00814CDC">
        <w:rPr>
          <w:lang w:val="en-US"/>
        </w:rPr>
        <w:t xml:space="preserve"> </w:t>
      </w:r>
      <w:r w:rsidRPr="00814CDC">
        <w:rPr>
          <w:rFonts w:hint="eastAsia"/>
          <w:lang w:val="en-US"/>
        </w:rPr>
        <w:t>разработаны</w:t>
      </w:r>
      <w:r w:rsidRPr="00814CDC">
        <w:rPr>
          <w:lang w:val="en-US"/>
        </w:rPr>
        <w:t xml:space="preserve"> </w:t>
      </w:r>
      <w:r w:rsidRPr="00814CDC">
        <w:rPr>
          <w:rFonts w:hint="eastAsia"/>
          <w:lang w:val="en-US"/>
        </w:rPr>
        <w:t>концепты</w:t>
      </w:r>
      <w:r w:rsidRPr="00814CDC">
        <w:rPr>
          <w:lang w:val="en-US"/>
        </w:rPr>
        <w:t xml:space="preserve"> </w:t>
      </w:r>
      <w:r w:rsidRPr="00814CDC">
        <w:rPr>
          <w:rFonts w:hint="eastAsia"/>
          <w:lang w:val="en-US"/>
        </w:rPr>
        <w:t>симптомов</w:t>
      </w:r>
      <w:r w:rsidRPr="00814CDC">
        <w:rPr>
          <w:lang w:val="en-US"/>
        </w:rPr>
        <w:t xml:space="preserve">, </w:t>
      </w:r>
      <w:r w:rsidRPr="00814CDC">
        <w:rPr>
          <w:rFonts w:hint="eastAsia"/>
          <w:lang w:val="en-US"/>
        </w:rPr>
        <w:t>содержащиеся</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первичной</w:t>
      </w:r>
      <w:r w:rsidRPr="00814CDC">
        <w:rPr>
          <w:lang w:val="en-US"/>
        </w:rPr>
        <w:t xml:space="preserve"> </w:t>
      </w:r>
      <w:r w:rsidRPr="00814CDC">
        <w:rPr>
          <w:rFonts w:hint="eastAsia"/>
          <w:lang w:val="en-US"/>
        </w:rPr>
        <w:t>форме</w:t>
      </w:r>
      <w:r w:rsidRPr="00814CDC">
        <w:rPr>
          <w:lang w:val="en-US"/>
        </w:rPr>
        <w:t xml:space="preserve"> </w:t>
      </w:r>
      <w:r w:rsidRPr="00814CDC">
        <w:rPr>
          <w:rFonts w:hint="eastAsia"/>
          <w:lang w:val="en-US"/>
        </w:rPr>
        <w:t>теста</w:t>
      </w:r>
      <w:r w:rsidRPr="00814CDC">
        <w:rPr>
          <w:lang w:val="en-US"/>
        </w:rPr>
        <w:t>.</w:t>
      </w:r>
    </w:p>
    <w:p w14:paraId="365D6C6E" w14:textId="77777777" w:rsidR="00814CDC" w:rsidRPr="00814CDC" w:rsidRDefault="00814CDC" w:rsidP="00814CDC">
      <w:pPr>
        <w:rPr>
          <w:lang w:val="en-US"/>
        </w:rPr>
      </w:pPr>
    </w:p>
    <w:p w14:paraId="391592B3" w14:textId="77777777" w:rsidR="00814CDC" w:rsidRPr="00814CDC" w:rsidRDefault="00814CDC" w:rsidP="00814CDC">
      <w:pPr>
        <w:rPr>
          <w:lang w:val="en-US"/>
        </w:rPr>
      </w:pPr>
      <w:r w:rsidRPr="00814CDC">
        <w:rPr>
          <w:rFonts w:hint="eastAsia"/>
          <w:lang w:val="en-US"/>
        </w:rPr>
        <w:t>Назначение</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содержание</w:t>
      </w:r>
      <w:r w:rsidRPr="00814CDC">
        <w:rPr>
          <w:lang w:val="en-US"/>
        </w:rPr>
        <w:t xml:space="preserve"> </w:t>
      </w:r>
      <w:r w:rsidRPr="00814CDC">
        <w:rPr>
          <w:rFonts w:hint="eastAsia"/>
          <w:lang w:val="en-US"/>
        </w:rPr>
        <w:t>теста</w:t>
      </w:r>
      <w:r w:rsidRPr="00814CDC">
        <w:rPr>
          <w:lang w:val="en-US"/>
        </w:rPr>
        <w:t xml:space="preserve">. </w:t>
      </w:r>
      <w:r w:rsidRPr="00814CDC">
        <w:rPr>
          <w:rFonts w:hint="eastAsia"/>
          <w:lang w:val="en-US"/>
        </w:rPr>
        <w:t>Это</w:t>
      </w:r>
      <w:r w:rsidRPr="00814CDC">
        <w:rPr>
          <w:lang w:val="en-US"/>
        </w:rPr>
        <w:t xml:space="preserve"> </w:t>
      </w:r>
      <w:r w:rsidRPr="00814CDC">
        <w:rPr>
          <w:rFonts w:hint="eastAsia"/>
          <w:lang w:val="en-US"/>
        </w:rPr>
        <w:t>психиатрический</w:t>
      </w:r>
      <w:r w:rsidRPr="00814CDC">
        <w:rPr>
          <w:lang w:val="en-US"/>
        </w:rPr>
        <w:t xml:space="preserve"> </w:t>
      </w:r>
      <w:r w:rsidRPr="00814CDC">
        <w:rPr>
          <w:rFonts w:hint="eastAsia"/>
          <w:lang w:val="en-US"/>
        </w:rPr>
        <w:t>тест</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операциональном</w:t>
      </w:r>
      <w:r w:rsidRPr="00814CDC">
        <w:rPr>
          <w:lang w:val="en-US"/>
        </w:rPr>
        <w:t xml:space="preserve"> </w:t>
      </w:r>
      <w:r w:rsidRPr="00814CDC">
        <w:rPr>
          <w:rFonts w:hint="eastAsia"/>
          <w:lang w:val="en-US"/>
        </w:rPr>
        <w:t>уровне</w:t>
      </w:r>
      <w:r w:rsidRPr="00814CDC">
        <w:rPr>
          <w:lang w:val="en-US"/>
        </w:rPr>
        <w:t xml:space="preserve"> </w:t>
      </w:r>
      <w:r w:rsidRPr="00814CDC">
        <w:rPr>
          <w:rFonts w:hint="eastAsia"/>
          <w:lang w:val="en-US"/>
        </w:rPr>
        <w:t>выражается</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выявлении</w:t>
      </w:r>
      <w:r w:rsidRPr="00814CDC">
        <w:rPr>
          <w:lang w:val="en-US"/>
        </w:rPr>
        <w:t xml:space="preserve"> </w:t>
      </w:r>
      <w:r w:rsidRPr="00814CDC">
        <w:rPr>
          <w:rFonts w:hint="eastAsia"/>
          <w:lang w:val="en-US"/>
        </w:rPr>
        <w:t>уровня</w:t>
      </w:r>
      <w:r w:rsidRPr="00814CDC">
        <w:rPr>
          <w:lang w:val="en-US"/>
        </w:rPr>
        <w:t xml:space="preserve"> </w:t>
      </w:r>
      <w:r w:rsidRPr="00814CDC">
        <w:rPr>
          <w:rFonts w:hint="eastAsia"/>
          <w:lang w:val="en-US"/>
        </w:rPr>
        <w:t>нервно</w:t>
      </w:r>
      <w:r w:rsidRPr="00814CDC">
        <w:rPr>
          <w:lang w:val="en-US"/>
        </w:rPr>
        <w:t>-</w:t>
      </w:r>
      <w:r w:rsidRPr="00814CDC">
        <w:rPr>
          <w:rFonts w:hint="eastAsia"/>
          <w:lang w:val="en-US"/>
        </w:rPr>
        <w:t>психической</w:t>
      </w:r>
      <w:r w:rsidRPr="00814CDC">
        <w:rPr>
          <w:lang w:val="en-US"/>
        </w:rPr>
        <w:t xml:space="preserve"> </w:t>
      </w:r>
      <w:r w:rsidRPr="00814CDC">
        <w:rPr>
          <w:rFonts w:hint="eastAsia"/>
          <w:lang w:val="en-US"/>
        </w:rPr>
        <w:t>адаптации</w:t>
      </w:r>
      <w:r w:rsidRPr="00814CDC">
        <w:rPr>
          <w:lang w:val="en-US"/>
        </w:rPr>
        <w:t xml:space="preserve"> </w:t>
      </w:r>
      <w:r w:rsidRPr="00814CDC">
        <w:rPr>
          <w:rFonts w:hint="eastAsia"/>
          <w:lang w:val="en-US"/>
        </w:rPr>
        <w:t>путем</w:t>
      </w:r>
      <w:r w:rsidRPr="00814CDC">
        <w:rPr>
          <w:lang w:val="en-US"/>
        </w:rPr>
        <w:t xml:space="preserve"> </w:t>
      </w:r>
      <w:r w:rsidRPr="00814CDC">
        <w:rPr>
          <w:rFonts w:hint="eastAsia"/>
          <w:lang w:val="en-US"/>
        </w:rPr>
        <w:t>установления</w:t>
      </w:r>
      <w:r w:rsidRPr="00814CDC">
        <w:rPr>
          <w:lang w:val="en-US"/>
        </w:rPr>
        <w:t xml:space="preserve"> </w:t>
      </w:r>
      <w:r w:rsidRPr="00814CDC">
        <w:rPr>
          <w:rFonts w:hint="eastAsia"/>
          <w:lang w:val="en-US"/>
        </w:rPr>
        <w:t>наличия</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выраженности</w:t>
      </w:r>
      <w:r w:rsidRPr="00814CDC">
        <w:rPr>
          <w:lang w:val="en-US"/>
        </w:rPr>
        <w:t xml:space="preserve"> </w:t>
      </w:r>
      <w:r w:rsidRPr="00814CDC">
        <w:rPr>
          <w:rFonts w:hint="eastAsia"/>
          <w:lang w:val="en-US"/>
        </w:rPr>
        <w:t>у</w:t>
      </w:r>
      <w:r w:rsidRPr="00814CDC">
        <w:rPr>
          <w:lang w:val="en-US"/>
        </w:rPr>
        <w:t xml:space="preserve"> </w:t>
      </w:r>
      <w:r w:rsidRPr="00814CDC">
        <w:rPr>
          <w:rFonts w:hint="eastAsia"/>
          <w:lang w:val="en-US"/>
        </w:rPr>
        <w:t>индивида</w:t>
      </w:r>
      <w:r w:rsidRPr="00814CDC">
        <w:rPr>
          <w:lang w:val="en-US"/>
        </w:rPr>
        <w:t xml:space="preserve"> </w:t>
      </w:r>
      <w:r w:rsidRPr="00814CDC">
        <w:rPr>
          <w:rFonts w:hint="eastAsia"/>
          <w:lang w:val="en-US"/>
        </w:rPr>
        <w:t>некоторых</w:t>
      </w:r>
      <w:r w:rsidRPr="00814CDC">
        <w:rPr>
          <w:lang w:val="en-US"/>
        </w:rPr>
        <w:t xml:space="preserve"> </w:t>
      </w:r>
      <w:r w:rsidRPr="00814CDC">
        <w:rPr>
          <w:rFonts w:hint="eastAsia"/>
          <w:lang w:val="en-US"/>
        </w:rPr>
        <w:t>психиатрических</w:t>
      </w:r>
      <w:r w:rsidRPr="00814CDC">
        <w:rPr>
          <w:lang w:val="en-US"/>
        </w:rPr>
        <w:t xml:space="preserve"> </w:t>
      </w:r>
      <w:r w:rsidRPr="00814CDC">
        <w:rPr>
          <w:rFonts w:hint="eastAsia"/>
          <w:lang w:val="en-US"/>
        </w:rPr>
        <w:t>симптомов</w:t>
      </w:r>
      <w:r w:rsidRPr="00814CDC">
        <w:rPr>
          <w:lang w:val="en-US"/>
        </w:rPr>
        <w:t xml:space="preserve">. </w:t>
      </w:r>
      <w:r w:rsidRPr="00814CDC">
        <w:rPr>
          <w:rFonts w:hint="eastAsia"/>
          <w:lang w:val="en-US"/>
        </w:rPr>
        <w:t>Такая</w:t>
      </w:r>
      <w:r w:rsidRPr="00814CDC">
        <w:rPr>
          <w:lang w:val="en-US"/>
        </w:rPr>
        <w:t xml:space="preserve"> </w:t>
      </w:r>
      <w:r w:rsidRPr="00814CDC">
        <w:rPr>
          <w:rFonts w:hint="eastAsia"/>
          <w:lang w:val="en-US"/>
        </w:rPr>
        <w:t>его</w:t>
      </w:r>
      <w:r w:rsidRPr="00814CDC">
        <w:rPr>
          <w:lang w:val="en-US"/>
        </w:rPr>
        <w:t xml:space="preserve"> </w:t>
      </w:r>
      <w:r w:rsidRPr="00814CDC">
        <w:rPr>
          <w:rFonts w:hint="eastAsia"/>
          <w:lang w:val="en-US"/>
        </w:rPr>
        <w:t>направленность</w:t>
      </w:r>
      <w:r w:rsidRPr="00814CDC">
        <w:rPr>
          <w:lang w:val="en-US"/>
        </w:rPr>
        <w:t xml:space="preserve"> </w:t>
      </w:r>
      <w:r w:rsidRPr="00814CDC">
        <w:rPr>
          <w:rFonts w:hint="eastAsia"/>
          <w:lang w:val="en-US"/>
        </w:rPr>
        <w:t>выражается</w:t>
      </w:r>
      <w:r w:rsidRPr="00814CDC">
        <w:rPr>
          <w:lang w:val="en-US"/>
        </w:rPr>
        <w:t xml:space="preserve"> </w:t>
      </w:r>
      <w:r w:rsidRPr="00814CDC">
        <w:rPr>
          <w:rFonts w:hint="eastAsia"/>
          <w:lang w:val="en-US"/>
        </w:rPr>
        <w:t>еще</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том</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крайними</w:t>
      </w:r>
      <w:r w:rsidRPr="00814CDC">
        <w:rPr>
          <w:lang w:val="en-US"/>
        </w:rPr>
        <w:t xml:space="preserve"> </w:t>
      </w:r>
      <w:r w:rsidRPr="00814CDC">
        <w:rPr>
          <w:rFonts w:hint="eastAsia"/>
          <w:lang w:val="en-US"/>
        </w:rPr>
        <w:t>категориями</w:t>
      </w:r>
      <w:r w:rsidRPr="00814CDC">
        <w:rPr>
          <w:lang w:val="en-US"/>
        </w:rPr>
        <w:t xml:space="preserve"> </w:t>
      </w:r>
      <w:r w:rsidRPr="00814CDC">
        <w:rPr>
          <w:rFonts w:hint="eastAsia"/>
          <w:lang w:val="en-US"/>
        </w:rPr>
        <w:t>многомерной</w:t>
      </w:r>
      <w:r w:rsidRPr="00814CDC">
        <w:rPr>
          <w:lang w:val="en-US"/>
        </w:rPr>
        <w:t xml:space="preserve"> </w:t>
      </w:r>
      <w:r w:rsidRPr="00814CDC">
        <w:rPr>
          <w:rFonts w:hint="eastAsia"/>
          <w:lang w:val="en-US"/>
        </w:rPr>
        <w:t>шкалы</w:t>
      </w:r>
      <w:r w:rsidRPr="00814CDC">
        <w:rPr>
          <w:lang w:val="en-US"/>
        </w:rPr>
        <w:t xml:space="preserve"> </w:t>
      </w:r>
      <w:r w:rsidRPr="00814CDC">
        <w:rPr>
          <w:rFonts w:hint="eastAsia"/>
          <w:lang w:val="en-US"/>
        </w:rPr>
        <w:t>адаптации</w:t>
      </w:r>
      <w:r w:rsidRPr="00814CDC">
        <w:rPr>
          <w:lang w:val="en-US"/>
        </w:rPr>
        <w:t xml:space="preserve"> </w:t>
      </w:r>
      <w:r w:rsidRPr="00814CDC">
        <w:rPr>
          <w:rFonts w:hint="eastAsia"/>
          <w:lang w:val="en-US"/>
        </w:rPr>
        <w:t>выступают</w:t>
      </w:r>
      <w:r w:rsidRPr="00814CDC">
        <w:rPr>
          <w:lang w:val="en-US"/>
        </w:rPr>
        <w:t xml:space="preserve"> </w:t>
      </w:r>
      <w:r w:rsidRPr="00814CDC">
        <w:rPr>
          <w:rFonts w:hint="eastAsia"/>
          <w:lang w:val="en-US"/>
        </w:rPr>
        <w:lastRenderedPageBreak/>
        <w:t>абсолютное</w:t>
      </w:r>
      <w:r w:rsidRPr="00814CDC">
        <w:rPr>
          <w:lang w:val="en-US"/>
        </w:rPr>
        <w:t xml:space="preserve"> (</w:t>
      </w:r>
      <w:r w:rsidRPr="00814CDC">
        <w:rPr>
          <w:rFonts w:hint="eastAsia"/>
          <w:lang w:val="en-US"/>
        </w:rPr>
        <w:t>идеальное</w:t>
      </w:r>
      <w:r w:rsidRPr="00814CDC">
        <w:rPr>
          <w:lang w:val="en-US"/>
        </w:rPr>
        <w:t xml:space="preserve">) </w:t>
      </w:r>
      <w:r w:rsidRPr="00814CDC">
        <w:rPr>
          <w:rFonts w:hint="eastAsia"/>
          <w:lang w:val="en-US"/>
        </w:rPr>
        <w:t>нервно</w:t>
      </w:r>
      <w:r w:rsidRPr="00814CDC">
        <w:rPr>
          <w:lang w:val="en-US"/>
        </w:rPr>
        <w:t>-</w:t>
      </w:r>
      <w:r w:rsidRPr="00814CDC">
        <w:rPr>
          <w:rFonts w:hint="eastAsia"/>
          <w:lang w:val="en-US"/>
        </w:rPr>
        <w:t>психическое</w:t>
      </w:r>
      <w:r w:rsidRPr="00814CDC">
        <w:rPr>
          <w:lang w:val="en-US"/>
        </w:rPr>
        <w:t xml:space="preserve"> </w:t>
      </w:r>
      <w:r w:rsidRPr="00814CDC">
        <w:rPr>
          <w:rFonts w:hint="eastAsia"/>
          <w:lang w:val="en-US"/>
        </w:rPr>
        <w:t>здоровье</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вероятное</w:t>
      </w:r>
      <w:r w:rsidRPr="00814CDC">
        <w:rPr>
          <w:lang w:val="en-US"/>
        </w:rPr>
        <w:t xml:space="preserve"> </w:t>
      </w:r>
      <w:r w:rsidRPr="00814CDC">
        <w:rPr>
          <w:rFonts w:hint="eastAsia"/>
          <w:lang w:val="en-US"/>
        </w:rPr>
        <w:t>болезненное</w:t>
      </w:r>
      <w:r w:rsidRPr="00814CDC">
        <w:rPr>
          <w:lang w:val="en-US"/>
        </w:rPr>
        <w:t xml:space="preserve"> </w:t>
      </w:r>
      <w:r w:rsidRPr="00814CDC">
        <w:rPr>
          <w:rFonts w:hint="eastAsia"/>
          <w:lang w:val="en-US"/>
        </w:rPr>
        <w:t>нервно</w:t>
      </w:r>
      <w:r w:rsidRPr="00814CDC">
        <w:rPr>
          <w:lang w:val="en-US"/>
        </w:rPr>
        <w:t>-</w:t>
      </w:r>
      <w:r w:rsidRPr="00814CDC">
        <w:rPr>
          <w:rFonts w:hint="eastAsia"/>
          <w:lang w:val="en-US"/>
        </w:rPr>
        <w:t>психическое</w:t>
      </w:r>
      <w:r w:rsidRPr="00814CDC">
        <w:rPr>
          <w:lang w:val="en-US"/>
        </w:rPr>
        <w:t xml:space="preserve"> </w:t>
      </w:r>
      <w:r w:rsidRPr="00814CDC">
        <w:rPr>
          <w:rFonts w:hint="eastAsia"/>
          <w:lang w:val="en-US"/>
        </w:rPr>
        <w:t>состояние</w:t>
      </w:r>
      <w:r w:rsidRPr="00814CDC">
        <w:rPr>
          <w:lang w:val="en-US"/>
        </w:rPr>
        <w:t xml:space="preserve">. </w:t>
      </w:r>
      <w:r w:rsidRPr="00814CDC">
        <w:rPr>
          <w:rFonts w:hint="eastAsia"/>
          <w:lang w:val="en-US"/>
        </w:rPr>
        <w:t>Тест</w:t>
      </w:r>
      <w:r w:rsidRPr="00814CDC">
        <w:rPr>
          <w:lang w:val="en-US"/>
        </w:rPr>
        <w:t xml:space="preserve"> </w:t>
      </w:r>
      <w:r w:rsidRPr="00814CDC">
        <w:rPr>
          <w:rFonts w:hint="eastAsia"/>
          <w:lang w:val="en-US"/>
        </w:rPr>
        <w:t>может</w:t>
      </w:r>
      <w:r w:rsidRPr="00814CDC">
        <w:rPr>
          <w:lang w:val="en-US"/>
        </w:rPr>
        <w:t xml:space="preserve"> </w:t>
      </w:r>
      <w:r w:rsidRPr="00814CDC">
        <w:rPr>
          <w:rFonts w:hint="eastAsia"/>
          <w:lang w:val="en-US"/>
        </w:rPr>
        <w:t>быть</w:t>
      </w:r>
      <w:r w:rsidRPr="00814CDC">
        <w:rPr>
          <w:lang w:val="en-US"/>
        </w:rPr>
        <w:t xml:space="preserve"> </w:t>
      </w:r>
      <w:r w:rsidRPr="00814CDC">
        <w:rPr>
          <w:rFonts w:hint="eastAsia"/>
          <w:lang w:val="en-US"/>
        </w:rPr>
        <w:t>применен</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качестве</w:t>
      </w:r>
      <w:r w:rsidRPr="00814CDC">
        <w:rPr>
          <w:lang w:val="en-US"/>
        </w:rPr>
        <w:t xml:space="preserve"> </w:t>
      </w:r>
      <w:r w:rsidRPr="00814CDC">
        <w:rPr>
          <w:rFonts w:hint="eastAsia"/>
          <w:lang w:val="en-US"/>
        </w:rPr>
        <w:t>самостоятельной</w:t>
      </w:r>
      <w:r w:rsidRPr="00814CDC">
        <w:rPr>
          <w:lang w:val="en-US"/>
        </w:rPr>
        <w:t xml:space="preserve"> </w:t>
      </w:r>
      <w:r w:rsidRPr="00814CDC">
        <w:rPr>
          <w:rFonts w:hint="eastAsia"/>
          <w:lang w:val="en-US"/>
        </w:rPr>
        <w:t>клинико</w:t>
      </w:r>
      <w:r w:rsidRPr="00814CDC">
        <w:rPr>
          <w:lang w:val="en-US"/>
        </w:rPr>
        <w:t>-</w:t>
      </w:r>
      <w:r w:rsidRPr="00814CDC">
        <w:rPr>
          <w:rFonts w:hint="eastAsia"/>
          <w:lang w:val="en-US"/>
        </w:rPr>
        <w:t>психологической</w:t>
      </w:r>
      <w:r w:rsidRPr="00814CDC">
        <w:rPr>
          <w:lang w:val="en-US"/>
        </w:rPr>
        <w:t xml:space="preserve"> </w:t>
      </w:r>
      <w:r w:rsidRPr="00814CDC">
        <w:rPr>
          <w:rFonts w:hint="eastAsia"/>
          <w:lang w:val="en-US"/>
        </w:rPr>
        <w:t>методики</w:t>
      </w:r>
      <w:r w:rsidRPr="00814CDC">
        <w:rPr>
          <w:lang w:val="en-US"/>
        </w:rPr>
        <w:t xml:space="preserve">; </w:t>
      </w:r>
      <w:r w:rsidRPr="00814CDC">
        <w:rPr>
          <w:rFonts w:hint="eastAsia"/>
          <w:lang w:val="en-US"/>
        </w:rPr>
        <w:t>составе</w:t>
      </w:r>
      <w:r w:rsidRPr="00814CDC">
        <w:rPr>
          <w:lang w:val="en-US"/>
        </w:rPr>
        <w:t xml:space="preserve"> </w:t>
      </w:r>
      <w:r w:rsidRPr="00814CDC">
        <w:rPr>
          <w:rFonts w:hint="eastAsia"/>
          <w:lang w:val="en-US"/>
        </w:rPr>
        <w:t>методического</w:t>
      </w:r>
      <w:r w:rsidRPr="00814CDC">
        <w:rPr>
          <w:lang w:val="en-US"/>
        </w:rPr>
        <w:t xml:space="preserve"> </w:t>
      </w:r>
      <w:r w:rsidRPr="00814CDC">
        <w:rPr>
          <w:rFonts w:hint="eastAsia"/>
          <w:lang w:val="en-US"/>
        </w:rPr>
        <w:t>оснащения</w:t>
      </w:r>
      <w:r w:rsidRPr="00814CDC">
        <w:rPr>
          <w:lang w:val="en-US"/>
        </w:rPr>
        <w:t xml:space="preserve"> </w:t>
      </w:r>
      <w:r w:rsidRPr="00814CDC">
        <w:rPr>
          <w:rFonts w:hint="eastAsia"/>
          <w:lang w:val="en-US"/>
        </w:rPr>
        <w:t>программ</w:t>
      </w:r>
      <w:r w:rsidRPr="00814CDC">
        <w:rPr>
          <w:lang w:val="en-US"/>
        </w:rPr>
        <w:t xml:space="preserve">, </w:t>
      </w:r>
      <w:r w:rsidRPr="00814CDC">
        <w:rPr>
          <w:rFonts w:hint="eastAsia"/>
          <w:lang w:val="en-US"/>
        </w:rPr>
        <w:t>направленных</w:t>
      </w:r>
      <w:r w:rsidRPr="00814CDC">
        <w:rPr>
          <w:lang w:val="en-US"/>
        </w:rPr>
        <w:t xml:space="preserve"> </w:t>
      </w:r>
      <w:r w:rsidRPr="00814CDC">
        <w:rPr>
          <w:rFonts w:hint="eastAsia"/>
          <w:lang w:val="en-US"/>
        </w:rPr>
        <w:t>на</w:t>
      </w:r>
      <w:r w:rsidRPr="00814CDC">
        <w:rPr>
          <w:lang w:val="en-US"/>
        </w:rPr>
        <w:t xml:space="preserve"> </w:t>
      </w:r>
      <w:r w:rsidRPr="00814CDC">
        <w:rPr>
          <w:rFonts w:hint="eastAsia"/>
          <w:lang w:val="en-US"/>
        </w:rPr>
        <w:t>изучение</w:t>
      </w:r>
      <w:r w:rsidRPr="00814CDC">
        <w:rPr>
          <w:lang w:val="en-US"/>
        </w:rPr>
        <w:t xml:space="preserve"> </w:t>
      </w:r>
      <w:r w:rsidRPr="00814CDC">
        <w:rPr>
          <w:rFonts w:hint="eastAsia"/>
          <w:lang w:val="en-US"/>
        </w:rPr>
        <w:t>факторов</w:t>
      </w:r>
      <w:r w:rsidRPr="00814CDC">
        <w:rPr>
          <w:lang w:val="en-US"/>
        </w:rPr>
        <w:t xml:space="preserve"> </w:t>
      </w:r>
      <w:r w:rsidRPr="00814CDC">
        <w:rPr>
          <w:rFonts w:hint="eastAsia"/>
          <w:lang w:val="en-US"/>
        </w:rPr>
        <w:t>нервно</w:t>
      </w:r>
      <w:r w:rsidRPr="00814CDC">
        <w:rPr>
          <w:lang w:val="en-US"/>
        </w:rPr>
        <w:t>-</w:t>
      </w:r>
      <w:r w:rsidRPr="00814CDC">
        <w:rPr>
          <w:rFonts w:hint="eastAsia"/>
          <w:lang w:val="en-US"/>
        </w:rPr>
        <w:t>психического</w:t>
      </w:r>
      <w:r w:rsidRPr="00814CDC">
        <w:rPr>
          <w:lang w:val="en-US"/>
        </w:rPr>
        <w:t xml:space="preserve"> </w:t>
      </w:r>
      <w:r w:rsidRPr="00814CDC">
        <w:rPr>
          <w:rFonts w:hint="eastAsia"/>
          <w:lang w:val="en-US"/>
        </w:rPr>
        <w:t>здоровья</w:t>
      </w:r>
      <w:r w:rsidRPr="00814CDC">
        <w:rPr>
          <w:lang w:val="en-US"/>
        </w:rPr>
        <w:t xml:space="preserve"> </w:t>
      </w:r>
      <w:r w:rsidRPr="00814CDC">
        <w:rPr>
          <w:rFonts w:hint="eastAsia"/>
          <w:lang w:val="en-US"/>
        </w:rPr>
        <w:t>популяций</w:t>
      </w:r>
      <w:r w:rsidRPr="00814CDC">
        <w:rPr>
          <w:lang w:val="en-US"/>
        </w:rPr>
        <w:t xml:space="preserve">, </w:t>
      </w:r>
      <w:r w:rsidRPr="00814CDC">
        <w:rPr>
          <w:rFonts w:hint="eastAsia"/>
          <w:lang w:val="en-US"/>
        </w:rPr>
        <w:t>когда</w:t>
      </w:r>
      <w:r w:rsidRPr="00814CDC">
        <w:rPr>
          <w:lang w:val="en-US"/>
        </w:rPr>
        <w:t xml:space="preserve"> </w:t>
      </w:r>
      <w:r w:rsidRPr="00814CDC">
        <w:rPr>
          <w:rFonts w:hint="eastAsia"/>
          <w:lang w:val="en-US"/>
        </w:rPr>
        <w:t>тестовые</w:t>
      </w:r>
      <w:r w:rsidRPr="00814CDC">
        <w:rPr>
          <w:lang w:val="en-US"/>
        </w:rPr>
        <w:t xml:space="preserve"> </w:t>
      </w:r>
      <w:r w:rsidRPr="00814CDC">
        <w:rPr>
          <w:rFonts w:hint="eastAsia"/>
          <w:lang w:val="en-US"/>
        </w:rPr>
        <w:t>оценки</w:t>
      </w:r>
      <w:r w:rsidRPr="00814CDC">
        <w:rPr>
          <w:lang w:val="en-US"/>
        </w:rPr>
        <w:t xml:space="preserve"> </w:t>
      </w:r>
      <w:r w:rsidRPr="00814CDC">
        <w:rPr>
          <w:rFonts w:hint="eastAsia"/>
          <w:lang w:val="en-US"/>
        </w:rPr>
        <w:t>представляют</w:t>
      </w:r>
      <w:r w:rsidRPr="00814CDC">
        <w:rPr>
          <w:lang w:val="en-US"/>
        </w:rPr>
        <w:t xml:space="preserve"> </w:t>
      </w:r>
      <w:r w:rsidRPr="00814CDC">
        <w:rPr>
          <w:rFonts w:hint="eastAsia"/>
          <w:lang w:val="en-US"/>
        </w:rPr>
        <w:t>собой</w:t>
      </w:r>
      <w:r w:rsidRPr="00814CDC">
        <w:rPr>
          <w:lang w:val="en-US"/>
        </w:rPr>
        <w:t xml:space="preserve"> </w:t>
      </w:r>
      <w:r w:rsidRPr="00814CDC">
        <w:rPr>
          <w:rFonts w:hint="eastAsia"/>
          <w:lang w:val="en-US"/>
        </w:rPr>
        <w:t>результирующую</w:t>
      </w:r>
      <w:r w:rsidRPr="00814CDC">
        <w:rPr>
          <w:lang w:val="en-US"/>
        </w:rPr>
        <w:t xml:space="preserve"> </w:t>
      </w:r>
      <w:r w:rsidRPr="00814CDC">
        <w:rPr>
          <w:rFonts w:hint="eastAsia"/>
          <w:lang w:val="en-US"/>
        </w:rPr>
        <w:t>переменную</w:t>
      </w:r>
      <w:r w:rsidRPr="00814CDC">
        <w:rPr>
          <w:lang w:val="en-US"/>
        </w:rPr>
        <w:t xml:space="preserve">, </w:t>
      </w:r>
      <w:r w:rsidRPr="00814CDC">
        <w:rPr>
          <w:rFonts w:hint="eastAsia"/>
          <w:lang w:val="en-US"/>
        </w:rPr>
        <w:t>отражающую</w:t>
      </w:r>
      <w:r w:rsidRPr="00814CDC">
        <w:rPr>
          <w:lang w:val="en-US"/>
        </w:rPr>
        <w:t xml:space="preserve"> </w:t>
      </w:r>
      <w:r w:rsidRPr="00814CDC">
        <w:rPr>
          <w:rFonts w:hint="eastAsia"/>
          <w:lang w:val="en-US"/>
        </w:rPr>
        <w:t>влияние</w:t>
      </w:r>
      <w:r w:rsidRPr="00814CDC">
        <w:rPr>
          <w:lang w:val="en-US"/>
        </w:rPr>
        <w:t xml:space="preserve"> </w:t>
      </w:r>
      <w:r w:rsidRPr="00814CDC">
        <w:rPr>
          <w:rFonts w:hint="eastAsia"/>
          <w:lang w:val="en-US"/>
        </w:rPr>
        <w:t>факторов</w:t>
      </w:r>
      <w:r w:rsidRPr="00814CDC">
        <w:rPr>
          <w:lang w:val="en-US"/>
        </w:rPr>
        <w:t xml:space="preserve">, </w:t>
      </w:r>
      <w:r w:rsidRPr="00814CDC">
        <w:rPr>
          <w:rFonts w:hint="eastAsia"/>
          <w:lang w:val="en-US"/>
        </w:rPr>
        <w:t>изучаемых</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эпидемиологическом</w:t>
      </w:r>
      <w:r w:rsidRPr="00814CDC">
        <w:rPr>
          <w:lang w:val="en-US"/>
        </w:rPr>
        <w:t xml:space="preserve"> </w:t>
      </w:r>
      <w:r w:rsidRPr="00814CDC">
        <w:rPr>
          <w:rFonts w:hint="eastAsia"/>
          <w:lang w:val="en-US"/>
        </w:rPr>
        <w:t>аспекте</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составе</w:t>
      </w:r>
      <w:r w:rsidRPr="00814CDC">
        <w:rPr>
          <w:lang w:val="en-US"/>
        </w:rPr>
        <w:t xml:space="preserve"> </w:t>
      </w:r>
      <w:r w:rsidRPr="00814CDC">
        <w:rPr>
          <w:rFonts w:hint="eastAsia"/>
          <w:lang w:val="en-US"/>
        </w:rPr>
        <w:t>двухшаговых</w:t>
      </w:r>
      <w:r w:rsidRPr="00814CDC">
        <w:rPr>
          <w:lang w:val="en-US"/>
        </w:rPr>
        <w:t xml:space="preserve"> </w:t>
      </w:r>
      <w:r w:rsidRPr="00814CDC">
        <w:rPr>
          <w:rFonts w:hint="eastAsia"/>
          <w:lang w:val="en-US"/>
        </w:rPr>
        <w:t>скрининговых</w:t>
      </w:r>
      <w:r w:rsidRPr="00814CDC">
        <w:rPr>
          <w:lang w:val="en-US"/>
        </w:rPr>
        <w:t xml:space="preserve"> </w:t>
      </w:r>
      <w:r w:rsidRPr="00814CDC">
        <w:rPr>
          <w:rFonts w:hint="eastAsia"/>
          <w:lang w:val="en-US"/>
        </w:rPr>
        <w:t>процедур</w:t>
      </w:r>
      <w:r w:rsidRPr="00814CDC">
        <w:rPr>
          <w:lang w:val="en-US"/>
        </w:rPr>
        <w:t xml:space="preserve"> </w:t>
      </w:r>
      <w:r w:rsidRPr="00814CDC">
        <w:rPr>
          <w:rFonts w:hint="eastAsia"/>
          <w:lang w:val="en-US"/>
        </w:rPr>
        <w:t>—</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первого</w:t>
      </w:r>
      <w:r w:rsidRPr="00814CDC">
        <w:rPr>
          <w:lang w:val="en-US"/>
        </w:rPr>
        <w:t xml:space="preserve"> </w:t>
      </w:r>
      <w:r w:rsidRPr="00814CDC">
        <w:rPr>
          <w:rFonts w:hint="eastAsia"/>
          <w:lang w:val="en-US"/>
        </w:rPr>
        <w:t>шага</w:t>
      </w:r>
      <w:r w:rsidRPr="00814CDC">
        <w:rPr>
          <w:lang w:val="en-US"/>
        </w:rPr>
        <w:t xml:space="preserve"> </w:t>
      </w:r>
      <w:r w:rsidRPr="00814CDC">
        <w:rPr>
          <w:rFonts w:hint="eastAsia"/>
          <w:lang w:val="en-US"/>
        </w:rPr>
        <w:t>скрининга</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этом</w:t>
      </w:r>
      <w:r w:rsidRPr="00814CDC">
        <w:rPr>
          <w:lang w:val="en-US"/>
        </w:rPr>
        <w:t xml:space="preserve"> </w:t>
      </w:r>
      <w:r w:rsidRPr="00814CDC">
        <w:rPr>
          <w:rFonts w:hint="eastAsia"/>
          <w:lang w:val="en-US"/>
        </w:rPr>
        <w:t>случае</w:t>
      </w:r>
      <w:r w:rsidRPr="00814CDC">
        <w:rPr>
          <w:lang w:val="en-US"/>
        </w:rPr>
        <w:t xml:space="preserve"> </w:t>
      </w:r>
      <w:r w:rsidRPr="00814CDC">
        <w:rPr>
          <w:rFonts w:hint="eastAsia"/>
          <w:lang w:val="en-US"/>
        </w:rPr>
        <w:t>тест</w:t>
      </w:r>
      <w:r w:rsidRPr="00814CDC">
        <w:rPr>
          <w:lang w:val="en-US"/>
        </w:rPr>
        <w:t xml:space="preserve"> </w:t>
      </w:r>
      <w:r w:rsidRPr="00814CDC">
        <w:rPr>
          <w:rFonts w:hint="eastAsia"/>
          <w:lang w:val="en-US"/>
        </w:rPr>
        <w:t>позволяет</w:t>
      </w:r>
      <w:r w:rsidRPr="00814CDC">
        <w:rPr>
          <w:lang w:val="en-US"/>
        </w:rPr>
        <w:t xml:space="preserve"> </w:t>
      </w:r>
      <w:r w:rsidRPr="00814CDC">
        <w:rPr>
          <w:rFonts w:hint="eastAsia"/>
          <w:lang w:val="en-US"/>
        </w:rPr>
        <w:t>расслоить</w:t>
      </w:r>
      <w:r w:rsidRPr="00814CDC">
        <w:rPr>
          <w:lang w:val="en-US"/>
        </w:rPr>
        <w:t xml:space="preserve"> </w:t>
      </w:r>
      <w:r w:rsidRPr="00814CDC">
        <w:rPr>
          <w:rFonts w:hint="eastAsia"/>
          <w:lang w:val="en-US"/>
        </w:rPr>
        <w:t>популяцию</w:t>
      </w:r>
      <w:r w:rsidRPr="00814CDC">
        <w:rPr>
          <w:lang w:val="en-US"/>
        </w:rPr>
        <w:t xml:space="preserve"> </w:t>
      </w:r>
      <w:r w:rsidRPr="00814CDC">
        <w:rPr>
          <w:rFonts w:hint="eastAsia"/>
          <w:lang w:val="en-US"/>
        </w:rPr>
        <w:t>по</w:t>
      </w:r>
      <w:r w:rsidRPr="00814CDC">
        <w:rPr>
          <w:lang w:val="en-US"/>
        </w:rPr>
        <w:t xml:space="preserve"> </w:t>
      </w:r>
      <w:r w:rsidRPr="00814CDC">
        <w:rPr>
          <w:rFonts w:hint="eastAsia"/>
          <w:lang w:val="en-US"/>
        </w:rPr>
        <w:t>уровню</w:t>
      </w:r>
      <w:r w:rsidRPr="00814CDC">
        <w:rPr>
          <w:lang w:val="en-US"/>
        </w:rPr>
        <w:t xml:space="preserve"> </w:t>
      </w:r>
      <w:r w:rsidRPr="00814CDC">
        <w:rPr>
          <w:rFonts w:hint="eastAsia"/>
          <w:lang w:val="en-US"/>
        </w:rPr>
        <w:t>нервно</w:t>
      </w:r>
      <w:r w:rsidRPr="00814CDC">
        <w:rPr>
          <w:lang w:val="en-US"/>
        </w:rPr>
        <w:t>-</w:t>
      </w:r>
      <w:r w:rsidRPr="00814CDC">
        <w:rPr>
          <w:rFonts w:hint="eastAsia"/>
          <w:lang w:val="en-US"/>
        </w:rPr>
        <w:t>психического</w:t>
      </w:r>
      <w:r w:rsidRPr="00814CDC">
        <w:rPr>
          <w:lang w:val="en-US"/>
        </w:rPr>
        <w:t xml:space="preserve"> </w:t>
      </w:r>
      <w:r w:rsidRPr="00814CDC">
        <w:rPr>
          <w:rFonts w:hint="eastAsia"/>
          <w:lang w:val="en-US"/>
        </w:rPr>
        <w:t>здоровья</w:t>
      </w:r>
      <w:r w:rsidRPr="00814CDC">
        <w:rPr>
          <w:lang w:val="en-US"/>
        </w:rPr>
        <w:t>.</w:t>
      </w:r>
    </w:p>
    <w:p w14:paraId="0BA9B599" w14:textId="77777777" w:rsidR="00814CDC" w:rsidRPr="00814CDC" w:rsidRDefault="00814CDC" w:rsidP="00814CDC">
      <w:pPr>
        <w:rPr>
          <w:lang w:val="en-US"/>
        </w:rPr>
      </w:pPr>
    </w:p>
    <w:p w14:paraId="08A85686" w14:textId="77777777" w:rsidR="00814CDC" w:rsidRPr="00814CDC" w:rsidRDefault="00814CDC" w:rsidP="00814CDC">
      <w:pPr>
        <w:rPr>
          <w:lang w:val="en-US"/>
        </w:rPr>
      </w:pPr>
      <w:r w:rsidRPr="00814CDC">
        <w:rPr>
          <w:rFonts w:hint="eastAsia"/>
          <w:lang w:val="en-US"/>
        </w:rPr>
        <w:t>Тест</w:t>
      </w:r>
      <w:r w:rsidRPr="00814CDC">
        <w:rPr>
          <w:lang w:val="en-US"/>
        </w:rPr>
        <w:t xml:space="preserve"> </w:t>
      </w:r>
      <w:r w:rsidRPr="00814CDC">
        <w:rPr>
          <w:rFonts w:hint="eastAsia"/>
          <w:lang w:val="en-US"/>
        </w:rPr>
        <w:t>состоит</w:t>
      </w:r>
      <w:r w:rsidRPr="00814CDC">
        <w:rPr>
          <w:lang w:val="en-US"/>
        </w:rPr>
        <w:t xml:space="preserve"> </w:t>
      </w:r>
      <w:r w:rsidRPr="00814CDC">
        <w:rPr>
          <w:rFonts w:hint="eastAsia"/>
          <w:lang w:val="en-US"/>
        </w:rPr>
        <w:t>из</w:t>
      </w:r>
      <w:r w:rsidRPr="00814CDC">
        <w:rPr>
          <w:lang w:val="en-US"/>
        </w:rPr>
        <w:t xml:space="preserve"> 26 </w:t>
      </w:r>
      <w:r w:rsidRPr="00814CDC">
        <w:rPr>
          <w:rFonts w:hint="eastAsia"/>
          <w:lang w:val="en-US"/>
        </w:rPr>
        <w:t>суждений</w:t>
      </w:r>
      <w:r w:rsidRPr="00814CDC">
        <w:rPr>
          <w:lang w:val="en-US"/>
        </w:rPr>
        <w:t xml:space="preserve">, </w:t>
      </w:r>
      <w:r w:rsidRPr="00814CDC">
        <w:rPr>
          <w:rFonts w:hint="eastAsia"/>
          <w:lang w:val="en-US"/>
        </w:rPr>
        <w:t>что</w:t>
      </w:r>
      <w:r w:rsidRPr="00814CDC">
        <w:rPr>
          <w:lang w:val="en-US"/>
        </w:rPr>
        <w:t xml:space="preserve"> </w:t>
      </w:r>
      <w:r w:rsidRPr="00814CDC">
        <w:rPr>
          <w:rFonts w:hint="eastAsia"/>
          <w:lang w:val="en-US"/>
        </w:rPr>
        <w:t>практически</w:t>
      </w:r>
      <w:r w:rsidRPr="00814CDC">
        <w:rPr>
          <w:lang w:val="en-US"/>
        </w:rPr>
        <w:t xml:space="preserve"> </w:t>
      </w:r>
      <w:r w:rsidRPr="00814CDC">
        <w:rPr>
          <w:rFonts w:hint="eastAsia"/>
          <w:lang w:val="en-US"/>
        </w:rPr>
        <w:t>достаточно</w:t>
      </w:r>
      <w:r w:rsidRPr="00814CDC">
        <w:rPr>
          <w:lang w:val="en-US"/>
        </w:rPr>
        <w:t xml:space="preserve"> </w:t>
      </w:r>
      <w:r w:rsidRPr="00814CDC">
        <w:rPr>
          <w:rFonts w:hint="eastAsia"/>
          <w:lang w:val="en-US"/>
        </w:rPr>
        <w:t>для</w:t>
      </w:r>
      <w:r w:rsidRPr="00814CDC">
        <w:rPr>
          <w:lang w:val="en-US"/>
        </w:rPr>
        <w:t xml:space="preserve"> </w:t>
      </w:r>
      <w:r w:rsidRPr="00814CDC">
        <w:rPr>
          <w:rFonts w:hint="eastAsia"/>
          <w:lang w:val="en-US"/>
        </w:rPr>
        <w:t>гомогенного</w:t>
      </w:r>
      <w:r w:rsidRPr="00814CDC">
        <w:rPr>
          <w:lang w:val="en-US"/>
        </w:rPr>
        <w:t xml:space="preserve"> </w:t>
      </w:r>
      <w:r w:rsidRPr="00814CDC">
        <w:rPr>
          <w:rFonts w:hint="eastAsia"/>
          <w:lang w:val="en-US"/>
        </w:rPr>
        <w:t>теста</w:t>
      </w:r>
      <w:r w:rsidRPr="00814CDC">
        <w:rPr>
          <w:lang w:val="en-US"/>
        </w:rPr>
        <w:t xml:space="preserve">. </w:t>
      </w:r>
      <w:r w:rsidRPr="00814CDC">
        <w:rPr>
          <w:rFonts w:hint="eastAsia"/>
          <w:lang w:val="en-US"/>
        </w:rPr>
        <w:t>Суждения</w:t>
      </w:r>
      <w:r w:rsidRPr="00814CDC">
        <w:rPr>
          <w:lang w:val="en-US"/>
        </w:rPr>
        <w:t xml:space="preserve"> </w:t>
      </w:r>
      <w:r w:rsidRPr="00814CDC">
        <w:rPr>
          <w:rFonts w:hint="eastAsia"/>
          <w:lang w:val="en-US"/>
        </w:rPr>
        <w:t>отобраны</w:t>
      </w:r>
      <w:r w:rsidRPr="00814CDC">
        <w:rPr>
          <w:lang w:val="en-US"/>
        </w:rPr>
        <w:t xml:space="preserve"> </w:t>
      </w:r>
      <w:r w:rsidRPr="00814CDC">
        <w:rPr>
          <w:rFonts w:hint="eastAsia"/>
          <w:lang w:val="en-US"/>
        </w:rPr>
        <w:t>по</w:t>
      </w:r>
      <w:r w:rsidRPr="00814CDC">
        <w:rPr>
          <w:lang w:val="en-US"/>
        </w:rPr>
        <w:t xml:space="preserve"> </w:t>
      </w:r>
      <w:r w:rsidRPr="00814CDC">
        <w:rPr>
          <w:rFonts w:hint="eastAsia"/>
          <w:lang w:val="en-US"/>
        </w:rPr>
        <w:t>результатам</w:t>
      </w:r>
      <w:r w:rsidRPr="00814CDC">
        <w:rPr>
          <w:lang w:val="en-US"/>
        </w:rPr>
        <w:t xml:space="preserve"> </w:t>
      </w:r>
      <w:r w:rsidRPr="00814CDC">
        <w:rPr>
          <w:rFonts w:hint="eastAsia"/>
          <w:lang w:val="en-US"/>
        </w:rPr>
        <w:t>оценки</w:t>
      </w:r>
      <w:r w:rsidRPr="00814CDC">
        <w:rPr>
          <w:lang w:val="en-US"/>
        </w:rPr>
        <w:t xml:space="preserve"> </w:t>
      </w:r>
      <w:r w:rsidRPr="00814CDC">
        <w:rPr>
          <w:rFonts w:hint="eastAsia"/>
          <w:lang w:val="en-US"/>
        </w:rPr>
        <w:t>надежности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валидности</w:t>
      </w:r>
      <w:r w:rsidRPr="00814CDC">
        <w:rPr>
          <w:lang w:val="en-US"/>
        </w:rPr>
        <w:t xml:space="preserve"> </w:t>
      </w:r>
      <w:r w:rsidRPr="00814CDC">
        <w:rPr>
          <w:rFonts w:hint="eastAsia"/>
          <w:lang w:val="en-US"/>
        </w:rPr>
        <w:t>первичной</w:t>
      </w:r>
      <w:r w:rsidRPr="00814CDC">
        <w:rPr>
          <w:lang w:val="en-US"/>
        </w:rPr>
        <w:t xml:space="preserve"> </w:t>
      </w:r>
      <w:r w:rsidRPr="00814CDC">
        <w:rPr>
          <w:rFonts w:hint="eastAsia"/>
          <w:lang w:val="en-US"/>
        </w:rPr>
        <w:t>формы</w:t>
      </w:r>
      <w:r w:rsidRPr="00814CDC">
        <w:rPr>
          <w:lang w:val="en-US"/>
        </w:rPr>
        <w:t xml:space="preserve"> </w:t>
      </w:r>
      <w:r w:rsidRPr="00814CDC">
        <w:rPr>
          <w:rFonts w:hint="eastAsia"/>
          <w:lang w:val="en-US"/>
        </w:rPr>
        <w:t>теста</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размещены</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случайном</w:t>
      </w:r>
      <w:r w:rsidRPr="00814CDC">
        <w:rPr>
          <w:lang w:val="en-US"/>
        </w:rPr>
        <w:t xml:space="preserve"> </w:t>
      </w:r>
      <w:r w:rsidRPr="00814CDC">
        <w:rPr>
          <w:rFonts w:hint="eastAsia"/>
          <w:lang w:val="en-US"/>
        </w:rPr>
        <w:t>порядке</w:t>
      </w:r>
      <w:r w:rsidRPr="00814CDC">
        <w:rPr>
          <w:lang w:val="en-US"/>
        </w:rPr>
        <w:t xml:space="preserve">. </w:t>
      </w:r>
      <w:r w:rsidRPr="00814CDC">
        <w:rPr>
          <w:rFonts w:hint="eastAsia"/>
          <w:lang w:val="en-US"/>
        </w:rPr>
        <w:t>Каждое</w:t>
      </w:r>
      <w:r w:rsidRPr="00814CDC">
        <w:rPr>
          <w:lang w:val="en-US"/>
        </w:rPr>
        <w:t xml:space="preserve"> </w:t>
      </w:r>
      <w:r w:rsidRPr="00814CDC">
        <w:rPr>
          <w:rFonts w:hint="eastAsia"/>
          <w:lang w:val="en-US"/>
        </w:rPr>
        <w:t>из</w:t>
      </w:r>
      <w:r w:rsidRPr="00814CDC">
        <w:rPr>
          <w:lang w:val="en-US"/>
        </w:rPr>
        <w:t xml:space="preserve"> </w:t>
      </w:r>
      <w:r w:rsidRPr="00814CDC">
        <w:rPr>
          <w:rFonts w:hint="eastAsia"/>
          <w:lang w:val="en-US"/>
        </w:rPr>
        <w:t>них</w:t>
      </w:r>
      <w:r w:rsidRPr="00814CDC">
        <w:rPr>
          <w:lang w:val="en-US"/>
        </w:rPr>
        <w:t xml:space="preserve"> </w:t>
      </w:r>
      <w:r w:rsidRPr="00814CDC">
        <w:rPr>
          <w:rFonts w:hint="eastAsia"/>
          <w:lang w:val="en-US"/>
        </w:rPr>
        <w:t>имеет</w:t>
      </w:r>
      <w:r w:rsidRPr="00814CDC">
        <w:rPr>
          <w:lang w:val="en-US"/>
        </w:rPr>
        <w:t xml:space="preserve"> 4-</w:t>
      </w:r>
      <w:r w:rsidRPr="00814CDC">
        <w:rPr>
          <w:rFonts w:hint="eastAsia"/>
          <w:lang w:val="en-US"/>
        </w:rPr>
        <w:t>балльную</w:t>
      </w:r>
      <w:r w:rsidRPr="00814CDC">
        <w:rPr>
          <w:lang w:val="en-US"/>
        </w:rPr>
        <w:t xml:space="preserve"> </w:t>
      </w:r>
      <w:r w:rsidRPr="00814CDC">
        <w:rPr>
          <w:rFonts w:hint="eastAsia"/>
          <w:lang w:val="en-US"/>
        </w:rPr>
        <w:t>шкалу</w:t>
      </w:r>
      <w:r w:rsidRPr="00814CDC">
        <w:rPr>
          <w:lang w:val="en-US"/>
        </w:rPr>
        <w:t xml:space="preserve"> </w:t>
      </w:r>
      <w:r w:rsidRPr="00814CDC">
        <w:rPr>
          <w:rFonts w:hint="eastAsia"/>
          <w:lang w:val="en-US"/>
        </w:rPr>
        <w:t>с</w:t>
      </w:r>
      <w:r w:rsidRPr="00814CDC">
        <w:rPr>
          <w:lang w:val="en-US"/>
        </w:rPr>
        <w:t xml:space="preserve"> </w:t>
      </w:r>
      <w:r w:rsidRPr="00814CDC">
        <w:rPr>
          <w:rFonts w:hint="eastAsia"/>
          <w:lang w:val="en-US"/>
        </w:rPr>
        <w:t>нулевым</w:t>
      </w:r>
      <w:r w:rsidRPr="00814CDC">
        <w:rPr>
          <w:lang w:val="en-US"/>
        </w:rPr>
        <w:t xml:space="preserve"> </w:t>
      </w:r>
      <w:r w:rsidRPr="00814CDC">
        <w:rPr>
          <w:rFonts w:hint="eastAsia"/>
          <w:lang w:val="en-US"/>
        </w:rPr>
        <w:t>делением</w:t>
      </w:r>
      <w:r w:rsidRPr="00814CDC">
        <w:rPr>
          <w:lang w:val="en-US"/>
        </w:rPr>
        <w:t xml:space="preserve"> (</w:t>
      </w:r>
      <w:r w:rsidRPr="00814CDC">
        <w:rPr>
          <w:rFonts w:hint="eastAsia"/>
          <w:lang w:val="en-US"/>
        </w:rPr>
        <w:t>т</w:t>
      </w:r>
      <w:r w:rsidRPr="00814CDC">
        <w:rPr>
          <w:lang w:val="en-US"/>
        </w:rPr>
        <w:t>.</w:t>
      </w:r>
      <w:r w:rsidRPr="00814CDC">
        <w:rPr>
          <w:rFonts w:hint="eastAsia"/>
          <w:lang w:val="en-US"/>
        </w:rPr>
        <w:t>е</w:t>
      </w:r>
      <w:r w:rsidRPr="00814CDC">
        <w:rPr>
          <w:lang w:val="en-US"/>
        </w:rPr>
        <w:t xml:space="preserve">. </w:t>
      </w:r>
      <w:r w:rsidRPr="00814CDC">
        <w:rPr>
          <w:rFonts w:hint="eastAsia"/>
          <w:lang w:val="en-US"/>
        </w:rPr>
        <w:t>подразумевающую</w:t>
      </w:r>
      <w:r w:rsidRPr="00814CDC">
        <w:rPr>
          <w:lang w:val="en-US"/>
        </w:rPr>
        <w:t xml:space="preserve"> </w:t>
      </w:r>
      <w:r w:rsidRPr="00814CDC">
        <w:rPr>
          <w:rFonts w:hint="eastAsia"/>
          <w:lang w:val="en-US"/>
        </w:rPr>
        <w:t>возможность</w:t>
      </w:r>
      <w:r w:rsidRPr="00814CDC">
        <w:rPr>
          <w:lang w:val="en-US"/>
        </w:rPr>
        <w:t xml:space="preserve"> </w:t>
      </w:r>
      <w:r w:rsidRPr="00814CDC">
        <w:rPr>
          <w:rFonts w:hint="eastAsia"/>
          <w:lang w:val="en-US"/>
        </w:rPr>
        <w:t>отсутствия</w:t>
      </w:r>
      <w:r w:rsidRPr="00814CDC">
        <w:rPr>
          <w:lang w:val="en-US"/>
        </w:rPr>
        <w:t xml:space="preserve"> </w:t>
      </w:r>
      <w:r w:rsidRPr="00814CDC">
        <w:rPr>
          <w:rFonts w:hint="eastAsia"/>
          <w:lang w:val="en-US"/>
        </w:rPr>
        <w:t>симптома</w:t>
      </w:r>
      <w:r w:rsidRPr="00814CDC">
        <w:rPr>
          <w:lang w:val="en-US"/>
        </w:rPr>
        <w:t xml:space="preserve">), </w:t>
      </w:r>
      <w:r w:rsidRPr="00814CDC">
        <w:rPr>
          <w:rFonts w:hint="eastAsia"/>
          <w:lang w:val="en-US"/>
        </w:rPr>
        <w:t>относящуюся</w:t>
      </w:r>
      <w:r w:rsidRPr="00814CDC">
        <w:rPr>
          <w:lang w:val="en-US"/>
        </w:rPr>
        <w:t xml:space="preserve"> </w:t>
      </w:r>
      <w:r w:rsidRPr="00814CDC">
        <w:rPr>
          <w:rFonts w:hint="eastAsia"/>
          <w:lang w:val="en-US"/>
        </w:rPr>
        <w:t>к</w:t>
      </w:r>
      <w:r w:rsidRPr="00814CDC">
        <w:rPr>
          <w:lang w:val="en-US"/>
        </w:rPr>
        <w:t xml:space="preserve"> </w:t>
      </w:r>
      <w:r w:rsidRPr="00814CDC">
        <w:rPr>
          <w:rFonts w:hint="eastAsia"/>
          <w:lang w:val="en-US"/>
        </w:rPr>
        <w:t>так</w:t>
      </w:r>
      <w:r w:rsidRPr="00814CDC">
        <w:rPr>
          <w:lang w:val="en-US"/>
        </w:rPr>
        <w:t xml:space="preserve"> </w:t>
      </w:r>
      <w:r w:rsidRPr="00814CDC">
        <w:rPr>
          <w:rFonts w:hint="eastAsia"/>
          <w:lang w:val="en-US"/>
        </w:rPr>
        <w:t>называемым</w:t>
      </w:r>
      <w:r w:rsidRPr="00814CDC">
        <w:rPr>
          <w:lang w:val="en-US"/>
        </w:rPr>
        <w:t xml:space="preserve"> </w:t>
      </w:r>
      <w:r w:rsidRPr="00814CDC">
        <w:rPr>
          <w:rFonts w:hint="eastAsia"/>
          <w:lang w:val="en-US"/>
        </w:rPr>
        <w:t>шкалам</w:t>
      </w:r>
      <w:r w:rsidRPr="00814CDC">
        <w:rPr>
          <w:lang w:val="en-US"/>
        </w:rPr>
        <w:t xml:space="preserve"> </w:t>
      </w:r>
      <w:r w:rsidRPr="00814CDC">
        <w:rPr>
          <w:rFonts w:hint="eastAsia"/>
          <w:lang w:val="en-US"/>
        </w:rPr>
        <w:t>последовательных</w:t>
      </w:r>
      <w:r w:rsidRPr="00814CDC">
        <w:rPr>
          <w:lang w:val="en-US"/>
        </w:rPr>
        <w:t xml:space="preserve"> </w:t>
      </w:r>
      <w:r w:rsidRPr="00814CDC">
        <w:rPr>
          <w:rFonts w:hint="eastAsia"/>
          <w:lang w:val="en-US"/>
        </w:rPr>
        <w:t>интервалов</w:t>
      </w:r>
      <w:r w:rsidRPr="00814CDC">
        <w:rPr>
          <w:lang w:val="en-US"/>
        </w:rPr>
        <w:t xml:space="preserve">. </w:t>
      </w:r>
      <w:r w:rsidRPr="00814CDC">
        <w:rPr>
          <w:rFonts w:hint="eastAsia"/>
          <w:lang w:val="en-US"/>
        </w:rPr>
        <w:t>Получение</w:t>
      </w:r>
      <w:r w:rsidRPr="00814CDC">
        <w:rPr>
          <w:lang w:val="en-US"/>
        </w:rPr>
        <w:t xml:space="preserve"> </w:t>
      </w:r>
      <w:r w:rsidRPr="00814CDC">
        <w:rPr>
          <w:rFonts w:hint="eastAsia"/>
          <w:lang w:val="en-US"/>
        </w:rPr>
        <w:t>итоговых</w:t>
      </w:r>
      <w:r w:rsidRPr="00814CDC">
        <w:rPr>
          <w:lang w:val="en-US"/>
        </w:rPr>
        <w:t xml:space="preserve"> </w:t>
      </w:r>
      <w:r w:rsidRPr="00814CDC">
        <w:rPr>
          <w:rFonts w:hint="eastAsia"/>
          <w:lang w:val="en-US"/>
        </w:rPr>
        <w:t>оценок</w:t>
      </w:r>
      <w:r w:rsidRPr="00814CDC">
        <w:rPr>
          <w:lang w:val="en-US"/>
        </w:rPr>
        <w:t xml:space="preserve"> </w:t>
      </w:r>
      <w:r w:rsidRPr="00814CDC">
        <w:rPr>
          <w:rFonts w:hint="eastAsia"/>
          <w:lang w:val="en-US"/>
        </w:rPr>
        <w:t>осуществляется</w:t>
      </w:r>
      <w:r w:rsidRPr="00814CDC">
        <w:rPr>
          <w:lang w:val="en-US"/>
        </w:rPr>
        <w:t xml:space="preserve"> </w:t>
      </w:r>
      <w:r w:rsidRPr="00814CDC">
        <w:rPr>
          <w:rFonts w:hint="eastAsia"/>
          <w:lang w:val="en-US"/>
        </w:rPr>
        <w:t>путем</w:t>
      </w:r>
      <w:r w:rsidRPr="00814CDC">
        <w:rPr>
          <w:lang w:val="en-US"/>
        </w:rPr>
        <w:t xml:space="preserve"> </w:t>
      </w:r>
      <w:r w:rsidRPr="00814CDC">
        <w:rPr>
          <w:rFonts w:hint="eastAsia"/>
          <w:lang w:val="en-US"/>
        </w:rPr>
        <w:t>суммирования</w:t>
      </w:r>
      <w:r w:rsidRPr="00814CDC">
        <w:rPr>
          <w:lang w:val="en-US"/>
        </w:rPr>
        <w:t>.</w:t>
      </w:r>
    </w:p>
    <w:p w14:paraId="3D0BFF0A" w14:textId="77777777" w:rsidR="00814CDC" w:rsidRPr="00814CDC" w:rsidRDefault="00814CDC" w:rsidP="00814CDC">
      <w:pPr>
        <w:rPr>
          <w:lang w:val="en-US"/>
        </w:rPr>
      </w:pPr>
    </w:p>
    <w:p w14:paraId="33EE1E6A" w14:textId="1043EA7E" w:rsidR="00814CDC" w:rsidRPr="00814CDC" w:rsidRDefault="00814CDC" w:rsidP="00814CDC">
      <w:pPr>
        <w:rPr>
          <w:lang w:val="en-US"/>
        </w:rPr>
      </w:pPr>
      <w:r w:rsidRPr="00814CDC">
        <w:rPr>
          <w:rFonts w:hint="eastAsia"/>
          <w:lang w:val="en-US"/>
        </w:rPr>
        <w:t>Контент</w:t>
      </w:r>
      <w:r w:rsidRPr="00814CDC">
        <w:rPr>
          <w:lang w:val="en-US"/>
        </w:rPr>
        <w:t>-</w:t>
      </w:r>
      <w:r w:rsidRPr="00814CDC">
        <w:rPr>
          <w:rFonts w:hint="eastAsia"/>
          <w:lang w:val="en-US"/>
        </w:rPr>
        <w:t>анализ</w:t>
      </w:r>
      <w:r w:rsidRPr="00814CDC">
        <w:rPr>
          <w:lang w:val="en-US"/>
        </w:rPr>
        <w:t xml:space="preserve"> (</w:t>
      </w:r>
      <w:r w:rsidRPr="00814CDC">
        <w:rPr>
          <w:rFonts w:hint="eastAsia"/>
          <w:lang w:val="en-US"/>
        </w:rPr>
        <w:t>англ</w:t>
      </w:r>
      <w:r w:rsidRPr="00814CDC">
        <w:rPr>
          <w:lang w:val="en-US"/>
        </w:rPr>
        <w:t xml:space="preserve">. contentanalysis; </w:t>
      </w:r>
      <w:r w:rsidRPr="00814CDC">
        <w:rPr>
          <w:rFonts w:hint="eastAsia"/>
          <w:lang w:val="en-US"/>
        </w:rPr>
        <w:t>от</w:t>
      </w:r>
      <w:r w:rsidRPr="00814CDC">
        <w:rPr>
          <w:lang w:val="en-US"/>
        </w:rPr>
        <w:t xml:space="preserve"> content- </w:t>
      </w:r>
      <w:r w:rsidRPr="00814CDC">
        <w:rPr>
          <w:rFonts w:hint="eastAsia"/>
          <w:lang w:val="en-US"/>
        </w:rPr>
        <w:t>содержание</w:t>
      </w:r>
      <w:r w:rsidRPr="00814CDC">
        <w:rPr>
          <w:lang w:val="en-US"/>
        </w:rPr>
        <w:t xml:space="preserve">) - </w:t>
      </w:r>
      <w:r w:rsidRPr="00814CDC">
        <w:rPr>
          <w:rFonts w:hint="eastAsia"/>
          <w:lang w:val="en-US"/>
        </w:rPr>
        <w:t>формализованный</w:t>
      </w:r>
      <w:r w:rsidRPr="00814CDC">
        <w:rPr>
          <w:lang w:val="en-US"/>
        </w:rPr>
        <w:t xml:space="preserve"> </w:t>
      </w:r>
      <w:r w:rsidRPr="00814CDC">
        <w:rPr>
          <w:rFonts w:hint="eastAsia"/>
          <w:lang w:val="en-US"/>
        </w:rPr>
        <w:t>метод</w:t>
      </w:r>
      <w:r w:rsidRPr="00814CDC">
        <w:rPr>
          <w:lang w:val="en-US"/>
        </w:rPr>
        <w:t xml:space="preserve"> </w:t>
      </w:r>
      <w:r w:rsidRPr="00814CDC">
        <w:rPr>
          <w:rFonts w:hint="eastAsia"/>
          <w:lang w:val="en-US"/>
        </w:rPr>
        <w:t>изучения</w:t>
      </w:r>
      <w:r w:rsidRPr="00814CDC">
        <w:rPr>
          <w:lang w:val="en-US"/>
        </w:rPr>
        <w:t xml:space="preserve"> </w:t>
      </w:r>
      <w:r w:rsidRPr="00814CDC">
        <w:rPr>
          <w:rFonts w:hint="eastAsia"/>
          <w:lang w:val="en-US"/>
        </w:rPr>
        <w:t>текстовой</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графической</w:t>
      </w:r>
      <w:r w:rsidRPr="00814CDC">
        <w:rPr>
          <w:lang w:val="en-US"/>
        </w:rPr>
        <w:t xml:space="preserve"> </w:t>
      </w:r>
      <w:r w:rsidRPr="00814CDC">
        <w:rPr>
          <w:rFonts w:hint="eastAsia"/>
          <w:lang w:val="en-US"/>
        </w:rPr>
        <w:t>информации</w:t>
      </w:r>
      <w:r w:rsidRPr="00814CDC">
        <w:rPr>
          <w:lang w:val="en-US"/>
        </w:rPr>
        <w:t xml:space="preserve">, </w:t>
      </w:r>
      <w:r w:rsidRPr="00814CDC">
        <w:rPr>
          <w:rFonts w:hint="eastAsia"/>
          <w:lang w:val="en-US"/>
        </w:rPr>
        <w:t>заключающийся</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переводе</w:t>
      </w:r>
      <w:r w:rsidRPr="00814CDC">
        <w:rPr>
          <w:lang w:val="en-US"/>
        </w:rPr>
        <w:t xml:space="preserve"> </w:t>
      </w:r>
      <w:r w:rsidRPr="00814CDC">
        <w:rPr>
          <w:rFonts w:hint="eastAsia"/>
          <w:lang w:val="en-US"/>
        </w:rPr>
        <w:t>изучаемой</w:t>
      </w:r>
      <w:r w:rsidRPr="00814CDC">
        <w:rPr>
          <w:lang w:val="en-US"/>
        </w:rPr>
        <w:t xml:space="preserve"> </w:t>
      </w:r>
      <w:r w:rsidRPr="00814CDC">
        <w:rPr>
          <w:rFonts w:hint="eastAsia"/>
          <w:lang w:val="en-US"/>
        </w:rPr>
        <w:t>информации</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количественные</w:t>
      </w:r>
      <w:r w:rsidRPr="00814CDC">
        <w:rPr>
          <w:lang w:val="en-US"/>
        </w:rPr>
        <w:t xml:space="preserve"> </w:t>
      </w:r>
      <w:r w:rsidRPr="00814CDC">
        <w:rPr>
          <w:rFonts w:hint="eastAsia"/>
          <w:lang w:val="en-US"/>
        </w:rPr>
        <w:t>показатели</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ее</w:t>
      </w:r>
      <w:r w:rsidRPr="00814CDC">
        <w:rPr>
          <w:lang w:val="en-US"/>
        </w:rPr>
        <w:t xml:space="preserve"> </w:t>
      </w:r>
      <w:r w:rsidRPr="00814CDC">
        <w:rPr>
          <w:rFonts w:hint="eastAsia"/>
          <w:lang w:val="en-US"/>
        </w:rPr>
        <w:t>статистической</w:t>
      </w:r>
      <w:r w:rsidRPr="00814CDC">
        <w:rPr>
          <w:lang w:val="en-US"/>
        </w:rPr>
        <w:t xml:space="preserve"> </w:t>
      </w:r>
      <w:r w:rsidRPr="00814CDC">
        <w:rPr>
          <w:rFonts w:hint="eastAsia"/>
          <w:lang w:val="en-US"/>
        </w:rPr>
        <w:t>обработке</w:t>
      </w:r>
      <w:r w:rsidRPr="00814CDC">
        <w:rPr>
          <w:lang w:val="en-US"/>
        </w:rPr>
        <w:t xml:space="preserve">. </w:t>
      </w:r>
      <w:r w:rsidRPr="00814CDC">
        <w:rPr>
          <w:rFonts w:hint="eastAsia"/>
          <w:lang w:val="en-US"/>
        </w:rPr>
        <w:t>Характеризуется</w:t>
      </w:r>
      <w:r w:rsidRPr="00814CDC">
        <w:rPr>
          <w:lang w:val="en-US"/>
        </w:rPr>
        <w:t xml:space="preserve"> </w:t>
      </w:r>
      <w:r w:rsidRPr="00814CDC">
        <w:rPr>
          <w:rFonts w:hint="eastAsia"/>
          <w:lang w:val="en-US"/>
        </w:rPr>
        <w:t>большой</w:t>
      </w:r>
      <w:r w:rsidRPr="00814CDC">
        <w:rPr>
          <w:lang w:val="en-US"/>
        </w:rPr>
        <w:t xml:space="preserve"> </w:t>
      </w:r>
      <w:r w:rsidRPr="00814CDC">
        <w:rPr>
          <w:rFonts w:hint="eastAsia"/>
          <w:lang w:val="en-US"/>
        </w:rPr>
        <w:t>строгостью</w:t>
      </w:r>
      <w:r w:rsidRPr="00814CDC">
        <w:rPr>
          <w:lang w:val="en-US"/>
        </w:rPr>
        <w:t xml:space="preserve">, </w:t>
      </w:r>
      <w:r w:rsidRPr="00814CDC">
        <w:rPr>
          <w:rFonts w:hint="eastAsia"/>
          <w:lang w:val="en-US"/>
        </w:rPr>
        <w:t>систематичностью</w:t>
      </w:r>
      <w:r w:rsidRPr="00814CDC">
        <w:rPr>
          <w:lang w:val="en-US"/>
        </w:rPr>
        <w:t xml:space="preserve">. </w:t>
      </w:r>
      <w:r w:rsidRPr="00814CDC">
        <w:rPr>
          <w:rFonts w:hint="eastAsia"/>
          <w:lang w:val="en-US"/>
        </w:rPr>
        <w:t>Сущность</w:t>
      </w:r>
      <w:r w:rsidRPr="00814CDC">
        <w:rPr>
          <w:lang w:val="en-US"/>
        </w:rPr>
        <w:t xml:space="preserve"> </w:t>
      </w:r>
      <w:r w:rsidRPr="00814CDC">
        <w:rPr>
          <w:rFonts w:hint="eastAsia"/>
          <w:lang w:val="en-US"/>
        </w:rPr>
        <w:t>метода</w:t>
      </w:r>
      <w:r w:rsidRPr="00814CDC">
        <w:rPr>
          <w:lang w:val="en-US"/>
        </w:rPr>
        <w:t xml:space="preserve"> </w:t>
      </w:r>
      <w:r w:rsidRPr="00814CDC">
        <w:rPr>
          <w:rFonts w:hint="eastAsia"/>
          <w:lang w:val="en-US"/>
        </w:rPr>
        <w:t>контент</w:t>
      </w:r>
      <w:r w:rsidRPr="00814CDC">
        <w:rPr>
          <w:lang w:val="en-US"/>
        </w:rPr>
        <w:t>-</w:t>
      </w:r>
      <w:r w:rsidRPr="00814CDC">
        <w:rPr>
          <w:rFonts w:hint="eastAsia"/>
          <w:lang w:val="en-US"/>
        </w:rPr>
        <w:t>анализа</w:t>
      </w:r>
      <w:r w:rsidRPr="00814CDC">
        <w:rPr>
          <w:lang w:val="en-US"/>
        </w:rPr>
        <w:t xml:space="preserve"> </w:t>
      </w:r>
      <w:r w:rsidRPr="00814CDC">
        <w:rPr>
          <w:rFonts w:hint="eastAsia"/>
          <w:lang w:val="en-US"/>
        </w:rPr>
        <w:t>состоит</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фиксации</w:t>
      </w:r>
      <w:r w:rsidRPr="00814CDC">
        <w:rPr>
          <w:lang w:val="en-US"/>
        </w:rPr>
        <w:t xml:space="preserve"> </w:t>
      </w:r>
      <w:r w:rsidRPr="00814CDC">
        <w:rPr>
          <w:rFonts w:hint="eastAsia"/>
          <w:lang w:val="en-US"/>
        </w:rPr>
        <w:t>определенных</w:t>
      </w:r>
      <w:r w:rsidRPr="00814CDC">
        <w:rPr>
          <w:lang w:val="en-US"/>
        </w:rPr>
        <w:t xml:space="preserve"> </w:t>
      </w:r>
      <w:r w:rsidRPr="00814CDC">
        <w:rPr>
          <w:rFonts w:hint="eastAsia"/>
          <w:lang w:val="en-US"/>
        </w:rPr>
        <w:t>единиц</w:t>
      </w:r>
      <w:r w:rsidRPr="00814CDC">
        <w:rPr>
          <w:lang w:val="en-US"/>
        </w:rPr>
        <w:t xml:space="preserve"> </w:t>
      </w:r>
      <w:r w:rsidRPr="00814CDC">
        <w:rPr>
          <w:rFonts w:hint="eastAsia"/>
          <w:lang w:val="en-US"/>
        </w:rPr>
        <w:t>содержания</w:t>
      </w:r>
      <w:r w:rsidRPr="00814CDC">
        <w:rPr>
          <w:lang w:val="en-US"/>
        </w:rPr>
        <w:t xml:space="preserve">, </w:t>
      </w:r>
      <w:r w:rsidRPr="00814CDC">
        <w:rPr>
          <w:rFonts w:hint="eastAsia"/>
          <w:lang w:val="en-US"/>
        </w:rPr>
        <w:t>которое</w:t>
      </w:r>
      <w:r w:rsidRPr="00814CDC">
        <w:rPr>
          <w:lang w:val="en-US"/>
        </w:rPr>
        <w:t xml:space="preserve"> </w:t>
      </w:r>
      <w:r w:rsidRPr="00814CDC">
        <w:rPr>
          <w:rFonts w:hint="eastAsia"/>
          <w:lang w:val="en-US"/>
        </w:rPr>
        <w:t>изучается</w:t>
      </w:r>
      <w:r w:rsidRPr="00814CDC">
        <w:rPr>
          <w:lang w:val="en-US"/>
        </w:rPr>
        <w:t xml:space="preserve">, </w:t>
      </w:r>
      <w:r w:rsidRPr="00814CDC">
        <w:rPr>
          <w:rFonts w:hint="eastAsia"/>
          <w:lang w:val="en-US"/>
        </w:rPr>
        <w:t>а</w:t>
      </w:r>
      <w:r w:rsidRPr="00814CDC">
        <w:rPr>
          <w:lang w:val="en-US"/>
        </w:rPr>
        <w:t xml:space="preserve"> </w:t>
      </w:r>
      <w:r w:rsidRPr="00814CDC">
        <w:rPr>
          <w:rFonts w:hint="eastAsia"/>
          <w:lang w:val="en-US"/>
        </w:rPr>
        <w:t>также</w:t>
      </w:r>
      <w:r w:rsidRPr="00814CDC">
        <w:rPr>
          <w:lang w:val="en-US"/>
        </w:rPr>
        <w:t xml:space="preserve"> </w:t>
      </w:r>
      <w:r w:rsidRPr="00814CDC">
        <w:rPr>
          <w:rFonts w:hint="eastAsia"/>
          <w:lang w:val="en-US"/>
        </w:rPr>
        <w:t>в</w:t>
      </w:r>
      <w:r w:rsidRPr="00814CDC">
        <w:rPr>
          <w:lang w:val="en-US"/>
        </w:rPr>
        <w:t xml:space="preserve"> </w:t>
      </w:r>
      <w:r w:rsidRPr="00814CDC">
        <w:rPr>
          <w:rFonts w:hint="eastAsia"/>
          <w:lang w:val="en-US"/>
        </w:rPr>
        <w:t>квантификации</w:t>
      </w:r>
      <w:r w:rsidRPr="00814CDC">
        <w:rPr>
          <w:lang w:val="en-US"/>
        </w:rPr>
        <w:t xml:space="preserve"> </w:t>
      </w:r>
      <w:r w:rsidRPr="00814CDC">
        <w:rPr>
          <w:rFonts w:hint="eastAsia"/>
          <w:lang w:val="en-US"/>
        </w:rPr>
        <w:t>полученных</w:t>
      </w:r>
      <w:r w:rsidRPr="00814CDC">
        <w:rPr>
          <w:lang w:val="en-US"/>
        </w:rPr>
        <w:t xml:space="preserve"> </w:t>
      </w:r>
      <w:r w:rsidRPr="00814CDC">
        <w:rPr>
          <w:rFonts w:hint="eastAsia"/>
          <w:lang w:val="en-US"/>
        </w:rPr>
        <w:t>данных</w:t>
      </w:r>
      <w:r w:rsidRPr="00814CDC">
        <w:rPr>
          <w:lang w:val="en-US"/>
        </w:rPr>
        <w:t xml:space="preserve">. </w:t>
      </w:r>
      <w:r w:rsidRPr="00814CDC">
        <w:rPr>
          <w:rFonts w:hint="eastAsia"/>
          <w:lang w:val="en-US"/>
        </w:rPr>
        <w:t>Объектом</w:t>
      </w:r>
      <w:r w:rsidRPr="00814CDC">
        <w:rPr>
          <w:lang w:val="en-US"/>
        </w:rPr>
        <w:t xml:space="preserve"> </w:t>
      </w:r>
      <w:r w:rsidRPr="00814CDC">
        <w:rPr>
          <w:rFonts w:hint="eastAsia"/>
          <w:lang w:val="en-US"/>
        </w:rPr>
        <w:t>контент</w:t>
      </w:r>
      <w:r w:rsidRPr="00814CDC">
        <w:rPr>
          <w:lang w:val="en-US"/>
        </w:rPr>
        <w:t>-</w:t>
      </w:r>
      <w:r w:rsidRPr="00814CDC">
        <w:rPr>
          <w:rFonts w:hint="eastAsia"/>
          <w:lang w:val="en-US"/>
        </w:rPr>
        <w:t>анализа</w:t>
      </w:r>
      <w:r w:rsidRPr="00814CDC">
        <w:rPr>
          <w:lang w:val="en-US"/>
        </w:rPr>
        <w:t xml:space="preserve"> </w:t>
      </w:r>
      <w:r w:rsidRPr="00814CDC">
        <w:rPr>
          <w:rFonts w:hint="eastAsia"/>
          <w:lang w:val="en-US"/>
        </w:rPr>
        <w:t>может</w:t>
      </w:r>
      <w:r w:rsidRPr="00814CDC">
        <w:rPr>
          <w:lang w:val="en-US"/>
        </w:rPr>
        <w:t xml:space="preserve"> </w:t>
      </w:r>
      <w:r w:rsidRPr="00814CDC">
        <w:rPr>
          <w:rFonts w:hint="eastAsia"/>
          <w:lang w:val="en-US"/>
        </w:rPr>
        <w:t>быть</w:t>
      </w:r>
      <w:r w:rsidRPr="00814CDC">
        <w:rPr>
          <w:lang w:val="en-US"/>
        </w:rPr>
        <w:t xml:space="preserve"> </w:t>
      </w:r>
      <w:r w:rsidRPr="00814CDC">
        <w:rPr>
          <w:rFonts w:hint="eastAsia"/>
          <w:lang w:val="en-US"/>
        </w:rPr>
        <w:t>содержание</w:t>
      </w:r>
      <w:r w:rsidRPr="00814CDC">
        <w:rPr>
          <w:lang w:val="en-US"/>
        </w:rPr>
        <w:t xml:space="preserve"> </w:t>
      </w:r>
      <w:r w:rsidRPr="00814CDC">
        <w:rPr>
          <w:rFonts w:hint="eastAsia"/>
          <w:lang w:val="en-US"/>
        </w:rPr>
        <w:t>различных</w:t>
      </w:r>
      <w:r w:rsidRPr="00814CDC">
        <w:rPr>
          <w:lang w:val="en-US"/>
        </w:rPr>
        <w:t xml:space="preserve"> </w:t>
      </w:r>
      <w:r w:rsidRPr="00814CDC">
        <w:rPr>
          <w:rFonts w:hint="eastAsia"/>
          <w:lang w:val="en-US"/>
        </w:rPr>
        <w:t>печатных</w:t>
      </w:r>
      <w:r w:rsidRPr="00814CDC">
        <w:rPr>
          <w:lang w:val="en-US"/>
        </w:rPr>
        <w:t xml:space="preserve"> </w:t>
      </w:r>
      <w:r w:rsidRPr="00814CDC">
        <w:rPr>
          <w:rFonts w:hint="eastAsia"/>
          <w:lang w:val="en-US"/>
        </w:rPr>
        <w:t>изданий</w:t>
      </w:r>
      <w:r w:rsidRPr="00814CDC">
        <w:rPr>
          <w:lang w:val="en-US"/>
        </w:rPr>
        <w:t xml:space="preserve">, </w:t>
      </w:r>
      <w:r w:rsidRPr="00814CDC">
        <w:rPr>
          <w:rFonts w:hint="eastAsia"/>
          <w:lang w:val="en-US"/>
        </w:rPr>
        <w:t>радио</w:t>
      </w:r>
      <w:r w:rsidRPr="00814CDC">
        <w:rPr>
          <w:lang w:val="en-US"/>
        </w:rPr>
        <w:t xml:space="preserve">- </w:t>
      </w:r>
      <w:r w:rsidRPr="00814CDC">
        <w:rPr>
          <w:rFonts w:hint="eastAsia"/>
          <w:lang w:val="en-US"/>
        </w:rPr>
        <w:t>и</w:t>
      </w:r>
      <w:r w:rsidRPr="00814CDC">
        <w:rPr>
          <w:lang w:val="en-US"/>
        </w:rPr>
        <w:t xml:space="preserve"> </w:t>
      </w:r>
      <w:r w:rsidRPr="00814CDC">
        <w:rPr>
          <w:rFonts w:hint="eastAsia"/>
          <w:lang w:val="en-US"/>
        </w:rPr>
        <w:t>телепередач</w:t>
      </w:r>
      <w:r w:rsidRPr="00814CDC">
        <w:rPr>
          <w:lang w:val="en-US"/>
        </w:rPr>
        <w:t xml:space="preserve">, </w:t>
      </w:r>
      <w:r w:rsidRPr="00814CDC">
        <w:rPr>
          <w:rFonts w:hint="eastAsia"/>
          <w:lang w:val="en-US"/>
        </w:rPr>
        <w:t>кинофильмов</w:t>
      </w:r>
      <w:r w:rsidRPr="00814CDC">
        <w:rPr>
          <w:lang w:val="en-US"/>
        </w:rPr>
        <w:t xml:space="preserve">, </w:t>
      </w:r>
      <w:r w:rsidRPr="00814CDC">
        <w:rPr>
          <w:rFonts w:hint="eastAsia"/>
          <w:lang w:val="en-US"/>
        </w:rPr>
        <w:t>рекламных</w:t>
      </w:r>
      <w:r w:rsidRPr="00814CDC">
        <w:rPr>
          <w:lang w:val="en-US"/>
        </w:rPr>
        <w:t xml:space="preserve"> </w:t>
      </w:r>
      <w:r w:rsidRPr="00814CDC">
        <w:rPr>
          <w:rFonts w:hint="eastAsia"/>
          <w:lang w:val="en-US"/>
        </w:rPr>
        <w:t>сообщений</w:t>
      </w:r>
      <w:r w:rsidRPr="00814CDC">
        <w:rPr>
          <w:lang w:val="en-US"/>
        </w:rPr>
        <w:t xml:space="preserve">, </w:t>
      </w:r>
      <w:r w:rsidRPr="00814CDC">
        <w:rPr>
          <w:rFonts w:hint="eastAsia"/>
          <w:lang w:val="en-US"/>
        </w:rPr>
        <w:t>документов</w:t>
      </w:r>
      <w:r w:rsidRPr="00814CDC">
        <w:rPr>
          <w:lang w:val="en-US"/>
        </w:rPr>
        <w:t xml:space="preserve">, </w:t>
      </w:r>
      <w:r w:rsidRPr="00814CDC">
        <w:rPr>
          <w:rFonts w:hint="eastAsia"/>
          <w:lang w:val="en-US"/>
        </w:rPr>
        <w:t>публичных</w:t>
      </w:r>
      <w:r w:rsidRPr="00814CDC">
        <w:rPr>
          <w:lang w:val="en-US"/>
        </w:rPr>
        <w:t xml:space="preserve"> </w:t>
      </w:r>
      <w:r w:rsidRPr="00814CDC">
        <w:rPr>
          <w:rFonts w:hint="eastAsia"/>
          <w:lang w:val="en-US"/>
        </w:rPr>
        <w:t>выступлений</w:t>
      </w:r>
      <w:r w:rsidRPr="00814CDC">
        <w:rPr>
          <w:lang w:val="en-US"/>
        </w:rPr>
        <w:t xml:space="preserve">, </w:t>
      </w:r>
      <w:r w:rsidRPr="00814CDC">
        <w:rPr>
          <w:rFonts w:hint="eastAsia"/>
          <w:lang w:val="en-US"/>
        </w:rPr>
        <w:t>материалов</w:t>
      </w:r>
      <w:r w:rsidRPr="00814CDC">
        <w:rPr>
          <w:lang w:val="en-US"/>
        </w:rPr>
        <w:t xml:space="preserve"> </w:t>
      </w:r>
      <w:r w:rsidRPr="00814CDC">
        <w:rPr>
          <w:rFonts w:hint="eastAsia"/>
          <w:lang w:val="en-US"/>
        </w:rPr>
        <w:t>анкет</w:t>
      </w:r>
      <w:r w:rsidRPr="00814CDC">
        <w:rPr>
          <w:lang w:val="en-US"/>
        </w:rPr>
        <w:t>.</w:t>
      </w:r>
    </w:p>
    <w:sectPr w:rsidR="00814CDC" w:rsidRPr="00814CD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1A47D" w14:textId="77777777" w:rsidR="0023581B" w:rsidRPr="008D1934" w:rsidRDefault="0023581B">
      <w:pPr>
        <w:spacing w:after="0" w:line="240" w:lineRule="auto"/>
      </w:pPr>
      <w:r w:rsidRPr="008D1934">
        <w:separator/>
      </w:r>
    </w:p>
  </w:endnote>
  <w:endnote w:type="continuationSeparator" w:id="0">
    <w:p w14:paraId="3CF67C89" w14:textId="77777777" w:rsidR="0023581B" w:rsidRPr="008D1934" w:rsidRDefault="0023581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12D0A" w14:textId="77777777" w:rsidR="0023581B" w:rsidRPr="008D1934" w:rsidRDefault="0023581B"/>
    <w:p w14:paraId="4FA9982C" w14:textId="77777777" w:rsidR="0023581B" w:rsidRPr="008D1934" w:rsidRDefault="0023581B"/>
    <w:p w14:paraId="383FB969" w14:textId="77777777" w:rsidR="0023581B" w:rsidRPr="008D1934" w:rsidRDefault="0023581B"/>
    <w:p w14:paraId="7FB8BA6C" w14:textId="77777777" w:rsidR="0023581B" w:rsidRPr="008D1934" w:rsidRDefault="0023581B"/>
    <w:p w14:paraId="6CD4B3CC" w14:textId="77777777" w:rsidR="0023581B" w:rsidRPr="008D1934" w:rsidRDefault="0023581B"/>
    <w:p w14:paraId="37028EF9" w14:textId="77777777" w:rsidR="0023581B" w:rsidRPr="008D1934" w:rsidRDefault="0023581B"/>
    <w:p w14:paraId="7833B5A7" w14:textId="77777777" w:rsidR="0023581B" w:rsidRPr="008D1934" w:rsidRDefault="0023581B">
      <w:pPr>
        <w:rPr>
          <w:sz w:val="2"/>
          <w:szCs w:val="2"/>
        </w:rPr>
      </w:pPr>
      <w:r>
        <w:rPr>
          <w:noProof/>
        </w:rPr>
        <mc:AlternateContent>
          <mc:Choice Requires="wps">
            <w:drawing>
              <wp:anchor distT="0" distB="0" distL="63500" distR="63500" simplePos="0" relativeHeight="251660288" behindDoc="1" locked="0" layoutInCell="1" allowOverlap="1" wp14:anchorId="04219FD7" wp14:editId="18FDAE6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A10254" w14:textId="77777777" w:rsidR="0023581B" w:rsidRPr="008D1934" w:rsidRDefault="002358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19FD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A10254" w14:textId="77777777" w:rsidR="0023581B" w:rsidRPr="008D1934" w:rsidRDefault="002358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2CCC7A5" w14:textId="77777777" w:rsidR="0023581B" w:rsidRPr="008D1934" w:rsidRDefault="0023581B"/>
    <w:p w14:paraId="3513E813" w14:textId="77777777" w:rsidR="0023581B" w:rsidRPr="008D1934" w:rsidRDefault="0023581B"/>
    <w:p w14:paraId="57BAE05E" w14:textId="77777777" w:rsidR="0023581B" w:rsidRPr="008D1934" w:rsidRDefault="0023581B">
      <w:pPr>
        <w:rPr>
          <w:sz w:val="2"/>
          <w:szCs w:val="2"/>
        </w:rPr>
      </w:pPr>
      <w:r>
        <w:rPr>
          <w:noProof/>
        </w:rPr>
        <mc:AlternateContent>
          <mc:Choice Requires="wps">
            <w:drawing>
              <wp:anchor distT="0" distB="0" distL="63500" distR="63500" simplePos="0" relativeHeight="251659264" behindDoc="1" locked="0" layoutInCell="1" allowOverlap="1" wp14:anchorId="57199C0F" wp14:editId="0C84CD1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4A1D53" w14:textId="77777777" w:rsidR="0023581B" w:rsidRPr="008D1934" w:rsidRDefault="002358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99C0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4A1D53" w14:textId="77777777" w:rsidR="0023581B" w:rsidRPr="008D1934" w:rsidRDefault="002358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3E4A38" w14:textId="77777777" w:rsidR="0023581B" w:rsidRPr="008D1934" w:rsidRDefault="0023581B"/>
    <w:p w14:paraId="6BB2188A" w14:textId="77777777" w:rsidR="0023581B" w:rsidRPr="008D1934" w:rsidRDefault="0023581B">
      <w:pPr>
        <w:rPr>
          <w:sz w:val="2"/>
          <w:szCs w:val="2"/>
        </w:rPr>
      </w:pPr>
    </w:p>
    <w:p w14:paraId="2A6449F0" w14:textId="77777777" w:rsidR="0023581B" w:rsidRPr="008D1934" w:rsidRDefault="0023581B"/>
    <w:p w14:paraId="647553ED" w14:textId="77777777" w:rsidR="0023581B" w:rsidRPr="008D1934" w:rsidRDefault="0023581B">
      <w:pPr>
        <w:spacing w:after="0" w:line="240" w:lineRule="auto"/>
      </w:pPr>
    </w:p>
  </w:footnote>
  <w:footnote w:type="continuationSeparator" w:id="0">
    <w:p w14:paraId="208C1A9B" w14:textId="77777777" w:rsidR="0023581B" w:rsidRPr="008D1934" w:rsidRDefault="0023581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1B"/>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cp:revision>
  <cp:lastPrinted>2024-05-12T14:21:00Z</cp:lastPrinted>
  <dcterms:created xsi:type="dcterms:W3CDTF">2024-05-20T07:52:00Z</dcterms:created>
  <dcterms:modified xsi:type="dcterms:W3CDTF">2024-05-20T16:46:00Z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