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E56A" w14:textId="77777777" w:rsidR="004C494B" w:rsidRDefault="004C494B" w:rsidP="004C494B">
      <w:pPr>
        <w:pStyle w:val="afffffffffffffffffffffffffff5"/>
        <w:rPr>
          <w:rFonts w:ascii="Verdana" w:hAnsi="Verdana"/>
          <w:color w:val="000000"/>
          <w:sz w:val="21"/>
          <w:szCs w:val="21"/>
        </w:rPr>
      </w:pPr>
      <w:r>
        <w:rPr>
          <w:rFonts w:ascii="Helvetica" w:hAnsi="Helvetica" w:cs="Helvetica"/>
          <w:b/>
          <w:bCs w:val="0"/>
          <w:color w:val="222222"/>
          <w:sz w:val="21"/>
          <w:szCs w:val="21"/>
        </w:rPr>
        <w:t>Рыбко, Александр Николаевич.</w:t>
      </w:r>
      <w:r>
        <w:rPr>
          <w:rFonts w:ascii="Helvetica" w:hAnsi="Helvetica" w:cs="Helvetica"/>
          <w:color w:val="222222"/>
          <w:sz w:val="21"/>
          <w:szCs w:val="21"/>
        </w:rPr>
        <w:br/>
        <w:t>Область пропускной способности коммутационных сетей массового обслуживания : диссертация ... кандидата физико-математических наук : 01.01.05. - Москва, 1983. - 149 с. : ил.</w:t>
      </w:r>
    </w:p>
    <w:p w14:paraId="261F1057" w14:textId="77777777" w:rsidR="004C494B" w:rsidRDefault="004C494B" w:rsidP="004C494B">
      <w:pPr>
        <w:pStyle w:val="20"/>
        <w:spacing w:before="0" w:after="312"/>
        <w:rPr>
          <w:rFonts w:ascii="Arial" w:hAnsi="Arial" w:cs="Arial"/>
          <w:caps/>
          <w:color w:val="333333"/>
          <w:sz w:val="27"/>
          <w:szCs w:val="27"/>
        </w:rPr>
      </w:pPr>
    </w:p>
    <w:p w14:paraId="10C2A4C3" w14:textId="77777777" w:rsidR="004C494B" w:rsidRDefault="004C494B" w:rsidP="004C49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Рыбко, Александр Николаевич</w:t>
      </w:r>
    </w:p>
    <w:p w14:paraId="16378770"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ВВЕДЕНИЕ.</w:t>
      </w:r>
    </w:p>
    <w:p w14:paraId="6B5388CF"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замечания</w:t>
      </w:r>
    </w:p>
    <w:p w14:paraId="7EB46515"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Сети с коммутацией сообщений</w:t>
      </w:r>
    </w:p>
    <w:p w14:paraId="6996C871"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Сети с коммутацией каналов.</w:t>
      </w:r>
    </w:p>
    <w:p w14:paraId="589493F4"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ГЛ/иВА П. ОБЛАСТЬ ПРОПУСКНОЙ СПОСОБНОСТИ СЕТЕЙ СВЯЗИ С КОММУТАЦИЕЙ СООБЩЕНИЙ</w:t>
      </w:r>
    </w:p>
    <w:p w14:paraId="56FCEFF9"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Формальное описание пространства состояний и инфи-нитезимальных вероятностей процесса</w:t>
      </w:r>
    </w:p>
    <w:p w14:paraId="408F18B8"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статистического равновесия и нахождение необходимых условий для эргодичности процесса</w:t>
      </w:r>
    </w:p>
    <w:p w14:paraId="4CB42EF3"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одного вспомогательного процесса</w:t>
      </w:r>
    </w:p>
    <w:p w14:paraId="3779ED87"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 одном классе процессов"с отказами"; нахождение необходимых и достаточных условий эргодичности в одном частном случае</w:t>
      </w:r>
    </w:p>
    <w:p w14:paraId="5B9A384C"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Сети с приоритетами</w:t>
      </w:r>
    </w:p>
    <w:p w14:paraId="466E96CC"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Системы с монотонными маршрутами.</w:t>
      </w:r>
    </w:p>
    <w:p w14:paraId="1B9BEC20"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ОБЛАСТЬ ПРОПУСКНОЙ СПОСОБНОСТИ ДЛЯ НЕКОТОРЫХ СЕТЕЙ С КОММУТАЦИЕЙ КАНАЛОВ.</w:t>
      </w:r>
    </w:p>
    <w:p w14:paraId="47BE3D33"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83EA27E"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Связь марковских процессов, моделирующих сети связи с коммутацией каналов со случайными блужданиями в случайной среде</w:t>
      </w:r>
    </w:p>
    <w:p w14:paraId="45ECBB3A"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Формальное описание марковских процессов, моделирующих сети связи с коммутацией каналов</w:t>
      </w:r>
    </w:p>
    <w:p w14:paraId="25D778CA"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области пропускной способности снизу для некоторых дисциплин обслуживания</w:t>
      </w:r>
    </w:p>
    <w:p w14:paraId="56419341" w14:textId="77777777" w:rsidR="004C494B" w:rsidRDefault="004C494B" w:rsidP="004C49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Примеры вычисления нижних и верхних границ области пропускной способности для некоторых классов сетей с коммутацией каналов.</w:t>
      </w:r>
    </w:p>
    <w:p w14:paraId="4FDAD129" w14:textId="5ACD63BC" w:rsidR="00BD642D" w:rsidRPr="004C494B" w:rsidRDefault="00BD642D" w:rsidP="004C494B"/>
    <w:sectPr w:rsidR="00BD642D" w:rsidRPr="004C49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3A81" w14:textId="77777777" w:rsidR="00512DC7" w:rsidRDefault="00512DC7">
      <w:pPr>
        <w:spacing w:after="0" w:line="240" w:lineRule="auto"/>
      </w:pPr>
      <w:r>
        <w:separator/>
      </w:r>
    </w:p>
  </w:endnote>
  <w:endnote w:type="continuationSeparator" w:id="0">
    <w:p w14:paraId="24FDF53B" w14:textId="77777777" w:rsidR="00512DC7" w:rsidRDefault="0051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C112" w14:textId="77777777" w:rsidR="00512DC7" w:rsidRDefault="00512DC7"/>
    <w:p w14:paraId="335FC0AF" w14:textId="77777777" w:rsidR="00512DC7" w:rsidRDefault="00512DC7"/>
    <w:p w14:paraId="7B6FB7B0" w14:textId="77777777" w:rsidR="00512DC7" w:rsidRDefault="00512DC7"/>
    <w:p w14:paraId="07E6CB09" w14:textId="77777777" w:rsidR="00512DC7" w:rsidRDefault="00512DC7"/>
    <w:p w14:paraId="3C07C18E" w14:textId="77777777" w:rsidR="00512DC7" w:rsidRDefault="00512DC7"/>
    <w:p w14:paraId="109941A6" w14:textId="77777777" w:rsidR="00512DC7" w:rsidRDefault="00512DC7"/>
    <w:p w14:paraId="627847B5" w14:textId="77777777" w:rsidR="00512DC7" w:rsidRDefault="00512D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E8F15" wp14:editId="43E3D5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106D" w14:textId="77777777" w:rsidR="00512DC7" w:rsidRDefault="00512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E8F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B1106D" w14:textId="77777777" w:rsidR="00512DC7" w:rsidRDefault="00512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63D2C1" w14:textId="77777777" w:rsidR="00512DC7" w:rsidRDefault="00512DC7"/>
    <w:p w14:paraId="7F991472" w14:textId="77777777" w:rsidR="00512DC7" w:rsidRDefault="00512DC7"/>
    <w:p w14:paraId="2EB24D8E" w14:textId="77777777" w:rsidR="00512DC7" w:rsidRDefault="00512D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7090F" wp14:editId="557345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4CF0" w14:textId="77777777" w:rsidR="00512DC7" w:rsidRDefault="00512DC7"/>
                          <w:p w14:paraId="7B3853EC" w14:textId="77777777" w:rsidR="00512DC7" w:rsidRDefault="00512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70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F44CF0" w14:textId="77777777" w:rsidR="00512DC7" w:rsidRDefault="00512DC7"/>
                    <w:p w14:paraId="7B3853EC" w14:textId="77777777" w:rsidR="00512DC7" w:rsidRDefault="00512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6090C" w14:textId="77777777" w:rsidR="00512DC7" w:rsidRDefault="00512DC7"/>
    <w:p w14:paraId="44A5B746" w14:textId="77777777" w:rsidR="00512DC7" w:rsidRDefault="00512DC7">
      <w:pPr>
        <w:rPr>
          <w:sz w:val="2"/>
          <w:szCs w:val="2"/>
        </w:rPr>
      </w:pPr>
    </w:p>
    <w:p w14:paraId="2474CED3" w14:textId="77777777" w:rsidR="00512DC7" w:rsidRDefault="00512DC7"/>
    <w:p w14:paraId="302F38B0" w14:textId="77777777" w:rsidR="00512DC7" w:rsidRDefault="00512DC7">
      <w:pPr>
        <w:spacing w:after="0" w:line="240" w:lineRule="auto"/>
      </w:pPr>
    </w:p>
  </w:footnote>
  <w:footnote w:type="continuationSeparator" w:id="0">
    <w:p w14:paraId="1717A59B" w14:textId="77777777" w:rsidR="00512DC7" w:rsidRDefault="0051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DC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99593</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975</cp:revision>
  <cp:lastPrinted>2009-02-06T05:36:00Z</cp:lastPrinted>
  <dcterms:created xsi:type="dcterms:W3CDTF">2024-01-07T13:43:00Z</dcterms:created>
  <dcterms:modified xsi:type="dcterms:W3CDTF">2025-05-27T21:06:00Z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