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1A9B"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Ли, Марат Михайлович.</w:t>
      </w:r>
      <w:r w:rsidRPr="00332992">
        <w:rPr>
          <w:rFonts w:ascii="TimesNewRomanPSMT" w:eastAsia="Times New Roman" w:hAnsi="TimesNewRomanPSMT" w:cs="Times New Roman"/>
          <w:b/>
          <w:bCs/>
          <w:color w:val="000000"/>
          <w:kern w:val="0"/>
          <w:sz w:val="26"/>
          <w:szCs w:val="26"/>
          <w:lang w:eastAsia="ru-RU"/>
        </w:rPr>
        <w:br/>
        <w:t>Влияние границ объема и взаимодействия аэрозольных частиц на их динамику в неоднородных газах : диссертация ... кандидата физико-математических наук : 01.04.15. - Москва, 1984. - 144 с. : ил.больше</w:t>
      </w:r>
    </w:p>
    <w:p w14:paraId="034C85A1"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hyperlink r:id="rId8" w:history="1">
        <w:r w:rsidRPr="00332992">
          <w:rPr>
            <w:rStyle w:val="a8"/>
            <w:rFonts w:ascii="TimesNewRomanPSMT" w:eastAsia="Times New Roman" w:hAnsi="TimesNewRomanPSMT" w:cs="Times New Roman"/>
            <w:b/>
            <w:bCs/>
            <w:kern w:val="0"/>
            <w:sz w:val="26"/>
            <w:szCs w:val="26"/>
            <w:lang w:eastAsia="ru-RU"/>
          </w:rPr>
          <w:t>Цитаты из текста:</w:t>
        </w:r>
      </w:hyperlink>
    </w:p>
    <w:p w14:paraId="29AF1262" w14:textId="77777777" w:rsidR="00332992" w:rsidRPr="00332992" w:rsidRDefault="00332992" w:rsidP="009F7D1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стр. 1</w:t>
      </w:r>
    </w:p>
    <w:p w14:paraId="3C61097A"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ИНСТИТУТ им. Н.К. КРУПСКОЙ На правах рукописи УДК 533.72:541.182 ЛИ МАРАТ МИХАЙЛОВИЧ В]1ИЯНИЕ ГРАНИЦ ОБЪЕМА И ВЗАИМОДЕЙСТВИЯ АЭРОЗОЛЬНЫХ ЧАСТИЦ НА ИХ даНАМИКУ в НЕОДНОРОДНЫХ ГАЗАХ Диссертация на соискание ученой степени кандидата физико-математических наук (Специальность 01.04.15 - молекулярная физика)</w:t>
      </w:r>
    </w:p>
    <w:p w14:paraId="71B56FEC" w14:textId="77777777" w:rsidR="00332992" w:rsidRPr="00332992" w:rsidRDefault="00332992" w:rsidP="009F7D1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стр. 2</w:t>
      </w:r>
    </w:p>
    <w:p w14:paraId="5893B26F"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частиц § 3 . 1 . Гидродинамическое описание движения двух сферичес</w:t>
      </w:r>
      <w:r w:rsidRPr="00332992">
        <w:rPr>
          <w:rFonts w:ascii="TimesNewRomanPSMT" w:eastAsia="Times New Roman" w:hAnsi="TimesNewRomanPSMT" w:cs="Times New Roman"/>
          <w:b/>
          <w:bCs/>
          <w:color w:val="000000"/>
          <w:kern w:val="0"/>
          <w:sz w:val="26"/>
          <w:szCs w:val="26"/>
          <w:lang w:eastAsia="ru-RU"/>
        </w:rPr>
        <w:softHyphen/>
        <w:t xml:space="preserve"> ких частиц в неоднородных газах § 3.2. Взаимодействие двух сферических частиц при диффузиофорезе § 3.3. Термодиффузиофорез двух крупных взаимодействующих сферических аэрозольных частиц § 3.4. Влияние плоской стенки на термофоретическое дви</w:t>
      </w:r>
      <w:r w:rsidRPr="00332992">
        <w:rPr>
          <w:rFonts w:ascii="TimesNewRomanPSMT" w:eastAsia="Times New Roman" w:hAnsi="TimesNewRomanPSMT" w:cs="Times New Roman"/>
          <w:b/>
          <w:bCs/>
          <w:color w:val="000000"/>
          <w:kern w:val="0"/>
          <w:sz w:val="26"/>
          <w:szCs w:val="26"/>
          <w:lang w:eastAsia="ru-RU"/>
        </w:rPr>
        <w:softHyphen/>
      </w:r>
    </w:p>
    <w:p w14:paraId="35313659" w14:textId="77777777" w:rsidR="00332992" w:rsidRPr="00332992" w:rsidRDefault="00332992" w:rsidP="009F7D1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стр. 9</w:t>
      </w:r>
    </w:p>
    <w:p w14:paraId="3BFECEFF"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диффузионных по</w:t>
      </w:r>
      <w:r w:rsidRPr="00332992">
        <w:rPr>
          <w:rFonts w:ascii="TimesNewRomanPSMT" w:eastAsia="Times New Roman" w:hAnsi="TimesNewRomanPSMT" w:cs="Times New Roman"/>
          <w:b/>
          <w:bCs/>
          <w:color w:val="000000"/>
          <w:kern w:val="0"/>
          <w:sz w:val="26"/>
          <w:szCs w:val="26"/>
          <w:lang w:eastAsia="ru-RU"/>
        </w:rPr>
        <w:softHyphen/>
        <w:t xml:space="preserve"> лях. § 1 . 1 . Основные понятия теории термо-диффузиофореза аэрозольных частиц Аэрозольными частицами называются частицы (твердые или кап</w:t>
      </w:r>
      <w:r w:rsidRPr="00332992">
        <w:rPr>
          <w:rFonts w:ascii="TimesNewRomanPSMT" w:eastAsia="Times New Roman" w:hAnsi="TimesNewRomanPSMT" w:cs="Times New Roman"/>
          <w:b/>
          <w:bCs/>
          <w:color w:val="000000"/>
          <w:kern w:val="0"/>
          <w:sz w:val="26"/>
          <w:szCs w:val="26"/>
          <w:lang w:eastAsia="ru-RU"/>
        </w:rPr>
        <w:softHyphen/>
        <w:t xml:space="preserve"> ли жидкости), взвешенные в газовой среде, Аэрозольные частицы, на поверхности которых происходит ис</w:t>
      </w:r>
      <w:r w:rsidRPr="00332992">
        <w:rPr>
          <w:rFonts w:ascii="TimesNewRomanPSMT" w:eastAsia="Times New Roman" w:hAnsi="TimesNewRomanPSMT" w:cs="Times New Roman"/>
          <w:b/>
          <w:bCs/>
          <w:color w:val="000000"/>
          <w:kern w:val="0"/>
          <w:sz w:val="26"/>
          <w:szCs w:val="26"/>
          <w:lang w:eastAsia="ru-RU"/>
        </w:rPr>
        <w:softHyphen/>
        <w:t xml:space="preserve"> парение или конденсация паров вещества частицы, называются</w:t>
      </w:r>
    </w:p>
    <w:p w14:paraId="3957DE3C" w14:textId="77777777" w:rsidR="00332992" w:rsidRPr="00332992" w:rsidRDefault="00332992" w:rsidP="009F7D11">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AF57637"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Ли, Марат Михайлович</w:t>
      </w:r>
    </w:p>
    <w:p w14:paraId="35C514B1"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Введение.</w:t>
      </w:r>
    </w:p>
    <w:p w14:paraId="64B795C0"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Глава I. Современные представления о термо-диффузиофоретических явлениях и методы их описания.</w:t>
      </w:r>
    </w:p>
    <w:p w14:paraId="71F8E394"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 I.I. Основные понятия теории термо-диффузиофореза аэрозольных частиц.</w:t>
      </w:r>
    </w:p>
    <w:p w14:paraId="743F9621"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 1.2. Методы решения термо-диффузиофоретической задачи.</w:t>
      </w:r>
    </w:p>
    <w:p w14:paraId="466F6972"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 1.3. Обзор работ по термо-, диффузио- и термодиффузиофо резу аэрозольных частиц.</w:t>
      </w:r>
    </w:p>
    <w:p w14:paraId="3B2D2530"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Глава 2. Термо-диффузиофоретическое движение мелкой сферической аэрозольной частицы в плоском канале.</w:t>
      </w:r>
    </w:p>
    <w:p w14:paraId="4DF8760F"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 2.1. Кинетическое описание неоднородной бинарной газовой смеси, находящейся в плоском канале.</w:t>
      </w:r>
    </w:p>
    <w:p w14:paraId="4FD5EC33"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lastRenderedPageBreak/>
        <w:t>§ 2.2. Вычисление силы и скорости термо-диффузиофореза мелкой сферической аэрозольной частицы в плоском канале.</w:t>
      </w:r>
    </w:p>
    <w:p w14:paraId="5CD336B2"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Глава 3. Точное решение термо-диффузиофоретической задачи для двух крупных твердых взаимодействующих сферических аэрозольных частиц.</w:t>
      </w:r>
    </w:p>
    <w:p w14:paraId="2DE62029"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§3.1. Гидродинамическое описание движения двух сферических частиц в неоднородных газах.</w:t>
      </w:r>
    </w:p>
    <w:p w14:paraId="706C8209"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§3.2. Взаимодействие двух сферических частиц при диффузиофорезе.</w:t>
      </w:r>
    </w:p>
    <w:p w14:paraId="0DC57581"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 3.3. Термодиффузиофорез двух крупных взаимодействующих сферических аэрозольных частиц.</w:t>
      </w:r>
    </w:p>
    <w:p w14:paraId="6B398E6F"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 3.4. Влияние плоской стенки на термофоретическое движение крупной сферической частицы в бинарном газе.</w:t>
      </w:r>
    </w:p>
    <w:p w14:paraId="1A1A177C"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Глава 4. Движение двух крупных взаимодействующих сфероидальных частиц в неоднородных газах.</w:t>
      </w:r>
    </w:p>
    <w:p w14:paraId="7603BDE5"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 4.1. Термофорез двух крупных твердых сфероидальных частиц.</w:t>
      </w:r>
    </w:p>
    <w:p w14:paraId="0898EFD5"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 4.2. Диффузиофорез двух крупных твердых сфероидальных частиц.</w:t>
      </w:r>
    </w:p>
    <w:p w14:paraId="6E3578BF" w14:textId="77777777" w:rsidR="00332992" w:rsidRPr="00332992" w:rsidRDefault="00332992" w:rsidP="00332992">
      <w:pPr>
        <w:rPr>
          <w:rFonts w:ascii="TimesNewRomanPSMT" w:eastAsia="Times New Roman" w:hAnsi="TimesNewRomanPSMT" w:cs="Times New Roman"/>
          <w:b/>
          <w:bCs/>
          <w:color w:val="000000"/>
          <w:kern w:val="0"/>
          <w:sz w:val="26"/>
          <w:szCs w:val="26"/>
          <w:lang w:eastAsia="ru-RU"/>
        </w:rPr>
      </w:pPr>
      <w:r w:rsidRPr="00332992">
        <w:rPr>
          <w:rFonts w:ascii="TimesNewRomanPSMT" w:eastAsia="Times New Roman" w:hAnsi="TimesNewRomanPSMT" w:cs="Times New Roman"/>
          <w:b/>
          <w:bCs/>
          <w:color w:val="000000"/>
          <w:kern w:val="0"/>
          <w:sz w:val="26"/>
          <w:szCs w:val="26"/>
          <w:lang w:eastAsia="ru-RU"/>
        </w:rPr>
        <w:t>§ 4.3. Движение гантелевидной аэрозольной частицы в неоднородном газе.</w:t>
      </w:r>
    </w:p>
    <w:p w14:paraId="4CCADE6E" w14:textId="70FF8550" w:rsidR="004F7911" w:rsidRPr="00332992" w:rsidRDefault="004F7911" w:rsidP="00332992"/>
    <w:sectPr w:rsidR="004F7911" w:rsidRPr="0033299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0AFC" w14:textId="77777777" w:rsidR="009F7D11" w:rsidRDefault="009F7D11">
      <w:pPr>
        <w:spacing w:after="0" w:line="240" w:lineRule="auto"/>
      </w:pPr>
      <w:r>
        <w:separator/>
      </w:r>
    </w:p>
  </w:endnote>
  <w:endnote w:type="continuationSeparator" w:id="0">
    <w:p w14:paraId="67B200B1" w14:textId="77777777" w:rsidR="009F7D11" w:rsidRDefault="009F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934A" w14:textId="77777777" w:rsidR="009F7D11" w:rsidRDefault="009F7D11"/>
    <w:p w14:paraId="7EF5588B" w14:textId="77777777" w:rsidR="009F7D11" w:rsidRDefault="009F7D11"/>
    <w:p w14:paraId="2552C475" w14:textId="77777777" w:rsidR="009F7D11" w:rsidRDefault="009F7D11"/>
    <w:p w14:paraId="73478EFF" w14:textId="77777777" w:rsidR="009F7D11" w:rsidRDefault="009F7D11"/>
    <w:p w14:paraId="1B45CC51" w14:textId="77777777" w:rsidR="009F7D11" w:rsidRDefault="009F7D11"/>
    <w:p w14:paraId="5FBC06AE" w14:textId="77777777" w:rsidR="009F7D11" w:rsidRDefault="009F7D11"/>
    <w:p w14:paraId="4B593773" w14:textId="77777777" w:rsidR="009F7D11" w:rsidRDefault="009F7D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258012" wp14:editId="0CAF27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CFA8" w14:textId="77777777" w:rsidR="009F7D11" w:rsidRDefault="009F7D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580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F8CFA8" w14:textId="77777777" w:rsidR="009F7D11" w:rsidRDefault="009F7D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B10261" w14:textId="77777777" w:rsidR="009F7D11" w:rsidRDefault="009F7D11"/>
    <w:p w14:paraId="79B527A4" w14:textId="77777777" w:rsidR="009F7D11" w:rsidRDefault="009F7D11"/>
    <w:p w14:paraId="35BEA7B4" w14:textId="77777777" w:rsidR="009F7D11" w:rsidRDefault="009F7D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82A8A2" wp14:editId="4D8C20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87ED" w14:textId="77777777" w:rsidR="009F7D11" w:rsidRDefault="009F7D11"/>
                          <w:p w14:paraId="0E687AC6" w14:textId="77777777" w:rsidR="009F7D11" w:rsidRDefault="009F7D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2A8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2187ED" w14:textId="77777777" w:rsidR="009F7D11" w:rsidRDefault="009F7D11"/>
                    <w:p w14:paraId="0E687AC6" w14:textId="77777777" w:rsidR="009F7D11" w:rsidRDefault="009F7D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34783C" w14:textId="77777777" w:rsidR="009F7D11" w:rsidRDefault="009F7D11"/>
    <w:p w14:paraId="6DF57973" w14:textId="77777777" w:rsidR="009F7D11" w:rsidRDefault="009F7D11">
      <w:pPr>
        <w:rPr>
          <w:sz w:val="2"/>
          <w:szCs w:val="2"/>
        </w:rPr>
      </w:pPr>
    </w:p>
    <w:p w14:paraId="7D412117" w14:textId="77777777" w:rsidR="009F7D11" w:rsidRDefault="009F7D11"/>
    <w:p w14:paraId="469F7A59" w14:textId="77777777" w:rsidR="009F7D11" w:rsidRDefault="009F7D11">
      <w:pPr>
        <w:spacing w:after="0" w:line="240" w:lineRule="auto"/>
      </w:pPr>
    </w:p>
  </w:footnote>
  <w:footnote w:type="continuationSeparator" w:id="0">
    <w:p w14:paraId="0FFF16C4" w14:textId="77777777" w:rsidR="009F7D11" w:rsidRDefault="009F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B351D85"/>
    <w:multiLevelType w:val="multilevel"/>
    <w:tmpl w:val="7A5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11"/>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178212</TotalTime>
  <Pages>2</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5846</cp:revision>
  <cp:lastPrinted>2009-02-06T05:36:00Z</cp:lastPrinted>
  <dcterms:created xsi:type="dcterms:W3CDTF">2024-01-07T13:43:00Z</dcterms:created>
  <dcterms:modified xsi:type="dcterms:W3CDTF">2025-10-07T19:58:00Z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