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B7F9F" w14:textId="6CD5DD28" w:rsidR="008E2C4B" w:rsidRDefault="009C7442" w:rsidP="009C7442">
      <w:r w:rsidRPr="009C7442">
        <w:rPr>
          <w:rFonts w:hint="eastAsia"/>
        </w:rPr>
        <w:t>Хуртин</w:t>
      </w:r>
      <w:r w:rsidRPr="009C7442">
        <w:t xml:space="preserve">, </w:t>
      </w:r>
      <w:r w:rsidRPr="009C7442">
        <w:rPr>
          <w:rFonts w:hint="eastAsia"/>
        </w:rPr>
        <w:t>Дмитрий</w:t>
      </w:r>
      <w:r w:rsidRPr="009C7442">
        <w:t xml:space="preserve"> </w:t>
      </w:r>
      <w:r w:rsidRPr="009C7442">
        <w:rPr>
          <w:rFonts w:hint="eastAsia"/>
        </w:rPr>
        <w:t>Олегович</w:t>
      </w:r>
      <w:r>
        <w:t xml:space="preserve"> </w:t>
      </w:r>
      <w:r w:rsidRPr="009C7442">
        <w:rPr>
          <w:rFonts w:hint="eastAsia"/>
        </w:rPr>
        <w:t>Административно</w:t>
      </w:r>
      <w:r w:rsidRPr="009C7442">
        <w:t>-</w:t>
      </w:r>
      <w:r w:rsidRPr="009C7442">
        <w:rPr>
          <w:rFonts w:hint="eastAsia"/>
        </w:rPr>
        <w:t>правовое</w:t>
      </w:r>
      <w:r w:rsidRPr="009C7442">
        <w:t xml:space="preserve"> </w:t>
      </w:r>
      <w:r w:rsidRPr="009C7442">
        <w:rPr>
          <w:rFonts w:hint="eastAsia"/>
        </w:rPr>
        <w:t>регулирование</w:t>
      </w:r>
      <w:r w:rsidRPr="009C7442">
        <w:t xml:space="preserve"> </w:t>
      </w:r>
      <w:r w:rsidRPr="009C7442">
        <w:rPr>
          <w:rFonts w:hint="eastAsia"/>
        </w:rPr>
        <w:t>деятельности</w:t>
      </w:r>
      <w:r w:rsidRPr="009C7442">
        <w:t xml:space="preserve"> </w:t>
      </w:r>
      <w:r w:rsidRPr="009C7442">
        <w:rPr>
          <w:rFonts w:hint="eastAsia"/>
        </w:rPr>
        <w:t>органов</w:t>
      </w:r>
      <w:r w:rsidRPr="009C7442">
        <w:t xml:space="preserve"> </w:t>
      </w:r>
      <w:r w:rsidRPr="009C7442">
        <w:rPr>
          <w:rFonts w:hint="eastAsia"/>
        </w:rPr>
        <w:t>исполнительной</w:t>
      </w:r>
      <w:r w:rsidRPr="009C7442">
        <w:t xml:space="preserve"> </w:t>
      </w:r>
      <w:r w:rsidRPr="009C7442">
        <w:rPr>
          <w:rFonts w:hint="eastAsia"/>
        </w:rPr>
        <w:t>власти</w:t>
      </w:r>
      <w:r w:rsidRPr="009C7442">
        <w:t xml:space="preserve"> </w:t>
      </w:r>
      <w:r w:rsidRPr="009C7442">
        <w:rPr>
          <w:rFonts w:hint="eastAsia"/>
        </w:rPr>
        <w:t>в</w:t>
      </w:r>
      <w:r w:rsidRPr="009C7442">
        <w:t xml:space="preserve"> </w:t>
      </w:r>
      <w:r w:rsidRPr="009C7442">
        <w:rPr>
          <w:rFonts w:hint="eastAsia"/>
        </w:rPr>
        <w:t>сфере</w:t>
      </w:r>
      <w:r w:rsidRPr="009C7442">
        <w:t xml:space="preserve"> </w:t>
      </w:r>
      <w:r w:rsidRPr="009C7442">
        <w:rPr>
          <w:rFonts w:hint="eastAsia"/>
        </w:rPr>
        <w:t>интеллектуальной</w:t>
      </w:r>
      <w:r w:rsidRPr="009C7442">
        <w:t xml:space="preserve"> </w:t>
      </w:r>
      <w:r w:rsidRPr="009C7442">
        <w:rPr>
          <w:rFonts w:hint="eastAsia"/>
        </w:rPr>
        <w:t>собственности</w:t>
      </w:r>
    </w:p>
    <w:p w14:paraId="3A03B050" w14:textId="77777777" w:rsidR="009C7442" w:rsidRDefault="009C7442" w:rsidP="009C7442">
      <w:r>
        <w:rPr>
          <w:rFonts w:hint="eastAsia"/>
        </w:rPr>
        <w:t>ОГЛАВЛЕНИЕ</w:t>
      </w:r>
      <w:r>
        <w:t xml:space="preserve"> </w:t>
      </w:r>
      <w:r>
        <w:rPr>
          <w:rFonts w:hint="eastAsia"/>
        </w:rPr>
        <w:t>ДИССЕРТАЦИИ</w:t>
      </w:r>
    </w:p>
    <w:p w14:paraId="3A8FB30C" w14:textId="77777777" w:rsidR="009C7442" w:rsidRDefault="009C7442" w:rsidP="009C7442">
      <w:r>
        <w:rPr>
          <w:rFonts w:hint="eastAsia"/>
        </w:rPr>
        <w:t>кандидат</w:t>
      </w:r>
      <w:r>
        <w:t xml:space="preserve"> </w:t>
      </w:r>
      <w:r>
        <w:rPr>
          <w:rFonts w:hint="eastAsia"/>
        </w:rPr>
        <w:t>наук</w:t>
      </w:r>
      <w:r>
        <w:t xml:space="preserve"> </w:t>
      </w:r>
      <w:r>
        <w:rPr>
          <w:rFonts w:hint="eastAsia"/>
        </w:rPr>
        <w:t>Хуртин</w:t>
      </w:r>
      <w:r>
        <w:t xml:space="preserve">, </w:t>
      </w:r>
      <w:r>
        <w:rPr>
          <w:rFonts w:hint="eastAsia"/>
        </w:rPr>
        <w:t>Дмитрий</w:t>
      </w:r>
      <w:r>
        <w:t xml:space="preserve"> </w:t>
      </w:r>
      <w:r>
        <w:rPr>
          <w:rFonts w:hint="eastAsia"/>
        </w:rPr>
        <w:t>Олегович</w:t>
      </w:r>
    </w:p>
    <w:p w14:paraId="35D49FDD" w14:textId="77777777" w:rsidR="009C7442" w:rsidRDefault="009C7442" w:rsidP="009C7442">
      <w:r>
        <w:rPr>
          <w:rFonts w:hint="eastAsia"/>
        </w:rPr>
        <w:t>ОГЛАВЛЕНИЕ</w:t>
      </w:r>
    </w:p>
    <w:p w14:paraId="3905A638" w14:textId="77777777" w:rsidR="009C7442" w:rsidRDefault="009C7442" w:rsidP="009C7442"/>
    <w:p w14:paraId="28C69061" w14:textId="77777777" w:rsidR="009C7442" w:rsidRDefault="009C7442" w:rsidP="009C7442">
      <w:r>
        <w:rPr>
          <w:rFonts w:hint="eastAsia"/>
        </w:rPr>
        <w:t>ВВЕДЕНИЕ</w:t>
      </w:r>
    </w:p>
    <w:p w14:paraId="649DB180" w14:textId="77777777" w:rsidR="009C7442" w:rsidRDefault="009C7442" w:rsidP="009C7442"/>
    <w:p w14:paraId="10AF7AA8" w14:textId="77777777" w:rsidR="009C7442" w:rsidRDefault="009C7442" w:rsidP="009C7442">
      <w:r>
        <w:rPr>
          <w:rFonts w:hint="eastAsia"/>
        </w:rPr>
        <w:t>ГЛАВА</w:t>
      </w:r>
      <w:r>
        <w:t xml:space="preserve"> 1. </w:t>
      </w:r>
      <w:r>
        <w:rPr>
          <w:rFonts w:hint="eastAsia"/>
        </w:rPr>
        <w:t>ГОСУДАРСТВЕННАЯ</w:t>
      </w:r>
      <w:r>
        <w:t xml:space="preserve"> </w:t>
      </w:r>
      <w:r>
        <w:rPr>
          <w:rFonts w:hint="eastAsia"/>
        </w:rPr>
        <w:t>ПОЛИТИКА</w:t>
      </w:r>
      <w:r>
        <w:t xml:space="preserve"> </w:t>
      </w:r>
      <w:r>
        <w:rPr>
          <w:rFonts w:hint="eastAsia"/>
        </w:rPr>
        <w:t>И</w:t>
      </w:r>
      <w:r>
        <w:t xml:space="preserve"> </w:t>
      </w:r>
      <w:r>
        <w:rPr>
          <w:rFonts w:hint="eastAsia"/>
        </w:rPr>
        <w:t>ОРГАНЫ</w:t>
      </w:r>
      <w:r>
        <w:t xml:space="preserve"> </w:t>
      </w:r>
      <w:r>
        <w:rPr>
          <w:rFonts w:hint="eastAsia"/>
        </w:rPr>
        <w:t>ГОСУДАРСТВЕННОГО</w:t>
      </w:r>
      <w:r>
        <w:t xml:space="preserve"> </w:t>
      </w:r>
      <w:r>
        <w:rPr>
          <w:rFonts w:hint="eastAsia"/>
        </w:rPr>
        <w:t>УПРАВЛЕНИЯ</w:t>
      </w:r>
      <w:r>
        <w:t xml:space="preserve"> </w:t>
      </w:r>
      <w:r>
        <w:rPr>
          <w:rFonts w:hint="eastAsia"/>
        </w:rPr>
        <w:t>В</w:t>
      </w:r>
      <w:r>
        <w:t xml:space="preserve"> </w:t>
      </w:r>
      <w:r>
        <w:rPr>
          <w:rFonts w:hint="eastAsia"/>
        </w:rPr>
        <w:t>СФЕРЕ</w:t>
      </w:r>
    </w:p>
    <w:p w14:paraId="37013BE0" w14:textId="77777777" w:rsidR="009C7442" w:rsidRDefault="009C7442" w:rsidP="009C7442"/>
    <w:p w14:paraId="4562C6BC" w14:textId="77777777" w:rsidR="009C7442" w:rsidRDefault="009C7442" w:rsidP="009C7442">
      <w:r>
        <w:rPr>
          <w:rFonts w:hint="eastAsia"/>
        </w:rPr>
        <w:t>ИНТЕЛЛЕКТУАЛЬНОЙ</w:t>
      </w:r>
      <w:r>
        <w:t xml:space="preserve"> </w:t>
      </w:r>
      <w:r>
        <w:rPr>
          <w:rFonts w:hint="eastAsia"/>
        </w:rPr>
        <w:t>СОБСТВЕННОСТИ</w:t>
      </w:r>
    </w:p>
    <w:p w14:paraId="796EE346" w14:textId="77777777" w:rsidR="009C7442" w:rsidRDefault="009C7442" w:rsidP="009C7442"/>
    <w:p w14:paraId="2E11F17D" w14:textId="77777777" w:rsidR="009C7442" w:rsidRDefault="009C7442" w:rsidP="009C7442">
      <w:r>
        <w:t xml:space="preserve">1.1. </w:t>
      </w:r>
      <w:r>
        <w:rPr>
          <w:rFonts w:hint="eastAsia"/>
        </w:rPr>
        <w:t>Развитие</w:t>
      </w:r>
      <w:r>
        <w:t xml:space="preserve"> </w:t>
      </w:r>
      <w:r>
        <w:rPr>
          <w:rFonts w:hint="eastAsia"/>
        </w:rPr>
        <w:t>административно</w:t>
      </w:r>
      <w:r>
        <w:t>-</w:t>
      </w:r>
      <w:r>
        <w:rPr>
          <w:rFonts w:hint="eastAsia"/>
        </w:rPr>
        <w:t>правового</w:t>
      </w:r>
      <w:r>
        <w:t xml:space="preserve"> </w:t>
      </w:r>
      <w:r>
        <w:rPr>
          <w:rFonts w:hint="eastAsia"/>
        </w:rPr>
        <w:t>регулирования</w:t>
      </w:r>
      <w:r>
        <w:t xml:space="preserve"> </w:t>
      </w:r>
      <w:r>
        <w:rPr>
          <w:rFonts w:hint="eastAsia"/>
        </w:rPr>
        <w:t>государственной</w:t>
      </w:r>
      <w:r>
        <w:t xml:space="preserve"> </w:t>
      </w:r>
      <w:r>
        <w:rPr>
          <w:rFonts w:hint="eastAsia"/>
        </w:rPr>
        <w:t>политики</w:t>
      </w:r>
      <w:r>
        <w:t xml:space="preserve"> </w:t>
      </w:r>
      <w:r>
        <w:rPr>
          <w:rFonts w:hint="eastAsia"/>
        </w:rPr>
        <w:t>в</w:t>
      </w:r>
      <w:r>
        <w:t xml:space="preserve"> </w:t>
      </w:r>
      <w:r>
        <w:rPr>
          <w:rFonts w:hint="eastAsia"/>
        </w:rPr>
        <w:t>сфере</w:t>
      </w:r>
      <w:r>
        <w:t xml:space="preserve"> </w:t>
      </w:r>
      <w:r>
        <w:rPr>
          <w:rFonts w:hint="eastAsia"/>
        </w:rPr>
        <w:t>интеллектуальной</w:t>
      </w:r>
      <w:r>
        <w:t xml:space="preserve"> </w:t>
      </w:r>
      <w:r>
        <w:rPr>
          <w:rFonts w:hint="eastAsia"/>
        </w:rPr>
        <w:t>собственности</w:t>
      </w:r>
    </w:p>
    <w:p w14:paraId="016A0209" w14:textId="77777777" w:rsidR="009C7442" w:rsidRDefault="009C7442" w:rsidP="009C7442"/>
    <w:p w14:paraId="5ADCBA88" w14:textId="77777777" w:rsidR="009C7442" w:rsidRDefault="009C7442" w:rsidP="009C7442">
      <w:r>
        <w:t xml:space="preserve">1.2. </w:t>
      </w:r>
      <w:r>
        <w:rPr>
          <w:rFonts w:hint="eastAsia"/>
        </w:rPr>
        <w:t>Генезис</w:t>
      </w:r>
      <w:r>
        <w:t xml:space="preserve"> </w:t>
      </w:r>
      <w:r>
        <w:rPr>
          <w:rFonts w:hint="eastAsia"/>
        </w:rPr>
        <w:t>полномочий</w:t>
      </w:r>
      <w:r>
        <w:t xml:space="preserve"> </w:t>
      </w:r>
      <w:r>
        <w:rPr>
          <w:rFonts w:hint="eastAsia"/>
        </w:rPr>
        <w:t>органов</w:t>
      </w:r>
      <w:r>
        <w:t xml:space="preserve"> </w:t>
      </w:r>
      <w:r>
        <w:rPr>
          <w:rFonts w:hint="eastAsia"/>
        </w:rPr>
        <w:t>исполнительной</w:t>
      </w:r>
      <w:r>
        <w:t xml:space="preserve"> </w:t>
      </w:r>
      <w:r>
        <w:rPr>
          <w:rFonts w:hint="eastAsia"/>
        </w:rPr>
        <w:t>власти</w:t>
      </w:r>
      <w:r>
        <w:t xml:space="preserve"> </w:t>
      </w:r>
      <w:r>
        <w:rPr>
          <w:rFonts w:hint="eastAsia"/>
        </w:rPr>
        <w:t>в</w:t>
      </w:r>
      <w:r>
        <w:t xml:space="preserve"> </w:t>
      </w:r>
      <w:r>
        <w:rPr>
          <w:rFonts w:hint="eastAsia"/>
        </w:rPr>
        <w:t>сфере</w:t>
      </w:r>
      <w:r>
        <w:t xml:space="preserve"> </w:t>
      </w:r>
      <w:r>
        <w:rPr>
          <w:rFonts w:hint="eastAsia"/>
        </w:rPr>
        <w:t>интеллектуальной</w:t>
      </w:r>
      <w:r>
        <w:t xml:space="preserve"> </w:t>
      </w:r>
      <w:r>
        <w:rPr>
          <w:rFonts w:hint="eastAsia"/>
        </w:rPr>
        <w:t>собственности</w:t>
      </w:r>
    </w:p>
    <w:p w14:paraId="60ECD423" w14:textId="77777777" w:rsidR="009C7442" w:rsidRDefault="009C7442" w:rsidP="009C7442"/>
    <w:p w14:paraId="78933B1F" w14:textId="77777777" w:rsidR="009C7442" w:rsidRDefault="009C7442" w:rsidP="009C7442">
      <w:r>
        <w:t xml:space="preserve">1.3. </w:t>
      </w:r>
      <w:r>
        <w:rPr>
          <w:rFonts w:hint="eastAsia"/>
        </w:rPr>
        <w:t>Концепция</w:t>
      </w:r>
      <w:r>
        <w:t xml:space="preserve"> </w:t>
      </w:r>
      <w:r>
        <w:rPr>
          <w:rFonts w:hint="eastAsia"/>
        </w:rPr>
        <w:t>единого</w:t>
      </w:r>
      <w:r>
        <w:t xml:space="preserve"> </w:t>
      </w:r>
      <w:r>
        <w:rPr>
          <w:rFonts w:hint="eastAsia"/>
        </w:rPr>
        <w:t>органа</w:t>
      </w:r>
      <w:r>
        <w:t xml:space="preserve"> </w:t>
      </w:r>
      <w:r>
        <w:rPr>
          <w:rFonts w:hint="eastAsia"/>
        </w:rPr>
        <w:t>государственного</w:t>
      </w:r>
      <w:r>
        <w:t xml:space="preserve"> </w:t>
      </w:r>
      <w:r>
        <w:rPr>
          <w:rFonts w:hint="eastAsia"/>
        </w:rPr>
        <w:t>управления</w:t>
      </w:r>
      <w:r>
        <w:t xml:space="preserve"> </w:t>
      </w:r>
      <w:r>
        <w:rPr>
          <w:rFonts w:hint="eastAsia"/>
        </w:rPr>
        <w:t>в</w:t>
      </w:r>
      <w:r>
        <w:t xml:space="preserve"> </w:t>
      </w:r>
      <w:r>
        <w:rPr>
          <w:rFonts w:hint="eastAsia"/>
        </w:rPr>
        <w:t>сфере</w:t>
      </w:r>
    </w:p>
    <w:p w14:paraId="4350107E" w14:textId="77777777" w:rsidR="009C7442" w:rsidRDefault="009C7442" w:rsidP="009C7442"/>
    <w:p w14:paraId="719591E7" w14:textId="77777777" w:rsidR="009C7442" w:rsidRDefault="009C7442" w:rsidP="009C7442">
      <w:r>
        <w:rPr>
          <w:rFonts w:hint="eastAsia"/>
        </w:rPr>
        <w:t>интеллектуальной</w:t>
      </w:r>
      <w:r>
        <w:t xml:space="preserve"> </w:t>
      </w:r>
      <w:r>
        <w:rPr>
          <w:rFonts w:hint="eastAsia"/>
        </w:rPr>
        <w:t>собственности</w:t>
      </w:r>
    </w:p>
    <w:p w14:paraId="120B4CD9" w14:textId="77777777" w:rsidR="009C7442" w:rsidRDefault="009C7442" w:rsidP="009C7442"/>
    <w:p w14:paraId="568FD31C" w14:textId="77777777" w:rsidR="009C7442" w:rsidRDefault="009C7442" w:rsidP="009C7442">
      <w:r>
        <w:rPr>
          <w:rFonts w:hint="eastAsia"/>
        </w:rPr>
        <w:t>ГЛАВА</w:t>
      </w:r>
      <w:r>
        <w:t xml:space="preserve"> 2. </w:t>
      </w:r>
      <w:r>
        <w:rPr>
          <w:rFonts w:hint="eastAsia"/>
        </w:rPr>
        <w:t>АДМИНИСТРАТИВНО</w:t>
      </w:r>
      <w:r>
        <w:t>-</w:t>
      </w:r>
      <w:r>
        <w:rPr>
          <w:rFonts w:hint="eastAsia"/>
        </w:rPr>
        <w:t>ПРАВОВОЕ</w:t>
      </w:r>
      <w:r>
        <w:t xml:space="preserve"> </w:t>
      </w:r>
      <w:r>
        <w:rPr>
          <w:rFonts w:hint="eastAsia"/>
        </w:rPr>
        <w:t>РЕГУЛИРОВАНИЕ</w:t>
      </w:r>
      <w:r>
        <w:t xml:space="preserve"> </w:t>
      </w:r>
      <w:r>
        <w:rPr>
          <w:rFonts w:hint="eastAsia"/>
        </w:rPr>
        <w:t>В</w:t>
      </w:r>
      <w:r>
        <w:t xml:space="preserve"> </w:t>
      </w:r>
      <w:r>
        <w:rPr>
          <w:rFonts w:hint="eastAsia"/>
        </w:rPr>
        <w:t>СФЕРЕ</w:t>
      </w:r>
      <w:r>
        <w:t xml:space="preserve"> </w:t>
      </w:r>
      <w:r>
        <w:rPr>
          <w:rFonts w:hint="eastAsia"/>
        </w:rPr>
        <w:t>ИНТЕЛЛЕКТУАЛЬНОЙ</w:t>
      </w:r>
      <w:r>
        <w:t xml:space="preserve"> </w:t>
      </w:r>
      <w:r>
        <w:rPr>
          <w:rFonts w:hint="eastAsia"/>
        </w:rPr>
        <w:t>СОБСТВЕННОСТИ</w:t>
      </w:r>
    </w:p>
    <w:p w14:paraId="66A2AE70" w14:textId="77777777" w:rsidR="009C7442" w:rsidRDefault="009C7442" w:rsidP="009C7442"/>
    <w:p w14:paraId="0A0AF3A7" w14:textId="77777777" w:rsidR="009C7442" w:rsidRDefault="009C7442" w:rsidP="009C7442">
      <w:r>
        <w:t xml:space="preserve">2.1. </w:t>
      </w:r>
      <w:r>
        <w:rPr>
          <w:rFonts w:hint="eastAsia"/>
        </w:rPr>
        <w:t>Административно</w:t>
      </w:r>
      <w:r>
        <w:t>-</w:t>
      </w:r>
      <w:r>
        <w:rPr>
          <w:rFonts w:hint="eastAsia"/>
        </w:rPr>
        <w:t>правовые</w:t>
      </w:r>
      <w:r>
        <w:t xml:space="preserve"> </w:t>
      </w:r>
      <w:r>
        <w:rPr>
          <w:rFonts w:hint="eastAsia"/>
        </w:rPr>
        <w:t>методы</w:t>
      </w:r>
      <w:r>
        <w:t xml:space="preserve"> </w:t>
      </w:r>
      <w:r>
        <w:rPr>
          <w:rFonts w:hint="eastAsia"/>
        </w:rPr>
        <w:t>государственного</w:t>
      </w:r>
      <w:r>
        <w:t xml:space="preserve"> </w:t>
      </w:r>
      <w:r>
        <w:rPr>
          <w:rFonts w:hint="eastAsia"/>
        </w:rPr>
        <w:t>регулирования</w:t>
      </w:r>
    </w:p>
    <w:p w14:paraId="613215E6" w14:textId="77777777" w:rsidR="009C7442" w:rsidRDefault="009C7442" w:rsidP="009C7442"/>
    <w:p w14:paraId="597EF64A" w14:textId="77777777" w:rsidR="009C7442" w:rsidRDefault="009C7442" w:rsidP="009C7442">
      <w:r>
        <w:rPr>
          <w:rFonts w:hint="eastAsia"/>
        </w:rPr>
        <w:t>в</w:t>
      </w:r>
      <w:r>
        <w:t xml:space="preserve"> </w:t>
      </w:r>
      <w:r>
        <w:rPr>
          <w:rFonts w:hint="eastAsia"/>
        </w:rPr>
        <w:t>сфере</w:t>
      </w:r>
      <w:r>
        <w:t xml:space="preserve"> </w:t>
      </w:r>
      <w:r>
        <w:rPr>
          <w:rFonts w:hint="eastAsia"/>
        </w:rPr>
        <w:t>интеллектуальной</w:t>
      </w:r>
      <w:r>
        <w:t xml:space="preserve"> </w:t>
      </w:r>
      <w:r>
        <w:rPr>
          <w:rFonts w:hint="eastAsia"/>
        </w:rPr>
        <w:t>собственности</w:t>
      </w:r>
    </w:p>
    <w:p w14:paraId="76BB57A3" w14:textId="77777777" w:rsidR="009C7442" w:rsidRDefault="009C7442" w:rsidP="009C7442"/>
    <w:p w14:paraId="0C1DF17E" w14:textId="77777777" w:rsidR="009C7442" w:rsidRDefault="009C7442" w:rsidP="009C7442">
      <w:r>
        <w:t xml:space="preserve">2.2. </w:t>
      </w:r>
      <w:r>
        <w:rPr>
          <w:rFonts w:hint="eastAsia"/>
        </w:rPr>
        <w:t>Административный</w:t>
      </w:r>
      <w:r>
        <w:t xml:space="preserve"> </w:t>
      </w:r>
      <w:r>
        <w:rPr>
          <w:rFonts w:hint="eastAsia"/>
        </w:rPr>
        <w:t>надзор</w:t>
      </w:r>
      <w:r>
        <w:t xml:space="preserve"> </w:t>
      </w:r>
      <w:r>
        <w:rPr>
          <w:rFonts w:hint="eastAsia"/>
        </w:rPr>
        <w:t>и</w:t>
      </w:r>
      <w:r>
        <w:t xml:space="preserve"> </w:t>
      </w:r>
      <w:r>
        <w:rPr>
          <w:rFonts w:hint="eastAsia"/>
        </w:rPr>
        <w:t>компетенция</w:t>
      </w:r>
      <w:r>
        <w:t xml:space="preserve"> </w:t>
      </w:r>
      <w:r>
        <w:rPr>
          <w:rFonts w:hint="eastAsia"/>
        </w:rPr>
        <w:t>органов</w:t>
      </w:r>
      <w:r>
        <w:t xml:space="preserve"> </w:t>
      </w:r>
      <w:r>
        <w:rPr>
          <w:rFonts w:hint="eastAsia"/>
        </w:rPr>
        <w:t>исполнительной</w:t>
      </w:r>
      <w:r>
        <w:t xml:space="preserve"> </w:t>
      </w:r>
      <w:r>
        <w:rPr>
          <w:rFonts w:hint="eastAsia"/>
        </w:rPr>
        <w:t>власти</w:t>
      </w:r>
      <w:r>
        <w:t xml:space="preserve"> </w:t>
      </w:r>
      <w:r>
        <w:rPr>
          <w:rFonts w:hint="eastAsia"/>
        </w:rPr>
        <w:t>по</w:t>
      </w:r>
      <w:r>
        <w:t xml:space="preserve"> </w:t>
      </w:r>
      <w:r>
        <w:rPr>
          <w:rFonts w:hint="eastAsia"/>
        </w:rPr>
        <w:t>выявлению</w:t>
      </w:r>
      <w:r>
        <w:t xml:space="preserve"> </w:t>
      </w:r>
      <w:r>
        <w:rPr>
          <w:rFonts w:hint="eastAsia"/>
        </w:rPr>
        <w:t>административных</w:t>
      </w:r>
      <w:r>
        <w:t xml:space="preserve"> </w:t>
      </w:r>
      <w:r>
        <w:rPr>
          <w:rFonts w:hint="eastAsia"/>
        </w:rPr>
        <w:t>правонарушений</w:t>
      </w:r>
      <w:r>
        <w:t xml:space="preserve"> </w:t>
      </w:r>
      <w:r>
        <w:rPr>
          <w:rFonts w:hint="eastAsia"/>
        </w:rPr>
        <w:t>в</w:t>
      </w:r>
      <w:r>
        <w:t xml:space="preserve"> </w:t>
      </w:r>
      <w:r>
        <w:rPr>
          <w:rFonts w:hint="eastAsia"/>
        </w:rPr>
        <w:t>сфере</w:t>
      </w:r>
      <w:r>
        <w:t xml:space="preserve"> </w:t>
      </w:r>
      <w:r>
        <w:rPr>
          <w:rFonts w:hint="eastAsia"/>
        </w:rPr>
        <w:t>интеллектуальной</w:t>
      </w:r>
      <w:r>
        <w:t xml:space="preserve"> </w:t>
      </w:r>
      <w:r>
        <w:rPr>
          <w:rFonts w:hint="eastAsia"/>
        </w:rPr>
        <w:t>собственности</w:t>
      </w:r>
    </w:p>
    <w:p w14:paraId="73C62A30" w14:textId="77777777" w:rsidR="009C7442" w:rsidRDefault="009C7442" w:rsidP="009C7442"/>
    <w:p w14:paraId="144D7537" w14:textId="77777777" w:rsidR="009C7442" w:rsidRDefault="009C7442" w:rsidP="009C7442">
      <w:r>
        <w:t xml:space="preserve">2.3. </w:t>
      </w:r>
      <w:r>
        <w:rPr>
          <w:rFonts w:hint="eastAsia"/>
        </w:rPr>
        <w:t>Административная</w:t>
      </w:r>
      <w:r>
        <w:t xml:space="preserve"> </w:t>
      </w:r>
      <w:r>
        <w:rPr>
          <w:rFonts w:hint="eastAsia"/>
        </w:rPr>
        <w:t>ответственность</w:t>
      </w:r>
      <w:r>
        <w:t xml:space="preserve"> </w:t>
      </w:r>
      <w:r>
        <w:rPr>
          <w:rFonts w:hint="eastAsia"/>
        </w:rPr>
        <w:t>как</w:t>
      </w:r>
      <w:r>
        <w:t xml:space="preserve"> </w:t>
      </w:r>
      <w:r>
        <w:rPr>
          <w:rFonts w:hint="eastAsia"/>
        </w:rPr>
        <w:t>элемент</w:t>
      </w:r>
      <w:r>
        <w:t xml:space="preserve"> </w:t>
      </w:r>
      <w:r>
        <w:rPr>
          <w:rFonts w:hint="eastAsia"/>
        </w:rPr>
        <w:t>системы</w:t>
      </w:r>
      <w:r>
        <w:t xml:space="preserve"> </w:t>
      </w:r>
      <w:r>
        <w:rPr>
          <w:rFonts w:hint="eastAsia"/>
        </w:rPr>
        <w:t>публично</w:t>
      </w:r>
      <w:r>
        <w:t>-</w:t>
      </w:r>
      <w:r>
        <w:rPr>
          <w:rFonts w:hint="eastAsia"/>
        </w:rPr>
        <w:t>правовых</w:t>
      </w:r>
      <w:r>
        <w:t xml:space="preserve"> </w:t>
      </w:r>
      <w:r>
        <w:rPr>
          <w:rFonts w:hint="eastAsia"/>
        </w:rPr>
        <w:t>механизмов</w:t>
      </w:r>
      <w:r>
        <w:t xml:space="preserve"> </w:t>
      </w:r>
      <w:r>
        <w:rPr>
          <w:rFonts w:hint="eastAsia"/>
        </w:rPr>
        <w:t>защиты</w:t>
      </w:r>
      <w:r>
        <w:t xml:space="preserve"> </w:t>
      </w:r>
      <w:r>
        <w:rPr>
          <w:rFonts w:hint="eastAsia"/>
        </w:rPr>
        <w:t>прав</w:t>
      </w:r>
      <w:r>
        <w:t xml:space="preserve"> </w:t>
      </w:r>
      <w:r>
        <w:rPr>
          <w:rFonts w:hint="eastAsia"/>
        </w:rPr>
        <w:t>интеллектуальной</w:t>
      </w:r>
    </w:p>
    <w:p w14:paraId="7A968988" w14:textId="77777777" w:rsidR="009C7442" w:rsidRDefault="009C7442" w:rsidP="009C7442"/>
    <w:p w14:paraId="7C271C57" w14:textId="77777777" w:rsidR="009C7442" w:rsidRDefault="009C7442" w:rsidP="009C7442">
      <w:r>
        <w:rPr>
          <w:rFonts w:hint="eastAsia"/>
        </w:rPr>
        <w:t>собственности</w:t>
      </w:r>
    </w:p>
    <w:p w14:paraId="03773237" w14:textId="77777777" w:rsidR="009C7442" w:rsidRDefault="009C7442" w:rsidP="009C7442"/>
    <w:p w14:paraId="0ECE1E28" w14:textId="77777777" w:rsidR="009C7442" w:rsidRDefault="009C7442" w:rsidP="009C7442">
      <w:r>
        <w:rPr>
          <w:rFonts w:hint="eastAsia"/>
        </w:rPr>
        <w:t>ЗАКЛЮЧЕНИЕ</w:t>
      </w:r>
    </w:p>
    <w:p w14:paraId="1467A486" w14:textId="77777777" w:rsidR="009C7442" w:rsidRDefault="009C7442" w:rsidP="009C7442"/>
    <w:p w14:paraId="671F60CD" w14:textId="77777777" w:rsidR="009C7442" w:rsidRDefault="009C7442" w:rsidP="009C7442">
      <w:r>
        <w:rPr>
          <w:rFonts w:hint="eastAsia"/>
        </w:rPr>
        <w:t>БИБЛИОГРАФИЧЕСКИЙ</w:t>
      </w:r>
      <w:r>
        <w:t xml:space="preserve"> </w:t>
      </w:r>
      <w:r>
        <w:rPr>
          <w:rFonts w:hint="eastAsia"/>
        </w:rPr>
        <w:t>СПИСОК</w:t>
      </w:r>
    </w:p>
    <w:p w14:paraId="39D17430" w14:textId="77777777" w:rsidR="009C7442" w:rsidRDefault="009C7442" w:rsidP="009C7442"/>
    <w:p w14:paraId="7AC60C6C" w14:textId="33631581" w:rsidR="009C7442" w:rsidRPr="009C7442" w:rsidRDefault="009C7442" w:rsidP="009C7442">
      <w:r>
        <w:rPr>
          <w:rFonts w:hint="eastAsia"/>
        </w:rPr>
        <w:t>ПРИЛОЖЕНИЯ</w:t>
      </w:r>
    </w:p>
    <w:sectPr w:rsidR="009C7442" w:rsidRPr="009C7442" w:rsidSect="00E36D2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9F122" w14:textId="77777777" w:rsidR="00E36D2E" w:rsidRDefault="00E36D2E">
      <w:pPr>
        <w:spacing w:after="0" w:line="240" w:lineRule="auto"/>
      </w:pPr>
      <w:r>
        <w:separator/>
      </w:r>
    </w:p>
  </w:endnote>
  <w:endnote w:type="continuationSeparator" w:id="0">
    <w:p w14:paraId="4D8A2528" w14:textId="77777777" w:rsidR="00E36D2E" w:rsidRDefault="00E36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3A0E3" w14:textId="77777777" w:rsidR="00E36D2E" w:rsidRDefault="00E36D2E"/>
    <w:p w14:paraId="3E500DD0" w14:textId="77777777" w:rsidR="00E36D2E" w:rsidRDefault="00E36D2E"/>
    <w:p w14:paraId="202ECD3D" w14:textId="77777777" w:rsidR="00E36D2E" w:rsidRDefault="00E36D2E"/>
    <w:p w14:paraId="3E846D7C" w14:textId="77777777" w:rsidR="00E36D2E" w:rsidRDefault="00E36D2E"/>
    <w:p w14:paraId="7968FD18" w14:textId="77777777" w:rsidR="00E36D2E" w:rsidRDefault="00E36D2E"/>
    <w:p w14:paraId="4BC273C2" w14:textId="77777777" w:rsidR="00E36D2E" w:rsidRDefault="00E36D2E"/>
    <w:p w14:paraId="7DDFC4FF" w14:textId="77777777" w:rsidR="00E36D2E" w:rsidRDefault="00E36D2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FD3B1C" wp14:editId="55D1950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2808B" w14:textId="77777777" w:rsidR="00E36D2E" w:rsidRDefault="00E36D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FD3B1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092808B" w14:textId="77777777" w:rsidR="00E36D2E" w:rsidRDefault="00E36D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955D95" w14:textId="77777777" w:rsidR="00E36D2E" w:rsidRDefault="00E36D2E"/>
    <w:p w14:paraId="5933C2D1" w14:textId="77777777" w:rsidR="00E36D2E" w:rsidRDefault="00E36D2E"/>
    <w:p w14:paraId="31C5B3C7" w14:textId="77777777" w:rsidR="00E36D2E" w:rsidRDefault="00E36D2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4E66E2" wp14:editId="2ECDE14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9A1DC" w14:textId="77777777" w:rsidR="00E36D2E" w:rsidRDefault="00E36D2E"/>
                          <w:p w14:paraId="6F4360BE" w14:textId="77777777" w:rsidR="00E36D2E" w:rsidRDefault="00E36D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4E66E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279A1DC" w14:textId="77777777" w:rsidR="00E36D2E" w:rsidRDefault="00E36D2E"/>
                    <w:p w14:paraId="6F4360BE" w14:textId="77777777" w:rsidR="00E36D2E" w:rsidRDefault="00E36D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8EA9B2" w14:textId="77777777" w:rsidR="00E36D2E" w:rsidRDefault="00E36D2E"/>
    <w:p w14:paraId="6410C151" w14:textId="77777777" w:rsidR="00E36D2E" w:rsidRDefault="00E36D2E">
      <w:pPr>
        <w:rPr>
          <w:sz w:val="2"/>
          <w:szCs w:val="2"/>
        </w:rPr>
      </w:pPr>
    </w:p>
    <w:p w14:paraId="71D52E58" w14:textId="77777777" w:rsidR="00E36D2E" w:rsidRDefault="00E36D2E"/>
    <w:p w14:paraId="1A5FD1B8" w14:textId="77777777" w:rsidR="00E36D2E" w:rsidRDefault="00E36D2E">
      <w:pPr>
        <w:spacing w:after="0" w:line="240" w:lineRule="auto"/>
      </w:pPr>
    </w:p>
  </w:footnote>
  <w:footnote w:type="continuationSeparator" w:id="0">
    <w:p w14:paraId="1EBBDE31" w14:textId="77777777" w:rsidR="00E36D2E" w:rsidRDefault="00E36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4B"/>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2E"/>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3924</TotalTime>
  <Pages>2</Pages>
  <Words>177</Words>
  <Characters>1013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548</cp:revision>
  <cp:lastPrinted>2009-02-06T05:36:00Z</cp:lastPrinted>
  <dcterms:created xsi:type="dcterms:W3CDTF">2024-04-09T10:20:00Z</dcterms:created>
  <dcterms:modified xsi:type="dcterms:W3CDTF">2024-04-13T20:35:00Z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