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E8428" w14:textId="36DB0026" w:rsidR="008E4F8B" w:rsidRDefault="008D108D" w:rsidP="008D108D">
      <w:pPr>
        <w:rPr>
          <w:lang w:val="ru-RU"/>
        </w:rPr>
      </w:pPr>
      <w:r w:rsidRPr="008D108D">
        <w:rPr>
          <w:rFonts w:hint="eastAsia"/>
          <w:lang w:val="ru-RU"/>
        </w:rPr>
        <w:t>Пути</w:t>
      </w:r>
      <w:r w:rsidRPr="008D108D">
        <w:rPr>
          <w:lang w:val="ru-RU"/>
        </w:rPr>
        <w:t xml:space="preserve"> </w:t>
      </w:r>
      <w:r w:rsidRPr="008D108D">
        <w:rPr>
          <w:rFonts w:hint="eastAsia"/>
          <w:lang w:val="ru-RU"/>
        </w:rPr>
        <w:t>повышения</w:t>
      </w:r>
      <w:r w:rsidRPr="008D108D">
        <w:rPr>
          <w:lang w:val="ru-RU"/>
        </w:rPr>
        <w:t xml:space="preserve"> </w:t>
      </w:r>
      <w:r w:rsidRPr="008D108D">
        <w:rPr>
          <w:rFonts w:hint="eastAsia"/>
          <w:lang w:val="ru-RU"/>
        </w:rPr>
        <w:t>медицинской</w:t>
      </w:r>
      <w:r w:rsidRPr="008D108D">
        <w:rPr>
          <w:lang w:val="ru-RU"/>
        </w:rPr>
        <w:t xml:space="preserve"> </w:t>
      </w:r>
      <w:r w:rsidRPr="008D108D">
        <w:rPr>
          <w:rFonts w:hint="eastAsia"/>
          <w:lang w:val="ru-RU"/>
        </w:rPr>
        <w:t>информированности</w:t>
      </w:r>
      <w:r w:rsidRPr="008D108D">
        <w:rPr>
          <w:lang w:val="ru-RU"/>
        </w:rPr>
        <w:t xml:space="preserve"> </w:t>
      </w:r>
      <w:r w:rsidRPr="008D108D">
        <w:rPr>
          <w:rFonts w:hint="eastAsia"/>
          <w:lang w:val="ru-RU"/>
        </w:rPr>
        <w:t>пациентов</w:t>
      </w:r>
      <w:r w:rsidRPr="008D108D">
        <w:rPr>
          <w:lang w:val="ru-RU"/>
        </w:rPr>
        <w:t xml:space="preserve"> </w:t>
      </w:r>
      <w:r w:rsidRPr="008D108D">
        <w:rPr>
          <w:rFonts w:hint="eastAsia"/>
          <w:lang w:val="ru-RU"/>
        </w:rPr>
        <w:t>частной</w:t>
      </w:r>
      <w:r w:rsidRPr="008D108D">
        <w:rPr>
          <w:lang w:val="ru-RU"/>
        </w:rPr>
        <w:t xml:space="preserve"> </w:t>
      </w:r>
      <w:r w:rsidRPr="008D108D">
        <w:rPr>
          <w:rFonts w:hint="eastAsia"/>
          <w:lang w:val="ru-RU"/>
        </w:rPr>
        <w:t>стоматологической</w:t>
      </w:r>
      <w:r w:rsidRPr="008D108D">
        <w:rPr>
          <w:lang w:val="ru-RU"/>
        </w:rPr>
        <w:t xml:space="preserve"> </w:t>
      </w:r>
      <w:r w:rsidRPr="008D108D">
        <w:rPr>
          <w:rFonts w:hint="eastAsia"/>
          <w:lang w:val="ru-RU"/>
        </w:rPr>
        <w:t>медицинской</w:t>
      </w:r>
      <w:r w:rsidRPr="008D108D">
        <w:rPr>
          <w:lang w:val="ru-RU"/>
        </w:rPr>
        <w:t xml:space="preserve"> </w:t>
      </w:r>
      <w:r w:rsidRPr="008D108D">
        <w:rPr>
          <w:rFonts w:hint="eastAsia"/>
          <w:lang w:val="ru-RU"/>
        </w:rPr>
        <w:t>организации</w:t>
      </w:r>
      <w:r>
        <w:rPr>
          <w:lang w:val="ru-RU"/>
        </w:rPr>
        <w:t xml:space="preserve"> </w:t>
      </w:r>
      <w:r w:rsidRPr="008D108D">
        <w:rPr>
          <w:rFonts w:hint="eastAsia"/>
          <w:lang w:val="ru-RU"/>
        </w:rPr>
        <w:t>Стволыгин</w:t>
      </w:r>
      <w:r w:rsidRPr="008D108D">
        <w:rPr>
          <w:lang w:val="ru-RU"/>
        </w:rPr>
        <w:t xml:space="preserve">, </w:t>
      </w:r>
      <w:r w:rsidRPr="008D108D">
        <w:rPr>
          <w:rFonts w:hint="eastAsia"/>
          <w:lang w:val="ru-RU"/>
        </w:rPr>
        <w:t>Андрей</w:t>
      </w:r>
      <w:r w:rsidRPr="008D108D">
        <w:rPr>
          <w:lang w:val="ru-RU"/>
        </w:rPr>
        <w:t xml:space="preserve"> </w:t>
      </w:r>
      <w:r w:rsidRPr="008D108D">
        <w:rPr>
          <w:rFonts w:hint="eastAsia"/>
          <w:lang w:val="ru-RU"/>
        </w:rPr>
        <w:t>Владимирович</w:t>
      </w:r>
    </w:p>
    <w:p w14:paraId="74B44699" w14:textId="77777777" w:rsidR="008D108D" w:rsidRDefault="008D108D" w:rsidP="008D108D">
      <w:r>
        <w:rPr>
          <w:rFonts w:hint="eastAsia"/>
        </w:rPr>
        <w:t>ОГЛАВЛЕНИЕ</w:t>
      </w:r>
      <w:r>
        <w:t xml:space="preserve"> </w:t>
      </w:r>
      <w:r>
        <w:rPr>
          <w:rFonts w:hint="eastAsia"/>
        </w:rPr>
        <w:t>ДИССЕРТАЦИИ</w:t>
      </w:r>
    </w:p>
    <w:p w14:paraId="43054BAD" w14:textId="77777777" w:rsidR="008D108D" w:rsidRDefault="008D108D" w:rsidP="008D108D">
      <w:r>
        <w:rPr>
          <w:rFonts w:hint="eastAsia"/>
        </w:rPr>
        <w:t>кандидат</w:t>
      </w:r>
      <w:r>
        <w:t xml:space="preserve"> </w:t>
      </w:r>
      <w:r>
        <w:rPr>
          <w:rFonts w:hint="eastAsia"/>
        </w:rPr>
        <w:t>наук</w:t>
      </w:r>
      <w:r>
        <w:t xml:space="preserve"> </w:t>
      </w:r>
      <w:r>
        <w:rPr>
          <w:rFonts w:hint="eastAsia"/>
        </w:rPr>
        <w:t>Стволыгин</w:t>
      </w:r>
      <w:r>
        <w:t xml:space="preserve">, </w:t>
      </w:r>
      <w:r>
        <w:rPr>
          <w:rFonts w:hint="eastAsia"/>
        </w:rPr>
        <w:t>Андрей</w:t>
      </w:r>
      <w:r>
        <w:t xml:space="preserve"> </w:t>
      </w:r>
      <w:r>
        <w:rPr>
          <w:rFonts w:hint="eastAsia"/>
        </w:rPr>
        <w:t>Владимирович</w:t>
      </w:r>
    </w:p>
    <w:p w14:paraId="3D34FB7F" w14:textId="77777777" w:rsidR="008D108D" w:rsidRDefault="008D108D" w:rsidP="008D108D">
      <w:r>
        <w:rPr>
          <w:rFonts w:hint="eastAsia"/>
        </w:rPr>
        <w:t>ОГЛАВЛЕНИЕ</w:t>
      </w:r>
    </w:p>
    <w:p w14:paraId="34A11433" w14:textId="77777777" w:rsidR="008D108D" w:rsidRDefault="008D108D" w:rsidP="008D108D"/>
    <w:p w14:paraId="2290B2EF" w14:textId="77777777" w:rsidR="008D108D" w:rsidRDefault="008D108D" w:rsidP="008D108D">
      <w:r>
        <w:rPr>
          <w:rFonts w:hint="eastAsia"/>
        </w:rPr>
        <w:t>ВВЕДЕНИЕ</w:t>
      </w:r>
    </w:p>
    <w:p w14:paraId="242D3C77" w14:textId="77777777" w:rsidR="008D108D" w:rsidRDefault="008D108D" w:rsidP="008D108D"/>
    <w:p w14:paraId="76755933" w14:textId="77777777" w:rsidR="008D108D" w:rsidRDefault="008D108D" w:rsidP="008D108D">
      <w:r>
        <w:rPr>
          <w:rFonts w:hint="eastAsia"/>
        </w:rPr>
        <w:t>Глава</w:t>
      </w:r>
      <w:r>
        <w:t xml:space="preserve"> 1. </w:t>
      </w:r>
      <w:r>
        <w:rPr>
          <w:rFonts w:hint="eastAsia"/>
        </w:rPr>
        <w:t>МЕДИЦИНСКАЯ</w:t>
      </w:r>
      <w:r>
        <w:t xml:space="preserve"> </w:t>
      </w:r>
      <w:r>
        <w:rPr>
          <w:rFonts w:hint="eastAsia"/>
        </w:rPr>
        <w:t>ИНФОРМИРОВАННОСТЬ</w:t>
      </w:r>
      <w:r>
        <w:t xml:space="preserve"> </w:t>
      </w:r>
      <w:r>
        <w:rPr>
          <w:rFonts w:hint="eastAsia"/>
        </w:rPr>
        <w:t>ПАЦИЕНТОВ</w:t>
      </w:r>
      <w:r>
        <w:t>:</w:t>
      </w:r>
    </w:p>
    <w:p w14:paraId="0EEBEDAB" w14:textId="77777777" w:rsidR="008D108D" w:rsidRDefault="008D108D" w:rsidP="008D108D"/>
    <w:p w14:paraId="0C098195" w14:textId="77777777" w:rsidR="008D108D" w:rsidRDefault="008D108D" w:rsidP="008D108D">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ОЦЕНКИ</w:t>
      </w:r>
      <w:r>
        <w:t>,</w:t>
      </w:r>
    </w:p>
    <w:p w14:paraId="63BCD70A" w14:textId="77777777" w:rsidR="008D108D" w:rsidRDefault="008D108D" w:rsidP="008D108D"/>
    <w:p w14:paraId="5E929763" w14:textId="77777777" w:rsidR="008D108D" w:rsidRDefault="008D108D" w:rsidP="008D108D">
      <w:r>
        <w:rPr>
          <w:rFonts w:hint="eastAsia"/>
        </w:rPr>
        <w:t>ОБЕСПЕЧЕНИЯ</w:t>
      </w:r>
      <w:r>
        <w:t xml:space="preserve"> </w:t>
      </w:r>
      <w:r>
        <w:rPr>
          <w:rFonts w:hint="eastAsia"/>
        </w:rPr>
        <w:t>И</w:t>
      </w:r>
      <w:r>
        <w:t xml:space="preserve"> </w:t>
      </w:r>
      <w:r>
        <w:rPr>
          <w:rFonts w:hint="eastAsia"/>
        </w:rPr>
        <w:t>УПРАВЛЕНИЯ</w:t>
      </w:r>
      <w:r>
        <w:t xml:space="preserve"> (</w:t>
      </w:r>
      <w:r>
        <w:rPr>
          <w:rFonts w:hint="eastAsia"/>
        </w:rPr>
        <w:t>ОБЗОР</w:t>
      </w:r>
    </w:p>
    <w:p w14:paraId="38C69B5D" w14:textId="77777777" w:rsidR="008D108D" w:rsidRDefault="008D108D" w:rsidP="008D108D"/>
    <w:p w14:paraId="364315ED" w14:textId="77777777" w:rsidR="008D108D" w:rsidRDefault="008D108D" w:rsidP="008D108D">
      <w:r>
        <w:rPr>
          <w:rFonts w:hint="eastAsia"/>
        </w:rPr>
        <w:t>ЛИТЕРАТУРЫ</w:t>
      </w:r>
      <w:r>
        <w:t>)</w:t>
      </w:r>
    </w:p>
    <w:p w14:paraId="46AD0874" w14:textId="77777777" w:rsidR="008D108D" w:rsidRDefault="008D108D" w:rsidP="008D108D"/>
    <w:p w14:paraId="772A1E6F" w14:textId="77777777" w:rsidR="008D108D" w:rsidRDefault="008D108D" w:rsidP="008D108D">
      <w:r>
        <w:t xml:space="preserve">1.1. </w:t>
      </w:r>
      <w:r>
        <w:rPr>
          <w:rFonts w:hint="eastAsia"/>
        </w:rPr>
        <w:t>Медицинская</w:t>
      </w:r>
      <w:r>
        <w:t xml:space="preserve"> </w:t>
      </w:r>
      <w:r>
        <w:rPr>
          <w:rFonts w:hint="eastAsia"/>
        </w:rPr>
        <w:t>информированность</w:t>
      </w:r>
      <w:r>
        <w:t xml:space="preserve"> </w:t>
      </w:r>
      <w:r>
        <w:rPr>
          <w:rFonts w:hint="eastAsia"/>
        </w:rPr>
        <w:t>и</w:t>
      </w:r>
      <w:r>
        <w:t xml:space="preserve"> </w:t>
      </w:r>
      <w:r>
        <w:rPr>
          <w:rFonts w:hint="eastAsia"/>
        </w:rPr>
        <w:t>медицинское</w:t>
      </w:r>
    </w:p>
    <w:p w14:paraId="25DE6F6D" w14:textId="77777777" w:rsidR="008D108D" w:rsidRDefault="008D108D" w:rsidP="008D108D"/>
    <w:p w14:paraId="6165800A" w14:textId="77777777" w:rsidR="008D108D" w:rsidRDefault="008D108D" w:rsidP="008D108D">
      <w:r>
        <w:rPr>
          <w:rFonts w:hint="eastAsia"/>
        </w:rPr>
        <w:t>информирование</w:t>
      </w:r>
      <w:r>
        <w:t xml:space="preserve"> </w:t>
      </w:r>
      <w:r>
        <w:rPr>
          <w:rFonts w:hint="eastAsia"/>
        </w:rPr>
        <w:t>пациентов</w:t>
      </w:r>
      <w:r>
        <w:t xml:space="preserve">: </w:t>
      </w:r>
      <w:r>
        <w:rPr>
          <w:rFonts w:hint="eastAsia"/>
        </w:rPr>
        <w:t>понятийно</w:t>
      </w:r>
      <w:r>
        <w:t>-</w:t>
      </w:r>
      <w:r>
        <w:rPr>
          <w:rFonts w:hint="eastAsia"/>
        </w:rPr>
        <w:t>содержательный</w:t>
      </w:r>
      <w:r>
        <w:t xml:space="preserve"> </w:t>
      </w:r>
      <w:r>
        <w:rPr>
          <w:rFonts w:hint="eastAsia"/>
        </w:rPr>
        <w:t>и</w:t>
      </w:r>
    </w:p>
    <w:p w14:paraId="0DEDD880" w14:textId="77777777" w:rsidR="008D108D" w:rsidRDefault="008D108D" w:rsidP="008D108D"/>
    <w:p w14:paraId="78976A4F" w14:textId="77777777" w:rsidR="008D108D" w:rsidRDefault="008D108D" w:rsidP="008D108D">
      <w:r>
        <w:rPr>
          <w:rFonts w:hint="eastAsia"/>
        </w:rPr>
        <w:t>медико</w:t>
      </w:r>
      <w:r>
        <w:t>-</w:t>
      </w:r>
      <w:r>
        <w:rPr>
          <w:rFonts w:hint="eastAsia"/>
        </w:rPr>
        <w:t>правовой</w:t>
      </w:r>
      <w:r>
        <w:t xml:space="preserve"> </w:t>
      </w:r>
      <w:r>
        <w:rPr>
          <w:rFonts w:hint="eastAsia"/>
        </w:rPr>
        <w:t>анализ</w:t>
      </w:r>
    </w:p>
    <w:p w14:paraId="63D6414C" w14:textId="77777777" w:rsidR="008D108D" w:rsidRDefault="008D108D" w:rsidP="008D108D"/>
    <w:p w14:paraId="2D93F054" w14:textId="77777777" w:rsidR="008D108D" w:rsidRDefault="008D108D" w:rsidP="008D108D">
      <w:r>
        <w:t xml:space="preserve">1.2. </w:t>
      </w:r>
      <w:r>
        <w:rPr>
          <w:rFonts w:hint="eastAsia"/>
        </w:rPr>
        <w:t>Медико</w:t>
      </w:r>
      <w:r>
        <w:t>-</w:t>
      </w:r>
      <w:r>
        <w:rPr>
          <w:rFonts w:hint="eastAsia"/>
        </w:rPr>
        <w:t>организационный</w:t>
      </w:r>
      <w:r>
        <w:t xml:space="preserve"> </w:t>
      </w:r>
      <w:r>
        <w:rPr>
          <w:rFonts w:hint="eastAsia"/>
        </w:rPr>
        <w:t>аспект</w:t>
      </w:r>
      <w:r>
        <w:t xml:space="preserve"> </w:t>
      </w:r>
      <w:r>
        <w:rPr>
          <w:rFonts w:hint="eastAsia"/>
        </w:rPr>
        <w:t>медицинского</w:t>
      </w:r>
    </w:p>
    <w:p w14:paraId="1F7799B0" w14:textId="77777777" w:rsidR="008D108D" w:rsidRDefault="008D108D" w:rsidP="008D108D"/>
    <w:p w14:paraId="4A4FC03D" w14:textId="77777777" w:rsidR="008D108D" w:rsidRDefault="008D108D" w:rsidP="008D108D">
      <w:r>
        <w:rPr>
          <w:rFonts w:hint="eastAsia"/>
        </w:rPr>
        <w:t>информирования</w:t>
      </w:r>
      <w:r>
        <w:t xml:space="preserve"> </w:t>
      </w:r>
      <w:r>
        <w:rPr>
          <w:rFonts w:hint="eastAsia"/>
        </w:rPr>
        <w:t>пациентов</w:t>
      </w:r>
    </w:p>
    <w:p w14:paraId="708ED30D" w14:textId="77777777" w:rsidR="008D108D" w:rsidRDefault="008D108D" w:rsidP="008D108D"/>
    <w:p w14:paraId="32439355" w14:textId="77777777" w:rsidR="008D108D" w:rsidRDefault="008D108D" w:rsidP="008D108D">
      <w:r>
        <w:rPr>
          <w:rFonts w:hint="eastAsia"/>
        </w:rPr>
        <w:t>Глава</w:t>
      </w:r>
      <w:r>
        <w:t xml:space="preserve"> 2. </w:t>
      </w:r>
      <w:r>
        <w:rPr>
          <w:rFonts w:hint="eastAsia"/>
        </w:rPr>
        <w:t>ПРОГРАММА</w:t>
      </w:r>
      <w:r>
        <w:t xml:space="preserve">,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577F639" w14:textId="77777777" w:rsidR="008D108D" w:rsidRDefault="008D108D" w:rsidP="008D108D"/>
    <w:p w14:paraId="462DDA73" w14:textId="77777777" w:rsidR="008D108D" w:rsidRDefault="008D108D" w:rsidP="008D108D">
      <w:r>
        <w:rPr>
          <w:rFonts w:hint="eastAsia"/>
        </w:rPr>
        <w:lastRenderedPageBreak/>
        <w:t>Глава</w:t>
      </w:r>
      <w:r>
        <w:t xml:space="preserve"> 3. </w:t>
      </w:r>
      <w:r>
        <w:rPr>
          <w:rFonts w:hint="eastAsia"/>
        </w:rPr>
        <w:t>ХАРАКТЕРИСТИКА</w:t>
      </w:r>
      <w:r>
        <w:t xml:space="preserve"> </w:t>
      </w:r>
      <w:r>
        <w:rPr>
          <w:rFonts w:hint="eastAsia"/>
        </w:rPr>
        <w:t>МЕДИЦИНСКОЙ</w:t>
      </w:r>
    </w:p>
    <w:p w14:paraId="68223D46" w14:textId="77777777" w:rsidR="008D108D" w:rsidRDefault="008D108D" w:rsidP="008D108D"/>
    <w:p w14:paraId="04959BEC" w14:textId="77777777" w:rsidR="008D108D" w:rsidRDefault="008D108D" w:rsidP="008D108D">
      <w:r>
        <w:rPr>
          <w:rFonts w:hint="eastAsia"/>
        </w:rPr>
        <w:t>ИНФОРМИРОВАННОСТИ</w:t>
      </w:r>
      <w:r>
        <w:t xml:space="preserve"> </w:t>
      </w:r>
      <w:r>
        <w:rPr>
          <w:rFonts w:hint="eastAsia"/>
        </w:rPr>
        <w:t>ПАЦИЕНТОВ</w:t>
      </w:r>
    </w:p>
    <w:p w14:paraId="7A8B5904" w14:textId="77777777" w:rsidR="008D108D" w:rsidRDefault="008D108D" w:rsidP="008D108D"/>
    <w:p w14:paraId="4EE2D5B4" w14:textId="77777777" w:rsidR="008D108D" w:rsidRDefault="008D108D" w:rsidP="008D108D">
      <w:r>
        <w:rPr>
          <w:rFonts w:hint="eastAsia"/>
        </w:rPr>
        <w:t>СТОМАТОЛОГИЧЕСКОГО</w:t>
      </w:r>
      <w:r>
        <w:t xml:space="preserve"> </w:t>
      </w:r>
      <w:r>
        <w:rPr>
          <w:rFonts w:hint="eastAsia"/>
        </w:rPr>
        <w:t>ПРОФИЛЯ</w:t>
      </w:r>
      <w:r>
        <w:t xml:space="preserve"> </w:t>
      </w:r>
      <w:r>
        <w:rPr>
          <w:rFonts w:hint="eastAsia"/>
        </w:rPr>
        <w:t>С</w:t>
      </w:r>
      <w:r>
        <w:t xml:space="preserve"> </w:t>
      </w:r>
      <w:r>
        <w:rPr>
          <w:rFonts w:hint="eastAsia"/>
        </w:rPr>
        <w:t>УЧЕТОМ</w:t>
      </w:r>
      <w:r>
        <w:t xml:space="preserve"> PIX</w:t>
      </w:r>
    </w:p>
    <w:p w14:paraId="6F2D3FEA" w14:textId="77777777" w:rsidR="008D108D" w:rsidRDefault="008D108D" w:rsidP="008D108D"/>
    <w:p w14:paraId="35F9F8EE" w14:textId="77777777" w:rsidR="008D108D" w:rsidRDefault="008D108D" w:rsidP="008D108D">
      <w:r>
        <w:rPr>
          <w:rFonts w:hint="eastAsia"/>
        </w:rPr>
        <w:t>МЕДИКО</w:t>
      </w:r>
      <w:r>
        <w:t>-</w:t>
      </w:r>
      <w:r>
        <w:rPr>
          <w:rFonts w:hint="eastAsia"/>
        </w:rPr>
        <w:t>СОЦИАЛЬНОГО</w:t>
      </w:r>
      <w:r>
        <w:t xml:space="preserve"> </w:t>
      </w:r>
      <w:r>
        <w:rPr>
          <w:rFonts w:hint="eastAsia"/>
        </w:rPr>
        <w:t>И</w:t>
      </w:r>
      <w:r>
        <w:t xml:space="preserve"> </w:t>
      </w:r>
      <w:r>
        <w:rPr>
          <w:rFonts w:hint="eastAsia"/>
        </w:rPr>
        <w:t>СТОМАТОЛОГИЧЕСКОГО</w:t>
      </w:r>
    </w:p>
    <w:p w14:paraId="51CFA54A" w14:textId="77777777" w:rsidR="008D108D" w:rsidRDefault="008D108D" w:rsidP="008D108D"/>
    <w:p w14:paraId="2604F821" w14:textId="77777777" w:rsidR="008D108D" w:rsidRDefault="008D108D" w:rsidP="008D108D">
      <w:r>
        <w:rPr>
          <w:rFonts w:hint="eastAsia"/>
        </w:rPr>
        <w:t>СТАТУСА</w:t>
      </w:r>
      <w:r>
        <w:t xml:space="preserve">, </w:t>
      </w:r>
      <w:r>
        <w:rPr>
          <w:rFonts w:hint="eastAsia"/>
        </w:rPr>
        <w:t>УРОВНЯ</w:t>
      </w:r>
      <w:r>
        <w:t xml:space="preserve"> </w:t>
      </w:r>
      <w:r>
        <w:rPr>
          <w:rFonts w:hint="eastAsia"/>
        </w:rPr>
        <w:t>СТОМАТОФОБИИ</w:t>
      </w:r>
    </w:p>
    <w:p w14:paraId="27AFC136" w14:textId="77777777" w:rsidR="008D108D" w:rsidRDefault="008D108D" w:rsidP="008D108D"/>
    <w:p w14:paraId="1C940970" w14:textId="77777777" w:rsidR="008D108D" w:rsidRDefault="008D108D" w:rsidP="008D108D">
      <w:r>
        <w:t xml:space="preserve">3.1. </w:t>
      </w:r>
      <w:r>
        <w:rPr>
          <w:rFonts w:hint="eastAsia"/>
        </w:rPr>
        <w:t>Общая</w:t>
      </w:r>
      <w:r>
        <w:t xml:space="preserve"> </w:t>
      </w:r>
      <w:r>
        <w:rPr>
          <w:rFonts w:hint="eastAsia"/>
        </w:rPr>
        <w:t>медико</w:t>
      </w:r>
      <w:r>
        <w:t>-</w:t>
      </w:r>
      <w:r>
        <w:rPr>
          <w:rFonts w:hint="eastAsia"/>
        </w:rPr>
        <w:t>демографическая</w:t>
      </w:r>
      <w:r>
        <w:t xml:space="preserve"> </w:t>
      </w:r>
      <w:r>
        <w:rPr>
          <w:rFonts w:hint="eastAsia"/>
        </w:rPr>
        <w:t>характеристика</w:t>
      </w:r>
    </w:p>
    <w:p w14:paraId="763AD8D6" w14:textId="77777777" w:rsidR="008D108D" w:rsidRDefault="008D108D" w:rsidP="008D108D"/>
    <w:p w14:paraId="4A9D9110" w14:textId="77777777" w:rsidR="008D108D" w:rsidRDefault="008D108D" w:rsidP="008D108D">
      <w:r>
        <w:rPr>
          <w:rFonts w:hint="eastAsia"/>
        </w:rPr>
        <w:t>пациентов</w:t>
      </w:r>
      <w:r>
        <w:t xml:space="preserve"> </w:t>
      </w:r>
      <w:r>
        <w:rPr>
          <w:rFonts w:hint="eastAsia"/>
        </w:rPr>
        <w:t>частной</w:t>
      </w:r>
      <w:r>
        <w:t xml:space="preserve"> </w:t>
      </w:r>
      <w:r>
        <w:rPr>
          <w:rFonts w:hint="eastAsia"/>
        </w:rPr>
        <w:t>стоматологической</w:t>
      </w:r>
      <w:r>
        <w:t xml:space="preserve"> </w:t>
      </w:r>
      <w:r>
        <w:rPr>
          <w:rFonts w:hint="eastAsia"/>
        </w:rPr>
        <w:t>медицинской</w:t>
      </w:r>
    </w:p>
    <w:p w14:paraId="19D2EE74" w14:textId="77777777" w:rsidR="008D108D" w:rsidRDefault="008D108D" w:rsidP="008D108D"/>
    <w:p w14:paraId="4C12913C" w14:textId="77777777" w:rsidR="008D108D" w:rsidRDefault="008D108D" w:rsidP="008D108D">
      <w:r>
        <w:rPr>
          <w:rFonts w:hint="eastAsia"/>
        </w:rPr>
        <w:t>организации</w:t>
      </w:r>
      <w:r>
        <w:t xml:space="preserve">, </w:t>
      </w:r>
      <w:r>
        <w:rPr>
          <w:rFonts w:hint="eastAsia"/>
        </w:rPr>
        <w:t>участвующих</w:t>
      </w:r>
      <w:r>
        <w:t xml:space="preserve"> </w:t>
      </w:r>
      <w:r>
        <w:rPr>
          <w:rFonts w:hint="eastAsia"/>
        </w:rPr>
        <w:t>в</w:t>
      </w:r>
      <w:r>
        <w:t xml:space="preserve"> </w:t>
      </w:r>
      <w:r>
        <w:rPr>
          <w:rFonts w:hint="eastAsia"/>
        </w:rPr>
        <w:t>исследовании</w:t>
      </w:r>
    </w:p>
    <w:p w14:paraId="7F5A945E" w14:textId="77777777" w:rsidR="008D108D" w:rsidRDefault="008D108D" w:rsidP="008D108D"/>
    <w:p w14:paraId="50FAD7BA" w14:textId="77777777" w:rsidR="008D108D" w:rsidRDefault="008D108D" w:rsidP="008D108D">
      <w:r>
        <w:t xml:space="preserve">3.2. </w:t>
      </w:r>
      <w:r>
        <w:rPr>
          <w:rFonts w:hint="eastAsia"/>
        </w:rPr>
        <w:t>Характеристика</w:t>
      </w:r>
      <w:r>
        <w:t xml:space="preserve"> </w:t>
      </w:r>
      <w:r>
        <w:rPr>
          <w:rFonts w:hint="eastAsia"/>
        </w:rPr>
        <w:t>состояния</w:t>
      </w:r>
      <w:r>
        <w:t xml:space="preserve"> </w:t>
      </w:r>
      <w:r>
        <w:rPr>
          <w:rFonts w:hint="eastAsia"/>
        </w:rPr>
        <w:t>стоматологического</w:t>
      </w:r>
      <w:r>
        <w:t xml:space="preserve"> </w:t>
      </w:r>
      <w:r>
        <w:rPr>
          <w:rFonts w:hint="eastAsia"/>
        </w:rPr>
        <w:t>статуса</w:t>
      </w:r>
      <w:r>
        <w:t>,</w:t>
      </w:r>
    </w:p>
    <w:p w14:paraId="4232E4E5" w14:textId="77777777" w:rsidR="008D108D" w:rsidRDefault="008D108D" w:rsidP="008D108D"/>
    <w:p w14:paraId="3583F55E" w14:textId="77777777" w:rsidR="008D108D" w:rsidRDefault="008D108D" w:rsidP="008D108D">
      <w:r>
        <w:rPr>
          <w:rFonts w:hint="eastAsia"/>
        </w:rPr>
        <w:t>медицинской</w:t>
      </w:r>
      <w:r>
        <w:t xml:space="preserve"> </w:t>
      </w:r>
      <w:r>
        <w:rPr>
          <w:rFonts w:hint="eastAsia"/>
        </w:rPr>
        <w:t>активности</w:t>
      </w:r>
      <w:r>
        <w:t xml:space="preserve">, </w:t>
      </w:r>
      <w:r>
        <w:rPr>
          <w:rFonts w:hint="eastAsia"/>
        </w:rPr>
        <w:t>уровня</w:t>
      </w:r>
      <w:r>
        <w:t xml:space="preserve"> </w:t>
      </w:r>
      <w:r>
        <w:rPr>
          <w:rFonts w:hint="eastAsia"/>
        </w:rPr>
        <w:t>стоматофобии</w:t>
      </w:r>
      <w:r>
        <w:t xml:space="preserve"> </w:t>
      </w:r>
      <w:r>
        <w:rPr>
          <w:rFonts w:hint="eastAsia"/>
        </w:rPr>
        <w:t>пациентов</w:t>
      </w:r>
    </w:p>
    <w:p w14:paraId="2268D843" w14:textId="77777777" w:rsidR="008D108D" w:rsidRDefault="008D108D" w:rsidP="008D108D"/>
    <w:p w14:paraId="2B3D5643" w14:textId="77777777" w:rsidR="008D108D" w:rsidRDefault="008D108D" w:rsidP="008D108D">
      <w:r>
        <w:rPr>
          <w:rFonts w:hint="eastAsia"/>
        </w:rPr>
        <w:t>стоматологической</w:t>
      </w:r>
      <w:r>
        <w:t xml:space="preserve"> </w:t>
      </w:r>
      <w:r>
        <w:rPr>
          <w:rFonts w:hint="eastAsia"/>
        </w:rPr>
        <w:t>поликлиники</w:t>
      </w:r>
    </w:p>
    <w:p w14:paraId="6B230C99" w14:textId="77777777" w:rsidR="008D108D" w:rsidRDefault="008D108D" w:rsidP="008D108D"/>
    <w:p w14:paraId="3AA735A1" w14:textId="77777777" w:rsidR="008D108D" w:rsidRDefault="008D108D" w:rsidP="008D108D">
      <w:r>
        <w:t xml:space="preserve">3.3. </w:t>
      </w:r>
      <w:r>
        <w:rPr>
          <w:rFonts w:hint="eastAsia"/>
        </w:rPr>
        <w:t>Характеристика</w:t>
      </w:r>
      <w:r>
        <w:t xml:space="preserve"> </w:t>
      </w:r>
      <w:r>
        <w:rPr>
          <w:rFonts w:hint="eastAsia"/>
        </w:rPr>
        <w:t>медицинской</w:t>
      </w:r>
      <w:r>
        <w:t xml:space="preserve"> </w:t>
      </w:r>
      <w:r>
        <w:rPr>
          <w:rFonts w:hint="eastAsia"/>
        </w:rPr>
        <w:t>информированности</w:t>
      </w:r>
    </w:p>
    <w:p w14:paraId="3BC138A1" w14:textId="77777777" w:rsidR="008D108D" w:rsidRDefault="008D108D" w:rsidP="008D108D"/>
    <w:p w14:paraId="7EA65BD7" w14:textId="77777777" w:rsidR="008D108D" w:rsidRDefault="008D108D" w:rsidP="008D108D">
      <w:r>
        <w:rPr>
          <w:rFonts w:hint="eastAsia"/>
        </w:rPr>
        <w:t>пациентов</w:t>
      </w:r>
      <w:r>
        <w:t xml:space="preserve"> </w:t>
      </w:r>
      <w:r>
        <w:rPr>
          <w:rFonts w:hint="eastAsia"/>
        </w:rPr>
        <w:t>частной</w:t>
      </w:r>
      <w:r>
        <w:t xml:space="preserve"> </w:t>
      </w:r>
      <w:r>
        <w:rPr>
          <w:rFonts w:hint="eastAsia"/>
        </w:rPr>
        <w:t>стоматологической</w:t>
      </w:r>
      <w:r>
        <w:t xml:space="preserve"> </w:t>
      </w:r>
      <w:r>
        <w:rPr>
          <w:rFonts w:hint="eastAsia"/>
        </w:rPr>
        <w:t>медицинской</w:t>
      </w:r>
    </w:p>
    <w:p w14:paraId="4F1E41C3" w14:textId="77777777" w:rsidR="008D108D" w:rsidRDefault="008D108D" w:rsidP="008D108D"/>
    <w:p w14:paraId="56CDBD04" w14:textId="77777777" w:rsidR="008D108D" w:rsidRDefault="008D108D" w:rsidP="008D108D">
      <w:r>
        <w:rPr>
          <w:rFonts w:hint="eastAsia"/>
        </w:rPr>
        <w:t>организации</w:t>
      </w:r>
      <w:r>
        <w:t xml:space="preserve"> </w:t>
      </w:r>
      <w:r>
        <w:rPr>
          <w:rFonts w:hint="eastAsia"/>
        </w:rPr>
        <w:t>с</w:t>
      </w:r>
      <w:r>
        <w:t xml:space="preserve"> </w:t>
      </w:r>
      <w:r>
        <w:rPr>
          <w:rFonts w:hint="eastAsia"/>
        </w:rPr>
        <w:t>учетом</w:t>
      </w:r>
      <w:r>
        <w:t xml:space="preserve"> </w:t>
      </w:r>
      <w:r>
        <w:rPr>
          <w:rFonts w:hint="eastAsia"/>
        </w:rPr>
        <w:t>медико</w:t>
      </w:r>
      <w:r>
        <w:t>-</w:t>
      </w:r>
      <w:r>
        <w:rPr>
          <w:rFonts w:hint="eastAsia"/>
        </w:rPr>
        <w:t>социального</w:t>
      </w:r>
      <w:r>
        <w:t xml:space="preserve"> </w:t>
      </w:r>
      <w:r>
        <w:rPr>
          <w:rFonts w:hint="eastAsia"/>
        </w:rPr>
        <w:t>статуса</w:t>
      </w:r>
    </w:p>
    <w:p w14:paraId="2DD920DD" w14:textId="77777777" w:rsidR="008D108D" w:rsidRDefault="008D108D" w:rsidP="008D108D"/>
    <w:p w14:paraId="7DCE9307" w14:textId="77777777" w:rsidR="008D108D" w:rsidRDefault="008D108D" w:rsidP="008D108D">
      <w:r>
        <w:rPr>
          <w:rFonts w:hint="eastAsia"/>
        </w:rPr>
        <w:t>пациентов</w:t>
      </w:r>
    </w:p>
    <w:p w14:paraId="78EB5E16" w14:textId="77777777" w:rsidR="008D108D" w:rsidRDefault="008D108D" w:rsidP="008D108D"/>
    <w:p w14:paraId="78857D95" w14:textId="77777777" w:rsidR="008D108D" w:rsidRDefault="008D108D" w:rsidP="008D108D">
      <w:r>
        <w:rPr>
          <w:rFonts w:hint="eastAsia"/>
        </w:rPr>
        <w:t>Глава</w:t>
      </w:r>
      <w:r>
        <w:t xml:space="preserve"> 4. </w:t>
      </w:r>
      <w:r>
        <w:rPr>
          <w:rFonts w:hint="eastAsia"/>
        </w:rPr>
        <w:t>ХАРАКТЕРИСТИКА</w:t>
      </w:r>
      <w:r>
        <w:t xml:space="preserve"> </w:t>
      </w:r>
      <w:r>
        <w:rPr>
          <w:rFonts w:hint="eastAsia"/>
        </w:rPr>
        <w:t>КАЧЕСТВА</w:t>
      </w:r>
      <w:r>
        <w:t xml:space="preserve"> </w:t>
      </w:r>
      <w:r>
        <w:rPr>
          <w:rFonts w:hint="eastAsia"/>
        </w:rPr>
        <w:t>ОРГАНИЗАЦИИ</w:t>
      </w:r>
      <w:r>
        <w:t xml:space="preserve">, </w:t>
      </w:r>
      <w:r>
        <w:rPr>
          <w:rFonts w:hint="eastAsia"/>
        </w:rPr>
        <w:t>ПРОВЕДЕНИЯ</w:t>
      </w:r>
      <w:r>
        <w:t xml:space="preserve"> </w:t>
      </w:r>
      <w:r>
        <w:rPr>
          <w:rFonts w:hint="eastAsia"/>
        </w:rPr>
        <w:t>И</w:t>
      </w:r>
      <w:r>
        <w:t xml:space="preserve"> </w:t>
      </w:r>
      <w:r>
        <w:rPr>
          <w:rFonts w:hint="eastAsia"/>
        </w:rPr>
        <w:t>РЕЗУЛЬТАТИВНОСТИ</w:t>
      </w:r>
      <w:r>
        <w:t xml:space="preserve"> </w:t>
      </w:r>
      <w:r>
        <w:rPr>
          <w:rFonts w:hint="eastAsia"/>
        </w:rPr>
        <w:t>МЕДИЦИНСКОГО</w:t>
      </w:r>
      <w:r>
        <w:t xml:space="preserve"> </w:t>
      </w:r>
      <w:r>
        <w:rPr>
          <w:rFonts w:hint="eastAsia"/>
        </w:rPr>
        <w:t>ИНФОРМИРОВАНИЯ</w:t>
      </w:r>
      <w:r>
        <w:t xml:space="preserve"> </w:t>
      </w:r>
      <w:r>
        <w:rPr>
          <w:rFonts w:hint="eastAsia"/>
        </w:rPr>
        <w:t>ПАЦИЕНТОВ</w:t>
      </w:r>
      <w:r>
        <w:t xml:space="preserve"> </w:t>
      </w:r>
      <w:r>
        <w:rPr>
          <w:rFonts w:hint="eastAsia"/>
        </w:rPr>
        <w:t>В</w:t>
      </w:r>
      <w:r>
        <w:t xml:space="preserve"> </w:t>
      </w:r>
      <w:r>
        <w:rPr>
          <w:rFonts w:hint="eastAsia"/>
        </w:rPr>
        <w:t>УСЛОВИЯХ</w:t>
      </w:r>
      <w:r>
        <w:t xml:space="preserve"> </w:t>
      </w:r>
      <w:r>
        <w:rPr>
          <w:rFonts w:hint="eastAsia"/>
        </w:rPr>
        <w:t>ЧАСТНОЙ</w:t>
      </w:r>
      <w:r>
        <w:t xml:space="preserve"> </w:t>
      </w:r>
      <w:r>
        <w:rPr>
          <w:rFonts w:hint="eastAsia"/>
        </w:rPr>
        <w:t>СТОМАТОЛОГИЧЕСКОЙ</w:t>
      </w:r>
    </w:p>
    <w:p w14:paraId="342FA641" w14:textId="77777777" w:rsidR="008D108D" w:rsidRDefault="008D108D" w:rsidP="008D108D"/>
    <w:p w14:paraId="2309DF76" w14:textId="77777777" w:rsidR="008D108D" w:rsidRDefault="008D108D" w:rsidP="008D108D">
      <w:r>
        <w:rPr>
          <w:rFonts w:hint="eastAsia"/>
        </w:rPr>
        <w:t>МЕДИЦИНСКОЙ</w:t>
      </w:r>
      <w:r>
        <w:t xml:space="preserve"> </w:t>
      </w:r>
      <w:r>
        <w:rPr>
          <w:rFonts w:hint="eastAsia"/>
        </w:rPr>
        <w:t>ОРГАНИЗАЦИИ</w:t>
      </w:r>
    </w:p>
    <w:p w14:paraId="4CCE6F28" w14:textId="77777777" w:rsidR="008D108D" w:rsidRDefault="008D108D" w:rsidP="008D108D"/>
    <w:p w14:paraId="268B41B3" w14:textId="77777777" w:rsidR="008D108D" w:rsidRDefault="008D108D" w:rsidP="008D108D">
      <w:r>
        <w:t xml:space="preserve">4.1. </w:t>
      </w:r>
      <w:r>
        <w:rPr>
          <w:rFonts w:hint="eastAsia"/>
        </w:rPr>
        <w:t>Качество</w:t>
      </w:r>
      <w:r>
        <w:t xml:space="preserve"> </w:t>
      </w:r>
      <w:r>
        <w:rPr>
          <w:rFonts w:hint="eastAsia"/>
        </w:rPr>
        <w:t>организации</w:t>
      </w:r>
      <w:r>
        <w:t xml:space="preserve"> </w:t>
      </w:r>
      <w:r>
        <w:rPr>
          <w:rFonts w:hint="eastAsia"/>
        </w:rPr>
        <w:t>медицинского</w:t>
      </w:r>
      <w:r>
        <w:t xml:space="preserve"> </w:t>
      </w:r>
      <w:r>
        <w:rPr>
          <w:rFonts w:hint="eastAsia"/>
        </w:rPr>
        <w:t>информирования</w:t>
      </w:r>
    </w:p>
    <w:p w14:paraId="476446A5" w14:textId="77777777" w:rsidR="008D108D" w:rsidRDefault="008D108D" w:rsidP="008D108D"/>
    <w:p w14:paraId="6CF700E1" w14:textId="77777777" w:rsidR="008D108D" w:rsidRDefault="008D108D" w:rsidP="008D108D">
      <w:r>
        <w:rPr>
          <w:rFonts w:hint="eastAsia"/>
        </w:rPr>
        <w:t>пациентов</w:t>
      </w:r>
      <w:r>
        <w:t xml:space="preserve"> </w:t>
      </w:r>
      <w:r>
        <w:rPr>
          <w:rFonts w:hint="eastAsia"/>
        </w:rPr>
        <w:t>в</w:t>
      </w:r>
      <w:r>
        <w:t xml:space="preserve"> </w:t>
      </w:r>
      <w:r>
        <w:rPr>
          <w:rFonts w:hint="eastAsia"/>
        </w:rPr>
        <w:t>условиях</w:t>
      </w:r>
      <w:r>
        <w:t xml:space="preserve"> </w:t>
      </w:r>
      <w:r>
        <w:rPr>
          <w:rFonts w:hint="eastAsia"/>
        </w:rPr>
        <w:t>частной</w:t>
      </w:r>
      <w:r>
        <w:t xml:space="preserve"> </w:t>
      </w:r>
      <w:r>
        <w:rPr>
          <w:rFonts w:hint="eastAsia"/>
        </w:rPr>
        <w:t>стоматологической</w:t>
      </w:r>
    </w:p>
    <w:p w14:paraId="5AE9A8E1" w14:textId="77777777" w:rsidR="008D108D" w:rsidRDefault="008D108D" w:rsidP="008D108D"/>
    <w:p w14:paraId="5100A45E" w14:textId="77777777" w:rsidR="008D108D" w:rsidRDefault="008D108D" w:rsidP="008D108D">
      <w:r>
        <w:rPr>
          <w:rFonts w:hint="eastAsia"/>
        </w:rPr>
        <w:t>медицинской</w:t>
      </w:r>
      <w:r>
        <w:t xml:space="preserve"> </w:t>
      </w:r>
      <w:r>
        <w:rPr>
          <w:rFonts w:hint="eastAsia"/>
        </w:rPr>
        <w:t>организации</w:t>
      </w:r>
    </w:p>
    <w:p w14:paraId="20AE81D1" w14:textId="77777777" w:rsidR="008D108D" w:rsidRDefault="008D108D" w:rsidP="008D108D"/>
    <w:p w14:paraId="61B6F655" w14:textId="77777777" w:rsidR="008D108D" w:rsidRDefault="008D108D" w:rsidP="008D108D">
      <w:r>
        <w:t xml:space="preserve">4.2. </w:t>
      </w:r>
      <w:r>
        <w:rPr>
          <w:rFonts w:hint="eastAsia"/>
        </w:rPr>
        <w:t>Качество</w:t>
      </w:r>
      <w:r>
        <w:t xml:space="preserve"> </w:t>
      </w:r>
      <w:r>
        <w:rPr>
          <w:rFonts w:hint="eastAsia"/>
        </w:rPr>
        <w:t>проведения</w:t>
      </w:r>
      <w:r>
        <w:t xml:space="preserve"> </w:t>
      </w:r>
      <w:r>
        <w:rPr>
          <w:rFonts w:hint="eastAsia"/>
        </w:rPr>
        <w:t>медицинского</w:t>
      </w:r>
      <w:r>
        <w:t xml:space="preserve"> </w:t>
      </w:r>
      <w:r>
        <w:rPr>
          <w:rFonts w:hint="eastAsia"/>
        </w:rPr>
        <w:t>информирования</w:t>
      </w:r>
    </w:p>
    <w:p w14:paraId="4314F8B0" w14:textId="77777777" w:rsidR="008D108D" w:rsidRDefault="008D108D" w:rsidP="008D108D"/>
    <w:p w14:paraId="169561AA" w14:textId="77777777" w:rsidR="008D108D" w:rsidRDefault="008D108D" w:rsidP="008D108D">
      <w:r>
        <w:rPr>
          <w:rFonts w:hint="eastAsia"/>
        </w:rPr>
        <w:t>пациентов</w:t>
      </w:r>
      <w:r>
        <w:t xml:space="preserve"> </w:t>
      </w:r>
      <w:r>
        <w:rPr>
          <w:rFonts w:hint="eastAsia"/>
        </w:rPr>
        <w:t>в</w:t>
      </w:r>
      <w:r>
        <w:t xml:space="preserve"> </w:t>
      </w:r>
      <w:r>
        <w:rPr>
          <w:rFonts w:hint="eastAsia"/>
        </w:rPr>
        <w:t>условиях</w:t>
      </w:r>
      <w:r>
        <w:t xml:space="preserve"> </w:t>
      </w:r>
      <w:r>
        <w:rPr>
          <w:rFonts w:hint="eastAsia"/>
        </w:rPr>
        <w:t>в</w:t>
      </w:r>
      <w:r>
        <w:t xml:space="preserve"> </w:t>
      </w:r>
      <w:r>
        <w:rPr>
          <w:rFonts w:hint="eastAsia"/>
        </w:rPr>
        <w:t>условиях</w:t>
      </w:r>
      <w:r>
        <w:t xml:space="preserve"> </w:t>
      </w:r>
      <w:r>
        <w:rPr>
          <w:rFonts w:hint="eastAsia"/>
        </w:rPr>
        <w:t>частной</w:t>
      </w:r>
      <w:r>
        <w:t xml:space="preserve"> </w:t>
      </w:r>
      <w:r>
        <w:rPr>
          <w:rFonts w:hint="eastAsia"/>
        </w:rPr>
        <w:t>стоматологической</w:t>
      </w:r>
    </w:p>
    <w:p w14:paraId="7BD0758B" w14:textId="77777777" w:rsidR="008D108D" w:rsidRDefault="008D108D" w:rsidP="008D108D"/>
    <w:p w14:paraId="073A5DF2" w14:textId="77777777" w:rsidR="008D108D" w:rsidRDefault="008D108D" w:rsidP="008D108D">
      <w:r>
        <w:rPr>
          <w:rFonts w:hint="eastAsia"/>
        </w:rPr>
        <w:t>медицинской</w:t>
      </w:r>
      <w:r>
        <w:t xml:space="preserve"> </w:t>
      </w:r>
      <w:r>
        <w:rPr>
          <w:rFonts w:hint="eastAsia"/>
        </w:rPr>
        <w:t>организации</w:t>
      </w:r>
    </w:p>
    <w:p w14:paraId="6532B78C" w14:textId="77777777" w:rsidR="008D108D" w:rsidRDefault="008D108D" w:rsidP="008D108D"/>
    <w:p w14:paraId="65B85D42" w14:textId="77777777" w:rsidR="008D108D" w:rsidRDefault="008D108D" w:rsidP="008D108D">
      <w:r>
        <w:t xml:space="preserve">4.3. </w:t>
      </w:r>
      <w:r>
        <w:rPr>
          <w:rFonts w:hint="eastAsia"/>
        </w:rPr>
        <w:t>Результативность</w:t>
      </w:r>
      <w:r>
        <w:t xml:space="preserve"> </w:t>
      </w:r>
      <w:r>
        <w:rPr>
          <w:rFonts w:hint="eastAsia"/>
        </w:rPr>
        <w:t>медицинского</w:t>
      </w:r>
      <w:r>
        <w:t xml:space="preserve"> </w:t>
      </w:r>
      <w:r>
        <w:rPr>
          <w:rFonts w:hint="eastAsia"/>
        </w:rPr>
        <w:t>информирования</w:t>
      </w:r>
    </w:p>
    <w:p w14:paraId="6CDEA04A" w14:textId="77777777" w:rsidR="008D108D" w:rsidRDefault="008D108D" w:rsidP="008D108D"/>
    <w:p w14:paraId="33B825A1" w14:textId="77777777" w:rsidR="008D108D" w:rsidRDefault="008D108D" w:rsidP="008D108D">
      <w:r>
        <w:rPr>
          <w:rFonts w:hint="eastAsia"/>
        </w:rPr>
        <w:t>пациентов</w:t>
      </w:r>
      <w:r>
        <w:t xml:space="preserve"> </w:t>
      </w:r>
      <w:r>
        <w:rPr>
          <w:rFonts w:hint="eastAsia"/>
        </w:rPr>
        <w:t>в</w:t>
      </w:r>
      <w:r>
        <w:t xml:space="preserve"> </w:t>
      </w:r>
      <w:r>
        <w:rPr>
          <w:rFonts w:hint="eastAsia"/>
        </w:rPr>
        <w:t>условиях</w:t>
      </w:r>
      <w:r>
        <w:t xml:space="preserve"> </w:t>
      </w:r>
      <w:r>
        <w:rPr>
          <w:rFonts w:hint="eastAsia"/>
        </w:rPr>
        <w:t>частной</w:t>
      </w:r>
      <w:r>
        <w:t xml:space="preserve"> </w:t>
      </w:r>
      <w:r>
        <w:rPr>
          <w:rFonts w:hint="eastAsia"/>
        </w:rPr>
        <w:t>стоматологической</w:t>
      </w:r>
    </w:p>
    <w:p w14:paraId="3A8856F3" w14:textId="77777777" w:rsidR="008D108D" w:rsidRDefault="008D108D" w:rsidP="008D108D"/>
    <w:p w14:paraId="1B7C6A5E" w14:textId="77777777" w:rsidR="008D108D" w:rsidRDefault="008D108D" w:rsidP="008D108D">
      <w:r>
        <w:rPr>
          <w:rFonts w:hint="eastAsia"/>
        </w:rPr>
        <w:t>медицинской</w:t>
      </w:r>
      <w:r>
        <w:t xml:space="preserve"> </w:t>
      </w:r>
      <w:r>
        <w:rPr>
          <w:rFonts w:hint="eastAsia"/>
        </w:rPr>
        <w:t>организации</w:t>
      </w:r>
    </w:p>
    <w:p w14:paraId="0F095392" w14:textId="77777777" w:rsidR="008D108D" w:rsidRDefault="008D108D" w:rsidP="008D108D"/>
    <w:p w14:paraId="73D7BD16" w14:textId="77777777" w:rsidR="008D108D" w:rsidRDefault="008D108D" w:rsidP="008D108D">
      <w:r>
        <w:t xml:space="preserve">4.4. </w:t>
      </w:r>
      <w:r>
        <w:rPr>
          <w:rFonts w:hint="eastAsia"/>
        </w:rPr>
        <w:t>Оценка</w:t>
      </w:r>
      <w:r>
        <w:t xml:space="preserve"> </w:t>
      </w:r>
      <w:r>
        <w:rPr>
          <w:rFonts w:hint="eastAsia"/>
        </w:rPr>
        <w:t>взаимосвязи</w:t>
      </w:r>
      <w:r>
        <w:t xml:space="preserve"> </w:t>
      </w:r>
      <w:r>
        <w:rPr>
          <w:rFonts w:hint="eastAsia"/>
        </w:rPr>
        <w:t>качества</w:t>
      </w:r>
      <w:r>
        <w:t xml:space="preserve"> </w:t>
      </w:r>
      <w:r>
        <w:rPr>
          <w:rFonts w:hint="eastAsia"/>
        </w:rPr>
        <w:t>медицинского</w:t>
      </w:r>
      <w:r>
        <w:t xml:space="preserve"> </w:t>
      </w:r>
      <w:r>
        <w:rPr>
          <w:rFonts w:hint="eastAsia"/>
        </w:rPr>
        <w:t>информиро</w:t>
      </w:r>
      <w:r>
        <w:t>-</w:t>
      </w:r>
    </w:p>
    <w:p w14:paraId="367DE5E9" w14:textId="77777777" w:rsidR="008D108D" w:rsidRDefault="008D108D" w:rsidP="008D108D"/>
    <w:p w14:paraId="16E9EB4C" w14:textId="77777777" w:rsidR="008D108D" w:rsidRDefault="008D108D" w:rsidP="008D108D">
      <w:r>
        <w:rPr>
          <w:rFonts w:hint="eastAsia"/>
        </w:rPr>
        <w:t>вания</w:t>
      </w:r>
      <w:r>
        <w:t xml:space="preserve"> </w:t>
      </w:r>
      <w:r>
        <w:rPr>
          <w:rFonts w:hint="eastAsia"/>
        </w:rPr>
        <w:t>пациентов</w:t>
      </w:r>
      <w:r>
        <w:t xml:space="preserve"> </w:t>
      </w:r>
      <w:r>
        <w:rPr>
          <w:rFonts w:hint="eastAsia"/>
        </w:rPr>
        <w:t>стоматологического</w:t>
      </w:r>
      <w:r>
        <w:t xml:space="preserve"> </w:t>
      </w:r>
      <w:r>
        <w:rPr>
          <w:rFonts w:hint="eastAsia"/>
        </w:rPr>
        <w:t>профиля</w:t>
      </w:r>
      <w:r>
        <w:t xml:space="preserve"> </w:t>
      </w:r>
      <w:r>
        <w:rPr>
          <w:rFonts w:hint="eastAsia"/>
        </w:rPr>
        <w:t>с</w:t>
      </w:r>
      <w:r>
        <w:t xml:space="preserve"> </w:t>
      </w:r>
      <w:r>
        <w:rPr>
          <w:rFonts w:hint="eastAsia"/>
        </w:rPr>
        <w:t>уровнем</w:t>
      </w:r>
      <w:r>
        <w:t xml:space="preserve"> </w:t>
      </w:r>
      <w:r>
        <w:rPr>
          <w:rFonts w:hint="eastAsia"/>
        </w:rPr>
        <w:t>их</w:t>
      </w:r>
    </w:p>
    <w:p w14:paraId="26F4794F" w14:textId="77777777" w:rsidR="008D108D" w:rsidRDefault="008D108D" w:rsidP="008D108D"/>
    <w:p w14:paraId="0BDE961B" w14:textId="77777777" w:rsidR="008D108D" w:rsidRDefault="008D108D" w:rsidP="008D108D">
      <w:r>
        <w:rPr>
          <w:rFonts w:hint="eastAsia"/>
        </w:rPr>
        <w:t>медицинской</w:t>
      </w:r>
      <w:r>
        <w:t xml:space="preserve"> </w:t>
      </w:r>
      <w:r>
        <w:rPr>
          <w:rFonts w:hint="eastAsia"/>
        </w:rPr>
        <w:t>информированности</w:t>
      </w:r>
      <w:r>
        <w:t xml:space="preserve">, </w:t>
      </w:r>
      <w:r>
        <w:rPr>
          <w:rFonts w:hint="eastAsia"/>
        </w:rPr>
        <w:t>медицинской</w:t>
      </w:r>
      <w:r>
        <w:t xml:space="preserve"> </w:t>
      </w:r>
      <w:r>
        <w:rPr>
          <w:rFonts w:hint="eastAsia"/>
        </w:rPr>
        <w:t>активности</w:t>
      </w:r>
      <w:r>
        <w:t>,</w:t>
      </w:r>
    </w:p>
    <w:p w14:paraId="75314B71" w14:textId="77777777" w:rsidR="008D108D" w:rsidRDefault="008D108D" w:rsidP="008D108D"/>
    <w:p w14:paraId="7F2832BF" w14:textId="77777777" w:rsidR="008D108D" w:rsidRDefault="008D108D" w:rsidP="008D108D">
      <w:r>
        <w:rPr>
          <w:rFonts w:hint="eastAsia"/>
        </w:rPr>
        <w:t>уровнем</w:t>
      </w:r>
      <w:r>
        <w:t xml:space="preserve"> </w:t>
      </w:r>
      <w:r>
        <w:rPr>
          <w:rFonts w:hint="eastAsia"/>
        </w:rPr>
        <w:t>стоматофобии</w:t>
      </w:r>
      <w:r>
        <w:t xml:space="preserve">, </w:t>
      </w:r>
      <w:r>
        <w:rPr>
          <w:rFonts w:hint="eastAsia"/>
        </w:rPr>
        <w:t>уровнем</w:t>
      </w:r>
      <w:r>
        <w:t xml:space="preserve"> </w:t>
      </w:r>
      <w:r>
        <w:rPr>
          <w:rFonts w:hint="eastAsia"/>
        </w:rPr>
        <w:t>удовлетворенности</w:t>
      </w:r>
    </w:p>
    <w:p w14:paraId="442FBD9A" w14:textId="77777777" w:rsidR="008D108D" w:rsidRDefault="008D108D" w:rsidP="008D108D"/>
    <w:p w14:paraId="76898C4B" w14:textId="77777777" w:rsidR="008D108D" w:rsidRDefault="008D108D" w:rsidP="008D108D">
      <w:r>
        <w:rPr>
          <w:rFonts w:hint="eastAsia"/>
        </w:rPr>
        <w:t>качеством</w:t>
      </w:r>
      <w:r>
        <w:t xml:space="preserve"> </w:t>
      </w:r>
      <w:r>
        <w:rPr>
          <w:rFonts w:hint="eastAsia"/>
        </w:rPr>
        <w:t>медицинского</w:t>
      </w:r>
      <w:r>
        <w:t xml:space="preserve"> </w:t>
      </w:r>
      <w:r>
        <w:rPr>
          <w:rFonts w:hint="eastAsia"/>
        </w:rPr>
        <w:t>информирования</w:t>
      </w:r>
      <w:r>
        <w:t xml:space="preserve">, </w:t>
      </w:r>
      <w:r>
        <w:rPr>
          <w:rFonts w:hint="eastAsia"/>
        </w:rPr>
        <w:t>стоматологичес</w:t>
      </w:r>
      <w:r>
        <w:t>-</w:t>
      </w:r>
    </w:p>
    <w:p w14:paraId="15D800CD" w14:textId="77777777" w:rsidR="008D108D" w:rsidRDefault="008D108D" w:rsidP="008D108D"/>
    <w:p w14:paraId="1AA36D26" w14:textId="77777777" w:rsidR="008D108D" w:rsidRDefault="008D108D" w:rsidP="008D108D">
      <w:r>
        <w:rPr>
          <w:rFonts w:hint="eastAsia"/>
        </w:rPr>
        <w:t>ким</w:t>
      </w:r>
      <w:r>
        <w:t xml:space="preserve"> </w:t>
      </w:r>
      <w:r>
        <w:rPr>
          <w:rFonts w:hint="eastAsia"/>
        </w:rPr>
        <w:t>статусом</w:t>
      </w:r>
      <w:r>
        <w:t xml:space="preserve">, </w:t>
      </w:r>
      <w:r>
        <w:rPr>
          <w:rFonts w:hint="eastAsia"/>
        </w:rPr>
        <w:t>результативностью</w:t>
      </w:r>
      <w:r>
        <w:t xml:space="preserve"> </w:t>
      </w:r>
      <w:r>
        <w:rPr>
          <w:rFonts w:hint="eastAsia"/>
        </w:rPr>
        <w:t>помощи</w:t>
      </w:r>
    </w:p>
    <w:p w14:paraId="0A9F18E2" w14:textId="77777777" w:rsidR="008D108D" w:rsidRDefault="008D108D" w:rsidP="008D108D"/>
    <w:p w14:paraId="148A53EC" w14:textId="77777777" w:rsidR="008D108D" w:rsidRDefault="008D108D" w:rsidP="008D108D">
      <w:r>
        <w:rPr>
          <w:rFonts w:hint="eastAsia"/>
        </w:rPr>
        <w:t>Глава</w:t>
      </w:r>
      <w:r>
        <w:t xml:space="preserve"> 5. </w:t>
      </w:r>
      <w:r>
        <w:rPr>
          <w:rFonts w:hint="eastAsia"/>
        </w:rPr>
        <w:t>ПРЕДЛОЖЕНИЯ</w:t>
      </w:r>
      <w:r>
        <w:t xml:space="preserve"> </w:t>
      </w:r>
      <w:r>
        <w:rPr>
          <w:rFonts w:hint="eastAsia"/>
        </w:rPr>
        <w:t>ПО</w:t>
      </w:r>
      <w:r>
        <w:t xml:space="preserve"> </w:t>
      </w:r>
      <w:r>
        <w:rPr>
          <w:rFonts w:hint="eastAsia"/>
        </w:rPr>
        <w:t>ПОВЫШЕНИЮ</w:t>
      </w:r>
      <w:r>
        <w:t xml:space="preserve"> </w:t>
      </w:r>
      <w:r>
        <w:rPr>
          <w:rFonts w:hint="eastAsia"/>
        </w:rPr>
        <w:t>МЕДИЦИНСКОИ</w:t>
      </w:r>
      <w:r>
        <w:t xml:space="preserve"> </w:t>
      </w:r>
      <w:r>
        <w:rPr>
          <w:rFonts w:hint="eastAsia"/>
        </w:rPr>
        <w:t>ИНФОРМИРОВАННОСТИ</w:t>
      </w:r>
      <w:r>
        <w:t xml:space="preserve"> </w:t>
      </w:r>
      <w:r>
        <w:rPr>
          <w:rFonts w:hint="eastAsia"/>
        </w:rPr>
        <w:t>ПАЦИЕНТОВ</w:t>
      </w:r>
      <w:r>
        <w:t xml:space="preserve"> </w:t>
      </w:r>
      <w:r>
        <w:rPr>
          <w:rFonts w:hint="eastAsia"/>
        </w:rPr>
        <w:t>В</w:t>
      </w:r>
      <w:r>
        <w:t xml:space="preserve"> </w:t>
      </w:r>
      <w:r>
        <w:rPr>
          <w:rFonts w:hint="eastAsia"/>
        </w:rPr>
        <w:t>УСЛОВИЯХ</w:t>
      </w:r>
      <w:r>
        <w:t xml:space="preserve"> </w:t>
      </w:r>
      <w:r>
        <w:rPr>
          <w:rFonts w:hint="eastAsia"/>
        </w:rPr>
        <w:t>ЧАСТНОЙ</w:t>
      </w:r>
      <w:r>
        <w:t xml:space="preserve"> </w:t>
      </w:r>
      <w:r>
        <w:rPr>
          <w:rFonts w:hint="eastAsia"/>
        </w:rPr>
        <w:t>СТОМАТОЛОГИЧЕСКОЙ</w:t>
      </w:r>
      <w:r>
        <w:t xml:space="preserve"> </w:t>
      </w:r>
      <w:r>
        <w:rPr>
          <w:rFonts w:hint="eastAsia"/>
        </w:rPr>
        <w:t>МЕДИЦИНСКОЙ</w:t>
      </w:r>
    </w:p>
    <w:p w14:paraId="19C23298" w14:textId="77777777" w:rsidR="008D108D" w:rsidRDefault="008D108D" w:rsidP="008D108D"/>
    <w:p w14:paraId="4A1BAAFD" w14:textId="77777777" w:rsidR="008D108D" w:rsidRDefault="008D108D" w:rsidP="008D108D">
      <w:r>
        <w:rPr>
          <w:rFonts w:hint="eastAsia"/>
        </w:rPr>
        <w:t>ОРГАНИЗАЦИИ</w:t>
      </w:r>
    </w:p>
    <w:p w14:paraId="227B877A" w14:textId="77777777" w:rsidR="008D108D" w:rsidRDefault="008D108D" w:rsidP="008D108D"/>
    <w:p w14:paraId="78090572" w14:textId="77777777" w:rsidR="008D108D" w:rsidRDefault="008D108D" w:rsidP="008D108D">
      <w:r>
        <w:rPr>
          <w:rFonts w:hint="eastAsia"/>
        </w:rPr>
        <w:t>ЗАКЛЮЧЕНИЕ</w:t>
      </w:r>
    </w:p>
    <w:p w14:paraId="0D22D41D" w14:textId="77777777" w:rsidR="008D108D" w:rsidRDefault="008D108D" w:rsidP="008D108D"/>
    <w:p w14:paraId="0C300D04" w14:textId="77777777" w:rsidR="008D108D" w:rsidRDefault="008D108D" w:rsidP="008D108D">
      <w:r>
        <w:rPr>
          <w:rFonts w:hint="eastAsia"/>
        </w:rPr>
        <w:t>ВЫВОДЫ</w:t>
      </w:r>
    </w:p>
    <w:p w14:paraId="2A7019F0" w14:textId="77777777" w:rsidR="008D108D" w:rsidRDefault="008D108D" w:rsidP="008D108D"/>
    <w:p w14:paraId="299FCA9B" w14:textId="77777777" w:rsidR="008D108D" w:rsidRDefault="008D108D" w:rsidP="008D108D">
      <w:r>
        <w:rPr>
          <w:rFonts w:hint="eastAsia"/>
        </w:rPr>
        <w:t>ПРАКТИЧЕСКИЕ</w:t>
      </w:r>
      <w:r>
        <w:t xml:space="preserve"> </w:t>
      </w:r>
      <w:r>
        <w:rPr>
          <w:rFonts w:hint="eastAsia"/>
        </w:rPr>
        <w:t>РЕКОМЕНДАЦИИ</w:t>
      </w:r>
    </w:p>
    <w:p w14:paraId="722C5B8C" w14:textId="77777777" w:rsidR="008D108D" w:rsidRDefault="008D108D" w:rsidP="008D108D"/>
    <w:p w14:paraId="2AC0EF64" w14:textId="77777777" w:rsidR="008D108D" w:rsidRDefault="008D108D" w:rsidP="008D108D">
      <w:r>
        <w:rPr>
          <w:rFonts w:hint="eastAsia"/>
        </w:rPr>
        <w:t>ЛИТЕРАТУРА</w:t>
      </w:r>
    </w:p>
    <w:p w14:paraId="46AC8799" w14:textId="77777777" w:rsidR="008D108D" w:rsidRDefault="008D108D" w:rsidP="008D108D"/>
    <w:p w14:paraId="6FCAE964" w14:textId="63DAE23B" w:rsidR="008D108D" w:rsidRPr="008D108D" w:rsidRDefault="008D108D" w:rsidP="008D108D">
      <w:r>
        <w:rPr>
          <w:rFonts w:hint="eastAsia"/>
        </w:rPr>
        <w:t>ПРИЛОЖЕНИЕ</w:t>
      </w:r>
    </w:p>
    <w:sectPr w:rsidR="008D108D" w:rsidRPr="008D108D" w:rsidSect="004F1F3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FBE71" w14:textId="77777777" w:rsidR="004F1F34" w:rsidRPr="00C66E52" w:rsidRDefault="004F1F34">
      <w:pPr>
        <w:spacing w:after="0" w:line="240" w:lineRule="auto"/>
      </w:pPr>
      <w:r w:rsidRPr="00C66E52">
        <w:separator/>
      </w:r>
    </w:p>
  </w:endnote>
  <w:endnote w:type="continuationSeparator" w:id="0">
    <w:p w14:paraId="7256A4F9" w14:textId="77777777" w:rsidR="004F1F34" w:rsidRPr="00C66E52" w:rsidRDefault="004F1F34">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F49A" w14:textId="77777777" w:rsidR="004F1F34" w:rsidRPr="00C66E52" w:rsidRDefault="004F1F34"/>
    <w:p w14:paraId="4F96A484" w14:textId="77777777" w:rsidR="004F1F34" w:rsidRPr="00C66E52" w:rsidRDefault="004F1F34"/>
    <w:p w14:paraId="61323D5C" w14:textId="77777777" w:rsidR="004F1F34" w:rsidRPr="00C66E52" w:rsidRDefault="004F1F34"/>
    <w:p w14:paraId="5F68D15B" w14:textId="77777777" w:rsidR="004F1F34" w:rsidRPr="00C66E52" w:rsidRDefault="004F1F34"/>
    <w:p w14:paraId="53346F37" w14:textId="77777777" w:rsidR="004F1F34" w:rsidRPr="00C66E52" w:rsidRDefault="004F1F34"/>
    <w:p w14:paraId="1D9B850C" w14:textId="77777777" w:rsidR="004F1F34" w:rsidRPr="00C66E52" w:rsidRDefault="004F1F34"/>
    <w:p w14:paraId="724BDEB2" w14:textId="77777777" w:rsidR="004F1F34" w:rsidRPr="00C66E52" w:rsidRDefault="004F1F34">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28D5BB5" wp14:editId="640417C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4E54" w14:textId="77777777" w:rsidR="004F1F34" w:rsidRPr="00C66E52" w:rsidRDefault="004F1F3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8D5BB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144E54" w14:textId="77777777" w:rsidR="004F1F34" w:rsidRPr="00C66E52" w:rsidRDefault="004F1F34">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3AB3B7D" w14:textId="77777777" w:rsidR="004F1F34" w:rsidRPr="00C66E52" w:rsidRDefault="004F1F34"/>
    <w:p w14:paraId="3B1608BF" w14:textId="77777777" w:rsidR="004F1F34" w:rsidRPr="00C66E52" w:rsidRDefault="004F1F34"/>
    <w:p w14:paraId="575A5529" w14:textId="77777777" w:rsidR="004F1F34" w:rsidRPr="00C66E52" w:rsidRDefault="004F1F34">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0C1206A4" wp14:editId="2A957C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3776C" w14:textId="77777777" w:rsidR="004F1F34" w:rsidRPr="00C66E52" w:rsidRDefault="004F1F34"/>
                          <w:p w14:paraId="52F94AF7" w14:textId="77777777" w:rsidR="004F1F34" w:rsidRPr="00C66E52" w:rsidRDefault="004F1F3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1206A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B3776C" w14:textId="77777777" w:rsidR="004F1F34" w:rsidRPr="00C66E52" w:rsidRDefault="004F1F34"/>
                    <w:p w14:paraId="52F94AF7" w14:textId="77777777" w:rsidR="004F1F34" w:rsidRPr="00C66E52" w:rsidRDefault="004F1F34">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3F81F490" w14:textId="77777777" w:rsidR="004F1F34" w:rsidRPr="00C66E52" w:rsidRDefault="004F1F34"/>
    <w:p w14:paraId="77901D03" w14:textId="77777777" w:rsidR="004F1F34" w:rsidRPr="00C66E52" w:rsidRDefault="004F1F34">
      <w:pPr>
        <w:rPr>
          <w:sz w:val="2"/>
          <w:szCs w:val="2"/>
        </w:rPr>
      </w:pPr>
    </w:p>
    <w:p w14:paraId="6EB60116" w14:textId="77777777" w:rsidR="004F1F34" w:rsidRPr="00C66E52" w:rsidRDefault="004F1F34"/>
    <w:p w14:paraId="575492B7" w14:textId="77777777" w:rsidR="004F1F34" w:rsidRPr="00C66E52" w:rsidRDefault="004F1F34">
      <w:pPr>
        <w:spacing w:after="0" w:line="240" w:lineRule="auto"/>
      </w:pPr>
    </w:p>
  </w:footnote>
  <w:footnote w:type="continuationSeparator" w:id="0">
    <w:p w14:paraId="479F42B3" w14:textId="77777777" w:rsidR="004F1F34" w:rsidRPr="00C66E52" w:rsidRDefault="004F1F34">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34"/>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99"/>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26483</TotalTime>
  <Pages>4</Pages>
  <Words>348</Words>
  <Characters>1984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3894</cp:revision>
  <cp:lastPrinted>2009-02-06T05:36:00Z</cp:lastPrinted>
  <dcterms:created xsi:type="dcterms:W3CDTF">2024-04-09T10:20:00Z</dcterms:created>
  <dcterms:modified xsi:type="dcterms:W3CDTF">2024-05-09T15:11:00Z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