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DC5" w:rsidRPr="00985DC5" w:rsidRDefault="00985DC5" w:rsidP="00985DC5">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985DC5">
        <w:rPr>
          <w:rFonts w:ascii="Arial" w:hAnsi="Arial" w:cs="Arial"/>
          <w:b/>
          <w:bCs/>
          <w:color w:val="000000"/>
          <w:kern w:val="0"/>
          <w:sz w:val="28"/>
          <w:szCs w:val="28"/>
          <w:lang w:eastAsia="ru-RU"/>
        </w:rPr>
        <w:t xml:space="preserve">Вайда Володимир Володимирович, </w:t>
      </w:r>
      <w:r w:rsidRPr="00985DC5">
        <w:rPr>
          <w:rFonts w:ascii="Arial" w:hAnsi="Arial" w:cs="Arial"/>
          <w:color w:val="000000"/>
          <w:kern w:val="0"/>
          <w:sz w:val="28"/>
          <w:szCs w:val="28"/>
          <w:lang w:eastAsia="ru-RU"/>
        </w:rPr>
        <w:t>аспірант ДУ «Національний інститут серцево-судинної хірургії імені М.М. Амосова НАМН України», тема дисертації: «Хірургічне лікування патології висхідної аорти з використанням мінімально інвазивного доступу». Код та назва спеціальності – 222 Медицина. Спеціалізована вчена рада ДФ 26.555.001 в ДУ «Національний інститут серцево-судинної хірургії імені М.М. Амосова НАМН України»</w:t>
      </w:r>
    </w:p>
    <w:p w:rsidR="00C26D80" w:rsidRPr="00985DC5" w:rsidRDefault="00C26D80" w:rsidP="00985DC5"/>
    <w:sectPr w:rsidR="00C26D80" w:rsidRPr="00985DC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A474D8">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A474D8">
                <w:pPr>
                  <w:spacing w:line="240" w:lineRule="auto"/>
                </w:pPr>
                <w:fldSimple w:instr=" PAGE \* MERGEFORMAT ">
                  <w:r w:rsidR="00985DC5" w:rsidRPr="00985DC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A474D8">
      <w:pPr>
        <w:rPr>
          <w:sz w:val="2"/>
          <w:szCs w:val="2"/>
        </w:rPr>
      </w:pPr>
      <w:r w:rsidRPr="00A474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A474D8">
                  <w:pPr>
                    <w:spacing w:line="240" w:lineRule="auto"/>
                  </w:pPr>
                  <w:fldSimple w:instr=" PAGE \* MERGEFORMAT ">
                    <w:r w:rsidR="00BE3CDA"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A474D8">
      <w:pPr>
        <w:rPr>
          <w:sz w:val="2"/>
          <w:szCs w:val="2"/>
        </w:rPr>
      </w:pPr>
      <w:r w:rsidRPr="00A474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A474D8">
                  <w:pPr>
                    <w:pStyle w:val="1ffffff7"/>
                    <w:spacing w:line="240" w:lineRule="auto"/>
                  </w:pPr>
                  <w:fldSimple w:instr=" PAGE \* MERGEFORMAT ">
                    <w:r w:rsidR="00BE3CDA"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797A4-26AC-4C40-AC99-5FB76CD72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2021-10-25T18:47:00Z</dcterms:created>
  <dcterms:modified xsi:type="dcterms:W3CDTF">2021-10-26T17:03:00Z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