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A43" w:rsidRPr="00E94A43" w:rsidRDefault="00E94A43" w:rsidP="00E94A43">
      <w:pPr>
        <w:rPr>
          <w:rFonts w:ascii="Trebuchet MS" w:eastAsia="Times New Roman" w:hAnsi="Trebuchet MS" w:cs="Times New Roman"/>
          <w:color w:val="000000"/>
          <w:kern w:val="0"/>
          <w:sz w:val="18"/>
          <w:szCs w:val="18"/>
          <w:lang w:eastAsia="ru-RU"/>
        </w:rPr>
      </w:pPr>
      <w:proofErr w:type="gramStart"/>
      <w:r w:rsidRPr="00E94A43">
        <w:rPr>
          <w:rFonts w:ascii="Trebuchet MS" w:eastAsia="Times New Roman" w:hAnsi="Trebuchet MS" w:cs="Times New Roman" w:hint="eastAsia"/>
          <w:color w:val="000000"/>
          <w:kern w:val="0"/>
          <w:sz w:val="18"/>
          <w:szCs w:val="18"/>
          <w:lang w:eastAsia="ru-RU"/>
        </w:rPr>
        <w:t>ЮЖНО</w:t>
      </w:r>
      <w:r w:rsidRPr="00E94A43">
        <w:rPr>
          <w:rFonts w:ascii="Trebuchet MS" w:eastAsia="Times New Roman" w:hAnsi="Trebuchet MS" w:cs="Times New Roman"/>
          <w:color w:val="000000"/>
          <w:kern w:val="0"/>
          <w:sz w:val="18"/>
          <w:szCs w:val="18"/>
          <w:lang w:eastAsia="ru-RU"/>
        </w:rPr>
        <w:t>-</w:t>
      </w:r>
      <w:r w:rsidRPr="00E94A43">
        <w:rPr>
          <w:rFonts w:ascii="Trebuchet MS" w:eastAsia="Times New Roman" w:hAnsi="Trebuchet MS" w:cs="Times New Roman" w:hint="eastAsia"/>
          <w:color w:val="000000"/>
          <w:kern w:val="0"/>
          <w:sz w:val="18"/>
          <w:szCs w:val="18"/>
          <w:lang w:eastAsia="ru-RU"/>
        </w:rPr>
        <w:t>УРАЛЬСКИЙ</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ГОСУДАРСТВЕННЫЙ</w:t>
      </w:r>
      <w:proofErr w:type="gramEnd"/>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УНИВЕРСИТЕТ</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hint="eastAsia"/>
          <w:color w:val="000000"/>
          <w:kern w:val="0"/>
          <w:sz w:val="18"/>
          <w:szCs w:val="18"/>
          <w:lang w:eastAsia="ru-RU"/>
        </w:rPr>
        <w:t>На</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правах</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рукописи</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color w:val="000000"/>
          <w:kern w:val="0"/>
          <w:sz w:val="18"/>
          <w:szCs w:val="18"/>
          <w:lang w:eastAsia="ru-RU"/>
        </w:rPr>
        <w:t xml:space="preserve"> </w:t>
      </w:r>
    </w:p>
    <w:p w:rsidR="00E94A43" w:rsidRPr="00E94A43" w:rsidRDefault="00E94A43" w:rsidP="00E94A43">
      <w:pPr>
        <w:rPr>
          <w:rFonts w:ascii="Trebuchet MS" w:eastAsia="Times New Roman" w:hAnsi="Trebuchet MS" w:cs="Times New Roman"/>
          <w:color w:val="000000"/>
          <w:kern w:val="0"/>
          <w:sz w:val="18"/>
          <w:szCs w:val="18"/>
          <w:lang w:eastAsia="ru-RU"/>
        </w:rPr>
      </w:pP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hint="eastAsia"/>
          <w:color w:val="000000"/>
          <w:kern w:val="0"/>
          <w:sz w:val="18"/>
          <w:szCs w:val="18"/>
          <w:lang w:eastAsia="ru-RU"/>
        </w:rPr>
        <w:t>МАТЕМАТИЧЕСКОЕ</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МОДЕЛИРОВАНИЕ</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ОТРЫВА</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hint="eastAsia"/>
          <w:color w:val="000000"/>
          <w:kern w:val="0"/>
          <w:sz w:val="18"/>
          <w:szCs w:val="18"/>
          <w:lang w:eastAsia="ru-RU"/>
        </w:rPr>
        <w:t>ТУРБУЛЕНТНОГО</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ПОГРАНИЧНОГО</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СЛОЯ</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ПРИ</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ОБТЕКАНИИ</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ЛЕТАТЕЛЬНЫХ</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АППАРАТОВ</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hint="eastAsia"/>
          <w:color w:val="000000"/>
          <w:kern w:val="0"/>
          <w:sz w:val="18"/>
          <w:szCs w:val="18"/>
          <w:lang w:eastAsia="ru-RU"/>
        </w:rPr>
        <w:t>Специальность</w:t>
      </w:r>
      <w:r w:rsidRPr="00E94A43">
        <w:rPr>
          <w:rFonts w:ascii="Trebuchet MS" w:eastAsia="Times New Roman" w:hAnsi="Trebuchet MS" w:cs="Times New Roman"/>
          <w:color w:val="000000"/>
          <w:kern w:val="0"/>
          <w:sz w:val="18"/>
          <w:szCs w:val="18"/>
          <w:lang w:eastAsia="ru-RU"/>
        </w:rPr>
        <w:t xml:space="preserve"> 05.13.18 - </w:t>
      </w:r>
      <w:r w:rsidRPr="00E94A43">
        <w:rPr>
          <w:rFonts w:ascii="Trebuchet MS" w:eastAsia="Times New Roman" w:hAnsi="Trebuchet MS" w:cs="Times New Roman" w:hint="eastAsia"/>
          <w:color w:val="000000"/>
          <w:kern w:val="0"/>
          <w:sz w:val="18"/>
          <w:szCs w:val="18"/>
          <w:lang w:eastAsia="ru-RU"/>
        </w:rPr>
        <w:t>математическое</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моделирование</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численные</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методы</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и</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hint="eastAsia"/>
          <w:color w:val="000000"/>
          <w:kern w:val="0"/>
          <w:sz w:val="18"/>
          <w:szCs w:val="18"/>
          <w:lang w:eastAsia="ru-RU"/>
        </w:rPr>
        <w:t>комплексы</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программ</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hint="eastAsia"/>
          <w:color w:val="000000"/>
          <w:kern w:val="0"/>
          <w:sz w:val="18"/>
          <w:szCs w:val="18"/>
          <w:lang w:eastAsia="ru-RU"/>
        </w:rPr>
        <w:t>Диссертация</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на</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соискание</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ученой</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степени</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кандидата</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технических</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наук</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hint="eastAsia"/>
          <w:color w:val="000000"/>
          <w:kern w:val="0"/>
          <w:sz w:val="18"/>
          <w:szCs w:val="18"/>
          <w:lang w:eastAsia="ru-RU"/>
        </w:rPr>
        <w:t>Научный</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руководитель</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КАРТАШЕВ</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Александр</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Леонидович</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доктор</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технических</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наук</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доцент</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hint="eastAsia"/>
          <w:color w:val="000000"/>
          <w:kern w:val="0"/>
          <w:sz w:val="18"/>
          <w:szCs w:val="18"/>
          <w:lang w:eastAsia="ru-RU"/>
        </w:rPr>
        <w:t>ЧЕЛЯБИНСК</w:t>
      </w:r>
      <w:r w:rsidRPr="00E94A43">
        <w:rPr>
          <w:rFonts w:ascii="Trebuchet MS" w:eastAsia="Times New Roman" w:hAnsi="Trebuchet MS" w:cs="Times New Roman"/>
          <w:color w:val="000000"/>
          <w:kern w:val="0"/>
          <w:sz w:val="18"/>
          <w:szCs w:val="18"/>
          <w:lang w:eastAsia="ru-RU"/>
        </w:rPr>
        <w:t>-2009</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hint="eastAsia"/>
          <w:color w:val="000000"/>
          <w:kern w:val="0"/>
          <w:sz w:val="18"/>
          <w:szCs w:val="18"/>
          <w:lang w:eastAsia="ru-RU"/>
        </w:rPr>
        <w:t>ОГЛАВЛЕНИЕ</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hint="eastAsia"/>
          <w:color w:val="000000"/>
          <w:kern w:val="0"/>
          <w:sz w:val="18"/>
          <w:szCs w:val="18"/>
          <w:lang w:eastAsia="ru-RU"/>
        </w:rPr>
        <w:t>ОБОЗНАЧЕНИЯ</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И</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СОКРАЩЕНИЯ</w:t>
      </w:r>
      <w:r w:rsidRPr="00E94A43">
        <w:rPr>
          <w:rFonts w:ascii="Trebuchet MS" w:eastAsia="Times New Roman" w:hAnsi="Trebuchet MS" w:cs="Times New Roman"/>
          <w:color w:val="000000"/>
          <w:kern w:val="0"/>
          <w:sz w:val="18"/>
          <w:szCs w:val="18"/>
          <w:lang w:eastAsia="ru-RU"/>
        </w:rPr>
        <w:tab/>
        <w:t>4</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hint="eastAsia"/>
          <w:color w:val="000000"/>
          <w:kern w:val="0"/>
          <w:sz w:val="18"/>
          <w:szCs w:val="18"/>
          <w:lang w:eastAsia="ru-RU"/>
        </w:rPr>
        <w:t>ВВЕДЕНИЕ</w:t>
      </w:r>
      <w:r w:rsidRPr="00E94A43">
        <w:rPr>
          <w:rFonts w:ascii="Trebuchet MS" w:eastAsia="Times New Roman" w:hAnsi="Trebuchet MS" w:cs="Times New Roman"/>
          <w:color w:val="000000"/>
          <w:kern w:val="0"/>
          <w:sz w:val="18"/>
          <w:szCs w:val="18"/>
          <w:lang w:eastAsia="ru-RU"/>
        </w:rPr>
        <w:tab/>
        <w:t>5</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color w:val="000000"/>
          <w:kern w:val="0"/>
          <w:sz w:val="18"/>
          <w:szCs w:val="18"/>
          <w:lang w:eastAsia="ru-RU"/>
        </w:rPr>
        <w:t>1</w:t>
      </w:r>
      <w:r w:rsidRPr="00E94A43">
        <w:rPr>
          <w:rFonts w:ascii="Trebuchet MS" w:eastAsia="Times New Roman" w:hAnsi="Trebuchet MS" w:cs="Times New Roman"/>
          <w:color w:val="000000"/>
          <w:kern w:val="0"/>
          <w:sz w:val="18"/>
          <w:szCs w:val="18"/>
          <w:lang w:eastAsia="ru-RU"/>
        </w:rPr>
        <w:tab/>
      </w:r>
      <w:r w:rsidRPr="00E94A43">
        <w:rPr>
          <w:rFonts w:ascii="Trebuchet MS" w:eastAsia="Times New Roman" w:hAnsi="Trebuchet MS" w:cs="Times New Roman" w:hint="eastAsia"/>
          <w:color w:val="000000"/>
          <w:kern w:val="0"/>
          <w:sz w:val="18"/>
          <w:szCs w:val="18"/>
          <w:lang w:eastAsia="ru-RU"/>
        </w:rPr>
        <w:t>ОБЗОР</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ЛИТЕРАТУРЫ</w:t>
      </w:r>
      <w:r w:rsidRPr="00E94A43">
        <w:rPr>
          <w:rFonts w:ascii="Trebuchet MS" w:eastAsia="Times New Roman" w:hAnsi="Trebuchet MS" w:cs="Times New Roman"/>
          <w:color w:val="000000"/>
          <w:kern w:val="0"/>
          <w:sz w:val="18"/>
          <w:szCs w:val="18"/>
          <w:lang w:eastAsia="ru-RU"/>
        </w:rPr>
        <w:tab/>
        <w:t>13</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color w:val="000000"/>
          <w:kern w:val="0"/>
          <w:sz w:val="18"/>
          <w:szCs w:val="18"/>
          <w:lang w:eastAsia="ru-RU"/>
        </w:rPr>
        <w:t>1.1</w:t>
      </w:r>
      <w:r w:rsidRPr="00E94A43">
        <w:rPr>
          <w:rFonts w:ascii="Trebuchet MS" w:eastAsia="Times New Roman" w:hAnsi="Trebuchet MS" w:cs="Times New Roman"/>
          <w:color w:val="000000"/>
          <w:kern w:val="0"/>
          <w:sz w:val="18"/>
          <w:szCs w:val="18"/>
          <w:lang w:eastAsia="ru-RU"/>
        </w:rPr>
        <w:tab/>
      </w:r>
      <w:r w:rsidRPr="00E94A43">
        <w:rPr>
          <w:rFonts w:ascii="Trebuchet MS" w:eastAsia="Times New Roman" w:hAnsi="Trebuchet MS" w:cs="Times New Roman" w:hint="eastAsia"/>
          <w:color w:val="000000"/>
          <w:kern w:val="0"/>
          <w:sz w:val="18"/>
          <w:szCs w:val="18"/>
          <w:lang w:eastAsia="ru-RU"/>
        </w:rPr>
        <w:t>Численные</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методы</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моделирования</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внешнего</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обтекания</w:t>
      </w:r>
      <w:r w:rsidRPr="00E94A43">
        <w:rPr>
          <w:rFonts w:ascii="Trebuchet MS" w:eastAsia="Times New Roman" w:hAnsi="Trebuchet MS" w:cs="Times New Roman"/>
          <w:color w:val="000000"/>
          <w:kern w:val="0"/>
          <w:sz w:val="18"/>
          <w:szCs w:val="18"/>
          <w:lang w:eastAsia="ru-RU"/>
        </w:rPr>
        <w:tab/>
        <w:t>14</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color w:val="000000"/>
          <w:kern w:val="0"/>
          <w:sz w:val="18"/>
          <w:szCs w:val="18"/>
          <w:lang w:eastAsia="ru-RU"/>
        </w:rPr>
        <w:t>1.2</w:t>
      </w:r>
      <w:r w:rsidRPr="00E94A43">
        <w:rPr>
          <w:rFonts w:ascii="Trebuchet MS" w:eastAsia="Times New Roman" w:hAnsi="Trebuchet MS" w:cs="Times New Roman"/>
          <w:color w:val="000000"/>
          <w:kern w:val="0"/>
          <w:sz w:val="18"/>
          <w:szCs w:val="18"/>
          <w:lang w:eastAsia="ru-RU"/>
        </w:rPr>
        <w:tab/>
      </w:r>
      <w:r w:rsidRPr="00E94A43">
        <w:rPr>
          <w:rFonts w:ascii="Trebuchet MS" w:eastAsia="Times New Roman" w:hAnsi="Trebuchet MS" w:cs="Times New Roman" w:hint="eastAsia"/>
          <w:color w:val="000000"/>
          <w:kern w:val="0"/>
          <w:sz w:val="18"/>
          <w:szCs w:val="18"/>
          <w:lang w:eastAsia="ru-RU"/>
        </w:rPr>
        <w:t>Методы</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определения</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параметров</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пограничного</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слоя</w:t>
      </w:r>
      <w:r w:rsidRPr="00E94A43">
        <w:rPr>
          <w:rFonts w:ascii="Trebuchet MS" w:eastAsia="Times New Roman" w:hAnsi="Trebuchet MS" w:cs="Times New Roman"/>
          <w:color w:val="000000"/>
          <w:kern w:val="0"/>
          <w:sz w:val="18"/>
          <w:szCs w:val="18"/>
          <w:lang w:eastAsia="ru-RU"/>
        </w:rPr>
        <w:tab/>
        <w:t>19</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color w:val="000000"/>
          <w:kern w:val="0"/>
          <w:sz w:val="18"/>
          <w:szCs w:val="18"/>
          <w:lang w:eastAsia="ru-RU"/>
        </w:rPr>
        <w:t>1.3</w:t>
      </w:r>
      <w:r w:rsidRPr="00E94A43">
        <w:rPr>
          <w:rFonts w:ascii="Trebuchet MS" w:eastAsia="Times New Roman" w:hAnsi="Trebuchet MS" w:cs="Times New Roman"/>
          <w:color w:val="000000"/>
          <w:kern w:val="0"/>
          <w:sz w:val="18"/>
          <w:szCs w:val="18"/>
          <w:lang w:eastAsia="ru-RU"/>
        </w:rPr>
        <w:tab/>
      </w:r>
      <w:r w:rsidRPr="00E94A43">
        <w:rPr>
          <w:rFonts w:ascii="Trebuchet MS" w:eastAsia="Times New Roman" w:hAnsi="Trebuchet MS" w:cs="Times New Roman" w:hint="eastAsia"/>
          <w:color w:val="000000"/>
          <w:kern w:val="0"/>
          <w:sz w:val="18"/>
          <w:szCs w:val="18"/>
          <w:lang w:eastAsia="ru-RU"/>
        </w:rPr>
        <w:t>Выводы</w:t>
      </w:r>
      <w:r w:rsidRPr="00E94A43">
        <w:rPr>
          <w:rFonts w:ascii="Trebuchet MS" w:eastAsia="Times New Roman" w:hAnsi="Trebuchet MS" w:cs="Times New Roman"/>
          <w:color w:val="000000"/>
          <w:kern w:val="0"/>
          <w:sz w:val="18"/>
          <w:szCs w:val="18"/>
          <w:lang w:eastAsia="ru-RU"/>
        </w:rPr>
        <w:tab/>
        <w:t>21</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color w:val="000000"/>
          <w:kern w:val="0"/>
          <w:sz w:val="18"/>
          <w:szCs w:val="18"/>
          <w:lang w:eastAsia="ru-RU"/>
        </w:rPr>
        <w:t>2</w:t>
      </w:r>
      <w:r w:rsidRPr="00E94A43">
        <w:rPr>
          <w:rFonts w:ascii="Trebuchet MS" w:eastAsia="Times New Roman" w:hAnsi="Trebuchet MS" w:cs="Times New Roman"/>
          <w:color w:val="000000"/>
          <w:kern w:val="0"/>
          <w:sz w:val="18"/>
          <w:szCs w:val="18"/>
          <w:lang w:eastAsia="ru-RU"/>
        </w:rPr>
        <w:tab/>
      </w:r>
      <w:r w:rsidRPr="00E94A43">
        <w:rPr>
          <w:rFonts w:ascii="Trebuchet MS" w:eastAsia="Times New Roman" w:hAnsi="Trebuchet MS" w:cs="Times New Roman" w:hint="eastAsia"/>
          <w:color w:val="000000"/>
          <w:kern w:val="0"/>
          <w:sz w:val="18"/>
          <w:szCs w:val="18"/>
          <w:lang w:eastAsia="ru-RU"/>
        </w:rPr>
        <w:t>МАТЕМАТИЧЕСКИЕ</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МОДЕЛИ</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ОПИСАНИЯ</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ВНЕШНЕГО</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ОБТЕКАНИЯ</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КОРПУСОВ</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И</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ЭЛЕМЕНТОВ</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РАКЕТ</w:t>
      </w:r>
      <w:r w:rsidRPr="00E94A43">
        <w:rPr>
          <w:rFonts w:ascii="Trebuchet MS" w:eastAsia="Times New Roman" w:hAnsi="Trebuchet MS" w:cs="Times New Roman"/>
          <w:color w:val="000000"/>
          <w:kern w:val="0"/>
          <w:sz w:val="18"/>
          <w:szCs w:val="18"/>
          <w:lang w:eastAsia="ru-RU"/>
        </w:rPr>
        <w:tab/>
        <w:t>22</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color w:val="000000"/>
          <w:kern w:val="0"/>
          <w:sz w:val="18"/>
          <w:szCs w:val="18"/>
          <w:lang w:eastAsia="ru-RU"/>
        </w:rPr>
        <w:t>2.1</w:t>
      </w:r>
      <w:r w:rsidRPr="00E94A43">
        <w:rPr>
          <w:rFonts w:ascii="Trebuchet MS" w:eastAsia="Times New Roman" w:hAnsi="Trebuchet MS" w:cs="Times New Roman"/>
          <w:color w:val="000000"/>
          <w:kern w:val="0"/>
          <w:sz w:val="18"/>
          <w:szCs w:val="18"/>
          <w:lang w:eastAsia="ru-RU"/>
        </w:rPr>
        <w:tab/>
      </w:r>
      <w:r w:rsidRPr="00E94A43">
        <w:rPr>
          <w:rFonts w:ascii="Trebuchet MS" w:eastAsia="Times New Roman" w:hAnsi="Trebuchet MS" w:cs="Times New Roman" w:hint="eastAsia"/>
          <w:color w:val="000000"/>
          <w:kern w:val="0"/>
          <w:sz w:val="18"/>
          <w:szCs w:val="18"/>
          <w:lang w:eastAsia="ru-RU"/>
        </w:rPr>
        <w:t>Модель</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течения</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основанная</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на</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уравнениях</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Навье</w:t>
      </w:r>
      <w:r w:rsidRPr="00E94A43">
        <w:rPr>
          <w:rFonts w:ascii="Trebuchet MS" w:eastAsia="Times New Roman" w:hAnsi="Trebuchet MS" w:cs="Times New Roman"/>
          <w:color w:val="000000"/>
          <w:kern w:val="0"/>
          <w:sz w:val="18"/>
          <w:szCs w:val="18"/>
          <w:lang w:eastAsia="ru-RU"/>
        </w:rPr>
        <w:t>-</w:t>
      </w:r>
      <w:r w:rsidRPr="00E94A43">
        <w:rPr>
          <w:rFonts w:ascii="Trebuchet MS" w:eastAsia="Times New Roman" w:hAnsi="Trebuchet MS" w:cs="Times New Roman" w:hint="eastAsia"/>
          <w:color w:val="000000"/>
          <w:kern w:val="0"/>
          <w:sz w:val="18"/>
          <w:szCs w:val="18"/>
          <w:lang w:eastAsia="ru-RU"/>
        </w:rPr>
        <w:t>Стокса</w:t>
      </w:r>
      <w:r w:rsidRPr="00E94A43">
        <w:rPr>
          <w:rFonts w:ascii="Trebuchet MS" w:eastAsia="Times New Roman" w:hAnsi="Trebuchet MS" w:cs="Times New Roman"/>
          <w:color w:val="000000"/>
          <w:kern w:val="0"/>
          <w:sz w:val="18"/>
          <w:szCs w:val="18"/>
          <w:lang w:eastAsia="ru-RU"/>
        </w:rPr>
        <w:tab/>
        <w:t>23</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color w:val="000000"/>
          <w:kern w:val="0"/>
          <w:sz w:val="18"/>
          <w:szCs w:val="18"/>
          <w:lang w:eastAsia="ru-RU"/>
        </w:rPr>
        <w:t>2.2</w:t>
      </w:r>
      <w:r w:rsidRPr="00E94A43">
        <w:rPr>
          <w:rFonts w:ascii="Trebuchet MS" w:eastAsia="Times New Roman" w:hAnsi="Trebuchet MS" w:cs="Times New Roman"/>
          <w:color w:val="000000"/>
          <w:kern w:val="0"/>
          <w:sz w:val="18"/>
          <w:szCs w:val="18"/>
          <w:lang w:eastAsia="ru-RU"/>
        </w:rPr>
        <w:tab/>
      </w:r>
      <w:r w:rsidRPr="00E94A43">
        <w:rPr>
          <w:rFonts w:ascii="Trebuchet MS" w:eastAsia="Times New Roman" w:hAnsi="Trebuchet MS" w:cs="Times New Roman" w:hint="eastAsia"/>
          <w:color w:val="000000"/>
          <w:kern w:val="0"/>
          <w:sz w:val="18"/>
          <w:szCs w:val="18"/>
          <w:lang w:eastAsia="ru-RU"/>
        </w:rPr>
        <w:t>Модель</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течения</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основанная</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на</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уравнениях</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Рейнольдса</w:t>
      </w:r>
      <w:r w:rsidRPr="00E94A43">
        <w:rPr>
          <w:rFonts w:ascii="Trebuchet MS" w:eastAsia="Times New Roman" w:hAnsi="Trebuchet MS" w:cs="Times New Roman"/>
          <w:color w:val="000000"/>
          <w:kern w:val="0"/>
          <w:sz w:val="18"/>
          <w:szCs w:val="18"/>
          <w:lang w:eastAsia="ru-RU"/>
        </w:rPr>
        <w:tab/>
        <w:t>24</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color w:val="000000"/>
          <w:kern w:val="0"/>
          <w:sz w:val="18"/>
          <w:szCs w:val="18"/>
          <w:lang w:eastAsia="ru-RU"/>
        </w:rPr>
        <w:t>2.3</w:t>
      </w:r>
      <w:r w:rsidRPr="00E94A43">
        <w:rPr>
          <w:rFonts w:ascii="Trebuchet MS" w:eastAsia="Times New Roman" w:hAnsi="Trebuchet MS" w:cs="Times New Roman"/>
          <w:color w:val="000000"/>
          <w:kern w:val="0"/>
          <w:sz w:val="18"/>
          <w:szCs w:val="18"/>
          <w:lang w:eastAsia="ru-RU"/>
        </w:rPr>
        <w:tab/>
      </w:r>
      <w:r w:rsidRPr="00E94A43">
        <w:rPr>
          <w:rFonts w:ascii="Trebuchet MS" w:eastAsia="Times New Roman" w:hAnsi="Trebuchet MS" w:cs="Times New Roman" w:hint="eastAsia"/>
          <w:color w:val="000000"/>
          <w:kern w:val="0"/>
          <w:sz w:val="18"/>
          <w:szCs w:val="18"/>
          <w:lang w:eastAsia="ru-RU"/>
        </w:rPr>
        <w:t>Двухпараметрическая</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модель</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турбулентности</w:t>
      </w:r>
      <w:r w:rsidRPr="00E94A43">
        <w:rPr>
          <w:rFonts w:ascii="Trebuchet MS" w:eastAsia="Times New Roman" w:hAnsi="Trebuchet MS" w:cs="Times New Roman"/>
          <w:color w:val="000000"/>
          <w:kern w:val="0"/>
          <w:sz w:val="18"/>
          <w:szCs w:val="18"/>
          <w:lang w:eastAsia="ru-RU"/>
        </w:rPr>
        <w:tab/>
        <w:t>28</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color w:val="000000"/>
          <w:kern w:val="0"/>
          <w:sz w:val="18"/>
          <w:szCs w:val="18"/>
          <w:lang w:eastAsia="ru-RU"/>
        </w:rPr>
        <w:t>2.4</w:t>
      </w:r>
      <w:r w:rsidRPr="00E94A43">
        <w:rPr>
          <w:rFonts w:ascii="Trebuchet MS" w:eastAsia="Times New Roman" w:hAnsi="Trebuchet MS" w:cs="Times New Roman"/>
          <w:color w:val="000000"/>
          <w:kern w:val="0"/>
          <w:sz w:val="18"/>
          <w:szCs w:val="18"/>
          <w:lang w:eastAsia="ru-RU"/>
        </w:rPr>
        <w:tab/>
      </w:r>
      <w:r w:rsidRPr="00E94A43">
        <w:rPr>
          <w:rFonts w:ascii="Trebuchet MS" w:eastAsia="Times New Roman" w:hAnsi="Trebuchet MS" w:cs="Times New Roman" w:hint="eastAsia"/>
          <w:color w:val="000000"/>
          <w:kern w:val="0"/>
          <w:sz w:val="18"/>
          <w:szCs w:val="18"/>
          <w:lang w:eastAsia="ru-RU"/>
        </w:rPr>
        <w:t>Модель</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невязкого</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газа</w:t>
      </w:r>
      <w:r w:rsidRPr="00E94A43">
        <w:rPr>
          <w:rFonts w:ascii="Trebuchet MS" w:eastAsia="Times New Roman" w:hAnsi="Trebuchet MS" w:cs="Times New Roman"/>
          <w:color w:val="000000"/>
          <w:kern w:val="0"/>
          <w:sz w:val="18"/>
          <w:szCs w:val="18"/>
          <w:lang w:eastAsia="ru-RU"/>
        </w:rPr>
        <w:tab/>
        <w:t>33</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color w:val="000000"/>
          <w:kern w:val="0"/>
          <w:sz w:val="18"/>
          <w:szCs w:val="18"/>
          <w:lang w:eastAsia="ru-RU"/>
        </w:rPr>
        <w:t>2.5</w:t>
      </w:r>
      <w:r w:rsidRPr="00E94A43">
        <w:rPr>
          <w:rFonts w:ascii="Trebuchet MS" w:eastAsia="Times New Roman" w:hAnsi="Trebuchet MS" w:cs="Times New Roman"/>
          <w:color w:val="000000"/>
          <w:kern w:val="0"/>
          <w:sz w:val="18"/>
          <w:szCs w:val="18"/>
          <w:lang w:eastAsia="ru-RU"/>
        </w:rPr>
        <w:tab/>
      </w:r>
      <w:r w:rsidRPr="00E94A43">
        <w:rPr>
          <w:rFonts w:ascii="Trebuchet MS" w:eastAsia="Times New Roman" w:hAnsi="Trebuchet MS" w:cs="Times New Roman" w:hint="eastAsia"/>
          <w:color w:val="000000"/>
          <w:kern w:val="0"/>
          <w:sz w:val="18"/>
          <w:szCs w:val="18"/>
          <w:lang w:eastAsia="ru-RU"/>
        </w:rPr>
        <w:t>Модель</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турбулентного</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погранично</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слоя</w:t>
      </w:r>
      <w:r w:rsidRPr="00E94A43">
        <w:rPr>
          <w:rFonts w:ascii="Trebuchet MS" w:eastAsia="Times New Roman" w:hAnsi="Trebuchet MS" w:cs="Times New Roman"/>
          <w:color w:val="000000"/>
          <w:kern w:val="0"/>
          <w:sz w:val="18"/>
          <w:szCs w:val="18"/>
          <w:lang w:eastAsia="ru-RU"/>
        </w:rPr>
        <w:tab/>
        <w:t>34</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color w:val="000000"/>
          <w:kern w:val="0"/>
          <w:sz w:val="18"/>
          <w:szCs w:val="18"/>
          <w:lang w:eastAsia="ru-RU"/>
        </w:rPr>
        <w:t>3</w:t>
      </w:r>
      <w:r w:rsidRPr="00E94A43">
        <w:rPr>
          <w:rFonts w:ascii="Trebuchet MS" w:eastAsia="Times New Roman" w:hAnsi="Trebuchet MS" w:cs="Times New Roman"/>
          <w:color w:val="000000"/>
          <w:kern w:val="0"/>
          <w:sz w:val="18"/>
          <w:szCs w:val="18"/>
          <w:lang w:eastAsia="ru-RU"/>
        </w:rPr>
        <w:tab/>
      </w:r>
      <w:r w:rsidRPr="00E94A43">
        <w:rPr>
          <w:rFonts w:ascii="Trebuchet MS" w:eastAsia="Times New Roman" w:hAnsi="Trebuchet MS" w:cs="Times New Roman" w:hint="eastAsia"/>
          <w:color w:val="000000"/>
          <w:kern w:val="0"/>
          <w:sz w:val="18"/>
          <w:szCs w:val="18"/>
          <w:lang w:eastAsia="ru-RU"/>
        </w:rPr>
        <w:t>АНАЛИЗ</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ПРИМЕНЕНИЯ</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ДИСКРЕТНОГО</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АНАЛОГА</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МОДЕЛИ</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НЕВЯЗКОГО</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ГАЗА</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ДЛЯ</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ОПИСАНИЯ</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ТУРБУЛЕННЫХ</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ТЕЧЕНИЙ</w:t>
      </w:r>
      <w:r w:rsidRPr="00E94A43">
        <w:rPr>
          <w:rFonts w:ascii="Trebuchet MS" w:eastAsia="Times New Roman" w:hAnsi="Trebuchet MS" w:cs="Times New Roman"/>
          <w:color w:val="000000"/>
          <w:kern w:val="0"/>
          <w:sz w:val="18"/>
          <w:szCs w:val="18"/>
          <w:lang w:eastAsia="ru-RU"/>
        </w:rPr>
        <w:tab/>
        <w:t>39</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color w:val="000000"/>
          <w:kern w:val="0"/>
          <w:sz w:val="18"/>
          <w:szCs w:val="18"/>
          <w:lang w:eastAsia="ru-RU"/>
        </w:rPr>
        <w:t>3.1</w:t>
      </w:r>
      <w:r w:rsidRPr="00E94A43">
        <w:rPr>
          <w:rFonts w:ascii="Trebuchet MS" w:eastAsia="Times New Roman" w:hAnsi="Trebuchet MS" w:cs="Times New Roman"/>
          <w:color w:val="000000"/>
          <w:kern w:val="0"/>
          <w:sz w:val="18"/>
          <w:szCs w:val="18"/>
          <w:lang w:eastAsia="ru-RU"/>
        </w:rPr>
        <w:tab/>
      </w:r>
      <w:r w:rsidRPr="00E94A43">
        <w:rPr>
          <w:rFonts w:ascii="Trebuchet MS" w:eastAsia="Times New Roman" w:hAnsi="Trebuchet MS" w:cs="Times New Roman" w:hint="eastAsia"/>
          <w:color w:val="000000"/>
          <w:kern w:val="0"/>
          <w:sz w:val="18"/>
          <w:szCs w:val="18"/>
          <w:lang w:eastAsia="ru-RU"/>
        </w:rPr>
        <w:t>Расчет</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распределения</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давления</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по</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поверхности</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элементов</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ЛА</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при</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использовании</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уравнений</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Эйлера</w:t>
      </w:r>
      <w:r w:rsidRPr="00E94A43">
        <w:rPr>
          <w:rFonts w:ascii="Trebuchet MS" w:eastAsia="Times New Roman" w:hAnsi="Trebuchet MS" w:cs="Times New Roman"/>
          <w:color w:val="000000"/>
          <w:kern w:val="0"/>
          <w:sz w:val="18"/>
          <w:szCs w:val="18"/>
          <w:lang w:eastAsia="ru-RU"/>
        </w:rPr>
        <w:tab/>
        <w:t>41</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color w:val="000000"/>
          <w:kern w:val="0"/>
          <w:sz w:val="18"/>
          <w:szCs w:val="18"/>
          <w:lang w:eastAsia="ru-RU"/>
        </w:rPr>
        <w:t>3.1.1</w:t>
      </w:r>
      <w:r w:rsidRPr="00E94A43">
        <w:rPr>
          <w:rFonts w:ascii="Trebuchet MS" w:eastAsia="Times New Roman" w:hAnsi="Trebuchet MS" w:cs="Times New Roman"/>
          <w:color w:val="000000"/>
          <w:kern w:val="0"/>
          <w:sz w:val="18"/>
          <w:szCs w:val="18"/>
          <w:lang w:eastAsia="ru-RU"/>
        </w:rPr>
        <w:tab/>
      </w:r>
      <w:r w:rsidRPr="00E94A43">
        <w:rPr>
          <w:rFonts w:ascii="Trebuchet MS" w:eastAsia="Times New Roman" w:hAnsi="Trebuchet MS" w:cs="Times New Roman" w:hint="eastAsia"/>
          <w:color w:val="000000"/>
          <w:kern w:val="0"/>
          <w:sz w:val="18"/>
          <w:szCs w:val="18"/>
          <w:lang w:eastAsia="ru-RU"/>
        </w:rPr>
        <w:t>Двумерное</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обтекание</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профилей</w:t>
      </w:r>
      <w:r w:rsidRPr="00E94A43">
        <w:rPr>
          <w:rFonts w:ascii="Trebuchet MS" w:eastAsia="Times New Roman" w:hAnsi="Trebuchet MS" w:cs="Times New Roman"/>
          <w:color w:val="000000"/>
          <w:kern w:val="0"/>
          <w:sz w:val="18"/>
          <w:szCs w:val="18"/>
          <w:lang w:eastAsia="ru-RU"/>
        </w:rPr>
        <w:t xml:space="preserve"> RAE 2822, NACA 0012 </w:t>
      </w:r>
      <w:r w:rsidRPr="00E94A43">
        <w:rPr>
          <w:rFonts w:ascii="Trebuchet MS" w:eastAsia="Times New Roman" w:hAnsi="Trebuchet MS" w:cs="Times New Roman" w:hint="eastAsia"/>
          <w:color w:val="000000"/>
          <w:kern w:val="0"/>
          <w:sz w:val="18"/>
          <w:szCs w:val="18"/>
          <w:lang w:eastAsia="ru-RU"/>
        </w:rPr>
        <w:t>и</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МВВ</w:t>
      </w:r>
      <w:r w:rsidRPr="00E94A43">
        <w:rPr>
          <w:rFonts w:ascii="Trebuchet MS" w:eastAsia="Times New Roman" w:hAnsi="Trebuchet MS" w:cs="Times New Roman"/>
          <w:color w:val="000000"/>
          <w:kern w:val="0"/>
          <w:sz w:val="18"/>
          <w:szCs w:val="18"/>
          <w:lang w:eastAsia="ru-RU"/>
        </w:rPr>
        <w:t>-</w:t>
      </w:r>
      <w:r w:rsidRPr="00E94A43">
        <w:rPr>
          <w:rFonts w:ascii="Trebuchet MS" w:eastAsia="Times New Roman" w:hAnsi="Trebuchet MS" w:cs="Times New Roman" w:hint="eastAsia"/>
          <w:color w:val="000000"/>
          <w:kern w:val="0"/>
          <w:sz w:val="18"/>
          <w:szCs w:val="18"/>
          <w:lang w:eastAsia="ru-RU"/>
        </w:rPr>
        <w:t>АЗ</w:t>
      </w:r>
      <w:r w:rsidRPr="00E94A43">
        <w:rPr>
          <w:rFonts w:ascii="Trebuchet MS" w:eastAsia="Times New Roman" w:hAnsi="Trebuchet MS" w:cs="Times New Roman"/>
          <w:color w:val="000000"/>
          <w:kern w:val="0"/>
          <w:sz w:val="18"/>
          <w:szCs w:val="18"/>
          <w:lang w:eastAsia="ru-RU"/>
        </w:rPr>
        <w:tab/>
        <w:t>41</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color w:val="000000"/>
          <w:kern w:val="0"/>
          <w:sz w:val="18"/>
          <w:szCs w:val="18"/>
          <w:lang w:eastAsia="ru-RU"/>
        </w:rPr>
        <w:t>3.1.2</w:t>
      </w:r>
      <w:r w:rsidRPr="00E94A43">
        <w:rPr>
          <w:rFonts w:ascii="Trebuchet MS" w:eastAsia="Times New Roman" w:hAnsi="Trebuchet MS" w:cs="Times New Roman"/>
          <w:color w:val="000000"/>
          <w:kern w:val="0"/>
          <w:sz w:val="18"/>
          <w:szCs w:val="18"/>
          <w:lang w:eastAsia="ru-RU"/>
        </w:rPr>
        <w:tab/>
      </w:r>
      <w:r w:rsidRPr="00E94A43">
        <w:rPr>
          <w:rFonts w:ascii="Trebuchet MS" w:eastAsia="Times New Roman" w:hAnsi="Trebuchet MS" w:cs="Times New Roman" w:hint="eastAsia"/>
          <w:color w:val="000000"/>
          <w:kern w:val="0"/>
          <w:sz w:val="18"/>
          <w:szCs w:val="18"/>
          <w:lang w:eastAsia="ru-RU"/>
        </w:rPr>
        <w:t>Трёхмерное</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обтекание</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тел</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вращения</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конус</w:t>
      </w:r>
      <w:r w:rsidRPr="00E94A43">
        <w:rPr>
          <w:rFonts w:ascii="Trebuchet MS" w:eastAsia="Times New Roman" w:hAnsi="Trebuchet MS" w:cs="Times New Roman"/>
          <w:color w:val="000000"/>
          <w:kern w:val="0"/>
          <w:sz w:val="18"/>
          <w:szCs w:val="18"/>
          <w:lang w:eastAsia="ru-RU"/>
        </w:rPr>
        <w:t xml:space="preserve"> - </w:t>
      </w:r>
      <w:r w:rsidRPr="00E94A43">
        <w:rPr>
          <w:rFonts w:ascii="Trebuchet MS" w:eastAsia="Times New Roman" w:hAnsi="Trebuchet MS" w:cs="Times New Roman" w:hint="eastAsia"/>
          <w:color w:val="000000"/>
          <w:kern w:val="0"/>
          <w:sz w:val="18"/>
          <w:szCs w:val="18"/>
          <w:lang w:eastAsia="ru-RU"/>
        </w:rPr>
        <w:t>цилиндр</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оживало</w:t>
      </w:r>
      <w:r w:rsidRPr="00E94A43">
        <w:rPr>
          <w:rFonts w:ascii="Trebuchet MS" w:eastAsia="Times New Roman" w:hAnsi="Trebuchet MS" w:cs="Times New Roman"/>
          <w:color w:val="000000"/>
          <w:kern w:val="0"/>
          <w:sz w:val="18"/>
          <w:szCs w:val="18"/>
          <w:lang w:eastAsia="ru-RU"/>
        </w:rPr>
        <w:t xml:space="preserve"> - </w:t>
      </w:r>
      <w:r w:rsidRPr="00E94A43">
        <w:rPr>
          <w:rFonts w:ascii="Trebuchet MS" w:eastAsia="Times New Roman" w:hAnsi="Trebuchet MS" w:cs="Times New Roman" w:hint="eastAsia"/>
          <w:color w:val="000000"/>
          <w:kern w:val="0"/>
          <w:sz w:val="18"/>
          <w:szCs w:val="18"/>
          <w:lang w:eastAsia="ru-RU"/>
        </w:rPr>
        <w:t>цилиндр</w:t>
      </w:r>
      <w:r w:rsidRPr="00E94A43">
        <w:rPr>
          <w:rFonts w:ascii="Trebuchet MS" w:eastAsia="Times New Roman" w:hAnsi="Trebuchet MS" w:cs="Times New Roman"/>
          <w:color w:val="000000"/>
          <w:kern w:val="0"/>
          <w:sz w:val="18"/>
          <w:szCs w:val="18"/>
          <w:lang w:eastAsia="ru-RU"/>
        </w:rPr>
        <w:tab/>
        <w:t>52</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color w:val="000000"/>
          <w:kern w:val="0"/>
          <w:sz w:val="18"/>
          <w:szCs w:val="18"/>
          <w:lang w:eastAsia="ru-RU"/>
        </w:rPr>
        <w:t>3.2</w:t>
      </w:r>
      <w:r w:rsidRPr="00E94A43">
        <w:rPr>
          <w:rFonts w:ascii="Trebuchet MS" w:eastAsia="Times New Roman" w:hAnsi="Trebuchet MS" w:cs="Times New Roman"/>
          <w:color w:val="000000"/>
          <w:kern w:val="0"/>
          <w:sz w:val="18"/>
          <w:szCs w:val="18"/>
          <w:lang w:eastAsia="ru-RU"/>
        </w:rPr>
        <w:tab/>
      </w:r>
      <w:r w:rsidRPr="00E94A43">
        <w:rPr>
          <w:rFonts w:ascii="Trebuchet MS" w:eastAsia="Times New Roman" w:hAnsi="Trebuchet MS" w:cs="Times New Roman" w:hint="eastAsia"/>
          <w:color w:val="000000"/>
          <w:kern w:val="0"/>
          <w:sz w:val="18"/>
          <w:szCs w:val="18"/>
          <w:lang w:eastAsia="ru-RU"/>
        </w:rPr>
        <w:t>Расчёт</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силового</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воздействия</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потока</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на</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элементы</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ЛА</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с</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помощью</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уравнений</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Эйлера</w:t>
      </w:r>
      <w:r w:rsidRPr="00E94A43">
        <w:rPr>
          <w:rFonts w:ascii="Trebuchet MS" w:eastAsia="Times New Roman" w:hAnsi="Trebuchet MS" w:cs="Times New Roman"/>
          <w:color w:val="000000"/>
          <w:kern w:val="0"/>
          <w:sz w:val="18"/>
          <w:szCs w:val="18"/>
          <w:lang w:eastAsia="ru-RU"/>
        </w:rPr>
        <w:tab/>
        <w:t>58</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color w:val="000000"/>
          <w:kern w:val="0"/>
          <w:sz w:val="18"/>
          <w:szCs w:val="18"/>
          <w:lang w:eastAsia="ru-RU"/>
        </w:rPr>
        <w:lastRenderedPageBreak/>
        <w:t>3.2.1</w:t>
      </w:r>
      <w:r w:rsidRPr="00E94A43">
        <w:rPr>
          <w:rFonts w:ascii="Trebuchet MS" w:eastAsia="Times New Roman" w:hAnsi="Trebuchet MS" w:cs="Times New Roman"/>
          <w:color w:val="000000"/>
          <w:kern w:val="0"/>
          <w:sz w:val="18"/>
          <w:szCs w:val="18"/>
          <w:lang w:eastAsia="ru-RU"/>
        </w:rPr>
        <w:tab/>
      </w:r>
      <w:r w:rsidRPr="00E94A43">
        <w:rPr>
          <w:rFonts w:ascii="Trebuchet MS" w:eastAsia="Times New Roman" w:hAnsi="Trebuchet MS" w:cs="Times New Roman" w:hint="eastAsia"/>
          <w:color w:val="000000"/>
          <w:kern w:val="0"/>
          <w:sz w:val="18"/>
          <w:szCs w:val="18"/>
          <w:lang w:eastAsia="ru-RU"/>
        </w:rPr>
        <w:t>Двумерное</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обтекание</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профилей</w:t>
      </w:r>
      <w:r w:rsidRPr="00E94A43">
        <w:rPr>
          <w:rFonts w:ascii="Trebuchet MS" w:eastAsia="Times New Roman" w:hAnsi="Trebuchet MS" w:cs="Times New Roman"/>
          <w:color w:val="000000"/>
          <w:kern w:val="0"/>
          <w:sz w:val="18"/>
          <w:szCs w:val="18"/>
          <w:lang w:eastAsia="ru-RU"/>
        </w:rPr>
        <w:t xml:space="preserve"> RAE 2822, NACA 0012 </w:t>
      </w:r>
      <w:r w:rsidRPr="00E94A43">
        <w:rPr>
          <w:rFonts w:ascii="Trebuchet MS" w:eastAsia="Times New Roman" w:hAnsi="Trebuchet MS" w:cs="Times New Roman" w:hint="eastAsia"/>
          <w:color w:val="000000"/>
          <w:kern w:val="0"/>
          <w:sz w:val="18"/>
          <w:szCs w:val="18"/>
          <w:lang w:eastAsia="ru-RU"/>
        </w:rPr>
        <w:t>и</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МВВ</w:t>
      </w:r>
      <w:r w:rsidRPr="00E94A43">
        <w:rPr>
          <w:rFonts w:ascii="Trebuchet MS" w:eastAsia="Times New Roman" w:hAnsi="Trebuchet MS" w:cs="Times New Roman"/>
          <w:color w:val="000000"/>
          <w:kern w:val="0"/>
          <w:sz w:val="18"/>
          <w:szCs w:val="18"/>
          <w:lang w:eastAsia="ru-RU"/>
        </w:rPr>
        <w:t>-</w:t>
      </w:r>
      <w:r w:rsidRPr="00E94A43">
        <w:rPr>
          <w:rFonts w:ascii="Trebuchet MS" w:eastAsia="Times New Roman" w:hAnsi="Trebuchet MS" w:cs="Times New Roman" w:hint="eastAsia"/>
          <w:color w:val="000000"/>
          <w:kern w:val="0"/>
          <w:sz w:val="18"/>
          <w:szCs w:val="18"/>
          <w:lang w:eastAsia="ru-RU"/>
        </w:rPr>
        <w:t>АЗ</w:t>
      </w:r>
      <w:r w:rsidRPr="00E94A43">
        <w:rPr>
          <w:rFonts w:ascii="Trebuchet MS" w:eastAsia="Times New Roman" w:hAnsi="Trebuchet MS" w:cs="Times New Roman"/>
          <w:color w:val="000000"/>
          <w:kern w:val="0"/>
          <w:sz w:val="18"/>
          <w:szCs w:val="18"/>
          <w:lang w:eastAsia="ru-RU"/>
        </w:rPr>
        <w:tab/>
        <w:t>59</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color w:val="000000"/>
          <w:kern w:val="0"/>
          <w:sz w:val="18"/>
          <w:szCs w:val="18"/>
          <w:lang w:eastAsia="ru-RU"/>
        </w:rPr>
        <w:t>3.2.2</w:t>
      </w:r>
      <w:r w:rsidRPr="00E94A43">
        <w:rPr>
          <w:rFonts w:ascii="Trebuchet MS" w:eastAsia="Times New Roman" w:hAnsi="Trebuchet MS" w:cs="Times New Roman"/>
          <w:color w:val="000000"/>
          <w:kern w:val="0"/>
          <w:sz w:val="18"/>
          <w:szCs w:val="18"/>
          <w:lang w:eastAsia="ru-RU"/>
        </w:rPr>
        <w:tab/>
      </w:r>
      <w:r w:rsidRPr="00E94A43">
        <w:rPr>
          <w:rFonts w:ascii="Trebuchet MS" w:eastAsia="Times New Roman" w:hAnsi="Trebuchet MS" w:cs="Times New Roman" w:hint="eastAsia"/>
          <w:color w:val="000000"/>
          <w:kern w:val="0"/>
          <w:sz w:val="18"/>
          <w:szCs w:val="18"/>
          <w:lang w:eastAsia="ru-RU"/>
        </w:rPr>
        <w:t>Трёхмерное</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обтекание</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тел</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вращения</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оживало</w:t>
      </w:r>
      <w:r w:rsidRPr="00E94A43">
        <w:rPr>
          <w:rFonts w:ascii="Trebuchet MS" w:eastAsia="Times New Roman" w:hAnsi="Trebuchet MS" w:cs="Times New Roman"/>
          <w:color w:val="000000"/>
          <w:kern w:val="0"/>
          <w:sz w:val="18"/>
          <w:szCs w:val="18"/>
          <w:lang w:eastAsia="ru-RU"/>
        </w:rPr>
        <w:t>-</w:t>
      </w:r>
      <w:r w:rsidRPr="00E94A43">
        <w:rPr>
          <w:rFonts w:ascii="Trebuchet MS" w:eastAsia="Times New Roman" w:hAnsi="Trebuchet MS" w:cs="Times New Roman" w:hint="eastAsia"/>
          <w:color w:val="000000"/>
          <w:kern w:val="0"/>
          <w:sz w:val="18"/>
          <w:szCs w:val="18"/>
          <w:lang w:eastAsia="ru-RU"/>
        </w:rPr>
        <w:t>цилиндр</w:t>
      </w:r>
      <w:r w:rsidRPr="00E94A43">
        <w:rPr>
          <w:rFonts w:ascii="Trebuchet MS" w:eastAsia="Times New Roman" w:hAnsi="Trebuchet MS" w:cs="Times New Roman"/>
          <w:color w:val="000000"/>
          <w:kern w:val="0"/>
          <w:sz w:val="18"/>
          <w:szCs w:val="18"/>
          <w:lang w:eastAsia="ru-RU"/>
        </w:rPr>
        <w:tab/>
        <w:t>62</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color w:val="000000"/>
          <w:kern w:val="0"/>
          <w:sz w:val="18"/>
          <w:szCs w:val="18"/>
          <w:lang w:eastAsia="ru-RU"/>
        </w:rPr>
        <w:t>3.3</w:t>
      </w:r>
      <w:r w:rsidRPr="00E94A43">
        <w:rPr>
          <w:rFonts w:ascii="Trebuchet MS" w:eastAsia="Times New Roman" w:hAnsi="Trebuchet MS" w:cs="Times New Roman"/>
          <w:color w:val="000000"/>
          <w:kern w:val="0"/>
          <w:sz w:val="18"/>
          <w:szCs w:val="18"/>
          <w:lang w:eastAsia="ru-RU"/>
        </w:rPr>
        <w:tab/>
      </w:r>
      <w:r w:rsidRPr="00E94A43">
        <w:rPr>
          <w:rFonts w:ascii="Trebuchet MS" w:eastAsia="Times New Roman" w:hAnsi="Trebuchet MS" w:cs="Times New Roman" w:hint="eastAsia"/>
          <w:color w:val="000000"/>
          <w:kern w:val="0"/>
          <w:sz w:val="18"/>
          <w:szCs w:val="18"/>
          <w:lang w:eastAsia="ru-RU"/>
        </w:rPr>
        <w:t>Выводы</w:t>
      </w:r>
      <w:r w:rsidRPr="00E94A43">
        <w:rPr>
          <w:rFonts w:ascii="Trebuchet MS" w:eastAsia="Times New Roman" w:hAnsi="Trebuchet MS" w:cs="Times New Roman"/>
          <w:color w:val="000000"/>
          <w:kern w:val="0"/>
          <w:sz w:val="18"/>
          <w:szCs w:val="18"/>
          <w:lang w:eastAsia="ru-RU"/>
        </w:rPr>
        <w:tab/>
        <w:t>64</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color w:val="000000"/>
          <w:kern w:val="0"/>
          <w:sz w:val="18"/>
          <w:szCs w:val="18"/>
          <w:lang w:eastAsia="ru-RU"/>
        </w:rPr>
        <w:t>4</w:t>
      </w:r>
      <w:r w:rsidRPr="00E94A43">
        <w:rPr>
          <w:rFonts w:ascii="Trebuchet MS" w:eastAsia="Times New Roman" w:hAnsi="Trebuchet MS" w:cs="Times New Roman"/>
          <w:color w:val="000000"/>
          <w:kern w:val="0"/>
          <w:sz w:val="18"/>
          <w:szCs w:val="18"/>
          <w:lang w:eastAsia="ru-RU"/>
        </w:rPr>
        <w:tab/>
      </w:r>
      <w:r w:rsidRPr="00E94A43">
        <w:rPr>
          <w:rFonts w:ascii="Trebuchet MS" w:eastAsia="Times New Roman" w:hAnsi="Trebuchet MS" w:cs="Times New Roman" w:hint="eastAsia"/>
          <w:color w:val="000000"/>
          <w:kern w:val="0"/>
          <w:sz w:val="18"/>
          <w:szCs w:val="18"/>
          <w:lang w:eastAsia="ru-RU"/>
        </w:rPr>
        <w:t>РАЗРАБОТКА</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МАТЕМАТИЧЕСКОЙ</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МОДЕЛИ</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ОТРЫВА</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ПОГРАНИЧНОГО</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СЛОЯ</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ДЛЯ</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СОВМЕСТНОГО</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ПРИМЕНЕНИЯ</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С</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УРАВНЕНИЯМИ</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ЭЙЛЕРА</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ПРИ</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ОПРЕДЕЛЕНИИ</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hint="eastAsia"/>
          <w:color w:val="000000"/>
          <w:kern w:val="0"/>
          <w:sz w:val="18"/>
          <w:szCs w:val="18"/>
          <w:lang w:eastAsia="ru-RU"/>
        </w:rPr>
        <w:t>АЭРОДИНАМИЧЕСКИХ</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ХАРАКТЕРИСТИК</w:t>
      </w:r>
      <w:r w:rsidRPr="00E94A43">
        <w:rPr>
          <w:rFonts w:ascii="Trebuchet MS" w:eastAsia="Times New Roman" w:hAnsi="Trebuchet MS" w:cs="Times New Roman"/>
          <w:color w:val="000000"/>
          <w:kern w:val="0"/>
          <w:sz w:val="18"/>
          <w:szCs w:val="18"/>
          <w:lang w:eastAsia="ru-RU"/>
        </w:rPr>
        <w:tab/>
        <w:t>65</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color w:val="000000"/>
          <w:kern w:val="0"/>
          <w:sz w:val="18"/>
          <w:szCs w:val="18"/>
          <w:lang w:eastAsia="ru-RU"/>
        </w:rPr>
        <w:t>4.1</w:t>
      </w:r>
      <w:r w:rsidRPr="00E94A43">
        <w:rPr>
          <w:rFonts w:ascii="Trebuchet MS" w:eastAsia="Times New Roman" w:hAnsi="Trebuchet MS" w:cs="Times New Roman"/>
          <w:color w:val="000000"/>
          <w:kern w:val="0"/>
          <w:sz w:val="18"/>
          <w:szCs w:val="18"/>
          <w:lang w:eastAsia="ru-RU"/>
        </w:rPr>
        <w:tab/>
      </w:r>
      <w:r w:rsidRPr="00E94A43">
        <w:rPr>
          <w:rFonts w:ascii="Trebuchet MS" w:eastAsia="Times New Roman" w:hAnsi="Trebuchet MS" w:cs="Times New Roman" w:hint="eastAsia"/>
          <w:color w:val="000000"/>
          <w:kern w:val="0"/>
          <w:sz w:val="18"/>
          <w:szCs w:val="18"/>
          <w:lang w:eastAsia="ru-RU"/>
        </w:rPr>
        <w:t>Двумерное</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обтекание</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профилей</w:t>
      </w:r>
      <w:r w:rsidRPr="00E94A43">
        <w:rPr>
          <w:rFonts w:ascii="Trebuchet MS" w:eastAsia="Times New Roman" w:hAnsi="Trebuchet MS" w:cs="Times New Roman"/>
          <w:color w:val="000000"/>
          <w:kern w:val="0"/>
          <w:sz w:val="18"/>
          <w:szCs w:val="18"/>
          <w:lang w:eastAsia="ru-RU"/>
        </w:rPr>
        <w:t xml:space="preserve"> RAE 2822, NACA 0012 </w:t>
      </w:r>
      <w:r w:rsidRPr="00E94A43">
        <w:rPr>
          <w:rFonts w:ascii="Trebuchet MS" w:eastAsia="Times New Roman" w:hAnsi="Trebuchet MS" w:cs="Times New Roman" w:hint="eastAsia"/>
          <w:color w:val="000000"/>
          <w:kern w:val="0"/>
          <w:sz w:val="18"/>
          <w:szCs w:val="18"/>
          <w:lang w:eastAsia="ru-RU"/>
        </w:rPr>
        <w:t>и</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МВВ</w:t>
      </w:r>
      <w:r w:rsidRPr="00E94A43">
        <w:rPr>
          <w:rFonts w:ascii="Trebuchet MS" w:eastAsia="Times New Roman" w:hAnsi="Trebuchet MS" w:cs="Times New Roman"/>
          <w:color w:val="000000"/>
          <w:kern w:val="0"/>
          <w:sz w:val="18"/>
          <w:szCs w:val="18"/>
          <w:lang w:eastAsia="ru-RU"/>
        </w:rPr>
        <w:t>-</w:t>
      </w:r>
      <w:r w:rsidRPr="00E94A43">
        <w:rPr>
          <w:rFonts w:ascii="Trebuchet MS" w:eastAsia="Times New Roman" w:hAnsi="Trebuchet MS" w:cs="Times New Roman" w:hint="eastAsia"/>
          <w:color w:val="000000"/>
          <w:kern w:val="0"/>
          <w:sz w:val="18"/>
          <w:szCs w:val="18"/>
          <w:lang w:eastAsia="ru-RU"/>
        </w:rPr>
        <w:t>АЗ</w:t>
      </w:r>
      <w:r w:rsidRPr="00E94A43">
        <w:rPr>
          <w:rFonts w:ascii="Trebuchet MS" w:eastAsia="Times New Roman" w:hAnsi="Trebuchet MS" w:cs="Times New Roman"/>
          <w:color w:val="000000"/>
          <w:kern w:val="0"/>
          <w:sz w:val="18"/>
          <w:szCs w:val="18"/>
          <w:lang w:eastAsia="ru-RU"/>
        </w:rPr>
        <w:tab/>
        <w:t>67</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color w:val="000000"/>
          <w:kern w:val="0"/>
          <w:sz w:val="18"/>
          <w:szCs w:val="18"/>
          <w:lang w:eastAsia="ru-RU"/>
        </w:rPr>
        <w:t>4.2</w:t>
      </w:r>
      <w:r w:rsidRPr="00E94A43">
        <w:rPr>
          <w:rFonts w:ascii="Trebuchet MS" w:eastAsia="Times New Roman" w:hAnsi="Trebuchet MS" w:cs="Times New Roman"/>
          <w:color w:val="000000"/>
          <w:kern w:val="0"/>
          <w:sz w:val="18"/>
          <w:szCs w:val="18"/>
          <w:lang w:eastAsia="ru-RU"/>
        </w:rPr>
        <w:tab/>
      </w:r>
      <w:r w:rsidRPr="00E94A43">
        <w:rPr>
          <w:rFonts w:ascii="Trebuchet MS" w:eastAsia="Times New Roman" w:hAnsi="Trebuchet MS" w:cs="Times New Roman" w:hint="eastAsia"/>
          <w:color w:val="000000"/>
          <w:kern w:val="0"/>
          <w:sz w:val="18"/>
          <w:szCs w:val="18"/>
          <w:lang w:eastAsia="ru-RU"/>
        </w:rPr>
        <w:t>Трёхмерное</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обтекание</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тел</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вращения</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конус</w:t>
      </w:r>
      <w:r w:rsidRPr="00E94A43">
        <w:rPr>
          <w:rFonts w:ascii="Trebuchet MS" w:eastAsia="Times New Roman" w:hAnsi="Trebuchet MS" w:cs="Times New Roman"/>
          <w:color w:val="000000"/>
          <w:kern w:val="0"/>
          <w:sz w:val="18"/>
          <w:szCs w:val="18"/>
          <w:lang w:eastAsia="ru-RU"/>
        </w:rPr>
        <w:t xml:space="preserve"> - </w:t>
      </w:r>
      <w:r w:rsidRPr="00E94A43">
        <w:rPr>
          <w:rFonts w:ascii="Trebuchet MS" w:eastAsia="Times New Roman" w:hAnsi="Trebuchet MS" w:cs="Times New Roman" w:hint="eastAsia"/>
          <w:color w:val="000000"/>
          <w:kern w:val="0"/>
          <w:sz w:val="18"/>
          <w:szCs w:val="18"/>
          <w:lang w:eastAsia="ru-RU"/>
        </w:rPr>
        <w:t>цилиндр</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оживало</w:t>
      </w:r>
      <w:r w:rsidRPr="00E94A43">
        <w:rPr>
          <w:rFonts w:ascii="Trebuchet MS" w:eastAsia="Times New Roman" w:hAnsi="Trebuchet MS" w:cs="Times New Roman"/>
          <w:color w:val="000000"/>
          <w:kern w:val="0"/>
          <w:sz w:val="18"/>
          <w:szCs w:val="18"/>
          <w:lang w:eastAsia="ru-RU"/>
        </w:rPr>
        <w:t xml:space="preserve"> - </w:t>
      </w:r>
      <w:r w:rsidRPr="00E94A43">
        <w:rPr>
          <w:rFonts w:ascii="Trebuchet MS" w:eastAsia="Times New Roman" w:hAnsi="Trebuchet MS" w:cs="Times New Roman" w:hint="eastAsia"/>
          <w:color w:val="000000"/>
          <w:kern w:val="0"/>
          <w:sz w:val="18"/>
          <w:szCs w:val="18"/>
          <w:lang w:eastAsia="ru-RU"/>
        </w:rPr>
        <w:t>цилиндр</w:t>
      </w:r>
      <w:r w:rsidRPr="00E94A43">
        <w:rPr>
          <w:rFonts w:ascii="Trebuchet MS" w:eastAsia="Times New Roman" w:hAnsi="Trebuchet MS" w:cs="Times New Roman"/>
          <w:color w:val="000000"/>
          <w:kern w:val="0"/>
          <w:sz w:val="18"/>
          <w:szCs w:val="18"/>
          <w:lang w:eastAsia="ru-RU"/>
        </w:rPr>
        <w:tab/>
        <w:t>77</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color w:val="000000"/>
          <w:kern w:val="0"/>
          <w:sz w:val="18"/>
          <w:szCs w:val="18"/>
          <w:lang w:eastAsia="ru-RU"/>
        </w:rPr>
        <w:t>4.3</w:t>
      </w:r>
      <w:r w:rsidRPr="00E94A43">
        <w:rPr>
          <w:rFonts w:ascii="Trebuchet MS" w:eastAsia="Times New Roman" w:hAnsi="Trebuchet MS" w:cs="Times New Roman"/>
          <w:color w:val="000000"/>
          <w:kern w:val="0"/>
          <w:sz w:val="18"/>
          <w:szCs w:val="18"/>
          <w:lang w:eastAsia="ru-RU"/>
        </w:rPr>
        <w:tab/>
      </w:r>
      <w:r w:rsidRPr="00E94A43">
        <w:rPr>
          <w:rFonts w:ascii="Trebuchet MS" w:eastAsia="Times New Roman" w:hAnsi="Trebuchet MS" w:cs="Times New Roman" w:hint="eastAsia"/>
          <w:color w:val="000000"/>
          <w:kern w:val="0"/>
          <w:sz w:val="18"/>
          <w:szCs w:val="18"/>
          <w:lang w:eastAsia="ru-RU"/>
        </w:rPr>
        <w:t>Математическая</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модель</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отрыва</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пограничного</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слоя</w:t>
      </w:r>
      <w:r w:rsidRPr="00E94A43">
        <w:rPr>
          <w:rFonts w:ascii="Trebuchet MS" w:eastAsia="Times New Roman" w:hAnsi="Trebuchet MS" w:cs="Times New Roman"/>
          <w:color w:val="000000"/>
          <w:kern w:val="0"/>
          <w:sz w:val="18"/>
          <w:szCs w:val="18"/>
          <w:lang w:eastAsia="ru-RU"/>
        </w:rPr>
        <w:tab/>
        <w:t>86</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color w:val="000000"/>
          <w:kern w:val="0"/>
          <w:sz w:val="18"/>
          <w:szCs w:val="18"/>
          <w:lang w:eastAsia="ru-RU"/>
        </w:rPr>
        <w:t>5</w:t>
      </w:r>
      <w:r w:rsidRPr="00E94A43">
        <w:rPr>
          <w:rFonts w:ascii="Trebuchet MS" w:eastAsia="Times New Roman" w:hAnsi="Trebuchet MS" w:cs="Times New Roman"/>
          <w:color w:val="000000"/>
          <w:kern w:val="0"/>
          <w:sz w:val="18"/>
          <w:szCs w:val="18"/>
          <w:lang w:eastAsia="ru-RU"/>
        </w:rPr>
        <w:tab/>
      </w:r>
      <w:r w:rsidRPr="00E94A43">
        <w:rPr>
          <w:rFonts w:ascii="Trebuchet MS" w:eastAsia="Times New Roman" w:hAnsi="Trebuchet MS" w:cs="Times New Roman" w:hint="eastAsia"/>
          <w:color w:val="000000"/>
          <w:kern w:val="0"/>
          <w:sz w:val="18"/>
          <w:szCs w:val="18"/>
          <w:lang w:eastAsia="ru-RU"/>
        </w:rPr>
        <w:t>РАЗРАБОТКА</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МАТЕМАТИЧЕСКОГО</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МЕТОДА</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МОДЕЛИРОВАНИЯ</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ВНЕШНЕГО</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ОБТЕКАНИЯ</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ОСНОВАННОГО</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НА</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УРАВНЕНИЯХ</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ЭЙЛЕРА</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И</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МАТЕМАТИЧЕСКОЙ</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МОДЕЛИ</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ОТРЫВА</w:t>
      </w:r>
      <w:r w:rsidRPr="00E94A43">
        <w:rPr>
          <w:rFonts w:ascii="Trebuchet MS" w:eastAsia="Times New Roman" w:hAnsi="Trebuchet MS" w:cs="Times New Roman"/>
          <w:color w:val="000000"/>
          <w:kern w:val="0"/>
          <w:sz w:val="18"/>
          <w:szCs w:val="18"/>
          <w:lang w:eastAsia="ru-RU"/>
        </w:rPr>
        <w:t xml:space="preserve"> 88</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color w:val="000000"/>
          <w:kern w:val="0"/>
          <w:sz w:val="18"/>
          <w:szCs w:val="18"/>
          <w:lang w:eastAsia="ru-RU"/>
        </w:rPr>
        <w:t>5.1</w:t>
      </w:r>
      <w:r w:rsidRPr="00E94A43">
        <w:rPr>
          <w:rFonts w:ascii="Trebuchet MS" w:eastAsia="Times New Roman" w:hAnsi="Trebuchet MS" w:cs="Times New Roman"/>
          <w:color w:val="000000"/>
          <w:kern w:val="0"/>
          <w:sz w:val="18"/>
          <w:szCs w:val="18"/>
          <w:lang w:eastAsia="ru-RU"/>
        </w:rPr>
        <w:tab/>
      </w:r>
      <w:r w:rsidRPr="00E94A43">
        <w:rPr>
          <w:rFonts w:ascii="Trebuchet MS" w:eastAsia="Times New Roman" w:hAnsi="Trebuchet MS" w:cs="Times New Roman" w:hint="eastAsia"/>
          <w:color w:val="000000"/>
          <w:kern w:val="0"/>
          <w:sz w:val="18"/>
          <w:szCs w:val="18"/>
          <w:lang w:eastAsia="ru-RU"/>
        </w:rPr>
        <w:t>Расчёт</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ромбовидных</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крыльев</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конечного</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размаха</w:t>
      </w:r>
      <w:r w:rsidRPr="00E94A43">
        <w:rPr>
          <w:rFonts w:ascii="Trebuchet MS" w:eastAsia="Times New Roman" w:hAnsi="Trebuchet MS" w:cs="Times New Roman"/>
          <w:color w:val="000000"/>
          <w:kern w:val="0"/>
          <w:sz w:val="18"/>
          <w:szCs w:val="18"/>
          <w:lang w:eastAsia="ru-RU"/>
        </w:rPr>
        <w:tab/>
        <w:t>92</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color w:val="000000"/>
          <w:kern w:val="0"/>
          <w:sz w:val="18"/>
          <w:szCs w:val="18"/>
          <w:lang w:eastAsia="ru-RU"/>
        </w:rPr>
        <w:t>5.2</w:t>
      </w:r>
      <w:r w:rsidRPr="00E94A43">
        <w:rPr>
          <w:rFonts w:ascii="Trebuchet MS" w:eastAsia="Times New Roman" w:hAnsi="Trebuchet MS" w:cs="Times New Roman"/>
          <w:color w:val="000000"/>
          <w:kern w:val="0"/>
          <w:sz w:val="18"/>
          <w:szCs w:val="18"/>
          <w:lang w:eastAsia="ru-RU"/>
        </w:rPr>
        <w:tab/>
      </w:r>
      <w:r w:rsidRPr="00E94A43">
        <w:rPr>
          <w:rFonts w:ascii="Trebuchet MS" w:eastAsia="Times New Roman" w:hAnsi="Trebuchet MS" w:cs="Times New Roman" w:hint="eastAsia"/>
          <w:color w:val="000000"/>
          <w:kern w:val="0"/>
          <w:sz w:val="18"/>
          <w:szCs w:val="18"/>
          <w:lang w:eastAsia="ru-RU"/>
        </w:rPr>
        <w:t>Определение</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аэродинамических</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характеристик</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корпуса</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летательного</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аппарата</w:t>
      </w:r>
      <w:r w:rsidRPr="00E94A43">
        <w:rPr>
          <w:rFonts w:ascii="Trebuchet MS" w:eastAsia="Times New Roman" w:hAnsi="Trebuchet MS" w:cs="Times New Roman"/>
          <w:color w:val="000000"/>
          <w:kern w:val="0"/>
          <w:sz w:val="18"/>
          <w:szCs w:val="18"/>
          <w:lang w:eastAsia="ru-RU"/>
        </w:rPr>
        <w:tab/>
        <w:t>106</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color w:val="000000"/>
          <w:kern w:val="0"/>
          <w:sz w:val="18"/>
          <w:szCs w:val="18"/>
          <w:lang w:eastAsia="ru-RU"/>
        </w:rPr>
        <w:t>5.3</w:t>
      </w:r>
      <w:r w:rsidRPr="00E94A43">
        <w:rPr>
          <w:rFonts w:ascii="Trebuchet MS" w:eastAsia="Times New Roman" w:hAnsi="Trebuchet MS" w:cs="Times New Roman"/>
          <w:color w:val="000000"/>
          <w:kern w:val="0"/>
          <w:sz w:val="18"/>
          <w:szCs w:val="18"/>
          <w:lang w:eastAsia="ru-RU"/>
        </w:rPr>
        <w:tab/>
      </w:r>
      <w:r w:rsidRPr="00E94A43">
        <w:rPr>
          <w:rFonts w:ascii="Trebuchet MS" w:eastAsia="Times New Roman" w:hAnsi="Trebuchet MS" w:cs="Times New Roman" w:hint="eastAsia"/>
          <w:color w:val="000000"/>
          <w:kern w:val="0"/>
          <w:sz w:val="18"/>
          <w:szCs w:val="18"/>
          <w:lang w:eastAsia="ru-RU"/>
        </w:rPr>
        <w:t>Формулировка</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метода</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математического</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моделирования</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внешнего</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обтекания</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летательных</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аппаратов</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с</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использованием</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уравнений</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Эйлера</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и</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hint="eastAsia"/>
          <w:color w:val="000000"/>
          <w:kern w:val="0"/>
          <w:sz w:val="18"/>
          <w:szCs w:val="18"/>
          <w:lang w:eastAsia="ru-RU"/>
        </w:rPr>
        <w:t>математической</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модели</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отрыва</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пограничного</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слоя</w:t>
      </w:r>
      <w:r w:rsidRPr="00E94A43">
        <w:rPr>
          <w:rFonts w:ascii="Trebuchet MS" w:eastAsia="Times New Roman" w:hAnsi="Trebuchet MS" w:cs="Times New Roman"/>
          <w:color w:val="000000"/>
          <w:kern w:val="0"/>
          <w:sz w:val="18"/>
          <w:szCs w:val="18"/>
          <w:lang w:eastAsia="ru-RU"/>
        </w:rPr>
        <w:tab/>
        <w:t>115</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hint="eastAsia"/>
          <w:color w:val="000000"/>
          <w:kern w:val="0"/>
          <w:sz w:val="18"/>
          <w:szCs w:val="18"/>
          <w:lang w:eastAsia="ru-RU"/>
        </w:rPr>
        <w:t>ВЫВОДЫ</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И</w:t>
      </w:r>
      <w:r w:rsidRPr="00E94A43">
        <w:rPr>
          <w:rFonts w:ascii="Trebuchet MS" w:eastAsia="Times New Roman" w:hAnsi="Trebuchet MS" w:cs="Times New Roman"/>
          <w:color w:val="000000"/>
          <w:kern w:val="0"/>
          <w:sz w:val="18"/>
          <w:szCs w:val="18"/>
          <w:lang w:eastAsia="ru-RU"/>
        </w:rPr>
        <w:t xml:space="preserve"> </w:t>
      </w:r>
      <w:r w:rsidRPr="00E94A43">
        <w:rPr>
          <w:rFonts w:ascii="Trebuchet MS" w:eastAsia="Times New Roman" w:hAnsi="Trebuchet MS" w:cs="Times New Roman" w:hint="eastAsia"/>
          <w:color w:val="000000"/>
          <w:kern w:val="0"/>
          <w:sz w:val="18"/>
          <w:szCs w:val="18"/>
          <w:lang w:eastAsia="ru-RU"/>
        </w:rPr>
        <w:t>ЗАКЛЮЧЕНИЕ</w:t>
      </w:r>
      <w:r w:rsidRPr="00E94A43">
        <w:rPr>
          <w:rFonts w:ascii="Trebuchet MS" w:eastAsia="Times New Roman" w:hAnsi="Trebuchet MS" w:cs="Times New Roman"/>
          <w:color w:val="000000"/>
          <w:kern w:val="0"/>
          <w:sz w:val="18"/>
          <w:szCs w:val="18"/>
          <w:lang w:eastAsia="ru-RU"/>
        </w:rPr>
        <w:tab/>
        <w:t>118</w:t>
      </w:r>
    </w:p>
    <w:p w:rsidR="00E94A43" w:rsidRPr="00E94A43" w:rsidRDefault="00E94A43" w:rsidP="00E94A43">
      <w:pPr>
        <w:rPr>
          <w:rFonts w:ascii="Trebuchet MS" w:eastAsia="Times New Roman" w:hAnsi="Trebuchet MS" w:cs="Times New Roman"/>
          <w:color w:val="000000"/>
          <w:kern w:val="0"/>
          <w:sz w:val="18"/>
          <w:szCs w:val="18"/>
          <w:lang w:eastAsia="ru-RU"/>
        </w:rPr>
      </w:pPr>
      <w:r w:rsidRPr="00E94A43">
        <w:rPr>
          <w:rFonts w:ascii="Trebuchet MS" w:eastAsia="Times New Roman" w:hAnsi="Trebuchet MS" w:cs="Times New Roman" w:hint="eastAsia"/>
          <w:color w:val="000000"/>
          <w:kern w:val="0"/>
          <w:sz w:val="18"/>
          <w:szCs w:val="18"/>
          <w:lang w:eastAsia="ru-RU"/>
        </w:rPr>
        <w:t>ЛИТЕРАТУРА</w:t>
      </w:r>
      <w:r w:rsidRPr="00E94A43">
        <w:rPr>
          <w:rFonts w:ascii="Trebuchet MS" w:eastAsia="Times New Roman" w:hAnsi="Trebuchet MS" w:cs="Times New Roman"/>
          <w:color w:val="000000"/>
          <w:kern w:val="0"/>
          <w:sz w:val="18"/>
          <w:szCs w:val="18"/>
          <w:lang w:eastAsia="ru-RU"/>
        </w:rPr>
        <w:tab/>
        <w:t xml:space="preserve">121 </w:t>
      </w:r>
    </w:p>
    <w:p w:rsidR="00FA023C" w:rsidRDefault="00FA023C" w:rsidP="00E94A43"/>
    <w:p w:rsidR="00E94A43" w:rsidRDefault="00E94A43" w:rsidP="00E94A43"/>
    <w:p w:rsidR="00E94A43" w:rsidRDefault="00E94A43" w:rsidP="00E94A43"/>
    <w:p w:rsidR="0021510E" w:rsidRDefault="0021510E" w:rsidP="0021510E">
      <w:r>
        <w:rPr>
          <w:rFonts w:hint="eastAsia"/>
        </w:rPr>
        <w:t>ВЫВОДЫ</w:t>
      </w:r>
      <w:r>
        <w:t></w:t>
      </w:r>
      <w:r>
        <w:rPr>
          <w:rFonts w:hint="eastAsia"/>
        </w:rPr>
        <w:t>И</w:t>
      </w:r>
      <w:r>
        <w:t></w:t>
      </w:r>
      <w:r>
        <w:rPr>
          <w:rFonts w:hint="eastAsia"/>
        </w:rPr>
        <w:t>ЗАКЛЮЧЕНИЕ</w:t>
      </w:r>
    </w:p>
    <w:p w:rsidR="0021510E" w:rsidRDefault="0021510E" w:rsidP="0021510E">
      <w:r>
        <w:rPr>
          <w:rFonts w:hint="eastAsia"/>
        </w:rPr>
        <w:t>Как</w:t>
      </w:r>
      <w:r>
        <w:t></w:t>
      </w:r>
      <w:r>
        <w:rPr>
          <w:rFonts w:hint="eastAsia"/>
        </w:rPr>
        <w:t>отмечалось</w:t>
      </w:r>
      <w:r>
        <w:t></w:t>
      </w:r>
      <w:r>
        <w:rPr>
          <w:rFonts w:hint="eastAsia"/>
        </w:rPr>
        <w:t>во</w:t>
      </w:r>
      <w:r>
        <w:t></w:t>
      </w:r>
      <w:r>
        <w:rPr>
          <w:rFonts w:hint="eastAsia"/>
        </w:rPr>
        <w:t>вводной</w:t>
      </w:r>
      <w:r>
        <w:t></w:t>
      </w:r>
      <w:r>
        <w:rPr>
          <w:rFonts w:hint="eastAsia"/>
        </w:rPr>
        <w:t>части</w:t>
      </w:r>
      <w:r>
        <w:t></w:t>
      </w:r>
      <w:r>
        <w:rPr>
          <w:rFonts w:hint="eastAsia"/>
        </w:rPr>
        <w:t>диссертационной</w:t>
      </w:r>
      <w:r>
        <w:t></w:t>
      </w:r>
      <w:r>
        <w:rPr>
          <w:rFonts w:hint="eastAsia"/>
        </w:rPr>
        <w:t>работы</w:t>
      </w:r>
      <w:r>
        <w:t></w:t>
      </w:r>
      <w:r>
        <w:t></w:t>
      </w:r>
      <w:r>
        <w:rPr>
          <w:rFonts w:hint="eastAsia"/>
        </w:rPr>
        <w:t>эффективное</w:t>
      </w:r>
      <w:r>
        <w:t></w:t>
      </w:r>
      <w:r>
        <w:rPr>
          <w:rFonts w:hint="eastAsia"/>
        </w:rPr>
        <w:t>применение</w:t>
      </w:r>
      <w:r>
        <w:t></w:t>
      </w:r>
      <w:r>
        <w:rPr>
          <w:rFonts w:hint="eastAsia"/>
        </w:rPr>
        <w:t>современных</w:t>
      </w:r>
      <w:r>
        <w:t></w:t>
      </w:r>
      <w:r>
        <w:rPr>
          <w:rFonts w:hint="eastAsia"/>
        </w:rPr>
        <w:t>моделей</w:t>
      </w:r>
      <w:r>
        <w:t></w:t>
      </w:r>
      <w:r>
        <w:t></w:t>
      </w:r>
      <w:r>
        <w:rPr>
          <w:rFonts w:hint="eastAsia"/>
        </w:rPr>
        <w:t>описывающих</w:t>
      </w:r>
      <w:r>
        <w:t></w:t>
      </w:r>
      <w:r>
        <w:rPr>
          <w:rFonts w:hint="eastAsia"/>
        </w:rPr>
        <w:t>турбулентные</w:t>
      </w:r>
      <w:r>
        <w:t></w:t>
      </w:r>
      <w:r>
        <w:rPr>
          <w:rFonts w:hint="eastAsia"/>
        </w:rPr>
        <w:t>течения</w:t>
      </w:r>
      <w:r>
        <w:t></w:t>
      </w:r>
      <w:r>
        <w:rPr>
          <w:rFonts w:hint="eastAsia"/>
        </w:rPr>
        <w:t>для</w:t>
      </w:r>
      <w:r>
        <w:t></w:t>
      </w:r>
      <w:r>
        <w:rPr>
          <w:rFonts w:hint="eastAsia"/>
        </w:rPr>
        <w:t>многопараметрических</w:t>
      </w:r>
      <w:r>
        <w:t></w:t>
      </w:r>
      <w:r>
        <w:rPr>
          <w:rFonts w:hint="eastAsia"/>
        </w:rPr>
        <w:t>задач</w:t>
      </w:r>
      <w:r>
        <w:t></w:t>
      </w:r>
      <w:r>
        <w:t></w:t>
      </w:r>
      <w:r>
        <w:rPr>
          <w:rFonts w:hint="eastAsia"/>
        </w:rPr>
        <w:t>не</w:t>
      </w:r>
      <w:r>
        <w:t></w:t>
      </w:r>
      <w:r>
        <w:rPr>
          <w:rFonts w:hint="eastAsia"/>
        </w:rPr>
        <w:t>представляется</w:t>
      </w:r>
      <w:r>
        <w:t></w:t>
      </w:r>
      <w:r>
        <w:rPr>
          <w:rFonts w:hint="eastAsia"/>
        </w:rPr>
        <w:t>возможным</w:t>
      </w:r>
      <w:r>
        <w:t></w:t>
      </w:r>
      <w:r>
        <w:rPr>
          <w:rFonts w:hint="eastAsia"/>
        </w:rPr>
        <w:t>из</w:t>
      </w:r>
      <w:r>
        <w:t></w:t>
      </w:r>
      <w:r>
        <w:rPr>
          <w:rFonts w:hint="eastAsia"/>
        </w:rPr>
        <w:t>за</w:t>
      </w:r>
      <w:r>
        <w:t></w:t>
      </w:r>
      <w:r>
        <w:rPr>
          <w:rFonts w:hint="eastAsia"/>
        </w:rPr>
        <w:t>требуемого</w:t>
      </w:r>
      <w:r>
        <w:t></w:t>
      </w:r>
      <w:r>
        <w:rPr>
          <w:rFonts w:hint="eastAsia"/>
        </w:rPr>
        <w:t>времени</w:t>
      </w:r>
      <w:r>
        <w:t></w:t>
      </w:r>
      <w:r>
        <w:rPr>
          <w:rFonts w:hint="eastAsia"/>
        </w:rPr>
        <w:t>вычислений</w:t>
      </w:r>
      <w:r>
        <w:t></w:t>
      </w:r>
      <w:r>
        <w:t></w:t>
      </w:r>
      <w:r>
        <w:rPr>
          <w:rFonts w:hint="eastAsia"/>
        </w:rPr>
        <w:t>Поэтому</w:t>
      </w:r>
      <w:r>
        <w:t></w:t>
      </w:r>
      <w:r>
        <w:rPr>
          <w:rFonts w:hint="eastAsia"/>
        </w:rPr>
        <w:t>в</w:t>
      </w:r>
      <w:r>
        <w:t></w:t>
      </w:r>
      <w:r>
        <w:rPr>
          <w:rFonts w:hint="eastAsia"/>
        </w:rPr>
        <w:t>главе</w:t>
      </w:r>
      <w:r>
        <w:t></w:t>
      </w:r>
      <w:r>
        <w:t></w:t>
      </w:r>
      <w:r>
        <w:t></w:t>
      </w:r>
      <w:r>
        <w:rPr>
          <w:rFonts w:hint="eastAsia"/>
        </w:rPr>
        <w:t>был</w:t>
      </w:r>
      <w:r>
        <w:t></w:t>
      </w:r>
      <w:r>
        <w:rPr>
          <w:rFonts w:hint="eastAsia"/>
        </w:rPr>
        <w:t>проведен</w:t>
      </w:r>
      <w:r>
        <w:t></w:t>
      </w:r>
      <w:r>
        <w:rPr>
          <w:rFonts w:hint="eastAsia"/>
        </w:rPr>
        <w:t>обзор</w:t>
      </w:r>
      <w:r>
        <w:t></w:t>
      </w:r>
      <w:r>
        <w:rPr>
          <w:rFonts w:hint="eastAsia"/>
        </w:rPr>
        <w:t>существующих</w:t>
      </w:r>
      <w:r>
        <w:t></w:t>
      </w:r>
      <w:r>
        <w:rPr>
          <w:rFonts w:hint="eastAsia"/>
        </w:rPr>
        <w:t>методов</w:t>
      </w:r>
      <w:r>
        <w:t></w:t>
      </w:r>
      <w:r>
        <w:rPr>
          <w:rFonts w:hint="eastAsia"/>
        </w:rPr>
        <w:t>и</w:t>
      </w:r>
      <w:r>
        <w:t></w:t>
      </w:r>
      <w:r>
        <w:rPr>
          <w:rFonts w:hint="eastAsia"/>
        </w:rPr>
        <w:t>подходов</w:t>
      </w:r>
      <w:r>
        <w:t></w:t>
      </w:r>
      <w:r>
        <w:t></w:t>
      </w:r>
      <w:r>
        <w:rPr>
          <w:rFonts w:hint="eastAsia"/>
        </w:rPr>
        <w:t>описывающих</w:t>
      </w:r>
      <w:r>
        <w:t></w:t>
      </w:r>
      <w:r>
        <w:rPr>
          <w:rFonts w:hint="eastAsia"/>
        </w:rPr>
        <w:t>турбулентные</w:t>
      </w:r>
      <w:r>
        <w:t></w:t>
      </w:r>
      <w:r>
        <w:rPr>
          <w:rFonts w:hint="eastAsia"/>
        </w:rPr>
        <w:t>течения</w:t>
      </w:r>
      <w:r>
        <w:t></w:t>
      </w:r>
      <w:r>
        <w:t></w:t>
      </w:r>
      <w:r>
        <w:rPr>
          <w:rFonts w:hint="eastAsia"/>
        </w:rPr>
        <w:t>Из</w:t>
      </w:r>
      <w:r>
        <w:t></w:t>
      </w:r>
      <w:r>
        <w:rPr>
          <w:rFonts w:hint="eastAsia"/>
        </w:rPr>
        <w:t>рассмотренных</w:t>
      </w:r>
      <w:r>
        <w:t></w:t>
      </w:r>
      <w:r>
        <w:rPr>
          <w:rFonts w:hint="eastAsia"/>
        </w:rPr>
        <w:t>в</w:t>
      </w:r>
      <w:r>
        <w:t></w:t>
      </w:r>
      <w:r>
        <w:rPr>
          <w:rFonts w:hint="eastAsia"/>
        </w:rPr>
        <w:t>главе</w:t>
      </w:r>
      <w:r>
        <w:t></w:t>
      </w:r>
      <w:r>
        <w:t></w:t>
      </w:r>
      <w:r>
        <w:t></w:t>
      </w:r>
      <w:r>
        <w:rPr>
          <w:rFonts w:hint="eastAsia"/>
        </w:rPr>
        <w:t>дифференциальных</w:t>
      </w:r>
      <w:r>
        <w:t></w:t>
      </w:r>
      <w:r>
        <w:rPr>
          <w:rFonts w:hint="eastAsia"/>
        </w:rPr>
        <w:t>математических</w:t>
      </w:r>
      <w:r>
        <w:t></w:t>
      </w:r>
      <w:r>
        <w:rPr>
          <w:rFonts w:hint="eastAsia"/>
        </w:rPr>
        <w:t>моделей</w:t>
      </w:r>
      <w:r>
        <w:t></w:t>
      </w:r>
      <w:r>
        <w:t></w:t>
      </w:r>
      <w:r>
        <w:rPr>
          <w:rFonts w:hint="eastAsia"/>
        </w:rPr>
        <w:t>применяемых</w:t>
      </w:r>
      <w:r>
        <w:t></w:t>
      </w:r>
      <w:r>
        <w:rPr>
          <w:rFonts w:hint="eastAsia"/>
        </w:rPr>
        <w:t>для</w:t>
      </w:r>
      <w:r>
        <w:t></w:t>
      </w:r>
      <w:r>
        <w:rPr>
          <w:rFonts w:hint="eastAsia"/>
        </w:rPr>
        <w:t>опре</w:t>
      </w:r>
      <w:r>
        <w:t></w:t>
      </w:r>
      <w:r>
        <w:rPr>
          <w:rFonts w:hint="eastAsia"/>
        </w:rPr>
        <w:t>деления</w:t>
      </w:r>
      <w:r>
        <w:t></w:t>
      </w:r>
      <w:r>
        <w:rPr>
          <w:rFonts w:hint="eastAsia"/>
        </w:rPr>
        <w:t>АДХ</w:t>
      </w:r>
      <w:r>
        <w:t></w:t>
      </w:r>
      <w:r>
        <w:rPr>
          <w:rFonts w:hint="eastAsia"/>
        </w:rPr>
        <w:t>ракет</w:t>
      </w:r>
      <w:r>
        <w:t></w:t>
      </w:r>
      <w:r>
        <w:t></w:t>
      </w:r>
      <w:r>
        <w:rPr>
          <w:rFonts w:hint="eastAsia"/>
        </w:rPr>
        <w:t>наиболее</w:t>
      </w:r>
      <w:r>
        <w:t></w:t>
      </w:r>
      <w:r>
        <w:rPr>
          <w:rFonts w:hint="eastAsia"/>
        </w:rPr>
        <w:t>экономичной</w:t>
      </w:r>
      <w:r>
        <w:t></w:t>
      </w:r>
      <w:r>
        <w:rPr>
          <w:rFonts w:hint="eastAsia"/>
        </w:rPr>
        <w:t>является</w:t>
      </w:r>
      <w:r>
        <w:t></w:t>
      </w:r>
      <w:r>
        <w:rPr>
          <w:rFonts w:hint="eastAsia"/>
        </w:rPr>
        <w:t>модель</w:t>
      </w:r>
      <w:r>
        <w:t></w:t>
      </w:r>
      <w:r>
        <w:rPr>
          <w:rFonts w:hint="eastAsia"/>
        </w:rPr>
        <w:t>на</w:t>
      </w:r>
      <w:r>
        <w:t></w:t>
      </w:r>
      <w:r>
        <w:rPr>
          <w:rFonts w:hint="eastAsia"/>
        </w:rPr>
        <w:t>основе</w:t>
      </w:r>
      <w:r>
        <w:t></w:t>
      </w:r>
      <w:r>
        <w:rPr>
          <w:rFonts w:hint="eastAsia"/>
        </w:rPr>
        <w:t>уравне</w:t>
      </w:r>
      <w:r>
        <w:t></w:t>
      </w:r>
      <w:r>
        <w:rPr>
          <w:rFonts w:hint="eastAsia"/>
        </w:rPr>
        <w:t>ний</w:t>
      </w:r>
      <w:r>
        <w:t></w:t>
      </w:r>
      <w:r>
        <w:rPr>
          <w:rFonts w:hint="eastAsia"/>
        </w:rPr>
        <w:t>Эйлера</w:t>
      </w:r>
      <w:r>
        <w:t></w:t>
      </w:r>
      <w:r>
        <w:t></w:t>
      </w:r>
      <w:r>
        <w:rPr>
          <w:rFonts w:hint="eastAsia"/>
        </w:rPr>
        <w:t>За</w:t>
      </w:r>
      <w:r>
        <w:t></w:t>
      </w:r>
      <w:r>
        <w:rPr>
          <w:rFonts w:hint="eastAsia"/>
        </w:rPr>
        <w:t>счет</w:t>
      </w:r>
      <w:r>
        <w:t></w:t>
      </w:r>
      <w:r>
        <w:rPr>
          <w:rFonts w:hint="eastAsia"/>
        </w:rPr>
        <w:t>отсутствия</w:t>
      </w:r>
      <w:r>
        <w:t></w:t>
      </w:r>
      <w:r>
        <w:rPr>
          <w:rFonts w:hint="eastAsia"/>
        </w:rPr>
        <w:t>вязкостных</w:t>
      </w:r>
      <w:r>
        <w:t></w:t>
      </w:r>
      <w:r>
        <w:rPr>
          <w:rFonts w:hint="eastAsia"/>
        </w:rPr>
        <w:t>слагаемых</w:t>
      </w:r>
      <w:r>
        <w:t></w:t>
      </w:r>
      <w:r>
        <w:rPr>
          <w:rFonts w:hint="eastAsia"/>
        </w:rPr>
        <w:t>использование</w:t>
      </w:r>
      <w:r>
        <w:t></w:t>
      </w:r>
      <w:r>
        <w:rPr>
          <w:rFonts w:hint="eastAsia"/>
        </w:rPr>
        <w:t>уравне</w:t>
      </w:r>
      <w:r>
        <w:t></w:t>
      </w:r>
      <w:r>
        <w:rPr>
          <w:rFonts w:hint="eastAsia"/>
        </w:rPr>
        <w:t>ний</w:t>
      </w:r>
      <w:r>
        <w:t></w:t>
      </w:r>
      <w:r>
        <w:rPr>
          <w:rFonts w:hint="eastAsia"/>
        </w:rPr>
        <w:t>невязкого</w:t>
      </w:r>
      <w:r>
        <w:t></w:t>
      </w:r>
      <w:r>
        <w:rPr>
          <w:rFonts w:hint="eastAsia"/>
        </w:rPr>
        <w:t>газа</w:t>
      </w:r>
      <w:r>
        <w:t></w:t>
      </w:r>
      <w:r>
        <w:rPr>
          <w:rFonts w:hint="eastAsia"/>
        </w:rPr>
        <w:t>позволяет</w:t>
      </w:r>
      <w:r>
        <w:t></w:t>
      </w:r>
      <w:r>
        <w:rPr>
          <w:rFonts w:hint="eastAsia"/>
        </w:rPr>
        <w:t>существенно</w:t>
      </w:r>
      <w:r>
        <w:t></w:t>
      </w:r>
      <w:r>
        <w:rPr>
          <w:rFonts w:hint="eastAsia"/>
        </w:rPr>
        <w:t>сократить</w:t>
      </w:r>
      <w:r>
        <w:t></w:t>
      </w:r>
      <w:r>
        <w:rPr>
          <w:rFonts w:hint="eastAsia"/>
        </w:rPr>
        <w:t>время</w:t>
      </w:r>
      <w:r>
        <w:t></w:t>
      </w:r>
      <w:r>
        <w:rPr>
          <w:rFonts w:hint="eastAsia"/>
        </w:rPr>
        <w:t>решения</w:t>
      </w:r>
      <w:r>
        <w:t></w:t>
      </w:r>
      <w:r>
        <w:rPr>
          <w:rFonts w:hint="eastAsia"/>
        </w:rPr>
        <w:t>задач</w:t>
      </w:r>
      <w:r>
        <w:t></w:t>
      </w:r>
      <w:r>
        <w:rPr>
          <w:rFonts w:hint="eastAsia"/>
        </w:rPr>
        <w:t>внешней</w:t>
      </w:r>
      <w:r>
        <w:t></w:t>
      </w:r>
      <w:r>
        <w:rPr>
          <w:rFonts w:hint="eastAsia"/>
        </w:rPr>
        <w:t>аэродинамики</w:t>
      </w:r>
      <w:r>
        <w:t></w:t>
      </w:r>
      <w:r>
        <w:t></w:t>
      </w:r>
      <w:r>
        <w:rPr>
          <w:rFonts w:hint="eastAsia"/>
        </w:rPr>
        <w:t>Проведенные</w:t>
      </w:r>
      <w:r>
        <w:t></w:t>
      </w:r>
      <w:r>
        <w:rPr>
          <w:rFonts w:hint="eastAsia"/>
        </w:rPr>
        <w:t>в</w:t>
      </w:r>
      <w:r>
        <w:t></w:t>
      </w:r>
      <w:r>
        <w:rPr>
          <w:rFonts w:hint="eastAsia"/>
        </w:rPr>
        <w:t>главе</w:t>
      </w:r>
      <w:r>
        <w:t></w:t>
      </w:r>
      <w:r>
        <w:t></w:t>
      </w:r>
      <w:r>
        <w:t></w:t>
      </w:r>
      <w:r>
        <w:rPr>
          <w:rFonts w:hint="eastAsia"/>
        </w:rPr>
        <w:t>тестовые</w:t>
      </w:r>
      <w:r>
        <w:t></w:t>
      </w:r>
      <w:r>
        <w:rPr>
          <w:rFonts w:hint="eastAsia"/>
        </w:rPr>
        <w:t>расчёты</w:t>
      </w:r>
      <w:r>
        <w:t></w:t>
      </w:r>
      <w:r>
        <w:rPr>
          <w:rFonts w:hint="eastAsia"/>
        </w:rPr>
        <w:t>обтеканий</w:t>
      </w:r>
      <w:r>
        <w:t></w:t>
      </w:r>
      <w:r>
        <w:rPr>
          <w:rFonts w:hint="eastAsia"/>
        </w:rPr>
        <w:t>профилей</w:t>
      </w:r>
      <w:r>
        <w:t></w:t>
      </w:r>
      <w:r>
        <w:rPr>
          <w:rFonts w:hint="eastAsia"/>
        </w:rPr>
        <w:t>крыльев</w:t>
      </w:r>
      <w:r>
        <w:t></w:t>
      </w:r>
      <w:r>
        <w:rPr>
          <w:rFonts w:hint="eastAsia"/>
        </w:rPr>
        <w:t>и</w:t>
      </w:r>
      <w:r>
        <w:t></w:t>
      </w:r>
      <w:r>
        <w:rPr>
          <w:rFonts w:hint="eastAsia"/>
        </w:rPr>
        <w:t>тел</w:t>
      </w:r>
      <w:r>
        <w:t></w:t>
      </w:r>
      <w:r>
        <w:rPr>
          <w:rFonts w:hint="eastAsia"/>
        </w:rPr>
        <w:t>вращения</w:t>
      </w:r>
      <w:r>
        <w:t></w:t>
      </w:r>
      <w:r>
        <w:rPr>
          <w:rFonts w:hint="eastAsia"/>
        </w:rPr>
        <w:t>с</w:t>
      </w:r>
      <w:r>
        <w:t></w:t>
      </w:r>
      <w:r>
        <w:rPr>
          <w:rFonts w:hint="eastAsia"/>
        </w:rPr>
        <w:t>применением</w:t>
      </w:r>
      <w:r>
        <w:t></w:t>
      </w:r>
      <w:r>
        <w:rPr>
          <w:rFonts w:hint="eastAsia"/>
        </w:rPr>
        <w:t>данных</w:t>
      </w:r>
      <w:r>
        <w:t></w:t>
      </w:r>
      <w:r>
        <w:rPr>
          <w:rFonts w:hint="eastAsia"/>
        </w:rPr>
        <w:t>уравнений</w:t>
      </w:r>
      <w:r>
        <w:t></w:t>
      </w:r>
      <w:r>
        <w:rPr>
          <w:rFonts w:hint="eastAsia"/>
        </w:rPr>
        <w:t>показали</w:t>
      </w:r>
      <w:r>
        <w:t></w:t>
      </w:r>
      <w:r>
        <w:rPr>
          <w:rFonts w:hint="eastAsia"/>
        </w:rPr>
        <w:t>хорошее</w:t>
      </w:r>
      <w:r>
        <w:t></w:t>
      </w:r>
      <w:r>
        <w:rPr>
          <w:rFonts w:hint="eastAsia"/>
        </w:rPr>
        <w:t>совпадение</w:t>
      </w:r>
      <w:r>
        <w:t></w:t>
      </w:r>
      <w:r>
        <w:rPr>
          <w:rFonts w:hint="eastAsia"/>
        </w:rPr>
        <w:lastRenderedPageBreak/>
        <w:t>полученных</w:t>
      </w:r>
      <w:r>
        <w:t></w:t>
      </w:r>
      <w:r>
        <w:rPr>
          <w:rFonts w:hint="eastAsia"/>
        </w:rPr>
        <w:t>АДХ</w:t>
      </w:r>
      <w:r>
        <w:t></w:t>
      </w:r>
      <w:r>
        <w:rPr>
          <w:rFonts w:hint="eastAsia"/>
        </w:rPr>
        <w:t>с</w:t>
      </w:r>
      <w:r>
        <w:t></w:t>
      </w:r>
      <w:r>
        <w:rPr>
          <w:rFonts w:hint="eastAsia"/>
        </w:rPr>
        <w:t>экспериментальными</w:t>
      </w:r>
      <w:r>
        <w:t></w:t>
      </w:r>
      <w:r>
        <w:rPr>
          <w:rFonts w:hint="eastAsia"/>
        </w:rPr>
        <w:t>данными</w:t>
      </w:r>
      <w:r>
        <w:t></w:t>
      </w:r>
      <w:r>
        <w:rPr>
          <w:rFonts w:hint="eastAsia"/>
        </w:rPr>
        <w:t>для</w:t>
      </w:r>
      <w:r>
        <w:t></w:t>
      </w:r>
      <w:r>
        <w:rPr>
          <w:rFonts w:hint="eastAsia"/>
        </w:rPr>
        <w:t>безотрывных</w:t>
      </w:r>
      <w:r>
        <w:t></w:t>
      </w:r>
      <w:r>
        <w:rPr>
          <w:rFonts w:hint="eastAsia"/>
        </w:rPr>
        <w:t>течений</w:t>
      </w:r>
      <w:r>
        <w:t></w:t>
      </w:r>
      <w:r>
        <w:t></w:t>
      </w:r>
      <w:r>
        <w:rPr>
          <w:rFonts w:hint="eastAsia"/>
        </w:rPr>
        <w:t>максимальное</w:t>
      </w:r>
      <w:r>
        <w:t></w:t>
      </w:r>
      <w:r>
        <w:rPr>
          <w:rFonts w:hint="eastAsia"/>
        </w:rPr>
        <w:t>расхождение</w:t>
      </w:r>
      <w:r>
        <w:t></w:t>
      </w:r>
      <w:r>
        <w:rPr>
          <w:rFonts w:hint="eastAsia"/>
        </w:rPr>
        <w:t>которых</w:t>
      </w:r>
      <w:r>
        <w:t></w:t>
      </w:r>
      <w:r>
        <w:rPr>
          <w:rFonts w:hint="eastAsia"/>
        </w:rPr>
        <w:t>не</w:t>
      </w:r>
      <w:r>
        <w:t></w:t>
      </w:r>
      <w:r>
        <w:rPr>
          <w:rFonts w:hint="eastAsia"/>
        </w:rPr>
        <w:t>превышало</w:t>
      </w:r>
      <w:r>
        <w:t></w:t>
      </w:r>
      <w:r>
        <w:t></w:t>
      </w:r>
      <w:r>
        <w:t></w:t>
      </w:r>
      <w:r>
        <w:t></w:t>
      </w:r>
      <w:r>
        <w:t></w:t>
      </w:r>
      <w:r>
        <w:t></w:t>
      </w:r>
      <w:r>
        <w:t></w:t>
      </w:r>
      <w:r>
        <w:rPr>
          <w:rFonts w:hint="eastAsia"/>
        </w:rPr>
        <w:t>Выявление</w:t>
      </w:r>
      <w:r>
        <w:t></w:t>
      </w:r>
      <w:r>
        <w:rPr>
          <w:rFonts w:hint="eastAsia"/>
        </w:rPr>
        <w:t>безотрывных</w:t>
      </w:r>
      <w:r>
        <w:t></w:t>
      </w:r>
      <w:r>
        <w:rPr>
          <w:rFonts w:hint="eastAsia"/>
        </w:rPr>
        <w:t>течений</w:t>
      </w:r>
      <w:r>
        <w:t></w:t>
      </w:r>
      <w:r>
        <w:rPr>
          <w:rFonts w:hint="eastAsia"/>
        </w:rPr>
        <w:t>проводится</w:t>
      </w:r>
      <w:r>
        <w:t></w:t>
      </w:r>
      <w:r>
        <w:rPr>
          <w:rFonts w:hint="eastAsia"/>
        </w:rPr>
        <w:t>путем</w:t>
      </w:r>
      <w:r>
        <w:t></w:t>
      </w:r>
      <w:r>
        <w:rPr>
          <w:rFonts w:hint="eastAsia"/>
        </w:rPr>
        <w:t>определения</w:t>
      </w:r>
      <w:r>
        <w:t></w:t>
      </w:r>
      <w:r>
        <w:rPr>
          <w:rFonts w:hint="eastAsia"/>
        </w:rPr>
        <w:t>наличия</w:t>
      </w:r>
      <w:r>
        <w:t></w:t>
      </w:r>
      <w:r>
        <w:rPr>
          <w:rFonts w:hint="eastAsia"/>
        </w:rPr>
        <w:t>отрыва</w:t>
      </w:r>
      <w:r>
        <w:t></w:t>
      </w:r>
      <w:r>
        <w:rPr>
          <w:rFonts w:hint="eastAsia"/>
        </w:rPr>
        <w:t>пограничного</w:t>
      </w:r>
      <w:r>
        <w:t></w:t>
      </w:r>
      <w:r>
        <w:rPr>
          <w:rFonts w:hint="eastAsia"/>
        </w:rPr>
        <w:t>слоя</w:t>
      </w:r>
      <w:r>
        <w:t></w:t>
      </w:r>
      <w:r>
        <w:rPr>
          <w:rFonts w:hint="eastAsia"/>
        </w:rPr>
        <w:t>с</w:t>
      </w:r>
      <w:r>
        <w:t></w:t>
      </w:r>
      <w:r>
        <w:rPr>
          <w:rFonts w:hint="eastAsia"/>
        </w:rPr>
        <w:t>помощью</w:t>
      </w:r>
      <w:r>
        <w:t></w:t>
      </w:r>
      <w:r>
        <w:rPr>
          <w:rFonts w:hint="eastAsia"/>
        </w:rPr>
        <w:t>разработанной</w:t>
      </w:r>
      <w:r>
        <w:t></w:t>
      </w:r>
      <w:r>
        <w:rPr>
          <w:rFonts w:hint="eastAsia"/>
        </w:rPr>
        <w:t>в</w:t>
      </w:r>
      <w:r>
        <w:t></w:t>
      </w:r>
      <w:r>
        <w:rPr>
          <w:rFonts w:hint="eastAsia"/>
        </w:rPr>
        <w:t>главе</w:t>
      </w:r>
      <w:r>
        <w:t></w:t>
      </w:r>
      <w:r>
        <w:t></w:t>
      </w:r>
      <w:r>
        <w:t></w:t>
      </w:r>
      <w:r>
        <w:rPr>
          <w:rFonts w:hint="eastAsia"/>
        </w:rPr>
        <w:t>математической</w:t>
      </w:r>
      <w:r>
        <w:t></w:t>
      </w:r>
      <w:r>
        <w:rPr>
          <w:rFonts w:hint="eastAsia"/>
        </w:rPr>
        <w:t>модели</w:t>
      </w:r>
      <w:r>
        <w:t></w:t>
      </w:r>
      <w:r>
        <w:rPr>
          <w:rFonts w:hint="eastAsia"/>
        </w:rPr>
        <w:t>отрыва</w:t>
      </w:r>
      <w:r>
        <w:t></w:t>
      </w:r>
      <w:r>
        <w:t></w:t>
      </w:r>
      <w:r>
        <w:rPr>
          <w:rFonts w:hint="eastAsia"/>
        </w:rPr>
        <w:t>Данная</w:t>
      </w:r>
      <w:r>
        <w:t></w:t>
      </w:r>
      <w:r>
        <w:rPr>
          <w:rFonts w:hint="eastAsia"/>
        </w:rPr>
        <w:t>модель</w:t>
      </w:r>
      <w:r>
        <w:t></w:t>
      </w:r>
      <w:r>
        <w:rPr>
          <w:rFonts w:hint="eastAsia"/>
        </w:rPr>
        <w:t>основана</w:t>
      </w:r>
      <w:r>
        <w:t></w:t>
      </w:r>
      <w:r>
        <w:rPr>
          <w:rFonts w:hint="eastAsia"/>
        </w:rPr>
        <w:t>на</w:t>
      </w:r>
      <w:r>
        <w:t></w:t>
      </w:r>
      <w:r>
        <w:rPr>
          <w:rFonts w:hint="eastAsia"/>
        </w:rPr>
        <w:t>обобщении</w:t>
      </w:r>
      <w:r>
        <w:t></w:t>
      </w:r>
      <w:r>
        <w:rPr>
          <w:rFonts w:hint="eastAsia"/>
        </w:rPr>
        <w:t>и</w:t>
      </w:r>
      <w:r>
        <w:t></w:t>
      </w:r>
      <w:r>
        <w:rPr>
          <w:rFonts w:hint="eastAsia"/>
        </w:rPr>
        <w:t>дополнении</w:t>
      </w:r>
      <w:r>
        <w:t></w:t>
      </w:r>
      <w:r>
        <w:rPr>
          <w:rFonts w:hint="eastAsia"/>
        </w:rPr>
        <w:t>сущест</w:t>
      </w:r>
      <w:r>
        <w:t></w:t>
      </w:r>
      <w:r>
        <w:rPr>
          <w:rFonts w:hint="eastAsia"/>
        </w:rPr>
        <w:t>вующих</w:t>
      </w:r>
      <w:r>
        <w:t></w:t>
      </w:r>
      <w:r>
        <w:rPr>
          <w:rFonts w:hint="eastAsia"/>
        </w:rPr>
        <w:t>уравнений</w:t>
      </w:r>
      <w:r>
        <w:t></w:t>
      </w:r>
      <w:r>
        <w:rPr>
          <w:rFonts w:hint="eastAsia"/>
        </w:rPr>
        <w:t>теории</w:t>
      </w:r>
      <w:r>
        <w:t></w:t>
      </w:r>
      <w:r>
        <w:rPr>
          <w:rFonts w:hint="eastAsia"/>
        </w:rPr>
        <w:t>пограничного</w:t>
      </w:r>
      <w:r>
        <w:t></w:t>
      </w:r>
      <w:r>
        <w:rPr>
          <w:rFonts w:hint="eastAsia"/>
        </w:rPr>
        <w:t>слоя</w:t>
      </w:r>
      <w:r>
        <w:t></w:t>
      </w:r>
      <w:r>
        <w:t></w:t>
      </w:r>
      <w:r>
        <w:rPr>
          <w:rFonts w:hint="eastAsia"/>
        </w:rPr>
        <w:t>Модель</w:t>
      </w:r>
      <w:r>
        <w:t></w:t>
      </w:r>
      <w:r>
        <w:rPr>
          <w:rFonts w:hint="eastAsia"/>
        </w:rPr>
        <w:t>отрыва</w:t>
      </w:r>
      <w:r>
        <w:t></w:t>
      </w:r>
      <w:r>
        <w:rPr>
          <w:rFonts w:hint="eastAsia"/>
        </w:rPr>
        <w:t>отвечает</w:t>
      </w:r>
      <w:r>
        <w:t></w:t>
      </w:r>
      <w:r>
        <w:rPr>
          <w:rFonts w:hint="eastAsia"/>
        </w:rPr>
        <w:t>требо</w:t>
      </w:r>
      <w:r>
        <w:t></w:t>
      </w:r>
      <w:r>
        <w:rPr>
          <w:rFonts w:hint="eastAsia"/>
        </w:rPr>
        <w:t>ваниям</w:t>
      </w:r>
      <w:r>
        <w:t></w:t>
      </w:r>
      <w:r>
        <w:rPr>
          <w:rFonts w:hint="eastAsia"/>
        </w:rPr>
        <w:t>совместного</w:t>
      </w:r>
      <w:r>
        <w:t></w:t>
      </w:r>
      <w:r>
        <w:rPr>
          <w:rFonts w:hint="eastAsia"/>
        </w:rPr>
        <w:t>применения</w:t>
      </w:r>
      <w:r>
        <w:t></w:t>
      </w:r>
      <w:r>
        <w:rPr>
          <w:rFonts w:hint="eastAsia"/>
        </w:rPr>
        <w:t>с</w:t>
      </w:r>
      <w:r>
        <w:t></w:t>
      </w:r>
      <w:r>
        <w:rPr>
          <w:rFonts w:hint="eastAsia"/>
        </w:rPr>
        <w:t>уравнениями</w:t>
      </w:r>
      <w:r>
        <w:t></w:t>
      </w:r>
      <w:r>
        <w:rPr>
          <w:rFonts w:hint="eastAsia"/>
        </w:rPr>
        <w:t>Эйлера</w:t>
      </w:r>
      <w:r>
        <w:t></w:t>
      </w:r>
      <w:r>
        <w:rPr>
          <w:rFonts w:hint="eastAsia"/>
        </w:rPr>
        <w:t>и</w:t>
      </w:r>
      <w:r>
        <w:t></w:t>
      </w:r>
      <w:r>
        <w:rPr>
          <w:rFonts w:hint="eastAsia"/>
        </w:rPr>
        <w:t>не</w:t>
      </w:r>
      <w:r>
        <w:t></w:t>
      </w:r>
      <w:r>
        <w:rPr>
          <w:rFonts w:hint="eastAsia"/>
        </w:rPr>
        <w:t>влечет</w:t>
      </w:r>
      <w:r>
        <w:t></w:t>
      </w:r>
      <w:r>
        <w:rPr>
          <w:rFonts w:hint="eastAsia"/>
        </w:rPr>
        <w:t>увеличения</w:t>
      </w:r>
      <w:r>
        <w:t></w:t>
      </w:r>
      <w:r>
        <w:rPr>
          <w:rFonts w:hint="eastAsia"/>
        </w:rPr>
        <w:t>вычислительного</w:t>
      </w:r>
      <w:r>
        <w:t></w:t>
      </w:r>
      <w:r>
        <w:rPr>
          <w:rFonts w:hint="eastAsia"/>
        </w:rPr>
        <w:t>времени</w:t>
      </w:r>
      <w:r>
        <w:t></w:t>
      </w:r>
      <w:r>
        <w:t></w:t>
      </w:r>
      <w:r>
        <w:rPr>
          <w:rFonts w:hint="eastAsia"/>
        </w:rPr>
        <w:t>За</w:t>
      </w:r>
      <w:r>
        <w:t></w:t>
      </w:r>
      <w:r>
        <w:rPr>
          <w:rFonts w:hint="eastAsia"/>
        </w:rPr>
        <w:t>критерий</w:t>
      </w:r>
      <w:r>
        <w:t></w:t>
      </w:r>
      <w:r>
        <w:t></w:t>
      </w:r>
      <w:r>
        <w:rPr>
          <w:rFonts w:hint="eastAsia"/>
        </w:rPr>
        <w:t>характеризующий</w:t>
      </w:r>
      <w:r>
        <w:t></w:t>
      </w:r>
      <w:r>
        <w:rPr>
          <w:rFonts w:hint="eastAsia"/>
        </w:rPr>
        <w:t>отрыв</w:t>
      </w:r>
      <w:r>
        <w:t></w:t>
      </w:r>
      <w:r>
        <w:rPr>
          <w:rFonts w:hint="eastAsia"/>
        </w:rPr>
        <w:t>пограничного</w:t>
      </w:r>
      <w:r>
        <w:t></w:t>
      </w:r>
      <w:r>
        <w:rPr>
          <w:rFonts w:hint="eastAsia"/>
        </w:rPr>
        <w:t>слоя</w:t>
      </w:r>
      <w:r>
        <w:t></w:t>
      </w:r>
      <w:r>
        <w:t></w:t>
      </w:r>
      <w:r>
        <w:rPr>
          <w:rFonts w:hint="eastAsia"/>
        </w:rPr>
        <w:t>выбран</w:t>
      </w:r>
      <w:r>
        <w:t></w:t>
      </w:r>
      <w:r>
        <w:rPr>
          <w:rFonts w:hint="eastAsia"/>
        </w:rPr>
        <w:t>коэффициент</w:t>
      </w:r>
      <w:r>
        <w:t></w:t>
      </w:r>
      <w:r>
        <w:rPr>
          <w:rFonts w:hint="eastAsia"/>
        </w:rPr>
        <w:t>поверхностного</w:t>
      </w:r>
      <w:r>
        <w:t></w:t>
      </w:r>
      <w:r>
        <w:rPr>
          <w:rFonts w:hint="eastAsia"/>
        </w:rPr>
        <w:t>трения</w:t>
      </w:r>
      <w:r>
        <w:t></w:t>
      </w:r>
      <w:r>
        <w:t></w:t>
      </w:r>
      <w:r>
        <w:rPr>
          <w:rFonts w:hint="eastAsia"/>
        </w:rPr>
        <w:t>Условием</w:t>
      </w:r>
      <w:r>
        <w:t></w:t>
      </w:r>
      <w:r>
        <w:rPr>
          <w:rFonts w:hint="eastAsia"/>
        </w:rPr>
        <w:t>отрыва</w:t>
      </w:r>
      <w:r>
        <w:t></w:t>
      </w:r>
      <w:r>
        <w:rPr>
          <w:rFonts w:hint="eastAsia"/>
        </w:rPr>
        <w:t>является</w:t>
      </w:r>
      <w:r>
        <w:t></w:t>
      </w:r>
      <w:r>
        <w:rPr>
          <w:rFonts w:hint="eastAsia"/>
        </w:rPr>
        <w:t>обращение</w:t>
      </w:r>
      <w:r>
        <w:t></w:t>
      </w:r>
      <w:r>
        <w:rPr>
          <w:rFonts w:hint="eastAsia"/>
        </w:rPr>
        <w:t>коэффициента</w:t>
      </w:r>
      <w:r>
        <w:t></w:t>
      </w:r>
      <w:r>
        <w:rPr>
          <w:rFonts w:hint="eastAsia"/>
        </w:rPr>
        <w:t>в</w:t>
      </w:r>
      <w:r>
        <w:t></w:t>
      </w:r>
      <w:r>
        <w:rPr>
          <w:rFonts w:hint="eastAsia"/>
        </w:rPr>
        <w:t>ноль</w:t>
      </w:r>
      <w:r>
        <w:t></w:t>
      </w:r>
      <w:r>
        <w:t></w:t>
      </w:r>
      <w:r>
        <w:rPr>
          <w:rFonts w:hint="eastAsia"/>
        </w:rPr>
        <w:t>В</w:t>
      </w:r>
      <w:r>
        <w:t></w:t>
      </w:r>
      <w:r>
        <w:rPr>
          <w:rFonts w:hint="eastAsia"/>
        </w:rPr>
        <w:t>тестовых</w:t>
      </w:r>
      <w:r>
        <w:t></w:t>
      </w:r>
      <w:r>
        <w:rPr>
          <w:rFonts w:hint="eastAsia"/>
        </w:rPr>
        <w:t>расчетах</w:t>
      </w:r>
      <w:r>
        <w:t></w:t>
      </w:r>
      <w:r>
        <w:rPr>
          <w:rFonts w:hint="eastAsia"/>
        </w:rPr>
        <w:t>обтеканий</w:t>
      </w:r>
      <w:r>
        <w:t></w:t>
      </w:r>
      <w:r>
        <w:rPr>
          <w:rFonts w:hint="eastAsia"/>
        </w:rPr>
        <w:t>профилей</w:t>
      </w:r>
      <w:r>
        <w:t></w:t>
      </w:r>
      <w:r>
        <w:rPr>
          <w:rFonts w:hint="eastAsia"/>
        </w:rPr>
        <w:t>крыльев</w:t>
      </w:r>
      <w:r>
        <w:t></w:t>
      </w:r>
      <w:r>
        <w:rPr>
          <w:rFonts w:hint="eastAsia"/>
        </w:rPr>
        <w:t>и</w:t>
      </w:r>
      <w:r>
        <w:t></w:t>
      </w:r>
      <w:r>
        <w:rPr>
          <w:rFonts w:hint="eastAsia"/>
        </w:rPr>
        <w:t>тел</w:t>
      </w:r>
      <w:r>
        <w:t></w:t>
      </w:r>
      <w:r>
        <w:rPr>
          <w:rFonts w:hint="eastAsia"/>
        </w:rPr>
        <w:t>вращения</w:t>
      </w:r>
      <w:r>
        <w:t></w:t>
      </w:r>
      <w:r>
        <w:rPr>
          <w:rFonts w:hint="eastAsia"/>
        </w:rPr>
        <w:t>модель</w:t>
      </w:r>
      <w:r>
        <w:t></w:t>
      </w:r>
      <w:r>
        <w:rPr>
          <w:rFonts w:hint="eastAsia"/>
        </w:rPr>
        <w:t>отрыва</w:t>
      </w:r>
      <w:r>
        <w:t></w:t>
      </w:r>
      <w:r>
        <w:rPr>
          <w:rFonts w:hint="eastAsia"/>
        </w:rPr>
        <w:t>достоверно</w:t>
      </w:r>
      <w:r>
        <w:t></w:t>
      </w:r>
      <w:r>
        <w:rPr>
          <w:rFonts w:hint="eastAsia"/>
        </w:rPr>
        <w:t>определила</w:t>
      </w:r>
      <w:r>
        <w:t></w:t>
      </w:r>
      <w:r>
        <w:rPr>
          <w:rFonts w:hint="eastAsia"/>
        </w:rPr>
        <w:t>отрывы</w:t>
      </w:r>
      <w:r>
        <w:t></w:t>
      </w:r>
      <w:r>
        <w:rPr>
          <w:rFonts w:hint="eastAsia"/>
        </w:rPr>
        <w:t>погра</w:t>
      </w:r>
      <w:r>
        <w:t></w:t>
      </w:r>
      <w:r>
        <w:rPr>
          <w:rFonts w:hint="eastAsia"/>
        </w:rPr>
        <w:t>ничного</w:t>
      </w:r>
      <w:r>
        <w:t></w:t>
      </w:r>
      <w:r>
        <w:rPr>
          <w:rFonts w:hint="eastAsia"/>
        </w:rPr>
        <w:t>слоя</w:t>
      </w:r>
      <w:r>
        <w:t></w:t>
      </w:r>
      <w:r>
        <w:t></w:t>
      </w:r>
      <w:r>
        <w:rPr>
          <w:rFonts w:hint="eastAsia"/>
        </w:rPr>
        <w:t>Использование</w:t>
      </w:r>
      <w:r>
        <w:t></w:t>
      </w:r>
      <w:r>
        <w:rPr>
          <w:rFonts w:hint="eastAsia"/>
        </w:rPr>
        <w:t>уравнений</w:t>
      </w:r>
      <w:r>
        <w:t></w:t>
      </w:r>
      <w:r>
        <w:rPr>
          <w:rFonts w:hint="eastAsia"/>
        </w:rPr>
        <w:t>Эйлера</w:t>
      </w:r>
      <w:r>
        <w:t></w:t>
      </w:r>
      <w:r>
        <w:rPr>
          <w:rFonts w:hint="eastAsia"/>
        </w:rPr>
        <w:t>в</w:t>
      </w:r>
      <w:r>
        <w:t></w:t>
      </w:r>
      <w:r>
        <w:rPr>
          <w:rFonts w:hint="eastAsia"/>
        </w:rPr>
        <w:t>отдельности</w:t>
      </w:r>
      <w:r>
        <w:t></w:t>
      </w:r>
      <w:r>
        <w:rPr>
          <w:rFonts w:hint="eastAsia"/>
        </w:rPr>
        <w:t>от</w:t>
      </w:r>
      <w:r>
        <w:t></w:t>
      </w:r>
      <w:r>
        <w:rPr>
          <w:rFonts w:hint="eastAsia"/>
        </w:rPr>
        <w:t>математиче</w:t>
      </w:r>
      <w:r>
        <w:t></w:t>
      </w:r>
      <w:r>
        <w:rPr>
          <w:rFonts w:hint="eastAsia"/>
        </w:rPr>
        <w:t>ской</w:t>
      </w:r>
      <w:r>
        <w:t></w:t>
      </w:r>
      <w:r>
        <w:rPr>
          <w:rFonts w:hint="eastAsia"/>
        </w:rPr>
        <w:t>модели</w:t>
      </w:r>
      <w:r>
        <w:t></w:t>
      </w:r>
      <w:r>
        <w:rPr>
          <w:rFonts w:hint="eastAsia"/>
        </w:rPr>
        <w:t>отрыва</w:t>
      </w:r>
      <w:r>
        <w:t></w:t>
      </w:r>
      <w:r>
        <w:rPr>
          <w:rFonts w:hint="eastAsia"/>
        </w:rPr>
        <w:t>влечет</w:t>
      </w:r>
      <w:r>
        <w:t></w:t>
      </w:r>
      <w:r>
        <w:rPr>
          <w:rFonts w:hint="eastAsia"/>
        </w:rPr>
        <w:t>к</w:t>
      </w:r>
      <w:r>
        <w:t></w:t>
      </w:r>
      <w:r>
        <w:rPr>
          <w:rFonts w:hint="eastAsia"/>
        </w:rPr>
        <w:t>получению</w:t>
      </w:r>
      <w:r>
        <w:t></w:t>
      </w:r>
      <w:r>
        <w:rPr>
          <w:rFonts w:hint="eastAsia"/>
        </w:rPr>
        <w:t>недостоверных</w:t>
      </w:r>
      <w:r>
        <w:t></w:t>
      </w:r>
      <w:r>
        <w:rPr>
          <w:rFonts w:hint="eastAsia"/>
        </w:rPr>
        <w:t>результатов</w:t>
      </w:r>
      <w:r>
        <w:t></w:t>
      </w:r>
      <w:r>
        <w:rPr>
          <w:rFonts w:hint="eastAsia"/>
        </w:rPr>
        <w:t>численно</w:t>
      </w:r>
      <w:r>
        <w:t></w:t>
      </w:r>
      <w:r>
        <w:rPr>
          <w:rFonts w:hint="eastAsia"/>
        </w:rPr>
        <w:t>го</w:t>
      </w:r>
      <w:r>
        <w:t></w:t>
      </w:r>
      <w:r>
        <w:rPr>
          <w:rFonts w:hint="eastAsia"/>
        </w:rPr>
        <w:t>моделирования</w:t>
      </w:r>
      <w:r>
        <w:t></w:t>
      </w:r>
      <w:r>
        <w:t></w:t>
      </w:r>
      <w:r>
        <w:rPr>
          <w:rFonts w:hint="eastAsia"/>
        </w:rPr>
        <w:t>Появление</w:t>
      </w:r>
      <w:r>
        <w:t></w:t>
      </w:r>
      <w:r>
        <w:rPr>
          <w:rFonts w:hint="eastAsia"/>
        </w:rPr>
        <w:t>коэффициента</w:t>
      </w:r>
      <w:r>
        <w:t></w:t>
      </w:r>
      <w:r>
        <w:rPr>
          <w:rFonts w:hint="eastAsia"/>
        </w:rPr>
        <w:t>поверхностного</w:t>
      </w:r>
      <w:r>
        <w:t></w:t>
      </w:r>
      <w:r>
        <w:rPr>
          <w:rFonts w:hint="eastAsia"/>
        </w:rPr>
        <w:t>трения</w:t>
      </w:r>
      <w:r>
        <w:t></w:t>
      </w:r>
      <w:r>
        <w:rPr>
          <w:rFonts w:hint="eastAsia"/>
        </w:rPr>
        <w:t>в</w:t>
      </w:r>
      <w:r>
        <w:t></w:t>
      </w:r>
      <w:r>
        <w:rPr>
          <w:rFonts w:hint="eastAsia"/>
        </w:rPr>
        <w:t>расче</w:t>
      </w:r>
      <w:r>
        <w:t></w:t>
      </w:r>
      <w:r>
        <w:rPr>
          <w:rFonts w:hint="eastAsia"/>
        </w:rPr>
        <w:t>тах</w:t>
      </w:r>
      <w:r>
        <w:t></w:t>
      </w:r>
      <w:r>
        <w:t></w:t>
      </w:r>
      <w:r>
        <w:rPr>
          <w:rFonts w:hint="eastAsia"/>
        </w:rPr>
        <w:t>основанных</w:t>
      </w:r>
      <w:r>
        <w:t></w:t>
      </w:r>
      <w:r>
        <w:rPr>
          <w:rFonts w:hint="eastAsia"/>
        </w:rPr>
        <w:t>на</w:t>
      </w:r>
      <w:r>
        <w:t></w:t>
      </w:r>
      <w:r>
        <w:rPr>
          <w:rFonts w:hint="eastAsia"/>
        </w:rPr>
        <w:t>уравнениях</w:t>
      </w:r>
      <w:r>
        <w:t></w:t>
      </w:r>
      <w:r>
        <w:rPr>
          <w:rFonts w:hint="eastAsia"/>
        </w:rPr>
        <w:t>Эйлера</w:t>
      </w:r>
      <w:r>
        <w:t></w:t>
      </w:r>
      <w:r>
        <w:t></w:t>
      </w:r>
      <w:r>
        <w:rPr>
          <w:rFonts w:hint="eastAsia"/>
        </w:rPr>
        <w:t>позволяет</w:t>
      </w:r>
      <w:r>
        <w:t></w:t>
      </w:r>
      <w:r>
        <w:rPr>
          <w:rFonts w:hint="eastAsia"/>
        </w:rPr>
        <w:t>использовать</w:t>
      </w:r>
      <w:r>
        <w:t></w:t>
      </w:r>
      <w:r>
        <w:rPr>
          <w:rFonts w:hint="eastAsia"/>
        </w:rPr>
        <w:t>результаты</w:t>
      </w:r>
      <w:r>
        <w:t></w:t>
      </w:r>
      <w:r>
        <w:rPr>
          <w:rFonts w:hint="eastAsia"/>
        </w:rPr>
        <w:t>вы</w:t>
      </w:r>
      <w:r>
        <w:t></w:t>
      </w:r>
      <w:r>
        <w:rPr>
          <w:rFonts w:hint="eastAsia"/>
        </w:rPr>
        <w:t>числений</w:t>
      </w:r>
      <w:r>
        <w:t></w:t>
      </w:r>
      <w:r>
        <w:rPr>
          <w:rFonts w:hint="eastAsia"/>
        </w:rPr>
        <w:t>для</w:t>
      </w:r>
      <w:r>
        <w:t></w:t>
      </w:r>
      <w:r>
        <w:rPr>
          <w:rFonts w:hint="eastAsia"/>
        </w:rPr>
        <w:t>отрывных</w:t>
      </w:r>
      <w:r>
        <w:t></w:t>
      </w:r>
      <w:r>
        <w:rPr>
          <w:rFonts w:hint="eastAsia"/>
        </w:rPr>
        <w:t>течений</w:t>
      </w:r>
      <w:r>
        <w:t></w:t>
      </w:r>
      <w:r>
        <w:rPr>
          <w:rFonts w:hint="eastAsia"/>
        </w:rPr>
        <w:t>в</w:t>
      </w:r>
      <w:r>
        <w:t></w:t>
      </w:r>
      <w:r>
        <w:rPr>
          <w:rFonts w:hint="eastAsia"/>
        </w:rPr>
        <w:t>качестве</w:t>
      </w:r>
      <w:r>
        <w:t></w:t>
      </w:r>
      <w:r>
        <w:rPr>
          <w:rFonts w:hint="eastAsia"/>
        </w:rPr>
        <w:t>предварительных</w:t>
      </w:r>
      <w:r>
        <w:t></w:t>
      </w:r>
      <w:r>
        <w:rPr>
          <w:rFonts w:hint="eastAsia"/>
        </w:rPr>
        <w:t>данных</w:t>
      </w:r>
      <w:r>
        <w:t></w:t>
      </w:r>
      <w:r>
        <w:t></w:t>
      </w:r>
      <w:r>
        <w:rPr>
          <w:rFonts w:hint="eastAsia"/>
        </w:rPr>
        <w:t>Это</w:t>
      </w:r>
      <w:r>
        <w:t></w:t>
      </w:r>
      <w:r>
        <w:rPr>
          <w:rFonts w:hint="eastAsia"/>
        </w:rPr>
        <w:t>до</w:t>
      </w:r>
      <w:r>
        <w:t></w:t>
      </w:r>
      <w:r>
        <w:rPr>
          <w:rFonts w:hint="eastAsia"/>
        </w:rPr>
        <w:t>бавляет</w:t>
      </w:r>
      <w:r>
        <w:t></w:t>
      </w:r>
      <w:r>
        <w:rPr>
          <w:rFonts w:hint="eastAsia"/>
        </w:rPr>
        <w:t>универсальности</w:t>
      </w:r>
      <w:r>
        <w:t></w:t>
      </w:r>
      <w:r>
        <w:rPr>
          <w:rFonts w:hint="eastAsia"/>
        </w:rPr>
        <w:t>и</w:t>
      </w:r>
      <w:r>
        <w:t></w:t>
      </w:r>
      <w:r>
        <w:rPr>
          <w:rFonts w:hint="eastAsia"/>
        </w:rPr>
        <w:t>эффективности</w:t>
      </w:r>
      <w:r>
        <w:t></w:t>
      </w:r>
      <w:r>
        <w:rPr>
          <w:rFonts w:hint="eastAsia"/>
        </w:rPr>
        <w:t>применения</w:t>
      </w:r>
      <w:r>
        <w:t></w:t>
      </w:r>
      <w:r>
        <w:rPr>
          <w:rFonts w:hint="eastAsia"/>
        </w:rPr>
        <w:t>предложенных</w:t>
      </w:r>
      <w:r>
        <w:t></w:t>
      </w:r>
      <w:r>
        <w:rPr>
          <w:rFonts w:hint="eastAsia"/>
        </w:rPr>
        <w:t>уравне</w:t>
      </w:r>
      <w:r>
        <w:t></w:t>
      </w:r>
      <w:r>
        <w:rPr>
          <w:rFonts w:hint="eastAsia"/>
        </w:rPr>
        <w:t>ний</w:t>
      </w:r>
      <w:r>
        <w:t></w:t>
      </w:r>
    </w:p>
    <w:p w:rsidR="0021510E" w:rsidRDefault="0021510E" w:rsidP="0021510E">
      <w:r>
        <w:rPr>
          <w:rFonts w:hint="eastAsia"/>
        </w:rPr>
        <w:t>Для</w:t>
      </w:r>
      <w:r>
        <w:t></w:t>
      </w:r>
      <w:r>
        <w:rPr>
          <w:rFonts w:hint="eastAsia"/>
        </w:rPr>
        <w:t>совместного</w:t>
      </w:r>
      <w:r>
        <w:t></w:t>
      </w:r>
      <w:r>
        <w:rPr>
          <w:rFonts w:hint="eastAsia"/>
        </w:rPr>
        <w:t>использование</w:t>
      </w:r>
      <w:r>
        <w:t></w:t>
      </w:r>
      <w:r>
        <w:rPr>
          <w:rFonts w:hint="eastAsia"/>
        </w:rPr>
        <w:t>уравнений</w:t>
      </w:r>
      <w:r>
        <w:t></w:t>
      </w:r>
      <w:r>
        <w:rPr>
          <w:rFonts w:hint="eastAsia"/>
        </w:rPr>
        <w:t>Эйлера</w:t>
      </w:r>
      <w:r>
        <w:t></w:t>
      </w:r>
      <w:r>
        <w:rPr>
          <w:rFonts w:hint="eastAsia"/>
        </w:rPr>
        <w:t>и</w:t>
      </w:r>
      <w:r>
        <w:t></w:t>
      </w:r>
      <w:r>
        <w:rPr>
          <w:rFonts w:hint="eastAsia"/>
        </w:rPr>
        <w:t>математической</w:t>
      </w:r>
      <w:r>
        <w:t></w:t>
      </w:r>
      <w:r>
        <w:rPr>
          <w:rFonts w:hint="eastAsia"/>
        </w:rPr>
        <w:t>мо</w:t>
      </w:r>
      <w:r>
        <w:t></w:t>
      </w:r>
      <w:r>
        <w:rPr>
          <w:rFonts w:hint="eastAsia"/>
        </w:rPr>
        <w:t>дели</w:t>
      </w:r>
      <w:r>
        <w:t></w:t>
      </w:r>
      <w:r>
        <w:rPr>
          <w:rFonts w:hint="eastAsia"/>
        </w:rPr>
        <w:t>отрыва</w:t>
      </w:r>
      <w:r>
        <w:t></w:t>
      </w:r>
      <w:r>
        <w:rPr>
          <w:rFonts w:hint="eastAsia"/>
        </w:rPr>
        <w:t>для</w:t>
      </w:r>
      <w:r>
        <w:t></w:t>
      </w:r>
      <w:r>
        <w:rPr>
          <w:rFonts w:hint="eastAsia"/>
        </w:rPr>
        <w:t>определения</w:t>
      </w:r>
      <w:r>
        <w:t></w:t>
      </w:r>
      <w:r>
        <w:rPr>
          <w:rFonts w:hint="eastAsia"/>
        </w:rPr>
        <w:t>АДХ</w:t>
      </w:r>
      <w:r>
        <w:t></w:t>
      </w:r>
      <w:r>
        <w:rPr>
          <w:rFonts w:hint="eastAsia"/>
        </w:rPr>
        <w:t>ЛА</w:t>
      </w:r>
      <w:r>
        <w:t></w:t>
      </w:r>
      <w:r>
        <w:rPr>
          <w:rFonts w:hint="eastAsia"/>
        </w:rPr>
        <w:t>разработан</w:t>
      </w:r>
      <w:r>
        <w:t></w:t>
      </w:r>
      <w:r>
        <w:rPr>
          <w:rFonts w:hint="eastAsia"/>
        </w:rPr>
        <w:t>метод</w:t>
      </w:r>
      <w:r>
        <w:t></w:t>
      </w:r>
      <w:r>
        <w:rPr>
          <w:rFonts w:hint="eastAsia"/>
        </w:rPr>
        <w:t>математического</w:t>
      </w:r>
      <w:r>
        <w:t></w:t>
      </w:r>
      <w:r>
        <w:rPr>
          <w:rFonts w:hint="eastAsia"/>
        </w:rPr>
        <w:t>мо</w:t>
      </w:r>
      <w:r>
        <w:t></w:t>
      </w:r>
      <w:r>
        <w:rPr>
          <w:rFonts w:hint="eastAsia"/>
        </w:rPr>
        <w:t>делирования</w:t>
      </w:r>
      <w:r>
        <w:t></w:t>
      </w:r>
      <w:r>
        <w:t></w:t>
      </w:r>
      <w:r>
        <w:rPr>
          <w:rFonts w:hint="eastAsia"/>
        </w:rPr>
        <w:t>Проведенное</w:t>
      </w:r>
      <w:r>
        <w:t></w:t>
      </w:r>
      <w:r>
        <w:rPr>
          <w:rFonts w:hint="eastAsia"/>
        </w:rPr>
        <w:t>в</w:t>
      </w:r>
      <w:r>
        <w:t></w:t>
      </w:r>
      <w:r>
        <w:rPr>
          <w:rFonts w:hint="eastAsia"/>
        </w:rPr>
        <w:t>главе</w:t>
      </w:r>
      <w:r>
        <w:t></w:t>
      </w:r>
      <w:r>
        <w:t></w:t>
      </w:r>
      <w:r>
        <w:t></w:t>
      </w:r>
      <w:r>
        <w:rPr>
          <w:rFonts w:hint="eastAsia"/>
        </w:rPr>
        <w:t>тестирование</w:t>
      </w:r>
      <w:r>
        <w:t></w:t>
      </w:r>
      <w:r>
        <w:rPr>
          <w:rFonts w:hint="eastAsia"/>
        </w:rPr>
        <w:t>показало</w:t>
      </w:r>
      <w:r>
        <w:t></w:t>
      </w:r>
      <w:r>
        <w:t></w:t>
      </w:r>
      <w:r>
        <w:rPr>
          <w:rFonts w:hint="eastAsia"/>
        </w:rPr>
        <w:t>что</w:t>
      </w:r>
      <w:r>
        <w:t></w:t>
      </w:r>
      <w:r>
        <w:rPr>
          <w:rFonts w:hint="eastAsia"/>
        </w:rPr>
        <w:t>методика</w:t>
      </w:r>
      <w:r>
        <w:t></w:t>
      </w:r>
      <w:r>
        <w:rPr>
          <w:rFonts w:hint="eastAsia"/>
        </w:rPr>
        <w:t>ма</w:t>
      </w:r>
      <w:r>
        <w:t></w:t>
      </w:r>
      <w:r>
        <w:rPr>
          <w:rFonts w:hint="eastAsia"/>
        </w:rPr>
        <w:t>тематического</w:t>
      </w:r>
      <w:r>
        <w:t></w:t>
      </w:r>
      <w:r>
        <w:rPr>
          <w:rFonts w:hint="eastAsia"/>
        </w:rPr>
        <w:t>моделирования</w:t>
      </w:r>
      <w:r>
        <w:t></w:t>
      </w:r>
      <w:r>
        <w:rPr>
          <w:rFonts w:hint="eastAsia"/>
        </w:rPr>
        <w:t>с</w:t>
      </w:r>
      <w:r>
        <w:t></w:t>
      </w:r>
      <w:r>
        <w:rPr>
          <w:rFonts w:hint="eastAsia"/>
        </w:rPr>
        <w:t>использованием</w:t>
      </w:r>
      <w:r>
        <w:t></w:t>
      </w:r>
      <w:r>
        <w:rPr>
          <w:rFonts w:hint="eastAsia"/>
        </w:rPr>
        <w:t>математической</w:t>
      </w:r>
      <w:r>
        <w:t></w:t>
      </w:r>
      <w:r>
        <w:rPr>
          <w:rFonts w:hint="eastAsia"/>
        </w:rPr>
        <w:t>модели</w:t>
      </w:r>
      <w:r>
        <w:t></w:t>
      </w:r>
      <w:r>
        <w:rPr>
          <w:rFonts w:hint="eastAsia"/>
        </w:rPr>
        <w:t>отры</w:t>
      </w:r>
      <w:r>
        <w:t></w:t>
      </w:r>
      <w:r>
        <w:rPr>
          <w:rFonts w:hint="eastAsia"/>
        </w:rPr>
        <w:t>ва</w:t>
      </w:r>
      <w:r>
        <w:t></w:t>
      </w:r>
      <w:r>
        <w:rPr>
          <w:rFonts w:hint="eastAsia"/>
        </w:rPr>
        <w:t>пограничного</w:t>
      </w:r>
      <w:r>
        <w:t></w:t>
      </w:r>
      <w:r>
        <w:rPr>
          <w:rFonts w:hint="eastAsia"/>
        </w:rPr>
        <w:t>слоя</w:t>
      </w:r>
      <w:r>
        <w:t></w:t>
      </w:r>
      <w:r>
        <w:rPr>
          <w:rFonts w:hint="eastAsia"/>
        </w:rPr>
        <w:t>и</w:t>
      </w:r>
      <w:r>
        <w:t></w:t>
      </w:r>
      <w:r>
        <w:rPr>
          <w:rFonts w:hint="eastAsia"/>
        </w:rPr>
        <w:t>уравнениями</w:t>
      </w:r>
      <w:r>
        <w:t></w:t>
      </w:r>
      <w:r>
        <w:rPr>
          <w:rFonts w:hint="eastAsia"/>
        </w:rPr>
        <w:t>Эйлера</w:t>
      </w:r>
      <w:r>
        <w:t></w:t>
      </w:r>
      <w:r>
        <w:rPr>
          <w:rFonts w:hint="eastAsia"/>
        </w:rPr>
        <w:t>уменьшает</w:t>
      </w:r>
      <w:r>
        <w:t></w:t>
      </w:r>
      <w:r>
        <w:rPr>
          <w:rFonts w:hint="eastAsia"/>
        </w:rPr>
        <w:t>время</w:t>
      </w:r>
      <w:r>
        <w:t></w:t>
      </w:r>
      <w:r>
        <w:rPr>
          <w:rFonts w:hint="eastAsia"/>
        </w:rPr>
        <w:t>проведения</w:t>
      </w:r>
      <w:r>
        <w:t></w:t>
      </w:r>
      <w:r>
        <w:rPr>
          <w:rFonts w:hint="eastAsia"/>
        </w:rPr>
        <w:t>рас</w:t>
      </w:r>
      <w:r>
        <w:t></w:t>
      </w:r>
      <w:r>
        <w:rPr>
          <w:rFonts w:hint="eastAsia"/>
        </w:rPr>
        <w:t>четов</w:t>
      </w:r>
      <w:r>
        <w:t></w:t>
      </w:r>
      <w:r>
        <w:rPr>
          <w:rFonts w:hint="eastAsia"/>
        </w:rPr>
        <w:t>внешнего</w:t>
      </w:r>
      <w:r>
        <w:t></w:t>
      </w:r>
      <w:r>
        <w:rPr>
          <w:rFonts w:hint="eastAsia"/>
        </w:rPr>
        <w:t>обтекания</w:t>
      </w:r>
      <w:r>
        <w:t></w:t>
      </w:r>
      <w:r>
        <w:rPr>
          <w:rFonts w:hint="eastAsia"/>
        </w:rPr>
        <w:t>минимум</w:t>
      </w:r>
      <w:r>
        <w:t></w:t>
      </w:r>
      <w:r>
        <w:rPr>
          <w:rFonts w:hint="eastAsia"/>
        </w:rPr>
        <w:t>в</w:t>
      </w:r>
      <w:r>
        <w:t></w:t>
      </w:r>
      <w:r>
        <w:t></w:t>
      </w:r>
      <w:r>
        <w:t></w:t>
      </w:r>
      <w:r>
        <w:rPr>
          <w:rFonts w:hint="eastAsia"/>
        </w:rPr>
        <w:t>раза</w:t>
      </w:r>
      <w:r>
        <w:t></w:t>
      </w:r>
      <w:r>
        <w:rPr>
          <w:rFonts w:hint="eastAsia"/>
        </w:rPr>
        <w:t>и</w:t>
      </w:r>
      <w:r>
        <w:t></w:t>
      </w:r>
      <w:r>
        <w:rPr>
          <w:rFonts w:hint="eastAsia"/>
        </w:rPr>
        <w:t>снижает</w:t>
      </w:r>
      <w:r>
        <w:t></w:t>
      </w:r>
      <w:r>
        <w:rPr>
          <w:rFonts w:hint="eastAsia"/>
        </w:rPr>
        <w:t>потребную</w:t>
      </w:r>
      <w:r>
        <w:t></w:t>
      </w:r>
      <w:r>
        <w:rPr>
          <w:rFonts w:hint="eastAsia"/>
        </w:rPr>
        <w:t>оператив</w:t>
      </w:r>
      <w:r>
        <w:t></w:t>
      </w:r>
      <w:r>
        <w:rPr>
          <w:rFonts w:hint="eastAsia"/>
        </w:rPr>
        <w:t>ную</w:t>
      </w:r>
      <w:r>
        <w:t></w:t>
      </w:r>
      <w:r>
        <w:rPr>
          <w:rFonts w:hint="eastAsia"/>
        </w:rPr>
        <w:t>память</w:t>
      </w:r>
      <w:r>
        <w:t></w:t>
      </w:r>
      <w:r>
        <w:rPr>
          <w:rFonts w:hint="eastAsia"/>
        </w:rPr>
        <w:t>ЭВМ</w:t>
      </w:r>
      <w:r>
        <w:t></w:t>
      </w:r>
      <w:r>
        <w:rPr>
          <w:rFonts w:hint="eastAsia"/>
        </w:rPr>
        <w:t>примерно</w:t>
      </w:r>
      <w:r>
        <w:t></w:t>
      </w:r>
      <w:r>
        <w:rPr>
          <w:rFonts w:hint="eastAsia"/>
        </w:rPr>
        <w:t>в</w:t>
      </w:r>
      <w:r>
        <w:t></w:t>
      </w:r>
      <w:r>
        <w:t></w:t>
      </w:r>
      <w:r>
        <w:t></w:t>
      </w:r>
      <w:r>
        <w:t></w:t>
      </w:r>
      <w:r>
        <w:rPr>
          <w:rFonts w:hint="eastAsia"/>
        </w:rPr>
        <w:t>раз</w:t>
      </w:r>
      <w:r>
        <w:t></w:t>
      </w:r>
      <w:r>
        <w:t></w:t>
      </w:r>
      <w:r>
        <w:rPr>
          <w:rFonts w:hint="eastAsia"/>
        </w:rPr>
        <w:t>Для</w:t>
      </w:r>
      <w:r>
        <w:t></w:t>
      </w:r>
      <w:r>
        <w:rPr>
          <w:rFonts w:hint="eastAsia"/>
        </w:rPr>
        <w:t>смешанных</w:t>
      </w:r>
      <w:r>
        <w:t></w:t>
      </w:r>
      <w:r>
        <w:rPr>
          <w:rFonts w:hint="eastAsia"/>
        </w:rPr>
        <w:t>случаев</w:t>
      </w:r>
      <w:r>
        <w:t></w:t>
      </w:r>
      <w:r>
        <w:rPr>
          <w:rFonts w:hint="eastAsia"/>
        </w:rPr>
        <w:t>обтекания</w:t>
      </w:r>
      <w:r>
        <w:t></w:t>
      </w:r>
      <w:r>
        <w:t></w:t>
      </w:r>
      <w:r>
        <w:rPr>
          <w:rFonts w:hint="eastAsia"/>
        </w:rPr>
        <w:t>когда</w:t>
      </w:r>
      <w:r>
        <w:t></w:t>
      </w:r>
      <w:r>
        <w:rPr>
          <w:rFonts w:hint="eastAsia"/>
        </w:rPr>
        <w:t>имеются</w:t>
      </w:r>
      <w:r>
        <w:t></w:t>
      </w:r>
      <w:r>
        <w:rPr>
          <w:rFonts w:hint="eastAsia"/>
        </w:rPr>
        <w:t>течения</w:t>
      </w:r>
      <w:r>
        <w:t></w:t>
      </w:r>
      <w:r>
        <w:rPr>
          <w:rFonts w:hint="eastAsia"/>
        </w:rPr>
        <w:t>с</w:t>
      </w:r>
      <w:r>
        <w:t></w:t>
      </w:r>
      <w:r>
        <w:rPr>
          <w:rFonts w:hint="eastAsia"/>
        </w:rPr>
        <w:t>отрывами</w:t>
      </w:r>
      <w:r>
        <w:t></w:t>
      </w:r>
      <w:r>
        <w:rPr>
          <w:rFonts w:hint="eastAsia"/>
        </w:rPr>
        <w:t>и</w:t>
      </w:r>
      <w:r>
        <w:t></w:t>
      </w:r>
      <w:r>
        <w:rPr>
          <w:rFonts w:hint="eastAsia"/>
        </w:rPr>
        <w:t>без</w:t>
      </w:r>
      <w:r>
        <w:t></w:t>
      </w:r>
      <w:r>
        <w:rPr>
          <w:rFonts w:hint="eastAsia"/>
        </w:rPr>
        <w:t>отрыва</w:t>
      </w:r>
      <w:r>
        <w:t></w:t>
      </w:r>
      <w:r>
        <w:rPr>
          <w:rFonts w:hint="eastAsia"/>
        </w:rPr>
        <w:t>пограничного</w:t>
      </w:r>
      <w:r>
        <w:t></w:t>
      </w:r>
      <w:r>
        <w:rPr>
          <w:rFonts w:hint="eastAsia"/>
        </w:rPr>
        <w:t>слоя</w:t>
      </w:r>
      <w:r>
        <w:t></w:t>
      </w:r>
      <w:r>
        <w:t></w:t>
      </w:r>
      <w:r>
        <w:rPr>
          <w:rFonts w:hint="eastAsia"/>
        </w:rPr>
        <w:t>время</w:t>
      </w:r>
      <w:r>
        <w:t></w:t>
      </w:r>
      <w:r>
        <w:rPr>
          <w:rFonts w:hint="eastAsia"/>
        </w:rPr>
        <w:t>расчетов</w:t>
      </w:r>
      <w:r>
        <w:t></w:t>
      </w:r>
      <w:r>
        <w:rPr>
          <w:rFonts w:hint="eastAsia"/>
        </w:rPr>
        <w:t>уменьшается</w:t>
      </w:r>
      <w:r>
        <w:t></w:t>
      </w:r>
      <w:r>
        <w:rPr>
          <w:rFonts w:hint="eastAsia"/>
        </w:rPr>
        <w:t>примерно</w:t>
      </w:r>
      <w:r>
        <w:t></w:t>
      </w:r>
      <w:r>
        <w:rPr>
          <w:rFonts w:hint="eastAsia"/>
        </w:rPr>
        <w:t>в</w:t>
      </w:r>
      <w:r>
        <w:t></w:t>
      </w:r>
      <w:r>
        <w:t></w:t>
      </w:r>
      <w:r>
        <w:t></w:t>
      </w:r>
      <w:r>
        <w:rPr>
          <w:rFonts w:hint="eastAsia"/>
        </w:rPr>
        <w:t>раза</w:t>
      </w:r>
      <w:r>
        <w:t></w:t>
      </w:r>
      <w:r>
        <w:t></w:t>
      </w:r>
      <w:r>
        <w:rPr>
          <w:rFonts w:hint="eastAsia"/>
        </w:rPr>
        <w:t>При</w:t>
      </w:r>
      <w:r>
        <w:t></w:t>
      </w:r>
      <w:r>
        <w:rPr>
          <w:rFonts w:hint="eastAsia"/>
        </w:rPr>
        <w:t>этом</w:t>
      </w:r>
      <w:r>
        <w:t></w:t>
      </w:r>
      <w:r>
        <w:rPr>
          <w:rFonts w:hint="eastAsia"/>
        </w:rPr>
        <w:t>необходимо</w:t>
      </w:r>
      <w:r>
        <w:t></w:t>
      </w:r>
      <w:r>
        <w:rPr>
          <w:rFonts w:hint="eastAsia"/>
        </w:rPr>
        <w:t>отметить</w:t>
      </w:r>
      <w:r>
        <w:t></w:t>
      </w:r>
      <w:r>
        <w:t></w:t>
      </w:r>
      <w:r>
        <w:rPr>
          <w:rFonts w:hint="eastAsia"/>
        </w:rPr>
        <w:t>что</w:t>
      </w:r>
      <w:r>
        <w:t></w:t>
      </w:r>
      <w:r>
        <w:rPr>
          <w:rFonts w:hint="eastAsia"/>
        </w:rPr>
        <w:t>верхняя</w:t>
      </w:r>
      <w:r>
        <w:t></w:t>
      </w:r>
      <w:r>
        <w:rPr>
          <w:rFonts w:hint="eastAsia"/>
        </w:rPr>
        <w:t>граница</w:t>
      </w:r>
      <w:r>
        <w:t></w:t>
      </w:r>
      <w:r>
        <w:rPr>
          <w:rFonts w:hint="eastAsia"/>
        </w:rPr>
        <w:t>увеличения</w:t>
      </w:r>
      <w:r>
        <w:t></w:t>
      </w:r>
      <w:r>
        <w:rPr>
          <w:rFonts w:hint="eastAsia"/>
        </w:rPr>
        <w:t>производительности</w:t>
      </w:r>
      <w:r>
        <w:t></w:t>
      </w:r>
      <w:r>
        <w:rPr>
          <w:rFonts w:hint="eastAsia"/>
        </w:rPr>
        <w:t>зависит</w:t>
      </w:r>
      <w:r>
        <w:t></w:t>
      </w:r>
      <w:r>
        <w:rPr>
          <w:rFonts w:hint="eastAsia"/>
        </w:rPr>
        <w:t>от</w:t>
      </w:r>
      <w:r>
        <w:t></w:t>
      </w:r>
      <w:r>
        <w:rPr>
          <w:rFonts w:hint="eastAsia"/>
        </w:rPr>
        <w:t>типов</w:t>
      </w:r>
      <w:r>
        <w:t></w:t>
      </w:r>
      <w:r>
        <w:rPr>
          <w:rFonts w:hint="eastAsia"/>
        </w:rPr>
        <w:t>течений</w:t>
      </w:r>
      <w:r>
        <w:t></w:t>
      </w:r>
      <w:r>
        <w:rPr>
          <w:rFonts w:hint="eastAsia"/>
        </w:rPr>
        <w:t>и</w:t>
      </w:r>
      <w:r>
        <w:t></w:t>
      </w:r>
      <w:r>
        <w:rPr>
          <w:rFonts w:hint="eastAsia"/>
        </w:rPr>
        <w:t>характера</w:t>
      </w:r>
      <w:r>
        <w:t></w:t>
      </w:r>
      <w:r>
        <w:rPr>
          <w:rFonts w:hint="eastAsia"/>
        </w:rPr>
        <w:t>многопараметричности</w:t>
      </w:r>
      <w:r>
        <w:t></w:t>
      </w:r>
      <w:r>
        <w:rPr>
          <w:rFonts w:hint="eastAsia"/>
        </w:rPr>
        <w:t>решаемой</w:t>
      </w:r>
      <w:r>
        <w:t></w:t>
      </w:r>
      <w:r>
        <w:rPr>
          <w:rFonts w:hint="eastAsia"/>
        </w:rPr>
        <w:t>задачи</w:t>
      </w:r>
      <w:r>
        <w:t></w:t>
      </w:r>
    </w:p>
    <w:p w:rsidR="0021510E" w:rsidRDefault="0021510E" w:rsidP="0021510E">
      <w:r>
        <w:rPr>
          <w:rFonts w:hint="eastAsia"/>
        </w:rPr>
        <w:t>Таким</w:t>
      </w:r>
      <w:r>
        <w:t></w:t>
      </w:r>
      <w:r>
        <w:rPr>
          <w:rFonts w:hint="eastAsia"/>
        </w:rPr>
        <w:t>образом</w:t>
      </w:r>
      <w:r>
        <w:t></w:t>
      </w:r>
      <w:r>
        <w:t></w:t>
      </w:r>
      <w:r>
        <w:rPr>
          <w:rFonts w:hint="eastAsia"/>
        </w:rPr>
        <w:t>подводя</w:t>
      </w:r>
      <w:r>
        <w:t></w:t>
      </w:r>
      <w:r>
        <w:rPr>
          <w:rFonts w:hint="eastAsia"/>
        </w:rPr>
        <w:t>итог</w:t>
      </w:r>
      <w:r>
        <w:t></w:t>
      </w:r>
      <w:r>
        <w:rPr>
          <w:rFonts w:hint="eastAsia"/>
        </w:rPr>
        <w:t>проведенных</w:t>
      </w:r>
      <w:r>
        <w:t></w:t>
      </w:r>
      <w:r>
        <w:rPr>
          <w:rFonts w:hint="eastAsia"/>
        </w:rPr>
        <w:t>исследований</w:t>
      </w:r>
      <w:r>
        <w:t></w:t>
      </w:r>
      <w:r>
        <w:t></w:t>
      </w:r>
      <w:r>
        <w:rPr>
          <w:rFonts w:hint="eastAsia"/>
        </w:rPr>
        <w:t>выделим</w:t>
      </w:r>
      <w:r>
        <w:t></w:t>
      </w:r>
      <w:r>
        <w:rPr>
          <w:rFonts w:hint="eastAsia"/>
        </w:rPr>
        <w:t>основ</w:t>
      </w:r>
      <w:r>
        <w:t></w:t>
      </w:r>
      <w:r>
        <w:rPr>
          <w:rFonts w:hint="eastAsia"/>
        </w:rPr>
        <w:t>ные</w:t>
      </w:r>
      <w:r>
        <w:t></w:t>
      </w:r>
      <w:r>
        <w:rPr>
          <w:rFonts w:hint="eastAsia"/>
        </w:rPr>
        <w:t>этапы</w:t>
      </w:r>
      <w:r>
        <w:t></w:t>
      </w:r>
      <w:r>
        <w:rPr>
          <w:rFonts w:hint="eastAsia"/>
        </w:rPr>
        <w:t>работы</w:t>
      </w:r>
      <w:r>
        <w:t></w:t>
      </w:r>
    </w:p>
    <w:p w:rsidR="0021510E" w:rsidRDefault="0021510E" w:rsidP="0021510E">
      <w:r>
        <w:t></w:t>
      </w:r>
      <w:r>
        <w:t></w:t>
      </w:r>
      <w:r>
        <w:tab/>
      </w:r>
      <w:r>
        <w:rPr>
          <w:rFonts w:hint="eastAsia"/>
        </w:rPr>
        <w:t>проведен</w:t>
      </w:r>
      <w:r>
        <w:t></w:t>
      </w:r>
      <w:r>
        <w:rPr>
          <w:rFonts w:hint="eastAsia"/>
        </w:rPr>
        <w:t>анализ</w:t>
      </w:r>
      <w:r>
        <w:t></w:t>
      </w:r>
      <w:r>
        <w:rPr>
          <w:rFonts w:hint="eastAsia"/>
        </w:rPr>
        <w:t>режимов</w:t>
      </w:r>
      <w:r>
        <w:t></w:t>
      </w:r>
      <w:r>
        <w:rPr>
          <w:rFonts w:hint="eastAsia"/>
        </w:rPr>
        <w:t>обтекания</w:t>
      </w:r>
      <w:r>
        <w:t></w:t>
      </w:r>
      <w:r>
        <w:t></w:t>
      </w:r>
      <w:r>
        <w:rPr>
          <w:rFonts w:hint="eastAsia"/>
        </w:rPr>
        <w:t>для</w:t>
      </w:r>
      <w:r>
        <w:t></w:t>
      </w:r>
      <w:r>
        <w:rPr>
          <w:rFonts w:hint="eastAsia"/>
        </w:rPr>
        <w:t>которых</w:t>
      </w:r>
      <w:r>
        <w:t></w:t>
      </w:r>
      <w:r>
        <w:rPr>
          <w:rFonts w:hint="eastAsia"/>
        </w:rPr>
        <w:t>допустимо</w:t>
      </w:r>
      <w:r>
        <w:t></w:t>
      </w:r>
      <w:r>
        <w:rPr>
          <w:rFonts w:hint="eastAsia"/>
        </w:rPr>
        <w:t>применение</w:t>
      </w:r>
      <w:r>
        <w:t></w:t>
      </w:r>
      <w:r>
        <w:rPr>
          <w:rFonts w:hint="eastAsia"/>
        </w:rPr>
        <w:t>уравнений</w:t>
      </w:r>
      <w:r>
        <w:t></w:t>
      </w:r>
      <w:r>
        <w:rPr>
          <w:rFonts w:hint="eastAsia"/>
        </w:rPr>
        <w:t>Эйлера</w:t>
      </w:r>
      <w:r>
        <w:t></w:t>
      </w:r>
    </w:p>
    <w:p w:rsidR="0021510E" w:rsidRDefault="0021510E" w:rsidP="0021510E">
      <w:r>
        <w:t></w:t>
      </w:r>
      <w:r>
        <w:t></w:t>
      </w:r>
      <w:r>
        <w:tab/>
      </w:r>
      <w:r>
        <w:rPr>
          <w:rFonts w:hint="eastAsia"/>
        </w:rPr>
        <w:t>проведен</w:t>
      </w:r>
      <w:r>
        <w:t></w:t>
      </w:r>
      <w:r>
        <w:rPr>
          <w:rFonts w:hint="eastAsia"/>
        </w:rPr>
        <w:t>анализ</w:t>
      </w:r>
      <w:r>
        <w:t></w:t>
      </w:r>
      <w:r>
        <w:rPr>
          <w:rFonts w:hint="eastAsia"/>
        </w:rPr>
        <w:t>существующих</w:t>
      </w:r>
      <w:r>
        <w:t></w:t>
      </w:r>
      <w:r>
        <w:rPr>
          <w:rFonts w:hint="eastAsia"/>
        </w:rPr>
        <w:t>полуэмпирических</w:t>
      </w:r>
      <w:r>
        <w:t></w:t>
      </w:r>
      <w:r>
        <w:rPr>
          <w:rFonts w:hint="eastAsia"/>
        </w:rPr>
        <w:t>методов</w:t>
      </w:r>
      <w:r>
        <w:t></w:t>
      </w:r>
      <w:r>
        <w:rPr>
          <w:rFonts w:hint="eastAsia"/>
        </w:rPr>
        <w:t>описания</w:t>
      </w:r>
      <w:r>
        <w:t></w:t>
      </w:r>
      <w:r>
        <w:rPr>
          <w:rFonts w:hint="eastAsia"/>
        </w:rPr>
        <w:t>турбулентного</w:t>
      </w:r>
      <w:r>
        <w:t></w:t>
      </w:r>
      <w:r>
        <w:rPr>
          <w:rFonts w:hint="eastAsia"/>
        </w:rPr>
        <w:t>пограничного</w:t>
      </w:r>
      <w:r>
        <w:t></w:t>
      </w:r>
      <w:r>
        <w:rPr>
          <w:rFonts w:hint="eastAsia"/>
        </w:rPr>
        <w:t>слоя</w:t>
      </w:r>
      <w:r>
        <w:t></w:t>
      </w:r>
      <w:r>
        <w:t></w:t>
      </w:r>
      <w:r>
        <w:rPr>
          <w:rFonts w:hint="eastAsia"/>
        </w:rPr>
        <w:t>позволяющих</w:t>
      </w:r>
      <w:r>
        <w:t></w:t>
      </w:r>
      <w:r>
        <w:rPr>
          <w:rFonts w:hint="eastAsia"/>
        </w:rPr>
        <w:t>выявить</w:t>
      </w:r>
      <w:r>
        <w:t></w:t>
      </w:r>
      <w:r>
        <w:rPr>
          <w:rFonts w:hint="eastAsia"/>
        </w:rPr>
        <w:t>границы</w:t>
      </w:r>
      <w:r>
        <w:t></w:t>
      </w:r>
      <w:r>
        <w:rPr>
          <w:rFonts w:hint="eastAsia"/>
        </w:rPr>
        <w:t>применения</w:t>
      </w:r>
      <w:r>
        <w:t></w:t>
      </w:r>
      <w:r>
        <w:rPr>
          <w:rFonts w:hint="eastAsia"/>
        </w:rPr>
        <w:t>уравн</w:t>
      </w:r>
      <w:r>
        <w:rPr>
          <w:rFonts w:hint="eastAsia"/>
        </w:rPr>
        <w:lastRenderedPageBreak/>
        <w:t>ений</w:t>
      </w:r>
      <w:r>
        <w:t></w:t>
      </w:r>
      <w:r>
        <w:rPr>
          <w:rFonts w:hint="eastAsia"/>
        </w:rPr>
        <w:t>Эйлера</w:t>
      </w:r>
      <w:r>
        <w:t></w:t>
      </w:r>
      <w:r>
        <w:rPr>
          <w:rFonts w:hint="eastAsia"/>
        </w:rPr>
        <w:t>и</w:t>
      </w:r>
      <w:r>
        <w:t></w:t>
      </w:r>
      <w:r>
        <w:rPr>
          <w:rFonts w:hint="eastAsia"/>
        </w:rPr>
        <w:t>отвечающих</w:t>
      </w:r>
      <w:r>
        <w:t></w:t>
      </w:r>
      <w:r>
        <w:rPr>
          <w:rFonts w:hint="eastAsia"/>
        </w:rPr>
        <w:t>требованиям</w:t>
      </w:r>
      <w:r>
        <w:t></w:t>
      </w:r>
      <w:r>
        <w:rPr>
          <w:rFonts w:hint="eastAsia"/>
        </w:rPr>
        <w:t>совместного</w:t>
      </w:r>
      <w:r>
        <w:t></w:t>
      </w:r>
      <w:r>
        <w:rPr>
          <w:rFonts w:hint="eastAsia"/>
        </w:rPr>
        <w:t>решения</w:t>
      </w:r>
      <w:r>
        <w:t></w:t>
      </w:r>
      <w:r>
        <w:rPr>
          <w:rFonts w:hint="eastAsia"/>
        </w:rPr>
        <w:t>при</w:t>
      </w:r>
      <w:r>
        <w:t></w:t>
      </w:r>
      <w:r>
        <w:rPr>
          <w:rFonts w:hint="eastAsia"/>
        </w:rPr>
        <w:t>про</w:t>
      </w:r>
      <w:r>
        <w:t></w:t>
      </w:r>
      <w:r>
        <w:rPr>
          <w:rFonts w:hint="eastAsia"/>
        </w:rPr>
        <w:t>ведении</w:t>
      </w:r>
      <w:r>
        <w:t></w:t>
      </w:r>
      <w:r>
        <w:rPr>
          <w:rFonts w:hint="eastAsia"/>
        </w:rPr>
        <w:t>расчётов</w:t>
      </w:r>
      <w:r>
        <w:t></w:t>
      </w:r>
    </w:p>
    <w:p w:rsidR="0021510E" w:rsidRDefault="0021510E" w:rsidP="0021510E">
      <w:r>
        <w:t></w:t>
      </w:r>
      <w:r>
        <w:t></w:t>
      </w:r>
      <w:r>
        <w:tab/>
      </w:r>
      <w:r>
        <w:rPr>
          <w:rFonts w:hint="eastAsia"/>
        </w:rPr>
        <w:t>разработана</w:t>
      </w:r>
      <w:r>
        <w:t></w:t>
      </w:r>
      <w:r>
        <w:rPr>
          <w:rFonts w:hint="eastAsia"/>
        </w:rPr>
        <w:t>математическая</w:t>
      </w:r>
      <w:r>
        <w:t></w:t>
      </w:r>
      <w:r>
        <w:rPr>
          <w:rFonts w:hint="eastAsia"/>
        </w:rPr>
        <w:t>модель</w:t>
      </w:r>
      <w:r>
        <w:t></w:t>
      </w:r>
      <w:r>
        <w:rPr>
          <w:rFonts w:hint="eastAsia"/>
        </w:rPr>
        <w:t>отрыва</w:t>
      </w:r>
      <w:r>
        <w:t></w:t>
      </w:r>
      <w:r>
        <w:rPr>
          <w:rFonts w:hint="eastAsia"/>
        </w:rPr>
        <w:t>пограничного</w:t>
      </w:r>
      <w:r>
        <w:t></w:t>
      </w:r>
      <w:r>
        <w:rPr>
          <w:rFonts w:hint="eastAsia"/>
        </w:rPr>
        <w:t>слоя</w:t>
      </w:r>
      <w:r>
        <w:t></w:t>
      </w:r>
      <w:r>
        <w:t></w:t>
      </w:r>
      <w:r>
        <w:rPr>
          <w:rFonts w:hint="eastAsia"/>
        </w:rPr>
        <w:t>отве</w:t>
      </w:r>
      <w:r>
        <w:t></w:t>
      </w:r>
      <w:r>
        <w:rPr>
          <w:rFonts w:hint="eastAsia"/>
        </w:rPr>
        <w:t>чающая</w:t>
      </w:r>
      <w:r>
        <w:t></w:t>
      </w:r>
      <w:r>
        <w:rPr>
          <w:rFonts w:hint="eastAsia"/>
        </w:rPr>
        <w:t>требованиям</w:t>
      </w:r>
      <w:r>
        <w:t></w:t>
      </w:r>
      <w:r>
        <w:rPr>
          <w:rFonts w:hint="eastAsia"/>
        </w:rPr>
        <w:t>эффективного</w:t>
      </w:r>
      <w:r>
        <w:t></w:t>
      </w:r>
      <w:r>
        <w:rPr>
          <w:rFonts w:hint="eastAsia"/>
        </w:rPr>
        <w:t>применения</w:t>
      </w:r>
      <w:r>
        <w:t></w:t>
      </w:r>
      <w:r>
        <w:rPr>
          <w:rFonts w:hint="eastAsia"/>
        </w:rPr>
        <w:t>совместно</w:t>
      </w:r>
      <w:r>
        <w:t></w:t>
      </w:r>
      <w:r>
        <w:rPr>
          <w:rFonts w:hint="eastAsia"/>
        </w:rPr>
        <w:t>с</w:t>
      </w:r>
      <w:r>
        <w:t></w:t>
      </w:r>
      <w:r>
        <w:rPr>
          <w:rFonts w:hint="eastAsia"/>
        </w:rPr>
        <w:t>системой</w:t>
      </w:r>
      <w:r>
        <w:t></w:t>
      </w:r>
      <w:r>
        <w:rPr>
          <w:rFonts w:hint="eastAsia"/>
        </w:rPr>
        <w:t>уравне</w:t>
      </w:r>
      <w:r>
        <w:t></w:t>
      </w:r>
      <w:r>
        <w:rPr>
          <w:rFonts w:hint="eastAsia"/>
        </w:rPr>
        <w:t>ний</w:t>
      </w:r>
      <w:r>
        <w:t></w:t>
      </w:r>
      <w:r>
        <w:rPr>
          <w:rFonts w:hint="eastAsia"/>
        </w:rPr>
        <w:t>Эйлера</w:t>
      </w:r>
      <w:r>
        <w:t></w:t>
      </w:r>
    </w:p>
    <w:p w:rsidR="0021510E" w:rsidRDefault="0021510E" w:rsidP="0021510E">
      <w:r>
        <w:t></w:t>
      </w:r>
      <w:r>
        <w:t></w:t>
      </w:r>
      <w:r>
        <w:tab/>
      </w:r>
      <w:r>
        <w:rPr>
          <w:rFonts w:hint="eastAsia"/>
        </w:rPr>
        <w:t>разработан</w:t>
      </w:r>
      <w:r>
        <w:t></w:t>
      </w:r>
      <w:r>
        <w:rPr>
          <w:rFonts w:hint="eastAsia"/>
        </w:rPr>
        <w:t>метод</w:t>
      </w:r>
      <w:r>
        <w:t></w:t>
      </w:r>
      <w:r>
        <w:rPr>
          <w:rFonts w:hint="eastAsia"/>
        </w:rPr>
        <w:t>математического</w:t>
      </w:r>
      <w:r>
        <w:t></w:t>
      </w:r>
      <w:r>
        <w:rPr>
          <w:rFonts w:hint="eastAsia"/>
        </w:rPr>
        <w:t>моделирования</w:t>
      </w:r>
      <w:r>
        <w:t></w:t>
      </w:r>
      <w:r>
        <w:rPr>
          <w:rFonts w:hint="eastAsia"/>
        </w:rPr>
        <w:t>с</w:t>
      </w:r>
      <w:r>
        <w:t></w:t>
      </w:r>
      <w:r>
        <w:rPr>
          <w:rFonts w:hint="eastAsia"/>
        </w:rPr>
        <w:t>использованием</w:t>
      </w:r>
      <w:r>
        <w:t></w:t>
      </w:r>
      <w:r>
        <w:rPr>
          <w:rFonts w:hint="eastAsia"/>
        </w:rPr>
        <w:t>мо</w:t>
      </w:r>
      <w:r>
        <w:t></w:t>
      </w:r>
      <w:r>
        <w:rPr>
          <w:rFonts w:hint="eastAsia"/>
        </w:rPr>
        <w:t>дели</w:t>
      </w:r>
      <w:r>
        <w:t></w:t>
      </w:r>
      <w:r>
        <w:rPr>
          <w:rFonts w:hint="eastAsia"/>
        </w:rPr>
        <w:t>отрыва</w:t>
      </w:r>
      <w:r>
        <w:t></w:t>
      </w:r>
      <w:r>
        <w:rPr>
          <w:rFonts w:hint="eastAsia"/>
        </w:rPr>
        <w:t>пограничного</w:t>
      </w:r>
      <w:r>
        <w:t></w:t>
      </w:r>
      <w:r>
        <w:rPr>
          <w:rFonts w:hint="eastAsia"/>
        </w:rPr>
        <w:t>слоя</w:t>
      </w:r>
      <w:r>
        <w:t></w:t>
      </w:r>
      <w:r>
        <w:rPr>
          <w:rFonts w:hint="eastAsia"/>
        </w:rPr>
        <w:t>и</w:t>
      </w:r>
      <w:r>
        <w:t></w:t>
      </w:r>
      <w:r>
        <w:rPr>
          <w:rFonts w:hint="eastAsia"/>
        </w:rPr>
        <w:t>уравнений</w:t>
      </w:r>
      <w:r>
        <w:t></w:t>
      </w:r>
      <w:r>
        <w:rPr>
          <w:rFonts w:hint="eastAsia"/>
        </w:rPr>
        <w:t>Эйлера</w:t>
      </w:r>
      <w:r>
        <w:t></w:t>
      </w:r>
      <w:r>
        <w:rPr>
          <w:rFonts w:hint="eastAsia"/>
        </w:rPr>
        <w:t>для</w:t>
      </w:r>
      <w:r>
        <w:t></w:t>
      </w:r>
      <w:r>
        <w:rPr>
          <w:rFonts w:hint="eastAsia"/>
        </w:rPr>
        <w:t>определения</w:t>
      </w:r>
      <w:r>
        <w:t></w:t>
      </w:r>
      <w:r>
        <w:rPr>
          <w:rFonts w:hint="eastAsia"/>
        </w:rPr>
        <w:t>аэроди</w:t>
      </w:r>
      <w:r>
        <w:t></w:t>
      </w:r>
      <w:r>
        <w:rPr>
          <w:rFonts w:hint="eastAsia"/>
        </w:rPr>
        <w:t>намических</w:t>
      </w:r>
      <w:r>
        <w:t></w:t>
      </w:r>
      <w:r>
        <w:rPr>
          <w:rFonts w:hint="eastAsia"/>
        </w:rPr>
        <w:t>характеристик</w:t>
      </w:r>
      <w:r>
        <w:t></w:t>
      </w:r>
      <w:r>
        <w:rPr>
          <w:rFonts w:hint="eastAsia"/>
        </w:rPr>
        <w:t>летательных</w:t>
      </w:r>
      <w:r>
        <w:t></w:t>
      </w:r>
      <w:r>
        <w:rPr>
          <w:rFonts w:hint="eastAsia"/>
        </w:rPr>
        <w:t>аппаратов</w:t>
      </w:r>
      <w:r>
        <w:t></w:t>
      </w:r>
    </w:p>
    <w:p w:rsidR="0021510E" w:rsidRDefault="0021510E" w:rsidP="0021510E">
      <w:r>
        <w:t></w:t>
      </w:r>
      <w:r>
        <w:t></w:t>
      </w:r>
      <w:r>
        <w:tab/>
      </w:r>
      <w:r>
        <w:rPr>
          <w:rFonts w:hint="eastAsia"/>
        </w:rPr>
        <w:t>проведено</w:t>
      </w:r>
      <w:r>
        <w:t></w:t>
      </w:r>
      <w:r>
        <w:rPr>
          <w:rFonts w:hint="eastAsia"/>
        </w:rPr>
        <w:t>тестирование</w:t>
      </w:r>
      <w:r>
        <w:t></w:t>
      </w:r>
      <w:r>
        <w:rPr>
          <w:rFonts w:hint="eastAsia"/>
        </w:rPr>
        <w:t>предложенной</w:t>
      </w:r>
      <w:r>
        <w:t></w:t>
      </w:r>
      <w:r>
        <w:rPr>
          <w:rFonts w:hint="eastAsia"/>
        </w:rPr>
        <w:t>математической</w:t>
      </w:r>
      <w:r>
        <w:t></w:t>
      </w:r>
      <w:r>
        <w:rPr>
          <w:rFonts w:hint="eastAsia"/>
        </w:rPr>
        <w:t>модели</w:t>
      </w:r>
      <w:r>
        <w:t></w:t>
      </w:r>
      <w:r>
        <w:rPr>
          <w:rFonts w:hint="eastAsia"/>
        </w:rPr>
        <w:t>отрыва</w:t>
      </w:r>
      <w:r>
        <w:t></w:t>
      </w:r>
      <w:r>
        <w:rPr>
          <w:rFonts w:hint="eastAsia"/>
        </w:rPr>
        <w:t>пограничного</w:t>
      </w:r>
      <w:r>
        <w:t></w:t>
      </w:r>
      <w:r>
        <w:rPr>
          <w:rFonts w:hint="eastAsia"/>
        </w:rPr>
        <w:t>слоя</w:t>
      </w:r>
      <w:r>
        <w:t></w:t>
      </w:r>
      <w:r>
        <w:rPr>
          <w:rFonts w:hint="eastAsia"/>
        </w:rPr>
        <w:t>и</w:t>
      </w:r>
      <w:r>
        <w:t></w:t>
      </w:r>
      <w:r>
        <w:rPr>
          <w:rFonts w:hint="eastAsia"/>
        </w:rPr>
        <w:t>метода</w:t>
      </w:r>
      <w:r>
        <w:t></w:t>
      </w:r>
      <w:r>
        <w:rPr>
          <w:rFonts w:hint="eastAsia"/>
        </w:rPr>
        <w:t>математического</w:t>
      </w:r>
      <w:r>
        <w:t></w:t>
      </w:r>
      <w:r>
        <w:rPr>
          <w:rFonts w:hint="eastAsia"/>
        </w:rPr>
        <w:t>моделирования</w:t>
      </w:r>
      <w:r>
        <w:t></w:t>
      </w:r>
      <w:r>
        <w:rPr>
          <w:rFonts w:hint="eastAsia"/>
        </w:rPr>
        <w:t>с</w:t>
      </w:r>
      <w:r>
        <w:t></w:t>
      </w:r>
      <w:r>
        <w:rPr>
          <w:rFonts w:hint="eastAsia"/>
        </w:rPr>
        <w:t>использованием</w:t>
      </w:r>
      <w:r>
        <w:t></w:t>
      </w:r>
      <w:r>
        <w:rPr>
          <w:rFonts w:hint="eastAsia"/>
        </w:rPr>
        <w:t>модели</w:t>
      </w:r>
      <w:r>
        <w:t></w:t>
      </w:r>
      <w:r>
        <w:rPr>
          <w:rFonts w:hint="eastAsia"/>
        </w:rPr>
        <w:t>отрыва</w:t>
      </w:r>
      <w:r>
        <w:t></w:t>
      </w:r>
      <w:r>
        <w:rPr>
          <w:rFonts w:hint="eastAsia"/>
        </w:rPr>
        <w:t>и</w:t>
      </w:r>
      <w:r>
        <w:t></w:t>
      </w:r>
      <w:r>
        <w:rPr>
          <w:rFonts w:hint="eastAsia"/>
        </w:rPr>
        <w:t>уравнений</w:t>
      </w:r>
      <w:r>
        <w:t></w:t>
      </w:r>
      <w:r>
        <w:rPr>
          <w:rFonts w:hint="eastAsia"/>
        </w:rPr>
        <w:t>Эйлера</w:t>
      </w:r>
      <w:r>
        <w:t></w:t>
      </w:r>
      <w:r>
        <w:t></w:t>
      </w:r>
      <w:r>
        <w:rPr>
          <w:rFonts w:hint="eastAsia"/>
        </w:rPr>
        <w:t>Установлен</w:t>
      </w:r>
      <w:r>
        <w:t></w:t>
      </w:r>
      <w:r>
        <w:rPr>
          <w:rFonts w:hint="eastAsia"/>
        </w:rPr>
        <w:t>эффект</w:t>
      </w:r>
      <w:r>
        <w:t></w:t>
      </w:r>
      <w:r>
        <w:rPr>
          <w:rFonts w:hint="eastAsia"/>
        </w:rPr>
        <w:t>применения</w:t>
      </w:r>
      <w:r>
        <w:t></w:t>
      </w:r>
      <w:r>
        <w:rPr>
          <w:rFonts w:hint="eastAsia"/>
        </w:rPr>
        <w:t>уравнений</w:t>
      </w:r>
    </w:p>
    <w:p w:rsidR="00E94A43" w:rsidRPr="00E94A43" w:rsidRDefault="0021510E" w:rsidP="0021510E">
      <w:r>
        <w:rPr>
          <w:rFonts w:hint="eastAsia"/>
        </w:rPr>
        <w:t>Эйлера</w:t>
      </w:r>
      <w:r>
        <w:t></w:t>
      </w:r>
      <w:r>
        <w:rPr>
          <w:rFonts w:hint="eastAsia"/>
        </w:rPr>
        <w:t>и</w:t>
      </w:r>
      <w:r>
        <w:t></w:t>
      </w:r>
      <w:r>
        <w:rPr>
          <w:rFonts w:hint="eastAsia"/>
        </w:rPr>
        <w:t>математической</w:t>
      </w:r>
      <w:r>
        <w:t></w:t>
      </w:r>
      <w:r>
        <w:rPr>
          <w:rFonts w:hint="eastAsia"/>
        </w:rPr>
        <w:t>модели</w:t>
      </w:r>
      <w:r>
        <w:t></w:t>
      </w:r>
      <w:r>
        <w:rPr>
          <w:rFonts w:hint="eastAsia"/>
        </w:rPr>
        <w:t>отрыва</w:t>
      </w:r>
      <w:r>
        <w:t></w:t>
      </w:r>
      <w:r>
        <w:rPr>
          <w:rFonts w:hint="eastAsia"/>
        </w:rPr>
        <w:t>при</w:t>
      </w:r>
      <w:r>
        <w:t></w:t>
      </w:r>
      <w:r>
        <w:rPr>
          <w:rFonts w:hint="eastAsia"/>
        </w:rPr>
        <w:t>определении</w:t>
      </w:r>
      <w:r>
        <w:t></w:t>
      </w:r>
      <w:r>
        <w:rPr>
          <w:rFonts w:hint="eastAsia"/>
        </w:rPr>
        <w:t>аэродинамических</w:t>
      </w:r>
      <w:r>
        <w:t></w:t>
      </w:r>
      <w:r>
        <w:rPr>
          <w:rFonts w:hint="eastAsia"/>
        </w:rPr>
        <w:t>характеристик</w:t>
      </w:r>
      <w:r>
        <w:t></w:t>
      </w:r>
      <w:r>
        <w:rPr>
          <w:rFonts w:hint="eastAsia"/>
        </w:rPr>
        <w:t>летательного</w:t>
      </w:r>
      <w:r>
        <w:t></w:t>
      </w:r>
      <w:r>
        <w:rPr>
          <w:rFonts w:hint="eastAsia"/>
        </w:rPr>
        <w:t>аппарата</w:t>
      </w:r>
      <w:r>
        <w:t></w:t>
      </w:r>
      <w:r>
        <w:rPr>
          <w:rFonts w:hint="eastAsia"/>
        </w:rPr>
        <w:t>на</w:t>
      </w:r>
      <w:r>
        <w:t></w:t>
      </w:r>
      <w:r>
        <w:rPr>
          <w:rFonts w:hint="eastAsia"/>
        </w:rPr>
        <w:t>примере</w:t>
      </w:r>
      <w:r>
        <w:t></w:t>
      </w:r>
      <w:r>
        <w:rPr>
          <w:rFonts w:hint="eastAsia"/>
        </w:rPr>
        <w:t>корпуса</w:t>
      </w:r>
      <w:r>
        <w:t></w:t>
      </w:r>
      <w:r>
        <w:rPr>
          <w:rFonts w:hint="eastAsia"/>
        </w:rPr>
        <w:t>крылатой</w:t>
      </w:r>
      <w:r>
        <w:t></w:t>
      </w:r>
      <w:r>
        <w:rPr>
          <w:rFonts w:hint="eastAsia"/>
        </w:rPr>
        <w:t>ракеты</w:t>
      </w:r>
      <w:r>
        <w:t></w:t>
      </w:r>
      <w:r>
        <w:rPr>
          <w:rFonts w:hint="eastAsia"/>
        </w:rPr>
        <w:t>и</w:t>
      </w:r>
      <w:r>
        <w:t></w:t>
      </w:r>
      <w:r>
        <w:rPr>
          <w:rFonts w:hint="eastAsia"/>
        </w:rPr>
        <w:t>крыла</w:t>
      </w:r>
      <w:r>
        <w:t></w:t>
      </w:r>
      <w:r>
        <w:rPr>
          <w:rFonts w:hint="eastAsia"/>
        </w:rPr>
        <w:t>конечного</w:t>
      </w:r>
      <w:r>
        <w:t></w:t>
      </w:r>
      <w:r>
        <w:rPr>
          <w:rFonts w:hint="eastAsia"/>
        </w:rPr>
        <w:t>размаха</w:t>
      </w:r>
      <w:r>
        <w:t></w:t>
      </w:r>
      <w:bookmarkStart w:id="0" w:name="_GoBack"/>
      <w:bookmarkEnd w:id="0"/>
    </w:p>
    <w:sectPr w:rsidR="00E94A43" w:rsidRPr="00E94A4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361" w:rsidRDefault="00341361">
      <w:pPr>
        <w:spacing w:after="0" w:line="240" w:lineRule="auto"/>
      </w:pPr>
      <w:r>
        <w:separator/>
      </w:r>
    </w:p>
  </w:endnote>
  <w:endnote w:type="continuationSeparator" w:id="0">
    <w:p w:rsidR="00341361" w:rsidRDefault="00341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361" w:rsidRDefault="00341361"/>
    <w:p w:rsidR="00341361" w:rsidRDefault="00341361"/>
    <w:p w:rsidR="00341361" w:rsidRDefault="00341361"/>
    <w:p w:rsidR="00341361" w:rsidRDefault="00341361"/>
    <w:p w:rsidR="00341361" w:rsidRDefault="00341361"/>
    <w:p w:rsidR="00341361" w:rsidRDefault="00341361"/>
    <w:p w:rsidR="00341361" w:rsidRDefault="0034136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361" w:rsidRDefault="003413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41361" w:rsidRDefault="003413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41361" w:rsidRDefault="00341361"/>
    <w:p w:rsidR="00341361" w:rsidRDefault="00341361"/>
    <w:p w:rsidR="00341361" w:rsidRDefault="0034136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361" w:rsidRDefault="00341361"/>
                          <w:p w:rsidR="00341361" w:rsidRDefault="0034136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41361" w:rsidRDefault="00341361"/>
                    <w:p w:rsidR="00341361" w:rsidRDefault="0034136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41361" w:rsidRDefault="00341361"/>
    <w:p w:rsidR="00341361" w:rsidRDefault="00341361">
      <w:pPr>
        <w:rPr>
          <w:sz w:val="2"/>
          <w:szCs w:val="2"/>
        </w:rPr>
      </w:pPr>
    </w:p>
    <w:p w:rsidR="00341361" w:rsidRDefault="00341361"/>
    <w:p w:rsidR="00341361" w:rsidRDefault="00341361">
      <w:pPr>
        <w:spacing w:after="0" w:line="240" w:lineRule="auto"/>
      </w:pPr>
    </w:p>
  </w:footnote>
  <w:footnote w:type="continuationSeparator" w:id="0">
    <w:p w:rsidR="00341361" w:rsidRDefault="00341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61"/>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3FF5E-74C3-4F85-89E6-7973C73D2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32107</TotalTime>
  <Pages>4</Pages>
  <Words>937</Words>
  <Characters>5343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2256</cp:revision>
  <cp:lastPrinted>2009-02-06T05:36:00Z</cp:lastPrinted>
  <dcterms:created xsi:type="dcterms:W3CDTF">2023-09-07T12:38:00Z</dcterms:created>
  <dcterms:modified xsi:type="dcterms:W3CDTF">2023-12-21T07:31:00Z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