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13C6" w14:textId="76EA21D4" w:rsidR="00217B0E" w:rsidRDefault="00DE0F9C" w:rsidP="00DE0F9C">
      <w:r w:rsidRPr="00DE0F9C">
        <w:rPr>
          <w:rFonts w:hint="eastAsia"/>
        </w:rPr>
        <w:t>Файзуллина</w:t>
      </w:r>
      <w:r w:rsidRPr="00DE0F9C">
        <w:t xml:space="preserve"> </w:t>
      </w:r>
      <w:r w:rsidRPr="00DE0F9C">
        <w:rPr>
          <w:rFonts w:hint="eastAsia"/>
        </w:rPr>
        <w:t>Рушана</w:t>
      </w:r>
      <w:r w:rsidRPr="00DE0F9C">
        <w:t xml:space="preserve"> </w:t>
      </w:r>
      <w:r w:rsidRPr="00DE0F9C">
        <w:rPr>
          <w:rFonts w:hint="eastAsia"/>
        </w:rPr>
        <w:t>Альфредовна</w:t>
      </w:r>
      <w:r>
        <w:rPr>
          <w:rFonts w:hint="cs"/>
        </w:rPr>
        <w:t xml:space="preserve"> </w:t>
      </w:r>
      <w:r w:rsidRPr="00DE0F9C">
        <w:rPr>
          <w:rFonts w:hint="eastAsia"/>
        </w:rPr>
        <w:t>Трансгуманизм</w:t>
      </w:r>
      <w:r w:rsidRPr="00DE0F9C">
        <w:t xml:space="preserve"> </w:t>
      </w:r>
      <w:r w:rsidRPr="00DE0F9C">
        <w:rPr>
          <w:rFonts w:hint="eastAsia"/>
        </w:rPr>
        <w:t>в</w:t>
      </w:r>
      <w:r w:rsidRPr="00DE0F9C">
        <w:t xml:space="preserve"> </w:t>
      </w:r>
      <w:r w:rsidRPr="00DE0F9C">
        <w:rPr>
          <w:rFonts w:hint="eastAsia"/>
        </w:rPr>
        <w:t>английской</w:t>
      </w:r>
      <w:r w:rsidRPr="00DE0F9C">
        <w:t xml:space="preserve"> </w:t>
      </w:r>
      <w:r w:rsidRPr="00DE0F9C">
        <w:rPr>
          <w:rFonts w:hint="eastAsia"/>
        </w:rPr>
        <w:t>литературе</w:t>
      </w:r>
      <w:r w:rsidRPr="00DE0F9C">
        <w:t xml:space="preserve"> XXI </w:t>
      </w:r>
      <w:r w:rsidRPr="00DE0F9C">
        <w:rPr>
          <w:rFonts w:hint="eastAsia"/>
        </w:rPr>
        <w:t>века</w:t>
      </w:r>
    </w:p>
    <w:p w14:paraId="6D48BB1E" w14:textId="77777777" w:rsidR="00DE0F9C" w:rsidRDefault="00DE0F9C" w:rsidP="00DE0F9C">
      <w:r>
        <w:rPr>
          <w:rFonts w:hint="eastAsia"/>
        </w:rPr>
        <w:t>ОГЛАВЛЕНИЕ</w:t>
      </w:r>
      <w:r>
        <w:t xml:space="preserve"> </w:t>
      </w:r>
      <w:r>
        <w:rPr>
          <w:rFonts w:hint="eastAsia"/>
        </w:rPr>
        <w:t>ДИССЕРТАЦИИ</w:t>
      </w:r>
    </w:p>
    <w:p w14:paraId="1A3F51B5" w14:textId="77777777" w:rsidR="00DE0F9C" w:rsidRDefault="00DE0F9C" w:rsidP="00DE0F9C">
      <w:r>
        <w:rPr>
          <w:rFonts w:hint="eastAsia"/>
        </w:rPr>
        <w:t>кандидат</w:t>
      </w:r>
      <w:r>
        <w:t xml:space="preserve"> </w:t>
      </w:r>
      <w:r>
        <w:rPr>
          <w:rFonts w:hint="eastAsia"/>
        </w:rPr>
        <w:t>наук</w:t>
      </w:r>
      <w:r>
        <w:t xml:space="preserve"> </w:t>
      </w:r>
      <w:r>
        <w:rPr>
          <w:rFonts w:hint="eastAsia"/>
        </w:rPr>
        <w:t>Файзуллина</w:t>
      </w:r>
      <w:r>
        <w:t xml:space="preserve"> </w:t>
      </w:r>
      <w:r>
        <w:rPr>
          <w:rFonts w:hint="eastAsia"/>
        </w:rPr>
        <w:t>Рушана</w:t>
      </w:r>
      <w:r>
        <w:t xml:space="preserve"> </w:t>
      </w:r>
      <w:r>
        <w:rPr>
          <w:rFonts w:hint="eastAsia"/>
        </w:rPr>
        <w:t>Альфредовна</w:t>
      </w:r>
    </w:p>
    <w:p w14:paraId="0A2E3E23" w14:textId="77777777" w:rsidR="00DE0F9C" w:rsidRDefault="00DE0F9C" w:rsidP="00DE0F9C">
      <w:r>
        <w:rPr>
          <w:rFonts w:hint="eastAsia"/>
        </w:rPr>
        <w:t>ВВЕДЕНИЕ</w:t>
      </w:r>
    </w:p>
    <w:p w14:paraId="2B126CBA" w14:textId="77777777" w:rsidR="00DE0F9C" w:rsidRDefault="00DE0F9C" w:rsidP="00DE0F9C"/>
    <w:p w14:paraId="7CE1F542" w14:textId="77777777" w:rsidR="00DE0F9C" w:rsidRDefault="00DE0F9C" w:rsidP="00DE0F9C">
      <w:r>
        <w:rPr>
          <w:rFonts w:hint="eastAsia"/>
        </w:rPr>
        <w:t>ГЛАВА</w:t>
      </w:r>
      <w:r>
        <w:t xml:space="preserve"> 1. </w:t>
      </w:r>
      <w:r>
        <w:rPr>
          <w:rFonts w:hint="eastAsia"/>
        </w:rPr>
        <w:t>ФИЛОСОФИЯ</w:t>
      </w:r>
      <w:r>
        <w:t xml:space="preserve"> </w:t>
      </w:r>
      <w:r>
        <w:rPr>
          <w:rFonts w:hint="eastAsia"/>
        </w:rPr>
        <w:t>ТРАНСГУМАНИЗМА</w:t>
      </w:r>
      <w:r>
        <w:t xml:space="preserve">: </w:t>
      </w:r>
      <w:r>
        <w:rPr>
          <w:rFonts w:hint="eastAsia"/>
        </w:rPr>
        <w:t>СТАНОВЛЕНИЕ</w:t>
      </w:r>
      <w:r>
        <w:t xml:space="preserve"> </w:t>
      </w:r>
      <w:r>
        <w:rPr>
          <w:rFonts w:hint="eastAsia"/>
        </w:rPr>
        <w:t>И</w:t>
      </w:r>
      <w:r>
        <w:t xml:space="preserve"> </w:t>
      </w:r>
      <w:r>
        <w:rPr>
          <w:rFonts w:hint="eastAsia"/>
        </w:rPr>
        <w:t>ФОРМИРОВАНИЕ</w:t>
      </w:r>
      <w:r>
        <w:t xml:space="preserve"> </w:t>
      </w:r>
      <w:r>
        <w:rPr>
          <w:rFonts w:hint="eastAsia"/>
        </w:rPr>
        <w:t>ПРОБЛЕМНОГО</w:t>
      </w:r>
      <w:r>
        <w:t xml:space="preserve"> </w:t>
      </w:r>
      <w:r>
        <w:rPr>
          <w:rFonts w:hint="eastAsia"/>
        </w:rPr>
        <w:t>ПОЛЯ</w:t>
      </w:r>
      <w:r>
        <w:t>.</w:t>
      </w:r>
    </w:p>
    <w:p w14:paraId="038ACF14" w14:textId="77777777" w:rsidR="00DE0F9C" w:rsidRDefault="00DE0F9C" w:rsidP="00DE0F9C"/>
    <w:p w14:paraId="7F36ED88" w14:textId="77777777" w:rsidR="00DE0F9C" w:rsidRDefault="00DE0F9C" w:rsidP="00DE0F9C">
      <w:r>
        <w:t xml:space="preserve">1.1 </w:t>
      </w:r>
      <w:r>
        <w:rPr>
          <w:rFonts w:hint="eastAsia"/>
        </w:rPr>
        <w:t>Трансгуманизм</w:t>
      </w:r>
      <w:r>
        <w:t xml:space="preserve"> </w:t>
      </w:r>
      <w:r>
        <w:rPr>
          <w:rFonts w:hint="eastAsia"/>
        </w:rPr>
        <w:t>как</w:t>
      </w:r>
      <w:r>
        <w:t xml:space="preserve"> </w:t>
      </w:r>
      <w:r>
        <w:rPr>
          <w:rFonts w:hint="eastAsia"/>
        </w:rPr>
        <w:t>философская</w:t>
      </w:r>
      <w:r>
        <w:t xml:space="preserve"> </w:t>
      </w:r>
      <w:r>
        <w:rPr>
          <w:rFonts w:hint="eastAsia"/>
        </w:rPr>
        <w:t>концепция</w:t>
      </w:r>
    </w:p>
    <w:p w14:paraId="79436E3E" w14:textId="77777777" w:rsidR="00DE0F9C" w:rsidRDefault="00DE0F9C" w:rsidP="00DE0F9C"/>
    <w:p w14:paraId="2AE939D5" w14:textId="77777777" w:rsidR="00DE0F9C" w:rsidRDefault="00DE0F9C" w:rsidP="00DE0F9C">
      <w:r>
        <w:t xml:space="preserve">1.2. </w:t>
      </w:r>
      <w:r>
        <w:rPr>
          <w:rFonts w:hint="eastAsia"/>
        </w:rPr>
        <w:t>Развитие</w:t>
      </w:r>
      <w:r>
        <w:t xml:space="preserve"> </w:t>
      </w:r>
      <w:r>
        <w:rPr>
          <w:rFonts w:hint="eastAsia"/>
        </w:rPr>
        <w:t>идей</w:t>
      </w:r>
      <w:r>
        <w:t xml:space="preserve"> </w:t>
      </w:r>
      <w:r>
        <w:rPr>
          <w:rFonts w:hint="eastAsia"/>
        </w:rPr>
        <w:t>трансгуманизма</w:t>
      </w:r>
      <w:r>
        <w:t xml:space="preserve"> </w:t>
      </w:r>
      <w:r>
        <w:rPr>
          <w:rFonts w:hint="eastAsia"/>
        </w:rPr>
        <w:t>в</w:t>
      </w:r>
      <w:r>
        <w:t xml:space="preserve"> </w:t>
      </w:r>
      <w:r>
        <w:rPr>
          <w:rFonts w:hint="eastAsia"/>
        </w:rPr>
        <w:t>естественных</w:t>
      </w:r>
      <w:r>
        <w:t xml:space="preserve"> </w:t>
      </w:r>
      <w:r>
        <w:rPr>
          <w:rFonts w:hint="eastAsia"/>
        </w:rPr>
        <w:t>и</w:t>
      </w:r>
      <w:r>
        <w:t xml:space="preserve"> </w:t>
      </w:r>
      <w:r>
        <w:rPr>
          <w:rFonts w:hint="eastAsia"/>
        </w:rPr>
        <w:t>технических</w:t>
      </w:r>
      <w:r>
        <w:t xml:space="preserve"> </w:t>
      </w:r>
      <w:r>
        <w:rPr>
          <w:rFonts w:hint="eastAsia"/>
        </w:rPr>
        <w:t>науках</w:t>
      </w:r>
      <w:r>
        <w:t xml:space="preserve">. 1.2.1. </w:t>
      </w:r>
      <w:r>
        <w:rPr>
          <w:rFonts w:hint="eastAsia"/>
        </w:rPr>
        <w:t>Естественнонаучные</w:t>
      </w:r>
      <w:r>
        <w:t xml:space="preserve"> </w:t>
      </w:r>
      <w:r>
        <w:rPr>
          <w:rFonts w:hint="eastAsia"/>
        </w:rPr>
        <w:t>аспекты</w:t>
      </w:r>
      <w:r>
        <w:t xml:space="preserve"> </w:t>
      </w:r>
      <w:r>
        <w:rPr>
          <w:rFonts w:hint="eastAsia"/>
        </w:rPr>
        <w:t>трансгуманизма</w:t>
      </w:r>
    </w:p>
    <w:p w14:paraId="505C7D37" w14:textId="77777777" w:rsidR="00DE0F9C" w:rsidRDefault="00DE0F9C" w:rsidP="00DE0F9C"/>
    <w:p w14:paraId="073C82D9" w14:textId="77777777" w:rsidR="00DE0F9C" w:rsidRDefault="00DE0F9C" w:rsidP="00DE0F9C">
      <w:r>
        <w:t xml:space="preserve">1.2.2. </w:t>
      </w:r>
      <w:r>
        <w:rPr>
          <w:rFonts w:hint="eastAsia"/>
        </w:rPr>
        <w:t>Соотношение</w:t>
      </w:r>
      <w:r>
        <w:t xml:space="preserve"> </w:t>
      </w:r>
      <w:r>
        <w:rPr>
          <w:rFonts w:hint="eastAsia"/>
        </w:rPr>
        <w:t>трансгуманизма</w:t>
      </w:r>
      <w:r>
        <w:t xml:space="preserve"> </w:t>
      </w:r>
      <w:r>
        <w:rPr>
          <w:rFonts w:hint="eastAsia"/>
        </w:rPr>
        <w:t>и</w:t>
      </w:r>
      <w:r>
        <w:t xml:space="preserve"> </w:t>
      </w:r>
      <w:r>
        <w:rPr>
          <w:rFonts w:hint="eastAsia"/>
        </w:rPr>
        <w:t>современных</w:t>
      </w:r>
      <w:r>
        <w:t xml:space="preserve"> </w:t>
      </w:r>
      <w:r>
        <w:rPr>
          <w:rFonts w:hint="eastAsia"/>
        </w:rPr>
        <w:t>технологий</w:t>
      </w:r>
    </w:p>
    <w:p w14:paraId="37746678" w14:textId="77777777" w:rsidR="00DE0F9C" w:rsidRDefault="00DE0F9C" w:rsidP="00DE0F9C"/>
    <w:p w14:paraId="078BE6CF" w14:textId="77777777" w:rsidR="00DE0F9C" w:rsidRDefault="00DE0F9C" w:rsidP="00DE0F9C">
      <w:r>
        <w:t xml:space="preserve">1.3. </w:t>
      </w:r>
      <w:r>
        <w:rPr>
          <w:rFonts w:hint="eastAsia"/>
        </w:rPr>
        <w:t>Этические</w:t>
      </w:r>
      <w:r>
        <w:t xml:space="preserve"> </w:t>
      </w:r>
      <w:r>
        <w:rPr>
          <w:rFonts w:hint="eastAsia"/>
        </w:rPr>
        <w:t>аспекты</w:t>
      </w:r>
      <w:r>
        <w:t xml:space="preserve"> </w:t>
      </w:r>
      <w:r>
        <w:rPr>
          <w:rFonts w:hint="eastAsia"/>
        </w:rPr>
        <w:t>трансгуманизма</w:t>
      </w:r>
    </w:p>
    <w:p w14:paraId="1D22452E" w14:textId="77777777" w:rsidR="00DE0F9C" w:rsidRDefault="00DE0F9C" w:rsidP="00DE0F9C"/>
    <w:p w14:paraId="46C4AF1B" w14:textId="77777777" w:rsidR="00DE0F9C" w:rsidRDefault="00DE0F9C" w:rsidP="00DE0F9C">
      <w:r>
        <w:rPr>
          <w:rFonts w:hint="eastAsia"/>
        </w:rPr>
        <w:t>ГЛАВА</w:t>
      </w:r>
      <w:r>
        <w:t xml:space="preserve"> 2. </w:t>
      </w:r>
      <w:r>
        <w:rPr>
          <w:rFonts w:hint="eastAsia"/>
        </w:rPr>
        <w:t>ПРЕДПОСЫЛКИ</w:t>
      </w:r>
      <w:r>
        <w:t xml:space="preserve"> </w:t>
      </w:r>
      <w:r>
        <w:rPr>
          <w:rFonts w:hint="eastAsia"/>
        </w:rPr>
        <w:t>ВОЗНИКНОВЕНИЯ</w:t>
      </w:r>
      <w:r>
        <w:t xml:space="preserve"> </w:t>
      </w:r>
      <w:r>
        <w:rPr>
          <w:rFonts w:hint="eastAsia"/>
        </w:rPr>
        <w:t>ТРАНСГУМАНИЗМА</w:t>
      </w:r>
      <w:r>
        <w:t xml:space="preserve"> </w:t>
      </w:r>
      <w:r>
        <w:rPr>
          <w:rFonts w:hint="eastAsia"/>
        </w:rPr>
        <w:t>В</w:t>
      </w:r>
      <w:r>
        <w:t xml:space="preserve"> </w:t>
      </w:r>
      <w:r>
        <w:rPr>
          <w:rFonts w:hint="eastAsia"/>
        </w:rPr>
        <w:t>АНГЛИЙСКОЙ</w:t>
      </w:r>
      <w:r>
        <w:t xml:space="preserve"> </w:t>
      </w:r>
      <w:r>
        <w:rPr>
          <w:rFonts w:hint="eastAsia"/>
        </w:rPr>
        <w:t>ЛИТЕРАТУРЕ</w:t>
      </w:r>
    </w:p>
    <w:p w14:paraId="027E7DE6" w14:textId="77777777" w:rsidR="00DE0F9C" w:rsidRDefault="00DE0F9C" w:rsidP="00DE0F9C"/>
    <w:p w14:paraId="49B080EC" w14:textId="77777777" w:rsidR="00DE0F9C" w:rsidRDefault="00DE0F9C" w:rsidP="00DE0F9C">
      <w:r>
        <w:t xml:space="preserve">2.1. </w:t>
      </w:r>
      <w:r>
        <w:rPr>
          <w:rFonts w:hint="eastAsia"/>
        </w:rPr>
        <w:t>Зарождение</w:t>
      </w:r>
      <w:r>
        <w:t xml:space="preserve"> </w:t>
      </w:r>
      <w:r>
        <w:rPr>
          <w:rFonts w:hint="eastAsia"/>
        </w:rPr>
        <w:t>трансгуманистической</w:t>
      </w:r>
      <w:r>
        <w:t xml:space="preserve"> </w:t>
      </w:r>
      <w:r>
        <w:rPr>
          <w:rFonts w:hint="eastAsia"/>
        </w:rPr>
        <w:t>проблематики</w:t>
      </w:r>
      <w:r>
        <w:t xml:space="preserve"> </w:t>
      </w:r>
      <w:r>
        <w:rPr>
          <w:rFonts w:hint="eastAsia"/>
        </w:rPr>
        <w:t>в</w:t>
      </w:r>
      <w:r>
        <w:t xml:space="preserve"> </w:t>
      </w:r>
      <w:r>
        <w:rPr>
          <w:rFonts w:hint="eastAsia"/>
        </w:rPr>
        <w:t>английской</w:t>
      </w:r>
      <w:r>
        <w:t xml:space="preserve"> </w:t>
      </w:r>
      <w:r>
        <w:rPr>
          <w:rFonts w:hint="eastAsia"/>
        </w:rPr>
        <w:t>литературе</w:t>
      </w:r>
    </w:p>
    <w:p w14:paraId="134EC990" w14:textId="77777777" w:rsidR="00DE0F9C" w:rsidRDefault="00DE0F9C" w:rsidP="00DE0F9C"/>
    <w:p w14:paraId="50974C0A" w14:textId="77777777" w:rsidR="00DE0F9C" w:rsidRDefault="00DE0F9C" w:rsidP="00DE0F9C">
      <w:r>
        <w:t xml:space="preserve">2.2. </w:t>
      </w:r>
      <w:r>
        <w:rPr>
          <w:rFonts w:hint="eastAsia"/>
        </w:rPr>
        <w:t>Проблема</w:t>
      </w:r>
      <w:r>
        <w:t xml:space="preserve"> </w:t>
      </w:r>
      <w:r>
        <w:rPr>
          <w:rFonts w:hint="eastAsia"/>
        </w:rPr>
        <w:t>вмешательства</w:t>
      </w:r>
      <w:r>
        <w:t xml:space="preserve"> </w:t>
      </w:r>
      <w:r>
        <w:rPr>
          <w:rFonts w:hint="eastAsia"/>
        </w:rPr>
        <w:t>в</w:t>
      </w:r>
      <w:r>
        <w:t xml:space="preserve"> </w:t>
      </w:r>
      <w:r>
        <w:rPr>
          <w:rFonts w:hint="eastAsia"/>
        </w:rPr>
        <w:t>природу</w:t>
      </w:r>
      <w:r>
        <w:t xml:space="preserve"> </w:t>
      </w:r>
      <w:r>
        <w:rPr>
          <w:rFonts w:hint="eastAsia"/>
        </w:rPr>
        <w:t>человека</w:t>
      </w:r>
      <w:r>
        <w:t xml:space="preserve"> </w:t>
      </w:r>
      <w:r>
        <w:rPr>
          <w:rFonts w:hint="eastAsia"/>
        </w:rPr>
        <w:t>в</w:t>
      </w:r>
      <w:r>
        <w:t xml:space="preserve"> </w:t>
      </w:r>
      <w:r>
        <w:rPr>
          <w:rFonts w:hint="eastAsia"/>
        </w:rPr>
        <w:t>английской</w:t>
      </w:r>
      <w:r>
        <w:t xml:space="preserve"> </w:t>
      </w:r>
      <w:r>
        <w:rPr>
          <w:rFonts w:hint="eastAsia"/>
        </w:rPr>
        <w:t>литературе</w:t>
      </w:r>
      <w:r>
        <w:t xml:space="preserve"> </w:t>
      </w:r>
      <w:r>
        <w:rPr>
          <w:rFonts w:hint="eastAsia"/>
        </w:rPr>
        <w:t>рубежа</w:t>
      </w:r>
      <w:r>
        <w:t xml:space="preserve"> </w:t>
      </w:r>
      <w:r>
        <w:rPr>
          <w:rFonts w:hint="eastAsia"/>
        </w:rPr>
        <w:t>Х</w:t>
      </w:r>
      <w:r>
        <w:t>1</w:t>
      </w:r>
      <w:r>
        <w:rPr>
          <w:rFonts w:hint="eastAsia"/>
        </w:rPr>
        <w:t>Х</w:t>
      </w:r>
      <w:r>
        <w:t>-</w:t>
      </w:r>
      <w:r>
        <w:rPr>
          <w:rFonts w:hint="eastAsia"/>
        </w:rPr>
        <w:t>ХХ</w:t>
      </w:r>
      <w:r>
        <w:t xml:space="preserve"> </w:t>
      </w:r>
      <w:r>
        <w:rPr>
          <w:rFonts w:hint="eastAsia"/>
        </w:rPr>
        <w:t>веков</w:t>
      </w:r>
    </w:p>
    <w:p w14:paraId="574CF459" w14:textId="77777777" w:rsidR="00DE0F9C" w:rsidRDefault="00DE0F9C" w:rsidP="00DE0F9C"/>
    <w:p w14:paraId="3E46D692" w14:textId="77777777" w:rsidR="00DE0F9C" w:rsidRDefault="00DE0F9C" w:rsidP="00DE0F9C">
      <w:r>
        <w:t xml:space="preserve">2.3 </w:t>
      </w:r>
      <w:r>
        <w:rPr>
          <w:rFonts w:hint="eastAsia"/>
        </w:rPr>
        <w:t>Становление</w:t>
      </w:r>
      <w:r>
        <w:t xml:space="preserve"> </w:t>
      </w:r>
      <w:r>
        <w:rPr>
          <w:rFonts w:hint="eastAsia"/>
        </w:rPr>
        <w:t>проблематики</w:t>
      </w:r>
      <w:r>
        <w:t xml:space="preserve"> </w:t>
      </w:r>
      <w:r>
        <w:rPr>
          <w:rFonts w:hint="eastAsia"/>
        </w:rPr>
        <w:t>искусственного</w:t>
      </w:r>
      <w:r>
        <w:t xml:space="preserve"> </w:t>
      </w:r>
      <w:r>
        <w:rPr>
          <w:rFonts w:hint="eastAsia"/>
        </w:rPr>
        <w:t>интеллекта</w:t>
      </w:r>
      <w:r>
        <w:t xml:space="preserve">: </w:t>
      </w:r>
      <w:r>
        <w:rPr>
          <w:rFonts w:hint="eastAsia"/>
        </w:rPr>
        <w:t>роботы</w:t>
      </w:r>
      <w:r>
        <w:t xml:space="preserve"> </w:t>
      </w:r>
      <w:r>
        <w:rPr>
          <w:rFonts w:hint="eastAsia"/>
        </w:rPr>
        <w:t>в</w:t>
      </w:r>
      <w:r>
        <w:t xml:space="preserve"> </w:t>
      </w:r>
      <w:r>
        <w:rPr>
          <w:rFonts w:hint="eastAsia"/>
        </w:rPr>
        <w:t>литературе</w:t>
      </w:r>
    </w:p>
    <w:p w14:paraId="3EA26985" w14:textId="77777777" w:rsidR="00DE0F9C" w:rsidRDefault="00DE0F9C" w:rsidP="00DE0F9C"/>
    <w:p w14:paraId="77B6DBEB" w14:textId="77777777" w:rsidR="00DE0F9C" w:rsidRDefault="00DE0F9C" w:rsidP="00DE0F9C">
      <w:r>
        <w:rPr>
          <w:rFonts w:hint="eastAsia"/>
        </w:rPr>
        <w:t>ГЛАВА</w:t>
      </w:r>
      <w:r>
        <w:t xml:space="preserve"> 3.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ПРОБЛЕМАТИКИ</w:t>
      </w:r>
      <w:r>
        <w:t xml:space="preserve"> </w:t>
      </w:r>
      <w:r>
        <w:rPr>
          <w:rFonts w:hint="eastAsia"/>
        </w:rPr>
        <w:t>ТРАНСГУМАНИЗМА</w:t>
      </w:r>
      <w:r>
        <w:t xml:space="preserve"> </w:t>
      </w:r>
      <w:r>
        <w:rPr>
          <w:rFonts w:hint="eastAsia"/>
        </w:rPr>
        <w:t>В</w:t>
      </w:r>
      <w:r>
        <w:t xml:space="preserve"> </w:t>
      </w:r>
      <w:r>
        <w:rPr>
          <w:rFonts w:hint="eastAsia"/>
        </w:rPr>
        <w:t>АНГЛИЙСКОЙ</w:t>
      </w:r>
      <w:r>
        <w:t xml:space="preserve"> </w:t>
      </w:r>
      <w:r>
        <w:rPr>
          <w:rFonts w:hint="eastAsia"/>
        </w:rPr>
        <w:t>АНТИУТОПИИ</w:t>
      </w:r>
    </w:p>
    <w:p w14:paraId="3D1FC6F3" w14:textId="77777777" w:rsidR="00DE0F9C" w:rsidRDefault="00DE0F9C" w:rsidP="00DE0F9C"/>
    <w:p w14:paraId="0720266E" w14:textId="77777777" w:rsidR="00DE0F9C" w:rsidRDefault="00DE0F9C" w:rsidP="00DE0F9C">
      <w:r>
        <w:t xml:space="preserve">3.1. </w:t>
      </w:r>
      <w:r>
        <w:rPr>
          <w:rFonts w:hint="eastAsia"/>
        </w:rPr>
        <w:t>Трансгуманистическая</w:t>
      </w:r>
      <w:r>
        <w:t xml:space="preserve"> </w:t>
      </w:r>
      <w:r>
        <w:rPr>
          <w:rFonts w:hint="eastAsia"/>
        </w:rPr>
        <w:t>проблематика</w:t>
      </w:r>
      <w:r>
        <w:t xml:space="preserve"> </w:t>
      </w:r>
      <w:r>
        <w:rPr>
          <w:rFonts w:hint="eastAsia"/>
        </w:rPr>
        <w:t>антиутопических</w:t>
      </w:r>
      <w:r>
        <w:t xml:space="preserve"> </w:t>
      </w:r>
      <w:r>
        <w:rPr>
          <w:rFonts w:hint="eastAsia"/>
        </w:rPr>
        <w:t>романов</w:t>
      </w:r>
    </w:p>
    <w:p w14:paraId="776F0EBE" w14:textId="77777777" w:rsidR="00DE0F9C" w:rsidRDefault="00DE0F9C" w:rsidP="00DE0F9C"/>
    <w:p w14:paraId="7A95857B" w14:textId="77777777" w:rsidR="00DE0F9C" w:rsidRDefault="00DE0F9C" w:rsidP="00DE0F9C">
      <w:r>
        <w:rPr>
          <w:rFonts w:hint="eastAsia"/>
        </w:rPr>
        <w:t>ХХ</w:t>
      </w:r>
      <w:r>
        <w:t xml:space="preserve"> </w:t>
      </w:r>
      <w:r>
        <w:rPr>
          <w:rFonts w:hint="eastAsia"/>
        </w:rPr>
        <w:t>в</w:t>
      </w:r>
    </w:p>
    <w:p w14:paraId="552EC6A1" w14:textId="77777777" w:rsidR="00DE0F9C" w:rsidRDefault="00DE0F9C" w:rsidP="00DE0F9C"/>
    <w:p w14:paraId="7E86ED92" w14:textId="77777777" w:rsidR="00DE0F9C" w:rsidRDefault="00DE0F9C" w:rsidP="00DE0F9C">
      <w:r>
        <w:t xml:space="preserve">3.2. </w:t>
      </w:r>
      <w:r>
        <w:rPr>
          <w:rFonts w:hint="eastAsia"/>
        </w:rPr>
        <w:t>Роман</w:t>
      </w:r>
      <w:r>
        <w:t xml:space="preserve"> </w:t>
      </w:r>
      <w:r>
        <w:rPr>
          <w:rFonts w:hint="eastAsia"/>
        </w:rPr>
        <w:t>«</w:t>
      </w:r>
      <w:r>
        <w:rPr>
          <w:rFonts w:hint="eastAsia"/>
        </w:rPr>
        <w:t>Не</w:t>
      </w:r>
      <w:r>
        <w:t xml:space="preserve"> </w:t>
      </w:r>
      <w:r>
        <w:rPr>
          <w:rFonts w:hint="eastAsia"/>
        </w:rPr>
        <w:t>отпускай</w:t>
      </w:r>
      <w:r>
        <w:t xml:space="preserve"> </w:t>
      </w:r>
      <w:r>
        <w:rPr>
          <w:rFonts w:hint="eastAsia"/>
        </w:rPr>
        <w:t>меня</w:t>
      </w:r>
      <w:r>
        <w:rPr>
          <w:rFonts w:hint="eastAsia"/>
        </w:rPr>
        <w:t>»</w:t>
      </w:r>
      <w:r>
        <w:t xml:space="preserve"> </w:t>
      </w:r>
      <w:r>
        <w:rPr>
          <w:rFonts w:hint="eastAsia"/>
        </w:rPr>
        <w:t>К</w:t>
      </w:r>
      <w:r>
        <w:t xml:space="preserve">. </w:t>
      </w:r>
      <w:r>
        <w:rPr>
          <w:rFonts w:hint="eastAsia"/>
        </w:rPr>
        <w:t>Исигуро</w:t>
      </w:r>
      <w:r>
        <w:t xml:space="preserve"> </w:t>
      </w:r>
      <w:r>
        <w:rPr>
          <w:rFonts w:hint="eastAsia"/>
        </w:rPr>
        <w:t>в</w:t>
      </w:r>
      <w:r>
        <w:t xml:space="preserve"> </w:t>
      </w:r>
      <w:r>
        <w:rPr>
          <w:rFonts w:hint="eastAsia"/>
        </w:rPr>
        <w:t>контексте</w:t>
      </w:r>
      <w:r>
        <w:t xml:space="preserve"> </w:t>
      </w:r>
      <w:r>
        <w:rPr>
          <w:rFonts w:hint="eastAsia"/>
        </w:rPr>
        <w:t>философии</w:t>
      </w:r>
      <w:r>
        <w:t xml:space="preserve"> </w:t>
      </w:r>
      <w:r>
        <w:rPr>
          <w:rFonts w:hint="eastAsia"/>
        </w:rPr>
        <w:t>трансгуманизма</w:t>
      </w:r>
    </w:p>
    <w:p w14:paraId="1954E723" w14:textId="77777777" w:rsidR="00DE0F9C" w:rsidRDefault="00DE0F9C" w:rsidP="00DE0F9C"/>
    <w:p w14:paraId="6933EF2C" w14:textId="77777777" w:rsidR="00DE0F9C" w:rsidRDefault="00DE0F9C" w:rsidP="00DE0F9C">
      <w:r>
        <w:rPr>
          <w:rFonts w:hint="eastAsia"/>
        </w:rPr>
        <w:t>ГЛАВА</w:t>
      </w:r>
      <w:r>
        <w:t xml:space="preserve"> 4. </w:t>
      </w:r>
      <w:r>
        <w:rPr>
          <w:rFonts w:hint="eastAsia"/>
        </w:rPr>
        <w:t>СОВРЕМЕННЫЕ</w:t>
      </w:r>
      <w:r>
        <w:t xml:space="preserve"> </w:t>
      </w:r>
      <w:r>
        <w:rPr>
          <w:rFonts w:hint="eastAsia"/>
        </w:rPr>
        <w:t>АСПЕКТЫ</w:t>
      </w:r>
      <w:r>
        <w:t xml:space="preserve"> </w:t>
      </w:r>
      <w:r>
        <w:rPr>
          <w:rFonts w:hint="eastAsia"/>
        </w:rPr>
        <w:t>ТРАНСГУМАНИЗМА</w:t>
      </w:r>
      <w:r>
        <w:t xml:space="preserve"> </w:t>
      </w:r>
      <w:r>
        <w:rPr>
          <w:rFonts w:hint="eastAsia"/>
        </w:rPr>
        <w:t>В</w:t>
      </w:r>
      <w:r>
        <w:t xml:space="preserve"> </w:t>
      </w:r>
      <w:r>
        <w:rPr>
          <w:rFonts w:hint="eastAsia"/>
        </w:rPr>
        <w:t>АНГЛИЙСКОЙ</w:t>
      </w:r>
      <w:r>
        <w:t xml:space="preserve"> </w:t>
      </w:r>
      <w:r>
        <w:rPr>
          <w:rFonts w:hint="eastAsia"/>
        </w:rPr>
        <w:t>ЛИТЕРАТУРЕ</w:t>
      </w:r>
    </w:p>
    <w:p w14:paraId="086B5370" w14:textId="77777777" w:rsidR="00DE0F9C" w:rsidRDefault="00DE0F9C" w:rsidP="00DE0F9C"/>
    <w:p w14:paraId="186CAB1C" w14:textId="77777777" w:rsidR="00DE0F9C" w:rsidRDefault="00DE0F9C" w:rsidP="00DE0F9C">
      <w:r>
        <w:t xml:space="preserve">4.1. </w:t>
      </w:r>
      <w:r>
        <w:rPr>
          <w:rFonts w:hint="eastAsia"/>
        </w:rPr>
        <w:t>Гендерная</w:t>
      </w:r>
      <w:r>
        <w:t xml:space="preserve"> </w:t>
      </w:r>
      <w:r>
        <w:rPr>
          <w:rFonts w:hint="eastAsia"/>
        </w:rPr>
        <w:t>проблематика</w:t>
      </w:r>
      <w:r>
        <w:t xml:space="preserve"> </w:t>
      </w:r>
      <w:r>
        <w:rPr>
          <w:rFonts w:hint="eastAsia"/>
        </w:rPr>
        <w:t>в</w:t>
      </w:r>
      <w:r>
        <w:t xml:space="preserve"> </w:t>
      </w:r>
      <w:r>
        <w:rPr>
          <w:rFonts w:hint="eastAsia"/>
        </w:rPr>
        <w:t>контексте</w:t>
      </w:r>
      <w:r>
        <w:t xml:space="preserve"> </w:t>
      </w:r>
      <w:r>
        <w:rPr>
          <w:rFonts w:hint="eastAsia"/>
        </w:rPr>
        <w:t>трансгуманизма</w:t>
      </w:r>
      <w:r>
        <w:t xml:space="preserve"> </w:t>
      </w:r>
      <w:r>
        <w:rPr>
          <w:rFonts w:hint="eastAsia"/>
        </w:rPr>
        <w:t>в</w:t>
      </w:r>
      <w:r>
        <w:t xml:space="preserve"> </w:t>
      </w:r>
      <w:r>
        <w:rPr>
          <w:rFonts w:hint="eastAsia"/>
        </w:rPr>
        <w:t>романах</w:t>
      </w:r>
      <w:r>
        <w:t xml:space="preserve"> </w:t>
      </w:r>
      <w:r>
        <w:rPr>
          <w:rFonts w:hint="eastAsia"/>
        </w:rPr>
        <w:t>«</w:t>
      </w:r>
      <w:r>
        <w:rPr>
          <w:rFonts w:hint="eastAsia"/>
        </w:rPr>
        <w:t>Осиная</w:t>
      </w:r>
      <w:r>
        <w:t xml:space="preserve"> </w:t>
      </w:r>
      <w:r>
        <w:rPr>
          <w:rFonts w:hint="eastAsia"/>
        </w:rPr>
        <w:t>фабрика</w:t>
      </w:r>
      <w:r>
        <w:rPr>
          <w:rFonts w:hint="eastAsia"/>
        </w:rPr>
        <w:t>»</w:t>
      </w:r>
      <w:r>
        <w:t xml:space="preserve"> </w:t>
      </w:r>
      <w:r>
        <w:rPr>
          <w:rFonts w:hint="eastAsia"/>
        </w:rPr>
        <w:t>И</w:t>
      </w:r>
      <w:r>
        <w:t xml:space="preserve">. </w:t>
      </w:r>
      <w:r>
        <w:rPr>
          <w:rFonts w:hint="eastAsia"/>
        </w:rPr>
        <w:t>Бэнкса</w:t>
      </w:r>
      <w:r>
        <w:t xml:space="preserve"> </w:t>
      </w:r>
      <w:r>
        <w:rPr>
          <w:rFonts w:hint="eastAsia"/>
        </w:rPr>
        <w:t>и</w:t>
      </w:r>
      <w:r>
        <w:t xml:space="preserve"> </w:t>
      </w:r>
      <w:r>
        <w:rPr>
          <w:rFonts w:hint="eastAsia"/>
        </w:rPr>
        <w:t>«</w:t>
      </w:r>
      <w:r>
        <w:rPr>
          <w:rFonts w:hint="eastAsia"/>
        </w:rPr>
        <w:t>Целую</w:t>
      </w:r>
      <w:r>
        <w:t xml:space="preserve">, </w:t>
      </w:r>
      <w:r>
        <w:rPr>
          <w:rFonts w:hint="eastAsia"/>
        </w:rPr>
        <w:t>твой</w:t>
      </w:r>
      <w:r>
        <w:t xml:space="preserve"> </w:t>
      </w:r>
      <w:r>
        <w:rPr>
          <w:rFonts w:hint="eastAsia"/>
        </w:rPr>
        <w:t>Франкенштейн</w:t>
      </w:r>
      <w:r>
        <w:t xml:space="preserve">: </w:t>
      </w:r>
      <w:r>
        <w:rPr>
          <w:rFonts w:hint="eastAsia"/>
        </w:rPr>
        <w:t>история</w:t>
      </w:r>
      <w:r>
        <w:t xml:space="preserve"> </w:t>
      </w:r>
      <w:r>
        <w:rPr>
          <w:rFonts w:hint="eastAsia"/>
        </w:rPr>
        <w:t>одной</w:t>
      </w:r>
      <w:r>
        <w:t xml:space="preserve"> </w:t>
      </w:r>
      <w:r>
        <w:rPr>
          <w:rFonts w:hint="eastAsia"/>
        </w:rPr>
        <w:t>любви</w:t>
      </w:r>
      <w:r>
        <w:rPr>
          <w:rFonts w:hint="eastAsia"/>
        </w:rPr>
        <w:t>»</w:t>
      </w:r>
      <w:r>
        <w:t xml:space="preserve"> </w:t>
      </w:r>
      <w:r>
        <w:rPr>
          <w:rFonts w:hint="eastAsia"/>
        </w:rPr>
        <w:t>Д</w:t>
      </w:r>
      <w:r>
        <w:t xml:space="preserve">. </w:t>
      </w:r>
      <w:r>
        <w:rPr>
          <w:rFonts w:hint="eastAsia"/>
        </w:rPr>
        <w:t>Уинтерсон</w:t>
      </w:r>
    </w:p>
    <w:p w14:paraId="1BED0639" w14:textId="77777777" w:rsidR="00DE0F9C" w:rsidRDefault="00DE0F9C" w:rsidP="00DE0F9C"/>
    <w:p w14:paraId="6F148342" w14:textId="77777777" w:rsidR="00DE0F9C" w:rsidRDefault="00DE0F9C" w:rsidP="00DE0F9C">
      <w:r>
        <w:t xml:space="preserve">4.2. </w:t>
      </w:r>
      <w:r>
        <w:rPr>
          <w:rFonts w:hint="eastAsia"/>
        </w:rPr>
        <w:t>Технологические</w:t>
      </w:r>
      <w:r>
        <w:t xml:space="preserve"> </w:t>
      </w:r>
      <w:r>
        <w:rPr>
          <w:rFonts w:hint="eastAsia"/>
        </w:rPr>
        <w:t>аспекты</w:t>
      </w:r>
      <w:r>
        <w:t xml:space="preserve"> </w:t>
      </w:r>
      <w:r>
        <w:rPr>
          <w:rFonts w:hint="eastAsia"/>
        </w:rPr>
        <w:t>трансгуманизма</w:t>
      </w:r>
      <w:r>
        <w:t xml:space="preserve"> </w:t>
      </w:r>
      <w:r>
        <w:rPr>
          <w:rFonts w:hint="eastAsia"/>
        </w:rPr>
        <w:t>и</w:t>
      </w:r>
      <w:r>
        <w:t xml:space="preserve"> </w:t>
      </w:r>
      <w:r>
        <w:rPr>
          <w:rFonts w:hint="eastAsia"/>
        </w:rPr>
        <w:t>проблемы</w:t>
      </w:r>
      <w:r>
        <w:t xml:space="preserve"> </w:t>
      </w:r>
      <w:r>
        <w:rPr>
          <w:rFonts w:hint="eastAsia"/>
        </w:rPr>
        <w:t>искусственного</w:t>
      </w:r>
      <w:r>
        <w:t xml:space="preserve"> </w:t>
      </w:r>
      <w:r>
        <w:rPr>
          <w:rFonts w:hint="eastAsia"/>
        </w:rPr>
        <w:t>интеллекта</w:t>
      </w:r>
      <w:r>
        <w:t xml:space="preserve"> </w:t>
      </w:r>
      <w:r>
        <w:rPr>
          <w:rFonts w:hint="eastAsia"/>
        </w:rPr>
        <w:t>в</w:t>
      </w:r>
      <w:r>
        <w:t xml:space="preserve"> </w:t>
      </w:r>
      <w:r>
        <w:rPr>
          <w:rFonts w:hint="eastAsia"/>
        </w:rPr>
        <w:t>современной</w:t>
      </w:r>
      <w:r>
        <w:t xml:space="preserve"> </w:t>
      </w:r>
      <w:r>
        <w:rPr>
          <w:rFonts w:hint="eastAsia"/>
        </w:rPr>
        <w:t>английской</w:t>
      </w:r>
      <w:r>
        <w:t xml:space="preserve"> </w:t>
      </w:r>
      <w:r>
        <w:rPr>
          <w:rFonts w:hint="eastAsia"/>
        </w:rPr>
        <w:t>литературе</w:t>
      </w:r>
    </w:p>
    <w:p w14:paraId="00FC70EB" w14:textId="77777777" w:rsidR="00DE0F9C" w:rsidRDefault="00DE0F9C" w:rsidP="00DE0F9C"/>
    <w:p w14:paraId="6F84973F" w14:textId="77777777" w:rsidR="00DE0F9C" w:rsidRDefault="00DE0F9C" w:rsidP="00DE0F9C">
      <w:r>
        <w:rPr>
          <w:rFonts w:hint="eastAsia"/>
        </w:rPr>
        <w:t>ЗАКЛЮЧЕНИЕ</w:t>
      </w:r>
    </w:p>
    <w:p w14:paraId="4CAB4EB6" w14:textId="77777777" w:rsidR="00DE0F9C" w:rsidRDefault="00DE0F9C" w:rsidP="00DE0F9C"/>
    <w:p w14:paraId="7343F8A4" w14:textId="62F7870A" w:rsidR="00DE0F9C" w:rsidRPr="00DE0F9C" w:rsidRDefault="00DE0F9C" w:rsidP="00DE0F9C">
      <w:r>
        <w:rPr>
          <w:rFonts w:hint="eastAsia"/>
        </w:rPr>
        <w:t>СПИСОК</w:t>
      </w:r>
      <w:r>
        <w:t xml:space="preserve"> </w:t>
      </w:r>
      <w:r>
        <w:rPr>
          <w:rFonts w:hint="eastAsia"/>
        </w:rPr>
        <w:t>ИСПОЛЬЗОВАННОЙ</w:t>
      </w:r>
      <w:r>
        <w:t xml:space="preserve"> </w:t>
      </w:r>
      <w:r>
        <w:rPr>
          <w:rFonts w:hint="eastAsia"/>
        </w:rPr>
        <w:t>ЛИТЕРАТУРЫ</w:t>
      </w:r>
    </w:p>
    <w:sectPr w:rsidR="00DE0F9C" w:rsidRPr="00DE0F9C" w:rsidSect="0093050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EAA8" w14:textId="77777777" w:rsidR="00930506" w:rsidRDefault="00930506">
      <w:pPr>
        <w:spacing w:after="0" w:line="240" w:lineRule="auto"/>
      </w:pPr>
      <w:r>
        <w:separator/>
      </w:r>
    </w:p>
  </w:endnote>
  <w:endnote w:type="continuationSeparator" w:id="0">
    <w:p w14:paraId="249DEF18" w14:textId="77777777" w:rsidR="00930506" w:rsidRDefault="0093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93BF" w14:textId="77777777" w:rsidR="00930506" w:rsidRDefault="00930506"/>
    <w:p w14:paraId="5440E578" w14:textId="77777777" w:rsidR="00930506" w:rsidRDefault="00930506"/>
    <w:p w14:paraId="58B019B0" w14:textId="77777777" w:rsidR="00930506" w:rsidRDefault="00930506"/>
    <w:p w14:paraId="76D660C2" w14:textId="77777777" w:rsidR="00930506" w:rsidRDefault="00930506"/>
    <w:p w14:paraId="194ADAEE" w14:textId="77777777" w:rsidR="00930506" w:rsidRDefault="00930506"/>
    <w:p w14:paraId="67BD9807" w14:textId="77777777" w:rsidR="00930506" w:rsidRDefault="00930506"/>
    <w:p w14:paraId="6F7E2DE4" w14:textId="77777777" w:rsidR="00930506" w:rsidRDefault="0093050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243205D" wp14:editId="343D5D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12FB" w14:textId="77777777" w:rsidR="00930506" w:rsidRDefault="009305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43205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CA12FB" w14:textId="77777777" w:rsidR="00930506" w:rsidRDefault="0093050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6B36C80" w14:textId="77777777" w:rsidR="00930506" w:rsidRDefault="00930506"/>
    <w:p w14:paraId="3C566143" w14:textId="77777777" w:rsidR="00930506" w:rsidRDefault="00930506"/>
    <w:p w14:paraId="58DE1D5B" w14:textId="77777777" w:rsidR="00930506" w:rsidRDefault="0093050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46A51A" wp14:editId="7E38AAA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0DCC" w14:textId="77777777" w:rsidR="00930506" w:rsidRDefault="00930506"/>
                          <w:p w14:paraId="541A2852" w14:textId="77777777" w:rsidR="00930506" w:rsidRDefault="009305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6A5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B2C0DCC" w14:textId="77777777" w:rsidR="00930506" w:rsidRDefault="00930506"/>
                    <w:p w14:paraId="541A2852" w14:textId="77777777" w:rsidR="00930506" w:rsidRDefault="0093050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1919FA" w14:textId="77777777" w:rsidR="00930506" w:rsidRDefault="00930506"/>
    <w:p w14:paraId="4A067791" w14:textId="77777777" w:rsidR="00930506" w:rsidRDefault="00930506">
      <w:pPr>
        <w:rPr>
          <w:sz w:val="2"/>
          <w:szCs w:val="2"/>
        </w:rPr>
      </w:pPr>
    </w:p>
    <w:p w14:paraId="7525D728" w14:textId="77777777" w:rsidR="00930506" w:rsidRDefault="00930506"/>
    <w:p w14:paraId="47BBFF6F" w14:textId="77777777" w:rsidR="00930506" w:rsidRDefault="00930506">
      <w:pPr>
        <w:spacing w:after="0" w:line="240" w:lineRule="auto"/>
      </w:pPr>
    </w:p>
  </w:footnote>
  <w:footnote w:type="continuationSeparator" w:id="0">
    <w:p w14:paraId="6F52D576" w14:textId="77777777" w:rsidR="00930506" w:rsidRDefault="00930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6"/>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36893</TotalTime>
  <Pages>2</Pages>
  <Words>215</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5052</cp:revision>
  <cp:lastPrinted>2009-02-06T05:36:00Z</cp:lastPrinted>
  <dcterms:created xsi:type="dcterms:W3CDTF">2024-01-07T13:43:00Z</dcterms:created>
  <dcterms:modified xsi:type="dcterms:W3CDTF">2024-03-06T22:43:00Z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