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6BE1"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Егоров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Иван</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Васильевич</w:t>
      </w:r>
      <w:r w:rsidRPr="00CE5DE5">
        <w:rPr>
          <w:rFonts w:ascii="Helvetica" w:hAnsi="Helvetica" w:cs="Helvetica"/>
          <w:b/>
          <w:bCs/>
          <w:color w:val="222222"/>
          <w:sz w:val="21"/>
          <w:szCs w:val="21"/>
        </w:rPr>
        <w:t>.</w:t>
      </w:r>
    </w:p>
    <w:p w14:paraId="62C7875B"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Действие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выделенных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из</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генеративное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развитие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 </w:t>
      </w:r>
      <w:r w:rsidRPr="00CE5DE5">
        <w:rPr>
          <w:rFonts w:ascii="Helvetica" w:hAnsi="Helvetica" w:cs="Helvetica" w:hint="eastAsia"/>
          <w:b/>
          <w:bCs/>
          <w:color w:val="222222"/>
          <w:sz w:val="21"/>
          <w:szCs w:val="21"/>
        </w:rPr>
        <w:t>диссертация</w:t>
      </w:r>
      <w:r w:rsidRPr="00CE5DE5">
        <w:rPr>
          <w:rFonts w:ascii="Helvetica" w:hAnsi="Helvetica" w:cs="Helvetica"/>
          <w:b/>
          <w:bCs/>
          <w:color w:val="222222"/>
          <w:sz w:val="21"/>
          <w:szCs w:val="21"/>
        </w:rPr>
        <w:t xml:space="preserve"> ... </w:t>
      </w:r>
      <w:r w:rsidRPr="00CE5DE5">
        <w:rPr>
          <w:rFonts w:ascii="Helvetica" w:hAnsi="Helvetica" w:cs="Helvetica" w:hint="eastAsia"/>
          <w:b/>
          <w:bCs/>
          <w:color w:val="222222"/>
          <w:sz w:val="21"/>
          <w:szCs w:val="21"/>
        </w:rPr>
        <w:t>кандидата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биологических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наук</w:t>
      </w:r>
      <w:r w:rsidRPr="00CE5DE5">
        <w:rPr>
          <w:rFonts w:ascii="Helvetica" w:hAnsi="Helvetica" w:cs="Helvetica"/>
          <w:b/>
          <w:bCs/>
          <w:color w:val="222222"/>
          <w:sz w:val="21"/>
          <w:szCs w:val="21"/>
        </w:rPr>
        <w:t xml:space="preserve"> : 03.00.05. - </w:t>
      </w:r>
      <w:r w:rsidRPr="00CE5DE5">
        <w:rPr>
          <w:rFonts w:ascii="Helvetica" w:hAnsi="Helvetica" w:cs="Helvetica" w:hint="eastAsia"/>
          <w:b/>
          <w:bCs/>
          <w:color w:val="222222"/>
          <w:sz w:val="21"/>
          <w:szCs w:val="21"/>
        </w:rPr>
        <w:t>Москва</w:t>
      </w:r>
      <w:r w:rsidRPr="00CE5DE5">
        <w:rPr>
          <w:rFonts w:ascii="Helvetica" w:hAnsi="Helvetica" w:cs="Helvetica"/>
          <w:b/>
          <w:bCs/>
          <w:color w:val="222222"/>
          <w:sz w:val="21"/>
          <w:szCs w:val="21"/>
        </w:rPr>
        <w:t xml:space="preserve">, 1983. - 174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 </w:t>
      </w:r>
      <w:r w:rsidRPr="00CE5DE5">
        <w:rPr>
          <w:rFonts w:ascii="Helvetica" w:hAnsi="Helvetica" w:cs="Helvetica" w:hint="eastAsia"/>
          <w:b/>
          <w:bCs/>
          <w:color w:val="222222"/>
          <w:sz w:val="21"/>
          <w:szCs w:val="21"/>
        </w:rPr>
        <w:t>ил</w:t>
      </w:r>
      <w:r w:rsidRPr="00CE5DE5">
        <w:rPr>
          <w:rFonts w:ascii="Helvetica" w:hAnsi="Helvetica" w:cs="Helvetica"/>
          <w:b/>
          <w:bCs/>
          <w:color w:val="222222"/>
          <w:sz w:val="21"/>
          <w:szCs w:val="21"/>
        </w:rPr>
        <w:t>.</w:t>
      </w:r>
    </w:p>
    <w:p w14:paraId="1BA08833"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больше</w:t>
      </w:r>
    </w:p>
    <w:p w14:paraId="7895D3B5"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Цитаты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из</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текста</w:t>
      </w:r>
      <w:r w:rsidRPr="00CE5DE5">
        <w:rPr>
          <w:rFonts w:ascii="Helvetica" w:hAnsi="Helvetica" w:cs="Helvetica"/>
          <w:b/>
          <w:bCs/>
          <w:color w:val="222222"/>
          <w:sz w:val="21"/>
          <w:szCs w:val="21"/>
        </w:rPr>
        <w:t>:</w:t>
      </w:r>
    </w:p>
    <w:p w14:paraId="26E7B606"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стр</w:t>
      </w:r>
      <w:r w:rsidRPr="00CE5DE5">
        <w:rPr>
          <w:rFonts w:ascii="Helvetica" w:hAnsi="Helvetica" w:cs="Helvetica"/>
          <w:b/>
          <w:bCs/>
          <w:color w:val="222222"/>
          <w:sz w:val="21"/>
          <w:szCs w:val="21"/>
        </w:rPr>
        <w:t>. 1</w:t>
      </w:r>
    </w:p>
    <w:p w14:paraId="223ED3FB"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ч</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л</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ь</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УДК</w:t>
      </w:r>
      <w:r w:rsidRPr="00CE5DE5">
        <w:rPr>
          <w:rFonts w:ascii="Helvetica" w:hAnsi="Helvetica" w:cs="Helvetica"/>
          <w:b/>
          <w:bCs/>
          <w:color w:val="222222"/>
          <w:sz w:val="21"/>
          <w:szCs w:val="21"/>
        </w:rPr>
        <w:t xml:space="preserve"> 5 8 1 . 1 9 2 : 5 7 7 . 8 4 5 </w:t>
      </w:r>
      <w:r w:rsidRPr="00CE5DE5">
        <w:rPr>
          <w:rFonts w:ascii="Helvetica" w:hAnsi="Helvetica" w:cs="Helvetica" w:hint="eastAsia"/>
          <w:b/>
          <w:bCs/>
          <w:color w:val="222222"/>
          <w:sz w:val="21"/>
          <w:szCs w:val="21"/>
        </w:rPr>
        <w:t>ЕГОРОВ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Иван</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Васильевич</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ДЕЙСТВИЕ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ВЫДЕЛЕННЫХ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ИЗ</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ГЕНЕРАТИШОЕ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РАЗВИТИЕ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ц</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соискание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ученой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степени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кандвдата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биологических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наук</w:t>
      </w:r>
      <w:r w:rsidRPr="00CE5DE5">
        <w:rPr>
          <w:rFonts w:ascii="Helvetica" w:hAnsi="Helvetica" w:cs="Helvetica"/>
          <w:b/>
          <w:bCs/>
          <w:color w:val="222222"/>
          <w:sz w:val="21"/>
          <w:szCs w:val="21"/>
        </w:rPr>
        <w:t xml:space="preserve"> ( 0 3 . 0 0 . 0 5 - </w:t>
      </w:r>
      <w:r w:rsidRPr="00CE5DE5">
        <w:rPr>
          <w:rFonts w:ascii="Helvetica" w:hAnsi="Helvetica" w:cs="Helvetica" w:hint="eastAsia"/>
          <w:b/>
          <w:bCs/>
          <w:color w:val="222222"/>
          <w:sz w:val="21"/>
          <w:szCs w:val="21"/>
        </w:rPr>
        <w:t>Ботаника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Научные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руководители</w:t>
      </w:r>
      <w:r w:rsidRPr="00CE5DE5">
        <w:rPr>
          <w:rFonts w:ascii="Helvetica" w:hAnsi="Helvetica" w:cs="Helvetica"/>
          <w:b/>
          <w:bCs/>
          <w:color w:val="222222"/>
          <w:sz w:val="21"/>
          <w:szCs w:val="21"/>
        </w:rPr>
        <w:t>:</w:t>
      </w:r>
    </w:p>
    <w:p w14:paraId="5F5708D1"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стр</w:t>
      </w:r>
      <w:r w:rsidRPr="00CE5DE5">
        <w:rPr>
          <w:rFonts w:ascii="Helvetica" w:hAnsi="Helvetica" w:cs="Helvetica"/>
          <w:b/>
          <w:bCs/>
          <w:color w:val="222222"/>
          <w:sz w:val="21"/>
          <w:szCs w:val="21"/>
        </w:rPr>
        <w:t>. 14</w:t>
      </w:r>
    </w:p>
    <w:p w14:paraId="28FA2274"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перестройках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обеспечи­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вающих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более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закаленное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состояние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сравнению</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менее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зимостойки­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пшеницами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Колбасина</w:t>
      </w:r>
      <w:r w:rsidRPr="00CE5DE5">
        <w:rPr>
          <w:rFonts w:ascii="Helvetica" w:hAnsi="Helvetica" w:cs="Helvetica"/>
          <w:b/>
          <w:bCs/>
          <w:color w:val="222222"/>
          <w:sz w:val="21"/>
          <w:szCs w:val="21"/>
        </w:rPr>
        <w:t xml:space="preserve">,1980). I.I.4 </w:t>
      </w:r>
      <w:r w:rsidRPr="00CE5DE5">
        <w:rPr>
          <w:rFonts w:ascii="Helvetica" w:hAnsi="Helvetica" w:cs="Helvetica" w:hint="eastAsia"/>
          <w:b/>
          <w:bCs/>
          <w:color w:val="222222"/>
          <w:sz w:val="21"/>
          <w:szCs w:val="21"/>
        </w:rPr>
        <w:t>Изменение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соотношения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формиро­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вании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зерна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Завершающий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процесс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репродуктивного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развития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цы</w:t>
      </w:r>
      <w:r w:rsidRPr="00CE5DE5">
        <w:rPr>
          <w:rFonts w:ascii="Helvetica" w:hAnsi="Helvetica" w:cs="Helvetica"/>
          <w:b/>
          <w:bCs/>
          <w:color w:val="222222"/>
          <w:sz w:val="21"/>
          <w:szCs w:val="21"/>
        </w:rPr>
        <w:t xml:space="preserve"> - </w:t>
      </w:r>
      <w:r w:rsidRPr="00CE5DE5">
        <w:rPr>
          <w:rFonts w:ascii="Helvetica" w:hAnsi="Helvetica" w:cs="Helvetica" w:hint="eastAsia"/>
          <w:b/>
          <w:bCs/>
          <w:color w:val="222222"/>
          <w:sz w:val="21"/>
          <w:szCs w:val="21"/>
        </w:rPr>
        <w:t>формирование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зерна</w:t>
      </w:r>
      <w:r w:rsidRPr="00CE5DE5">
        <w:rPr>
          <w:rFonts w:ascii="Helvetica" w:hAnsi="Helvetica" w:cs="Helvetica"/>
          <w:b/>
          <w:bCs/>
          <w:color w:val="222222"/>
          <w:sz w:val="21"/>
          <w:szCs w:val="21"/>
        </w:rPr>
        <w:t xml:space="preserve"> - </w:t>
      </w:r>
      <w:r w:rsidRPr="00CE5DE5">
        <w:rPr>
          <w:rFonts w:ascii="Helvetica" w:hAnsi="Helvetica" w:cs="Helvetica" w:hint="eastAsia"/>
          <w:b/>
          <w:bCs/>
          <w:color w:val="222222"/>
          <w:sz w:val="21"/>
          <w:szCs w:val="21"/>
        </w:rPr>
        <w:t>характеризуется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увеличением</w:t>
      </w:r>
    </w:p>
    <w:p w14:paraId="1F087E88"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стр</w:t>
      </w:r>
      <w:r w:rsidRPr="00CE5DE5">
        <w:rPr>
          <w:rFonts w:ascii="Helvetica" w:hAnsi="Helvetica" w:cs="Helvetica"/>
          <w:b/>
          <w:bCs/>
          <w:color w:val="222222"/>
          <w:sz w:val="21"/>
          <w:szCs w:val="21"/>
        </w:rPr>
        <w:t>. 57</w:t>
      </w:r>
    </w:p>
    <w:p w14:paraId="23EAD856"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применения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фталаты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могут</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проявлять</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специфическое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действие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качестве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генератив­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ного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развития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Поэтому</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ниже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будут</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рассмотрены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литератур­</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ные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данные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влиянии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факторов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внешней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среды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формирование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также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полученные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данной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части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работы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результаты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исследований</w:t>
      </w:r>
      <w:r w:rsidRPr="00CE5DE5">
        <w:rPr>
          <w:rFonts w:ascii="Helvetica" w:hAnsi="Helvetica" w:cs="Helvetica"/>
          <w:b/>
          <w:bCs/>
          <w:color w:val="222222"/>
          <w:sz w:val="21"/>
          <w:szCs w:val="21"/>
        </w:rPr>
        <w:t>.</w:t>
      </w:r>
    </w:p>
    <w:p w14:paraId="037A262D" w14:textId="77777777" w:rsidR="00CE5DE5" w:rsidRPr="00CE5DE5" w:rsidRDefault="00CE5DE5" w:rsidP="00CE5DE5">
      <w:pPr>
        <w:rPr>
          <w:rFonts w:ascii="Helvetica" w:hAnsi="Helvetica" w:cs="Helvetica"/>
          <w:b/>
          <w:bCs/>
          <w:color w:val="222222"/>
          <w:sz w:val="21"/>
          <w:szCs w:val="21"/>
        </w:rPr>
      </w:pPr>
    </w:p>
    <w:p w14:paraId="0017320A"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Оглавление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диссертации</w:t>
      </w:r>
    </w:p>
    <w:p w14:paraId="14E76B20"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кандидат</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биологических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наук</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Егоров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Иван</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Васил</w:t>
      </w:r>
      <w:r w:rsidRPr="00CE5DE5">
        <w:rPr>
          <w:rFonts w:ascii="Helvetica" w:hAnsi="Helvetica" w:cs="Helvetica" w:hint="eastAsia"/>
          <w:b/>
          <w:bCs/>
          <w:color w:val="222222"/>
          <w:sz w:val="21"/>
          <w:szCs w:val="21"/>
        </w:rPr>
        <w:lastRenderedPageBreak/>
        <w:t>ьевич</w:t>
      </w:r>
    </w:p>
    <w:p w14:paraId="0D0554AA"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ВВЕДЕНИЕ</w:t>
      </w:r>
    </w:p>
    <w:p w14:paraId="208DBB12" w14:textId="77777777" w:rsidR="00CE5DE5" w:rsidRPr="00CE5DE5" w:rsidRDefault="00CE5DE5" w:rsidP="00CE5DE5">
      <w:pPr>
        <w:rPr>
          <w:rFonts w:ascii="Helvetica" w:hAnsi="Helvetica" w:cs="Helvetica"/>
          <w:b/>
          <w:bCs/>
          <w:color w:val="222222"/>
          <w:sz w:val="21"/>
          <w:szCs w:val="21"/>
        </w:rPr>
      </w:pPr>
    </w:p>
    <w:p w14:paraId="784E637E"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РАЗДЕЛ</w:t>
      </w:r>
      <w:r w:rsidRPr="00CE5DE5">
        <w:rPr>
          <w:rFonts w:ascii="Helvetica" w:hAnsi="Helvetica" w:cs="Helvetica"/>
          <w:b/>
          <w:bCs/>
          <w:color w:val="222222"/>
          <w:sz w:val="21"/>
          <w:szCs w:val="21"/>
        </w:rPr>
        <w:t xml:space="preserve"> I</w:t>
      </w:r>
    </w:p>
    <w:p w14:paraId="724BCB1C" w14:textId="77777777" w:rsidR="00CE5DE5" w:rsidRPr="00CE5DE5" w:rsidRDefault="00CE5DE5" w:rsidP="00CE5DE5">
      <w:pPr>
        <w:rPr>
          <w:rFonts w:ascii="Helvetica" w:hAnsi="Helvetica" w:cs="Helvetica"/>
          <w:b/>
          <w:bCs/>
          <w:color w:val="222222"/>
          <w:sz w:val="21"/>
          <w:szCs w:val="21"/>
        </w:rPr>
      </w:pPr>
    </w:p>
    <w:p w14:paraId="60BBF891"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ИЗУЧЕНИЕ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КОМПЛЕКСА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НИЗКОМОЛЕКУЛЯРНЫХ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МЕТАБОЛИТОВ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p>
    <w:p w14:paraId="263BB535" w14:textId="77777777" w:rsidR="00CE5DE5" w:rsidRPr="00CE5DE5" w:rsidRDefault="00CE5DE5" w:rsidP="00CE5DE5">
      <w:pPr>
        <w:rPr>
          <w:rFonts w:ascii="Helvetica" w:hAnsi="Helvetica" w:cs="Helvetica"/>
          <w:b/>
          <w:bCs/>
          <w:color w:val="222222"/>
          <w:sz w:val="21"/>
          <w:szCs w:val="21"/>
        </w:rPr>
      </w:pPr>
    </w:p>
    <w:p w14:paraId="5BA3869F"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ПЕРИОД</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ФОРМИРОВАНИЯ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ГЕНЕРАТИВНЫХ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ОРГАНОВ</w:t>
      </w:r>
    </w:p>
    <w:p w14:paraId="2B706FD5" w14:textId="77777777" w:rsidR="00CE5DE5" w:rsidRPr="00CE5DE5" w:rsidRDefault="00CE5DE5" w:rsidP="00CE5DE5">
      <w:pPr>
        <w:rPr>
          <w:rFonts w:ascii="Helvetica" w:hAnsi="Helvetica" w:cs="Helvetica"/>
          <w:b/>
          <w:bCs/>
          <w:color w:val="222222"/>
          <w:sz w:val="21"/>
          <w:szCs w:val="21"/>
        </w:rPr>
      </w:pPr>
    </w:p>
    <w:p w14:paraId="137F11B4"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Глава</w:t>
      </w:r>
      <w:r w:rsidRPr="00CE5DE5">
        <w:rPr>
          <w:rFonts w:ascii="Helvetica" w:hAnsi="Helvetica" w:cs="Helvetica"/>
          <w:b/>
          <w:bCs/>
          <w:color w:val="222222"/>
          <w:sz w:val="21"/>
          <w:szCs w:val="21"/>
        </w:rPr>
        <w:t xml:space="preserve"> I. </w:t>
      </w:r>
      <w:r w:rsidRPr="00CE5DE5">
        <w:rPr>
          <w:rFonts w:ascii="Helvetica" w:hAnsi="Helvetica" w:cs="Helvetica" w:hint="eastAsia"/>
          <w:b/>
          <w:bCs/>
          <w:color w:val="222222"/>
          <w:sz w:val="21"/>
          <w:szCs w:val="21"/>
        </w:rPr>
        <w:t>ОБЗОР</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ЛИТЕРАТУРЫ</w:t>
      </w:r>
    </w:p>
    <w:p w14:paraId="0CD6D945" w14:textId="77777777" w:rsidR="00CE5DE5" w:rsidRPr="00CE5DE5" w:rsidRDefault="00CE5DE5" w:rsidP="00CE5DE5">
      <w:pPr>
        <w:rPr>
          <w:rFonts w:ascii="Helvetica" w:hAnsi="Helvetica" w:cs="Helvetica"/>
          <w:b/>
          <w:bCs/>
          <w:color w:val="222222"/>
          <w:sz w:val="21"/>
          <w:szCs w:val="21"/>
        </w:rPr>
      </w:pPr>
    </w:p>
    <w:p w14:paraId="2959EC5B"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1.1 </w:t>
      </w:r>
      <w:r w:rsidRPr="00CE5DE5">
        <w:rPr>
          <w:rFonts w:ascii="Helvetica" w:hAnsi="Helvetica" w:cs="Helvetica" w:hint="eastAsia"/>
          <w:b/>
          <w:bCs/>
          <w:color w:val="222222"/>
          <w:sz w:val="21"/>
          <w:szCs w:val="21"/>
        </w:rPr>
        <w:t>ИЗМЕНЕНИЕ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СОСТАВА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РОСТРЕГУЛИРУЮЩИХ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ВЕЩЕСТВ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ПРОЦЕССЕ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РАЗВИТИЯ</w:t>
      </w:r>
    </w:p>
    <w:p w14:paraId="79CD330D" w14:textId="77777777" w:rsidR="00CE5DE5" w:rsidRPr="00CE5DE5" w:rsidRDefault="00CE5DE5" w:rsidP="00CE5DE5">
      <w:pPr>
        <w:rPr>
          <w:rFonts w:ascii="Helvetica" w:hAnsi="Helvetica" w:cs="Helvetica"/>
          <w:b/>
          <w:bCs/>
          <w:color w:val="222222"/>
          <w:sz w:val="21"/>
          <w:szCs w:val="21"/>
        </w:rPr>
      </w:pPr>
    </w:p>
    <w:p w14:paraId="502C6B50"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1.1.1 </w:t>
      </w:r>
      <w:r w:rsidRPr="00CE5DE5">
        <w:rPr>
          <w:rFonts w:ascii="Helvetica" w:hAnsi="Helvetica" w:cs="Helvetica" w:hint="eastAsia"/>
          <w:b/>
          <w:bCs/>
          <w:color w:val="222222"/>
          <w:sz w:val="21"/>
          <w:szCs w:val="21"/>
        </w:rPr>
        <w:t>Соотношение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ростовых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веществ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покое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прорастании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зерновки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p>
    <w:p w14:paraId="531DC3FD" w14:textId="77777777" w:rsidR="00CE5DE5" w:rsidRPr="00CE5DE5" w:rsidRDefault="00CE5DE5" w:rsidP="00CE5DE5">
      <w:pPr>
        <w:rPr>
          <w:rFonts w:ascii="Helvetica" w:hAnsi="Helvetica" w:cs="Helvetica"/>
          <w:b/>
          <w:bCs/>
          <w:color w:val="222222"/>
          <w:sz w:val="21"/>
          <w:szCs w:val="21"/>
        </w:rPr>
      </w:pPr>
    </w:p>
    <w:p w14:paraId="37F49847"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1.1.2 </w:t>
      </w:r>
      <w:r w:rsidRPr="00CE5DE5">
        <w:rPr>
          <w:rFonts w:ascii="Helvetica" w:hAnsi="Helvetica" w:cs="Helvetica" w:hint="eastAsia"/>
          <w:b/>
          <w:bCs/>
          <w:color w:val="222222"/>
          <w:sz w:val="21"/>
          <w:szCs w:val="21"/>
        </w:rPr>
        <w:t>Изменение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соотношения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рострегулирующих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веществ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Прохождении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яровизационных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процессов</w:t>
      </w:r>
    </w:p>
    <w:p w14:paraId="3D82ADB1" w14:textId="77777777" w:rsidR="00CE5DE5" w:rsidRPr="00CE5DE5" w:rsidRDefault="00CE5DE5" w:rsidP="00CE5DE5">
      <w:pPr>
        <w:rPr>
          <w:rFonts w:ascii="Helvetica" w:hAnsi="Helvetica" w:cs="Helvetica"/>
          <w:b/>
          <w:bCs/>
          <w:color w:val="222222"/>
          <w:sz w:val="21"/>
          <w:szCs w:val="21"/>
        </w:rPr>
      </w:pPr>
    </w:p>
    <w:p w14:paraId="594E273B"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1.1.3 </w:t>
      </w:r>
      <w:r w:rsidRPr="00CE5DE5">
        <w:rPr>
          <w:rFonts w:ascii="Helvetica" w:hAnsi="Helvetica" w:cs="Helvetica" w:hint="eastAsia"/>
          <w:b/>
          <w:bCs/>
          <w:color w:val="222222"/>
          <w:sz w:val="21"/>
          <w:szCs w:val="21"/>
        </w:rPr>
        <w:t>Динамика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рострегулирующих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веществ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период</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активного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w:t>
      </w:r>
    </w:p>
    <w:p w14:paraId="2643EAA9" w14:textId="77777777" w:rsidR="00CE5DE5" w:rsidRPr="00CE5DE5" w:rsidRDefault="00CE5DE5" w:rsidP="00CE5DE5">
      <w:pPr>
        <w:rPr>
          <w:rFonts w:ascii="Helvetica" w:hAnsi="Helvetica" w:cs="Helvetica"/>
          <w:b/>
          <w:bCs/>
          <w:color w:val="222222"/>
          <w:sz w:val="21"/>
          <w:szCs w:val="21"/>
        </w:rPr>
      </w:pPr>
    </w:p>
    <w:p w14:paraId="168E2246"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1.1.4 </w:t>
      </w:r>
      <w:r w:rsidRPr="00CE5DE5">
        <w:rPr>
          <w:rFonts w:ascii="Helvetica" w:hAnsi="Helvetica" w:cs="Helvetica" w:hint="eastAsia"/>
          <w:b/>
          <w:bCs/>
          <w:color w:val="222222"/>
          <w:sz w:val="21"/>
          <w:szCs w:val="21"/>
        </w:rPr>
        <w:t>Изменение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соотношения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формировании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зерна</w:t>
      </w:r>
      <w:r w:rsidRPr="00CE5DE5">
        <w:rPr>
          <w:rFonts w:ascii="Helvetica" w:hAnsi="Helvetica" w:cs="Helvetica"/>
          <w:b/>
          <w:bCs/>
          <w:color w:val="222222"/>
          <w:sz w:val="21"/>
          <w:szCs w:val="21"/>
        </w:rPr>
        <w:t>.</w:t>
      </w:r>
    </w:p>
    <w:p w14:paraId="65C598D7" w14:textId="77777777" w:rsidR="00CE5DE5" w:rsidRPr="00CE5DE5" w:rsidRDefault="00CE5DE5" w:rsidP="00CE5DE5">
      <w:pPr>
        <w:rPr>
          <w:rFonts w:ascii="Helvetica" w:hAnsi="Helvetica" w:cs="Helvetica"/>
          <w:b/>
          <w:bCs/>
          <w:color w:val="222222"/>
          <w:sz w:val="21"/>
          <w:szCs w:val="21"/>
        </w:rPr>
      </w:pPr>
    </w:p>
    <w:p w14:paraId="68855FE5"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1.2 </w:t>
      </w:r>
      <w:r w:rsidRPr="00CE5DE5">
        <w:rPr>
          <w:rFonts w:ascii="Helvetica" w:hAnsi="Helvetica" w:cs="Helvetica" w:hint="eastAsia"/>
          <w:b/>
          <w:bCs/>
          <w:color w:val="222222"/>
          <w:sz w:val="21"/>
          <w:szCs w:val="21"/>
        </w:rPr>
        <w:t>ФЕНОЛЬНЫЕ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СОЕДИНЕНИЯ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w:t>
      </w:r>
    </w:p>
    <w:p w14:paraId="5FBCD4B1" w14:textId="77777777" w:rsidR="00CE5DE5" w:rsidRPr="00CE5DE5" w:rsidRDefault="00CE5DE5" w:rsidP="00CE5DE5">
      <w:pPr>
        <w:rPr>
          <w:rFonts w:ascii="Helvetica" w:hAnsi="Helvetica" w:cs="Helvetica"/>
          <w:b/>
          <w:bCs/>
          <w:color w:val="222222"/>
          <w:sz w:val="21"/>
          <w:szCs w:val="21"/>
        </w:rPr>
      </w:pPr>
    </w:p>
    <w:p w14:paraId="6A3877D8"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lastRenderedPageBreak/>
        <w:t xml:space="preserve">1.2.1 </w:t>
      </w:r>
      <w:r w:rsidRPr="00CE5DE5">
        <w:rPr>
          <w:rFonts w:ascii="Helvetica" w:hAnsi="Helvetica" w:cs="Helvetica" w:hint="eastAsia"/>
          <w:b/>
          <w:bCs/>
          <w:color w:val="222222"/>
          <w:sz w:val="21"/>
          <w:szCs w:val="21"/>
        </w:rPr>
        <w:t>Ароматические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кислоты</w:t>
      </w:r>
      <w:r w:rsidRPr="00CE5DE5">
        <w:rPr>
          <w:rFonts w:ascii="Helvetica" w:hAnsi="Helvetica" w:cs="Helvetica"/>
          <w:b/>
          <w:bCs/>
          <w:color w:val="222222"/>
          <w:sz w:val="21"/>
          <w:szCs w:val="21"/>
        </w:rPr>
        <w:t>.</w:t>
      </w:r>
    </w:p>
    <w:p w14:paraId="135A88BE" w14:textId="77777777" w:rsidR="00CE5DE5" w:rsidRPr="00CE5DE5" w:rsidRDefault="00CE5DE5" w:rsidP="00CE5DE5">
      <w:pPr>
        <w:rPr>
          <w:rFonts w:ascii="Helvetica" w:hAnsi="Helvetica" w:cs="Helvetica"/>
          <w:b/>
          <w:bCs/>
          <w:color w:val="222222"/>
          <w:sz w:val="21"/>
          <w:szCs w:val="21"/>
        </w:rPr>
      </w:pPr>
    </w:p>
    <w:p w14:paraId="133C8A63"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1.2.2 </w:t>
      </w:r>
      <w:r w:rsidRPr="00CE5DE5">
        <w:rPr>
          <w:rFonts w:ascii="Helvetica" w:hAnsi="Helvetica" w:cs="Helvetica" w:hint="eastAsia"/>
          <w:b/>
          <w:bCs/>
          <w:color w:val="222222"/>
          <w:sz w:val="21"/>
          <w:szCs w:val="21"/>
        </w:rPr>
        <w:t>Флавоноиды</w:t>
      </w:r>
      <w:r w:rsidRPr="00CE5DE5">
        <w:rPr>
          <w:rFonts w:ascii="Helvetica" w:hAnsi="Helvetica" w:cs="Helvetica"/>
          <w:b/>
          <w:bCs/>
          <w:color w:val="222222"/>
          <w:sz w:val="21"/>
          <w:szCs w:val="21"/>
        </w:rPr>
        <w:t>.</w:t>
      </w:r>
    </w:p>
    <w:p w14:paraId="1495B5A2" w14:textId="77777777" w:rsidR="00CE5DE5" w:rsidRPr="00CE5DE5" w:rsidRDefault="00CE5DE5" w:rsidP="00CE5DE5">
      <w:pPr>
        <w:rPr>
          <w:rFonts w:ascii="Helvetica" w:hAnsi="Helvetica" w:cs="Helvetica"/>
          <w:b/>
          <w:bCs/>
          <w:color w:val="222222"/>
          <w:sz w:val="21"/>
          <w:szCs w:val="21"/>
        </w:rPr>
      </w:pPr>
    </w:p>
    <w:p w14:paraId="4E65CE22"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Глава</w:t>
      </w:r>
      <w:r w:rsidRPr="00CE5DE5">
        <w:rPr>
          <w:rFonts w:ascii="Helvetica" w:hAnsi="Helvetica" w:cs="Helvetica"/>
          <w:b/>
          <w:bCs/>
          <w:color w:val="222222"/>
          <w:sz w:val="21"/>
          <w:szCs w:val="21"/>
        </w:rPr>
        <w:t xml:space="preserve"> 2. </w:t>
      </w:r>
      <w:r w:rsidRPr="00CE5DE5">
        <w:rPr>
          <w:rFonts w:ascii="Helvetica" w:hAnsi="Helvetica" w:cs="Helvetica" w:hint="eastAsia"/>
          <w:b/>
          <w:bCs/>
          <w:color w:val="222222"/>
          <w:sz w:val="21"/>
          <w:szCs w:val="21"/>
        </w:rPr>
        <w:t>ЭКСПЕРИМЕНТАЛЬНАЯ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ЧАСТЬ</w:t>
      </w:r>
    </w:p>
    <w:p w14:paraId="32A1D6BA" w14:textId="77777777" w:rsidR="00CE5DE5" w:rsidRPr="00CE5DE5" w:rsidRDefault="00CE5DE5" w:rsidP="00CE5DE5">
      <w:pPr>
        <w:rPr>
          <w:rFonts w:ascii="Helvetica" w:hAnsi="Helvetica" w:cs="Helvetica"/>
          <w:b/>
          <w:bCs/>
          <w:color w:val="222222"/>
          <w:sz w:val="21"/>
          <w:szCs w:val="21"/>
        </w:rPr>
      </w:pPr>
    </w:p>
    <w:p w14:paraId="05B77863"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2.1 </w:t>
      </w:r>
      <w:r w:rsidRPr="00CE5DE5">
        <w:rPr>
          <w:rFonts w:ascii="Helvetica" w:hAnsi="Helvetica" w:cs="Helvetica" w:hint="eastAsia"/>
          <w:b/>
          <w:bCs/>
          <w:color w:val="222222"/>
          <w:sz w:val="21"/>
          <w:szCs w:val="21"/>
        </w:rPr>
        <w:t>МАТЕРИАЛЫ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МЕТОДЫ</w:t>
      </w:r>
      <w:r w:rsidRPr="00CE5DE5">
        <w:rPr>
          <w:rFonts w:ascii="Helvetica" w:hAnsi="Helvetica" w:cs="Helvetica"/>
          <w:b/>
          <w:bCs/>
          <w:color w:val="222222"/>
          <w:sz w:val="21"/>
          <w:szCs w:val="21"/>
        </w:rPr>
        <w:t>.</w:t>
      </w:r>
    </w:p>
    <w:p w14:paraId="6A922722" w14:textId="77777777" w:rsidR="00CE5DE5" w:rsidRPr="00CE5DE5" w:rsidRDefault="00CE5DE5" w:rsidP="00CE5DE5">
      <w:pPr>
        <w:rPr>
          <w:rFonts w:ascii="Helvetica" w:hAnsi="Helvetica" w:cs="Helvetica"/>
          <w:b/>
          <w:bCs/>
          <w:color w:val="222222"/>
          <w:sz w:val="21"/>
          <w:szCs w:val="21"/>
        </w:rPr>
      </w:pPr>
    </w:p>
    <w:p w14:paraId="03F433E6"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2.1.1 </w:t>
      </w:r>
      <w:r w:rsidRPr="00CE5DE5">
        <w:rPr>
          <w:rFonts w:ascii="Helvetica" w:hAnsi="Helvetica" w:cs="Helvetica" w:hint="eastAsia"/>
          <w:b/>
          <w:bCs/>
          <w:color w:val="222222"/>
          <w:sz w:val="21"/>
          <w:szCs w:val="21"/>
        </w:rPr>
        <w:t>Получение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экстрактов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из</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листьев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p>
    <w:p w14:paraId="4A77AB49" w14:textId="77777777" w:rsidR="00CE5DE5" w:rsidRPr="00CE5DE5" w:rsidRDefault="00CE5DE5" w:rsidP="00CE5DE5">
      <w:pPr>
        <w:rPr>
          <w:rFonts w:ascii="Helvetica" w:hAnsi="Helvetica" w:cs="Helvetica"/>
          <w:b/>
          <w:bCs/>
          <w:color w:val="222222"/>
          <w:sz w:val="21"/>
          <w:szCs w:val="21"/>
        </w:rPr>
      </w:pPr>
    </w:p>
    <w:p w14:paraId="6BF2FA37"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2.1.2 </w:t>
      </w:r>
      <w:r w:rsidRPr="00CE5DE5">
        <w:rPr>
          <w:rFonts w:ascii="Helvetica" w:hAnsi="Helvetica" w:cs="Helvetica" w:hint="eastAsia"/>
          <w:b/>
          <w:bCs/>
          <w:color w:val="222222"/>
          <w:sz w:val="21"/>
          <w:szCs w:val="21"/>
        </w:rPr>
        <w:t>Хроматографувание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экстрактов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колонках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силикагелем</w:t>
      </w:r>
    </w:p>
    <w:p w14:paraId="637602FE" w14:textId="77777777" w:rsidR="00CE5DE5" w:rsidRPr="00CE5DE5" w:rsidRDefault="00CE5DE5" w:rsidP="00CE5DE5">
      <w:pPr>
        <w:rPr>
          <w:rFonts w:ascii="Helvetica" w:hAnsi="Helvetica" w:cs="Helvetica"/>
          <w:b/>
          <w:bCs/>
          <w:color w:val="222222"/>
          <w:sz w:val="21"/>
          <w:szCs w:val="21"/>
        </w:rPr>
      </w:pPr>
    </w:p>
    <w:p w14:paraId="415DC395"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2.1.3 </w:t>
      </w:r>
      <w:r w:rsidRPr="00CE5DE5">
        <w:rPr>
          <w:rFonts w:ascii="Helvetica" w:hAnsi="Helvetica" w:cs="Helvetica" w:hint="eastAsia"/>
          <w:b/>
          <w:bCs/>
          <w:color w:val="222222"/>
          <w:sz w:val="21"/>
          <w:szCs w:val="21"/>
        </w:rPr>
        <w:t>Анализ</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экстрактов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отдельных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фракций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методом</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ТСХ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силикагеле</w:t>
      </w:r>
    </w:p>
    <w:p w14:paraId="452507E4" w14:textId="77777777" w:rsidR="00CE5DE5" w:rsidRPr="00CE5DE5" w:rsidRDefault="00CE5DE5" w:rsidP="00CE5DE5">
      <w:pPr>
        <w:rPr>
          <w:rFonts w:ascii="Helvetica" w:hAnsi="Helvetica" w:cs="Helvetica"/>
          <w:b/>
          <w:bCs/>
          <w:color w:val="222222"/>
          <w:sz w:val="21"/>
          <w:szCs w:val="21"/>
        </w:rPr>
      </w:pPr>
    </w:p>
    <w:p w14:paraId="38AC8AB9"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2.1.4 </w:t>
      </w:r>
      <w:r w:rsidRPr="00CE5DE5">
        <w:rPr>
          <w:rFonts w:ascii="Helvetica" w:hAnsi="Helvetica" w:cs="Helvetica" w:hint="eastAsia"/>
          <w:b/>
          <w:bCs/>
          <w:color w:val="222222"/>
          <w:sz w:val="21"/>
          <w:szCs w:val="21"/>
        </w:rPr>
        <w:t>Выделение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индивидуальных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соединений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помощью</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препаративной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ТСХ</w:t>
      </w:r>
      <w:r w:rsidRPr="00CE5DE5">
        <w:rPr>
          <w:rFonts w:ascii="Helvetica" w:hAnsi="Helvetica" w:cs="Helvetica"/>
          <w:b/>
          <w:bCs/>
          <w:color w:val="222222"/>
          <w:sz w:val="21"/>
          <w:szCs w:val="21"/>
        </w:rPr>
        <w:t>.</w:t>
      </w:r>
    </w:p>
    <w:p w14:paraId="4E52AD54" w14:textId="77777777" w:rsidR="00CE5DE5" w:rsidRPr="00CE5DE5" w:rsidRDefault="00CE5DE5" w:rsidP="00CE5DE5">
      <w:pPr>
        <w:rPr>
          <w:rFonts w:ascii="Helvetica" w:hAnsi="Helvetica" w:cs="Helvetica"/>
          <w:b/>
          <w:bCs/>
          <w:color w:val="222222"/>
          <w:sz w:val="21"/>
          <w:szCs w:val="21"/>
        </w:rPr>
      </w:pPr>
    </w:p>
    <w:p w14:paraId="54D04C5A"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2.1.5 </w:t>
      </w:r>
      <w:r w:rsidRPr="00CE5DE5">
        <w:rPr>
          <w:rFonts w:ascii="Helvetica" w:hAnsi="Helvetica" w:cs="Helvetica" w:hint="eastAsia"/>
          <w:b/>
          <w:bCs/>
          <w:color w:val="222222"/>
          <w:sz w:val="21"/>
          <w:szCs w:val="21"/>
        </w:rPr>
        <w:t>Характеристика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индивидуальных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соединений</w:t>
      </w:r>
    </w:p>
    <w:p w14:paraId="560DF48E" w14:textId="77777777" w:rsidR="00CE5DE5" w:rsidRPr="00CE5DE5" w:rsidRDefault="00CE5DE5" w:rsidP="00CE5DE5">
      <w:pPr>
        <w:rPr>
          <w:rFonts w:ascii="Helvetica" w:hAnsi="Helvetica" w:cs="Helvetica"/>
          <w:b/>
          <w:bCs/>
          <w:color w:val="222222"/>
          <w:sz w:val="21"/>
          <w:szCs w:val="21"/>
        </w:rPr>
      </w:pPr>
    </w:p>
    <w:p w14:paraId="706BDFF2"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2.1.6 </w:t>
      </w:r>
      <w:r w:rsidRPr="00CE5DE5">
        <w:rPr>
          <w:rFonts w:ascii="Helvetica" w:hAnsi="Helvetica" w:cs="Helvetica" w:hint="eastAsia"/>
          <w:b/>
          <w:bCs/>
          <w:color w:val="222222"/>
          <w:sz w:val="21"/>
          <w:szCs w:val="21"/>
        </w:rPr>
        <w:t>Доказательство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присутствия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фталатов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пшенице</w:t>
      </w:r>
    </w:p>
    <w:p w14:paraId="757B4A7C" w14:textId="77777777" w:rsidR="00CE5DE5" w:rsidRPr="00CE5DE5" w:rsidRDefault="00CE5DE5" w:rsidP="00CE5DE5">
      <w:pPr>
        <w:rPr>
          <w:rFonts w:ascii="Helvetica" w:hAnsi="Helvetica" w:cs="Helvetica"/>
          <w:b/>
          <w:bCs/>
          <w:color w:val="222222"/>
          <w:sz w:val="21"/>
          <w:szCs w:val="21"/>
        </w:rPr>
      </w:pPr>
    </w:p>
    <w:p w14:paraId="15E575C1"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2.2 </w:t>
      </w:r>
      <w:r w:rsidRPr="00CE5DE5">
        <w:rPr>
          <w:rFonts w:ascii="Helvetica" w:hAnsi="Helvetica" w:cs="Helvetica" w:hint="eastAsia"/>
          <w:b/>
          <w:bCs/>
          <w:color w:val="222222"/>
          <w:sz w:val="21"/>
          <w:szCs w:val="21"/>
        </w:rPr>
        <w:t>РЕЗУЛЬТАТЫ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ИССЛЕДОВАНИЙ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ОБСУЖДЕНИЕ</w:t>
      </w:r>
      <w:r w:rsidRPr="00CE5DE5">
        <w:rPr>
          <w:rFonts w:ascii="Helvetica" w:hAnsi="Helvetica" w:cs="Helvetica"/>
          <w:b/>
          <w:bCs/>
          <w:color w:val="222222"/>
          <w:sz w:val="21"/>
          <w:szCs w:val="21"/>
        </w:rPr>
        <w:t>.</w:t>
      </w:r>
    </w:p>
    <w:p w14:paraId="1EE32696" w14:textId="77777777" w:rsidR="00CE5DE5" w:rsidRPr="00CE5DE5" w:rsidRDefault="00CE5DE5" w:rsidP="00CE5DE5">
      <w:pPr>
        <w:rPr>
          <w:rFonts w:ascii="Helvetica" w:hAnsi="Helvetica" w:cs="Helvetica"/>
          <w:b/>
          <w:bCs/>
          <w:color w:val="222222"/>
          <w:sz w:val="21"/>
          <w:szCs w:val="21"/>
        </w:rPr>
      </w:pPr>
    </w:p>
    <w:p w14:paraId="0B4C082F"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2.2.1 </w:t>
      </w:r>
      <w:r w:rsidRPr="00CE5DE5">
        <w:rPr>
          <w:rFonts w:ascii="Helvetica" w:hAnsi="Helvetica" w:cs="Helvetica" w:hint="eastAsia"/>
          <w:b/>
          <w:bCs/>
          <w:color w:val="222222"/>
          <w:sz w:val="21"/>
          <w:szCs w:val="21"/>
        </w:rPr>
        <w:t>Изменение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соотношения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полярных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неполярных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метаболитов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листьев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онтогенезе</w:t>
      </w:r>
    </w:p>
    <w:p w14:paraId="7EE2B5AF" w14:textId="77777777" w:rsidR="00CE5DE5" w:rsidRPr="00CE5DE5" w:rsidRDefault="00CE5DE5" w:rsidP="00CE5DE5">
      <w:pPr>
        <w:rPr>
          <w:rFonts w:ascii="Helvetica" w:hAnsi="Helvetica" w:cs="Helvetica"/>
          <w:b/>
          <w:bCs/>
          <w:color w:val="222222"/>
          <w:sz w:val="21"/>
          <w:szCs w:val="21"/>
        </w:rPr>
      </w:pPr>
    </w:p>
    <w:p w14:paraId="5A60E6C5"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lastRenderedPageBreak/>
        <w:t xml:space="preserve">2.2.2 </w:t>
      </w:r>
      <w:r w:rsidRPr="00CE5DE5">
        <w:rPr>
          <w:rFonts w:ascii="Helvetica" w:hAnsi="Helvetica" w:cs="Helvetica" w:hint="eastAsia"/>
          <w:b/>
          <w:bCs/>
          <w:color w:val="222222"/>
          <w:sz w:val="21"/>
          <w:szCs w:val="21"/>
        </w:rPr>
        <w:t>Схема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хроматографического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разделения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экстрактов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из</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листьев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w:t>
      </w:r>
    </w:p>
    <w:p w14:paraId="5281F87E" w14:textId="77777777" w:rsidR="00CE5DE5" w:rsidRPr="00CE5DE5" w:rsidRDefault="00CE5DE5" w:rsidP="00CE5DE5">
      <w:pPr>
        <w:rPr>
          <w:rFonts w:ascii="Helvetica" w:hAnsi="Helvetica" w:cs="Helvetica"/>
          <w:b/>
          <w:bCs/>
          <w:color w:val="222222"/>
          <w:sz w:val="21"/>
          <w:szCs w:val="21"/>
        </w:rPr>
      </w:pPr>
    </w:p>
    <w:p w14:paraId="5F26ED50"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2.2.3 </w:t>
      </w:r>
      <w:r w:rsidRPr="00CE5DE5">
        <w:rPr>
          <w:rFonts w:ascii="Helvetica" w:hAnsi="Helvetica" w:cs="Helvetica" w:hint="eastAsia"/>
          <w:b/>
          <w:bCs/>
          <w:color w:val="222222"/>
          <w:sz w:val="21"/>
          <w:szCs w:val="21"/>
        </w:rPr>
        <w:t>Характеристика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эфщжого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экстракта</w:t>
      </w:r>
      <w:r w:rsidRPr="00CE5DE5">
        <w:rPr>
          <w:rFonts w:ascii="Helvetica" w:hAnsi="Helvetica" w:cs="Helvetica"/>
          <w:b/>
          <w:bCs/>
          <w:color w:val="222222"/>
          <w:sz w:val="21"/>
          <w:szCs w:val="21"/>
        </w:rPr>
        <w:t>.</w:t>
      </w:r>
    </w:p>
    <w:p w14:paraId="736AF358" w14:textId="77777777" w:rsidR="00CE5DE5" w:rsidRPr="00CE5DE5" w:rsidRDefault="00CE5DE5" w:rsidP="00CE5DE5">
      <w:pPr>
        <w:rPr>
          <w:rFonts w:ascii="Helvetica" w:hAnsi="Helvetica" w:cs="Helvetica"/>
          <w:b/>
          <w:bCs/>
          <w:color w:val="222222"/>
          <w:sz w:val="21"/>
          <w:szCs w:val="21"/>
        </w:rPr>
      </w:pPr>
    </w:p>
    <w:p w14:paraId="69067CA3"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2.2.4 </w:t>
      </w:r>
      <w:r w:rsidRPr="00CE5DE5">
        <w:rPr>
          <w:rFonts w:ascii="Helvetica" w:hAnsi="Helvetica" w:cs="Helvetica" w:hint="eastAsia"/>
          <w:b/>
          <w:bCs/>
          <w:color w:val="222222"/>
          <w:sz w:val="21"/>
          <w:szCs w:val="21"/>
        </w:rPr>
        <w:t>Данные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подтверждающие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присутствие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фталатов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пшенице</w:t>
      </w:r>
    </w:p>
    <w:p w14:paraId="38E87B37" w14:textId="77777777" w:rsidR="00CE5DE5" w:rsidRPr="00CE5DE5" w:rsidRDefault="00CE5DE5" w:rsidP="00CE5DE5">
      <w:pPr>
        <w:rPr>
          <w:rFonts w:ascii="Helvetica" w:hAnsi="Helvetica" w:cs="Helvetica"/>
          <w:b/>
          <w:bCs/>
          <w:color w:val="222222"/>
          <w:sz w:val="21"/>
          <w:szCs w:val="21"/>
        </w:rPr>
      </w:pPr>
    </w:p>
    <w:p w14:paraId="49CBCC70"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2.2.5 </w:t>
      </w:r>
      <w:r w:rsidRPr="00CE5DE5">
        <w:rPr>
          <w:rFonts w:ascii="Helvetica" w:hAnsi="Helvetica" w:cs="Helvetica" w:hint="eastAsia"/>
          <w:b/>
          <w:bCs/>
          <w:color w:val="222222"/>
          <w:sz w:val="21"/>
          <w:szCs w:val="21"/>
        </w:rPr>
        <w:t>Характеристика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этилацетатно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бутанольного</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экстракта</w:t>
      </w:r>
    </w:p>
    <w:p w14:paraId="2A6ECE43" w14:textId="77777777" w:rsidR="00CE5DE5" w:rsidRPr="00CE5DE5" w:rsidRDefault="00CE5DE5" w:rsidP="00CE5DE5">
      <w:pPr>
        <w:rPr>
          <w:rFonts w:ascii="Helvetica" w:hAnsi="Helvetica" w:cs="Helvetica"/>
          <w:b/>
          <w:bCs/>
          <w:color w:val="222222"/>
          <w:sz w:val="21"/>
          <w:szCs w:val="21"/>
        </w:rPr>
      </w:pPr>
    </w:p>
    <w:p w14:paraId="77EBB78E"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з</w:t>
      </w:r>
    </w:p>
    <w:p w14:paraId="28EDACE9" w14:textId="77777777" w:rsidR="00CE5DE5" w:rsidRPr="00CE5DE5" w:rsidRDefault="00CE5DE5" w:rsidP="00CE5DE5">
      <w:pPr>
        <w:rPr>
          <w:rFonts w:ascii="Helvetica" w:hAnsi="Helvetica" w:cs="Helvetica"/>
          <w:b/>
          <w:bCs/>
          <w:color w:val="222222"/>
          <w:sz w:val="21"/>
          <w:szCs w:val="21"/>
        </w:rPr>
      </w:pPr>
    </w:p>
    <w:p w14:paraId="410F36E5"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РАЗДЕЛ</w:t>
      </w:r>
    </w:p>
    <w:p w14:paraId="7FB9B745" w14:textId="77777777" w:rsidR="00CE5DE5" w:rsidRPr="00CE5DE5" w:rsidRDefault="00CE5DE5" w:rsidP="00CE5DE5">
      <w:pPr>
        <w:rPr>
          <w:rFonts w:ascii="Helvetica" w:hAnsi="Helvetica" w:cs="Helvetica"/>
          <w:b/>
          <w:bCs/>
          <w:color w:val="222222"/>
          <w:sz w:val="21"/>
          <w:szCs w:val="21"/>
        </w:rPr>
      </w:pPr>
    </w:p>
    <w:p w14:paraId="12B8C83B"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ИЗУЧЕНИЕ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ВЛИЯНИЯ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ПРОИЗВОДНЫХ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ФТАЛЕВОЙ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КИСЛОТЫ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ДИФФЕРЕНЦИАЦИЮ</w:t>
      </w:r>
    </w:p>
    <w:p w14:paraId="55E64424" w14:textId="77777777" w:rsidR="00CE5DE5" w:rsidRPr="00CE5DE5" w:rsidRDefault="00CE5DE5" w:rsidP="00CE5DE5">
      <w:pPr>
        <w:rPr>
          <w:rFonts w:ascii="Helvetica" w:hAnsi="Helvetica" w:cs="Helvetica"/>
          <w:b/>
          <w:bCs/>
          <w:color w:val="222222"/>
          <w:sz w:val="21"/>
          <w:szCs w:val="21"/>
        </w:rPr>
      </w:pPr>
    </w:p>
    <w:p w14:paraId="7DD10891"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ГЕНЕРАТИВНЫХ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ОРГАНОВ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РАЗЛИЧНЫХ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ВИДОВ</w:t>
      </w:r>
      <w:r w:rsidRPr="00CE5DE5">
        <w:rPr>
          <w:rFonts w:ascii="Helvetica" w:hAnsi="Helvetica" w:cs="Helvetica"/>
          <w:b/>
          <w:bCs/>
          <w:color w:val="222222"/>
          <w:sz w:val="21"/>
          <w:szCs w:val="21"/>
        </w:rPr>
        <w:t>.</w:t>
      </w:r>
    </w:p>
    <w:p w14:paraId="5742ADAB" w14:textId="77777777" w:rsidR="00CE5DE5" w:rsidRPr="00CE5DE5" w:rsidRDefault="00CE5DE5" w:rsidP="00CE5DE5">
      <w:pPr>
        <w:rPr>
          <w:rFonts w:ascii="Helvetica" w:hAnsi="Helvetica" w:cs="Helvetica"/>
          <w:b/>
          <w:bCs/>
          <w:color w:val="222222"/>
          <w:sz w:val="21"/>
          <w:szCs w:val="21"/>
        </w:rPr>
      </w:pPr>
    </w:p>
    <w:p w14:paraId="340D50DD"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Глава</w:t>
      </w:r>
      <w:r w:rsidRPr="00CE5DE5">
        <w:rPr>
          <w:rFonts w:ascii="Helvetica" w:hAnsi="Helvetica" w:cs="Helvetica"/>
          <w:b/>
          <w:bCs/>
          <w:color w:val="222222"/>
          <w:sz w:val="21"/>
          <w:szCs w:val="21"/>
        </w:rPr>
        <w:t xml:space="preserve"> 3. </w:t>
      </w:r>
      <w:r w:rsidRPr="00CE5DE5">
        <w:rPr>
          <w:rFonts w:ascii="Helvetica" w:hAnsi="Helvetica" w:cs="Helvetica" w:hint="eastAsia"/>
          <w:b/>
          <w:bCs/>
          <w:color w:val="222222"/>
          <w:sz w:val="21"/>
          <w:szCs w:val="21"/>
        </w:rPr>
        <w:t>ОБЗОР</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ЛИТЕРАТУРЫ</w:t>
      </w:r>
    </w:p>
    <w:p w14:paraId="7DE3FCA8" w14:textId="77777777" w:rsidR="00CE5DE5" w:rsidRPr="00CE5DE5" w:rsidRDefault="00CE5DE5" w:rsidP="00CE5DE5">
      <w:pPr>
        <w:rPr>
          <w:rFonts w:ascii="Helvetica" w:hAnsi="Helvetica" w:cs="Helvetica"/>
          <w:b/>
          <w:bCs/>
          <w:color w:val="222222"/>
          <w:sz w:val="21"/>
          <w:szCs w:val="21"/>
        </w:rPr>
      </w:pPr>
    </w:p>
    <w:p w14:paraId="2E60B916"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ВЛИЯНИЕ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ФАКТОРОВ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ВНЕШНЕЙ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СРЕДЫ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ДИФФЕРЕНЦИАЦИЮ</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w:t>
      </w:r>
    </w:p>
    <w:p w14:paraId="4FA944CD" w14:textId="77777777" w:rsidR="00CE5DE5" w:rsidRPr="00CE5DE5" w:rsidRDefault="00CE5DE5" w:rsidP="00CE5DE5">
      <w:pPr>
        <w:rPr>
          <w:rFonts w:ascii="Helvetica" w:hAnsi="Helvetica" w:cs="Helvetica"/>
          <w:b/>
          <w:bCs/>
          <w:color w:val="222222"/>
          <w:sz w:val="21"/>
          <w:szCs w:val="21"/>
        </w:rPr>
      </w:pPr>
    </w:p>
    <w:p w14:paraId="2BC15513"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3.1 </w:t>
      </w:r>
      <w:r w:rsidRPr="00CE5DE5">
        <w:rPr>
          <w:rFonts w:ascii="Helvetica" w:hAnsi="Helvetica" w:cs="Helvetica" w:hint="eastAsia"/>
          <w:b/>
          <w:bCs/>
          <w:color w:val="222222"/>
          <w:sz w:val="21"/>
          <w:szCs w:val="21"/>
        </w:rPr>
        <w:t>Модификация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цроявления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под</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влиянием</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факторов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внешней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среды</w:t>
      </w:r>
    </w:p>
    <w:p w14:paraId="32E98342" w14:textId="77777777" w:rsidR="00CE5DE5" w:rsidRPr="00CE5DE5" w:rsidRDefault="00CE5DE5" w:rsidP="00CE5DE5">
      <w:pPr>
        <w:rPr>
          <w:rFonts w:ascii="Helvetica" w:hAnsi="Helvetica" w:cs="Helvetica"/>
          <w:b/>
          <w:bCs/>
          <w:color w:val="222222"/>
          <w:sz w:val="21"/>
          <w:szCs w:val="21"/>
        </w:rPr>
      </w:pPr>
    </w:p>
    <w:p w14:paraId="435D4E26"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lastRenderedPageBreak/>
        <w:t xml:space="preserve">3.2 </w:t>
      </w:r>
      <w:r w:rsidRPr="00CE5DE5">
        <w:rPr>
          <w:rFonts w:ascii="Helvetica" w:hAnsi="Helvetica" w:cs="Helvetica" w:hint="eastAsia"/>
          <w:b/>
          <w:bCs/>
          <w:color w:val="222222"/>
          <w:sz w:val="21"/>
          <w:szCs w:val="21"/>
        </w:rPr>
        <w:t>Влияние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химических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регуляторов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роста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модификацию</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пола</w:t>
      </w:r>
      <w:r w:rsidRPr="00CE5DE5">
        <w:rPr>
          <w:rFonts w:ascii="Helvetica" w:hAnsi="Helvetica" w:cs="Helvetica"/>
          <w:b/>
          <w:bCs/>
          <w:color w:val="222222"/>
          <w:sz w:val="21"/>
          <w:szCs w:val="21"/>
        </w:rPr>
        <w:t>.</w:t>
      </w:r>
    </w:p>
    <w:p w14:paraId="6D8BD31B" w14:textId="77777777" w:rsidR="00CE5DE5" w:rsidRPr="00CE5DE5" w:rsidRDefault="00CE5DE5" w:rsidP="00CE5DE5">
      <w:pPr>
        <w:rPr>
          <w:rFonts w:ascii="Helvetica" w:hAnsi="Helvetica" w:cs="Helvetica"/>
          <w:b/>
          <w:bCs/>
          <w:color w:val="222222"/>
          <w:sz w:val="21"/>
          <w:szCs w:val="21"/>
        </w:rPr>
      </w:pPr>
    </w:p>
    <w:p w14:paraId="282EA1B4"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3.3 </w:t>
      </w:r>
      <w:r w:rsidRPr="00CE5DE5">
        <w:rPr>
          <w:rFonts w:ascii="Helvetica" w:hAnsi="Helvetica" w:cs="Helvetica" w:hint="eastAsia"/>
          <w:b/>
          <w:bCs/>
          <w:color w:val="222222"/>
          <w:sz w:val="21"/>
          <w:szCs w:val="21"/>
        </w:rPr>
        <w:t>Сведения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об</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активности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токсичности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фталевой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кислоты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ее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производных</w:t>
      </w:r>
      <w:r w:rsidRPr="00CE5DE5">
        <w:rPr>
          <w:rFonts w:ascii="Helvetica" w:hAnsi="Helvetica" w:cs="Helvetica"/>
          <w:b/>
          <w:bCs/>
          <w:color w:val="222222"/>
          <w:sz w:val="21"/>
          <w:szCs w:val="21"/>
        </w:rPr>
        <w:t>.</w:t>
      </w:r>
    </w:p>
    <w:p w14:paraId="1FFE49A3" w14:textId="77777777" w:rsidR="00CE5DE5" w:rsidRPr="00CE5DE5" w:rsidRDefault="00CE5DE5" w:rsidP="00CE5DE5">
      <w:pPr>
        <w:rPr>
          <w:rFonts w:ascii="Helvetica" w:hAnsi="Helvetica" w:cs="Helvetica"/>
          <w:b/>
          <w:bCs/>
          <w:color w:val="222222"/>
          <w:sz w:val="21"/>
          <w:szCs w:val="21"/>
        </w:rPr>
      </w:pPr>
    </w:p>
    <w:p w14:paraId="795BC47C"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Глава</w:t>
      </w:r>
      <w:r w:rsidRPr="00CE5DE5">
        <w:rPr>
          <w:rFonts w:ascii="Helvetica" w:hAnsi="Helvetica" w:cs="Helvetica"/>
          <w:b/>
          <w:bCs/>
          <w:color w:val="222222"/>
          <w:sz w:val="21"/>
          <w:szCs w:val="21"/>
        </w:rPr>
        <w:t xml:space="preserve"> 4. </w:t>
      </w:r>
      <w:r w:rsidRPr="00CE5DE5">
        <w:rPr>
          <w:rFonts w:ascii="Helvetica" w:hAnsi="Helvetica" w:cs="Helvetica" w:hint="eastAsia"/>
          <w:b/>
          <w:bCs/>
          <w:color w:val="222222"/>
          <w:sz w:val="21"/>
          <w:szCs w:val="21"/>
        </w:rPr>
        <w:t>ЭКСПЕРИМЕНТАЛЬНАЯ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ЧАСТЬ</w:t>
      </w:r>
    </w:p>
    <w:p w14:paraId="508DB3D2" w14:textId="77777777" w:rsidR="00CE5DE5" w:rsidRPr="00CE5DE5" w:rsidRDefault="00CE5DE5" w:rsidP="00CE5DE5">
      <w:pPr>
        <w:rPr>
          <w:rFonts w:ascii="Helvetica" w:hAnsi="Helvetica" w:cs="Helvetica"/>
          <w:b/>
          <w:bCs/>
          <w:color w:val="222222"/>
          <w:sz w:val="21"/>
          <w:szCs w:val="21"/>
        </w:rPr>
      </w:pPr>
    </w:p>
    <w:p w14:paraId="673852FB"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hint="eastAsia"/>
          <w:b/>
          <w:bCs/>
          <w:color w:val="222222"/>
          <w:sz w:val="21"/>
          <w:szCs w:val="21"/>
        </w:rPr>
        <w:t>РЕЗУЛЬТАТЫ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БИОЛОГИЧЕСКИХ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ИСПЫТАНИЙ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ФТАЛАТОВ</w:t>
      </w:r>
      <w:r w:rsidRPr="00CE5DE5">
        <w:rPr>
          <w:rFonts w:ascii="Helvetica" w:hAnsi="Helvetica" w:cs="Helvetica"/>
          <w:b/>
          <w:bCs/>
          <w:color w:val="222222"/>
          <w:sz w:val="21"/>
          <w:szCs w:val="21"/>
        </w:rPr>
        <w:t>.</w:t>
      </w:r>
    </w:p>
    <w:p w14:paraId="76D46343" w14:textId="77777777" w:rsidR="00CE5DE5" w:rsidRPr="00CE5DE5" w:rsidRDefault="00CE5DE5" w:rsidP="00CE5DE5">
      <w:pPr>
        <w:rPr>
          <w:rFonts w:ascii="Helvetica" w:hAnsi="Helvetica" w:cs="Helvetica"/>
          <w:b/>
          <w:bCs/>
          <w:color w:val="222222"/>
          <w:sz w:val="21"/>
          <w:szCs w:val="21"/>
        </w:rPr>
      </w:pPr>
    </w:p>
    <w:p w14:paraId="4CF0F9C0"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4.1 </w:t>
      </w:r>
      <w:r w:rsidRPr="00CE5DE5">
        <w:rPr>
          <w:rFonts w:ascii="Helvetica" w:hAnsi="Helvetica" w:cs="Helvetica" w:hint="eastAsia"/>
          <w:b/>
          <w:bCs/>
          <w:color w:val="222222"/>
          <w:sz w:val="21"/>
          <w:szCs w:val="21"/>
        </w:rPr>
        <w:t>Влияние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производных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фталевой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кислоты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генеративное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развитие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пшеницы</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ржи</w:t>
      </w:r>
    </w:p>
    <w:p w14:paraId="53AA10B1" w14:textId="77777777" w:rsidR="00CE5DE5" w:rsidRPr="00CE5DE5" w:rsidRDefault="00CE5DE5" w:rsidP="00CE5DE5">
      <w:pPr>
        <w:rPr>
          <w:rFonts w:ascii="Helvetica" w:hAnsi="Helvetica" w:cs="Helvetica"/>
          <w:b/>
          <w:bCs/>
          <w:color w:val="222222"/>
          <w:sz w:val="21"/>
          <w:szCs w:val="21"/>
        </w:rPr>
      </w:pPr>
    </w:p>
    <w:p w14:paraId="3E4F3D41"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4.2 </w:t>
      </w:r>
      <w:r w:rsidRPr="00CE5DE5">
        <w:rPr>
          <w:rFonts w:ascii="Helvetica" w:hAnsi="Helvetica" w:cs="Helvetica" w:hint="eastAsia"/>
          <w:b/>
          <w:bCs/>
          <w:color w:val="222222"/>
          <w:sz w:val="21"/>
          <w:szCs w:val="21"/>
        </w:rPr>
        <w:t>Влияние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фталатов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дифференциацию</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раздельнополыми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цветками</w:t>
      </w:r>
      <w:r w:rsidRPr="00CE5DE5">
        <w:rPr>
          <w:rFonts w:ascii="Helvetica" w:hAnsi="Helvetica" w:cs="Helvetica"/>
          <w:b/>
          <w:bCs/>
          <w:color w:val="222222"/>
          <w:sz w:val="21"/>
          <w:szCs w:val="21"/>
        </w:rPr>
        <w:t>.</w:t>
      </w:r>
    </w:p>
    <w:p w14:paraId="00EDB01F" w14:textId="77777777" w:rsidR="00CE5DE5" w:rsidRPr="00CE5DE5" w:rsidRDefault="00CE5DE5" w:rsidP="00CE5DE5">
      <w:pPr>
        <w:rPr>
          <w:rFonts w:ascii="Helvetica" w:hAnsi="Helvetica" w:cs="Helvetica"/>
          <w:b/>
          <w:bCs/>
          <w:color w:val="222222"/>
          <w:sz w:val="21"/>
          <w:szCs w:val="21"/>
        </w:rPr>
      </w:pPr>
    </w:p>
    <w:p w14:paraId="398A5002"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4.2.1 </w:t>
      </w:r>
      <w:r w:rsidRPr="00CE5DE5">
        <w:rPr>
          <w:rFonts w:ascii="Helvetica" w:hAnsi="Helvetica" w:cs="Helvetica" w:hint="eastAsia"/>
          <w:b/>
          <w:bCs/>
          <w:color w:val="222222"/>
          <w:sz w:val="21"/>
          <w:szCs w:val="21"/>
        </w:rPr>
        <w:t>Изменение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направленности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половой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дифференциации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огурца</w:t>
      </w:r>
    </w:p>
    <w:p w14:paraId="0A2C1FCB" w14:textId="77777777" w:rsidR="00CE5DE5" w:rsidRPr="00CE5DE5" w:rsidRDefault="00CE5DE5" w:rsidP="00CE5DE5">
      <w:pPr>
        <w:rPr>
          <w:rFonts w:ascii="Helvetica" w:hAnsi="Helvetica" w:cs="Helvetica"/>
          <w:b/>
          <w:bCs/>
          <w:color w:val="222222"/>
          <w:sz w:val="21"/>
          <w:szCs w:val="21"/>
        </w:rPr>
      </w:pPr>
    </w:p>
    <w:p w14:paraId="59CC5D20"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4.2.1 </w:t>
      </w:r>
      <w:r w:rsidRPr="00CE5DE5">
        <w:rPr>
          <w:rFonts w:ascii="Helvetica" w:hAnsi="Helvetica" w:cs="Helvetica" w:hint="eastAsia"/>
          <w:b/>
          <w:bCs/>
          <w:color w:val="222222"/>
          <w:sz w:val="21"/>
          <w:szCs w:val="21"/>
        </w:rPr>
        <w:t>Формирование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генеративных</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органов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кукурузы</w:t>
      </w:r>
      <w:r w:rsidRPr="00CE5DE5">
        <w:rPr>
          <w:rFonts w:ascii="Helvetica" w:hAnsi="Helvetica" w:cs="Helvetica"/>
          <w:b/>
          <w:bCs/>
          <w:color w:val="222222"/>
          <w:sz w:val="21"/>
          <w:szCs w:val="21"/>
        </w:rPr>
        <w:t>.</w:t>
      </w:r>
    </w:p>
    <w:p w14:paraId="101D7F2D" w14:textId="77777777" w:rsidR="00CE5DE5" w:rsidRPr="00CE5DE5" w:rsidRDefault="00CE5DE5" w:rsidP="00CE5DE5">
      <w:pPr>
        <w:rPr>
          <w:rFonts w:ascii="Helvetica" w:hAnsi="Helvetica" w:cs="Helvetica"/>
          <w:b/>
          <w:bCs/>
          <w:color w:val="222222"/>
          <w:sz w:val="21"/>
          <w:szCs w:val="21"/>
        </w:rPr>
      </w:pPr>
    </w:p>
    <w:p w14:paraId="56A4A010"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4.3 </w:t>
      </w:r>
      <w:r w:rsidRPr="00CE5DE5">
        <w:rPr>
          <w:rFonts w:ascii="Helvetica" w:hAnsi="Helvetica" w:cs="Helvetica" w:hint="eastAsia"/>
          <w:b/>
          <w:bCs/>
          <w:color w:val="222222"/>
          <w:sz w:val="21"/>
          <w:szCs w:val="21"/>
        </w:rPr>
        <w:t>Влияние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фталатов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на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дифференциацию</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пола</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у</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растений</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обоеполыми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цветками</w:t>
      </w:r>
    </w:p>
    <w:p w14:paraId="049D60EE" w14:textId="77777777" w:rsidR="00CE5DE5" w:rsidRPr="00CE5DE5" w:rsidRDefault="00CE5DE5" w:rsidP="00CE5DE5">
      <w:pPr>
        <w:rPr>
          <w:rFonts w:ascii="Helvetica" w:hAnsi="Helvetica" w:cs="Helvetica"/>
          <w:b/>
          <w:bCs/>
          <w:color w:val="222222"/>
          <w:sz w:val="21"/>
          <w:szCs w:val="21"/>
        </w:rPr>
      </w:pPr>
    </w:p>
    <w:p w14:paraId="249C3925" w14:textId="77777777" w:rsidR="00CE5DE5" w:rsidRPr="00CE5DE5" w:rsidRDefault="00CE5DE5" w:rsidP="00CE5DE5">
      <w:pPr>
        <w:rPr>
          <w:rFonts w:ascii="Helvetica" w:hAnsi="Helvetica" w:cs="Helvetica"/>
          <w:b/>
          <w:bCs/>
          <w:color w:val="222222"/>
          <w:sz w:val="21"/>
          <w:szCs w:val="21"/>
        </w:rPr>
      </w:pPr>
      <w:r w:rsidRPr="00CE5DE5">
        <w:rPr>
          <w:rFonts w:ascii="Helvetica" w:hAnsi="Helvetica" w:cs="Helvetica"/>
          <w:b/>
          <w:bCs/>
          <w:color w:val="222222"/>
          <w:sz w:val="21"/>
          <w:szCs w:val="21"/>
        </w:rPr>
        <w:t xml:space="preserve">4.3.1 </w:t>
      </w:r>
      <w:r w:rsidRPr="00CE5DE5">
        <w:rPr>
          <w:rFonts w:ascii="Helvetica" w:hAnsi="Helvetica" w:cs="Helvetica" w:hint="eastAsia"/>
          <w:b/>
          <w:bCs/>
          <w:color w:val="222222"/>
          <w:sz w:val="21"/>
          <w:szCs w:val="21"/>
        </w:rPr>
        <w:t>Феминизация</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цветков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салата</w:t>
      </w:r>
      <w:r w:rsidRPr="00CE5DE5">
        <w:rPr>
          <w:rFonts w:ascii="Helvetica" w:hAnsi="Helvetica" w:cs="Helvetica"/>
          <w:b/>
          <w:bCs/>
          <w:color w:val="222222"/>
          <w:sz w:val="21"/>
          <w:szCs w:val="21"/>
        </w:rPr>
        <w:t>.</w:t>
      </w:r>
    </w:p>
    <w:p w14:paraId="1848FA24" w14:textId="77777777" w:rsidR="00CE5DE5" w:rsidRPr="00CE5DE5" w:rsidRDefault="00CE5DE5" w:rsidP="00CE5DE5">
      <w:pPr>
        <w:rPr>
          <w:rFonts w:ascii="Helvetica" w:hAnsi="Helvetica" w:cs="Helvetica"/>
          <w:b/>
          <w:bCs/>
          <w:color w:val="222222"/>
          <w:sz w:val="21"/>
          <w:szCs w:val="21"/>
        </w:rPr>
      </w:pPr>
    </w:p>
    <w:p w14:paraId="0C1B29AA" w14:textId="42B0E54F" w:rsidR="008A0C40" w:rsidRPr="00CE5DE5" w:rsidRDefault="00CE5DE5" w:rsidP="00CE5DE5">
      <w:r w:rsidRPr="00CE5DE5">
        <w:rPr>
          <w:rFonts w:ascii="Helvetica" w:hAnsi="Helvetica" w:cs="Helvetica"/>
          <w:b/>
          <w:bCs/>
          <w:color w:val="222222"/>
          <w:sz w:val="21"/>
          <w:szCs w:val="21"/>
        </w:rPr>
        <w:t xml:space="preserve">4.3.2 </w:t>
      </w:r>
      <w:r w:rsidRPr="00CE5DE5">
        <w:rPr>
          <w:rFonts w:ascii="Helvetica" w:hAnsi="Helvetica" w:cs="Helvetica" w:hint="eastAsia"/>
          <w:b/>
          <w:bCs/>
          <w:color w:val="222222"/>
          <w:sz w:val="21"/>
          <w:szCs w:val="21"/>
        </w:rPr>
        <w:t>Усиление</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феминизации</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цветков</w:t>
      </w:r>
      <w:r w:rsidRPr="00CE5DE5">
        <w:rPr>
          <w:rFonts w:ascii="Helvetica" w:hAnsi="Helvetica" w:cs="Helvetica"/>
          <w:b/>
          <w:bCs/>
          <w:color w:val="222222"/>
          <w:sz w:val="21"/>
          <w:szCs w:val="21"/>
        </w:rPr>
        <w:t xml:space="preserve"> </w:t>
      </w:r>
      <w:r w:rsidRPr="00CE5DE5">
        <w:rPr>
          <w:rFonts w:ascii="Helvetica" w:hAnsi="Helvetica" w:cs="Helvetica" w:hint="eastAsia"/>
          <w:b/>
          <w:bCs/>
          <w:color w:val="222222"/>
          <w:sz w:val="21"/>
          <w:szCs w:val="21"/>
        </w:rPr>
        <w:t>картофеля</w:t>
      </w:r>
    </w:p>
    <w:sectPr w:rsidR="008A0C40" w:rsidRPr="00CE5DE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7F5A1" w14:textId="77777777" w:rsidR="007B2007" w:rsidRDefault="007B2007">
      <w:pPr>
        <w:spacing w:after="0" w:line="240" w:lineRule="auto"/>
      </w:pPr>
      <w:r>
        <w:separator/>
      </w:r>
    </w:p>
  </w:endnote>
  <w:endnote w:type="continuationSeparator" w:id="0">
    <w:p w14:paraId="4BA87411" w14:textId="77777777" w:rsidR="007B2007" w:rsidRDefault="007B2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4309" w14:textId="77777777" w:rsidR="007B2007" w:rsidRDefault="007B2007"/>
    <w:p w14:paraId="14F05F8D" w14:textId="77777777" w:rsidR="007B2007" w:rsidRDefault="007B2007"/>
    <w:p w14:paraId="648E6F4D" w14:textId="77777777" w:rsidR="007B2007" w:rsidRDefault="007B2007"/>
    <w:p w14:paraId="4750CDF7" w14:textId="77777777" w:rsidR="007B2007" w:rsidRDefault="007B2007"/>
    <w:p w14:paraId="01FA5347" w14:textId="77777777" w:rsidR="007B2007" w:rsidRDefault="007B2007"/>
    <w:p w14:paraId="7B597666" w14:textId="77777777" w:rsidR="007B2007" w:rsidRDefault="007B2007"/>
    <w:p w14:paraId="32201C52" w14:textId="77777777" w:rsidR="007B2007" w:rsidRDefault="007B20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2C3595" wp14:editId="33107A3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5F410" w14:textId="77777777" w:rsidR="007B2007" w:rsidRDefault="007B20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2C359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6C5F410" w14:textId="77777777" w:rsidR="007B2007" w:rsidRDefault="007B20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EB4A89" w14:textId="77777777" w:rsidR="007B2007" w:rsidRDefault="007B2007"/>
    <w:p w14:paraId="21972DF5" w14:textId="77777777" w:rsidR="007B2007" w:rsidRDefault="007B2007"/>
    <w:p w14:paraId="3FCACEB8" w14:textId="77777777" w:rsidR="007B2007" w:rsidRDefault="007B20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A2D1E5F" wp14:editId="4FF2D13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C1FD3" w14:textId="77777777" w:rsidR="007B2007" w:rsidRDefault="007B2007"/>
                          <w:p w14:paraId="311DADA2" w14:textId="77777777" w:rsidR="007B2007" w:rsidRDefault="007B20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2D1E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9BC1FD3" w14:textId="77777777" w:rsidR="007B2007" w:rsidRDefault="007B2007"/>
                    <w:p w14:paraId="311DADA2" w14:textId="77777777" w:rsidR="007B2007" w:rsidRDefault="007B20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26943F4" w14:textId="77777777" w:rsidR="007B2007" w:rsidRDefault="007B2007"/>
    <w:p w14:paraId="7B60E30B" w14:textId="77777777" w:rsidR="007B2007" w:rsidRDefault="007B2007">
      <w:pPr>
        <w:rPr>
          <w:sz w:val="2"/>
          <w:szCs w:val="2"/>
        </w:rPr>
      </w:pPr>
    </w:p>
    <w:p w14:paraId="4EF3236B" w14:textId="77777777" w:rsidR="007B2007" w:rsidRDefault="007B2007"/>
    <w:p w14:paraId="60A2949D" w14:textId="77777777" w:rsidR="007B2007" w:rsidRDefault="007B2007">
      <w:pPr>
        <w:spacing w:after="0" w:line="240" w:lineRule="auto"/>
      </w:pPr>
    </w:p>
  </w:footnote>
  <w:footnote w:type="continuationSeparator" w:id="0">
    <w:p w14:paraId="6AA2E083" w14:textId="77777777" w:rsidR="007B2007" w:rsidRDefault="007B20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07"/>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18098</TotalTime>
  <Pages>5</Pages>
  <Words>545</Words>
  <Characters>3108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951</cp:revision>
  <cp:lastPrinted>2009-02-06T05:36:00Z</cp:lastPrinted>
  <dcterms:created xsi:type="dcterms:W3CDTF">2025-11-25T20:19:00Z</dcterms:created>
  <dcterms:modified xsi:type="dcterms:W3CDTF">2025-12-24T17:46:00Z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