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39405" w14:textId="66024715" w:rsidR="00613F19" w:rsidRDefault="00FC624A" w:rsidP="00FC624A">
      <w:r w:rsidRPr="00FC624A">
        <w:rPr>
          <w:rFonts w:hint="eastAsia"/>
        </w:rPr>
        <w:t>Чемоданов</w:t>
      </w:r>
      <w:r w:rsidRPr="00FC624A">
        <w:t xml:space="preserve"> </w:t>
      </w:r>
      <w:r w:rsidRPr="00FC624A">
        <w:rPr>
          <w:rFonts w:hint="eastAsia"/>
        </w:rPr>
        <w:t>Александр</w:t>
      </w:r>
      <w:r w:rsidRPr="00FC624A">
        <w:t xml:space="preserve"> </w:t>
      </w:r>
      <w:r w:rsidRPr="00FC624A">
        <w:rPr>
          <w:rFonts w:hint="eastAsia"/>
        </w:rPr>
        <w:t>Николаевич</w:t>
      </w:r>
      <w:r>
        <w:t xml:space="preserve"> </w:t>
      </w:r>
      <w:r w:rsidRPr="00FC624A">
        <w:rPr>
          <w:rFonts w:hint="eastAsia"/>
        </w:rPr>
        <w:t>Деятельность</w:t>
      </w:r>
      <w:r w:rsidRPr="00FC624A">
        <w:t xml:space="preserve"> </w:t>
      </w:r>
      <w:r w:rsidRPr="00FC624A">
        <w:rPr>
          <w:rFonts w:hint="eastAsia"/>
        </w:rPr>
        <w:t>советских</w:t>
      </w:r>
      <w:r w:rsidRPr="00FC624A">
        <w:t xml:space="preserve"> </w:t>
      </w:r>
      <w:r w:rsidRPr="00FC624A">
        <w:rPr>
          <w:rFonts w:hint="eastAsia"/>
        </w:rPr>
        <w:t>правоохранительных</w:t>
      </w:r>
      <w:r w:rsidRPr="00FC624A">
        <w:t xml:space="preserve"> </w:t>
      </w:r>
      <w:r w:rsidRPr="00FC624A">
        <w:rPr>
          <w:rFonts w:hint="eastAsia"/>
        </w:rPr>
        <w:t>органов</w:t>
      </w:r>
      <w:r w:rsidRPr="00FC624A">
        <w:t xml:space="preserve"> </w:t>
      </w:r>
      <w:r w:rsidRPr="00FC624A">
        <w:rPr>
          <w:rFonts w:hint="eastAsia"/>
        </w:rPr>
        <w:t>в</w:t>
      </w:r>
      <w:r w:rsidRPr="00FC624A">
        <w:t xml:space="preserve"> </w:t>
      </w:r>
      <w:r w:rsidRPr="00FC624A">
        <w:rPr>
          <w:rFonts w:hint="eastAsia"/>
        </w:rPr>
        <w:t>Литве</w:t>
      </w:r>
      <w:r w:rsidRPr="00FC624A">
        <w:t xml:space="preserve"> </w:t>
      </w:r>
      <w:r w:rsidRPr="00FC624A">
        <w:rPr>
          <w:rFonts w:hint="eastAsia"/>
        </w:rPr>
        <w:t>в</w:t>
      </w:r>
      <w:r w:rsidRPr="00FC624A">
        <w:t xml:space="preserve"> 1940-1945 </w:t>
      </w:r>
      <w:r w:rsidRPr="00FC624A">
        <w:rPr>
          <w:rFonts w:hint="eastAsia"/>
        </w:rPr>
        <w:t>гг</w:t>
      </w:r>
      <w:r w:rsidRPr="00FC624A">
        <w:t>.</w:t>
      </w:r>
    </w:p>
    <w:p w14:paraId="2F3AD21F" w14:textId="77777777" w:rsidR="00FC624A" w:rsidRDefault="00FC624A" w:rsidP="00FC624A">
      <w:r>
        <w:rPr>
          <w:rFonts w:hint="eastAsia"/>
        </w:rPr>
        <w:t>ОГЛАВЛЕНИЕ</w:t>
      </w:r>
      <w:r>
        <w:t xml:space="preserve"> </w:t>
      </w:r>
      <w:r>
        <w:rPr>
          <w:rFonts w:hint="eastAsia"/>
        </w:rPr>
        <w:t>ДИССЕРТАЦИИ</w:t>
      </w:r>
    </w:p>
    <w:p w14:paraId="7E9BAF06" w14:textId="77777777" w:rsidR="00FC624A" w:rsidRDefault="00FC624A" w:rsidP="00FC624A">
      <w:r>
        <w:rPr>
          <w:rFonts w:hint="eastAsia"/>
        </w:rPr>
        <w:t>кандидат</w:t>
      </w:r>
      <w:r>
        <w:t xml:space="preserve"> </w:t>
      </w:r>
      <w:r>
        <w:rPr>
          <w:rFonts w:hint="eastAsia"/>
        </w:rPr>
        <w:t>наук</w:t>
      </w:r>
      <w:r>
        <w:t xml:space="preserve"> </w:t>
      </w:r>
      <w:r>
        <w:rPr>
          <w:rFonts w:hint="eastAsia"/>
        </w:rPr>
        <w:t>Чемоданов</w:t>
      </w:r>
      <w:r>
        <w:t xml:space="preserve"> </w:t>
      </w:r>
      <w:r>
        <w:rPr>
          <w:rFonts w:hint="eastAsia"/>
        </w:rPr>
        <w:t>Александр</w:t>
      </w:r>
      <w:r>
        <w:t xml:space="preserve"> </w:t>
      </w:r>
      <w:r>
        <w:rPr>
          <w:rFonts w:hint="eastAsia"/>
        </w:rPr>
        <w:t>Николаевич</w:t>
      </w:r>
    </w:p>
    <w:p w14:paraId="35966920" w14:textId="77777777" w:rsidR="00FC624A" w:rsidRDefault="00FC624A" w:rsidP="00FC624A">
      <w:r>
        <w:rPr>
          <w:rFonts w:hint="eastAsia"/>
        </w:rPr>
        <w:t>Оглавление</w:t>
      </w:r>
    </w:p>
    <w:p w14:paraId="664BB27C" w14:textId="77777777" w:rsidR="00FC624A" w:rsidRDefault="00FC624A" w:rsidP="00FC624A"/>
    <w:p w14:paraId="010B324A" w14:textId="77777777" w:rsidR="00FC624A" w:rsidRDefault="00FC624A" w:rsidP="00FC624A">
      <w:r>
        <w:rPr>
          <w:rFonts w:hint="eastAsia"/>
        </w:rPr>
        <w:t>Глава</w:t>
      </w:r>
    </w:p>
    <w:p w14:paraId="2595024C" w14:textId="77777777" w:rsidR="00FC624A" w:rsidRDefault="00FC624A" w:rsidP="00FC624A"/>
    <w:p w14:paraId="6085E70A" w14:textId="77777777" w:rsidR="00FC624A" w:rsidRDefault="00FC624A" w:rsidP="00FC624A">
      <w:r>
        <w:t>1</w:t>
      </w:r>
    </w:p>
    <w:p w14:paraId="0BFD5047" w14:textId="77777777" w:rsidR="00FC624A" w:rsidRDefault="00FC624A" w:rsidP="00FC624A"/>
    <w:p w14:paraId="0FFD634D" w14:textId="77777777" w:rsidR="00FC624A" w:rsidRDefault="00FC624A" w:rsidP="00FC624A">
      <w:r>
        <w:t>1</w:t>
      </w:r>
    </w:p>
    <w:p w14:paraId="06D73A99" w14:textId="77777777" w:rsidR="00FC624A" w:rsidRDefault="00FC624A" w:rsidP="00FC624A"/>
    <w:p w14:paraId="09EFA6D9" w14:textId="77777777" w:rsidR="00FC624A" w:rsidRDefault="00FC624A" w:rsidP="00FC624A">
      <w:r>
        <w:rPr>
          <w:rFonts w:hint="eastAsia"/>
        </w:rPr>
        <w:t>Глава</w:t>
      </w:r>
    </w:p>
    <w:p w14:paraId="49E08D33" w14:textId="77777777" w:rsidR="00FC624A" w:rsidRDefault="00FC624A" w:rsidP="00FC624A"/>
    <w:p w14:paraId="4695CA79" w14:textId="77777777" w:rsidR="00FC624A" w:rsidRDefault="00FC624A" w:rsidP="00FC624A">
      <w:r>
        <w:t>2</w:t>
      </w:r>
    </w:p>
    <w:p w14:paraId="7B8561D7" w14:textId="77777777" w:rsidR="00FC624A" w:rsidRDefault="00FC624A" w:rsidP="00FC624A"/>
    <w:p w14:paraId="470765CC" w14:textId="77777777" w:rsidR="00FC624A" w:rsidRDefault="00FC624A" w:rsidP="00FC624A">
      <w:r>
        <w:rPr>
          <w:rFonts w:hint="eastAsia"/>
        </w:rPr>
        <w:t>Введение</w:t>
      </w:r>
    </w:p>
    <w:p w14:paraId="01D92425" w14:textId="77777777" w:rsidR="00FC624A" w:rsidRDefault="00FC624A" w:rsidP="00FC624A"/>
    <w:p w14:paraId="024C5B8A" w14:textId="77777777" w:rsidR="00FC624A" w:rsidRDefault="00FC624A" w:rsidP="00FC624A">
      <w:r>
        <w:rPr>
          <w:rFonts w:hint="eastAsia"/>
        </w:rPr>
        <w:t>Подрывная</w:t>
      </w:r>
      <w:r>
        <w:t xml:space="preserve"> </w:t>
      </w:r>
      <w:r>
        <w:rPr>
          <w:rFonts w:hint="eastAsia"/>
        </w:rPr>
        <w:t>работа</w:t>
      </w:r>
      <w:r>
        <w:t xml:space="preserve"> </w:t>
      </w:r>
      <w:r>
        <w:rPr>
          <w:rFonts w:hint="eastAsia"/>
        </w:rPr>
        <w:t>немецких</w:t>
      </w:r>
      <w:r>
        <w:t xml:space="preserve"> </w:t>
      </w:r>
      <w:r>
        <w:rPr>
          <w:rFonts w:hint="eastAsia"/>
        </w:rPr>
        <w:t>спецслужб</w:t>
      </w:r>
      <w:r>
        <w:t xml:space="preserve"> </w:t>
      </w:r>
      <w:r>
        <w:rPr>
          <w:rFonts w:hint="eastAsia"/>
        </w:rPr>
        <w:t>и</w:t>
      </w:r>
      <w:r>
        <w:t xml:space="preserve"> </w:t>
      </w:r>
      <w:r>
        <w:rPr>
          <w:rFonts w:hint="eastAsia"/>
        </w:rPr>
        <w:t>литовских</w:t>
      </w:r>
    </w:p>
    <w:p w14:paraId="4660642C" w14:textId="77777777" w:rsidR="00FC624A" w:rsidRDefault="00FC624A" w:rsidP="00FC624A"/>
    <w:p w14:paraId="7AEFCECF" w14:textId="77777777" w:rsidR="00FC624A" w:rsidRDefault="00FC624A" w:rsidP="00FC624A">
      <w:r>
        <w:rPr>
          <w:rFonts w:hint="eastAsia"/>
        </w:rPr>
        <w:t>националистов</w:t>
      </w:r>
      <w:r>
        <w:t xml:space="preserve"> </w:t>
      </w:r>
      <w:r>
        <w:rPr>
          <w:rFonts w:hint="eastAsia"/>
        </w:rPr>
        <w:t>в</w:t>
      </w:r>
      <w:r>
        <w:t xml:space="preserve"> </w:t>
      </w:r>
      <w:r>
        <w:rPr>
          <w:rFonts w:hint="eastAsia"/>
        </w:rPr>
        <w:t>Литовской</w:t>
      </w:r>
      <w:r>
        <w:t xml:space="preserve"> </w:t>
      </w:r>
      <w:r>
        <w:rPr>
          <w:rFonts w:hint="eastAsia"/>
        </w:rPr>
        <w:t>ССР</w:t>
      </w:r>
      <w:r>
        <w:t xml:space="preserve"> </w:t>
      </w:r>
      <w:r>
        <w:rPr>
          <w:rFonts w:hint="eastAsia"/>
        </w:rPr>
        <w:t>в</w:t>
      </w:r>
      <w:r>
        <w:t xml:space="preserve"> 1940 - 1945 </w:t>
      </w:r>
      <w:r>
        <w:rPr>
          <w:rFonts w:hint="eastAsia"/>
        </w:rPr>
        <w:t>гг</w:t>
      </w:r>
      <w:r>
        <w:t>.</w:t>
      </w:r>
    </w:p>
    <w:p w14:paraId="5CDDC3CC" w14:textId="77777777" w:rsidR="00FC624A" w:rsidRDefault="00FC624A" w:rsidP="00FC624A"/>
    <w:p w14:paraId="42AD58D4" w14:textId="77777777" w:rsidR="00FC624A" w:rsidRDefault="00FC624A" w:rsidP="00FC624A">
      <w:r>
        <w:rPr>
          <w:rFonts w:hint="eastAsia"/>
        </w:rPr>
        <w:t>Военно</w:t>
      </w:r>
      <w:r>
        <w:t>-</w:t>
      </w:r>
      <w:r>
        <w:rPr>
          <w:rFonts w:hint="eastAsia"/>
        </w:rPr>
        <w:t>политическое</w:t>
      </w:r>
      <w:r>
        <w:t xml:space="preserve"> </w:t>
      </w:r>
      <w:r>
        <w:rPr>
          <w:rFonts w:hint="eastAsia"/>
        </w:rPr>
        <w:t>влияние</w:t>
      </w:r>
      <w:r>
        <w:t xml:space="preserve"> </w:t>
      </w:r>
      <w:r>
        <w:rPr>
          <w:rFonts w:hint="eastAsia"/>
        </w:rPr>
        <w:t>гитлеровской</w:t>
      </w:r>
      <w:r>
        <w:t xml:space="preserve"> </w:t>
      </w:r>
      <w:r>
        <w:rPr>
          <w:rFonts w:hint="eastAsia"/>
        </w:rPr>
        <w:t>Германии</w:t>
      </w:r>
      <w:r>
        <w:t xml:space="preserve"> </w:t>
      </w:r>
      <w:r>
        <w:rPr>
          <w:rFonts w:hint="eastAsia"/>
        </w:rPr>
        <w:t>на</w:t>
      </w:r>
      <w:r>
        <w:t xml:space="preserve"> 27 </w:t>
      </w:r>
      <w:r>
        <w:rPr>
          <w:rFonts w:hint="eastAsia"/>
        </w:rPr>
        <w:t>внутриполитические</w:t>
      </w:r>
      <w:r>
        <w:t xml:space="preserve"> </w:t>
      </w:r>
      <w:r>
        <w:rPr>
          <w:rFonts w:hint="eastAsia"/>
        </w:rPr>
        <w:t>процессы</w:t>
      </w:r>
      <w:r>
        <w:t xml:space="preserve"> </w:t>
      </w:r>
      <w:r>
        <w:rPr>
          <w:rFonts w:hint="eastAsia"/>
        </w:rPr>
        <w:t>Литвы</w:t>
      </w:r>
      <w:r>
        <w:t xml:space="preserve"> </w:t>
      </w:r>
      <w:r>
        <w:rPr>
          <w:rFonts w:hint="eastAsia"/>
        </w:rPr>
        <w:t>накануне</w:t>
      </w:r>
      <w:r>
        <w:t xml:space="preserve"> </w:t>
      </w:r>
      <w:r>
        <w:rPr>
          <w:rFonts w:hint="eastAsia"/>
        </w:rPr>
        <w:t>Великой</w:t>
      </w:r>
      <w:r>
        <w:t xml:space="preserve"> </w:t>
      </w:r>
      <w:r>
        <w:rPr>
          <w:rFonts w:hint="eastAsia"/>
        </w:rPr>
        <w:t>Отечественной</w:t>
      </w:r>
      <w:r>
        <w:t xml:space="preserve"> </w:t>
      </w:r>
      <w:r>
        <w:rPr>
          <w:rFonts w:hint="eastAsia"/>
        </w:rPr>
        <w:t>войны</w:t>
      </w:r>
    </w:p>
    <w:p w14:paraId="0F359030" w14:textId="77777777" w:rsidR="00FC624A" w:rsidRDefault="00FC624A" w:rsidP="00FC624A"/>
    <w:p w14:paraId="14E94CBE" w14:textId="77777777" w:rsidR="00FC624A" w:rsidRDefault="00FC624A" w:rsidP="00FC624A">
      <w:r>
        <w:rPr>
          <w:rFonts w:hint="eastAsia"/>
        </w:rPr>
        <w:t>Преступления</w:t>
      </w:r>
      <w:r>
        <w:t xml:space="preserve"> </w:t>
      </w:r>
      <w:r>
        <w:rPr>
          <w:rFonts w:hint="eastAsia"/>
        </w:rPr>
        <w:t>гитлеровских</w:t>
      </w:r>
      <w:r>
        <w:t xml:space="preserve"> </w:t>
      </w:r>
      <w:r>
        <w:rPr>
          <w:rFonts w:hint="eastAsia"/>
        </w:rPr>
        <w:t>спецслужб</w:t>
      </w:r>
      <w:r>
        <w:t xml:space="preserve"> </w:t>
      </w:r>
      <w:r>
        <w:rPr>
          <w:rFonts w:hint="eastAsia"/>
        </w:rPr>
        <w:t>и</w:t>
      </w:r>
      <w:r>
        <w:t xml:space="preserve"> </w:t>
      </w:r>
      <w:r>
        <w:rPr>
          <w:rFonts w:hint="eastAsia"/>
        </w:rPr>
        <w:t>литовских</w:t>
      </w:r>
      <w:r>
        <w:t xml:space="preserve"> </w:t>
      </w:r>
      <w:r>
        <w:rPr>
          <w:rFonts w:hint="eastAsia"/>
        </w:rPr>
        <w:t>национа</w:t>
      </w:r>
      <w:r>
        <w:t xml:space="preserve">- 43 </w:t>
      </w:r>
      <w:r>
        <w:rPr>
          <w:rFonts w:hint="eastAsia"/>
        </w:rPr>
        <w:t>листов</w:t>
      </w:r>
      <w:r>
        <w:t xml:space="preserve"> </w:t>
      </w:r>
      <w:r>
        <w:rPr>
          <w:rFonts w:hint="eastAsia"/>
        </w:rPr>
        <w:t>на</w:t>
      </w:r>
      <w:r>
        <w:t xml:space="preserve"> </w:t>
      </w:r>
      <w:r>
        <w:rPr>
          <w:rFonts w:hint="eastAsia"/>
        </w:rPr>
        <w:t>временно</w:t>
      </w:r>
      <w:r>
        <w:t xml:space="preserve"> </w:t>
      </w:r>
      <w:r>
        <w:rPr>
          <w:rFonts w:hint="eastAsia"/>
        </w:rPr>
        <w:t>оккупированной</w:t>
      </w:r>
      <w:r>
        <w:t xml:space="preserve"> </w:t>
      </w:r>
      <w:r>
        <w:rPr>
          <w:rFonts w:hint="eastAsia"/>
        </w:rPr>
        <w:t>территории</w:t>
      </w:r>
      <w:r>
        <w:t xml:space="preserve"> </w:t>
      </w:r>
      <w:r>
        <w:rPr>
          <w:rFonts w:hint="eastAsia"/>
        </w:rPr>
        <w:t>Литовской</w:t>
      </w:r>
      <w:r>
        <w:t xml:space="preserve"> </w:t>
      </w:r>
      <w:r>
        <w:rPr>
          <w:rFonts w:hint="eastAsia"/>
        </w:rPr>
        <w:t>ССР</w:t>
      </w:r>
      <w:r>
        <w:t xml:space="preserve"> </w:t>
      </w:r>
      <w:r>
        <w:rPr>
          <w:rFonts w:hint="eastAsia"/>
        </w:rPr>
        <w:t>в</w:t>
      </w:r>
      <w:r>
        <w:t xml:space="preserve"> </w:t>
      </w:r>
      <w:r>
        <w:rPr>
          <w:rFonts w:hint="eastAsia"/>
        </w:rPr>
        <w:t>период</w:t>
      </w:r>
      <w:r>
        <w:t xml:space="preserve"> 1941 - 1944 </w:t>
      </w:r>
      <w:r>
        <w:rPr>
          <w:rFonts w:hint="eastAsia"/>
        </w:rPr>
        <w:t>гг</w:t>
      </w:r>
      <w:r>
        <w:t>.</w:t>
      </w:r>
    </w:p>
    <w:p w14:paraId="5531DD8E" w14:textId="77777777" w:rsidR="00FC624A" w:rsidRDefault="00FC624A" w:rsidP="00FC624A"/>
    <w:p w14:paraId="750D63D4" w14:textId="77777777" w:rsidR="00FC624A" w:rsidRDefault="00FC624A" w:rsidP="00FC624A">
      <w:r>
        <w:rPr>
          <w:rFonts w:hint="eastAsia"/>
        </w:rPr>
        <w:t>Немецкие</w:t>
      </w:r>
      <w:r>
        <w:t xml:space="preserve"> </w:t>
      </w:r>
      <w:r>
        <w:rPr>
          <w:rFonts w:hint="eastAsia"/>
        </w:rPr>
        <w:t>спецслужбы</w:t>
      </w:r>
      <w:r>
        <w:t xml:space="preserve"> </w:t>
      </w:r>
      <w:r>
        <w:rPr>
          <w:rFonts w:hint="eastAsia"/>
        </w:rPr>
        <w:t>и</w:t>
      </w:r>
      <w:r>
        <w:t xml:space="preserve"> </w:t>
      </w:r>
      <w:r>
        <w:rPr>
          <w:rFonts w:hint="eastAsia"/>
        </w:rPr>
        <w:t>литовское</w:t>
      </w:r>
      <w:r>
        <w:t xml:space="preserve"> </w:t>
      </w:r>
      <w:r>
        <w:rPr>
          <w:rFonts w:hint="eastAsia"/>
        </w:rPr>
        <w:t>националистическое</w:t>
      </w:r>
      <w:r>
        <w:t xml:space="preserve"> </w:t>
      </w:r>
      <w:r>
        <w:rPr>
          <w:rFonts w:hint="eastAsia"/>
        </w:rPr>
        <w:t>под</w:t>
      </w:r>
      <w:r>
        <w:t xml:space="preserve">- 64 </w:t>
      </w:r>
      <w:r>
        <w:rPr>
          <w:rFonts w:hint="eastAsia"/>
        </w:rPr>
        <w:t>полье</w:t>
      </w:r>
      <w:r>
        <w:t xml:space="preserve"> </w:t>
      </w:r>
      <w:r>
        <w:rPr>
          <w:rFonts w:hint="eastAsia"/>
        </w:rPr>
        <w:t>на</w:t>
      </w:r>
      <w:r>
        <w:t xml:space="preserve"> </w:t>
      </w:r>
      <w:r>
        <w:rPr>
          <w:rFonts w:hint="eastAsia"/>
        </w:rPr>
        <w:t>завершающем</w:t>
      </w:r>
      <w:r>
        <w:t xml:space="preserve"> </w:t>
      </w:r>
      <w:r>
        <w:rPr>
          <w:rFonts w:hint="eastAsia"/>
        </w:rPr>
        <w:t>этапе</w:t>
      </w:r>
      <w:r>
        <w:t xml:space="preserve"> </w:t>
      </w:r>
      <w:r>
        <w:rPr>
          <w:rFonts w:hint="eastAsia"/>
        </w:rPr>
        <w:t>войны</w:t>
      </w:r>
      <w:r>
        <w:t xml:space="preserve"> </w:t>
      </w:r>
      <w:r>
        <w:rPr>
          <w:rFonts w:hint="eastAsia"/>
        </w:rPr>
        <w:t>против</w:t>
      </w:r>
      <w:r>
        <w:t xml:space="preserve"> </w:t>
      </w:r>
      <w:r>
        <w:rPr>
          <w:rFonts w:hint="eastAsia"/>
        </w:rPr>
        <w:lastRenderedPageBreak/>
        <w:t>Германии</w:t>
      </w:r>
    </w:p>
    <w:p w14:paraId="1DBBB4A7" w14:textId="77777777" w:rsidR="00FC624A" w:rsidRDefault="00FC624A" w:rsidP="00FC624A"/>
    <w:p w14:paraId="450E2F3A" w14:textId="77777777" w:rsidR="00FC624A" w:rsidRDefault="00FC624A" w:rsidP="00FC624A">
      <w:r>
        <w:rPr>
          <w:rFonts w:hint="eastAsia"/>
        </w:rPr>
        <w:t>Противодействие</w:t>
      </w:r>
      <w:r>
        <w:t xml:space="preserve"> </w:t>
      </w:r>
      <w:r>
        <w:rPr>
          <w:rFonts w:hint="eastAsia"/>
        </w:rPr>
        <w:t>советских</w:t>
      </w:r>
      <w:r>
        <w:t xml:space="preserve"> </w:t>
      </w:r>
      <w:r>
        <w:rPr>
          <w:rFonts w:hint="eastAsia"/>
        </w:rPr>
        <w:t>правоохранительных</w:t>
      </w:r>
      <w:r>
        <w:t xml:space="preserve"> </w:t>
      </w:r>
      <w:r>
        <w:rPr>
          <w:rFonts w:hint="eastAsia"/>
        </w:rPr>
        <w:t>орга</w:t>
      </w:r>
      <w:r>
        <w:t xml:space="preserve">- 91 </w:t>
      </w:r>
      <w:r>
        <w:rPr>
          <w:rFonts w:hint="eastAsia"/>
        </w:rPr>
        <w:t>нов</w:t>
      </w:r>
      <w:r>
        <w:t xml:space="preserve"> </w:t>
      </w:r>
      <w:r>
        <w:rPr>
          <w:rFonts w:hint="eastAsia"/>
        </w:rPr>
        <w:t>подрывной</w:t>
      </w:r>
      <w:r>
        <w:t xml:space="preserve"> </w:t>
      </w:r>
      <w:r>
        <w:rPr>
          <w:rFonts w:hint="eastAsia"/>
        </w:rPr>
        <w:t>работе</w:t>
      </w:r>
      <w:r>
        <w:t xml:space="preserve"> </w:t>
      </w:r>
      <w:r>
        <w:rPr>
          <w:rFonts w:hint="eastAsia"/>
        </w:rPr>
        <w:t>немецких</w:t>
      </w:r>
      <w:r>
        <w:t xml:space="preserve"> </w:t>
      </w:r>
      <w:r>
        <w:rPr>
          <w:rFonts w:hint="eastAsia"/>
        </w:rPr>
        <w:t>спецслужб</w:t>
      </w:r>
      <w:r>
        <w:t xml:space="preserve"> </w:t>
      </w:r>
      <w:r>
        <w:rPr>
          <w:rFonts w:hint="eastAsia"/>
        </w:rPr>
        <w:t>и</w:t>
      </w:r>
      <w:r>
        <w:t xml:space="preserve"> </w:t>
      </w:r>
      <w:r>
        <w:rPr>
          <w:rFonts w:hint="eastAsia"/>
        </w:rPr>
        <w:t>литовских</w:t>
      </w:r>
      <w:r>
        <w:t xml:space="preserve"> </w:t>
      </w:r>
      <w:r>
        <w:rPr>
          <w:rFonts w:hint="eastAsia"/>
        </w:rPr>
        <w:t>националистов</w:t>
      </w:r>
      <w:r>
        <w:t xml:space="preserve"> </w:t>
      </w:r>
      <w:r>
        <w:rPr>
          <w:rFonts w:hint="eastAsia"/>
        </w:rPr>
        <w:t>в</w:t>
      </w:r>
      <w:r>
        <w:t xml:space="preserve"> 1940 - 1945 </w:t>
      </w:r>
      <w:r>
        <w:rPr>
          <w:rFonts w:hint="eastAsia"/>
        </w:rPr>
        <w:t>гг</w:t>
      </w:r>
      <w:r>
        <w:t>.</w:t>
      </w:r>
    </w:p>
    <w:p w14:paraId="4C36A5A0" w14:textId="77777777" w:rsidR="00FC624A" w:rsidRDefault="00FC624A" w:rsidP="00FC624A"/>
    <w:p w14:paraId="677CD7FE" w14:textId="77777777" w:rsidR="00FC624A" w:rsidRDefault="00FC624A" w:rsidP="00FC624A">
      <w:r>
        <w:rPr>
          <w:rFonts w:hint="eastAsia"/>
        </w:rPr>
        <w:t>Работа</w:t>
      </w:r>
      <w:r>
        <w:t xml:space="preserve"> </w:t>
      </w:r>
      <w:r>
        <w:rPr>
          <w:rFonts w:hint="eastAsia"/>
        </w:rPr>
        <w:t>правоохранительных</w:t>
      </w:r>
      <w:r>
        <w:t xml:space="preserve"> </w:t>
      </w:r>
      <w:r>
        <w:rPr>
          <w:rFonts w:hint="eastAsia"/>
        </w:rPr>
        <w:t>органов</w:t>
      </w:r>
      <w:r>
        <w:t xml:space="preserve"> </w:t>
      </w:r>
      <w:r>
        <w:rPr>
          <w:rFonts w:hint="eastAsia"/>
        </w:rPr>
        <w:t>СССР</w:t>
      </w:r>
      <w:r>
        <w:t xml:space="preserve"> </w:t>
      </w:r>
      <w:r>
        <w:rPr>
          <w:rFonts w:hint="eastAsia"/>
        </w:rPr>
        <w:t>против</w:t>
      </w:r>
      <w:r>
        <w:t xml:space="preserve"> </w:t>
      </w:r>
      <w:r>
        <w:rPr>
          <w:rFonts w:hint="eastAsia"/>
        </w:rPr>
        <w:t>разведы</w:t>
      </w:r>
      <w:r>
        <w:t xml:space="preserve">- 91 </w:t>
      </w:r>
      <w:r>
        <w:rPr>
          <w:rFonts w:hint="eastAsia"/>
        </w:rPr>
        <w:t>вательных</w:t>
      </w:r>
      <w:r>
        <w:t xml:space="preserve"> </w:t>
      </w:r>
      <w:r>
        <w:rPr>
          <w:rFonts w:hint="eastAsia"/>
        </w:rPr>
        <w:t>служб</w:t>
      </w:r>
      <w:r>
        <w:t xml:space="preserve"> </w:t>
      </w:r>
      <w:r>
        <w:rPr>
          <w:rFonts w:hint="eastAsia"/>
        </w:rPr>
        <w:t>Германии</w:t>
      </w:r>
      <w:r>
        <w:t xml:space="preserve"> </w:t>
      </w:r>
      <w:r>
        <w:rPr>
          <w:rFonts w:hint="eastAsia"/>
        </w:rPr>
        <w:t>и</w:t>
      </w:r>
      <w:r>
        <w:t xml:space="preserve"> </w:t>
      </w:r>
      <w:r>
        <w:rPr>
          <w:rFonts w:hint="eastAsia"/>
        </w:rPr>
        <w:t>националистов</w:t>
      </w:r>
      <w:r>
        <w:t xml:space="preserve"> </w:t>
      </w:r>
      <w:r>
        <w:rPr>
          <w:rFonts w:hint="eastAsia"/>
        </w:rPr>
        <w:t>в</w:t>
      </w:r>
      <w:r>
        <w:t xml:space="preserve"> </w:t>
      </w:r>
      <w:r>
        <w:rPr>
          <w:rFonts w:hint="eastAsia"/>
        </w:rPr>
        <w:t>Советской</w:t>
      </w:r>
      <w:r>
        <w:t xml:space="preserve"> </w:t>
      </w:r>
      <w:r>
        <w:rPr>
          <w:rFonts w:hint="eastAsia"/>
        </w:rPr>
        <w:t>Литве</w:t>
      </w:r>
      <w:r>
        <w:t xml:space="preserve"> </w:t>
      </w:r>
      <w:r>
        <w:rPr>
          <w:rFonts w:hint="eastAsia"/>
        </w:rPr>
        <w:t>накануне</w:t>
      </w:r>
      <w:r>
        <w:t xml:space="preserve"> </w:t>
      </w:r>
      <w:r>
        <w:rPr>
          <w:rFonts w:hint="eastAsia"/>
        </w:rPr>
        <w:t>Великой</w:t>
      </w:r>
      <w:r>
        <w:t xml:space="preserve"> </w:t>
      </w:r>
      <w:r>
        <w:rPr>
          <w:rFonts w:hint="eastAsia"/>
        </w:rPr>
        <w:t>Отечественной</w:t>
      </w:r>
      <w:r>
        <w:t xml:space="preserve"> </w:t>
      </w:r>
      <w:r>
        <w:rPr>
          <w:rFonts w:hint="eastAsia"/>
        </w:rPr>
        <w:t>войны</w:t>
      </w:r>
      <w:r>
        <w:t xml:space="preserve"> </w:t>
      </w:r>
      <w:r>
        <w:rPr>
          <w:rFonts w:hint="eastAsia"/>
        </w:rPr>
        <w:t>Меры</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и</w:t>
      </w:r>
      <w:r>
        <w:t xml:space="preserve"> </w:t>
      </w:r>
      <w:r>
        <w:rPr>
          <w:rFonts w:hint="eastAsia"/>
        </w:rPr>
        <w:t>государственной</w:t>
      </w:r>
      <w:r>
        <w:t xml:space="preserve"> </w:t>
      </w:r>
      <w:r>
        <w:rPr>
          <w:rFonts w:hint="eastAsia"/>
        </w:rPr>
        <w:t>безопасно</w:t>
      </w:r>
      <w:r>
        <w:t xml:space="preserve">- 111 </w:t>
      </w:r>
      <w:r>
        <w:rPr>
          <w:rFonts w:hint="eastAsia"/>
        </w:rPr>
        <w:t>сти</w:t>
      </w:r>
      <w:r>
        <w:t xml:space="preserve"> </w:t>
      </w:r>
      <w:r>
        <w:rPr>
          <w:rFonts w:hint="eastAsia"/>
        </w:rPr>
        <w:t>по</w:t>
      </w:r>
      <w:r>
        <w:t xml:space="preserve"> </w:t>
      </w:r>
      <w:r>
        <w:rPr>
          <w:rFonts w:hint="eastAsia"/>
        </w:rPr>
        <w:t>борьбе</w:t>
      </w:r>
      <w:r>
        <w:t xml:space="preserve"> </w:t>
      </w:r>
      <w:r>
        <w:rPr>
          <w:rFonts w:hint="eastAsia"/>
        </w:rPr>
        <w:t>с</w:t>
      </w:r>
      <w:r>
        <w:t xml:space="preserve"> </w:t>
      </w:r>
      <w:r>
        <w:rPr>
          <w:rFonts w:hint="eastAsia"/>
        </w:rPr>
        <w:t>оккупационным</w:t>
      </w:r>
      <w:r>
        <w:t xml:space="preserve"> </w:t>
      </w:r>
      <w:r>
        <w:rPr>
          <w:rFonts w:hint="eastAsia"/>
        </w:rPr>
        <w:t>режимом</w:t>
      </w:r>
      <w:r>
        <w:t xml:space="preserve"> </w:t>
      </w:r>
      <w:r>
        <w:rPr>
          <w:rFonts w:hint="eastAsia"/>
        </w:rPr>
        <w:t>на</w:t>
      </w:r>
      <w:r>
        <w:t xml:space="preserve"> </w:t>
      </w:r>
      <w:r>
        <w:rPr>
          <w:rFonts w:hint="eastAsia"/>
        </w:rPr>
        <w:t>территории</w:t>
      </w:r>
      <w:r>
        <w:t xml:space="preserve"> </w:t>
      </w:r>
      <w:r>
        <w:rPr>
          <w:rFonts w:hint="eastAsia"/>
        </w:rPr>
        <w:t>Литовской</w:t>
      </w:r>
      <w:r>
        <w:t xml:space="preserve"> </w:t>
      </w:r>
      <w:r>
        <w:rPr>
          <w:rFonts w:hint="eastAsia"/>
        </w:rPr>
        <w:t>ССР</w:t>
      </w:r>
      <w:r>
        <w:t xml:space="preserve"> </w:t>
      </w:r>
      <w:r>
        <w:rPr>
          <w:rFonts w:hint="eastAsia"/>
        </w:rPr>
        <w:t>в</w:t>
      </w:r>
      <w:r>
        <w:t xml:space="preserve"> 1941 - 1944 </w:t>
      </w:r>
      <w:r>
        <w:rPr>
          <w:rFonts w:hint="eastAsia"/>
        </w:rPr>
        <w:t>гг</w:t>
      </w:r>
      <w:r>
        <w:t>.</w:t>
      </w:r>
    </w:p>
    <w:p w14:paraId="3B77288E" w14:textId="77777777" w:rsidR="00FC624A" w:rsidRDefault="00FC624A" w:rsidP="00FC624A"/>
    <w:p w14:paraId="655B9E09" w14:textId="77777777" w:rsidR="00FC624A" w:rsidRDefault="00FC624A" w:rsidP="00FC624A">
      <w:r>
        <w:rPr>
          <w:rFonts w:hint="eastAsia"/>
        </w:rPr>
        <w:t>Усилия</w:t>
      </w:r>
      <w:r>
        <w:t xml:space="preserve"> </w:t>
      </w:r>
      <w:r>
        <w:rPr>
          <w:rFonts w:hint="eastAsia"/>
        </w:rPr>
        <w:t>правоохранительных</w:t>
      </w:r>
      <w:r>
        <w:t xml:space="preserve"> </w:t>
      </w:r>
      <w:r>
        <w:rPr>
          <w:rFonts w:hint="eastAsia"/>
        </w:rPr>
        <w:t>органов</w:t>
      </w:r>
      <w:r>
        <w:t xml:space="preserve"> </w:t>
      </w:r>
      <w:r>
        <w:rPr>
          <w:rFonts w:hint="eastAsia"/>
        </w:rPr>
        <w:t>по</w:t>
      </w:r>
      <w:r>
        <w:t xml:space="preserve"> </w:t>
      </w:r>
      <w:r>
        <w:rPr>
          <w:rFonts w:hint="eastAsia"/>
        </w:rPr>
        <w:t>обезвреживанию</w:t>
      </w:r>
      <w:r>
        <w:t xml:space="preserve"> 124 </w:t>
      </w:r>
      <w:r>
        <w:rPr>
          <w:rFonts w:hint="eastAsia"/>
        </w:rPr>
        <w:t>националистического</w:t>
      </w:r>
      <w:r>
        <w:t xml:space="preserve"> </w:t>
      </w:r>
      <w:r>
        <w:rPr>
          <w:rFonts w:hint="eastAsia"/>
        </w:rPr>
        <w:t>подполья</w:t>
      </w:r>
      <w:r>
        <w:t xml:space="preserve"> </w:t>
      </w:r>
      <w:r>
        <w:rPr>
          <w:rFonts w:hint="eastAsia"/>
        </w:rPr>
        <w:t>после</w:t>
      </w:r>
      <w:r>
        <w:t xml:space="preserve"> </w:t>
      </w:r>
      <w:r>
        <w:rPr>
          <w:rFonts w:hint="eastAsia"/>
        </w:rPr>
        <w:t>освобождения</w:t>
      </w:r>
      <w:r>
        <w:t xml:space="preserve"> </w:t>
      </w:r>
      <w:r>
        <w:rPr>
          <w:rFonts w:hint="eastAsia"/>
        </w:rPr>
        <w:t>Литвы</w:t>
      </w:r>
      <w:r>
        <w:t xml:space="preserve"> </w:t>
      </w:r>
      <w:r>
        <w:rPr>
          <w:rFonts w:hint="eastAsia"/>
        </w:rPr>
        <w:t>от</w:t>
      </w:r>
      <w:r>
        <w:t xml:space="preserve"> </w:t>
      </w:r>
      <w:r>
        <w:rPr>
          <w:rFonts w:hint="eastAsia"/>
        </w:rPr>
        <w:t>германских</w:t>
      </w:r>
      <w:r>
        <w:t xml:space="preserve"> </w:t>
      </w:r>
      <w:r>
        <w:rPr>
          <w:rFonts w:hint="eastAsia"/>
        </w:rPr>
        <w:t>войск</w:t>
      </w:r>
    </w:p>
    <w:p w14:paraId="06CA9FEE" w14:textId="77777777" w:rsidR="00FC624A" w:rsidRDefault="00FC624A" w:rsidP="00FC624A"/>
    <w:p w14:paraId="26662D14" w14:textId="77777777" w:rsidR="00FC624A" w:rsidRDefault="00FC624A" w:rsidP="00FC624A">
      <w:r>
        <w:rPr>
          <w:rFonts w:hint="eastAsia"/>
        </w:rPr>
        <w:t>Заключение</w:t>
      </w:r>
    </w:p>
    <w:p w14:paraId="38DC13E9" w14:textId="77777777" w:rsidR="00FC624A" w:rsidRDefault="00FC624A" w:rsidP="00FC624A"/>
    <w:p w14:paraId="6DF49B99" w14:textId="77777777" w:rsidR="00FC624A" w:rsidRDefault="00FC624A" w:rsidP="00FC624A">
      <w:r>
        <w:rPr>
          <w:rFonts w:hint="eastAsia"/>
        </w:rPr>
        <w:t>Источники</w:t>
      </w:r>
      <w:r>
        <w:t xml:space="preserve"> </w:t>
      </w:r>
      <w:r>
        <w:rPr>
          <w:rFonts w:hint="eastAsia"/>
        </w:rPr>
        <w:t>и</w:t>
      </w:r>
      <w:r>
        <w:t xml:space="preserve"> </w:t>
      </w:r>
      <w:r>
        <w:rPr>
          <w:rFonts w:hint="eastAsia"/>
        </w:rPr>
        <w:t>литература</w:t>
      </w:r>
    </w:p>
    <w:p w14:paraId="5C022122" w14:textId="77777777" w:rsidR="00FC624A" w:rsidRDefault="00FC624A" w:rsidP="00FC624A"/>
    <w:p w14:paraId="0FFFE3A1" w14:textId="58BE0C90" w:rsidR="00FC624A" w:rsidRPr="00FC624A" w:rsidRDefault="00FC624A" w:rsidP="00FC624A">
      <w:r>
        <w:rPr>
          <w:rFonts w:hint="eastAsia"/>
        </w:rPr>
        <w:t>Приложение</w:t>
      </w:r>
    </w:p>
    <w:sectPr w:rsidR="00FC624A" w:rsidRPr="00FC624A" w:rsidSect="00B2013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8002" w14:textId="77777777" w:rsidR="00B2013B" w:rsidRDefault="00B2013B">
      <w:pPr>
        <w:spacing w:after="0" w:line="240" w:lineRule="auto"/>
      </w:pPr>
      <w:r>
        <w:separator/>
      </w:r>
    </w:p>
  </w:endnote>
  <w:endnote w:type="continuationSeparator" w:id="0">
    <w:p w14:paraId="220D0B17" w14:textId="77777777" w:rsidR="00B2013B" w:rsidRDefault="00B2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5FF9" w14:textId="77777777" w:rsidR="00B2013B" w:rsidRDefault="00B2013B"/>
    <w:p w14:paraId="4899CE30" w14:textId="77777777" w:rsidR="00B2013B" w:rsidRDefault="00B2013B"/>
    <w:p w14:paraId="4F87F5A8" w14:textId="77777777" w:rsidR="00B2013B" w:rsidRDefault="00B2013B"/>
    <w:p w14:paraId="2DE80F4A" w14:textId="77777777" w:rsidR="00B2013B" w:rsidRDefault="00B2013B"/>
    <w:p w14:paraId="3A9F5AE2" w14:textId="77777777" w:rsidR="00B2013B" w:rsidRDefault="00B2013B"/>
    <w:p w14:paraId="0E6E5125" w14:textId="77777777" w:rsidR="00B2013B" w:rsidRDefault="00B2013B"/>
    <w:p w14:paraId="392B9F08" w14:textId="77777777" w:rsidR="00B2013B" w:rsidRDefault="00B2013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D8C5FE" wp14:editId="15306CA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6AA8" w14:textId="77777777" w:rsidR="00B2013B" w:rsidRDefault="00B20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8C5F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0D6AA8" w14:textId="77777777" w:rsidR="00B2013B" w:rsidRDefault="00B201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80BE49" w14:textId="77777777" w:rsidR="00B2013B" w:rsidRDefault="00B2013B"/>
    <w:p w14:paraId="3B10E231" w14:textId="77777777" w:rsidR="00B2013B" w:rsidRDefault="00B2013B"/>
    <w:p w14:paraId="11C24C51" w14:textId="77777777" w:rsidR="00B2013B" w:rsidRDefault="00B2013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C5122A" wp14:editId="0C56CA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6695" w14:textId="77777777" w:rsidR="00B2013B" w:rsidRDefault="00B2013B"/>
                          <w:p w14:paraId="2D490F2A" w14:textId="77777777" w:rsidR="00B2013B" w:rsidRDefault="00B201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C512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816695" w14:textId="77777777" w:rsidR="00B2013B" w:rsidRDefault="00B2013B"/>
                    <w:p w14:paraId="2D490F2A" w14:textId="77777777" w:rsidR="00B2013B" w:rsidRDefault="00B2013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F68316" w14:textId="77777777" w:rsidR="00B2013B" w:rsidRDefault="00B2013B"/>
    <w:p w14:paraId="3D0FBDA8" w14:textId="77777777" w:rsidR="00B2013B" w:rsidRDefault="00B2013B">
      <w:pPr>
        <w:rPr>
          <w:sz w:val="2"/>
          <w:szCs w:val="2"/>
        </w:rPr>
      </w:pPr>
    </w:p>
    <w:p w14:paraId="1FEBA7A1" w14:textId="77777777" w:rsidR="00B2013B" w:rsidRDefault="00B2013B"/>
    <w:p w14:paraId="2E8A9DE9" w14:textId="77777777" w:rsidR="00B2013B" w:rsidRDefault="00B2013B">
      <w:pPr>
        <w:spacing w:after="0" w:line="240" w:lineRule="auto"/>
      </w:pPr>
    </w:p>
  </w:footnote>
  <w:footnote w:type="continuationSeparator" w:id="0">
    <w:p w14:paraId="194F1E29" w14:textId="77777777" w:rsidR="00B2013B" w:rsidRDefault="00B20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13B"/>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51431</TotalTime>
  <Pages>2</Pages>
  <Words>196</Words>
  <Characters>1119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718</cp:revision>
  <cp:lastPrinted>2009-02-06T05:36:00Z</cp:lastPrinted>
  <dcterms:created xsi:type="dcterms:W3CDTF">2024-01-07T13:43:00Z</dcterms:created>
  <dcterms:modified xsi:type="dcterms:W3CDTF">2024-03-28T23:20:00Z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