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A35E" w14:textId="07448DE8" w:rsidR="00D257F7" w:rsidRDefault="00301A91" w:rsidP="00301A91">
      <w:r w:rsidRPr="00301A91">
        <w:rPr>
          <w:rFonts w:hint="eastAsia"/>
        </w:rPr>
        <w:t>Провоторов</w:t>
      </w:r>
      <w:r w:rsidRPr="00301A91">
        <w:t xml:space="preserve"> </w:t>
      </w:r>
      <w:r w:rsidRPr="00301A91">
        <w:rPr>
          <w:rFonts w:hint="eastAsia"/>
        </w:rPr>
        <w:t>Иван</w:t>
      </w:r>
      <w:r w:rsidRPr="00301A91">
        <w:t xml:space="preserve"> </w:t>
      </w:r>
      <w:r w:rsidRPr="00301A91">
        <w:rPr>
          <w:rFonts w:hint="eastAsia"/>
        </w:rPr>
        <w:t>Анатольевич</w:t>
      </w:r>
      <w:r>
        <w:t xml:space="preserve"> </w:t>
      </w:r>
      <w:r w:rsidRPr="00301A91">
        <w:rPr>
          <w:rFonts w:hint="eastAsia"/>
        </w:rPr>
        <w:t>Управление</w:t>
      </w:r>
      <w:r w:rsidRPr="00301A91">
        <w:t xml:space="preserve"> </w:t>
      </w:r>
      <w:r w:rsidRPr="00301A91">
        <w:rPr>
          <w:rFonts w:hint="eastAsia"/>
        </w:rPr>
        <w:t>концессионными</w:t>
      </w:r>
      <w:r w:rsidRPr="00301A91">
        <w:t xml:space="preserve"> </w:t>
      </w:r>
      <w:r w:rsidRPr="00301A91">
        <w:rPr>
          <w:rFonts w:hint="eastAsia"/>
        </w:rPr>
        <w:t>проектами</w:t>
      </w:r>
      <w:r w:rsidRPr="00301A91">
        <w:t xml:space="preserve"> </w:t>
      </w:r>
      <w:r w:rsidRPr="00301A91">
        <w:rPr>
          <w:rFonts w:hint="eastAsia"/>
        </w:rPr>
        <w:t>в</w:t>
      </w:r>
      <w:r w:rsidRPr="00301A91">
        <w:t xml:space="preserve"> </w:t>
      </w:r>
      <w:r w:rsidRPr="00301A91">
        <w:rPr>
          <w:rFonts w:hint="eastAsia"/>
        </w:rPr>
        <w:t>сфере</w:t>
      </w:r>
      <w:r w:rsidRPr="00301A91">
        <w:t xml:space="preserve"> </w:t>
      </w:r>
      <w:r w:rsidRPr="00301A91">
        <w:rPr>
          <w:rFonts w:hint="eastAsia"/>
        </w:rPr>
        <w:t>строительства</w:t>
      </w:r>
      <w:r w:rsidRPr="00301A91">
        <w:t xml:space="preserve"> </w:t>
      </w:r>
      <w:r w:rsidRPr="00301A91">
        <w:rPr>
          <w:rFonts w:hint="eastAsia"/>
        </w:rPr>
        <w:t>общественно</w:t>
      </w:r>
      <w:r w:rsidRPr="00301A91">
        <w:t xml:space="preserve"> </w:t>
      </w:r>
      <w:r w:rsidRPr="00301A91">
        <w:rPr>
          <w:rFonts w:hint="eastAsia"/>
        </w:rPr>
        <w:t>значимой</w:t>
      </w:r>
      <w:r w:rsidRPr="00301A91">
        <w:t xml:space="preserve"> </w:t>
      </w:r>
      <w:r w:rsidRPr="00301A91">
        <w:rPr>
          <w:rFonts w:hint="eastAsia"/>
        </w:rPr>
        <w:t>инфраструктуры</w:t>
      </w:r>
    </w:p>
    <w:p w14:paraId="03B67445" w14:textId="77777777" w:rsidR="00301A91" w:rsidRDefault="00301A91" w:rsidP="00301A91">
      <w:r>
        <w:rPr>
          <w:rFonts w:hint="eastAsia"/>
        </w:rPr>
        <w:t>ОГЛАВЛЕНИЕ</w:t>
      </w:r>
      <w:r>
        <w:t xml:space="preserve"> </w:t>
      </w:r>
      <w:r>
        <w:rPr>
          <w:rFonts w:hint="eastAsia"/>
        </w:rPr>
        <w:t>ДИССЕРТАЦИИ</w:t>
      </w:r>
    </w:p>
    <w:p w14:paraId="099727F4" w14:textId="77777777" w:rsidR="00301A91" w:rsidRDefault="00301A91" w:rsidP="00301A91">
      <w:r>
        <w:rPr>
          <w:rFonts w:hint="eastAsia"/>
        </w:rPr>
        <w:t>доктор</w:t>
      </w:r>
      <w:r>
        <w:t xml:space="preserve"> </w:t>
      </w:r>
      <w:r>
        <w:rPr>
          <w:rFonts w:hint="eastAsia"/>
        </w:rPr>
        <w:t>наук</w:t>
      </w:r>
      <w:r>
        <w:t xml:space="preserve"> </w:t>
      </w:r>
      <w:r>
        <w:rPr>
          <w:rFonts w:hint="eastAsia"/>
        </w:rPr>
        <w:t>Провоторов</w:t>
      </w:r>
      <w:r>
        <w:t xml:space="preserve"> </w:t>
      </w:r>
      <w:r>
        <w:rPr>
          <w:rFonts w:hint="eastAsia"/>
        </w:rPr>
        <w:t>Иван</w:t>
      </w:r>
      <w:r>
        <w:t xml:space="preserve"> </w:t>
      </w:r>
      <w:r>
        <w:rPr>
          <w:rFonts w:hint="eastAsia"/>
        </w:rPr>
        <w:t>Анатольевич</w:t>
      </w:r>
    </w:p>
    <w:p w14:paraId="06E4678D" w14:textId="77777777" w:rsidR="00301A91" w:rsidRDefault="00301A91" w:rsidP="00301A91">
      <w:r>
        <w:rPr>
          <w:rFonts w:hint="eastAsia"/>
        </w:rPr>
        <w:t>ВВЕДЕНИЕ</w:t>
      </w:r>
    </w:p>
    <w:p w14:paraId="036550A3" w14:textId="77777777" w:rsidR="00301A91" w:rsidRDefault="00301A91" w:rsidP="00301A91"/>
    <w:p w14:paraId="60D32A78" w14:textId="77777777" w:rsidR="00301A91" w:rsidRDefault="00301A91" w:rsidP="00301A91">
      <w:r>
        <w:rPr>
          <w:rFonts w:hint="eastAsia"/>
        </w:rPr>
        <w:t>ГЛАВА</w:t>
      </w:r>
      <w:r>
        <w:t xml:space="preserve"> 1. </w:t>
      </w:r>
      <w:r>
        <w:rPr>
          <w:rFonts w:hint="eastAsia"/>
        </w:rPr>
        <w:t>Теоретическое</w:t>
      </w:r>
      <w:r>
        <w:t xml:space="preserve"> </w:t>
      </w:r>
      <w:r>
        <w:rPr>
          <w:rFonts w:hint="eastAsia"/>
        </w:rPr>
        <w:t>обеспечение</w:t>
      </w:r>
      <w:r>
        <w:t xml:space="preserve"> </w:t>
      </w:r>
      <w:r>
        <w:rPr>
          <w:rFonts w:hint="eastAsia"/>
        </w:rPr>
        <w:t>управления</w:t>
      </w:r>
      <w:r>
        <w:t xml:space="preserve"> </w:t>
      </w:r>
      <w:r>
        <w:rPr>
          <w:rFonts w:hint="eastAsia"/>
        </w:rPr>
        <w:t>проектами</w:t>
      </w:r>
      <w:r>
        <w:t xml:space="preserve"> </w:t>
      </w:r>
      <w:r>
        <w:rPr>
          <w:rFonts w:hint="eastAsia"/>
        </w:rPr>
        <w:t>концессии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201132B5" w14:textId="77777777" w:rsidR="00301A91" w:rsidRDefault="00301A91" w:rsidP="00301A91"/>
    <w:p w14:paraId="4ED31FEC" w14:textId="77777777" w:rsidR="00301A91" w:rsidRDefault="00301A91" w:rsidP="00301A91">
      <w:r>
        <w:t xml:space="preserve">1.1. </w:t>
      </w:r>
      <w:r>
        <w:rPr>
          <w:rFonts w:hint="eastAsia"/>
        </w:rPr>
        <w:t>Эволюции</w:t>
      </w:r>
      <w:r>
        <w:t xml:space="preserve"> </w:t>
      </w:r>
      <w:r>
        <w:rPr>
          <w:rFonts w:hint="eastAsia"/>
        </w:rPr>
        <w:t>института</w:t>
      </w:r>
      <w:r>
        <w:t xml:space="preserve"> </w:t>
      </w:r>
      <w:r>
        <w:rPr>
          <w:rFonts w:hint="eastAsia"/>
        </w:rPr>
        <w:t>концессии</w:t>
      </w:r>
    </w:p>
    <w:p w14:paraId="147C763B" w14:textId="77777777" w:rsidR="00301A91" w:rsidRDefault="00301A91" w:rsidP="00301A91"/>
    <w:p w14:paraId="05D07294" w14:textId="77777777" w:rsidR="00301A91" w:rsidRDefault="00301A91" w:rsidP="00301A91">
      <w:r>
        <w:t xml:space="preserve">1.2.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концессии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28C853A3" w14:textId="77777777" w:rsidR="00301A91" w:rsidRDefault="00301A91" w:rsidP="00301A91"/>
    <w:p w14:paraId="283D4CB6" w14:textId="77777777" w:rsidR="00301A91" w:rsidRDefault="00301A91" w:rsidP="00301A91">
      <w:r>
        <w:t xml:space="preserve">1.3. </w:t>
      </w:r>
      <w:r>
        <w:rPr>
          <w:rFonts w:hint="eastAsia"/>
        </w:rPr>
        <w:t>Классификация</w:t>
      </w:r>
      <w:r>
        <w:t xml:space="preserve"> </w:t>
      </w:r>
      <w:r>
        <w:rPr>
          <w:rFonts w:hint="eastAsia"/>
        </w:rPr>
        <w:t>и</w:t>
      </w:r>
      <w:r>
        <w:t xml:space="preserve"> </w:t>
      </w:r>
      <w:r>
        <w:rPr>
          <w:rFonts w:hint="eastAsia"/>
        </w:rPr>
        <w:t>обеспечение</w:t>
      </w:r>
      <w:r>
        <w:t xml:space="preserve"> </w:t>
      </w:r>
      <w:r>
        <w:rPr>
          <w:rFonts w:hint="eastAsia"/>
        </w:rPr>
        <w:t>эффективности</w:t>
      </w:r>
      <w:r>
        <w:t xml:space="preserve"> </w:t>
      </w:r>
      <w:r>
        <w:rPr>
          <w:rFonts w:hint="eastAsia"/>
        </w:rPr>
        <w:t>концессионных</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52B4BA4F" w14:textId="77777777" w:rsidR="00301A91" w:rsidRDefault="00301A91" w:rsidP="00301A91"/>
    <w:p w14:paraId="7A5C3A85" w14:textId="77777777" w:rsidR="00301A91" w:rsidRDefault="00301A91" w:rsidP="00301A91">
      <w:r>
        <w:t xml:space="preserve">1.4. </w:t>
      </w:r>
      <w:r>
        <w:rPr>
          <w:rFonts w:hint="eastAsia"/>
        </w:rPr>
        <w:t>Интеграция</w:t>
      </w:r>
      <w:r>
        <w:t xml:space="preserve"> </w:t>
      </w:r>
      <w:r>
        <w:rPr>
          <w:rFonts w:hint="eastAsia"/>
        </w:rPr>
        <w:t>механизмов</w:t>
      </w:r>
      <w:r>
        <w:t xml:space="preserve"> </w:t>
      </w:r>
      <w:r>
        <w:rPr>
          <w:rFonts w:hint="eastAsia"/>
        </w:rPr>
        <w:t>контроля</w:t>
      </w:r>
      <w:r>
        <w:t xml:space="preserve"> </w:t>
      </w:r>
      <w:r>
        <w:rPr>
          <w:rFonts w:hint="eastAsia"/>
        </w:rPr>
        <w:t>за</w:t>
      </w:r>
      <w:r>
        <w:t xml:space="preserve"> </w:t>
      </w:r>
      <w:r>
        <w:rPr>
          <w:rFonts w:hint="eastAsia"/>
        </w:rPr>
        <w:t>реализацией</w:t>
      </w:r>
      <w:r>
        <w:t xml:space="preserve"> </w:t>
      </w:r>
      <w:r>
        <w:rPr>
          <w:rFonts w:hint="eastAsia"/>
        </w:rPr>
        <w:t>концессионных</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3F3DE7A5" w14:textId="77777777" w:rsidR="00301A91" w:rsidRDefault="00301A91" w:rsidP="00301A91"/>
    <w:p w14:paraId="44EC6B00" w14:textId="77777777" w:rsidR="00301A91" w:rsidRDefault="00301A91" w:rsidP="00301A9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3CD1B278" w14:textId="77777777" w:rsidR="00301A91" w:rsidRDefault="00301A91" w:rsidP="00301A91"/>
    <w:p w14:paraId="53B88CC5" w14:textId="77777777" w:rsidR="00301A91" w:rsidRDefault="00301A91" w:rsidP="00301A91">
      <w:r>
        <w:rPr>
          <w:rFonts w:hint="eastAsia"/>
        </w:rPr>
        <w:t>ГЛАВА</w:t>
      </w:r>
      <w:r>
        <w:t xml:space="preserve"> 2. </w:t>
      </w:r>
      <w:r>
        <w:rPr>
          <w:rFonts w:hint="eastAsia"/>
        </w:rPr>
        <w:t>Методологические</w:t>
      </w:r>
      <w:r>
        <w:t xml:space="preserve"> </w:t>
      </w:r>
      <w:r>
        <w:rPr>
          <w:rFonts w:hint="eastAsia"/>
        </w:rPr>
        <w:t>основы</w:t>
      </w:r>
      <w:r>
        <w:t xml:space="preserve"> </w:t>
      </w:r>
      <w:r>
        <w:rPr>
          <w:rFonts w:hint="eastAsia"/>
        </w:rPr>
        <w:t>управления</w:t>
      </w:r>
      <w:r>
        <w:t xml:space="preserve"> </w:t>
      </w:r>
      <w:r>
        <w:rPr>
          <w:rFonts w:hint="eastAsia"/>
        </w:rPr>
        <w:t>концессионными</w:t>
      </w:r>
      <w:r>
        <w:t xml:space="preserve"> </w:t>
      </w:r>
      <w:r>
        <w:rPr>
          <w:rFonts w:hint="eastAsia"/>
        </w:rPr>
        <w:t>проектами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69FD3FF9" w14:textId="77777777" w:rsidR="00301A91" w:rsidRDefault="00301A91" w:rsidP="00301A91"/>
    <w:p w14:paraId="338C2E91" w14:textId="77777777" w:rsidR="00301A91" w:rsidRDefault="00301A91" w:rsidP="00301A91">
      <w:r>
        <w:t xml:space="preserve">2.1. </w:t>
      </w:r>
      <w:r>
        <w:rPr>
          <w:rFonts w:hint="eastAsia"/>
        </w:rPr>
        <w:t>Современные</w:t>
      </w:r>
      <w:r>
        <w:t xml:space="preserve"> </w:t>
      </w:r>
      <w:r>
        <w:rPr>
          <w:rFonts w:hint="eastAsia"/>
        </w:rPr>
        <w:t>тенденции</w:t>
      </w:r>
      <w:r>
        <w:t xml:space="preserve"> </w:t>
      </w:r>
      <w:r>
        <w:rPr>
          <w:rFonts w:hint="eastAsia"/>
        </w:rPr>
        <w:t>управления</w:t>
      </w:r>
      <w:r>
        <w:t xml:space="preserve"> </w:t>
      </w:r>
      <w:r>
        <w:rPr>
          <w:rFonts w:hint="eastAsia"/>
        </w:rPr>
        <w:t>концессионными</w:t>
      </w:r>
      <w:r>
        <w:t xml:space="preserve"> </w:t>
      </w:r>
      <w:r>
        <w:rPr>
          <w:rFonts w:hint="eastAsia"/>
        </w:rPr>
        <w:t>проектами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r>
        <w:t xml:space="preserve"> </w:t>
      </w:r>
      <w:r>
        <w:rPr>
          <w:rFonts w:hint="eastAsia"/>
        </w:rPr>
        <w:t>различных</w:t>
      </w:r>
      <w:r>
        <w:t xml:space="preserve"> </w:t>
      </w:r>
      <w:r>
        <w:rPr>
          <w:rFonts w:hint="eastAsia"/>
        </w:rPr>
        <w:t>отраслей</w:t>
      </w:r>
    </w:p>
    <w:p w14:paraId="23E334DD" w14:textId="77777777" w:rsidR="00301A91" w:rsidRDefault="00301A91" w:rsidP="00301A91"/>
    <w:p w14:paraId="5E6FC100" w14:textId="77777777" w:rsidR="00301A91" w:rsidRDefault="00301A91" w:rsidP="00301A91">
      <w:r>
        <w:t xml:space="preserve">2.2. </w:t>
      </w:r>
      <w:r>
        <w:rPr>
          <w:rFonts w:hint="eastAsia"/>
        </w:rPr>
        <w:t>Проблемное</w:t>
      </w:r>
      <w:r>
        <w:t xml:space="preserve"> </w:t>
      </w:r>
      <w:r>
        <w:rPr>
          <w:rFonts w:hint="eastAsia"/>
        </w:rPr>
        <w:t>поле</w:t>
      </w:r>
      <w:r>
        <w:t xml:space="preserve"> </w:t>
      </w:r>
      <w:r>
        <w:rPr>
          <w:rFonts w:hint="eastAsia"/>
        </w:rPr>
        <w:t>управления</w:t>
      </w:r>
      <w:r>
        <w:t xml:space="preserve"> </w:t>
      </w:r>
      <w:r>
        <w:rPr>
          <w:rFonts w:hint="eastAsia"/>
        </w:rPr>
        <w:t>концессионными</w:t>
      </w:r>
      <w:r>
        <w:t xml:space="preserve"> </w:t>
      </w:r>
      <w:r>
        <w:rPr>
          <w:rFonts w:hint="eastAsia"/>
        </w:rPr>
        <w:t>пр</w:t>
      </w:r>
      <w:r>
        <w:rPr>
          <w:rFonts w:hint="eastAsia"/>
        </w:rPr>
        <w:lastRenderedPageBreak/>
        <w:t>оектами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004BF81E" w14:textId="77777777" w:rsidR="00301A91" w:rsidRDefault="00301A91" w:rsidP="00301A91"/>
    <w:p w14:paraId="7D7A4593" w14:textId="77777777" w:rsidR="00301A91" w:rsidRDefault="00301A91" w:rsidP="00301A91">
      <w:r>
        <w:t xml:space="preserve">2.3. </w:t>
      </w:r>
      <w:r>
        <w:rPr>
          <w:rFonts w:hint="eastAsia"/>
        </w:rPr>
        <w:t>Разработка</w:t>
      </w:r>
      <w:r>
        <w:t xml:space="preserve"> </w:t>
      </w:r>
      <w:r>
        <w:rPr>
          <w:rFonts w:hint="eastAsia"/>
        </w:rPr>
        <w:t>методологических</w:t>
      </w:r>
      <w:r>
        <w:t xml:space="preserve"> </w:t>
      </w:r>
      <w:r>
        <w:rPr>
          <w:rFonts w:hint="eastAsia"/>
        </w:rPr>
        <w:t>основ</w:t>
      </w:r>
      <w:r>
        <w:t xml:space="preserve"> </w:t>
      </w:r>
      <w:r>
        <w:rPr>
          <w:rFonts w:hint="eastAsia"/>
        </w:rPr>
        <w:t>управления</w:t>
      </w:r>
      <w:r>
        <w:t xml:space="preserve"> </w:t>
      </w:r>
      <w:r>
        <w:rPr>
          <w:rFonts w:hint="eastAsia"/>
        </w:rPr>
        <w:t>концессионными</w:t>
      </w:r>
      <w:r>
        <w:t xml:space="preserve"> </w:t>
      </w:r>
      <w:r>
        <w:rPr>
          <w:rFonts w:hint="eastAsia"/>
        </w:rPr>
        <w:t>проектами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p>
    <w:p w14:paraId="56CC1ED3" w14:textId="77777777" w:rsidR="00301A91" w:rsidRDefault="00301A91" w:rsidP="00301A91"/>
    <w:p w14:paraId="6FC767A1" w14:textId="77777777" w:rsidR="00301A91" w:rsidRDefault="00301A91" w:rsidP="00301A91">
      <w:r>
        <w:rPr>
          <w:rFonts w:hint="eastAsia"/>
        </w:rPr>
        <w:t>инфраструктуры</w:t>
      </w:r>
    </w:p>
    <w:p w14:paraId="4FDF89AB" w14:textId="77777777" w:rsidR="00301A91" w:rsidRDefault="00301A91" w:rsidP="00301A91"/>
    <w:p w14:paraId="4DB13A77" w14:textId="77777777" w:rsidR="00301A91" w:rsidRDefault="00301A91" w:rsidP="00301A9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231CBCCD" w14:textId="77777777" w:rsidR="00301A91" w:rsidRDefault="00301A91" w:rsidP="00301A91"/>
    <w:p w14:paraId="2083C896" w14:textId="77777777" w:rsidR="00301A91" w:rsidRDefault="00301A91" w:rsidP="00301A91">
      <w:r>
        <w:rPr>
          <w:rFonts w:hint="eastAsia"/>
        </w:rPr>
        <w:t>ГЛАВА</w:t>
      </w:r>
      <w:r>
        <w:t xml:space="preserve"> 3.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концессионными</w:t>
      </w:r>
      <w:r>
        <w:t xml:space="preserve"> </w:t>
      </w:r>
      <w:r>
        <w:rPr>
          <w:rFonts w:hint="eastAsia"/>
        </w:rPr>
        <w:t>проектами</w:t>
      </w:r>
    </w:p>
    <w:p w14:paraId="7AB2DA3C" w14:textId="77777777" w:rsidR="00301A91" w:rsidRDefault="00301A91" w:rsidP="00301A91"/>
    <w:p w14:paraId="3A6B3565" w14:textId="77777777" w:rsidR="00301A91" w:rsidRDefault="00301A91" w:rsidP="00301A91">
      <w:r>
        <w:rPr>
          <w:rFonts w:hint="eastAsia"/>
        </w:rPr>
        <w:t>в</w:t>
      </w:r>
      <w:r>
        <w:t xml:space="preserve"> </w:t>
      </w:r>
      <w:r>
        <w:rPr>
          <w:rFonts w:hint="eastAsia"/>
        </w:rPr>
        <w:t>жилищно</w:t>
      </w:r>
      <w:r>
        <w:t>-</w:t>
      </w:r>
      <w:r>
        <w:rPr>
          <w:rFonts w:hint="eastAsia"/>
        </w:rPr>
        <w:t>коммунальной</w:t>
      </w:r>
      <w:r>
        <w:t xml:space="preserve"> </w:t>
      </w:r>
      <w:r>
        <w:rPr>
          <w:rFonts w:hint="eastAsia"/>
        </w:rPr>
        <w:t>сфере</w:t>
      </w:r>
    </w:p>
    <w:p w14:paraId="3DEC3870" w14:textId="77777777" w:rsidR="00301A91" w:rsidRDefault="00301A91" w:rsidP="00301A91"/>
    <w:p w14:paraId="2A3DE4E0" w14:textId="77777777" w:rsidR="00301A91" w:rsidRDefault="00301A91" w:rsidP="00301A91">
      <w:r>
        <w:t xml:space="preserve">3.1. </w:t>
      </w:r>
      <w:r>
        <w:rPr>
          <w:rFonts w:hint="eastAsia"/>
        </w:rPr>
        <w:t>Социально</w:t>
      </w:r>
      <w:r>
        <w:t>-</w:t>
      </w:r>
      <w:r>
        <w:rPr>
          <w:rFonts w:hint="eastAsia"/>
        </w:rPr>
        <w:t>экономические</w:t>
      </w:r>
      <w:r>
        <w:t xml:space="preserve"> </w:t>
      </w:r>
      <w:r>
        <w:rPr>
          <w:rFonts w:hint="eastAsia"/>
        </w:rPr>
        <w:t>предпосылки</w:t>
      </w:r>
      <w:r>
        <w:t xml:space="preserve"> </w:t>
      </w:r>
      <w:r>
        <w:rPr>
          <w:rFonts w:hint="eastAsia"/>
        </w:rPr>
        <w:t>использования</w:t>
      </w:r>
      <w:r>
        <w:t xml:space="preserve"> </w:t>
      </w:r>
      <w:r>
        <w:rPr>
          <w:rFonts w:hint="eastAsia"/>
        </w:rPr>
        <w:t>концессионного</w:t>
      </w:r>
      <w:r>
        <w:t xml:space="preserve"> </w:t>
      </w:r>
      <w:r>
        <w:rPr>
          <w:rFonts w:hint="eastAsia"/>
        </w:rPr>
        <w:t>механизма</w:t>
      </w:r>
      <w:r>
        <w:t xml:space="preserve"> </w:t>
      </w:r>
      <w:r>
        <w:rPr>
          <w:rFonts w:hint="eastAsia"/>
        </w:rPr>
        <w:t>в</w:t>
      </w:r>
      <w:r>
        <w:t xml:space="preserve"> </w:t>
      </w:r>
      <w:r>
        <w:rPr>
          <w:rFonts w:hint="eastAsia"/>
        </w:rPr>
        <w:t>жилищно</w:t>
      </w:r>
      <w:r>
        <w:t>-</w:t>
      </w:r>
      <w:r>
        <w:rPr>
          <w:rFonts w:hint="eastAsia"/>
        </w:rPr>
        <w:t>коммунальной</w:t>
      </w:r>
      <w:r>
        <w:t xml:space="preserve"> </w:t>
      </w:r>
      <w:r>
        <w:rPr>
          <w:rFonts w:hint="eastAsia"/>
        </w:rPr>
        <w:t>сфере</w:t>
      </w:r>
    </w:p>
    <w:p w14:paraId="23822418" w14:textId="77777777" w:rsidR="00301A91" w:rsidRDefault="00301A91" w:rsidP="00301A91"/>
    <w:p w14:paraId="52AF6178" w14:textId="77777777" w:rsidR="00301A91" w:rsidRDefault="00301A91" w:rsidP="00301A91">
      <w:r>
        <w:t xml:space="preserve">3.2. </w:t>
      </w:r>
      <w:r>
        <w:rPr>
          <w:rFonts w:hint="eastAsia"/>
        </w:rPr>
        <w:t>Управление</w:t>
      </w:r>
      <w:r>
        <w:t xml:space="preserve"> </w:t>
      </w:r>
      <w:r>
        <w:rPr>
          <w:rFonts w:hint="eastAsia"/>
        </w:rPr>
        <w:t>концессионными</w:t>
      </w:r>
      <w:r>
        <w:t xml:space="preserve"> </w:t>
      </w:r>
      <w:r>
        <w:rPr>
          <w:rFonts w:hint="eastAsia"/>
        </w:rPr>
        <w:t>проектами</w:t>
      </w:r>
      <w:r>
        <w:t xml:space="preserve"> </w:t>
      </w:r>
      <w:r>
        <w:rPr>
          <w:rFonts w:hint="eastAsia"/>
        </w:rPr>
        <w:t>в</w:t>
      </w:r>
      <w:r>
        <w:t xml:space="preserve"> </w:t>
      </w:r>
      <w:r>
        <w:rPr>
          <w:rFonts w:hint="eastAsia"/>
        </w:rPr>
        <w:t>жилищно</w:t>
      </w:r>
      <w:r>
        <w:t>-</w:t>
      </w:r>
      <w:r>
        <w:rPr>
          <w:rFonts w:hint="eastAsia"/>
        </w:rPr>
        <w:t>коммунальной</w:t>
      </w:r>
      <w:r>
        <w:t xml:space="preserve"> </w:t>
      </w:r>
      <w:r>
        <w:rPr>
          <w:rFonts w:hint="eastAsia"/>
        </w:rPr>
        <w:t>сфере</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w:t>
      </w:r>
      <w:r>
        <w:rPr>
          <w:rFonts w:hint="eastAsia"/>
        </w:rPr>
        <w:t>нестабильности</w:t>
      </w:r>
    </w:p>
    <w:p w14:paraId="2D3B0DA4" w14:textId="77777777" w:rsidR="00301A91" w:rsidRDefault="00301A91" w:rsidP="00301A91"/>
    <w:p w14:paraId="4D870646" w14:textId="77777777" w:rsidR="00301A91" w:rsidRDefault="00301A91" w:rsidP="00301A91">
      <w:r>
        <w:t xml:space="preserve">3.3. </w:t>
      </w:r>
      <w:r>
        <w:rPr>
          <w:rFonts w:hint="eastAsia"/>
        </w:rPr>
        <w:t>Механизм</w:t>
      </w:r>
      <w:r>
        <w:t xml:space="preserve"> </w:t>
      </w:r>
      <w:r>
        <w:rPr>
          <w:rFonts w:hint="eastAsia"/>
        </w:rPr>
        <w:t>частной</w:t>
      </w:r>
      <w:r>
        <w:t xml:space="preserve"> </w:t>
      </w:r>
      <w:r>
        <w:rPr>
          <w:rFonts w:hint="eastAsia"/>
        </w:rPr>
        <w:t>инициативы</w:t>
      </w:r>
      <w:r>
        <w:t xml:space="preserve"> </w:t>
      </w:r>
      <w:r>
        <w:rPr>
          <w:rFonts w:hint="eastAsia"/>
        </w:rPr>
        <w:t>в</w:t>
      </w:r>
      <w:r>
        <w:t xml:space="preserve"> </w:t>
      </w:r>
      <w:r>
        <w:rPr>
          <w:rFonts w:hint="eastAsia"/>
        </w:rPr>
        <w:t>концессионных</w:t>
      </w:r>
      <w:r>
        <w:t xml:space="preserve"> </w:t>
      </w:r>
      <w:r>
        <w:rPr>
          <w:rFonts w:hint="eastAsia"/>
        </w:rPr>
        <w:t>проектах</w:t>
      </w:r>
      <w:r>
        <w:t xml:space="preserve"> </w:t>
      </w:r>
      <w:r>
        <w:rPr>
          <w:rFonts w:hint="eastAsia"/>
        </w:rPr>
        <w:t>сферы</w:t>
      </w:r>
    </w:p>
    <w:p w14:paraId="50088006" w14:textId="77777777" w:rsidR="00301A91" w:rsidRDefault="00301A91" w:rsidP="00301A91"/>
    <w:p w14:paraId="712442CA" w14:textId="77777777" w:rsidR="00301A91" w:rsidRDefault="00301A91" w:rsidP="00301A91">
      <w:r>
        <w:rPr>
          <w:rFonts w:hint="eastAsia"/>
        </w:rPr>
        <w:t>ЖКХ</w:t>
      </w:r>
    </w:p>
    <w:p w14:paraId="17232CB5" w14:textId="77777777" w:rsidR="00301A91" w:rsidRDefault="00301A91" w:rsidP="00301A91"/>
    <w:p w14:paraId="3B76CFD4" w14:textId="77777777" w:rsidR="00301A91" w:rsidRDefault="00301A91" w:rsidP="00301A9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80FDB12" w14:textId="77777777" w:rsidR="00301A91" w:rsidRDefault="00301A91" w:rsidP="00301A91"/>
    <w:p w14:paraId="73542052" w14:textId="77777777" w:rsidR="00301A91" w:rsidRDefault="00301A91" w:rsidP="00301A91">
      <w:r>
        <w:rPr>
          <w:rFonts w:hint="eastAsia"/>
        </w:rPr>
        <w:t>ГЛАВА</w:t>
      </w:r>
      <w:r>
        <w:t xml:space="preserve"> 4. </w:t>
      </w:r>
      <w:r>
        <w:rPr>
          <w:rFonts w:hint="eastAsia"/>
        </w:rPr>
        <w:t>Методические</w:t>
      </w:r>
      <w:r>
        <w:t xml:space="preserve"> </w:t>
      </w:r>
      <w:r>
        <w:rPr>
          <w:rFonts w:hint="eastAsia"/>
        </w:rPr>
        <w:t>основы</w:t>
      </w:r>
      <w:r>
        <w:t xml:space="preserve"> </w:t>
      </w:r>
      <w:r>
        <w:rPr>
          <w:rFonts w:hint="eastAsia"/>
        </w:rPr>
        <w:t>управления</w:t>
      </w:r>
      <w:r>
        <w:t xml:space="preserve"> </w:t>
      </w:r>
      <w:r>
        <w:rPr>
          <w:rFonts w:hint="eastAsia"/>
        </w:rPr>
        <w:t>концессионными</w:t>
      </w:r>
      <w:r>
        <w:t xml:space="preserve"> </w:t>
      </w:r>
      <w:r>
        <w:rPr>
          <w:rFonts w:hint="eastAsia"/>
        </w:rPr>
        <w:t>проектами</w:t>
      </w:r>
    </w:p>
    <w:p w14:paraId="7D68E15F" w14:textId="77777777" w:rsidR="00301A91" w:rsidRDefault="00301A91" w:rsidP="00301A91"/>
    <w:p w14:paraId="3B9AF5D1" w14:textId="77777777" w:rsidR="00301A91" w:rsidRDefault="00301A91" w:rsidP="00301A91">
      <w:r>
        <w:rPr>
          <w:rFonts w:hint="eastAsia"/>
        </w:rPr>
        <w:lastRenderedPageBreak/>
        <w:t>в</w:t>
      </w:r>
      <w:r>
        <w:t xml:space="preserve"> </w:t>
      </w:r>
      <w:r>
        <w:rPr>
          <w:rFonts w:hint="eastAsia"/>
        </w:rPr>
        <w:t>сфере</w:t>
      </w:r>
      <w:r>
        <w:t xml:space="preserve"> </w:t>
      </w:r>
      <w:r>
        <w:rPr>
          <w:rFonts w:hint="eastAsia"/>
        </w:rPr>
        <w:t>строительства</w:t>
      </w:r>
      <w:r>
        <w:t xml:space="preserve"> </w:t>
      </w:r>
      <w:r>
        <w:rPr>
          <w:rFonts w:hint="eastAsia"/>
        </w:rPr>
        <w:t>транспортной</w:t>
      </w:r>
      <w:r>
        <w:t xml:space="preserve"> </w:t>
      </w:r>
      <w:r>
        <w:rPr>
          <w:rFonts w:hint="eastAsia"/>
        </w:rPr>
        <w:t>инфраструктуры</w:t>
      </w:r>
    </w:p>
    <w:p w14:paraId="42D539F4" w14:textId="77777777" w:rsidR="00301A91" w:rsidRDefault="00301A91" w:rsidP="00301A91"/>
    <w:p w14:paraId="091D161E" w14:textId="77777777" w:rsidR="00301A91" w:rsidRDefault="00301A91" w:rsidP="00301A91">
      <w:r>
        <w:t xml:space="preserve">4.1. </w:t>
      </w:r>
      <w:r>
        <w:rPr>
          <w:rFonts w:hint="eastAsia"/>
        </w:rPr>
        <w:t>Современные</w:t>
      </w:r>
      <w:r>
        <w:t xml:space="preserve"> </w:t>
      </w:r>
      <w:r>
        <w:rPr>
          <w:rFonts w:hint="eastAsia"/>
        </w:rPr>
        <w:t>тенденции</w:t>
      </w:r>
      <w:r>
        <w:t xml:space="preserve"> </w:t>
      </w:r>
      <w:r>
        <w:rPr>
          <w:rFonts w:hint="eastAsia"/>
        </w:rPr>
        <w:t>использования</w:t>
      </w:r>
      <w:r>
        <w:t xml:space="preserve"> </w:t>
      </w:r>
      <w:r>
        <w:rPr>
          <w:rFonts w:hint="eastAsia"/>
        </w:rPr>
        <w:t>концессионного</w:t>
      </w:r>
      <w:r>
        <w:t xml:space="preserve"> </w:t>
      </w:r>
      <w:r>
        <w:rPr>
          <w:rFonts w:hint="eastAsia"/>
        </w:rPr>
        <w:t>механизма</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транспортной</w:t>
      </w:r>
      <w:r>
        <w:t xml:space="preserve"> </w:t>
      </w:r>
      <w:r>
        <w:rPr>
          <w:rFonts w:hint="eastAsia"/>
        </w:rPr>
        <w:t>инфраструктуры</w:t>
      </w:r>
    </w:p>
    <w:p w14:paraId="3BE63386" w14:textId="77777777" w:rsidR="00301A91" w:rsidRDefault="00301A91" w:rsidP="00301A91"/>
    <w:p w14:paraId="09535F1E" w14:textId="77777777" w:rsidR="00301A91" w:rsidRDefault="00301A91" w:rsidP="00301A91">
      <w:r>
        <w:t xml:space="preserve">4.2. </w:t>
      </w:r>
      <w:r>
        <w:rPr>
          <w:rFonts w:hint="eastAsia"/>
        </w:rPr>
        <w:t>Управление</w:t>
      </w:r>
      <w:r>
        <w:t xml:space="preserve"> </w:t>
      </w:r>
      <w:r>
        <w:rPr>
          <w:rFonts w:hint="eastAsia"/>
        </w:rPr>
        <w:t>концессионными</w:t>
      </w:r>
      <w:r>
        <w:t xml:space="preserve"> </w:t>
      </w:r>
      <w:r>
        <w:rPr>
          <w:rFonts w:hint="eastAsia"/>
        </w:rPr>
        <w:t>проектами</w:t>
      </w:r>
      <w:r>
        <w:t xml:space="preserve"> </w:t>
      </w:r>
      <w:r>
        <w:rPr>
          <w:rFonts w:hint="eastAsia"/>
        </w:rPr>
        <w:t>платного</w:t>
      </w:r>
      <w:r>
        <w:t xml:space="preserve"> </w:t>
      </w:r>
      <w:r>
        <w:rPr>
          <w:rFonts w:hint="eastAsia"/>
        </w:rPr>
        <w:t>въезда</w:t>
      </w:r>
      <w:r>
        <w:t xml:space="preserve"> </w:t>
      </w:r>
      <w:r>
        <w:rPr>
          <w:rFonts w:hint="eastAsia"/>
        </w:rPr>
        <w:t>в</w:t>
      </w:r>
      <w:r>
        <w:t xml:space="preserve"> </w:t>
      </w:r>
      <w:r>
        <w:rPr>
          <w:rFonts w:hint="eastAsia"/>
        </w:rPr>
        <w:t>города</w:t>
      </w:r>
    </w:p>
    <w:p w14:paraId="5E74C7A8" w14:textId="77777777" w:rsidR="00301A91" w:rsidRDefault="00301A91" w:rsidP="00301A91"/>
    <w:p w14:paraId="411C55FE" w14:textId="77777777" w:rsidR="00301A91" w:rsidRDefault="00301A91" w:rsidP="00301A91">
      <w:r>
        <w:t xml:space="preserve">4.3. </w:t>
      </w:r>
      <w:r>
        <w:rPr>
          <w:rFonts w:hint="eastAsia"/>
        </w:rPr>
        <w:t>Управление</w:t>
      </w:r>
      <w:r>
        <w:t xml:space="preserve"> </w:t>
      </w:r>
      <w:r>
        <w:rPr>
          <w:rFonts w:hint="eastAsia"/>
        </w:rPr>
        <w:t>концессионными</w:t>
      </w:r>
      <w:r>
        <w:t xml:space="preserve"> </w:t>
      </w:r>
      <w:r>
        <w:rPr>
          <w:rFonts w:hint="eastAsia"/>
        </w:rPr>
        <w:t>проектами</w:t>
      </w:r>
      <w:r>
        <w:t xml:space="preserve"> </w:t>
      </w:r>
      <w:r>
        <w:rPr>
          <w:rFonts w:hint="eastAsia"/>
        </w:rPr>
        <w:t>строительства</w:t>
      </w:r>
    </w:p>
    <w:p w14:paraId="771BC291" w14:textId="77777777" w:rsidR="00301A91" w:rsidRDefault="00301A91" w:rsidP="00301A91"/>
    <w:p w14:paraId="7F0437F2" w14:textId="77777777" w:rsidR="00301A91" w:rsidRDefault="00301A91" w:rsidP="00301A91">
      <w:r>
        <w:rPr>
          <w:rFonts w:hint="eastAsia"/>
        </w:rPr>
        <w:t>метрополитенов</w:t>
      </w:r>
    </w:p>
    <w:p w14:paraId="5FE3481B" w14:textId="77777777" w:rsidR="00301A91" w:rsidRDefault="00301A91" w:rsidP="00301A91"/>
    <w:p w14:paraId="2D522421" w14:textId="77777777" w:rsidR="00301A91" w:rsidRDefault="00301A91" w:rsidP="00301A91">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4340C42E" w14:textId="77777777" w:rsidR="00301A91" w:rsidRDefault="00301A91" w:rsidP="00301A91"/>
    <w:p w14:paraId="26B2E969" w14:textId="77777777" w:rsidR="00301A91" w:rsidRDefault="00301A91" w:rsidP="00301A91">
      <w:r>
        <w:rPr>
          <w:rFonts w:hint="eastAsia"/>
        </w:rPr>
        <w:t>ГЛАВА</w:t>
      </w:r>
      <w:r>
        <w:t xml:space="preserve"> 5. </w:t>
      </w:r>
      <w:r>
        <w:rPr>
          <w:rFonts w:hint="eastAsia"/>
        </w:rPr>
        <w:t>Методическое</w:t>
      </w:r>
      <w:r>
        <w:t xml:space="preserve"> </w:t>
      </w:r>
      <w:r>
        <w:rPr>
          <w:rFonts w:hint="eastAsia"/>
        </w:rPr>
        <w:t>обеспечение</w:t>
      </w:r>
      <w:r>
        <w:t xml:space="preserve"> </w:t>
      </w:r>
      <w:r>
        <w:rPr>
          <w:rFonts w:hint="eastAsia"/>
        </w:rPr>
        <w:t>повышения</w:t>
      </w:r>
      <w:r>
        <w:t xml:space="preserve"> </w:t>
      </w:r>
      <w:r>
        <w:rPr>
          <w:rFonts w:hint="eastAsia"/>
        </w:rPr>
        <w:t>эффективности</w:t>
      </w:r>
      <w:r>
        <w:t xml:space="preserve"> </w:t>
      </w:r>
      <w:r>
        <w:rPr>
          <w:rFonts w:hint="eastAsia"/>
        </w:rPr>
        <w:t>концессионных</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дорожной</w:t>
      </w:r>
      <w:r>
        <w:t xml:space="preserve"> 252 </w:t>
      </w:r>
      <w:r>
        <w:rPr>
          <w:rFonts w:hint="eastAsia"/>
        </w:rPr>
        <w:t>инфраструктуры</w:t>
      </w:r>
    </w:p>
    <w:p w14:paraId="38B12CAC" w14:textId="77777777" w:rsidR="00301A91" w:rsidRDefault="00301A91" w:rsidP="00301A91"/>
    <w:p w14:paraId="000B9FED" w14:textId="77777777" w:rsidR="00301A91" w:rsidRDefault="00301A91" w:rsidP="00301A91">
      <w:r>
        <w:t xml:space="preserve">5.1. </w:t>
      </w:r>
      <w:r>
        <w:rPr>
          <w:rFonts w:hint="eastAsia"/>
        </w:rPr>
        <w:t>Развитие</w:t>
      </w:r>
      <w:r>
        <w:t xml:space="preserve"> </w:t>
      </w:r>
      <w:r>
        <w:rPr>
          <w:rFonts w:hint="eastAsia"/>
        </w:rPr>
        <w:t>дорожного</w:t>
      </w:r>
      <w:r>
        <w:t xml:space="preserve"> </w:t>
      </w:r>
      <w:r>
        <w:rPr>
          <w:rFonts w:hint="eastAsia"/>
        </w:rPr>
        <w:t>хозяйства</w:t>
      </w:r>
      <w:r>
        <w:t xml:space="preserve"> </w:t>
      </w:r>
      <w:r>
        <w:rPr>
          <w:rFonts w:hint="eastAsia"/>
        </w:rPr>
        <w:t>России</w:t>
      </w:r>
      <w:r>
        <w:t xml:space="preserve"> </w:t>
      </w:r>
      <w:r>
        <w:rPr>
          <w:rFonts w:hint="eastAsia"/>
        </w:rPr>
        <w:t>в</w:t>
      </w:r>
      <w:r>
        <w:t xml:space="preserve"> </w:t>
      </w:r>
      <w:r>
        <w:rPr>
          <w:rFonts w:hint="eastAsia"/>
        </w:rPr>
        <w:t>контексте</w:t>
      </w:r>
      <w:r>
        <w:t xml:space="preserve"> </w:t>
      </w:r>
      <w:r>
        <w:rPr>
          <w:rFonts w:hint="eastAsia"/>
        </w:rPr>
        <w:t>внедрения</w:t>
      </w:r>
      <w:r>
        <w:t xml:space="preserve"> </w:t>
      </w:r>
      <w:r>
        <w:rPr>
          <w:rFonts w:hint="eastAsia"/>
        </w:rPr>
        <w:t>концессионного</w:t>
      </w:r>
      <w:r>
        <w:t xml:space="preserve"> </w:t>
      </w:r>
      <w:r>
        <w:rPr>
          <w:rFonts w:hint="eastAsia"/>
        </w:rPr>
        <w:t>механизма</w:t>
      </w:r>
    </w:p>
    <w:p w14:paraId="5902E79E" w14:textId="77777777" w:rsidR="00301A91" w:rsidRDefault="00301A91" w:rsidP="00301A91"/>
    <w:p w14:paraId="5F7C6BCB" w14:textId="77777777" w:rsidR="00301A91" w:rsidRDefault="00301A91" w:rsidP="00301A91">
      <w:r>
        <w:t xml:space="preserve">5.2. </w:t>
      </w:r>
      <w:r>
        <w:rPr>
          <w:rFonts w:hint="eastAsia"/>
        </w:rPr>
        <w:t>Обеспечение</w:t>
      </w:r>
      <w:r>
        <w:t xml:space="preserve"> </w:t>
      </w:r>
      <w:r>
        <w:rPr>
          <w:rFonts w:hint="eastAsia"/>
        </w:rPr>
        <w:t>общественной</w:t>
      </w:r>
      <w:r>
        <w:t xml:space="preserve"> </w:t>
      </w:r>
      <w:r>
        <w:rPr>
          <w:rFonts w:hint="eastAsia"/>
        </w:rPr>
        <w:t>и</w:t>
      </w:r>
      <w:r>
        <w:t xml:space="preserve"> </w:t>
      </w:r>
      <w:r>
        <w:rPr>
          <w:rFonts w:hint="eastAsia"/>
        </w:rPr>
        <w:t>коммерческой</w:t>
      </w:r>
      <w:r>
        <w:t xml:space="preserve"> </w:t>
      </w:r>
      <w:r>
        <w:rPr>
          <w:rFonts w:hint="eastAsia"/>
        </w:rPr>
        <w:t>эффективности</w:t>
      </w:r>
      <w:r>
        <w:t xml:space="preserve"> </w:t>
      </w:r>
      <w:r>
        <w:rPr>
          <w:rFonts w:hint="eastAsia"/>
        </w:rPr>
        <w:t>проектов</w:t>
      </w:r>
      <w:r>
        <w:t xml:space="preserve"> </w:t>
      </w:r>
      <w:r>
        <w:rPr>
          <w:rFonts w:hint="eastAsia"/>
        </w:rPr>
        <w:t>концессии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дорожной</w:t>
      </w:r>
      <w:r>
        <w:t xml:space="preserve"> </w:t>
      </w:r>
      <w:r>
        <w:rPr>
          <w:rFonts w:hint="eastAsia"/>
        </w:rPr>
        <w:t>инфраструктуры</w:t>
      </w:r>
    </w:p>
    <w:p w14:paraId="43403897" w14:textId="77777777" w:rsidR="00301A91" w:rsidRDefault="00301A91" w:rsidP="00301A91"/>
    <w:p w14:paraId="11C7DDA3" w14:textId="77777777" w:rsidR="00301A91" w:rsidRDefault="00301A91" w:rsidP="00301A91">
      <w:r>
        <w:t xml:space="preserve">5.3. </w:t>
      </w:r>
      <w:r>
        <w:rPr>
          <w:rFonts w:hint="eastAsia"/>
        </w:rPr>
        <w:t>Осуществление</w:t>
      </w:r>
      <w:r>
        <w:t xml:space="preserve"> </w:t>
      </w:r>
      <w:r>
        <w:rPr>
          <w:rFonts w:hint="eastAsia"/>
        </w:rPr>
        <w:t>инновационной</w:t>
      </w:r>
      <w:r>
        <w:t xml:space="preserve"> </w:t>
      </w:r>
      <w:r>
        <w:rPr>
          <w:rFonts w:hint="eastAsia"/>
        </w:rPr>
        <w:t>деятельности</w:t>
      </w:r>
      <w:r>
        <w:t xml:space="preserve"> </w:t>
      </w:r>
      <w:r>
        <w:rPr>
          <w:rFonts w:hint="eastAsia"/>
        </w:rPr>
        <w:t>в</w:t>
      </w:r>
      <w:r>
        <w:t xml:space="preserve"> </w:t>
      </w:r>
      <w:r>
        <w:rPr>
          <w:rFonts w:hint="eastAsia"/>
        </w:rPr>
        <w:t>проектах</w:t>
      </w:r>
      <w:r>
        <w:t xml:space="preserve"> </w:t>
      </w:r>
      <w:r>
        <w:rPr>
          <w:rFonts w:hint="eastAsia"/>
        </w:rPr>
        <w:t>концессии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дорожной</w:t>
      </w:r>
      <w:r>
        <w:t xml:space="preserve"> </w:t>
      </w:r>
      <w:r>
        <w:rPr>
          <w:rFonts w:hint="eastAsia"/>
        </w:rPr>
        <w:t>инфраструктуры</w:t>
      </w:r>
    </w:p>
    <w:p w14:paraId="3B8E7574" w14:textId="77777777" w:rsidR="00301A91" w:rsidRDefault="00301A91" w:rsidP="00301A91"/>
    <w:p w14:paraId="633CC8AB" w14:textId="77777777" w:rsidR="00301A91" w:rsidRDefault="00301A91" w:rsidP="00301A91">
      <w:r>
        <w:t xml:space="preserve">5.4. </w:t>
      </w:r>
      <w:r>
        <w:rPr>
          <w:rFonts w:hint="eastAsia"/>
        </w:rPr>
        <w:t>Управление</w:t>
      </w:r>
      <w:r>
        <w:t xml:space="preserve"> </w:t>
      </w:r>
      <w:r>
        <w:rPr>
          <w:rFonts w:hint="eastAsia"/>
        </w:rPr>
        <w:t>рисками</w:t>
      </w:r>
      <w:r>
        <w:t xml:space="preserve"> </w:t>
      </w:r>
      <w:r>
        <w:rPr>
          <w:rFonts w:hint="eastAsia"/>
        </w:rPr>
        <w:t>проектов</w:t>
      </w:r>
      <w:r>
        <w:t xml:space="preserve"> </w:t>
      </w:r>
      <w:r>
        <w:rPr>
          <w:rFonts w:hint="eastAsia"/>
        </w:rPr>
        <w:t>концессии</w:t>
      </w:r>
      <w:r>
        <w:t xml:space="preserve"> </w:t>
      </w:r>
      <w:r>
        <w:rPr>
          <w:rFonts w:hint="eastAsia"/>
        </w:rPr>
        <w:t>в</w:t>
      </w:r>
      <w:r>
        <w:t xml:space="preserve"> </w:t>
      </w:r>
      <w:r>
        <w:rPr>
          <w:rFonts w:hint="eastAsia"/>
        </w:rPr>
        <w:t>дорожном</w:t>
      </w:r>
      <w:r>
        <w:t xml:space="preserve"> </w:t>
      </w:r>
      <w:r>
        <w:rPr>
          <w:rFonts w:hint="eastAsia"/>
        </w:rPr>
        <w:t>хозяйстве</w:t>
      </w:r>
      <w:r>
        <w:t xml:space="preserve"> </w:t>
      </w:r>
      <w:r>
        <w:rPr>
          <w:rFonts w:hint="eastAsia"/>
        </w:rPr>
        <w:t>в</w:t>
      </w:r>
    </w:p>
    <w:p w14:paraId="2DEB26AF" w14:textId="77777777" w:rsidR="00301A91" w:rsidRDefault="00301A91" w:rsidP="00301A91"/>
    <w:p w14:paraId="3137C3E5" w14:textId="77777777" w:rsidR="00301A91" w:rsidRDefault="00301A91" w:rsidP="00301A91">
      <w:r>
        <w:rPr>
          <w:rFonts w:hint="eastAsia"/>
        </w:rPr>
        <w:t>условиях</w:t>
      </w:r>
      <w:r>
        <w:t xml:space="preserve"> </w:t>
      </w:r>
      <w:r>
        <w:rPr>
          <w:rFonts w:hint="eastAsia"/>
        </w:rPr>
        <w:t>экономической</w:t>
      </w:r>
      <w:r>
        <w:t xml:space="preserve"> </w:t>
      </w:r>
      <w:r>
        <w:rPr>
          <w:rFonts w:hint="eastAsia"/>
        </w:rPr>
        <w:t>турбулентности</w:t>
      </w:r>
    </w:p>
    <w:p w14:paraId="4362E422" w14:textId="77777777" w:rsidR="00301A91" w:rsidRDefault="00301A91" w:rsidP="00301A91"/>
    <w:p w14:paraId="43D6D22E" w14:textId="77777777" w:rsidR="00301A91" w:rsidRDefault="00301A91" w:rsidP="00301A91">
      <w:r>
        <w:rPr>
          <w:rFonts w:hint="eastAsia"/>
        </w:rPr>
        <w:t>Выводы</w:t>
      </w:r>
      <w:r>
        <w:t xml:space="preserve"> </w:t>
      </w:r>
      <w:r>
        <w:rPr>
          <w:rFonts w:hint="eastAsia"/>
        </w:rPr>
        <w:t>по</w:t>
      </w:r>
      <w:r>
        <w:t xml:space="preserve"> </w:t>
      </w:r>
      <w:r>
        <w:rPr>
          <w:rFonts w:hint="eastAsia"/>
        </w:rPr>
        <w:t>пятой</w:t>
      </w:r>
      <w:r>
        <w:t xml:space="preserve"> </w:t>
      </w:r>
      <w:r>
        <w:rPr>
          <w:rFonts w:hint="eastAsia"/>
        </w:rPr>
        <w:t>главе</w:t>
      </w:r>
    </w:p>
    <w:p w14:paraId="234A02C8" w14:textId="77777777" w:rsidR="00301A91" w:rsidRDefault="00301A91" w:rsidP="00301A91"/>
    <w:p w14:paraId="695984DA" w14:textId="77777777" w:rsidR="00301A91" w:rsidRDefault="00301A91" w:rsidP="00301A91">
      <w:r>
        <w:rPr>
          <w:rFonts w:hint="eastAsia"/>
        </w:rPr>
        <w:t>ГЛАВА</w:t>
      </w:r>
      <w:r>
        <w:t xml:space="preserve"> 6. </w:t>
      </w:r>
      <w:r>
        <w:rPr>
          <w:rFonts w:hint="eastAsia"/>
        </w:rPr>
        <w:t>Перспективы</w:t>
      </w:r>
      <w:r>
        <w:t xml:space="preserve"> </w:t>
      </w:r>
      <w:r>
        <w:rPr>
          <w:rFonts w:hint="eastAsia"/>
        </w:rPr>
        <w:t>реализации</w:t>
      </w:r>
      <w:r>
        <w:t xml:space="preserve"> </w:t>
      </w:r>
      <w:r>
        <w:rPr>
          <w:rFonts w:hint="eastAsia"/>
        </w:rPr>
        <w:t>проектов</w:t>
      </w:r>
      <w:r>
        <w:t xml:space="preserve"> </w:t>
      </w:r>
      <w:r>
        <w:rPr>
          <w:rFonts w:hint="eastAsia"/>
        </w:rPr>
        <w:t>концессии</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2A4A8300" w14:textId="77777777" w:rsidR="00301A91" w:rsidRDefault="00301A91" w:rsidP="00301A91"/>
    <w:p w14:paraId="07906EBF" w14:textId="77777777" w:rsidR="00301A91" w:rsidRDefault="00301A91" w:rsidP="00301A91">
      <w:r>
        <w:t xml:space="preserve">6.1. </w:t>
      </w:r>
      <w:r>
        <w:rPr>
          <w:rFonts w:hint="eastAsia"/>
        </w:rPr>
        <w:t>Современные</w:t>
      </w:r>
      <w:r>
        <w:t xml:space="preserve"> </w:t>
      </w:r>
      <w:r>
        <w:rPr>
          <w:rFonts w:hint="eastAsia"/>
        </w:rPr>
        <w:t>тенденции</w:t>
      </w:r>
      <w:r>
        <w:t xml:space="preserve"> </w:t>
      </w:r>
      <w:r>
        <w:rPr>
          <w:rFonts w:hint="eastAsia"/>
        </w:rPr>
        <w:t>реализации</w:t>
      </w:r>
      <w:r>
        <w:t xml:space="preserve"> </w:t>
      </w:r>
      <w:r>
        <w:rPr>
          <w:rFonts w:hint="eastAsia"/>
        </w:rPr>
        <w:t>приоритетных</w:t>
      </w:r>
      <w:r>
        <w:t xml:space="preserve"> </w:t>
      </w:r>
      <w:r>
        <w:rPr>
          <w:rFonts w:hint="eastAsia"/>
        </w:rPr>
        <w:t>концессионных</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4AF53D66" w14:textId="77777777" w:rsidR="00301A91" w:rsidRDefault="00301A91" w:rsidP="00301A91"/>
    <w:p w14:paraId="3D414BBF" w14:textId="77777777" w:rsidR="00301A91" w:rsidRDefault="00301A91" w:rsidP="00301A91">
      <w:r>
        <w:t xml:space="preserve">6.2. </w:t>
      </w:r>
      <w:r>
        <w:rPr>
          <w:rFonts w:hint="eastAsia"/>
        </w:rPr>
        <w:t>Моделирование</w:t>
      </w:r>
      <w:r>
        <w:t xml:space="preserve"> </w:t>
      </w:r>
      <w:r>
        <w:rPr>
          <w:rFonts w:hint="eastAsia"/>
        </w:rPr>
        <w:t>концессионных</w:t>
      </w:r>
      <w:r>
        <w:t xml:space="preserve"> </w:t>
      </w:r>
      <w:r>
        <w:rPr>
          <w:rFonts w:hint="eastAsia"/>
        </w:rPr>
        <w:t>проектов</w:t>
      </w:r>
      <w:r>
        <w:t xml:space="preserve"> </w:t>
      </w:r>
      <w:r>
        <w:rPr>
          <w:rFonts w:hint="eastAsia"/>
        </w:rPr>
        <w:t>в</w:t>
      </w:r>
      <w:r>
        <w:t xml:space="preserve"> </w:t>
      </w:r>
      <w:r>
        <w:rPr>
          <w:rFonts w:hint="eastAsia"/>
        </w:rPr>
        <w:t>сфере</w:t>
      </w:r>
      <w:r>
        <w:t xml:space="preserve"> </w:t>
      </w:r>
      <w:r>
        <w:rPr>
          <w:rFonts w:hint="eastAsia"/>
        </w:rPr>
        <w:t>строительства</w:t>
      </w:r>
      <w:r>
        <w:t xml:space="preserve"> </w:t>
      </w:r>
      <w:r>
        <w:rPr>
          <w:rFonts w:hint="eastAsia"/>
        </w:rPr>
        <w:t>метрополитенов</w:t>
      </w:r>
    </w:p>
    <w:p w14:paraId="0D03A220" w14:textId="77777777" w:rsidR="00301A91" w:rsidRDefault="00301A91" w:rsidP="00301A91"/>
    <w:p w14:paraId="5F6F60E4" w14:textId="77777777" w:rsidR="00301A91" w:rsidRDefault="00301A91" w:rsidP="00301A91">
      <w:r>
        <w:t xml:space="preserve">6.3. </w:t>
      </w:r>
      <w:r>
        <w:rPr>
          <w:rFonts w:hint="eastAsia"/>
        </w:rPr>
        <w:t>Методическое</w:t>
      </w:r>
      <w:r>
        <w:t xml:space="preserve"> </w:t>
      </w:r>
      <w:r>
        <w:rPr>
          <w:rFonts w:hint="eastAsia"/>
        </w:rPr>
        <w:t>обеспечение</w:t>
      </w:r>
      <w:r>
        <w:t xml:space="preserve"> </w:t>
      </w:r>
      <w:r>
        <w:rPr>
          <w:rFonts w:hint="eastAsia"/>
        </w:rPr>
        <w:t>публичного</w:t>
      </w:r>
      <w:r>
        <w:t xml:space="preserve"> </w:t>
      </w:r>
      <w:r>
        <w:rPr>
          <w:rFonts w:hint="eastAsia"/>
        </w:rPr>
        <w:t>аудита</w:t>
      </w:r>
      <w:r>
        <w:t xml:space="preserve"> </w:t>
      </w:r>
      <w:r>
        <w:rPr>
          <w:rFonts w:hint="eastAsia"/>
        </w:rPr>
        <w:t>проектов</w:t>
      </w:r>
      <w:r>
        <w:t xml:space="preserve"> </w:t>
      </w:r>
      <w:r>
        <w:rPr>
          <w:rFonts w:hint="eastAsia"/>
        </w:rPr>
        <w:t>концессии</w:t>
      </w:r>
      <w:r>
        <w:t xml:space="preserve"> </w:t>
      </w:r>
      <w:r>
        <w:rPr>
          <w:rFonts w:hint="eastAsia"/>
        </w:rPr>
        <w:t>в</w:t>
      </w:r>
    </w:p>
    <w:p w14:paraId="4EE4FEAB" w14:textId="77777777" w:rsidR="00301A91" w:rsidRDefault="00301A91" w:rsidP="00301A91"/>
    <w:p w14:paraId="420AB8EB" w14:textId="77777777" w:rsidR="00301A91" w:rsidRDefault="00301A91" w:rsidP="00301A91">
      <w:r>
        <w:rPr>
          <w:rFonts w:hint="eastAsia"/>
        </w:rPr>
        <w:t>сфере</w:t>
      </w:r>
      <w:r>
        <w:t xml:space="preserve"> </w:t>
      </w:r>
      <w:r>
        <w:rPr>
          <w:rFonts w:hint="eastAsia"/>
        </w:rPr>
        <w:t>строительства</w:t>
      </w:r>
      <w:r>
        <w:t xml:space="preserve"> </w:t>
      </w:r>
      <w:r>
        <w:rPr>
          <w:rFonts w:hint="eastAsia"/>
        </w:rPr>
        <w:t>общественно</w:t>
      </w:r>
      <w:r>
        <w:t xml:space="preserve"> </w:t>
      </w:r>
      <w:r>
        <w:rPr>
          <w:rFonts w:hint="eastAsia"/>
        </w:rPr>
        <w:t>значимой</w:t>
      </w:r>
      <w:r>
        <w:t xml:space="preserve"> </w:t>
      </w:r>
      <w:r>
        <w:rPr>
          <w:rFonts w:hint="eastAsia"/>
        </w:rPr>
        <w:t>инфраструктуры</w:t>
      </w:r>
    </w:p>
    <w:p w14:paraId="3064DE32" w14:textId="77777777" w:rsidR="00301A91" w:rsidRDefault="00301A91" w:rsidP="00301A91"/>
    <w:p w14:paraId="28AD014D" w14:textId="77777777" w:rsidR="00301A91" w:rsidRDefault="00301A91" w:rsidP="00301A91">
      <w:r>
        <w:rPr>
          <w:rFonts w:hint="eastAsia"/>
        </w:rPr>
        <w:t>Выводы</w:t>
      </w:r>
      <w:r>
        <w:t xml:space="preserve"> </w:t>
      </w:r>
      <w:r>
        <w:rPr>
          <w:rFonts w:hint="eastAsia"/>
        </w:rPr>
        <w:t>по</w:t>
      </w:r>
      <w:r>
        <w:t xml:space="preserve"> </w:t>
      </w:r>
      <w:r>
        <w:rPr>
          <w:rFonts w:hint="eastAsia"/>
        </w:rPr>
        <w:t>шестой</w:t>
      </w:r>
      <w:r>
        <w:t xml:space="preserve"> </w:t>
      </w:r>
      <w:r>
        <w:rPr>
          <w:rFonts w:hint="eastAsia"/>
        </w:rPr>
        <w:t>главе</w:t>
      </w:r>
    </w:p>
    <w:p w14:paraId="1017B859" w14:textId="77777777" w:rsidR="00301A91" w:rsidRDefault="00301A91" w:rsidP="00301A91"/>
    <w:p w14:paraId="7907EBD8" w14:textId="77777777" w:rsidR="00301A91" w:rsidRDefault="00301A91" w:rsidP="00301A91">
      <w:r>
        <w:rPr>
          <w:rFonts w:hint="eastAsia"/>
        </w:rPr>
        <w:t>ЗАКЛЮЧЕНИЕ</w:t>
      </w:r>
    </w:p>
    <w:p w14:paraId="3FEFC28B" w14:textId="77777777" w:rsidR="00301A91" w:rsidRDefault="00301A91" w:rsidP="00301A91"/>
    <w:p w14:paraId="6C0718BF" w14:textId="77777777" w:rsidR="00301A91" w:rsidRDefault="00301A91" w:rsidP="00301A91">
      <w:r>
        <w:rPr>
          <w:rFonts w:hint="eastAsia"/>
        </w:rPr>
        <w:t>СПИСОК</w:t>
      </w:r>
      <w:r>
        <w:t xml:space="preserve"> </w:t>
      </w:r>
      <w:r>
        <w:rPr>
          <w:rFonts w:hint="eastAsia"/>
        </w:rPr>
        <w:t>ЛИТЕРАТУРЫ</w:t>
      </w:r>
    </w:p>
    <w:p w14:paraId="674D57D0" w14:textId="77777777" w:rsidR="00301A91" w:rsidRDefault="00301A91" w:rsidP="00301A91"/>
    <w:p w14:paraId="0D92F668" w14:textId="1D2EAD4B" w:rsidR="00301A91" w:rsidRPr="00301A91" w:rsidRDefault="00301A91" w:rsidP="00301A91">
      <w:r>
        <w:rPr>
          <w:rFonts w:hint="eastAsia"/>
        </w:rPr>
        <w:t>ПРИЛОЖЕНИЯ</w:t>
      </w:r>
    </w:p>
    <w:sectPr w:rsidR="00301A91" w:rsidRPr="00301A91" w:rsidSect="00384F2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BFEB" w14:textId="77777777" w:rsidR="00384F20" w:rsidRDefault="00384F20">
      <w:pPr>
        <w:spacing w:after="0" w:line="240" w:lineRule="auto"/>
      </w:pPr>
      <w:r>
        <w:separator/>
      </w:r>
    </w:p>
  </w:endnote>
  <w:endnote w:type="continuationSeparator" w:id="0">
    <w:p w14:paraId="5DD82209" w14:textId="77777777" w:rsidR="00384F20" w:rsidRDefault="0038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CBA3" w14:textId="77777777" w:rsidR="00384F20" w:rsidRDefault="00384F20"/>
    <w:p w14:paraId="48EF0993" w14:textId="77777777" w:rsidR="00384F20" w:rsidRDefault="00384F20"/>
    <w:p w14:paraId="154F32AF" w14:textId="77777777" w:rsidR="00384F20" w:rsidRDefault="00384F20"/>
    <w:p w14:paraId="1A5814BB" w14:textId="77777777" w:rsidR="00384F20" w:rsidRDefault="00384F20"/>
    <w:p w14:paraId="40200367" w14:textId="77777777" w:rsidR="00384F20" w:rsidRDefault="00384F20"/>
    <w:p w14:paraId="272F6C79" w14:textId="77777777" w:rsidR="00384F20" w:rsidRDefault="00384F20"/>
    <w:p w14:paraId="61612091" w14:textId="77777777" w:rsidR="00384F20" w:rsidRDefault="00384F2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39644" wp14:editId="209881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E3155" w14:textId="77777777" w:rsidR="00384F20" w:rsidRDefault="00384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396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EE3155" w14:textId="77777777" w:rsidR="00384F20" w:rsidRDefault="00384F2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2B46DF" w14:textId="77777777" w:rsidR="00384F20" w:rsidRDefault="00384F20"/>
    <w:p w14:paraId="254ABDF1" w14:textId="77777777" w:rsidR="00384F20" w:rsidRDefault="00384F20"/>
    <w:p w14:paraId="3F6593BA" w14:textId="77777777" w:rsidR="00384F20" w:rsidRDefault="00384F2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B859CF" wp14:editId="5C5A26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06B0A" w14:textId="77777777" w:rsidR="00384F20" w:rsidRDefault="00384F20"/>
                          <w:p w14:paraId="32670D77" w14:textId="77777777" w:rsidR="00384F20" w:rsidRDefault="00384F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B859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906B0A" w14:textId="77777777" w:rsidR="00384F20" w:rsidRDefault="00384F20"/>
                    <w:p w14:paraId="32670D77" w14:textId="77777777" w:rsidR="00384F20" w:rsidRDefault="00384F2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E123DB" w14:textId="77777777" w:rsidR="00384F20" w:rsidRDefault="00384F20"/>
    <w:p w14:paraId="762967DD" w14:textId="77777777" w:rsidR="00384F20" w:rsidRDefault="00384F20">
      <w:pPr>
        <w:rPr>
          <w:sz w:val="2"/>
          <w:szCs w:val="2"/>
        </w:rPr>
      </w:pPr>
    </w:p>
    <w:p w14:paraId="2D828B4A" w14:textId="77777777" w:rsidR="00384F20" w:rsidRDefault="00384F20"/>
    <w:p w14:paraId="04264F0F" w14:textId="77777777" w:rsidR="00384F20" w:rsidRDefault="00384F20">
      <w:pPr>
        <w:spacing w:after="0" w:line="240" w:lineRule="auto"/>
      </w:pPr>
    </w:p>
  </w:footnote>
  <w:footnote w:type="continuationSeparator" w:id="0">
    <w:p w14:paraId="261FFDF8" w14:textId="77777777" w:rsidR="00384F20" w:rsidRDefault="0038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4F20"/>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9892</TotalTime>
  <Pages>4</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1439</cp:revision>
  <cp:lastPrinted>2009-02-06T05:36:00Z</cp:lastPrinted>
  <dcterms:created xsi:type="dcterms:W3CDTF">2024-04-09T10:20:00Z</dcterms:created>
  <dcterms:modified xsi:type="dcterms:W3CDTF">2024-04-22T14:37:00Z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