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5655A0" w:rsidRDefault="005655A0" w:rsidP="005655A0">
      <w:r w:rsidRPr="00B12744">
        <w:rPr>
          <w:rFonts w:ascii="Times New Roman" w:eastAsia="Times New Roman" w:hAnsi="Times New Roman" w:cs="Times New Roman"/>
          <w:b/>
          <w:sz w:val="24"/>
          <w:szCs w:val="24"/>
          <w:lang w:eastAsia="ru-RU"/>
        </w:rPr>
        <w:t>Шейко Костянтин Володимирович</w:t>
      </w:r>
      <w:r w:rsidRPr="00B12744">
        <w:rPr>
          <w:rFonts w:ascii="Times New Roman" w:eastAsia="Times New Roman" w:hAnsi="Times New Roman" w:cs="Times New Roman"/>
          <w:sz w:val="24"/>
          <w:szCs w:val="24"/>
          <w:lang w:eastAsia="ru-RU"/>
        </w:rPr>
        <w:t>, юрисконсульт ТОВ «Рибальство та експедиції». Назва дисертації: «</w:t>
      </w:r>
      <w:r w:rsidRPr="00B12744">
        <w:rPr>
          <w:rFonts w:ascii="Times New Roman" w:eastAsia="Times New Roman" w:hAnsi="Times New Roman" w:cs="Times New Roman"/>
          <w:snapToGrid w:val="0"/>
          <w:sz w:val="24"/>
          <w:szCs w:val="24"/>
          <w:lang w:eastAsia="ru-RU"/>
        </w:rPr>
        <w:t>Запобігання злочинам, що вчиняються у сфері виробництва і обігу алкогольних напоїв</w:t>
      </w:r>
      <w:r w:rsidRPr="00B12744">
        <w:rPr>
          <w:rFonts w:ascii="Times New Roman" w:eastAsia="Times New Roman" w:hAnsi="Times New Roman" w:cs="Times New Roman"/>
          <w:sz w:val="24"/>
          <w:szCs w:val="24"/>
          <w:lang w:eastAsia="ru-RU"/>
        </w:rPr>
        <w:t xml:space="preserve">». </w:t>
      </w:r>
      <w:r w:rsidRPr="00B12744">
        <w:rPr>
          <w:rFonts w:ascii="Times New Roman" w:eastAsia="Times New Roman" w:hAnsi="Times New Roman" w:cs="Times New Roman"/>
          <w:color w:val="000000"/>
          <w:sz w:val="24"/>
          <w:szCs w:val="24"/>
          <w:shd w:val="clear" w:color="auto" w:fill="FFFFFF"/>
          <w:lang w:eastAsia="uk-UA"/>
        </w:rPr>
        <w:t xml:space="preserve">Шифр та назва спеціальності – </w:t>
      </w:r>
      <w:r w:rsidRPr="00B12744">
        <w:rPr>
          <w:rFonts w:ascii="Times New Roman" w:eastAsia="Times New Roman" w:hAnsi="Times New Roman" w:cs="Times New Roman"/>
          <w:sz w:val="24"/>
          <w:szCs w:val="24"/>
          <w:lang w:eastAsia="ru-RU"/>
        </w:rPr>
        <w:t>12.00.08 –кримінальне право та кримінологія; кримінально-виконавче право</w:t>
      </w:r>
      <w:r w:rsidRPr="00B12744">
        <w:rPr>
          <w:rFonts w:ascii="Times New Roman" w:eastAsia="Times New Roman" w:hAnsi="Times New Roman" w:cs="Times New Roman"/>
          <w:color w:val="000000"/>
          <w:sz w:val="24"/>
          <w:szCs w:val="24"/>
          <w:shd w:val="clear" w:color="auto" w:fill="FFFFFF"/>
          <w:lang w:eastAsia="uk-UA"/>
        </w:rPr>
        <w:t xml:space="preserve">. Спецрада </w:t>
      </w:r>
      <w:r w:rsidRPr="00B12744">
        <w:rPr>
          <w:rFonts w:ascii="Times New Roman" w:eastAsia="Times New Roman" w:hAnsi="Times New Roman" w:cs="Times New Roman"/>
          <w:sz w:val="24"/>
          <w:szCs w:val="24"/>
          <w:lang w:eastAsia="ru-RU"/>
        </w:rPr>
        <w:t>К 64.502.01 Науково-дослідного інституту вивчення проблем злочинності імені академіка В. В. Сташиса Національної академії правових наук України</w:t>
      </w:r>
    </w:p>
    <w:sectPr w:rsidR="00F10AB7" w:rsidRPr="005655A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5655A0" w:rsidRPr="005655A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367C4-8348-4DB1-B161-E4795E26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280</cp:revision>
  <cp:lastPrinted>2009-02-06T05:36:00Z</cp:lastPrinted>
  <dcterms:created xsi:type="dcterms:W3CDTF">2020-10-08T07:28:00Z</dcterms:created>
  <dcterms:modified xsi:type="dcterms:W3CDTF">2020-10-23T09:56:00Z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