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048" w:rsidRPr="00A03048" w:rsidRDefault="00A03048" w:rsidP="00A03048">
      <w:pPr>
        <w:rPr>
          <w:rFonts w:ascii="Trebuchet MS" w:eastAsia="Times New Roman" w:hAnsi="Trebuchet MS" w:cs="Times New Roman"/>
          <w:color w:val="000000"/>
          <w:kern w:val="0"/>
          <w:sz w:val="18"/>
          <w:szCs w:val="18"/>
          <w:lang w:eastAsia="ru-RU"/>
        </w:rPr>
      </w:pPr>
      <w:r w:rsidRPr="00A03048">
        <w:rPr>
          <w:rFonts w:ascii="Trebuchet MS" w:eastAsia="Times New Roman" w:hAnsi="Trebuchet MS" w:cs="Times New Roman" w:hint="eastAsia"/>
          <w:color w:val="000000"/>
          <w:kern w:val="0"/>
          <w:sz w:val="18"/>
          <w:szCs w:val="18"/>
          <w:lang w:eastAsia="ru-RU"/>
        </w:rPr>
        <w:t>ФЕДЕРАЛЬНОЕ</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ГОСУДАРСТВЕННОЕ</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БЮДЖЕТНОЕ</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ОБРАЗОВАТЕЛЬНОЕ</w:t>
      </w:r>
    </w:p>
    <w:p w:rsidR="00A03048" w:rsidRPr="00A03048" w:rsidRDefault="00A03048" w:rsidP="00A03048">
      <w:pPr>
        <w:rPr>
          <w:rFonts w:ascii="Trebuchet MS" w:eastAsia="Times New Roman" w:hAnsi="Trebuchet MS" w:cs="Times New Roman"/>
          <w:color w:val="000000"/>
          <w:kern w:val="0"/>
          <w:sz w:val="18"/>
          <w:szCs w:val="18"/>
          <w:lang w:eastAsia="ru-RU"/>
        </w:rPr>
      </w:pPr>
      <w:r w:rsidRPr="00A03048">
        <w:rPr>
          <w:rFonts w:ascii="Trebuchet MS" w:eastAsia="Times New Roman" w:hAnsi="Trebuchet MS" w:cs="Times New Roman" w:hint="eastAsia"/>
          <w:color w:val="000000"/>
          <w:kern w:val="0"/>
          <w:sz w:val="18"/>
          <w:szCs w:val="18"/>
          <w:lang w:eastAsia="ru-RU"/>
        </w:rPr>
        <w:t>УЧРЕЖДЕНИЕ</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ВЫСШЕГО</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ПРОФЕССИОНАЛЬНОГО</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ОБРАЗОВАНИЯ</w:t>
      </w:r>
    </w:p>
    <w:p w:rsidR="00A03048" w:rsidRPr="00A03048" w:rsidRDefault="00A03048" w:rsidP="00A03048">
      <w:pPr>
        <w:rPr>
          <w:rFonts w:ascii="Trebuchet MS" w:eastAsia="Times New Roman" w:hAnsi="Trebuchet MS" w:cs="Times New Roman"/>
          <w:color w:val="000000"/>
          <w:kern w:val="0"/>
          <w:sz w:val="18"/>
          <w:szCs w:val="18"/>
          <w:lang w:eastAsia="ru-RU"/>
        </w:rPr>
      </w:pPr>
      <w:r w:rsidRPr="00A03048">
        <w:rPr>
          <w:rFonts w:ascii="Trebuchet MS" w:eastAsia="Times New Roman" w:hAnsi="Trebuchet MS" w:cs="Times New Roman" w:hint="eastAsia"/>
          <w:color w:val="000000"/>
          <w:kern w:val="0"/>
          <w:sz w:val="18"/>
          <w:szCs w:val="18"/>
          <w:lang w:eastAsia="ru-RU"/>
        </w:rPr>
        <w:t>«НОВГОРОДСКИЙ</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ГОСУДАРСТВЕННЫЙ</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УНИВЕРСИТЕТ</w:t>
      </w:r>
    </w:p>
    <w:p w:rsidR="00A03048" w:rsidRPr="00A03048" w:rsidRDefault="00A03048" w:rsidP="00A03048">
      <w:pPr>
        <w:rPr>
          <w:rFonts w:ascii="Trebuchet MS" w:eastAsia="Times New Roman" w:hAnsi="Trebuchet MS" w:cs="Times New Roman"/>
          <w:color w:val="000000"/>
          <w:kern w:val="0"/>
          <w:sz w:val="18"/>
          <w:szCs w:val="18"/>
          <w:lang w:eastAsia="ru-RU"/>
        </w:rPr>
      </w:pPr>
      <w:r w:rsidRPr="00A03048">
        <w:rPr>
          <w:rFonts w:ascii="Trebuchet MS" w:eastAsia="Times New Roman" w:hAnsi="Trebuchet MS" w:cs="Times New Roman" w:hint="eastAsia"/>
          <w:color w:val="000000"/>
          <w:kern w:val="0"/>
          <w:sz w:val="18"/>
          <w:szCs w:val="18"/>
          <w:lang w:eastAsia="ru-RU"/>
        </w:rPr>
        <w:t>ИМЕНИ</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ЯРОСЛАВА</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МУДРОГО»</w:t>
      </w:r>
    </w:p>
    <w:p w:rsidR="00A03048" w:rsidRPr="00A03048" w:rsidRDefault="00A03048" w:rsidP="00A03048">
      <w:pPr>
        <w:rPr>
          <w:rFonts w:ascii="Trebuchet MS" w:eastAsia="Times New Roman" w:hAnsi="Trebuchet MS" w:cs="Times New Roman"/>
          <w:color w:val="000000"/>
          <w:kern w:val="0"/>
          <w:sz w:val="18"/>
          <w:szCs w:val="18"/>
          <w:lang w:eastAsia="ru-RU"/>
        </w:rPr>
      </w:pPr>
      <w:r w:rsidRPr="00A03048">
        <w:rPr>
          <w:rFonts w:ascii="Trebuchet MS" w:eastAsia="Times New Roman" w:hAnsi="Trebuchet MS" w:cs="Times New Roman" w:hint="eastAsia"/>
          <w:color w:val="000000"/>
          <w:kern w:val="0"/>
          <w:sz w:val="18"/>
          <w:szCs w:val="18"/>
          <w:lang w:eastAsia="ru-RU"/>
        </w:rPr>
        <w:t>На</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правах</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рукописи</w:t>
      </w:r>
    </w:p>
    <w:p w:rsidR="00A03048" w:rsidRPr="00A03048" w:rsidRDefault="00A03048" w:rsidP="00A03048">
      <w:pPr>
        <w:rPr>
          <w:rFonts w:ascii="Trebuchet MS" w:eastAsia="Times New Roman" w:hAnsi="Trebuchet MS" w:cs="Times New Roman"/>
          <w:color w:val="000000"/>
          <w:kern w:val="0"/>
          <w:sz w:val="18"/>
          <w:szCs w:val="18"/>
          <w:lang w:eastAsia="ru-RU"/>
        </w:rPr>
      </w:pPr>
      <w:r w:rsidRPr="00A03048">
        <w:rPr>
          <w:rFonts w:ascii="Trebuchet MS" w:eastAsia="Times New Roman" w:hAnsi="Trebuchet MS" w:cs="Times New Roman"/>
          <w:color w:val="000000"/>
          <w:kern w:val="0"/>
          <w:sz w:val="18"/>
          <w:szCs w:val="18"/>
          <w:lang w:eastAsia="ru-RU"/>
        </w:rPr>
        <w:t>04201452711</w:t>
      </w:r>
    </w:p>
    <w:p w:rsidR="00A03048" w:rsidRPr="00A03048" w:rsidRDefault="00A03048" w:rsidP="00A03048">
      <w:pPr>
        <w:rPr>
          <w:rFonts w:ascii="Trebuchet MS" w:eastAsia="Times New Roman" w:hAnsi="Trebuchet MS" w:cs="Times New Roman"/>
          <w:color w:val="000000"/>
          <w:kern w:val="0"/>
          <w:sz w:val="18"/>
          <w:szCs w:val="18"/>
          <w:lang w:eastAsia="ru-RU"/>
        </w:rPr>
      </w:pPr>
      <w:r w:rsidRPr="00A03048">
        <w:rPr>
          <w:rFonts w:ascii="Trebuchet MS" w:eastAsia="Times New Roman" w:hAnsi="Trebuchet MS" w:cs="Times New Roman" w:hint="eastAsia"/>
          <w:color w:val="000000"/>
          <w:kern w:val="0"/>
          <w:sz w:val="18"/>
          <w:szCs w:val="18"/>
          <w:lang w:eastAsia="ru-RU"/>
        </w:rPr>
        <w:t>САВИНА</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ТАТЬЯНА</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СЕРГЕЕВНА</w:t>
      </w:r>
    </w:p>
    <w:p w:rsidR="00A03048" w:rsidRPr="00A03048" w:rsidRDefault="00A03048" w:rsidP="00A03048">
      <w:pPr>
        <w:rPr>
          <w:rFonts w:ascii="Trebuchet MS" w:eastAsia="Times New Roman" w:hAnsi="Trebuchet MS" w:cs="Times New Roman"/>
          <w:color w:val="000000"/>
          <w:kern w:val="0"/>
          <w:sz w:val="18"/>
          <w:szCs w:val="18"/>
          <w:lang w:eastAsia="ru-RU"/>
        </w:rPr>
      </w:pPr>
      <w:r w:rsidRPr="00A03048">
        <w:rPr>
          <w:rFonts w:ascii="Trebuchet MS" w:eastAsia="Times New Roman" w:hAnsi="Trebuchet MS" w:cs="Times New Roman" w:hint="eastAsia"/>
          <w:color w:val="000000"/>
          <w:kern w:val="0"/>
          <w:sz w:val="18"/>
          <w:szCs w:val="18"/>
          <w:lang w:eastAsia="ru-RU"/>
        </w:rPr>
        <w:t>ВЛИЯНИЕ</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КОРПОРАТИВНОЙ</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СОЦИАЛЬНОЙ</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ОТВЕТСТВЕННОСТИ</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НА</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ДЕЛОВУЮ</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РЕПУТАЦИЮ</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КОМПАНИИ</w:t>
      </w:r>
    </w:p>
    <w:p w:rsidR="00A03048" w:rsidRPr="00A03048" w:rsidRDefault="00A03048" w:rsidP="00A03048">
      <w:pPr>
        <w:rPr>
          <w:rFonts w:ascii="Trebuchet MS" w:eastAsia="Times New Roman" w:hAnsi="Trebuchet MS" w:cs="Times New Roman"/>
          <w:color w:val="000000"/>
          <w:kern w:val="0"/>
          <w:sz w:val="18"/>
          <w:szCs w:val="18"/>
          <w:lang w:eastAsia="ru-RU"/>
        </w:rPr>
      </w:pPr>
      <w:r w:rsidRPr="00A03048">
        <w:rPr>
          <w:rFonts w:ascii="Trebuchet MS" w:eastAsia="Times New Roman" w:hAnsi="Trebuchet MS" w:cs="Times New Roman" w:hint="eastAsia"/>
          <w:color w:val="000000"/>
          <w:kern w:val="0"/>
          <w:sz w:val="18"/>
          <w:szCs w:val="18"/>
          <w:lang w:eastAsia="ru-RU"/>
        </w:rPr>
        <w:t>Специальность</w:t>
      </w:r>
      <w:r w:rsidRPr="00A03048">
        <w:rPr>
          <w:rFonts w:ascii="Trebuchet MS" w:eastAsia="Times New Roman" w:hAnsi="Trebuchet MS" w:cs="Times New Roman"/>
          <w:color w:val="000000"/>
          <w:kern w:val="0"/>
          <w:sz w:val="18"/>
          <w:szCs w:val="18"/>
          <w:lang w:eastAsia="ru-RU"/>
        </w:rPr>
        <w:t xml:space="preserve"> 08.00.05 - </w:t>
      </w:r>
      <w:r w:rsidRPr="00A03048">
        <w:rPr>
          <w:rFonts w:ascii="Trebuchet MS" w:eastAsia="Times New Roman" w:hAnsi="Trebuchet MS" w:cs="Times New Roman" w:hint="eastAsia"/>
          <w:color w:val="000000"/>
          <w:kern w:val="0"/>
          <w:sz w:val="18"/>
          <w:szCs w:val="18"/>
          <w:lang w:eastAsia="ru-RU"/>
        </w:rPr>
        <w:t>Экономика</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и</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управление</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народным</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хозяйством</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экономика</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предпринимательства</w:t>
      </w:r>
      <w:r w:rsidRPr="00A03048">
        <w:rPr>
          <w:rFonts w:ascii="Trebuchet MS" w:eastAsia="Times New Roman" w:hAnsi="Trebuchet MS" w:cs="Times New Roman"/>
          <w:color w:val="000000"/>
          <w:kern w:val="0"/>
          <w:sz w:val="18"/>
          <w:szCs w:val="18"/>
          <w:lang w:eastAsia="ru-RU"/>
        </w:rPr>
        <w:t>)</w:t>
      </w:r>
    </w:p>
    <w:p w:rsidR="00A03048" w:rsidRPr="00A03048" w:rsidRDefault="00A03048" w:rsidP="00A03048">
      <w:pPr>
        <w:rPr>
          <w:rFonts w:ascii="Trebuchet MS" w:eastAsia="Times New Roman" w:hAnsi="Trebuchet MS" w:cs="Times New Roman"/>
          <w:color w:val="000000"/>
          <w:kern w:val="0"/>
          <w:sz w:val="18"/>
          <w:szCs w:val="18"/>
          <w:lang w:eastAsia="ru-RU"/>
        </w:rPr>
      </w:pPr>
      <w:r w:rsidRPr="00A03048">
        <w:rPr>
          <w:rFonts w:ascii="Trebuchet MS" w:eastAsia="Times New Roman" w:hAnsi="Trebuchet MS" w:cs="Times New Roman" w:hint="eastAsia"/>
          <w:color w:val="000000"/>
          <w:kern w:val="0"/>
          <w:sz w:val="18"/>
          <w:szCs w:val="18"/>
          <w:lang w:eastAsia="ru-RU"/>
        </w:rPr>
        <w:t>Диссертация</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на</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соискание</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ученой</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степени</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кандидата</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экономических</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наук</w:t>
      </w:r>
    </w:p>
    <w:p w:rsidR="00A03048" w:rsidRPr="00A03048" w:rsidRDefault="00A03048" w:rsidP="00A03048">
      <w:pPr>
        <w:rPr>
          <w:rFonts w:ascii="Trebuchet MS" w:eastAsia="Times New Roman" w:hAnsi="Trebuchet MS" w:cs="Times New Roman"/>
          <w:color w:val="000000"/>
          <w:kern w:val="0"/>
          <w:sz w:val="18"/>
          <w:szCs w:val="18"/>
          <w:lang w:eastAsia="ru-RU"/>
        </w:rPr>
      </w:pPr>
      <w:r w:rsidRPr="00A03048">
        <w:rPr>
          <w:rFonts w:ascii="Trebuchet MS" w:eastAsia="Times New Roman" w:hAnsi="Trebuchet MS" w:cs="Times New Roman" w:hint="eastAsia"/>
          <w:color w:val="000000"/>
          <w:kern w:val="0"/>
          <w:sz w:val="18"/>
          <w:szCs w:val="18"/>
          <w:lang w:eastAsia="ru-RU"/>
        </w:rPr>
        <w:t>Научный</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руководитель</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д</w:t>
      </w:r>
      <w:r w:rsidRPr="00A03048">
        <w:rPr>
          <w:rFonts w:ascii="Trebuchet MS" w:eastAsia="Times New Roman" w:hAnsi="Trebuchet MS" w:cs="Times New Roman"/>
          <w:color w:val="000000"/>
          <w:kern w:val="0"/>
          <w:sz w:val="18"/>
          <w:szCs w:val="18"/>
          <w:lang w:eastAsia="ru-RU"/>
        </w:rPr>
        <w:t>.</w:t>
      </w:r>
      <w:r w:rsidRPr="00A03048">
        <w:rPr>
          <w:rFonts w:ascii="Trebuchet MS" w:eastAsia="Times New Roman" w:hAnsi="Trebuchet MS" w:cs="Times New Roman" w:hint="eastAsia"/>
          <w:color w:val="000000"/>
          <w:kern w:val="0"/>
          <w:sz w:val="18"/>
          <w:szCs w:val="18"/>
          <w:lang w:eastAsia="ru-RU"/>
        </w:rPr>
        <w:t>э</w:t>
      </w:r>
      <w:r w:rsidRPr="00A03048">
        <w:rPr>
          <w:rFonts w:ascii="Trebuchet MS" w:eastAsia="Times New Roman" w:hAnsi="Trebuchet MS" w:cs="Times New Roman"/>
          <w:color w:val="000000"/>
          <w:kern w:val="0"/>
          <w:sz w:val="18"/>
          <w:szCs w:val="18"/>
          <w:lang w:eastAsia="ru-RU"/>
        </w:rPr>
        <w:t>.</w:t>
      </w:r>
      <w:r w:rsidRPr="00A03048">
        <w:rPr>
          <w:rFonts w:ascii="Trebuchet MS" w:eastAsia="Times New Roman" w:hAnsi="Trebuchet MS" w:cs="Times New Roman" w:hint="eastAsia"/>
          <w:color w:val="000000"/>
          <w:kern w:val="0"/>
          <w:sz w:val="18"/>
          <w:szCs w:val="18"/>
          <w:lang w:eastAsia="ru-RU"/>
        </w:rPr>
        <w:t>н</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проф</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Грекова</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Г</w:t>
      </w:r>
      <w:r w:rsidRPr="00A03048">
        <w:rPr>
          <w:rFonts w:ascii="Trebuchet MS" w:eastAsia="Times New Roman" w:hAnsi="Trebuchet MS" w:cs="Times New Roman"/>
          <w:color w:val="000000"/>
          <w:kern w:val="0"/>
          <w:sz w:val="18"/>
          <w:szCs w:val="18"/>
          <w:lang w:eastAsia="ru-RU"/>
        </w:rPr>
        <w:t>.</w:t>
      </w:r>
      <w:r w:rsidRPr="00A03048">
        <w:rPr>
          <w:rFonts w:ascii="Trebuchet MS" w:eastAsia="Times New Roman" w:hAnsi="Trebuchet MS" w:cs="Times New Roman" w:hint="eastAsia"/>
          <w:color w:val="000000"/>
          <w:kern w:val="0"/>
          <w:sz w:val="18"/>
          <w:szCs w:val="18"/>
          <w:lang w:eastAsia="ru-RU"/>
        </w:rPr>
        <w:t>И</w:t>
      </w:r>
      <w:r w:rsidRPr="00A03048">
        <w:rPr>
          <w:rFonts w:ascii="Trebuchet MS" w:eastAsia="Times New Roman" w:hAnsi="Trebuchet MS" w:cs="Times New Roman"/>
          <w:color w:val="000000"/>
          <w:kern w:val="0"/>
          <w:sz w:val="18"/>
          <w:szCs w:val="18"/>
          <w:lang w:eastAsia="ru-RU"/>
        </w:rPr>
        <w:t>.</w:t>
      </w:r>
    </w:p>
    <w:p w:rsidR="00A03048" w:rsidRPr="00A03048" w:rsidRDefault="00A03048" w:rsidP="00A03048">
      <w:pPr>
        <w:rPr>
          <w:rFonts w:ascii="Trebuchet MS" w:eastAsia="Times New Roman" w:hAnsi="Trebuchet MS" w:cs="Times New Roman"/>
          <w:color w:val="000000"/>
          <w:kern w:val="0"/>
          <w:sz w:val="18"/>
          <w:szCs w:val="18"/>
          <w:lang w:eastAsia="ru-RU"/>
        </w:rPr>
      </w:pPr>
      <w:r w:rsidRPr="00A03048">
        <w:rPr>
          <w:rFonts w:ascii="Trebuchet MS" w:eastAsia="Times New Roman" w:hAnsi="Trebuchet MS" w:cs="Times New Roman"/>
          <w:color w:val="000000"/>
          <w:kern w:val="0"/>
          <w:sz w:val="18"/>
          <w:szCs w:val="18"/>
          <w:lang w:eastAsia="ru-RU"/>
        </w:rPr>
        <w:t xml:space="preserve"> </w:t>
      </w:r>
    </w:p>
    <w:p w:rsidR="00A03048" w:rsidRPr="00A03048" w:rsidRDefault="00A03048" w:rsidP="00A03048">
      <w:pPr>
        <w:rPr>
          <w:rFonts w:ascii="Trebuchet MS" w:eastAsia="Times New Roman" w:hAnsi="Trebuchet MS" w:cs="Times New Roman"/>
          <w:color w:val="000000"/>
          <w:kern w:val="0"/>
          <w:sz w:val="18"/>
          <w:szCs w:val="18"/>
          <w:lang w:eastAsia="ru-RU"/>
        </w:rPr>
      </w:pPr>
      <w:r w:rsidRPr="00A03048">
        <w:rPr>
          <w:rFonts w:ascii="Trebuchet MS" w:eastAsia="Times New Roman" w:hAnsi="Trebuchet MS" w:cs="Times New Roman" w:hint="eastAsia"/>
          <w:color w:val="000000"/>
          <w:kern w:val="0"/>
          <w:sz w:val="18"/>
          <w:szCs w:val="18"/>
          <w:lang w:eastAsia="ru-RU"/>
        </w:rPr>
        <w:t>Великий</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Новгород</w:t>
      </w:r>
      <w:r w:rsidRPr="00A03048">
        <w:rPr>
          <w:rFonts w:ascii="Trebuchet MS" w:eastAsia="Times New Roman" w:hAnsi="Trebuchet MS" w:cs="Times New Roman"/>
          <w:color w:val="000000"/>
          <w:kern w:val="0"/>
          <w:sz w:val="18"/>
          <w:szCs w:val="18"/>
          <w:lang w:eastAsia="ru-RU"/>
        </w:rPr>
        <w:t xml:space="preserve"> -2013</w:t>
      </w:r>
    </w:p>
    <w:p w:rsidR="00A03048" w:rsidRPr="00A03048" w:rsidRDefault="00A03048" w:rsidP="00A03048">
      <w:pPr>
        <w:rPr>
          <w:rFonts w:ascii="Trebuchet MS" w:eastAsia="Times New Roman" w:hAnsi="Trebuchet MS" w:cs="Times New Roman"/>
          <w:color w:val="000000"/>
          <w:kern w:val="0"/>
          <w:sz w:val="18"/>
          <w:szCs w:val="18"/>
          <w:lang w:eastAsia="ru-RU"/>
        </w:rPr>
      </w:pPr>
      <w:r w:rsidRPr="00A03048">
        <w:rPr>
          <w:rFonts w:ascii="Trebuchet MS" w:eastAsia="Times New Roman" w:hAnsi="Trebuchet MS" w:cs="Times New Roman"/>
          <w:color w:val="000000"/>
          <w:kern w:val="0"/>
          <w:sz w:val="18"/>
          <w:szCs w:val="18"/>
          <w:lang w:eastAsia="ru-RU"/>
        </w:rPr>
        <w:t xml:space="preserve"> </w:t>
      </w:r>
    </w:p>
    <w:p w:rsidR="00A03048" w:rsidRPr="00A03048" w:rsidRDefault="00A03048" w:rsidP="00A03048">
      <w:pPr>
        <w:rPr>
          <w:rFonts w:ascii="Trebuchet MS" w:eastAsia="Times New Roman" w:hAnsi="Trebuchet MS" w:cs="Times New Roman"/>
          <w:color w:val="000000"/>
          <w:kern w:val="0"/>
          <w:sz w:val="18"/>
          <w:szCs w:val="18"/>
          <w:lang w:eastAsia="ru-RU"/>
        </w:rPr>
      </w:pPr>
      <w:r w:rsidRPr="00A03048">
        <w:rPr>
          <w:rFonts w:ascii="Trebuchet MS" w:eastAsia="Times New Roman" w:hAnsi="Trebuchet MS" w:cs="Times New Roman"/>
          <w:color w:val="000000"/>
          <w:kern w:val="0"/>
          <w:sz w:val="18"/>
          <w:szCs w:val="18"/>
          <w:lang w:eastAsia="ru-RU"/>
        </w:rPr>
        <w:t>2</w:t>
      </w:r>
    </w:p>
    <w:p w:rsidR="00A03048" w:rsidRPr="00A03048" w:rsidRDefault="00A03048" w:rsidP="00A03048">
      <w:pPr>
        <w:rPr>
          <w:rFonts w:ascii="Trebuchet MS" w:eastAsia="Times New Roman" w:hAnsi="Trebuchet MS" w:cs="Times New Roman"/>
          <w:color w:val="000000"/>
          <w:kern w:val="0"/>
          <w:sz w:val="18"/>
          <w:szCs w:val="18"/>
          <w:lang w:eastAsia="ru-RU"/>
        </w:rPr>
      </w:pPr>
      <w:r w:rsidRPr="00A03048">
        <w:rPr>
          <w:rFonts w:ascii="Trebuchet MS" w:eastAsia="Times New Roman" w:hAnsi="Trebuchet MS" w:cs="Times New Roman"/>
          <w:color w:val="000000"/>
          <w:kern w:val="0"/>
          <w:sz w:val="18"/>
          <w:szCs w:val="18"/>
          <w:lang w:eastAsia="ru-RU"/>
        </w:rPr>
        <w:t>'*v</w:t>
      </w:r>
    </w:p>
    <w:p w:rsidR="00A03048" w:rsidRPr="00A03048" w:rsidRDefault="00A03048" w:rsidP="00A03048">
      <w:pPr>
        <w:rPr>
          <w:rFonts w:ascii="Trebuchet MS" w:eastAsia="Times New Roman" w:hAnsi="Trebuchet MS" w:cs="Times New Roman"/>
          <w:color w:val="000000"/>
          <w:kern w:val="0"/>
          <w:sz w:val="18"/>
          <w:szCs w:val="18"/>
          <w:lang w:eastAsia="ru-RU"/>
        </w:rPr>
      </w:pPr>
      <w:r w:rsidRPr="00A03048">
        <w:rPr>
          <w:rFonts w:ascii="Trebuchet MS" w:eastAsia="Times New Roman" w:hAnsi="Trebuchet MS" w:cs="Times New Roman" w:hint="eastAsia"/>
          <w:color w:val="000000"/>
          <w:kern w:val="0"/>
          <w:sz w:val="18"/>
          <w:szCs w:val="18"/>
          <w:lang w:eastAsia="ru-RU"/>
        </w:rPr>
        <w:t>і</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К</w:t>
      </w:r>
      <w:r w:rsidRPr="00A03048">
        <w:rPr>
          <w:rFonts w:ascii="Trebuchet MS" w:eastAsia="Times New Roman" w:hAnsi="Trebuchet MS" w:cs="Times New Roman"/>
          <w:color w:val="000000"/>
          <w:kern w:val="0"/>
          <w:sz w:val="18"/>
          <w:szCs w:val="18"/>
          <w:lang w:eastAsia="ru-RU"/>
        </w:rPr>
        <w:t>; 1</w:t>
      </w:r>
    </w:p>
    <w:p w:rsidR="00A03048" w:rsidRPr="00A03048" w:rsidRDefault="00A03048" w:rsidP="00A03048">
      <w:pPr>
        <w:rPr>
          <w:rFonts w:ascii="Trebuchet MS" w:eastAsia="Times New Roman" w:hAnsi="Trebuchet MS" w:cs="Times New Roman"/>
          <w:color w:val="000000"/>
          <w:kern w:val="0"/>
          <w:sz w:val="18"/>
          <w:szCs w:val="18"/>
          <w:lang w:eastAsia="ru-RU"/>
        </w:rPr>
      </w:pPr>
      <w:r w:rsidRPr="00A03048">
        <w:rPr>
          <w:rFonts w:ascii="Trebuchet MS" w:eastAsia="Times New Roman" w:hAnsi="Trebuchet MS" w:cs="Times New Roman" w:hint="eastAsia"/>
          <w:color w:val="000000"/>
          <w:kern w:val="0"/>
          <w:sz w:val="18"/>
          <w:szCs w:val="18"/>
          <w:lang w:eastAsia="ru-RU"/>
        </w:rPr>
        <w:t>Оглавление</w:t>
      </w:r>
    </w:p>
    <w:p w:rsidR="00A03048" w:rsidRPr="00A03048" w:rsidRDefault="00A03048" w:rsidP="00A03048">
      <w:pPr>
        <w:rPr>
          <w:rFonts w:ascii="Trebuchet MS" w:eastAsia="Times New Roman" w:hAnsi="Trebuchet MS" w:cs="Times New Roman"/>
          <w:color w:val="000000"/>
          <w:kern w:val="0"/>
          <w:sz w:val="18"/>
          <w:szCs w:val="18"/>
          <w:lang w:eastAsia="ru-RU"/>
        </w:rPr>
      </w:pPr>
      <w:r w:rsidRPr="00A03048">
        <w:rPr>
          <w:rFonts w:ascii="Trebuchet MS" w:eastAsia="Times New Roman" w:hAnsi="Trebuchet MS" w:cs="Times New Roman" w:hint="eastAsia"/>
          <w:color w:val="000000"/>
          <w:kern w:val="0"/>
          <w:sz w:val="18"/>
          <w:szCs w:val="18"/>
          <w:lang w:eastAsia="ru-RU"/>
        </w:rPr>
        <w:t>ВВЕДЕНИЕ</w:t>
      </w:r>
      <w:r w:rsidRPr="00A03048">
        <w:rPr>
          <w:rFonts w:ascii="Trebuchet MS" w:eastAsia="Times New Roman" w:hAnsi="Trebuchet MS" w:cs="Times New Roman"/>
          <w:color w:val="000000"/>
          <w:kern w:val="0"/>
          <w:sz w:val="18"/>
          <w:szCs w:val="18"/>
          <w:lang w:eastAsia="ru-RU"/>
        </w:rPr>
        <w:tab/>
        <w:t>3</w:t>
      </w:r>
    </w:p>
    <w:p w:rsidR="00A03048" w:rsidRPr="00A03048" w:rsidRDefault="00A03048" w:rsidP="00A03048">
      <w:pPr>
        <w:rPr>
          <w:rFonts w:ascii="Trebuchet MS" w:eastAsia="Times New Roman" w:hAnsi="Trebuchet MS" w:cs="Times New Roman"/>
          <w:color w:val="000000"/>
          <w:kern w:val="0"/>
          <w:sz w:val="18"/>
          <w:szCs w:val="18"/>
          <w:lang w:eastAsia="ru-RU"/>
        </w:rPr>
      </w:pPr>
      <w:r w:rsidRPr="00A03048">
        <w:rPr>
          <w:rFonts w:ascii="Trebuchet MS" w:eastAsia="Times New Roman" w:hAnsi="Trebuchet MS" w:cs="Times New Roman" w:hint="eastAsia"/>
          <w:color w:val="000000"/>
          <w:kern w:val="0"/>
          <w:sz w:val="18"/>
          <w:szCs w:val="18"/>
          <w:lang w:eastAsia="ru-RU"/>
        </w:rPr>
        <w:t>ГЛАВА</w:t>
      </w:r>
      <w:r w:rsidRPr="00A03048">
        <w:rPr>
          <w:rFonts w:ascii="Trebuchet MS" w:eastAsia="Times New Roman" w:hAnsi="Trebuchet MS" w:cs="Times New Roman"/>
          <w:color w:val="000000"/>
          <w:kern w:val="0"/>
          <w:sz w:val="18"/>
          <w:szCs w:val="18"/>
          <w:lang w:eastAsia="ru-RU"/>
        </w:rPr>
        <w:t xml:space="preserve"> 1 </w:t>
      </w:r>
      <w:r w:rsidRPr="00A03048">
        <w:rPr>
          <w:rFonts w:ascii="Trebuchet MS" w:eastAsia="Times New Roman" w:hAnsi="Trebuchet MS" w:cs="Times New Roman" w:hint="eastAsia"/>
          <w:color w:val="000000"/>
          <w:kern w:val="0"/>
          <w:sz w:val="18"/>
          <w:szCs w:val="18"/>
          <w:lang w:eastAsia="ru-RU"/>
        </w:rPr>
        <w:t>ТЕОРЕТИКО</w:t>
      </w:r>
      <w:r w:rsidRPr="00A03048">
        <w:rPr>
          <w:rFonts w:ascii="Trebuchet MS" w:eastAsia="Times New Roman" w:hAnsi="Trebuchet MS" w:cs="Times New Roman"/>
          <w:color w:val="000000"/>
          <w:kern w:val="0"/>
          <w:sz w:val="18"/>
          <w:szCs w:val="18"/>
          <w:lang w:eastAsia="ru-RU"/>
        </w:rPr>
        <w:t>-</w:t>
      </w:r>
      <w:r w:rsidRPr="00A03048">
        <w:rPr>
          <w:rFonts w:ascii="Trebuchet MS" w:eastAsia="Times New Roman" w:hAnsi="Trebuchet MS" w:cs="Times New Roman" w:hint="eastAsia"/>
          <w:color w:val="000000"/>
          <w:kern w:val="0"/>
          <w:sz w:val="18"/>
          <w:szCs w:val="18"/>
          <w:lang w:eastAsia="ru-RU"/>
        </w:rPr>
        <w:t>МЕТОДОЛОГИЧЕСКИЕ</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АСПЕКТЫ</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ИНТЕГРАЦИИ</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БИЗНЕСА</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В</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ОБЩИЕ</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НАПРАВЛЕНИЯ</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РАЗВИТИЯ</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НАЦИОНАЛЬНОГО</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ХОЗЯЙСТВА</w:t>
      </w:r>
      <w:r w:rsidRPr="00A03048">
        <w:rPr>
          <w:rFonts w:ascii="Trebuchet MS" w:eastAsia="Times New Roman" w:hAnsi="Trebuchet MS" w:cs="Times New Roman"/>
          <w:color w:val="000000"/>
          <w:kern w:val="0"/>
          <w:sz w:val="18"/>
          <w:szCs w:val="18"/>
          <w:lang w:eastAsia="ru-RU"/>
        </w:rPr>
        <w:tab/>
        <w:t>14</w:t>
      </w:r>
    </w:p>
    <w:p w:rsidR="00A03048" w:rsidRPr="00A03048" w:rsidRDefault="00A03048" w:rsidP="00A03048">
      <w:pPr>
        <w:rPr>
          <w:rFonts w:ascii="Trebuchet MS" w:eastAsia="Times New Roman" w:hAnsi="Trebuchet MS" w:cs="Times New Roman"/>
          <w:color w:val="000000"/>
          <w:kern w:val="0"/>
          <w:sz w:val="18"/>
          <w:szCs w:val="18"/>
          <w:lang w:eastAsia="ru-RU"/>
        </w:rPr>
      </w:pPr>
      <w:r w:rsidRPr="00A03048">
        <w:rPr>
          <w:rFonts w:ascii="Trebuchet MS" w:eastAsia="Times New Roman" w:hAnsi="Trebuchet MS" w:cs="Times New Roman"/>
          <w:color w:val="000000"/>
          <w:kern w:val="0"/>
          <w:sz w:val="18"/>
          <w:szCs w:val="18"/>
          <w:lang w:eastAsia="ru-RU"/>
        </w:rPr>
        <w:t>1.1</w:t>
      </w:r>
      <w:r w:rsidRPr="00A03048">
        <w:rPr>
          <w:rFonts w:ascii="Trebuchet MS" w:eastAsia="Times New Roman" w:hAnsi="Trebuchet MS" w:cs="Times New Roman"/>
          <w:color w:val="000000"/>
          <w:kern w:val="0"/>
          <w:sz w:val="18"/>
          <w:szCs w:val="18"/>
          <w:lang w:eastAsia="ru-RU"/>
        </w:rPr>
        <w:tab/>
        <w:t xml:space="preserve"> </w:t>
      </w:r>
      <w:r w:rsidRPr="00A03048">
        <w:rPr>
          <w:rFonts w:ascii="Trebuchet MS" w:eastAsia="Times New Roman" w:hAnsi="Trebuchet MS" w:cs="Times New Roman" w:hint="eastAsia"/>
          <w:color w:val="000000"/>
          <w:kern w:val="0"/>
          <w:sz w:val="18"/>
          <w:szCs w:val="18"/>
          <w:lang w:eastAsia="ru-RU"/>
        </w:rPr>
        <w:t>Концепции</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социальной</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ответственности</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предпринимательских</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структур</w:t>
      </w:r>
      <w:r w:rsidRPr="00A03048">
        <w:rPr>
          <w:rFonts w:ascii="Trebuchet MS" w:eastAsia="Times New Roman" w:hAnsi="Trebuchet MS" w:cs="Times New Roman"/>
          <w:color w:val="000000"/>
          <w:kern w:val="0"/>
          <w:sz w:val="18"/>
          <w:szCs w:val="18"/>
          <w:lang w:eastAsia="ru-RU"/>
        </w:rPr>
        <w:t xml:space="preserve"> 14</w:t>
      </w:r>
    </w:p>
    <w:p w:rsidR="00A03048" w:rsidRPr="00A03048" w:rsidRDefault="00A03048" w:rsidP="00A03048">
      <w:pPr>
        <w:rPr>
          <w:rFonts w:ascii="Trebuchet MS" w:eastAsia="Times New Roman" w:hAnsi="Trebuchet MS" w:cs="Times New Roman"/>
          <w:color w:val="000000"/>
          <w:kern w:val="0"/>
          <w:sz w:val="18"/>
          <w:szCs w:val="18"/>
          <w:lang w:eastAsia="ru-RU"/>
        </w:rPr>
      </w:pPr>
      <w:r w:rsidRPr="00A03048">
        <w:rPr>
          <w:rFonts w:ascii="Trebuchet MS" w:eastAsia="Times New Roman" w:hAnsi="Trebuchet MS" w:cs="Times New Roman"/>
          <w:color w:val="000000"/>
          <w:kern w:val="0"/>
          <w:sz w:val="18"/>
          <w:szCs w:val="18"/>
          <w:lang w:eastAsia="ru-RU"/>
        </w:rPr>
        <w:t>1.2</w:t>
      </w:r>
      <w:r w:rsidRPr="00A03048">
        <w:rPr>
          <w:rFonts w:ascii="Trebuchet MS" w:eastAsia="Times New Roman" w:hAnsi="Trebuchet MS" w:cs="Times New Roman"/>
          <w:color w:val="000000"/>
          <w:kern w:val="0"/>
          <w:sz w:val="18"/>
          <w:szCs w:val="18"/>
          <w:lang w:eastAsia="ru-RU"/>
        </w:rPr>
        <w:tab/>
        <w:t xml:space="preserve"> </w:t>
      </w:r>
      <w:r w:rsidRPr="00A03048">
        <w:rPr>
          <w:rFonts w:ascii="Trebuchet MS" w:eastAsia="Times New Roman" w:hAnsi="Trebuchet MS" w:cs="Times New Roman" w:hint="eastAsia"/>
          <w:color w:val="000000"/>
          <w:kern w:val="0"/>
          <w:sz w:val="18"/>
          <w:szCs w:val="18"/>
          <w:lang w:eastAsia="ru-RU"/>
        </w:rPr>
        <w:t>Социальная</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ответственность</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предпринимательских</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структур</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как</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единство</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экономической</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и</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социальной</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функции</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современного</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бизнеса</w:t>
      </w:r>
      <w:r w:rsidRPr="00A03048">
        <w:rPr>
          <w:rFonts w:ascii="Trebuchet MS" w:eastAsia="Times New Roman" w:hAnsi="Trebuchet MS" w:cs="Times New Roman"/>
          <w:color w:val="000000"/>
          <w:kern w:val="0"/>
          <w:sz w:val="18"/>
          <w:szCs w:val="18"/>
          <w:lang w:eastAsia="ru-RU"/>
        </w:rPr>
        <w:tab/>
        <w:t>25</w:t>
      </w:r>
    </w:p>
    <w:p w:rsidR="00A03048" w:rsidRPr="00A03048" w:rsidRDefault="00A03048" w:rsidP="00A03048">
      <w:pPr>
        <w:rPr>
          <w:rFonts w:ascii="Trebuchet MS" w:eastAsia="Times New Roman" w:hAnsi="Trebuchet MS" w:cs="Times New Roman"/>
          <w:color w:val="000000"/>
          <w:kern w:val="0"/>
          <w:sz w:val="18"/>
          <w:szCs w:val="18"/>
          <w:lang w:eastAsia="ru-RU"/>
        </w:rPr>
      </w:pPr>
      <w:r w:rsidRPr="00A03048">
        <w:rPr>
          <w:rFonts w:ascii="Trebuchet MS" w:eastAsia="Times New Roman" w:hAnsi="Trebuchet MS" w:cs="Times New Roman"/>
          <w:color w:val="000000"/>
          <w:kern w:val="0"/>
          <w:sz w:val="18"/>
          <w:szCs w:val="18"/>
          <w:lang w:eastAsia="ru-RU"/>
        </w:rPr>
        <w:t>1.3</w:t>
      </w:r>
      <w:r w:rsidRPr="00A03048">
        <w:rPr>
          <w:rFonts w:ascii="Trebuchet MS" w:eastAsia="Times New Roman" w:hAnsi="Trebuchet MS" w:cs="Times New Roman"/>
          <w:color w:val="000000"/>
          <w:kern w:val="0"/>
          <w:sz w:val="18"/>
          <w:szCs w:val="18"/>
          <w:lang w:eastAsia="ru-RU"/>
        </w:rPr>
        <w:tab/>
        <w:t xml:space="preserve"> </w:t>
      </w:r>
      <w:r w:rsidRPr="00A03048">
        <w:rPr>
          <w:rFonts w:ascii="Trebuchet MS" w:eastAsia="Times New Roman" w:hAnsi="Trebuchet MS" w:cs="Times New Roman" w:hint="eastAsia"/>
          <w:color w:val="000000"/>
          <w:kern w:val="0"/>
          <w:sz w:val="18"/>
          <w:szCs w:val="18"/>
          <w:lang w:eastAsia="ru-RU"/>
        </w:rPr>
        <w:t>Механизмы</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реализации</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социальной</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ответственности</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предпринимательских</w:t>
      </w:r>
    </w:p>
    <w:p w:rsidR="00A03048" w:rsidRPr="00A03048" w:rsidRDefault="00A03048" w:rsidP="00A03048">
      <w:pPr>
        <w:rPr>
          <w:rFonts w:ascii="Trebuchet MS" w:eastAsia="Times New Roman" w:hAnsi="Trebuchet MS" w:cs="Times New Roman"/>
          <w:color w:val="000000"/>
          <w:kern w:val="0"/>
          <w:sz w:val="18"/>
          <w:szCs w:val="18"/>
          <w:lang w:eastAsia="ru-RU"/>
        </w:rPr>
      </w:pPr>
      <w:r w:rsidRPr="00A03048">
        <w:rPr>
          <w:rFonts w:ascii="Trebuchet MS" w:eastAsia="Times New Roman" w:hAnsi="Trebuchet MS" w:cs="Times New Roman" w:hint="eastAsia"/>
          <w:color w:val="000000"/>
          <w:kern w:val="0"/>
          <w:sz w:val="18"/>
          <w:szCs w:val="18"/>
          <w:lang w:eastAsia="ru-RU"/>
        </w:rPr>
        <w:t>структур</w:t>
      </w:r>
      <w:r w:rsidRPr="00A03048">
        <w:rPr>
          <w:rFonts w:ascii="Trebuchet MS" w:eastAsia="Times New Roman" w:hAnsi="Trebuchet MS" w:cs="Times New Roman"/>
          <w:color w:val="000000"/>
          <w:kern w:val="0"/>
          <w:sz w:val="18"/>
          <w:szCs w:val="18"/>
          <w:lang w:eastAsia="ru-RU"/>
        </w:rPr>
        <w:tab/>
        <w:t>37</w:t>
      </w:r>
    </w:p>
    <w:p w:rsidR="00A03048" w:rsidRPr="00A03048" w:rsidRDefault="00A03048" w:rsidP="00A03048">
      <w:pPr>
        <w:rPr>
          <w:rFonts w:ascii="Trebuchet MS" w:eastAsia="Times New Roman" w:hAnsi="Trebuchet MS" w:cs="Times New Roman"/>
          <w:color w:val="000000"/>
          <w:kern w:val="0"/>
          <w:sz w:val="18"/>
          <w:szCs w:val="18"/>
          <w:lang w:eastAsia="ru-RU"/>
        </w:rPr>
      </w:pPr>
      <w:r w:rsidRPr="00A03048">
        <w:rPr>
          <w:rFonts w:ascii="Trebuchet MS" w:eastAsia="Times New Roman" w:hAnsi="Trebuchet MS" w:cs="Times New Roman" w:hint="eastAsia"/>
          <w:color w:val="000000"/>
          <w:kern w:val="0"/>
          <w:sz w:val="18"/>
          <w:szCs w:val="18"/>
          <w:lang w:eastAsia="ru-RU"/>
        </w:rPr>
        <w:t>ГЛАВА</w:t>
      </w:r>
      <w:r w:rsidRPr="00A03048">
        <w:rPr>
          <w:rFonts w:ascii="Trebuchet MS" w:eastAsia="Times New Roman" w:hAnsi="Trebuchet MS" w:cs="Times New Roman"/>
          <w:color w:val="000000"/>
          <w:kern w:val="0"/>
          <w:sz w:val="18"/>
          <w:szCs w:val="18"/>
          <w:lang w:eastAsia="ru-RU"/>
        </w:rPr>
        <w:t xml:space="preserve"> 2 </w:t>
      </w:r>
      <w:r w:rsidRPr="00A03048">
        <w:rPr>
          <w:rFonts w:ascii="Trebuchet MS" w:eastAsia="Times New Roman" w:hAnsi="Trebuchet MS" w:cs="Times New Roman" w:hint="eastAsia"/>
          <w:color w:val="000000"/>
          <w:kern w:val="0"/>
          <w:sz w:val="18"/>
          <w:szCs w:val="18"/>
          <w:lang w:eastAsia="ru-RU"/>
        </w:rPr>
        <w:t>ВЗАИМОСВЯЗЬ</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ДЕЛОВОЙ</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РЕПУТАЦИИ</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КОМПАНИИ</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И</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СОЦИАЛЬНОЙ</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ОТВЕТСТВЕННОСТИ</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БИЗНЕСА</w:t>
      </w:r>
      <w:r w:rsidRPr="00A03048">
        <w:rPr>
          <w:rFonts w:ascii="Trebuchet MS" w:eastAsia="Times New Roman" w:hAnsi="Trebuchet MS" w:cs="Times New Roman"/>
          <w:color w:val="000000"/>
          <w:kern w:val="0"/>
          <w:sz w:val="18"/>
          <w:szCs w:val="18"/>
          <w:lang w:eastAsia="ru-RU"/>
        </w:rPr>
        <w:tab/>
        <w:t>49</w:t>
      </w:r>
    </w:p>
    <w:p w:rsidR="00A03048" w:rsidRPr="00A03048" w:rsidRDefault="00A03048" w:rsidP="00A03048">
      <w:pPr>
        <w:rPr>
          <w:rFonts w:ascii="Trebuchet MS" w:eastAsia="Times New Roman" w:hAnsi="Trebuchet MS" w:cs="Times New Roman"/>
          <w:color w:val="000000"/>
          <w:kern w:val="0"/>
          <w:sz w:val="18"/>
          <w:szCs w:val="18"/>
          <w:lang w:eastAsia="ru-RU"/>
        </w:rPr>
      </w:pPr>
      <w:r w:rsidRPr="00A03048">
        <w:rPr>
          <w:rFonts w:ascii="Trebuchet MS" w:eastAsia="Times New Roman" w:hAnsi="Trebuchet MS" w:cs="Times New Roman"/>
          <w:color w:val="000000"/>
          <w:kern w:val="0"/>
          <w:sz w:val="18"/>
          <w:szCs w:val="18"/>
          <w:lang w:eastAsia="ru-RU"/>
        </w:rPr>
        <w:t>2.1</w:t>
      </w:r>
      <w:r w:rsidRPr="00A03048">
        <w:rPr>
          <w:rFonts w:ascii="Trebuchet MS" w:eastAsia="Times New Roman" w:hAnsi="Trebuchet MS" w:cs="Times New Roman"/>
          <w:color w:val="000000"/>
          <w:kern w:val="0"/>
          <w:sz w:val="18"/>
          <w:szCs w:val="18"/>
          <w:lang w:eastAsia="ru-RU"/>
        </w:rPr>
        <w:tab/>
        <w:t xml:space="preserve"> </w:t>
      </w:r>
      <w:r w:rsidRPr="00A03048">
        <w:rPr>
          <w:rFonts w:ascii="Trebuchet MS" w:eastAsia="Times New Roman" w:hAnsi="Trebuchet MS" w:cs="Times New Roman" w:hint="eastAsia"/>
          <w:color w:val="000000"/>
          <w:kern w:val="0"/>
          <w:sz w:val="18"/>
          <w:szCs w:val="18"/>
          <w:lang w:eastAsia="ru-RU"/>
        </w:rPr>
        <w:t>Деловая</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репутация</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как</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устойчивое</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конкурентное</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преимущество</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предпринимательской</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структуры</w:t>
      </w:r>
      <w:r w:rsidRPr="00A03048">
        <w:rPr>
          <w:rFonts w:ascii="Trebuchet MS" w:eastAsia="Times New Roman" w:hAnsi="Trebuchet MS" w:cs="Times New Roman"/>
          <w:color w:val="000000"/>
          <w:kern w:val="0"/>
          <w:sz w:val="18"/>
          <w:szCs w:val="18"/>
          <w:lang w:eastAsia="ru-RU"/>
        </w:rPr>
        <w:tab/>
        <w:t>49</w:t>
      </w:r>
    </w:p>
    <w:p w:rsidR="00A03048" w:rsidRPr="00A03048" w:rsidRDefault="00A03048" w:rsidP="00A03048">
      <w:pPr>
        <w:rPr>
          <w:rFonts w:ascii="Trebuchet MS" w:eastAsia="Times New Roman" w:hAnsi="Trebuchet MS" w:cs="Times New Roman"/>
          <w:color w:val="000000"/>
          <w:kern w:val="0"/>
          <w:sz w:val="18"/>
          <w:szCs w:val="18"/>
          <w:lang w:eastAsia="ru-RU"/>
        </w:rPr>
      </w:pPr>
      <w:r w:rsidRPr="00A03048">
        <w:rPr>
          <w:rFonts w:ascii="Trebuchet MS" w:eastAsia="Times New Roman" w:hAnsi="Trebuchet MS" w:cs="Times New Roman"/>
          <w:color w:val="000000"/>
          <w:kern w:val="0"/>
          <w:sz w:val="18"/>
          <w:szCs w:val="18"/>
          <w:lang w:eastAsia="ru-RU"/>
        </w:rPr>
        <w:t>2.2</w:t>
      </w:r>
      <w:r w:rsidRPr="00A03048">
        <w:rPr>
          <w:rFonts w:ascii="Trebuchet MS" w:eastAsia="Times New Roman" w:hAnsi="Trebuchet MS" w:cs="Times New Roman"/>
          <w:color w:val="000000"/>
          <w:kern w:val="0"/>
          <w:sz w:val="18"/>
          <w:szCs w:val="18"/>
          <w:lang w:eastAsia="ru-RU"/>
        </w:rPr>
        <w:tab/>
        <w:t xml:space="preserve"> </w:t>
      </w:r>
      <w:r w:rsidRPr="00A03048">
        <w:rPr>
          <w:rFonts w:ascii="Trebuchet MS" w:eastAsia="Times New Roman" w:hAnsi="Trebuchet MS" w:cs="Times New Roman" w:hint="eastAsia"/>
          <w:color w:val="000000"/>
          <w:kern w:val="0"/>
          <w:sz w:val="18"/>
          <w:szCs w:val="18"/>
          <w:lang w:eastAsia="ru-RU"/>
        </w:rPr>
        <w:t>Управление</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основными</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заинтересованными</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группами</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влияющими</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на</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деятельность</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компании</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стейкхолдерами</w:t>
      </w:r>
      <w:r w:rsidRPr="00A03048">
        <w:rPr>
          <w:rFonts w:ascii="Trebuchet MS" w:eastAsia="Times New Roman" w:hAnsi="Trebuchet MS" w:cs="Times New Roman"/>
          <w:color w:val="000000"/>
          <w:kern w:val="0"/>
          <w:sz w:val="18"/>
          <w:szCs w:val="18"/>
          <w:lang w:eastAsia="ru-RU"/>
        </w:rPr>
        <w:t>)</w:t>
      </w:r>
      <w:r w:rsidRPr="00A03048">
        <w:rPr>
          <w:rFonts w:ascii="Trebuchet MS" w:eastAsia="Times New Roman" w:hAnsi="Trebuchet MS" w:cs="Times New Roman"/>
          <w:color w:val="000000"/>
          <w:kern w:val="0"/>
          <w:sz w:val="18"/>
          <w:szCs w:val="18"/>
          <w:lang w:eastAsia="ru-RU"/>
        </w:rPr>
        <w:tab/>
        <w:t>69</w:t>
      </w:r>
    </w:p>
    <w:p w:rsidR="00A03048" w:rsidRPr="00A03048" w:rsidRDefault="00A03048" w:rsidP="00A03048">
      <w:pPr>
        <w:rPr>
          <w:rFonts w:ascii="Trebuchet MS" w:eastAsia="Times New Roman" w:hAnsi="Trebuchet MS" w:cs="Times New Roman"/>
          <w:color w:val="000000"/>
          <w:kern w:val="0"/>
          <w:sz w:val="18"/>
          <w:szCs w:val="18"/>
          <w:lang w:eastAsia="ru-RU"/>
        </w:rPr>
      </w:pPr>
      <w:r w:rsidRPr="00A03048">
        <w:rPr>
          <w:rFonts w:ascii="Trebuchet MS" w:eastAsia="Times New Roman" w:hAnsi="Trebuchet MS" w:cs="Times New Roman"/>
          <w:color w:val="000000"/>
          <w:kern w:val="0"/>
          <w:sz w:val="18"/>
          <w:szCs w:val="18"/>
          <w:lang w:eastAsia="ru-RU"/>
        </w:rPr>
        <w:t>2.3</w:t>
      </w:r>
      <w:r w:rsidRPr="00A03048">
        <w:rPr>
          <w:rFonts w:ascii="Trebuchet MS" w:eastAsia="Times New Roman" w:hAnsi="Trebuchet MS" w:cs="Times New Roman"/>
          <w:color w:val="000000"/>
          <w:kern w:val="0"/>
          <w:sz w:val="18"/>
          <w:szCs w:val="18"/>
          <w:lang w:eastAsia="ru-RU"/>
        </w:rPr>
        <w:tab/>
        <w:t xml:space="preserve"> </w:t>
      </w:r>
      <w:r w:rsidRPr="00A03048">
        <w:rPr>
          <w:rFonts w:ascii="Trebuchet MS" w:eastAsia="Times New Roman" w:hAnsi="Trebuchet MS" w:cs="Times New Roman" w:hint="eastAsia"/>
          <w:color w:val="000000"/>
          <w:kern w:val="0"/>
          <w:sz w:val="18"/>
          <w:szCs w:val="18"/>
          <w:lang w:eastAsia="ru-RU"/>
        </w:rPr>
        <w:t>Современные</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методы</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оценки</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деловой</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репутации</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предпринимательской</w:t>
      </w:r>
    </w:p>
    <w:p w:rsidR="00A03048" w:rsidRPr="00A03048" w:rsidRDefault="00A03048" w:rsidP="00A03048">
      <w:pPr>
        <w:rPr>
          <w:rFonts w:ascii="Trebuchet MS" w:eastAsia="Times New Roman" w:hAnsi="Trebuchet MS" w:cs="Times New Roman"/>
          <w:color w:val="000000"/>
          <w:kern w:val="0"/>
          <w:sz w:val="18"/>
          <w:szCs w:val="18"/>
          <w:lang w:eastAsia="ru-RU"/>
        </w:rPr>
      </w:pPr>
      <w:r w:rsidRPr="00A03048">
        <w:rPr>
          <w:rFonts w:ascii="Trebuchet MS" w:eastAsia="Times New Roman" w:hAnsi="Trebuchet MS" w:cs="Times New Roman" w:hint="eastAsia"/>
          <w:color w:val="000000"/>
          <w:kern w:val="0"/>
          <w:sz w:val="18"/>
          <w:szCs w:val="18"/>
          <w:lang w:eastAsia="ru-RU"/>
        </w:rPr>
        <w:lastRenderedPageBreak/>
        <w:t>структуры</w:t>
      </w:r>
      <w:r w:rsidRPr="00A03048">
        <w:rPr>
          <w:rFonts w:ascii="Trebuchet MS" w:eastAsia="Times New Roman" w:hAnsi="Trebuchet MS" w:cs="Times New Roman"/>
          <w:color w:val="000000"/>
          <w:kern w:val="0"/>
          <w:sz w:val="18"/>
          <w:szCs w:val="18"/>
          <w:lang w:eastAsia="ru-RU"/>
        </w:rPr>
        <w:tab/>
        <w:t>80</w:t>
      </w:r>
    </w:p>
    <w:p w:rsidR="00A03048" w:rsidRPr="00A03048" w:rsidRDefault="00A03048" w:rsidP="00A03048">
      <w:pPr>
        <w:rPr>
          <w:rFonts w:ascii="Trebuchet MS" w:eastAsia="Times New Roman" w:hAnsi="Trebuchet MS" w:cs="Times New Roman"/>
          <w:color w:val="000000"/>
          <w:kern w:val="0"/>
          <w:sz w:val="18"/>
          <w:szCs w:val="18"/>
          <w:lang w:eastAsia="ru-RU"/>
        </w:rPr>
      </w:pPr>
      <w:r w:rsidRPr="00A03048">
        <w:rPr>
          <w:rFonts w:ascii="Trebuchet MS" w:eastAsia="Times New Roman" w:hAnsi="Trebuchet MS" w:cs="Times New Roman" w:hint="eastAsia"/>
          <w:color w:val="000000"/>
          <w:kern w:val="0"/>
          <w:sz w:val="18"/>
          <w:szCs w:val="18"/>
          <w:lang w:eastAsia="ru-RU"/>
        </w:rPr>
        <w:t>ГЛАВА</w:t>
      </w:r>
      <w:r w:rsidRPr="00A03048">
        <w:rPr>
          <w:rFonts w:ascii="Trebuchet MS" w:eastAsia="Times New Roman" w:hAnsi="Trebuchet MS" w:cs="Times New Roman"/>
          <w:color w:val="000000"/>
          <w:kern w:val="0"/>
          <w:sz w:val="18"/>
          <w:szCs w:val="18"/>
          <w:lang w:eastAsia="ru-RU"/>
        </w:rPr>
        <w:t xml:space="preserve"> 3 </w:t>
      </w:r>
      <w:r w:rsidRPr="00A03048">
        <w:rPr>
          <w:rFonts w:ascii="Trebuchet MS" w:eastAsia="Times New Roman" w:hAnsi="Trebuchet MS" w:cs="Times New Roman" w:hint="eastAsia"/>
          <w:color w:val="000000"/>
          <w:kern w:val="0"/>
          <w:sz w:val="18"/>
          <w:szCs w:val="18"/>
          <w:lang w:eastAsia="ru-RU"/>
        </w:rPr>
        <w:t>УПРАВЛЕНИЕ</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ДЕЛОВОЙ</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РЕПУТАЦИЕЙ</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КОМПАНИИ</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НА</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ПРИНЦИПАХ</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КОРПОРАТИВНОЙ</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СОЦИАЛЬНОЙ</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ОТВЕТСТВЕННОСТИ</w:t>
      </w:r>
      <w:r w:rsidRPr="00A03048">
        <w:rPr>
          <w:rFonts w:ascii="Trebuchet MS" w:eastAsia="Times New Roman" w:hAnsi="Trebuchet MS" w:cs="Times New Roman"/>
          <w:color w:val="000000"/>
          <w:kern w:val="0"/>
          <w:sz w:val="18"/>
          <w:szCs w:val="18"/>
          <w:lang w:eastAsia="ru-RU"/>
        </w:rPr>
        <w:t xml:space="preserve"> 94</w:t>
      </w:r>
    </w:p>
    <w:p w:rsidR="00A03048" w:rsidRPr="00A03048" w:rsidRDefault="00A03048" w:rsidP="00A03048">
      <w:pPr>
        <w:rPr>
          <w:rFonts w:ascii="Trebuchet MS" w:eastAsia="Times New Roman" w:hAnsi="Trebuchet MS" w:cs="Times New Roman"/>
          <w:color w:val="000000"/>
          <w:kern w:val="0"/>
          <w:sz w:val="18"/>
          <w:szCs w:val="18"/>
          <w:lang w:eastAsia="ru-RU"/>
        </w:rPr>
      </w:pPr>
      <w:r w:rsidRPr="00A03048">
        <w:rPr>
          <w:rFonts w:ascii="Trebuchet MS" w:eastAsia="Times New Roman" w:hAnsi="Trebuchet MS" w:cs="Times New Roman"/>
          <w:color w:val="000000"/>
          <w:kern w:val="0"/>
          <w:sz w:val="18"/>
          <w:szCs w:val="18"/>
          <w:lang w:eastAsia="ru-RU"/>
        </w:rPr>
        <w:t>3.1</w:t>
      </w:r>
      <w:r w:rsidRPr="00A03048">
        <w:rPr>
          <w:rFonts w:ascii="Trebuchet MS" w:eastAsia="Times New Roman" w:hAnsi="Trebuchet MS" w:cs="Times New Roman"/>
          <w:color w:val="000000"/>
          <w:kern w:val="0"/>
          <w:sz w:val="18"/>
          <w:szCs w:val="18"/>
          <w:lang w:eastAsia="ru-RU"/>
        </w:rPr>
        <w:tab/>
        <w:t xml:space="preserve"> </w:t>
      </w:r>
      <w:r w:rsidRPr="00A03048">
        <w:rPr>
          <w:rFonts w:ascii="Trebuchet MS" w:eastAsia="Times New Roman" w:hAnsi="Trebuchet MS" w:cs="Times New Roman" w:hint="eastAsia"/>
          <w:color w:val="000000"/>
          <w:kern w:val="0"/>
          <w:sz w:val="18"/>
          <w:szCs w:val="18"/>
          <w:lang w:eastAsia="ru-RU"/>
        </w:rPr>
        <w:t>Методика</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оценки</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влияния</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корпоративной</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социальной</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ответственности</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на</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деловую</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репутацию</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компании</w:t>
      </w:r>
      <w:r w:rsidRPr="00A03048">
        <w:rPr>
          <w:rFonts w:ascii="Trebuchet MS" w:eastAsia="Times New Roman" w:hAnsi="Trebuchet MS" w:cs="Times New Roman"/>
          <w:color w:val="000000"/>
          <w:kern w:val="0"/>
          <w:sz w:val="18"/>
          <w:szCs w:val="18"/>
          <w:lang w:eastAsia="ru-RU"/>
        </w:rPr>
        <w:tab/>
        <w:t>94</w:t>
      </w:r>
    </w:p>
    <w:p w:rsidR="00A03048" w:rsidRPr="00A03048" w:rsidRDefault="00A03048" w:rsidP="00A03048">
      <w:pPr>
        <w:rPr>
          <w:rFonts w:ascii="Trebuchet MS" w:eastAsia="Times New Roman" w:hAnsi="Trebuchet MS" w:cs="Times New Roman"/>
          <w:color w:val="000000"/>
          <w:kern w:val="0"/>
          <w:sz w:val="18"/>
          <w:szCs w:val="18"/>
          <w:lang w:eastAsia="ru-RU"/>
        </w:rPr>
      </w:pPr>
      <w:r w:rsidRPr="00A03048">
        <w:rPr>
          <w:rFonts w:ascii="Trebuchet MS" w:eastAsia="Times New Roman" w:hAnsi="Trebuchet MS" w:cs="Times New Roman"/>
          <w:color w:val="000000"/>
          <w:kern w:val="0"/>
          <w:sz w:val="18"/>
          <w:szCs w:val="18"/>
          <w:lang w:eastAsia="ru-RU"/>
        </w:rPr>
        <w:t>3.2</w:t>
      </w:r>
      <w:r w:rsidRPr="00A03048">
        <w:rPr>
          <w:rFonts w:ascii="Trebuchet MS" w:eastAsia="Times New Roman" w:hAnsi="Trebuchet MS" w:cs="Times New Roman"/>
          <w:color w:val="000000"/>
          <w:kern w:val="0"/>
          <w:sz w:val="18"/>
          <w:szCs w:val="18"/>
          <w:lang w:eastAsia="ru-RU"/>
        </w:rPr>
        <w:tab/>
        <w:t xml:space="preserve"> </w:t>
      </w:r>
      <w:r w:rsidRPr="00A03048">
        <w:rPr>
          <w:rFonts w:ascii="Trebuchet MS" w:eastAsia="Times New Roman" w:hAnsi="Trebuchet MS" w:cs="Times New Roman" w:hint="eastAsia"/>
          <w:color w:val="000000"/>
          <w:kern w:val="0"/>
          <w:sz w:val="18"/>
          <w:szCs w:val="18"/>
          <w:lang w:eastAsia="ru-RU"/>
        </w:rPr>
        <w:t>Управление</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деловой</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репутацией</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компании</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через</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контроль</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риска</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ее</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снижения</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потери</w:t>
      </w:r>
      <w:r w:rsidRPr="00A03048">
        <w:rPr>
          <w:rFonts w:ascii="Trebuchet MS" w:eastAsia="Times New Roman" w:hAnsi="Trebuchet MS" w:cs="Times New Roman"/>
          <w:color w:val="000000"/>
          <w:kern w:val="0"/>
          <w:sz w:val="18"/>
          <w:szCs w:val="18"/>
          <w:lang w:eastAsia="ru-RU"/>
        </w:rPr>
        <w:t>)</w:t>
      </w:r>
      <w:r w:rsidRPr="00A03048">
        <w:rPr>
          <w:rFonts w:ascii="Trebuchet MS" w:eastAsia="Times New Roman" w:hAnsi="Trebuchet MS" w:cs="Times New Roman"/>
          <w:color w:val="000000"/>
          <w:kern w:val="0"/>
          <w:sz w:val="18"/>
          <w:szCs w:val="18"/>
          <w:lang w:eastAsia="ru-RU"/>
        </w:rPr>
        <w:tab/>
        <w:t>112</w:t>
      </w:r>
    </w:p>
    <w:p w:rsidR="00A03048" w:rsidRPr="00A03048" w:rsidRDefault="00A03048" w:rsidP="00A03048">
      <w:pPr>
        <w:rPr>
          <w:rFonts w:ascii="Trebuchet MS" w:eastAsia="Times New Roman" w:hAnsi="Trebuchet MS" w:cs="Times New Roman"/>
          <w:color w:val="000000"/>
          <w:kern w:val="0"/>
          <w:sz w:val="18"/>
          <w:szCs w:val="18"/>
          <w:lang w:eastAsia="ru-RU"/>
        </w:rPr>
      </w:pPr>
      <w:r w:rsidRPr="00A03048">
        <w:rPr>
          <w:rFonts w:ascii="Trebuchet MS" w:eastAsia="Times New Roman" w:hAnsi="Trebuchet MS" w:cs="Times New Roman"/>
          <w:color w:val="000000"/>
          <w:kern w:val="0"/>
          <w:sz w:val="18"/>
          <w:szCs w:val="18"/>
          <w:lang w:eastAsia="ru-RU"/>
        </w:rPr>
        <w:t>3.3</w:t>
      </w:r>
      <w:r w:rsidRPr="00A03048">
        <w:rPr>
          <w:rFonts w:ascii="Trebuchet MS" w:eastAsia="Times New Roman" w:hAnsi="Trebuchet MS" w:cs="Times New Roman"/>
          <w:color w:val="000000"/>
          <w:kern w:val="0"/>
          <w:sz w:val="18"/>
          <w:szCs w:val="18"/>
          <w:lang w:eastAsia="ru-RU"/>
        </w:rPr>
        <w:tab/>
        <w:t xml:space="preserve"> </w:t>
      </w:r>
      <w:r w:rsidRPr="00A03048">
        <w:rPr>
          <w:rFonts w:ascii="Trebuchet MS" w:eastAsia="Times New Roman" w:hAnsi="Trebuchet MS" w:cs="Times New Roman" w:hint="eastAsia"/>
          <w:color w:val="000000"/>
          <w:kern w:val="0"/>
          <w:sz w:val="18"/>
          <w:szCs w:val="18"/>
          <w:lang w:eastAsia="ru-RU"/>
        </w:rPr>
        <w:t>Общая</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модель</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управления</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деловой</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репутацией</w:t>
      </w:r>
      <w:r w:rsidRPr="00A03048">
        <w:rPr>
          <w:rFonts w:ascii="Trebuchet MS" w:eastAsia="Times New Roman" w:hAnsi="Trebuchet MS" w:cs="Times New Roman"/>
          <w:color w:val="000000"/>
          <w:kern w:val="0"/>
          <w:sz w:val="18"/>
          <w:szCs w:val="18"/>
          <w:lang w:eastAsia="ru-RU"/>
        </w:rPr>
        <w:tab/>
        <w:t xml:space="preserve">  123</w:t>
      </w:r>
    </w:p>
    <w:p w:rsidR="00A03048" w:rsidRPr="00A03048" w:rsidRDefault="00A03048" w:rsidP="00A03048">
      <w:pPr>
        <w:rPr>
          <w:rFonts w:ascii="Trebuchet MS" w:eastAsia="Times New Roman" w:hAnsi="Trebuchet MS" w:cs="Times New Roman"/>
          <w:color w:val="000000"/>
          <w:kern w:val="0"/>
          <w:sz w:val="18"/>
          <w:szCs w:val="18"/>
          <w:lang w:eastAsia="ru-RU"/>
        </w:rPr>
      </w:pPr>
      <w:r w:rsidRPr="00A03048">
        <w:rPr>
          <w:rFonts w:ascii="Trebuchet MS" w:eastAsia="Times New Roman" w:hAnsi="Trebuchet MS" w:cs="Times New Roman" w:hint="eastAsia"/>
          <w:color w:val="000000"/>
          <w:kern w:val="0"/>
          <w:sz w:val="18"/>
          <w:szCs w:val="18"/>
          <w:lang w:eastAsia="ru-RU"/>
        </w:rPr>
        <w:t>ЗАКЛЮЧЕНИЕ</w:t>
      </w:r>
      <w:r w:rsidRPr="00A03048">
        <w:rPr>
          <w:rFonts w:ascii="Trebuchet MS" w:eastAsia="Times New Roman" w:hAnsi="Trebuchet MS" w:cs="Times New Roman"/>
          <w:color w:val="000000"/>
          <w:kern w:val="0"/>
          <w:sz w:val="18"/>
          <w:szCs w:val="18"/>
          <w:lang w:eastAsia="ru-RU"/>
        </w:rPr>
        <w:tab/>
        <w:t>137</w:t>
      </w:r>
    </w:p>
    <w:p w:rsidR="00A03048" w:rsidRPr="00A03048" w:rsidRDefault="00A03048" w:rsidP="00A03048">
      <w:pPr>
        <w:rPr>
          <w:rFonts w:ascii="Trebuchet MS" w:eastAsia="Times New Roman" w:hAnsi="Trebuchet MS" w:cs="Times New Roman"/>
          <w:color w:val="000000"/>
          <w:kern w:val="0"/>
          <w:sz w:val="18"/>
          <w:szCs w:val="18"/>
          <w:lang w:eastAsia="ru-RU"/>
        </w:rPr>
      </w:pPr>
      <w:r w:rsidRPr="00A03048">
        <w:rPr>
          <w:rFonts w:ascii="Trebuchet MS" w:eastAsia="Times New Roman" w:hAnsi="Trebuchet MS" w:cs="Times New Roman" w:hint="eastAsia"/>
          <w:color w:val="000000"/>
          <w:kern w:val="0"/>
          <w:sz w:val="18"/>
          <w:szCs w:val="18"/>
          <w:lang w:eastAsia="ru-RU"/>
        </w:rPr>
        <w:t>БИБЛИОГРАФИЧЕСКИЙ</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СПИСОК</w:t>
      </w:r>
      <w:r w:rsidRPr="00A03048">
        <w:rPr>
          <w:rFonts w:ascii="Trebuchet MS" w:eastAsia="Times New Roman" w:hAnsi="Trebuchet MS" w:cs="Times New Roman"/>
          <w:color w:val="000000"/>
          <w:kern w:val="0"/>
          <w:sz w:val="18"/>
          <w:szCs w:val="18"/>
          <w:lang w:eastAsia="ru-RU"/>
        </w:rPr>
        <w:tab/>
        <w:t>143</w:t>
      </w:r>
    </w:p>
    <w:p w:rsidR="00A03048" w:rsidRPr="00A03048" w:rsidRDefault="00A03048" w:rsidP="00A03048">
      <w:pPr>
        <w:rPr>
          <w:rFonts w:ascii="Trebuchet MS" w:eastAsia="Times New Roman" w:hAnsi="Trebuchet MS" w:cs="Times New Roman"/>
          <w:color w:val="000000"/>
          <w:kern w:val="0"/>
          <w:sz w:val="18"/>
          <w:szCs w:val="18"/>
          <w:lang w:eastAsia="ru-RU"/>
        </w:rPr>
      </w:pPr>
      <w:r w:rsidRPr="00A03048">
        <w:rPr>
          <w:rFonts w:ascii="Trebuchet MS" w:eastAsia="Times New Roman" w:hAnsi="Trebuchet MS" w:cs="Times New Roman" w:hint="eastAsia"/>
          <w:color w:val="000000"/>
          <w:kern w:val="0"/>
          <w:sz w:val="18"/>
          <w:szCs w:val="18"/>
          <w:lang w:eastAsia="ru-RU"/>
        </w:rPr>
        <w:t>ПРИЛОЖЕНИЕ</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А</w:t>
      </w:r>
      <w:r w:rsidRPr="00A03048">
        <w:rPr>
          <w:rFonts w:ascii="Trebuchet MS" w:eastAsia="Times New Roman" w:hAnsi="Trebuchet MS" w:cs="Times New Roman"/>
          <w:color w:val="000000"/>
          <w:kern w:val="0"/>
          <w:sz w:val="18"/>
          <w:szCs w:val="18"/>
          <w:lang w:eastAsia="ru-RU"/>
        </w:rPr>
        <w:t xml:space="preserve"> - </w:t>
      </w:r>
      <w:r w:rsidRPr="00A03048">
        <w:rPr>
          <w:rFonts w:ascii="Trebuchet MS" w:eastAsia="Times New Roman" w:hAnsi="Trebuchet MS" w:cs="Times New Roman" w:hint="eastAsia"/>
          <w:color w:val="000000"/>
          <w:kern w:val="0"/>
          <w:sz w:val="18"/>
          <w:szCs w:val="18"/>
          <w:lang w:eastAsia="ru-RU"/>
        </w:rPr>
        <w:t>АНКЕТА</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«Взаимодействие</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бизнеса</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власти</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и</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НКО»</w:t>
      </w:r>
      <w:r w:rsidRPr="00A03048">
        <w:rPr>
          <w:rFonts w:ascii="Trebuchet MS" w:eastAsia="Times New Roman" w:hAnsi="Trebuchet MS" w:cs="Times New Roman"/>
          <w:color w:val="000000"/>
          <w:kern w:val="0"/>
          <w:sz w:val="18"/>
          <w:szCs w:val="18"/>
          <w:lang w:eastAsia="ru-RU"/>
        </w:rPr>
        <w:tab/>
        <w:t>159</w:t>
      </w:r>
    </w:p>
    <w:p w:rsidR="00DF0A6F" w:rsidRDefault="00A03048" w:rsidP="00A03048">
      <w:pPr>
        <w:rPr>
          <w:rFonts w:ascii="Trebuchet MS" w:eastAsia="Times New Roman" w:hAnsi="Trebuchet MS" w:cs="Times New Roman"/>
          <w:color w:val="000000"/>
          <w:kern w:val="0"/>
          <w:sz w:val="18"/>
          <w:szCs w:val="18"/>
          <w:lang w:eastAsia="ru-RU"/>
        </w:rPr>
      </w:pPr>
      <w:r w:rsidRPr="00A03048">
        <w:rPr>
          <w:rFonts w:ascii="Trebuchet MS" w:eastAsia="Times New Roman" w:hAnsi="Trebuchet MS" w:cs="Times New Roman" w:hint="eastAsia"/>
          <w:color w:val="000000"/>
          <w:kern w:val="0"/>
          <w:sz w:val="18"/>
          <w:szCs w:val="18"/>
          <w:lang w:eastAsia="ru-RU"/>
        </w:rPr>
        <w:t>ПРИЛОЖЕНИЕ</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Б</w:t>
      </w:r>
      <w:r w:rsidRPr="00A03048">
        <w:rPr>
          <w:rFonts w:ascii="Trebuchet MS" w:eastAsia="Times New Roman" w:hAnsi="Trebuchet MS" w:cs="Times New Roman"/>
          <w:color w:val="000000"/>
          <w:kern w:val="0"/>
          <w:sz w:val="18"/>
          <w:szCs w:val="18"/>
          <w:lang w:eastAsia="ru-RU"/>
        </w:rPr>
        <w:t xml:space="preserve"> - </w:t>
      </w:r>
      <w:r w:rsidRPr="00A03048">
        <w:rPr>
          <w:rFonts w:ascii="Trebuchet MS" w:eastAsia="Times New Roman" w:hAnsi="Trebuchet MS" w:cs="Times New Roman" w:hint="eastAsia"/>
          <w:color w:val="000000"/>
          <w:kern w:val="0"/>
          <w:sz w:val="18"/>
          <w:szCs w:val="18"/>
          <w:lang w:eastAsia="ru-RU"/>
        </w:rPr>
        <w:t>АНКЕТА</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«Деловая</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репутация</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hint="eastAsia"/>
          <w:color w:val="000000"/>
          <w:kern w:val="0"/>
          <w:sz w:val="18"/>
          <w:szCs w:val="18"/>
          <w:lang w:eastAsia="ru-RU"/>
        </w:rPr>
        <w:t>компании»</w:t>
      </w:r>
      <w:r w:rsidRPr="00A03048">
        <w:rPr>
          <w:rFonts w:ascii="Trebuchet MS" w:eastAsia="Times New Roman" w:hAnsi="Trebuchet MS" w:cs="Times New Roman"/>
          <w:color w:val="000000"/>
          <w:kern w:val="0"/>
          <w:sz w:val="18"/>
          <w:szCs w:val="18"/>
          <w:lang w:eastAsia="ru-RU"/>
        </w:rPr>
        <w:t xml:space="preserve">...:....:..........'.:  </w:t>
      </w:r>
      <w:r w:rsidRPr="00A03048">
        <w:rPr>
          <w:rFonts w:ascii="Trebuchet MS" w:eastAsia="Times New Roman" w:hAnsi="Trebuchet MS" w:cs="Times New Roman"/>
          <w:color w:val="000000"/>
          <w:kern w:val="0"/>
          <w:sz w:val="18"/>
          <w:szCs w:val="18"/>
          <w:lang w:eastAsia="ru-RU"/>
        </w:rPr>
        <w:tab/>
        <w:t>162,</w:t>
      </w:r>
    </w:p>
    <w:p w:rsidR="00A03048" w:rsidRDefault="00A03048" w:rsidP="00A03048"/>
    <w:p w:rsidR="00A03048" w:rsidRDefault="00A03048" w:rsidP="00A03048"/>
    <w:p w:rsidR="00A03048" w:rsidRDefault="00A03048" w:rsidP="00A03048"/>
    <w:p w:rsidR="0048722B" w:rsidRDefault="0048722B" w:rsidP="0048722B">
      <w:r>
        <w:rPr>
          <w:rFonts w:hint="eastAsia"/>
        </w:rPr>
        <w:t>ЗАКЛЮЧЕНИЕ</w:t>
      </w:r>
    </w:p>
    <w:p w:rsidR="0048722B" w:rsidRDefault="0048722B" w:rsidP="0048722B">
      <w:r>
        <w:rPr>
          <w:rFonts w:hint="eastAsia"/>
        </w:rPr>
        <w:t>В</w:t>
      </w:r>
      <w:r>
        <w:t></w:t>
      </w:r>
      <w:r>
        <w:rPr>
          <w:rFonts w:hint="eastAsia"/>
        </w:rPr>
        <w:t>последние</w:t>
      </w:r>
      <w:r>
        <w:t></w:t>
      </w:r>
      <w:r>
        <w:rPr>
          <w:rFonts w:hint="eastAsia"/>
        </w:rPr>
        <w:t>годы</w:t>
      </w:r>
      <w:r>
        <w:t></w:t>
      </w:r>
      <w:r>
        <w:rPr>
          <w:rFonts w:hint="eastAsia"/>
        </w:rPr>
        <w:t>во</w:t>
      </w:r>
      <w:r>
        <w:t></w:t>
      </w:r>
      <w:r>
        <w:rPr>
          <w:rFonts w:hint="eastAsia"/>
        </w:rPr>
        <w:t>многих</w:t>
      </w:r>
      <w:r>
        <w:t></w:t>
      </w:r>
      <w:r>
        <w:rPr>
          <w:rFonts w:hint="eastAsia"/>
        </w:rPr>
        <w:t>российских</w:t>
      </w:r>
      <w:r>
        <w:t></w:t>
      </w:r>
      <w:r>
        <w:rPr>
          <w:rFonts w:hint="eastAsia"/>
        </w:rPr>
        <w:t>компаниях</w:t>
      </w:r>
      <w:r>
        <w:t></w:t>
      </w:r>
      <w:r>
        <w:rPr>
          <w:rFonts w:hint="eastAsia"/>
        </w:rPr>
        <w:t>начинают</w:t>
      </w:r>
      <w:r>
        <w:t></w:t>
      </w:r>
      <w:r>
        <w:rPr>
          <w:rFonts w:hint="eastAsia"/>
        </w:rPr>
        <w:t>приходить</w:t>
      </w:r>
      <w:r>
        <w:t></w:t>
      </w:r>
      <w:r>
        <w:rPr>
          <w:rFonts w:hint="eastAsia"/>
        </w:rPr>
        <w:t>к</w:t>
      </w:r>
      <w:r>
        <w:t></w:t>
      </w:r>
      <w:r>
        <w:rPr>
          <w:rFonts w:hint="eastAsia"/>
        </w:rPr>
        <w:t>пониманию</w:t>
      </w:r>
      <w:r>
        <w:t></w:t>
      </w:r>
      <w:r>
        <w:rPr>
          <w:rFonts w:hint="eastAsia"/>
        </w:rPr>
        <w:t>важности</w:t>
      </w:r>
      <w:r>
        <w:t></w:t>
      </w:r>
      <w:r>
        <w:rPr>
          <w:rFonts w:hint="eastAsia"/>
        </w:rPr>
        <w:t>управления</w:t>
      </w:r>
      <w:r>
        <w:t></w:t>
      </w:r>
      <w:r>
        <w:rPr>
          <w:rFonts w:hint="eastAsia"/>
        </w:rPr>
        <w:t>деловой</w:t>
      </w:r>
      <w:r>
        <w:t></w:t>
      </w:r>
      <w:r>
        <w:rPr>
          <w:rFonts w:hint="eastAsia"/>
        </w:rPr>
        <w:t>репутацией</w:t>
      </w:r>
      <w:r>
        <w:t></w:t>
      </w:r>
      <w:r>
        <w:t></w:t>
      </w:r>
      <w:r>
        <w:rPr>
          <w:rFonts w:hint="eastAsia"/>
        </w:rPr>
        <w:t>которая</w:t>
      </w:r>
      <w:r>
        <w:t></w:t>
      </w:r>
      <w:r>
        <w:rPr>
          <w:rFonts w:hint="eastAsia"/>
        </w:rPr>
        <w:t>становится</w:t>
      </w:r>
      <w:r>
        <w:t></w:t>
      </w:r>
      <w:r>
        <w:rPr>
          <w:rFonts w:hint="eastAsia"/>
        </w:rPr>
        <w:t>ценнейшим</w:t>
      </w:r>
      <w:r>
        <w:t></w:t>
      </w:r>
      <w:r>
        <w:rPr>
          <w:rFonts w:hint="eastAsia"/>
        </w:rPr>
        <w:t>стратегическим</w:t>
      </w:r>
      <w:r>
        <w:t></w:t>
      </w:r>
      <w:r>
        <w:rPr>
          <w:rFonts w:hint="eastAsia"/>
        </w:rPr>
        <w:t>орудием</w:t>
      </w:r>
      <w:r>
        <w:t></w:t>
      </w:r>
      <w:r>
        <w:rPr>
          <w:rFonts w:hint="eastAsia"/>
        </w:rPr>
        <w:t>конкурентной</w:t>
      </w:r>
      <w:r>
        <w:t></w:t>
      </w:r>
      <w:r>
        <w:rPr>
          <w:rFonts w:hint="eastAsia"/>
        </w:rPr>
        <w:t>борьбы</w:t>
      </w:r>
      <w:r>
        <w:t></w:t>
      </w:r>
      <w:r>
        <w:t></w:t>
      </w:r>
      <w:r>
        <w:rPr>
          <w:rFonts w:hint="eastAsia"/>
        </w:rPr>
        <w:t>Однако</w:t>
      </w:r>
      <w:r>
        <w:t></w:t>
      </w:r>
      <w:r>
        <w:rPr>
          <w:rFonts w:hint="eastAsia"/>
        </w:rPr>
        <w:t>значительные</w:t>
      </w:r>
      <w:r>
        <w:t></w:t>
      </w:r>
      <w:r>
        <w:rPr>
          <w:rFonts w:hint="eastAsia"/>
        </w:rPr>
        <w:t>изменения</w:t>
      </w:r>
      <w:r>
        <w:t></w:t>
      </w:r>
      <w:r>
        <w:rPr>
          <w:rFonts w:hint="eastAsia"/>
        </w:rPr>
        <w:t>в</w:t>
      </w:r>
      <w:r>
        <w:t></w:t>
      </w:r>
      <w:r>
        <w:rPr>
          <w:rFonts w:hint="eastAsia"/>
        </w:rPr>
        <w:t>области</w:t>
      </w:r>
      <w:r>
        <w:t></w:t>
      </w:r>
      <w:r>
        <w:rPr>
          <w:rFonts w:hint="eastAsia"/>
        </w:rPr>
        <w:t>корпоративно</w:t>
      </w:r>
      <w:r>
        <w:t></w:t>
      </w:r>
      <w:r>
        <w:rPr>
          <w:rFonts w:hint="eastAsia"/>
        </w:rPr>
        <w:t>социальной</w:t>
      </w:r>
      <w:r>
        <w:t></w:t>
      </w:r>
      <w:r>
        <w:rPr>
          <w:rFonts w:hint="eastAsia"/>
        </w:rPr>
        <w:t>ответственности</w:t>
      </w:r>
      <w:r>
        <w:t></w:t>
      </w:r>
      <w:r>
        <w:rPr>
          <w:rFonts w:hint="eastAsia"/>
        </w:rPr>
        <w:t>в</w:t>
      </w:r>
      <w:r>
        <w:t></w:t>
      </w:r>
      <w:r>
        <w:rPr>
          <w:rFonts w:hint="eastAsia"/>
        </w:rPr>
        <w:t>России</w:t>
      </w:r>
      <w:r>
        <w:t></w:t>
      </w:r>
      <w:r>
        <w:rPr>
          <w:rFonts w:hint="eastAsia"/>
        </w:rPr>
        <w:t>и</w:t>
      </w:r>
      <w:r>
        <w:t></w:t>
      </w:r>
      <w:r>
        <w:rPr>
          <w:rFonts w:hint="eastAsia"/>
        </w:rPr>
        <w:t>связанных</w:t>
      </w:r>
      <w:r>
        <w:t></w:t>
      </w:r>
      <w:r>
        <w:rPr>
          <w:rFonts w:hint="eastAsia"/>
        </w:rPr>
        <w:t>с</w:t>
      </w:r>
      <w:r>
        <w:t></w:t>
      </w:r>
      <w:r>
        <w:rPr>
          <w:rFonts w:hint="eastAsia"/>
        </w:rPr>
        <w:t>ней</w:t>
      </w:r>
      <w:r>
        <w:t></w:t>
      </w:r>
      <w:r>
        <w:rPr>
          <w:rFonts w:hint="eastAsia"/>
        </w:rPr>
        <w:t>механизмов</w:t>
      </w:r>
      <w:r>
        <w:t></w:t>
      </w:r>
      <w:r>
        <w:rPr>
          <w:rFonts w:hint="eastAsia"/>
        </w:rPr>
        <w:t>управления</w:t>
      </w:r>
      <w:r>
        <w:t></w:t>
      </w:r>
      <w:r>
        <w:rPr>
          <w:rFonts w:hint="eastAsia"/>
        </w:rPr>
        <w:t>репутацией</w:t>
      </w:r>
      <w:r>
        <w:t></w:t>
      </w:r>
      <w:r>
        <w:rPr>
          <w:rFonts w:hint="eastAsia"/>
        </w:rPr>
        <w:t>являются</w:t>
      </w:r>
      <w:r>
        <w:t></w:t>
      </w:r>
      <w:r>
        <w:rPr>
          <w:rFonts w:hint="eastAsia"/>
        </w:rPr>
        <w:t>скорее</w:t>
      </w:r>
      <w:r>
        <w:t></w:t>
      </w:r>
      <w:r>
        <w:rPr>
          <w:rFonts w:hint="eastAsia"/>
        </w:rPr>
        <w:t>эволюционным</w:t>
      </w:r>
      <w:r>
        <w:t></w:t>
      </w:r>
      <w:r>
        <w:t></w:t>
      </w:r>
      <w:r>
        <w:rPr>
          <w:rFonts w:hint="eastAsia"/>
        </w:rPr>
        <w:t>нежели</w:t>
      </w:r>
      <w:r>
        <w:t></w:t>
      </w:r>
      <w:r>
        <w:rPr>
          <w:rFonts w:hint="eastAsia"/>
        </w:rPr>
        <w:t>регулятивным</w:t>
      </w:r>
      <w:r>
        <w:t></w:t>
      </w:r>
      <w:r>
        <w:rPr>
          <w:rFonts w:hint="eastAsia"/>
        </w:rPr>
        <w:t>процессом</w:t>
      </w:r>
      <w:r>
        <w:t></w:t>
      </w:r>
      <w:r>
        <w:t></w:t>
      </w:r>
      <w:r>
        <w:rPr>
          <w:rFonts w:hint="eastAsia"/>
        </w:rPr>
        <w:t>Локомотивом</w:t>
      </w:r>
      <w:r>
        <w:t></w:t>
      </w:r>
      <w:r>
        <w:rPr>
          <w:rFonts w:hint="eastAsia"/>
        </w:rPr>
        <w:t>развития</w:t>
      </w:r>
      <w:r>
        <w:t></w:t>
      </w:r>
      <w:r>
        <w:rPr>
          <w:rFonts w:hint="eastAsia"/>
        </w:rPr>
        <w:t>лучшей</w:t>
      </w:r>
      <w:r>
        <w:t></w:t>
      </w:r>
      <w:r>
        <w:rPr>
          <w:rFonts w:hint="eastAsia"/>
        </w:rPr>
        <w:t>практики</w:t>
      </w:r>
      <w:r>
        <w:t></w:t>
      </w:r>
      <w:r>
        <w:rPr>
          <w:rFonts w:hint="eastAsia"/>
        </w:rPr>
        <w:t>корпоративной</w:t>
      </w:r>
      <w:r>
        <w:t></w:t>
      </w:r>
      <w:r>
        <w:rPr>
          <w:rFonts w:hint="eastAsia"/>
        </w:rPr>
        <w:t>социальной</w:t>
      </w:r>
      <w:r>
        <w:t></w:t>
      </w:r>
      <w:r>
        <w:rPr>
          <w:rFonts w:hint="eastAsia"/>
        </w:rPr>
        <w:t>ответственности</w:t>
      </w:r>
      <w:r>
        <w:t></w:t>
      </w:r>
      <w:r>
        <w:rPr>
          <w:rFonts w:hint="eastAsia"/>
        </w:rPr>
        <w:t>являются</w:t>
      </w:r>
      <w:r>
        <w:t></w:t>
      </w:r>
      <w:r>
        <w:rPr>
          <w:rFonts w:hint="eastAsia"/>
        </w:rPr>
        <w:t>крупные</w:t>
      </w:r>
      <w:r>
        <w:t></w:t>
      </w:r>
      <w:r>
        <w:rPr>
          <w:rFonts w:hint="eastAsia"/>
        </w:rPr>
        <w:t>и</w:t>
      </w:r>
      <w:r>
        <w:t></w:t>
      </w:r>
      <w:r>
        <w:rPr>
          <w:rFonts w:hint="eastAsia"/>
        </w:rPr>
        <w:t>средние</w:t>
      </w:r>
      <w:r>
        <w:t></w:t>
      </w:r>
      <w:r>
        <w:rPr>
          <w:rFonts w:hint="eastAsia"/>
        </w:rPr>
        <w:t>предпринимательские</w:t>
      </w:r>
      <w:r>
        <w:t></w:t>
      </w:r>
      <w:r>
        <w:rPr>
          <w:rFonts w:hint="eastAsia"/>
        </w:rPr>
        <w:t>структуры</w:t>
      </w:r>
      <w:r>
        <w:t></w:t>
      </w:r>
      <w:r>
        <w:t></w:t>
      </w:r>
      <w:r>
        <w:rPr>
          <w:rFonts w:hint="eastAsia"/>
        </w:rPr>
        <w:t>для</w:t>
      </w:r>
      <w:r>
        <w:t></w:t>
      </w:r>
      <w:r>
        <w:rPr>
          <w:rFonts w:hint="eastAsia"/>
        </w:rPr>
        <w:t>которых</w:t>
      </w:r>
      <w:r>
        <w:t></w:t>
      </w:r>
      <w:r>
        <w:rPr>
          <w:rFonts w:hint="eastAsia"/>
        </w:rPr>
        <w:t>репутационная</w:t>
      </w:r>
      <w:r>
        <w:t></w:t>
      </w:r>
      <w:r>
        <w:rPr>
          <w:rFonts w:hint="eastAsia"/>
        </w:rPr>
        <w:t>составляющая</w:t>
      </w:r>
      <w:r>
        <w:t></w:t>
      </w:r>
      <w:r>
        <w:rPr>
          <w:rFonts w:hint="eastAsia"/>
        </w:rPr>
        <w:t>и</w:t>
      </w:r>
      <w:r>
        <w:t></w:t>
      </w:r>
      <w:r>
        <w:rPr>
          <w:rFonts w:hint="eastAsia"/>
        </w:rPr>
        <w:t>противодействие</w:t>
      </w:r>
      <w:r>
        <w:t></w:t>
      </w:r>
      <w:r>
        <w:rPr>
          <w:rFonts w:hint="eastAsia"/>
        </w:rPr>
        <w:t>репутационным</w:t>
      </w:r>
      <w:r>
        <w:t></w:t>
      </w:r>
      <w:r>
        <w:rPr>
          <w:rFonts w:hint="eastAsia"/>
        </w:rPr>
        <w:t>рискам</w:t>
      </w:r>
      <w:r>
        <w:t></w:t>
      </w:r>
      <w:r>
        <w:rPr>
          <w:rFonts w:hint="eastAsia"/>
        </w:rPr>
        <w:t>важнее</w:t>
      </w:r>
      <w:r>
        <w:t></w:t>
      </w:r>
      <w:r>
        <w:t></w:t>
      </w:r>
      <w:r>
        <w:rPr>
          <w:rFonts w:hint="eastAsia"/>
        </w:rPr>
        <w:t>чем</w:t>
      </w:r>
      <w:r>
        <w:t></w:t>
      </w:r>
      <w:r>
        <w:rPr>
          <w:rFonts w:hint="eastAsia"/>
        </w:rPr>
        <w:t>для</w:t>
      </w:r>
      <w:r>
        <w:t></w:t>
      </w:r>
      <w:r>
        <w:rPr>
          <w:rFonts w:hint="eastAsia"/>
        </w:rPr>
        <w:t>малого</w:t>
      </w:r>
      <w:r>
        <w:t></w:t>
      </w:r>
      <w:r>
        <w:rPr>
          <w:rFonts w:hint="eastAsia"/>
        </w:rPr>
        <w:t>бизнеса</w:t>
      </w:r>
      <w:r>
        <w:t></w:t>
      </w:r>
      <w:r>
        <w:t></w:t>
      </w:r>
      <w:r>
        <w:rPr>
          <w:rFonts w:hint="eastAsia"/>
        </w:rPr>
        <w:t>Направление</w:t>
      </w:r>
      <w:r>
        <w:t></w:t>
      </w:r>
      <w:r>
        <w:rPr>
          <w:rFonts w:hint="eastAsia"/>
        </w:rPr>
        <w:t>корпоративной</w:t>
      </w:r>
      <w:r>
        <w:t></w:t>
      </w:r>
      <w:r>
        <w:rPr>
          <w:rFonts w:hint="eastAsia"/>
        </w:rPr>
        <w:t>социальной</w:t>
      </w:r>
      <w:r>
        <w:t></w:t>
      </w:r>
      <w:r>
        <w:rPr>
          <w:rFonts w:hint="eastAsia"/>
        </w:rPr>
        <w:t>ответственности</w:t>
      </w:r>
      <w:r>
        <w:t></w:t>
      </w:r>
      <w:r>
        <w:t></w:t>
      </w:r>
      <w:r>
        <w:rPr>
          <w:rFonts w:hint="eastAsia"/>
        </w:rPr>
        <w:t>безусловно</w:t>
      </w:r>
      <w:r>
        <w:t></w:t>
      </w:r>
      <w:r>
        <w:t></w:t>
      </w:r>
      <w:r>
        <w:rPr>
          <w:rFonts w:hint="eastAsia"/>
        </w:rPr>
        <w:t>важно</w:t>
      </w:r>
      <w:r>
        <w:t></w:t>
      </w:r>
      <w:r>
        <w:rPr>
          <w:rFonts w:hint="eastAsia"/>
        </w:rPr>
        <w:t>и</w:t>
      </w:r>
      <w:r>
        <w:t></w:t>
      </w:r>
      <w:r>
        <w:rPr>
          <w:rFonts w:hint="eastAsia"/>
        </w:rPr>
        <w:t>для</w:t>
      </w:r>
      <w:r>
        <w:t></w:t>
      </w:r>
      <w:r>
        <w:rPr>
          <w:rFonts w:hint="eastAsia"/>
        </w:rPr>
        <w:t>малого</w:t>
      </w:r>
      <w:r>
        <w:t></w:t>
      </w:r>
      <w:r>
        <w:rPr>
          <w:rFonts w:hint="eastAsia"/>
        </w:rPr>
        <w:t>бизнеса</w:t>
      </w:r>
      <w:r>
        <w:t></w:t>
      </w:r>
      <w:r>
        <w:t></w:t>
      </w:r>
      <w:r>
        <w:rPr>
          <w:rFonts w:hint="eastAsia"/>
        </w:rPr>
        <w:t>однако</w:t>
      </w:r>
      <w:r>
        <w:t></w:t>
      </w:r>
      <w:r>
        <w:t></w:t>
      </w:r>
      <w:r>
        <w:rPr>
          <w:rFonts w:hint="eastAsia"/>
        </w:rPr>
        <w:t>как</w:t>
      </w:r>
      <w:r>
        <w:t></w:t>
      </w:r>
      <w:r>
        <w:rPr>
          <w:rFonts w:hint="eastAsia"/>
        </w:rPr>
        <w:t>показывают</w:t>
      </w:r>
      <w:r>
        <w:t></w:t>
      </w:r>
      <w:r>
        <w:rPr>
          <w:rFonts w:hint="eastAsia"/>
        </w:rPr>
        <w:t>исследования</w:t>
      </w:r>
      <w:r>
        <w:t></w:t>
      </w:r>
      <w:r>
        <w:t></w:t>
      </w:r>
      <w:r>
        <w:rPr>
          <w:rFonts w:hint="eastAsia"/>
        </w:rPr>
        <w:t>факторы</w:t>
      </w:r>
      <w:r>
        <w:t></w:t>
      </w:r>
      <w:r>
        <w:t></w:t>
      </w:r>
      <w:r>
        <w:rPr>
          <w:rFonts w:hint="eastAsia"/>
        </w:rPr>
        <w:t>которые</w:t>
      </w:r>
      <w:r>
        <w:t></w:t>
      </w:r>
      <w:r>
        <w:rPr>
          <w:rFonts w:hint="eastAsia"/>
        </w:rPr>
        <w:t>теоретически</w:t>
      </w:r>
      <w:r>
        <w:t></w:t>
      </w:r>
      <w:r>
        <w:rPr>
          <w:rFonts w:hint="eastAsia"/>
        </w:rPr>
        <w:t>должны</w:t>
      </w:r>
      <w:r>
        <w:t></w:t>
      </w:r>
      <w:r>
        <w:rPr>
          <w:rFonts w:hint="eastAsia"/>
        </w:rPr>
        <w:t>приводить</w:t>
      </w:r>
      <w:r>
        <w:t></w:t>
      </w:r>
      <w:r>
        <w:rPr>
          <w:rFonts w:hint="eastAsia"/>
        </w:rPr>
        <w:t>к</w:t>
      </w:r>
      <w:r>
        <w:t></w:t>
      </w:r>
      <w:r>
        <w:rPr>
          <w:rFonts w:hint="eastAsia"/>
        </w:rPr>
        <w:t>резкому</w:t>
      </w:r>
      <w:r>
        <w:t></w:t>
      </w:r>
      <w:r>
        <w:rPr>
          <w:rFonts w:hint="eastAsia"/>
        </w:rPr>
        <w:t>снижению</w:t>
      </w:r>
      <w:r>
        <w:t></w:t>
      </w:r>
      <w:r>
        <w:rPr>
          <w:rFonts w:hint="eastAsia"/>
        </w:rPr>
        <w:t>их</w:t>
      </w:r>
      <w:r>
        <w:t></w:t>
      </w:r>
      <w:r>
        <w:rPr>
          <w:rFonts w:hint="eastAsia"/>
        </w:rPr>
        <w:t>репутации</w:t>
      </w:r>
      <w:r>
        <w:t></w:t>
      </w:r>
      <w:r>
        <w:t></w:t>
      </w:r>
      <w:r>
        <w:rPr>
          <w:rFonts w:hint="eastAsia"/>
        </w:rPr>
        <w:t>значительных</w:t>
      </w:r>
      <w:r>
        <w:t></w:t>
      </w:r>
      <w:r>
        <w:rPr>
          <w:rFonts w:hint="eastAsia"/>
        </w:rPr>
        <w:t>репутационных</w:t>
      </w:r>
      <w:r>
        <w:t></w:t>
      </w:r>
      <w:r>
        <w:rPr>
          <w:rFonts w:hint="eastAsia"/>
        </w:rPr>
        <w:t>потерь</w:t>
      </w:r>
      <w:r>
        <w:t></w:t>
      </w:r>
      <w:r>
        <w:rPr>
          <w:rFonts w:hint="eastAsia"/>
        </w:rPr>
        <w:t>у</w:t>
      </w:r>
      <w:r>
        <w:t></w:t>
      </w:r>
      <w:r>
        <w:rPr>
          <w:rFonts w:hint="eastAsia"/>
        </w:rPr>
        <w:t>них</w:t>
      </w:r>
      <w:r>
        <w:t></w:t>
      </w:r>
      <w:r>
        <w:rPr>
          <w:rFonts w:hint="eastAsia"/>
        </w:rPr>
        <w:t>не</w:t>
      </w:r>
      <w:r>
        <w:t></w:t>
      </w:r>
      <w:r>
        <w:rPr>
          <w:rFonts w:hint="eastAsia"/>
        </w:rPr>
        <w:t>вызывают</w:t>
      </w:r>
      <w:r>
        <w:t></w:t>
      </w:r>
      <w:r>
        <w:t></w:t>
      </w:r>
      <w:r>
        <w:rPr>
          <w:rFonts w:hint="eastAsia"/>
        </w:rPr>
        <w:t>Соответственно</w:t>
      </w:r>
      <w:r>
        <w:t></w:t>
      </w:r>
      <w:r>
        <w:t></w:t>
      </w:r>
      <w:r>
        <w:rPr>
          <w:rFonts w:hint="eastAsia"/>
        </w:rPr>
        <w:t>и</w:t>
      </w:r>
      <w:r>
        <w:t></w:t>
      </w:r>
      <w:r>
        <w:rPr>
          <w:rFonts w:hint="eastAsia"/>
        </w:rPr>
        <w:t>веских</w:t>
      </w:r>
      <w:r>
        <w:t></w:t>
      </w:r>
      <w:r>
        <w:rPr>
          <w:rFonts w:hint="eastAsia"/>
        </w:rPr>
        <w:t>оснований</w:t>
      </w:r>
      <w:r>
        <w:t></w:t>
      </w:r>
      <w:r>
        <w:rPr>
          <w:rFonts w:hint="eastAsia"/>
        </w:rPr>
        <w:t>для</w:t>
      </w:r>
      <w:r>
        <w:t></w:t>
      </w:r>
      <w:r>
        <w:rPr>
          <w:rFonts w:hint="eastAsia"/>
        </w:rPr>
        <w:t>развития</w:t>
      </w:r>
      <w:r>
        <w:t></w:t>
      </w:r>
      <w:r>
        <w:rPr>
          <w:rFonts w:hint="eastAsia"/>
        </w:rPr>
        <w:t>в</w:t>
      </w:r>
      <w:r>
        <w:t></w:t>
      </w:r>
      <w:r>
        <w:rPr>
          <w:rFonts w:hint="eastAsia"/>
        </w:rPr>
        <w:t>сфере</w:t>
      </w:r>
      <w:r>
        <w:t></w:t>
      </w:r>
      <w:r>
        <w:rPr>
          <w:rFonts w:hint="eastAsia"/>
        </w:rPr>
        <w:t>корпоративной</w:t>
      </w:r>
      <w:r>
        <w:t></w:t>
      </w:r>
      <w:r>
        <w:rPr>
          <w:rFonts w:hint="eastAsia"/>
        </w:rPr>
        <w:t>социальной</w:t>
      </w:r>
      <w:r>
        <w:t></w:t>
      </w:r>
      <w:r>
        <w:rPr>
          <w:rFonts w:hint="eastAsia"/>
        </w:rPr>
        <w:t>ответственности</w:t>
      </w:r>
      <w:r>
        <w:t></w:t>
      </w:r>
      <w:r>
        <w:rPr>
          <w:rFonts w:hint="eastAsia"/>
        </w:rPr>
        <w:t>у</w:t>
      </w:r>
      <w:r>
        <w:t></w:t>
      </w:r>
      <w:r>
        <w:rPr>
          <w:rFonts w:hint="eastAsia"/>
        </w:rPr>
        <w:t>них</w:t>
      </w:r>
      <w:r>
        <w:t></w:t>
      </w:r>
      <w:r>
        <w:rPr>
          <w:rFonts w:hint="eastAsia"/>
        </w:rPr>
        <w:t>почти</w:t>
      </w:r>
      <w:r>
        <w:t></w:t>
      </w:r>
      <w:r>
        <w:rPr>
          <w:rFonts w:hint="eastAsia"/>
        </w:rPr>
        <w:t>нет</w:t>
      </w:r>
      <w:r>
        <w:t></w:t>
      </w:r>
    </w:p>
    <w:p w:rsidR="0048722B" w:rsidRDefault="0048722B" w:rsidP="0048722B">
      <w:r>
        <w:rPr>
          <w:rFonts w:hint="eastAsia"/>
        </w:rPr>
        <w:t>Исследование</w:t>
      </w:r>
      <w:r>
        <w:t></w:t>
      </w:r>
      <w:r>
        <w:rPr>
          <w:rFonts w:hint="eastAsia"/>
        </w:rPr>
        <w:t>проблем</w:t>
      </w:r>
      <w:r>
        <w:t></w:t>
      </w:r>
      <w:r>
        <w:rPr>
          <w:rFonts w:hint="eastAsia"/>
        </w:rPr>
        <w:t>управления</w:t>
      </w:r>
      <w:r>
        <w:t></w:t>
      </w:r>
      <w:r>
        <w:rPr>
          <w:rFonts w:hint="eastAsia"/>
        </w:rPr>
        <w:t>деловой</w:t>
      </w:r>
      <w:r>
        <w:t></w:t>
      </w:r>
      <w:r>
        <w:rPr>
          <w:rFonts w:hint="eastAsia"/>
        </w:rPr>
        <w:t>репутацией</w:t>
      </w:r>
      <w:r>
        <w:t></w:t>
      </w:r>
      <w:r>
        <w:rPr>
          <w:rFonts w:hint="eastAsia"/>
        </w:rPr>
        <w:t>в</w:t>
      </w:r>
      <w:r>
        <w:t></w:t>
      </w:r>
      <w:r>
        <w:rPr>
          <w:rFonts w:hint="eastAsia"/>
        </w:rPr>
        <w:t>российских</w:t>
      </w:r>
      <w:r>
        <w:t></w:t>
      </w:r>
      <w:r>
        <w:rPr>
          <w:rFonts w:hint="eastAsia"/>
        </w:rPr>
        <w:t>компаниях</w:t>
      </w:r>
      <w:r>
        <w:t></w:t>
      </w:r>
      <w:r>
        <w:rPr>
          <w:rFonts w:hint="eastAsia"/>
        </w:rPr>
        <w:t>и</w:t>
      </w:r>
      <w:r>
        <w:t></w:t>
      </w:r>
      <w:r>
        <w:rPr>
          <w:rFonts w:hint="eastAsia"/>
        </w:rPr>
        <w:t>влияния</w:t>
      </w:r>
      <w:r>
        <w:t></w:t>
      </w:r>
      <w:r>
        <w:rPr>
          <w:rFonts w:hint="eastAsia"/>
        </w:rPr>
        <w:t>корпоративной</w:t>
      </w:r>
      <w:r>
        <w:t></w:t>
      </w:r>
      <w:r>
        <w:rPr>
          <w:rFonts w:hint="eastAsia"/>
        </w:rPr>
        <w:t>социальной</w:t>
      </w:r>
      <w:r>
        <w:t></w:t>
      </w:r>
      <w:r>
        <w:rPr>
          <w:rFonts w:hint="eastAsia"/>
        </w:rPr>
        <w:t>ответственности</w:t>
      </w:r>
      <w:r>
        <w:t></w:t>
      </w:r>
      <w:r>
        <w:rPr>
          <w:rFonts w:hint="eastAsia"/>
        </w:rPr>
        <w:t>на</w:t>
      </w:r>
      <w:r>
        <w:t></w:t>
      </w:r>
      <w:r>
        <w:rPr>
          <w:rFonts w:hint="eastAsia"/>
        </w:rPr>
        <w:t>их</w:t>
      </w:r>
      <w:r>
        <w:t></w:t>
      </w:r>
      <w:r>
        <w:rPr>
          <w:rFonts w:hint="eastAsia"/>
        </w:rPr>
        <w:t>деловую</w:t>
      </w:r>
      <w:r>
        <w:t></w:t>
      </w:r>
      <w:r>
        <w:rPr>
          <w:rFonts w:hint="eastAsia"/>
        </w:rPr>
        <w:t>репутацию</w:t>
      </w:r>
      <w:r>
        <w:t></w:t>
      </w:r>
      <w:r>
        <w:rPr>
          <w:rFonts w:hint="eastAsia"/>
        </w:rPr>
        <w:t>позволяют</w:t>
      </w:r>
      <w:r>
        <w:t></w:t>
      </w:r>
      <w:r>
        <w:rPr>
          <w:rFonts w:hint="eastAsia"/>
        </w:rPr>
        <w:t>сделать</w:t>
      </w:r>
      <w:r>
        <w:t></w:t>
      </w:r>
      <w:r>
        <w:rPr>
          <w:rFonts w:hint="eastAsia"/>
        </w:rPr>
        <w:t>следующие</w:t>
      </w:r>
      <w:r>
        <w:t></w:t>
      </w:r>
      <w:r>
        <w:rPr>
          <w:rFonts w:hint="eastAsia"/>
        </w:rPr>
        <w:t>выводы</w:t>
      </w:r>
      <w:r>
        <w:t></w:t>
      </w:r>
      <w:r>
        <w:rPr>
          <w:rFonts w:hint="eastAsia"/>
        </w:rPr>
        <w:t>и</w:t>
      </w:r>
      <w:r>
        <w:t></w:t>
      </w:r>
      <w:r>
        <w:rPr>
          <w:rFonts w:hint="eastAsia"/>
        </w:rPr>
        <w:t>предложения</w:t>
      </w:r>
      <w:r>
        <w:t></w:t>
      </w:r>
    </w:p>
    <w:p w:rsidR="0048722B" w:rsidRDefault="0048722B" w:rsidP="0048722B">
      <w:r>
        <w:lastRenderedPageBreak/>
        <w:t></w:t>
      </w:r>
      <w:r>
        <w:t></w:t>
      </w:r>
      <w:r>
        <w:tab/>
      </w:r>
      <w:r>
        <w:rPr>
          <w:rFonts w:hint="eastAsia"/>
        </w:rPr>
        <w:t>В</w:t>
      </w:r>
      <w:r>
        <w:t></w:t>
      </w:r>
      <w:r>
        <w:rPr>
          <w:rFonts w:hint="eastAsia"/>
        </w:rPr>
        <w:t>рамках</w:t>
      </w:r>
      <w:r>
        <w:t></w:t>
      </w:r>
      <w:r>
        <w:rPr>
          <w:rFonts w:hint="eastAsia"/>
        </w:rPr>
        <w:t>проведенного</w:t>
      </w:r>
      <w:r>
        <w:t></w:t>
      </w:r>
      <w:r>
        <w:rPr>
          <w:rFonts w:hint="eastAsia"/>
        </w:rPr>
        <w:t>исследования</w:t>
      </w:r>
      <w:r>
        <w:t></w:t>
      </w:r>
      <w:r>
        <w:t></w:t>
      </w:r>
      <w:r>
        <w:rPr>
          <w:rFonts w:hint="eastAsia"/>
        </w:rPr>
        <w:t>а</w:t>
      </w:r>
      <w:r>
        <w:t></w:t>
      </w:r>
      <w:r>
        <w:rPr>
          <w:rFonts w:hint="eastAsia"/>
        </w:rPr>
        <w:t>также</w:t>
      </w:r>
      <w:r>
        <w:t></w:t>
      </w:r>
      <w:r>
        <w:rPr>
          <w:rFonts w:hint="eastAsia"/>
        </w:rPr>
        <w:t>в</w:t>
      </w:r>
      <w:r>
        <w:t></w:t>
      </w:r>
      <w:r>
        <w:rPr>
          <w:rFonts w:hint="eastAsia"/>
        </w:rPr>
        <w:t>целях</w:t>
      </w:r>
      <w:r>
        <w:t></w:t>
      </w:r>
      <w:r>
        <w:rPr>
          <w:rFonts w:hint="eastAsia"/>
        </w:rPr>
        <w:t>дальнейшего</w:t>
      </w:r>
      <w:r>
        <w:t></w:t>
      </w:r>
      <w:r>
        <w:rPr>
          <w:rFonts w:hint="eastAsia"/>
        </w:rPr>
        <w:t>развития</w:t>
      </w:r>
      <w:r>
        <w:t></w:t>
      </w:r>
      <w:r>
        <w:rPr>
          <w:rFonts w:hint="eastAsia"/>
        </w:rPr>
        <w:t>теории</w:t>
      </w:r>
      <w:r>
        <w:t></w:t>
      </w:r>
      <w:r>
        <w:rPr>
          <w:rFonts w:hint="eastAsia"/>
        </w:rPr>
        <w:t>и</w:t>
      </w:r>
      <w:r>
        <w:t></w:t>
      </w:r>
      <w:r>
        <w:rPr>
          <w:rFonts w:hint="eastAsia"/>
        </w:rPr>
        <w:t>практики</w:t>
      </w:r>
      <w:r>
        <w:t></w:t>
      </w:r>
      <w:r>
        <w:rPr>
          <w:rFonts w:hint="eastAsia"/>
        </w:rPr>
        <w:t>репутационного</w:t>
      </w:r>
      <w:r>
        <w:t></w:t>
      </w:r>
      <w:r>
        <w:rPr>
          <w:rFonts w:hint="eastAsia"/>
        </w:rPr>
        <w:t>менеджмента</w:t>
      </w:r>
      <w:r>
        <w:t></w:t>
      </w:r>
      <w:r>
        <w:rPr>
          <w:rFonts w:hint="eastAsia"/>
        </w:rPr>
        <w:t>автором</w:t>
      </w:r>
      <w:r>
        <w:t></w:t>
      </w:r>
      <w:r>
        <w:rPr>
          <w:rFonts w:hint="eastAsia"/>
        </w:rPr>
        <w:t>разграничиваются</w:t>
      </w:r>
      <w:r>
        <w:t></w:t>
      </w:r>
      <w:r>
        <w:rPr>
          <w:rFonts w:hint="eastAsia"/>
        </w:rPr>
        <w:t>наиболее</w:t>
      </w:r>
      <w:r>
        <w:t></w:t>
      </w:r>
      <w:r>
        <w:rPr>
          <w:rFonts w:hint="eastAsia"/>
        </w:rPr>
        <w:t>часто</w:t>
      </w:r>
      <w:r>
        <w:t></w:t>
      </w:r>
      <w:r>
        <w:rPr>
          <w:rFonts w:hint="eastAsia"/>
        </w:rPr>
        <w:t>применяемые</w:t>
      </w:r>
      <w:r>
        <w:t></w:t>
      </w:r>
      <w:r>
        <w:rPr>
          <w:rFonts w:hint="eastAsia"/>
        </w:rPr>
        <w:t>и</w:t>
      </w:r>
      <w:r>
        <w:t></w:t>
      </w:r>
      <w:r>
        <w:rPr>
          <w:rFonts w:hint="eastAsia"/>
        </w:rPr>
        <w:t>нередко</w:t>
      </w:r>
      <w:r>
        <w:t></w:t>
      </w:r>
      <w:r>
        <w:rPr>
          <w:rFonts w:hint="eastAsia"/>
        </w:rPr>
        <w:t>отождествляемые</w:t>
      </w:r>
      <w:r>
        <w:t></w:t>
      </w:r>
      <w:r>
        <w:t></w:t>
      </w:r>
      <w:r>
        <w:t></w:t>
      </w:r>
    </w:p>
    <w:p w:rsidR="0048722B" w:rsidRDefault="0048722B" w:rsidP="0048722B">
      <w:r>
        <w:t></w:t>
      </w:r>
      <w:r>
        <w:rPr>
          <w:rFonts w:hint="eastAsia"/>
        </w:rPr>
        <w:t>г</w:t>
      </w:r>
      <w:r>
        <w:t></w:t>
      </w:r>
      <w:r>
        <w:t></w:t>
      </w:r>
      <w:r>
        <w:t></w:t>
      </w:r>
      <w:r>
        <w:tab/>
      </w:r>
      <w:r>
        <w:t></w:t>
      </w:r>
      <w:r>
        <w:t></w:t>
      </w:r>
      <w:r>
        <w:t></w:t>
      </w:r>
      <w:r>
        <w:rPr>
          <w:rFonts w:hint="eastAsia"/>
        </w:rPr>
        <w:t>дефиниции</w:t>
      </w:r>
      <w:r>
        <w:tab/>
      </w:r>
      <w:r>
        <w:t></w:t>
      </w:r>
      <w:r>
        <w:rPr>
          <w:rFonts w:hint="eastAsia"/>
        </w:rPr>
        <w:t>деловая</w:t>
      </w:r>
      <w:r>
        <w:t></w:t>
      </w:r>
      <w:r>
        <w:rPr>
          <w:rFonts w:hint="eastAsia"/>
        </w:rPr>
        <w:t>репутация</w:t>
      </w:r>
      <w:r>
        <w:t></w:t>
      </w:r>
      <w:r>
        <w:t></w:t>
      </w:r>
      <w:r>
        <w:rPr>
          <w:rFonts w:hint="eastAsia"/>
        </w:rPr>
        <w:t>и</w:t>
      </w:r>
      <w:r>
        <w:t></w:t>
      </w:r>
      <w:r>
        <w:t></w:t>
      </w:r>
      <w:r>
        <w:t></w:t>
      </w:r>
      <w:r>
        <w:rPr>
          <w:rFonts w:hint="eastAsia"/>
        </w:rPr>
        <w:t>имидж</w:t>
      </w:r>
      <w:r>
        <w:t></w:t>
      </w:r>
      <w:r>
        <w:t></w:t>
      </w:r>
      <w:r>
        <w:rPr>
          <w:rFonts w:hint="eastAsia"/>
        </w:rPr>
        <w:t>компании</w:t>
      </w:r>
      <w:r>
        <w:t></w:t>
      </w:r>
      <w:r>
        <w:t></w:t>
      </w:r>
      <w:r>
        <w:t></w:t>
      </w:r>
      <w:r>
        <w:rPr>
          <w:rFonts w:hint="eastAsia"/>
        </w:rPr>
        <w:t>выделяя</w:t>
      </w:r>
      <w:r>
        <w:t></w:t>
      </w:r>
      <w:r>
        <w:t></w:t>
      </w:r>
      <w:r>
        <w:t></w:t>
      </w:r>
      <w:r>
        <w:rPr>
          <w:rFonts w:hint="eastAsia"/>
        </w:rPr>
        <w:t>их</w:t>
      </w:r>
      <w:r>
        <w:t></w:t>
      </w:r>
      <w:r>
        <w:t></w:t>
      </w:r>
      <w:r>
        <w:rPr>
          <w:rFonts w:hint="eastAsia"/>
        </w:rPr>
        <w:t>г</w:t>
      </w:r>
      <w:r>
        <w:t></w:t>
      </w:r>
      <w:r>
        <w:t></w:t>
      </w:r>
      <w:r>
        <w:t></w:t>
      </w:r>
      <w:r>
        <w:t></w:t>
      </w:r>
    </w:p>
    <w:p w:rsidR="0048722B" w:rsidRDefault="0048722B" w:rsidP="0048722B">
      <w:r>
        <w:rPr>
          <w:rFonts w:hint="eastAsia"/>
        </w:rPr>
        <w:t>существенные</w:t>
      </w:r>
      <w:r>
        <w:t></w:t>
      </w:r>
      <w:r>
        <w:rPr>
          <w:rFonts w:hint="eastAsia"/>
        </w:rPr>
        <w:t>признаки</w:t>
      </w:r>
      <w:r>
        <w:t></w:t>
      </w:r>
      <w:r>
        <w:t></w:t>
      </w:r>
      <w:r>
        <w:rPr>
          <w:rFonts w:hint="eastAsia"/>
        </w:rPr>
        <w:t>уточняя</w:t>
      </w:r>
      <w:r>
        <w:t></w:t>
      </w:r>
      <w:r>
        <w:rPr>
          <w:rFonts w:hint="eastAsia"/>
        </w:rPr>
        <w:t>категориальный</w:t>
      </w:r>
      <w:r>
        <w:t></w:t>
      </w:r>
      <w:r>
        <w:rPr>
          <w:rFonts w:hint="eastAsia"/>
        </w:rPr>
        <w:t>аппарат</w:t>
      </w:r>
      <w:r>
        <w:t></w:t>
      </w:r>
      <w:r>
        <w:t></w:t>
      </w:r>
      <w:r>
        <w:rPr>
          <w:rFonts w:hint="eastAsia"/>
        </w:rPr>
        <w:t>что</w:t>
      </w:r>
      <w:r>
        <w:t></w:t>
      </w:r>
      <w:r>
        <w:rPr>
          <w:rFonts w:hint="eastAsia"/>
        </w:rPr>
        <w:t>позволяет</w:t>
      </w:r>
      <w:r>
        <w:t></w:t>
      </w:r>
      <w:r>
        <w:rPr>
          <w:rFonts w:hint="eastAsia"/>
        </w:rPr>
        <w:t>разрабатывать</w:t>
      </w:r>
      <w:r>
        <w:t></w:t>
      </w:r>
      <w:r>
        <w:rPr>
          <w:rFonts w:hint="eastAsia"/>
        </w:rPr>
        <w:t>и</w:t>
      </w:r>
      <w:r>
        <w:t></w:t>
      </w:r>
      <w:r>
        <w:rPr>
          <w:rFonts w:hint="eastAsia"/>
        </w:rPr>
        <w:t>использовать</w:t>
      </w:r>
      <w:r>
        <w:t></w:t>
      </w:r>
      <w:r>
        <w:rPr>
          <w:rFonts w:hint="eastAsia"/>
        </w:rPr>
        <w:t>специфические</w:t>
      </w:r>
      <w:r>
        <w:t></w:t>
      </w:r>
      <w:r>
        <w:rPr>
          <w:rFonts w:hint="eastAsia"/>
        </w:rPr>
        <w:t>приемы</w:t>
      </w:r>
      <w:r>
        <w:t></w:t>
      </w:r>
      <w:r>
        <w:rPr>
          <w:rFonts w:hint="eastAsia"/>
        </w:rPr>
        <w:t>управленческого</w:t>
      </w:r>
    </w:p>
    <w:p w:rsidR="0048722B" w:rsidRDefault="0048722B" w:rsidP="0048722B">
      <w:r>
        <w:t></w:t>
      </w:r>
    </w:p>
    <w:p w:rsidR="0048722B" w:rsidRDefault="0048722B" w:rsidP="0048722B">
      <w:r>
        <w:rPr>
          <w:rFonts w:hint="eastAsia"/>
        </w:rPr>
        <w:t>воздействия</w:t>
      </w:r>
      <w:r>
        <w:t></w:t>
      </w:r>
      <w:r>
        <w:rPr>
          <w:rFonts w:hint="eastAsia"/>
        </w:rPr>
        <w:t>на</w:t>
      </w:r>
      <w:r>
        <w:t></w:t>
      </w:r>
      <w:r>
        <w:rPr>
          <w:rFonts w:hint="eastAsia"/>
        </w:rPr>
        <w:t>объекты</w:t>
      </w:r>
      <w:r>
        <w:t></w:t>
      </w:r>
      <w:r>
        <w:rPr>
          <w:rFonts w:hint="eastAsia"/>
        </w:rPr>
        <w:t>репутационного</w:t>
      </w:r>
      <w:r>
        <w:t></w:t>
      </w:r>
      <w:r>
        <w:rPr>
          <w:rFonts w:hint="eastAsia"/>
        </w:rPr>
        <w:t>менеджмента</w:t>
      </w:r>
      <w:r>
        <w:t></w:t>
      </w:r>
      <w:r>
        <w:t></w:t>
      </w:r>
      <w:r>
        <w:rPr>
          <w:rFonts w:hint="eastAsia"/>
        </w:rPr>
        <w:t>Автор</w:t>
      </w:r>
      <w:r>
        <w:t></w:t>
      </w:r>
      <w:r>
        <w:rPr>
          <w:rFonts w:hint="eastAsia"/>
        </w:rPr>
        <w:t>предлагает</w:t>
      </w:r>
      <w:r>
        <w:t></w:t>
      </w:r>
      <w:r>
        <w:rPr>
          <w:rFonts w:hint="eastAsia"/>
        </w:rPr>
        <w:t>рассматривать</w:t>
      </w:r>
      <w:r>
        <w:t></w:t>
      </w:r>
      <w:r>
        <w:rPr>
          <w:rFonts w:hint="eastAsia"/>
        </w:rPr>
        <w:t>их</w:t>
      </w:r>
      <w:r>
        <w:t></w:t>
      </w:r>
      <w:r>
        <w:rPr>
          <w:rFonts w:hint="eastAsia"/>
        </w:rPr>
        <w:t>как</w:t>
      </w:r>
      <w:r>
        <w:t></w:t>
      </w:r>
      <w:r>
        <w:rPr>
          <w:rFonts w:hint="eastAsia"/>
        </w:rPr>
        <w:t>парные</w:t>
      </w:r>
      <w:r>
        <w:t></w:t>
      </w:r>
      <w:r>
        <w:rPr>
          <w:rFonts w:hint="eastAsia"/>
        </w:rPr>
        <w:t>категории</w:t>
      </w:r>
      <w:r>
        <w:t></w:t>
      </w:r>
      <w:r>
        <w:t></w:t>
      </w:r>
      <w:r>
        <w:rPr>
          <w:rFonts w:hint="eastAsia"/>
        </w:rPr>
        <w:t>но</w:t>
      </w:r>
      <w:r>
        <w:t></w:t>
      </w:r>
      <w:r>
        <w:rPr>
          <w:rFonts w:hint="eastAsia"/>
        </w:rPr>
        <w:t>полагает</w:t>
      </w:r>
      <w:r>
        <w:t></w:t>
      </w:r>
      <w:r>
        <w:t></w:t>
      </w:r>
      <w:r>
        <w:rPr>
          <w:rFonts w:hint="eastAsia"/>
        </w:rPr>
        <w:t>что</w:t>
      </w:r>
      <w:r>
        <w:t></w:t>
      </w:r>
      <w:r>
        <w:rPr>
          <w:rFonts w:hint="eastAsia"/>
        </w:rPr>
        <w:t>в</w:t>
      </w:r>
      <w:r>
        <w:t></w:t>
      </w:r>
      <w:r>
        <w:rPr>
          <w:rFonts w:hint="eastAsia"/>
        </w:rPr>
        <w:t>долгосрочном</w:t>
      </w:r>
      <w:r>
        <w:t></w:t>
      </w:r>
      <w:r>
        <w:rPr>
          <w:rFonts w:hint="eastAsia"/>
        </w:rPr>
        <w:t>периоде</w:t>
      </w:r>
      <w:r>
        <w:t></w:t>
      </w:r>
      <w:r>
        <w:rPr>
          <w:rFonts w:hint="eastAsia"/>
        </w:rPr>
        <w:t>имидж</w:t>
      </w:r>
      <w:r>
        <w:t></w:t>
      </w:r>
      <w:r>
        <w:rPr>
          <w:rFonts w:hint="eastAsia"/>
        </w:rPr>
        <w:t>может</w:t>
      </w:r>
      <w:r>
        <w:t></w:t>
      </w:r>
      <w:r>
        <w:rPr>
          <w:rFonts w:hint="eastAsia"/>
        </w:rPr>
        <w:t>перерасти</w:t>
      </w:r>
      <w:r>
        <w:t></w:t>
      </w:r>
      <w:r>
        <w:rPr>
          <w:rFonts w:hint="eastAsia"/>
        </w:rPr>
        <w:t>в</w:t>
      </w:r>
      <w:r>
        <w:t></w:t>
      </w:r>
      <w:r>
        <w:rPr>
          <w:rFonts w:hint="eastAsia"/>
        </w:rPr>
        <w:t>репутацию</w:t>
      </w:r>
      <w:r>
        <w:t></w:t>
      </w:r>
      <w:r>
        <w:rPr>
          <w:rFonts w:hint="eastAsia"/>
        </w:rPr>
        <w:t>при</w:t>
      </w:r>
      <w:r>
        <w:t></w:t>
      </w:r>
      <w:r>
        <w:rPr>
          <w:rFonts w:hint="eastAsia"/>
        </w:rPr>
        <w:t>условии</w:t>
      </w:r>
      <w:r>
        <w:t></w:t>
      </w:r>
      <w:r>
        <w:rPr>
          <w:rFonts w:hint="eastAsia"/>
        </w:rPr>
        <w:t>соответствия</w:t>
      </w:r>
      <w:r>
        <w:t></w:t>
      </w:r>
      <w:r>
        <w:rPr>
          <w:rFonts w:hint="eastAsia"/>
        </w:rPr>
        <w:t>деятельности</w:t>
      </w:r>
      <w:r>
        <w:t></w:t>
      </w:r>
      <w:r>
        <w:rPr>
          <w:rFonts w:hint="eastAsia"/>
        </w:rPr>
        <w:t>организации</w:t>
      </w:r>
      <w:r>
        <w:t></w:t>
      </w:r>
      <w:r>
        <w:rPr>
          <w:rFonts w:hint="eastAsia"/>
        </w:rPr>
        <w:t>в</w:t>
      </w:r>
      <w:r>
        <w:t></w:t>
      </w:r>
      <w:r>
        <w:rPr>
          <w:rFonts w:hint="eastAsia"/>
        </w:rPr>
        <w:t>целом</w:t>
      </w:r>
      <w:r>
        <w:t></w:t>
      </w:r>
      <w:r>
        <w:rPr>
          <w:rFonts w:hint="eastAsia"/>
        </w:rPr>
        <w:t>и</w:t>
      </w:r>
      <w:r>
        <w:t></w:t>
      </w:r>
      <w:r>
        <w:rPr>
          <w:rFonts w:hint="eastAsia"/>
        </w:rPr>
        <w:t>каждого</w:t>
      </w:r>
      <w:r>
        <w:t></w:t>
      </w:r>
      <w:r>
        <w:rPr>
          <w:rFonts w:hint="eastAsia"/>
        </w:rPr>
        <w:t>ее</w:t>
      </w:r>
      <w:r>
        <w:t></w:t>
      </w:r>
      <w:r>
        <w:rPr>
          <w:rFonts w:hint="eastAsia"/>
        </w:rPr>
        <w:t>члена</w:t>
      </w:r>
      <w:r>
        <w:t></w:t>
      </w:r>
      <w:r>
        <w:rPr>
          <w:rFonts w:hint="eastAsia"/>
        </w:rPr>
        <w:t>декларируемому</w:t>
      </w:r>
      <w:r>
        <w:t></w:t>
      </w:r>
      <w:r>
        <w:rPr>
          <w:rFonts w:hint="eastAsia"/>
        </w:rPr>
        <w:t>имиджу</w:t>
      </w:r>
      <w:r>
        <w:t></w:t>
      </w:r>
    </w:p>
    <w:p w:rsidR="0048722B" w:rsidRDefault="0048722B" w:rsidP="0048722B">
      <w:r>
        <w:t></w:t>
      </w:r>
      <w:r>
        <w:t></w:t>
      </w:r>
      <w:r>
        <w:tab/>
      </w:r>
      <w:r>
        <w:rPr>
          <w:rFonts w:hint="eastAsia"/>
        </w:rPr>
        <w:t>В</w:t>
      </w:r>
      <w:r>
        <w:t></w:t>
      </w:r>
      <w:r>
        <w:rPr>
          <w:rFonts w:hint="eastAsia"/>
        </w:rPr>
        <w:t>исследовании</w:t>
      </w:r>
      <w:r>
        <w:t></w:t>
      </w:r>
      <w:r>
        <w:rPr>
          <w:rFonts w:hint="eastAsia"/>
        </w:rPr>
        <w:t>обосновано</w:t>
      </w:r>
      <w:r>
        <w:t></w:t>
      </w:r>
      <w:r>
        <w:t></w:t>
      </w:r>
      <w:r>
        <w:rPr>
          <w:rFonts w:hint="eastAsia"/>
        </w:rPr>
        <w:t>что</w:t>
      </w:r>
      <w:r>
        <w:t></w:t>
      </w:r>
      <w:r>
        <w:rPr>
          <w:rFonts w:hint="eastAsia"/>
        </w:rPr>
        <w:t>деловая</w:t>
      </w:r>
      <w:r>
        <w:t></w:t>
      </w:r>
      <w:r>
        <w:rPr>
          <w:rFonts w:hint="eastAsia"/>
        </w:rPr>
        <w:t>репутация</w:t>
      </w:r>
      <w:r>
        <w:t></w:t>
      </w:r>
      <w:r>
        <w:t></w:t>
      </w:r>
      <w:r>
        <w:t></w:t>
      </w:r>
      <w:r>
        <w:rPr>
          <w:rFonts w:hint="eastAsia"/>
        </w:rPr>
        <w:t>это</w:t>
      </w:r>
      <w:r>
        <w:t></w:t>
      </w:r>
      <w:r>
        <w:rPr>
          <w:rFonts w:hint="eastAsia"/>
        </w:rPr>
        <w:t>показатель</w:t>
      </w:r>
      <w:r>
        <w:t></w:t>
      </w:r>
      <w:r>
        <w:rPr>
          <w:rFonts w:hint="eastAsia"/>
        </w:rPr>
        <w:t>отношения</w:t>
      </w:r>
      <w:r>
        <w:t></w:t>
      </w:r>
      <w:r>
        <w:rPr>
          <w:rFonts w:hint="eastAsia"/>
        </w:rPr>
        <w:t>к</w:t>
      </w:r>
      <w:r>
        <w:t></w:t>
      </w:r>
      <w:r>
        <w:rPr>
          <w:rFonts w:hint="eastAsia"/>
        </w:rPr>
        <w:t>компании</w:t>
      </w:r>
      <w:r>
        <w:t></w:t>
      </w:r>
      <w:r>
        <w:rPr>
          <w:rFonts w:hint="eastAsia"/>
        </w:rPr>
        <w:t>со</w:t>
      </w:r>
      <w:r>
        <w:t></w:t>
      </w:r>
      <w:r>
        <w:rPr>
          <w:rFonts w:hint="eastAsia"/>
        </w:rPr>
        <w:t>стороны</w:t>
      </w:r>
      <w:r>
        <w:t></w:t>
      </w:r>
      <w:r>
        <w:rPr>
          <w:rFonts w:hint="eastAsia"/>
        </w:rPr>
        <w:t>внешнего</w:t>
      </w:r>
      <w:r>
        <w:t></w:t>
      </w:r>
      <w:r>
        <w:rPr>
          <w:rFonts w:hint="eastAsia"/>
        </w:rPr>
        <w:t>ее</w:t>
      </w:r>
      <w:r>
        <w:t></w:t>
      </w:r>
      <w:r>
        <w:rPr>
          <w:rFonts w:hint="eastAsia"/>
        </w:rPr>
        <w:t>окружения</w:t>
      </w:r>
      <w:r>
        <w:t></w:t>
      </w:r>
      <w:r>
        <w:t></w:t>
      </w:r>
      <w:r>
        <w:rPr>
          <w:rFonts w:hint="eastAsia"/>
        </w:rPr>
        <w:t>показатель</w:t>
      </w:r>
      <w:r>
        <w:t></w:t>
      </w:r>
      <w:r>
        <w:rPr>
          <w:rFonts w:hint="eastAsia"/>
        </w:rPr>
        <w:t>доверия</w:t>
      </w:r>
      <w:r>
        <w:t></w:t>
      </w:r>
      <w:r>
        <w:t></w:t>
      </w:r>
      <w:r>
        <w:rPr>
          <w:rFonts w:hint="eastAsia"/>
        </w:rPr>
        <w:t>готовности</w:t>
      </w:r>
      <w:r>
        <w:t></w:t>
      </w:r>
      <w:r>
        <w:rPr>
          <w:rFonts w:hint="eastAsia"/>
        </w:rPr>
        <w:t>к</w:t>
      </w:r>
      <w:r>
        <w:t></w:t>
      </w:r>
      <w:r>
        <w:rPr>
          <w:rFonts w:hint="eastAsia"/>
        </w:rPr>
        <w:t>сотрудничеству</w:t>
      </w:r>
      <w:r>
        <w:t></w:t>
      </w:r>
      <w:r>
        <w:t></w:t>
      </w:r>
      <w:r>
        <w:rPr>
          <w:rFonts w:hint="eastAsia"/>
        </w:rPr>
        <w:t>приемлемости</w:t>
      </w:r>
      <w:r>
        <w:t></w:t>
      </w:r>
      <w:r>
        <w:rPr>
          <w:rFonts w:hint="eastAsia"/>
        </w:rPr>
        <w:t>ее</w:t>
      </w:r>
      <w:r>
        <w:t></w:t>
      </w:r>
      <w:r>
        <w:rPr>
          <w:rFonts w:hint="eastAsia"/>
        </w:rPr>
        <w:t>стратегии</w:t>
      </w:r>
      <w:r>
        <w:t></w:t>
      </w:r>
      <w:r>
        <w:t></w:t>
      </w:r>
      <w:r>
        <w:rPr>
          <w:rFonts w:hint="eastAsia"/>
        </w:rPr>
        <w:t>понимания</w:t>
      </w:r>
      <w:r>
        <w:t></w:t>
      </w:r>
      <w:r>
        <w:rPr>
          <w:rFonts w:hint="eastAsia"/>
        </w:rPr>
        <w:t>целей</w:t>
      </w:r>
      <w:r>
        <w:t></w:t>
      </w:r>
      <w:r>
        <w:t></w:t>
      </w:r>
      <w:r>
        <w:rPr>
          <w:rFonts w:hint="eastAsia"/>
        </w:rPr>
        <w:t>стиля</w:t>
      </w:r>
      <w:r>
        <w:t></w:t>
      </w:r>
      <w:r>
        <w:rPr>
          <w:rFonts w:hint="eastAsia"/>
        </w:rPr>
        <w:t>и</w:t>
      </w:r>
      <w:r>
        <w:t></w:t>
      </w:r>
      <w:r>
        <w:rPr>
          <w:rFonts w:hint="eastAsia"/>
        </w:rPr>
        <w:t>намерений</w:t>
      </w:r>
      <w:r>
        <w:t></w:t>
      </w:r>
      <w:r>
        <w:rPr>
          <w:rFonts w:hint="eastAsia"/>
        </w:rPr>
        <w:t>ее</w:t>
      </w:r>
      <w:r>
        <w:t></w:t>
      </w:r>
      <w:r>
        <w:rPr>
          <w:rFonts w:hint="eastAsia"/>
        </w:rPr>
        <w:t>деятельности</w:t>
      </w:r>
      <w:r>
        <w:t></w:t>
      </w:r>
      <w:r>
        <w:t></w:t>
      </w:r>
      <w:r>
        <w:rPr>
          <w:rFonts w:hint="eastAsia"/>
        </w:rPr>
        <w:t>Это</w:t>
      </w:r>
      <w:r>
        <w:t></w:t>
      </w:r>
      <w:r>
        <w:rPr>
          <w:rFonts w:hint="eastAsia"/>
        </w:rPr>
        <w:t>комплексная</w:t>
      </w:r>
      <w:r>
        <w:t></w:t>
      </w:r>
      <w:r>
        <w:rPr>
          <w:rFonts w:hint="eastAsia"/>
        </w:rPr>
        <w:t>характеристика</w:t>
      </w:r>
      <w:r>
        <w:t></w:t>
      </w:r>
      <w:r>
        <w:rPr>
          <w:rFonts w:hint="eastAsia"/>
        </w:rPr>
        <w:t>компании</w:t>
      </w:r>
      <w:r>
        <w:t></w:t>
      </w:r>
      <w:r>
        <w:t></w:t>
      </w:r>
      <w:r>
        <w:rPr>
          <w:rFonts w:hint="eastAsia"/>
        </w:rPr>
        <w:t>многогранная</w:t>
      </w:r>
      <w:r>
        <w:t></w:t>
      </w:r>
      <w:r>
        <w:rPr>
          <w:rFonts w:hint="eastAsia"/>
        </w:rPr>
        <w:t>и</w:t>
      </w:r>
      <w:r>
        <w:t></w:t>
      </w:r>
      <w:r>
        <w:rPr>
          <w:rFonts w:hint="eastAsia"/>
        </w:rPr>
        <w:t>сложная</w:t>
      </w:r>
      <w:r>
        <w:t></w:t>
      </w:r>
      <w:r>
        <w:rPr>
          <w:rFonts w:hint="eastAsia"/>
        </w:rPr>
        <w:t>в</w:t>
      </w:r>
      <w:r>
        <w:t></w:t>
      </w:r>
      <w:r>
        <w:rPr>
          <w:rFonts w:hint="eastAsia"/>
        </w:rPr>
        <w:t>идентификации</w:t>
      </w:r>
      <w:r>
        <w:t></w:t>
      </w:r>
      <w:r>
        <w:t></w:t>
      </w:r>
      <w:r>
        <w:rPr>
          <w:rFonts w:hint="eastAsia"/>
        </w:rPr>
        <w:t>верификации</w:t>
      </w:r>
      <w:r>
        <w:t></w:t>
      </w:r>
      <w:r>
        <w:rPr>
          <w:rFonts w:hint="eastAsia"/>
        </w:rPr>
        <w:t>и</w:t>
      </w:r>
      <w:r>
        <w:t></w:t>
      </w:r>
      <w:r>
        <w:rPr>
          <w:rFonts w:hint="eastAsia"/>
        </w:rPr>
        <w:t>оценке</w:t>
      </w:r>
      <w:r>
        <w:t></w:t>
      </w:r>
      <w:r>
        <w:t></w:t>
      </w:r>
      <w:r>
        <w:rPr>
          <w:rFonts w:hint="eastAsia"/>
        </w:rPr>
        <w:t>В</w:t>
      </w:r>
      <w:r>
        <w:t></w:t>
      </w:r>
      <w:r>
        <w:rPr>
          <w:rFonts w:hint="eastAsia"/>
        </w:rPr>
        <w:t>создании</w:t>
      </w:r>
      <w:r>
        <w:t></w:t>
      </w:r>
      <w:r>
        <w:rPr>
          <w:rFonts w:hint="eastAsia"/>
        </w:rPr>
        <w:t>деловой</w:t>
      </w:r>
      <w:r>
        <w:t></w:t>
      </w:r>
      <w:r>
        <w:rPr>
          <w:rFonts w:hint="eastAsia"/>
        </w:rPr>
        <w:t>репутации</w:t>
      </w:r>
      <w:r>
        <w:t></w:t>
      </w:r>
      <w:r>
        <w:rPr>
          <w:rFonts w:hint="eastAsia"/>
        </w:rPr>
        <w:t>прямо</w:t>
      </w:r>
      <w:r>
        <w:t></w:t>
      </w:r>
      <w:r>
        <w:rPr>
          <w:rFonts w:hint="eastAsia"/>
        </w:rPr>
        <w:t>или</w:t>
      </w:r>
      <w:r>
        <w:t></w:t>
      </w:r>
      <w:r>
        <w:rPr>
          <w:rFonts w:hint="eastAsia"/>
        </w:rPr>
        <w:t>косвенно</w:t>
      </w:r>
      <w:r>
        <w:t></w:t>
      </w:r>
      <w:r>
        <w:rPr>
          <w:rFonts w:hint="eastAsia"/>
        </w:rPr>
        <w:t>принимают</w:t>
      </w:r>
      <w:r>
        <w:t></w:t>
      </w:r>
      <w:r>
        <w:rPr>
          <w:rFonts w:hint="eastAsia"/>
        </w:rPr>
        <w:t>участие</w:t>
      </w:r>
      <w:r>
        <w:t></w:t>
      </w:r>
      <w:r>
        <w:rPr>
          <w:rFonts w:hint="eastAsia"/>
        </w:rPr>
        <w:t>рыночные</w:t>
      </w:r>
      <w:r>
        <w:t></w:t>
      </w:r>
      <w:r>
        <w:rPr>
          <w:rFonts w:hint="eastAsia"/>
        </w:rPr>
        <w:t>контрагенты</w:t>
      </w:r>
      <w:r>
        <w:t></w:t>
      </w:r>
      <w:r>
        <w:rPr>
          <w:rFonts w:hint="eastAsia"/>
        </w:rPr>
        <w:t>компании</w:t>
      </w:r>
      <w:r>
        <w:t></w:t>
      </w:r>
      <w:r>
        <w:t></w:t>
      </w:r>
      <w:r>
        <w:rPr>
          <w:rFonts w:hint="eastAsia"/>
        </w:rPr>
        <w:t>стейкхолдеры</w:t>
      </w:r>
      <w:r>
        <w:t></w:t>
      </w:r>
      <w:r>
        <w:t></w:t>
      </w:r>
      <w:r>
        <w:t></w:t>
      </w:r>
      <w:r>
        <w:rPr>
          <w:rFonts w:hint="eastAsia"/>
        </w:rPr>
        <w:t>являющиеся</w:t>
      </w:r>
      <w:r>
        <w:t></w:t>
      </w:r>
      <w:r>
        <w:rPr>
          <w:rFonts w:hint="eastAsia"/>
        </w:rPr>
        <w:t>внешним</w:t>
      </w:r>
      <w:r>
        <w:t></w:t>
      </w:r>
      <w:r>
        <w:rPr>
          <w:rFonts w:hint="eastAsia"/>
        </w:rPr>
        <w:t>фактором</w:t>
      </w:r>
      <w:r>
        <w:t></w:t>
      </w:r>
      <w:r>
        <w:rPr>
          <w:rFonts w:hint="eastAsia"/>
        </w:rPr>
        <w:t>по</w:t>
      </w:r>
      <w:r>
        <w:t></w:t>
      </w:r>
      <w:r>
        <w:rPr>
          <w:rFonts w:hint="eastAsia"/>
        </w:rPr>
        <w:t>отношению</w:t>
      </w:r>
      <w:r>
        <w:t></w:t>
      </w:r>
      <w:r>
        <w:rPr>
          <w:rFonts w:hint="eastAsia"/>
        </w:rPr>
        <w:t>к</w:t>
      </w:r>
      <w:r>
        <w:t></w:t>
      </w:r>
      <w:r>
        <w:rPr>
          <w:rFonts w:hint="eastAsia"/>
        </w:rPr>
        <w:t>ней</w:t>
      </w:r>
      <w:r>
        <w:t></w:t>
      </w:r>
    </w:p>
    <w:p w:rsidR="0048722B" w:rsidRDefault="0048722B" w:rsidP="0048722B">
      <w:r>
        <w:rPr>
          <w:rFonts w:hint="eastAsia"/>
        </w:rPr>
        <w:t>Деловая</w:t>
      </w:r>
      <w:r>
        <w:t></w:t>
      </w:r>
      <w:r>
        <w:rPr>
          <w:rFonts w:hint="eastAsia"/>
        </w:rPr>
        <w:t>репутация</w:t>
      </w:r>
      <w:r>
        <w:t></w:t>
      </w:r>
      <w:r>
        <w:rPr>
          <w:rFonts w:hint="eastAsia"/>
        </w:rPr>
        <w:t>выступает</w:t>
      </w:r>
      <w:r>
        <w:t></w:t>
      </w:r>
      <w:r>
        <w:rPr>
          <w:rFonts w:hint="eastAsia"/>
        </w:rPr>
        <w:t>фактором</w:t>
      </w:r>
      <w:r>
        <w:t></w:t>
      </w:r>
      <w:r>
        <w:rPr>
          <w:rFonts w:hint="eastAsia"/>
        </w:rPr>
        <w:t>устойчивого</w:t>
      </w:r>
      <w:r>
        <w:t></w:t>
      </w:r>
      <w:r>
        <w:rPr>
          <w:rFonts w:hint="eastAsia"/>
        </w:rPr>
        <w:t>развития</w:t>
      </w:r>
      <w:r>
        <w:t></w:t>
      </w:r>
      <w:r>
        <w:rPr>
          <w:rFonts w:hint="eastAsia"/>
        </w:rPr>
        <w:t>компании</w:t>
      </w:r>
      <w:r>
        <w:t></w:t>
      </w:r>
      <w:r>
        <w:t></w:t>
      </w:r>
      <w:r>
        <w:rPr>
          <w:rFonts w:hint="eastAsia"/>
        </w:rPr>
        <w:t>под</w:t>
      </w:r>
      <w:r>
        <w:t></w:t>
      </w:r>
      <w:r>
        <w:rPr>
          <w:rFonts w:hint="eastAsia"/>
        </w:rPr>
        <w:t>которой</w:t>
      </w:r>
      <w:r>
        <w:t></w:t>
      </w:r>
      <w:r>
        <w:rPr>
          <w:rFonts w:hint="eastAsia"/>
        </w:rPr>
        <w:t>понимается</w:t>
      </w:r>
      <w:r>
        <w:t></w:t>
      </w:r>
      <w:r>
        <w:rPr>
          <w:rFonts w:hint="eastAsia"/>
        </w:rPr>
        <w:t>способность</w:t>
      </w:r>
      <w:r>
        <w:t></w:t>
      </w:r>
      <w:r>
        <w:rPr>
          <w:rFonts w:hint="eastAsia"/>
        </w:rPr>
        <w:t>фирмы</w:t>
      </w:r>
      <w:r>
        <w:t></w:t>
      </w:r>
      <w:r>
        <w:rPr>
          <w:rFonts w:hint="eastAsia"/>
        </w:rPr>
        <w:t>в</w:t>
      </w:r>
      <w:r>
        <w:t></w:t>
      </w:r>
      <w:r>
        <w:rPr>
          <w:rFonts w:hint="eastAsia"/>
        </w:rPr>
        <w:t>условиях</w:t>
      </w:r>
      <w:r>
        <w:t></w:t>
      </w:r>
      <w:r>
        <w:rPr>
          <w:rFonts w:hint="eastAsia"/>
        </w:rPr>
        <w:t>динамично</w:t>
      </w:r>
      <w:r>
        <w:t></w:t>
      </w:r>
      <w:r>
        <w:rPr>
          <w:rFonts w:hint="eastAsia"/>
        </w:rPr>
        <w:t>изменяющейся</w:t>
      </w:r>
      <w:r>
        <w:t></w:t>
      </w:r>
      <w:r>
        <w:rPr>
          <w:rFonts w:hint="eastAsia"/>
        </w:rPr>
        <w:t>внешней</w:t>
      </w:r>
      <w:r>
        <w:t></w:t>
      </w:r>
      <w:r>
        <w:rPr>
          <w:rFonts w:hint="eastAsia"/>
        </w:rPr>
        <w:t>среды</w:t>
      </w:r>
      <w:r>
        <w:t></w:t>
      </w:r>
      <w:r>
        <w:rPr>
          <w:rFonts w:hint="eastAsia"/>
        </w:rPr>
        <w:t>и</w:t>
      </w:r>
      <w:r>
        <w:t></w:t>
      </w:r>
      <w:r>
        <w:rPr>
          <w:rFonts w:hint="eastAsia"/>
        </w:rPr>
        <w:t>обостряющейся</w:t>
      </w:r>
      <w:r>
        <w:t></w:t>
      </w:r>
      <w:r>
        <w:rPr>
          <w:rFonts w:hint="eastAsia"/>
        </w:rPr>
        <w:t>конкуренции</w:t>
      </w:r>
      <w:r>
        <w:t></w:t>
      </w:r>
      <w:r>
        <w:rPr>
          <w:rFonts w:hint="eastAsia"/>
        </w:rPr>
        <w:t>сохранять</w:t>
      </w:r>
      <w:r>
        <w:t></w:t>
      </w:r>
      <w:r>
        <w:rPr>
          <w:rFonts w:hint="eastAsia"/>
        </w:rPr>
        <w:t>позитивные</w:t>
      </w:r>
      <w:r>
        <w:t></w:t>
      </w:r>
      <w:r>
        <w:rPr>
          <w:rFonts w:hint="eastAsia"/>
        </w:rPr>
        <w:t>тенденции</w:t>
      </w:r>
      <w:r>
        <w:t></w:t>
      </w:r>
      <w:r>
        <w:rPr>
          <w:rFonts w:hint="eastAsia"/>
        </w:rPr>
        <w:t>в</w:t>
      </w:r>
      <w:r>
        <w:t></w:t>
      </w:r>
      <w:r>
        <w:rPr>
          <w:rFonts w:hint="eastAsia"/>
        </w:rPr>
        <w:t>ее</w:t>
      </w:r>
      <w:r>
        <w:t></w:t>
      </w:r>
      <w:r>
        <w:rPr>
          <w:rFonts w:hint="eastAsia"/>
        </w:rPr>
        <w:t>развитии</w:t>
      </w:r>
      <w:r>
        <w:t></w:t>
      </w:r>
    </w:p>
    <w:p w:rsidR="0048722B" w:rsidRDefault="0048722B" w:rsidP="0048722B">
      <w:r>
        <w:rPr>
          <w:rFonts w:hint="eastAsia"/>
        </w:rPr>
        <w:t>Деловая</w:t>
      </w:r>
      <w:r>
        <w:t></w:t>
      </w:r>
      <w:r>
        <w:rPr>
          <w:rFonts w:hint="eastAsia"/>
        </w:rPr>
        <w:t>репутация</w:t>
      </w:r>
      <w:r>
        <w:t></w:t>
      </w:r>
      <w:r>
        <w:rPr>
          <w:rFonts w:hint="eastAsia"/>
        </w:rPr>
        <w:t>является</w:t>
      </w:r>
      <w:r>
        <w:t></w:t>
      </w:r>
      <w:r>
        <w:rPr>
          <w:rFonts w:hint="eastAsia"/>
        </w:rPr>
        <w:t>неотъемлемой</w:t>
      </w:r>
      <w:r>
        <w:t></w:t>
      </w:r>
      <w:r>
        <w:rPr>
          <w:rFonts w:hint="eastAsia"/>
        </w:rPr>
        <w:t>частью</w:t>
      </w:r>
      <w:r>
        <w:t></w:t>
      </w:r>
      <w:r>
        <w:rPr>
          <w:rFonts w:hint="eastAsia"/>
        </w:rPr>
        <w:t>бизнеса</w:t>
      </w:r>
      <w:r>
        <w:t></w:t>
      </w:r>
      <w:r>
        <w:t></w:t>
      </w:r>
      <w:r>
        <w:rPr>
          <w:rFonts w:hint="eastAsia"/>
        </w:rPr>
        <w:t>ее</w:t>
      </w:r>
      <w:r>
        <w:t></w:t>
      </w:r>
      <w:r>
        <w:rPr>
          <w:rFonts w:hint="eastAsia"/>
        </w:rPr>
        <w:t>невозможно</w:t>
      </w:r>
      <w:r>
        <w:t></w:t>
      </w:r>
      <w:r>
        <w:rPr>
          <w:rFonts w:hint="eastAsia"/>
        </w:rPr>
        <w:t>отделить</w:t>
      </w:r>
      <w:r>
        <w:t></w:t>
      </w:r>
      <w:r>
        <w:rPr>
          <w:rFonts w:hint="eastAsia"/>
        </w:rPr>
        <w:t>от</w:t>
      </w:r>
      <w:r>
        <w:t></w:t>
      </w:r>
      <w:r>
        <w:rPr>
          <w:rFonts w:hint="eastAsia"/>
        </w:rPr>
        <w:t>компании</w:t>
      </w:r>
      <w:r>
        <w:t></w:t>
      </w:r>
      <w:r>
        <w:t></w:t>
      </w:r>
      <w:r>
        <w:rPr>
          <w:rFonts w:hint="eastAsia"/>
        </w:rPr>
        <w:t>Она</w:t>
      </w:r>
      <w:r>
        <w:t></w:t>
      </w:r>
      <w:r>
        <w:rPr>
          <w:rFonts w:hint="eastAsia"/>
        </w:rPr>
        <w:t>представляет</w:t>
      </w:r>
      <w:r>
        <w:t></w:t>
      </w:r>
      <w:r>
        <w:rPr>
          <w:rFonts w:hint="eastAsia"/>
        </w:rPr>
        <w:t>собой</w:t>
      </w:r>
      <w:r>
        <w:t></w:t>
      </w:r>
      <w:r>
        <w:t></w:t>
      </w:r>
      <w:r>
        <w:rPr>
          <w:rFonts w:hint="eastAsia"/>
        </w:rPr>
        <w:t>доброе</w:t>
      </w:r>
      <w:r>
        <w:t></w:t>
      </w:r>
      <w:r>
        <w:rPr>
          <w:rFonts w:hint="eastAsia"/>
        </w:rPr>
        <w:t>имя</w:t>
      </w:r>
      <w:r>
        <w:t></w:t>
      </w:r>
      <w:r>
        <w:t></w:t>
      </w:r>
      <w:r>
        <w:rPr>
          <w:rFonts w:hint="eastAsia"/>
        </w:rPr>
        <w:t>компании</w:t>
      </w:r>
      <w:r>
        <w:t></w:t>
      </w:r>
      <w:r>
        <w:rPr>
          <w:rFonts w:hint="eastAsia"/>
        </w:rPr>
        <w:t>и</w:t>
      </w:r>
      <w:r>
        <w:t></w:t>
      </w:r>
      <w:r>
        <w:rPr>
          <w:rFonts w:hint="eastAsia"/>
        </w:rPr>
        <w:t>учитывается</w:t>
      </w:r>
      <w:r>
        <w:t></w:t>
      </w:r>
      <w:r>
        <w:rPr>
          <w:rFonts w:hint="eastAsia"/>
        </w:rPr>
        <w:t>в</w:t>
      </w:r>
      <w:r>
        <w:t></w:t>
      </w:r>
      <w:r>
        <w:rPr>
          <w:rFonts w:hint="eastAsia"/>
        </w:rPr>
        <w:t>составе</w:t>
      </w:r>
      <w:r>
        <w:t></w:t>
      </w:r>
      <w:r>
        <w:rPr>
          <w:rFonts w:hint="eastAsia"/>
        </w:rPr>
        <w:t>нематериальных</w:t>
      </w:r>
      <w:r>
        <w:t></w:t>
      </w:r>
      <w:r>
        <w:rPr>
          <w:rFonts w:hint="eastAsia"/>
        </w:rPr>
        <w:t>активов</w:t>
      </w:r>
      <w:r>
        <w:t></w:t>
      </w:r>
      <w:r>
        <w:rPr>
          <w:rFonts w:hint="eastAsia"/>
        </w:rPr>
        <w:t>наряду</w:t>
      </w:r>
      <w:r>
        <w:t></w:t>
      </w:r>
      <w:r>
        <w:rPr>
          <w:rFonts w:hint="eastAsia"/>
        </w:rPr>
        <w:t>с</w:t>
      </w:r>
      <w:r>
        <w:t></w:t>
      </w:r>
      <w:r>
        <w:rPr>
          <w:rFonts w:hint="eastAsia"/>
        </w:rPr>
        <w:t>авторскими</w:t>
      </w:r>
      <w:r>
        <w:t></w:t>
      </w:r>
      <w:r>
        <w:rPr>
          <w:rFonts w:hint="eastAsia"/>
        </w:rPr>
        <w:t>правами</w:t>
      </w:r>
      <w:r>
        <w:t></w:t>
      </w:r>
      <w:r>
        <w:t></w:t>
      </w:r>
      <w:r>
        <w:rPr>
          <w:rFonts w:hint="eastAsia"/>
        </w:rPr>
        <w:t>ноу</w:t>
      </w:r>
      <w:r>
        <w:t></w:t>
      </w:r>
      <w:r>
        <w:rPr>
          <w:rFonts w:hint="eastAsia"/>
        </w:rPr>
        <w:t>хау</w:t>
      </w:r>
      <w:r>
        <w:t></w:t>
      </w:r>
      <w:r>
        <w:rPr>
          <w:rFonts w:hint="eastAsia"/>
        </w:rPr>
        <w:t>и</w:t>
      </w:r>
      <w:r>
        <w:t></w:t>
      </w:r>
      <w:r>
        <w:rPr>
          <w:rFonts w:hint="eastAsia"/>
        </w:rPr>
        <w:t>торговыми</w:t>
      </w:r>
      <w:r>
        <w:t></w:t>
      </w:r>
      <w:r>
        <w:rPr>
          <w:rFonts w:hint="eastAsia"/>
        </w:rPr>
        <w:t>марками</w:t>
      </w:r>
      <w:r>
        <w:t></w:t>
      </w:r>
      <w:r>
        <w:t></w:t>
      </w:r>
      <w:r>
        <w:rPr>
          <w:rFonts w:hint="eastAsia"/>
        </w:rPr>
        <w:t>Имея</w:t>
      </w:r>
      <w:r>
        <w:t></w:t>
      </w:r>
      <w:r>
        <w:rPr>
          <w:rFonts w:hint="eastAsia"/>
        </w:rPr>
        <w:t>высокую</w:t>
      </w:r>
      <w:r>
        <w:t></w:t>
      </w:r>
      <w:r>
        <w:rPr>
          <w:rFonts w:hint="eastAsia"/>
        </w:rPr>
        <w:t>деловую</w:t>
      </w:r>
      <w:r>
        <w:t></w:t>
      </w:r>
      <w:r>
        <w:rPr>
          <w:rFonts w:hint="eastAsia"/>
        </w:rPr>
        <w:t>репутацию</w:t>
      </w:r>
      <w:r>
        <w:t></w:t>
      </w:r>
      <w:r>
        <w:t></w:t>
      </w:r>
      <w:r>
        <w:rPr>
          <w:rFonts w:hint="eastAsia"/>
        </w:rPr>
        <w:t>фирма</w:t>
      </w:r>
      <w:r>
        <w:t></w:t>
      </w:r>
      <w:r>
        <w:rPr>
          <w:rFonts w:hint="eastAsia"/>
        </w:rPr>
        <w:t>получает</w:t>
      </w:r>
      <w:r>
        <w:t></w:t>
      </w:r>
      <w:r>
        <w:rPr>
          <w:rFonts w:hint="eastAsia"/>
        </w:rPr>
        <w:t>большую</w:t>
      </w:r>
      <w:r>
        <w:t></w:t>
      </w:r>
      <w:r>
        <w:rPr>
          <w:rFonts w:hint="eastAsia"/>
        </w:rPr>
        <w:t>норму</w:t>
      </w:r>
      <w:r>
        <w:t></w:t>
      </w:r>
      <w:r>
        <w:rPr>
          <w:rFonts w:hint="eastAsia"/>
        </w:rPr>
        <w:t>прибыли</w:t>
      </w:r>
      <w:r>
        <w:t></w:t>
      </w:r>
      <w:r>
        <w:rPr>
          <w:rFonts w:hint="eastAsia"/>
        </w:rPr>
        <w:t>по</w:t>
      </w:r>
      <w:r>
        <w:t></w:t>
      </w:r>
      <w:r>
        <w:rPr>
          <w:rFonts w:hint="eastAsia"/>
        </w:rPr>
        <w:t>сравнению</w:t>
      </w:r>
      <w:r>
        <w:t></w:t>
      </w:r>
      <w:r>
        <w:rPr>
          <w:rFonts w:hint="eastAsia"/>
        </w:rPr>
        <w:t>с</w:t>
      </w:r>
      <w:r>
        <w:t></w:t>
      </w:r>
      <w:r>
        <w:t></w:t>
      </w:r>
      <w:r>
        <w:rPr>
          <w:rFonts w:hint="eastAsia"/>
        </w:rPr>
        <w:t>текущей</w:t>
      </w:r>
      <w:r>
        <w:t></w:t>
      </w:r>
      <w:r>
        <w:rPr>
          <w:rFonts w:hint="eastAsia"/>
        </w:rPr>
        <w:t>рыночной</w:t>
      </w:r>
      <w:r>
        <w:t></w:t>
      </w:r>
      <w:r>
        <w:rPr>
          <w:rFonts w:hint="eastAsia"/>
        </w:rPr>
        <w:t>прибылью</w:t>
      </w:r>
      <w:r>
        <w:t></w:t>
      </w:r>
    </w:p>
    <w:p w:rsidR="0048722B" w:rsidRDefault="0048722B" w:rsidP="0048722B">
      <w:r>
        <w:rPr>
          <w:rFonts w:hint="eastAsia"/>
        </w:rPr>
        <w:t>В</w:t>
      </w:r>
      <w:r>
        <w:t></w:t>
      </w:r>
      <w:r>
        <w:rPr>
          <w:rFonts w:hint="eastAsia"/>
        </w:rPr>
        <w:t>конечном</w:t>
      </w:r>
      <w:r>
        <w:t></w:t>
      </w:r>
      <w:r>
        <w:rPr>
          <w:rFonts w:hint="eastAsia"/>
        </w:rPr>
        <w:t>счете</w:t>
      </w:r>
      <w:r>
        <w:t></w:t>
      </w:r>
      <w:r>
        <w:t></w:t>
      </w:r>
      <w:r>
        <w:rPr>
          <w:rFonts w:hint="eastAsia"/>
        </w:rPr>
        <w:t>репутация</w:t>
      </w:r>
      <w:r>
        <w:t></w:t>
      </w:r>
      <w:r>
        <w:rPr>
          <w:rFonts w:hint="eastAsia"/>
        </w:rPr>
        <w:t>определяет</w:t>
      </w:r>
      <w:r>
        <w:t></w:t>
      </w:r>
      <w:r>
        <w:rPr>
          <w:rFonts w:hint="eastAsia"/>
        </w:rPr>
        <w:t>качественное</w:t>
      </w:r>
      <w:r>
        <w:t></w:t>
      </w:r>
      <w:r>
        <w:rPr>
          <w:rFonts w:hint="eastAsia"/>
        </w:rPr>
        <w:t>отличие</w:t>
      </w:r>
      <w:r>
        <w:t></w:t>
      </w:r>
      <w:r>
        <w:rPr>
          <w:rFonts w:hint="eastAsia"/>
        </w:rPr>
        <w:t>компании</w:t>
      </w:r>
      <w:r>
        <w:t></w:t>
      </w:r>
      <w:r>
        <w:rPr>
          <w:rFonts w:hint="eastAsia"/>
        </w:rPr>
        <w:t>от</w:t>
      </w:r>
      <w:r>
        <w:t></w:t>
      </w:r>
      <w:r>
        <w:rPr>
          <w:rFonts w:hint="eastAsia"/>
        </w:rPr>
        <w:t>своих</w:t>
      </w:r>
      <w:r>
        <w:t></w:t>
      </w:r>
      <w:r>
        <w:rPr>
          <w:rFonts w:hint="eastAsia"/>
        </w:rPr>
        <w:t>конкурентов</w:t>
      </w:r>
      <w:r>
        <w:t></w:t>
      </w:r>
      <w:r>
        <w:t></w:t>
      </w:r>
      <w:r>
        <w:rPr>
          <w:rFonts w:hint="eastAsia"/>
        </w:rPr>
        <w:t>Оцениваются</w:t>
      </w:r>
      <w:r>
        <w:t></w:t>
      </w:r>
      <w:r>
        <w:rPr>
          <w:rFonts w:hint="eastAsia"/>
        </w:rPr>
        <w:t>не</w:t>
      </w:r>
      <w:r>
        <w:t></w:t>
      </w:r>
      <w:r>
        <w:rPr>
          <w:rFonts w:hint="eastAsia"/>
        </w:rPr>
        <w:t>отдельные</w:t>
      </w:r>
      <w:r>
        <w:t></w:t>
      </w:r>
      <w:r>
        <w:rPr>
          <w:rFonts w:hint="eastAsia"/>
        </w:rPr>
        <w:t>показатели</w:t>
      </w:r>
      <w:r>
        <w:t></w:t>
      </w:r>
      <w:r>
        <w:rPr>
          <w:rFonts w:hint="eastAsia"/>
        </w:rPr>
        <w:t>деятельности</w:t>
      </w:r>
      <w:r>
        <w:t></w:t>
      </w:r>
      <w:r>
        <w:t></w:t>
      </w:r>
      <w:r>
        <w:rPr>
          <w:rFonts w:hint="eastAsia"/>
        </w:rPr>
        <w:t>к</w:t>
      </w:r>
      <w:r>
        <w:t></w:t>
      </w:r>
      <w:r>
        <w:rPr>
          <w:rFonts w:hint="eastAsia"/>
        </w:rPr>
        <w:t>примеру</w:t>
      </w:r>
      <w:r>
        <w:t></w:t>
      </w:r>
      <w:r>
        <w:t></w:t>
      </w:r>
      <w:r>
        <w:rPr>
          <w:rFonts w:hint="eastAsia"/>
        </w:rPr>
        <w:t>качество</w:t>
      </w:r>
      <w:r>
        <w:t></w:t>
      </w:r>
      <w:r>
        <w:rPr>
          <w:rFonts w:hint="eastAsia"/>
        </w:rPr>
        <w:t>выполняемых</w:t>
      </w:r>
      <w:r>
        <w:t></w:t>
      </w:r>
      <w:r>
        <w:rPr>
          <w:rFonts w:hint="eastAsia"/>
        </w:rPr>
        <w:t>услуг</w:t>
      </w:r>
      <w:r>
        <w:t></w:t>
      </w:r>
      <w:r>
        <w:t></w:t>
      </w:r>
      <w:r>
        <w:rPr>
          <w:rFonts w:hint="eastAsia"/>
        </w:rPr>
        <w:t>а</w:t>
      </w:r>
      <w:r>
        <w:t></w:t>
      </w:r>
      <w:r>
        <w:rPr>
          <w:rFonts w:hint="eastAsia"/>
        </w:rPr>
        <w:t>совокупная</w:t>
      </w:r>
      <w:r>
        <w:t></w:t>
      </w:r>
      <w:r>
        <w:rPr>
          <w:rFonts w:hint="eastAsia"/>
        </w:rPr>
        <w:t>эффективность</w:t>
      </w:r>
      <w:r>
        <w:t></w:t>
      </w:r>
      <w:r>
        <w:rPr>
          <w:rFonts w:hint="eastAsia"/>
        </w:rPr>
        <w:t>бизнеса</w:t>
      </w:r>
      <w:r>
        <w:t></w:t>
      </w:r>
    </w:p>
    <w:p w:rsidR="0048722B" w:rsidRDefault="0048722B" w:rsidP="0048722B">
      <w:r>
        <w:rPr>
          <w:rFonts w:hint="eastAsia"/>
        </w:rPr>
        <w:lastRenderedPageBreak/>
        <w:t>Высокая</w:t>
      </w:r>
      <w:r>
        <w:t></w:t>
      </w:r>
      <w:r>
        <w:rPr>
          <w:rFonts w:hint="eastAsia"/>
        </w:rPr>
        <w:t>деловая</w:t>
      </w:r>
      <w:r>
        <w:t></w:t>
      </w:r>
      <w:r>
        <w:rPr>
          <w:rFonts w:hint="eastAsia"/>
        </w:rPr>
        <w:t>репутация</w:t>
      </w:r>
      <w:r>
        <w:t></w:t>
      </w:r>
      <w:r>
        <w:rPr>
          <w:rFonts w:hint="eastAsia"/>
        </w:rPr>
        <w:t>является</w:t>
      </w:r>
      <w:r>
        <w:t></w:t>
      </w:r>
      <w:r>
        <w:rPr>
          <w:rFonts w:hint="eastAsia"/>
        </w:rPr>
        <w:t>специфическим</w:t>
      </w:r>
      <w:r>
        <w:t></w:t>
      </w:r>
      <w:r>
        <w:rPr>
          <w:rFonts w:hint="eastAsia"/>
        </w:rPr>
        <w:t>ресурсом</w:t>
      </w:r>
      <w:r>
        <w:t></w:t>
      </w:r>
      <w:r>
        <w:rPr>
          <w:rFonts w:hint="eastAsia"/>
        </w:rPr>
        <w:t>компании</w:t>
      </w:r>
      <w:r>
        <w:t></w:t>
      </w:r>
    </w:p>
    <w:p w:rsidR="0048722B" w:rsidRDefault="0048722B" w:rsidP="0048722B">
      <w:r>
        <w:t></w:t>
      </w:r>
      <w:r>
        <w:t></w:t>
      </w:r>
      <w:r>
        <w:rPr>
          <w:rFonts w:hint="eastAsia"/>
        </w:rPr>
        <w:t>л</w:t>
      </w:r>
      <w:r>
        <w:t></w:t>
      </w:r>
      <w:r>
        <w:t></w:t>
      </w:r>
    </w:p>
    <w:p w:rsidR="0048722B" w:rsidRDefault="0048722B" w:rsidP="0048722B">
      <w:r>
        <w:t></w:t>
      </w:r>
      <w:r>
        <w:t></w:t>
      </w:r>
      <w:r>
        <w:rPr>
          <w:rFonts w:hint="eastAsia"/>
        </w:rPr>
        <w:t>который</w:t>
      </w:r>
      <w:r>
        <w:t></w:t>
      </w:r>
      <w:r>
        <w:rPr>
          <w:rFonts w:hint="eastAsia"/>
        </w:rPr>
        <w:t>трудно</w:t>
      </w:r>
      <w:r>
        <w:t></w:t>
      </w:r>
      <w:r>
        <w:rPr>
          <w:rFonts w:hint="eastAsia"/>
        </w:rPr>
        <w:t>имитировать</w:t>
      </w:r>
      <w:r>
        <w:t></w:t>
      </w:r>
      <w:r>
        <w:rPr>
          <w:rFonts w:hint="eastAsia"/>
        </w:rPr>
        <w:t>и</w:t>
      </w:r>
      <w:r>
        <w:t></w:t>
      </w:r>
      <w:r>
        <w:rPr>
          <w:rFonts w:hint="eastAsia"/>
        </w:rPr>
        <w:t>заместить</w:t>
      </w:r>
      <w:r>
        <w:t></w:t>
      </w:r>
      <w:r>
        <w:t></w:t>
      </w:r>
      <w:r>
        <w:rPr>
          <w:rFonts w:hint="eastAsia"/>
        </w:rPr>
        <w:t>Компания</w:t>
      </w:r>
      <w:r>
        <w:t></w:t>
      </w:r>
      <w:r>
        <w:rPr>
          <w:rFonts w:hint="eastAsia"/>
        </w:rPr>
        <w:t>также</w:t>
      </w:r>
      <w:r>
        <w:t></w:t>
      </w:r>
      <w:r>
        <w:t></w:t>
      </w:r>
      <w:r>
        <w:rPr>
          <w:rFonts w:hint="eastAsia"/>
        </w:rPr>
        <w:t>обладает</w:t>
      </w:r>
      <w:r>
        <w:t></w:t>
      </w:r>
      <w:r>
        <w:rPr>
          <w:rFonts w:hint="eastAsia"/>
        </w:rPr>
        <w:t>контролем</w:t>
      </w:r>
      <w:r>
        <w:t></w:t>
      </w:r>
      <w:r>
        <w:t></w:t>
      </w:r>
    </w:p>
    <w:p w:rsidR="0048722B" w:rsidRDefault="0048722B" w:rsidP="0048722B">
      <w:r>
        <w:t></w:t>
      </w:r>
      <w:r>
        <w:t></w:t>
      </w:r>
      <w:r>
        <w:t></w:t>
      </w:r>
      <w:r>
        <w:t></w:t>
      </w:r>
      <w:r>
        <w:rPr>
          <w:rFonts w:hint="eastAsia"/>
        </w:rPr>
        <w:t>д</w:t>
      </w:r>
      <w:r>
        <w:t></w:t>
      </w:r>
      <w:r>
        <w:t></w:t>
      </w:r>
      <w:r>
        <w:t></w:t>
      </w:r>
      <w:r>
        <w:t></w:t>
      </w:r>
      <w:r>
        <w:t></w:t>
      </w:r>
      <w:r>
        <w:tab/>
      </w:r>
      <w:r>
        <w:t></w:t>
      </w:r>
      <w:r>
        <w:t></w:t>
      </w:r>
      <w:r>
        <w:t></w:t>
      </w:r>
      <w:r>
        <w:t></w:t>
      </w:r>
      <w:r>
        <w:tab/>
      </w:r>
      <w:r>
        <w:t></w:t>
      </w:r>
      <w:r>
        <w:tab/>
      </w:r>
      <w:r>
        <w:rPr>
          <w:rFonts w:hint="eastAsia"/>
        </w:rPr>
        <w:t>’</w:t>
      </w:r>
      <w:r>
        <w:tab/>
      </w:r>
      <w:r>
        <w:rPr>
          <w:rFonts w:hint="eastAsia"/>
        </w:rPr>
        <w:t>•</w:t>
      </w:r>
      <w:r>
        <w:tab/>
      </w:r>
      <w:r>
        <w:rPr>
          <w:rFonts w:hint="eastAsia"/>
        </w:rPr>
        <w:t>’</w:t>
      </w:r>
      <w:r>
        <w:t>■</w:t>
      </w:r>
      <w:r>
        <w:t></w:t>
      </w:r>
      <w:r>
        <w:t></w:t>
      </w:r>
    </w:p>
    <w:p w:rsidR="0048722B" w:rsidRDefault="0048722B" w:rsidP="0048722B">
      <w:r>
        <w:rPr>
          <w:rFonts w:hint="eastAsia"/>
        </w:rPr>
        <w:t>над</w:t>
      </w:r>
      <w:r>
        <w:t></w:t>
      </w:r>
      <w:r>
        <w:rPr>
          <w:rFonts w:hint="eastAsia"/>
        </w:rPr>
        <w:t>‘ним</w:t>
      </w:r>
      <w:r>
        <w:t></w:t>
      </w:r>
      <w:r>
        <w:t></w:t>
      </w:r>
      <w:r>
        <w:rPr>
          <w:rFonts w:hint="eastAsia"/>
        </w:rPr>
        <w:t>поэтому</w:t>
      </w:r>
      <w:r>
        <w:t></w:t>
      </w:r>
      <w:r>
        <w:rPr>
          <w:rFonts w:hint="eastAsia"/>
        </w:rPr>
        <w:t>может</w:t>
      </w:r>
      <w:r>
        <w:t></w:t>
      </w:r>
      <w:r>
        <w:rPr>
          <w:rFonts w:hint="eastAsia"/>
        </w:rPr>
        <w:t>обеспечить</w:t>
      </w:r>
      <w:r>
        <w:t></w:t>
      </w:r>
      <w:r>
        <w:rPr>
          <w:rFonts w:hint="eastAsia"/>
        </w:rPr>
        <w:t>организацию</w:t>
      </w:r>
      <w:r>
        <w:t></w:t>
      </w:r>
      <w:r>
        <w:rPr>
          <w:rFonts w:hint="eastAsia"/>
        </w:rPr>
        <w:t>его</w:t>
      </w:r>
      <w:r>
        <w:t></w:t>
      </w:r>
      <w:r>
        <w:rPr>
          <w:rFonts w:hint="eastAsia"/>
        </w:rPr>
        <w:t>использования</w:t>
      </w:r>
      <w:r>
        <w:t></w:t>
      </w:r>
      <w:r>
        <w:rPr>
          <w:rFonts w:hint="eastAsia"/>
        </w:rPr>
        <w:t>и</w:t>
      </w:r>
      <w:r>
        <w:t></w:t>
      </w:r>
      <w:r>
        <w:rPr>
          <w:rFonts w:hint="eastAsia"/>
        </w:rPr>
        <w:t>имеет</w:t>
      </w:r>
    </w:p>
    <w:p w:rsidR="0048722B" w:rsidRDefault="0048722B" w:rsidP="0048722B">
      <w:r>
        <w:rPr>
          <w:rFonts w:hint="eastAsia"/>
        </w:rPr>
        <w:t>возможность</w:t>
      </w:r>
      <w:r>
        <w:t></w:t>
      </w:r>
      <w:r>
        <w:rPr>
          <w:rFonts w:hint="eastAsia"/>
        </w:rPr>
        <w:t>присвоения</w:t>
      </w:r>
      <w:r>
        <w:t></w:t>
      </w:r>
      <w:r>
        <w:rPr>
          <w:rFonts w:hint="eastAsia"/>
        </w:rPr>
        <w:t>предпринимательской</w:t>
      </w:r>
      <w:r>
        <w:t></w:t>
      </w:r>
      <w:r>
        <w:rPr>
          <w:rFonts w:hint="eastAsia"/>
        </w:rPr>
        <w:t>ренты</w:t>
      </w:r>
      <w:r>
        <w:t></w:t>
      </w:r>
      <w:r>
        <w:t></w:t>
      </w:r>
      <w:r>
        <w:rPr>
          <w:rFonts w:hint="eastAsia"/>
        </w:rPr>
        <w:t>Таким</w:t>
      </w:r>
      <w:r>
        <w:t></w:t>
      </w:r>
      <w:r>
        <w:rPr>
          <w:rFonts w:hint="eastAsia"/>
        </w:rPr>
        <w:t>образом</w:t>
      </w:r>
      <w:r>
        <w:t></w:t>
      </w:r>
      <w:r>
        <w:t></w:t>
      </w:r>
      <w:r>
        <w:rPr>
          <w:rFonts w:hint="eastAsia"/>
        </w:rPr>
        <w:t>деловая</w:t>
      </w:r>
    </w:p>
    <w:p w:rsidR="0048722B" w:rsidRDefault="0048722B" w:rsidP="0048722B">
      <w:r>
        <w:rPr>
          <w:rFonts w:hint="eastAsia"/>
        </w:rPr>
        <w:t>репутация</w:t>
      </w:r>
      <w:r>
        <w:t></w:t>
      </w:r>
      <w:r>
        <w:rPr>
          <w:rFonts w:hint="eastAsia"/>
        </w:rPr>
        <w:t>является</w:t>
      </w:r>
      <w:r>
        <w:t></w:t>
      </w:r>
      <w:r>
        <w:rPr>
          <w:rFonts w:hint="eastAsia"/>
        </w:rPr>
        <w:t>ресурсом</w:t>
      </w:r>
      <w:r>
        <w:t></w:t>
      </w:r>
      <w:r>
        <w:t></w:t>
      </w:r>
      <w:r>
        <w:rPr>
          <w:rFonts w:hint="eastAsia"/>
        </w:rPr>
        <w:t>обеспечивающим</w:t>
      </w:r>
      <w:r>
        <w:t></w:t>
      </w:r>
      <w:r>
        <w:rPr>
          <w:rFonts w:hint="eastAsia"/>
        </w:rPr>
        <w:t>компании</w:t>
      </w:r>
      <w:r>
        <w:t></w:t>
      </w:r>
      <w:r>
        <w:rPr>
          <w:rFonts w:hint="eastAsia"/>
        </w:rPr>
        <w:t>устойчивое</w:t>
      </w:r>
    </w:p>
    <w:p w:rsidR="0048722B" w:rsidRDefault="0048722B" w:rsidP="0048722B">
      <w:r>
        <w:t></w:t>
      </w:r>
    </w:p>
    <w:p w:rsidR="0048722B" w:rsidRDefault="0048722B" w:rsidP="0048722B">
      <w:r>
        <w:t></w:t>
      </w:r>
      <w:r>
        <w:t></w:t>
      </w:r>
      <w:r>
        <w:t></w:t>
      </w:r>
    </w:p>
    <w:p w:rsidR="0048722B" w:rsidRDefault="0048722B" w:rsidP="0048722B">
      <w:r>
        <w:rPr>
          <w:rFonts w:hint="eastAsia"/>
        </w:rPr>
        <w:t>конкурентное</w:t>
      </w:r>
      <w:r>
        <w:t></w:t>
      </w:r>
      <w:r>
        <w:rPr>
          <w:rFonts w:hint="eastAsia"/>
        </w:rPr>
        <w:t>преимущество</w:t>
      </w:r>
      <w:r>
        <w:t></w:t>
      </w:r>
      <w:r>
        <w:t></w:t>
      </w:r>
      <w:r>
        <w:rPr>
          <w:rFonts w:hint="eastAsia"/>
        </w:rPr>
        <w:t>то</w:t>
      </w:r>
      <w:r>
        <w:t></w:t>
      </w:r>
      <w:r>
        <w:rPr>
          <w:rFonts w:hint="eastAsia"/>
        </w:rPr>
        <w:t>есть</w:t>
      </w:r>
      <w:r>
        <w:t></w:t>
      </w:r>
      <w:r>
        <w:rPr>
          <w:rFonts w:hint="eastAsia"/>
        </w:rPr>
        <w:t>такое</w:t>
      </w:r>
      <w:r>
        <w:t></w:t>
      </w:r>
      <w:r>
        <w:t></w:t>
      </w:r>
      <w:r>
        <w:rPr>
          <w:rFonts w:hint="eastAsia"/>
        </w:rPr>
        <w:t>которое</w:t>
      </w:r>
      <w:r>
        <w:t></w:t>
      </w:r>
      <w:r>
        <w:rPr>
          <w:rFonts w:hint="eastAsia"/>
        </w:rPr>
        <w:t>сохраняется</w:t>
      </w:r>
      <w:r>
        <w:t></w:t>
      </w:r>
      <w:r>
        <w:t></w:t>
      </w:r>
      <w:r>
        <w:rPr>
          <w:rFonts w:hint="eastAsia"/>
        </w:rPr>
        <w:t>несмотря</w:t>
      </w:r>
      <w:r>
        <w:t></w:t>
      </w:r>
      <w:r>
        <w:rPr>
          <w:rFonts w:hint="eastAsia"/>
        </w:rPr>
        <w:t>на</w:t>
      </w:r>
      <w:r>
        <w:t></w:t>
      </w:r>
      <w:r>
        <w:rPr>
          <w:rFonts w:hint="eastAsia"/>
        </w:rPr>
        <w:t>все</w:t>
      </w:r>
      <w:r>
        <w:t></w:t>
      </w:r>
      <w:r>
        <w:rPr>
          <w:rFonts w:hint="eastAsia"/>
        </w:rPr>
        <w:t>усилия</w:t>
      </w:r>
      <w:r>
        <w:t></w:t>
      </w:r>
      <w:r>
        <w:rPr>
          <w:rFonts w:hint="eastAsia"/>
        </w:rPr>
        <w:t>конкурентов</w:t>
      </w:r>
      <w:r>
        <w:t></w:t>
      </w:r>
      <w:r>
        <w:rPr>
          <w:rFonts w:hint="eastAsia"/>
        </w:rPr>
        <w:t>дублировать</w:t>
      </w:r>
      <w:r>
        <w:t></w:t>
      </w:r>
      <w:r>
        <w:rPr>
          <w:rFonts w:hint="eastAsia"/>
        </w:rPr>
        <w:t>его</w:t>
      </w:r>
      <w:r>
        <w:t></w:t>
      </w:r>
      <w:r>
        <w:rPr>
          <w:rFonts w:hint="eastAsia"/>
        </w:rPr>
        <w:t>и</w:t>
      </w:r>
      <w:r>
        <w:t></w:t>
      </w:r>
      <w:r>
        <w:rPr>
          <w:rFonts w:hint="eastAsia"/>
        </w:rPr>
        <w:t>дает</w:t>
      </w:r>
      <w:r>
        <w:t></w:t>
      </w:r>
      <w:r>
        <w:rPr>
          <w:rFonts w:hint="eastAsia"/>
        </w:rPr>
        <w:t>компании</w:t>
      </w:r>
      <w:r>
        <w:t></w:t>
      </w:r>
      <w:r>
        <w:rPr>
          <w:rFonts w:hint="eastAsia"/>
        </w:rPr>
        <w:t>превосходство</w:t>
      </w:r>
      <w:r>
        <w:t></w:t>
      </w:r>
      <w:r>
        <w:rPr>
          <w:rFonts w:hint="eastAsia"/>
        </w:rPr>
        <w:t>над</w:t>
      </w:r>
      <w:r>
        <w:t></w:t>
      </w:r>
      <w:r>
        <w:rPr>
          <w:rFonts w:hint="eastAsia"/>
        </w:rPr>
        <w:t>конкурентами</w:t>
      </w:r>
      <w:r>
        <w:t></w:t>
      </w:r>
      <w:r>
        <w:t></w:t>
      </w:r>
      <w:r>
        <w:rPr>
          <w:rFonts w:hint="eastAsia"/>
        </w:rPr>
        <w:t>Создать</w:t>
      </w:r>
      <w:r>
        <w:t></w:t>
      </w:r>
      <w:r>
        <w:rPr>
          <w:rFonts w:hint="eastAsia"/>
        </w:rPr>
        <w:t>высокую</w:t>
      </w:r>
      <w:r>
        <w:t></w:t>
      </w:r>
      <w:r>
        <w:rPr>
          <w:rFonts w:hint="eastAsia"/>
        </w:rPr>
        <w:t>репутацию</w:t>
      </w:r>
      <w:r>
        <w:t></w:t>
      </w:r>
      <w:r>
        <w:rPr>
          <w:rFonts w:hint="eastAsia"/>
        </w:rPr>
        <w:t>и</w:t>
      </w:r>
      <w:r>
        <w:t></w:t>
      </w:r>
      <w:r>
        <w:rPr>
          <w:rFonts w:hint="eastAsia"/>
        </w:rPr>
        <w:t>превратить</w:t>
      </w:r>
      <w:r>
        <w:t></w:t>
      </w:r>
      <w:r>
        <w:rPr>
          <w:rFonts w:hint="eastAsia"/>
        </w:rPr>
        <w:t>ее</w:t>
      </w:r>
      <w:r>
        <w:t></w:t>
      </w:r>
      <w:r>
        <w:rPr>
          <w:rFonts w:hint="eastAsia"/>
        </w:rPr>
        <w:t>в</w:t>
      </w:r>
      <w:r>
        <w:t></w:t>
      </w:r>
      <w:r>
        <w:rPr>
          <w:rFonts w:hint="eastAsia"/>
        </w:rPr>
        <w:t>устойчивое</w:t>
      </w:r>
      <w:r>
        <w:t></w:t>
      </w:r>
      <w:r>
        <w:rPr>
          <w:rFonts w:hint="eastAsia"/>
        </w:rPr>
        <w:t>конкурентное</w:t>
      </w:r>
      <w:r>
        <w:t></w:t>
      </w:r>
      <w:r>
        <w:rPr>
          <w:rFonts w:hint="eastAsia"/>
        </w:rPr>
        <w:t>преимущество</w:t>
      </w:r>
      <w:r>
        <w:t></w:t>
      </w:r>
      <w:r>
        <w:rPr>
          <w:rFonts w:hint="eastAsia"/>
        </w:rPr>
        <w:t>может</w:t>
      </w:r>
      <w:r>
        <w:t></w:t>
      </w:r>
      <w:r>
        <w:rPr>
          <w:rFonts w:hint="eastAsia"/>
        </w:rPr>
        <w:t>только</w:t>
      </w:r>
      <w:r>
        <w:t></w:t>
      </w:r>
      <w:r>
        <w:rPr>
          <w:rFonts w:hint="eastAsia"/>
        </w:rPr>
        <w:t>сама</w:t>
      </w:r>
      <w:r>
        <w:t></w:t>
      </w:r>
      <w:r>
        <w:rPr>
          <w:rFonts w:hint="eastAsia"/>
        </w:rPr>
        <w:t>компания</w:t>
      </w:r>
      <w:r>
        <w:t></w:t>
      </w:r>
      <w:r>
        <w:rPr>
          <w:rFonts w:hint="eastAsia"/>
        </w:rPr>
        <w:t>своими</w:t>
      </w:r>
      <w:r>
        <w:t></w:t>
      </w:r>
      <w:r>
        <w:rPr>
          <w:rFonts w:hint="eastAsia"/>
        </w:rPr>
        <w:t>реальными</w:t>
      </w:r>
      <w:r>
        <w:t></w:t>
      </w:r>
      <w:r>
        <w:rPr>
          <w:rFonts w:hint="eastAsia"/>
        </w:rPr>
        <w:t>действиями</w:t>
      </w:r>
      <w:r>
        <w:t></w:t>
      </w:r>
      <w:r>
        <w:t></w:t>
      </w:r>
      <w:r>
        <w:rPr>
          <w:rFonts w:hint="eastAsia"/>
        </w:rPr>
        <w:t>эффективным</w:t>
      </w:r>
      <w:r>
        <w:t></w:t>
      </w:r>
      <w:r>
        <w:rPr>
          <w:rFonts w:hint="eastAsia"/>
        </w:rPr>
        <w:t>и</w:t>
      </w:r>
      <w:r>
        <w:t></w:t>
      </w:r>
      <w:r>
        <w:rPr>
          <w:rFonts w:hint="eastAsia"/>
        </w:rPr>
        <w:t>рациональным</w:t>
      </w:r>
      <w:r>
        <w:t></w:t>
      </w:r>
      <w:r>
        <w:rPr>
          <w:rFonts w:hint="eastAsia"/>
        </w:rPr>
        <w:t>планированием</w:t>
      </w:r>
      <w:r>
        <w:t></w:t>
      </w:r>
      <w:r>
        <w:rPr>
          <w:rFonts w:hint="eastAsia"/>
        </w:rPr>
        <w:t>и</w:t>
      </w:r>
      <w:r>
        <w:t></w:t>
      </w:r>
      <w:r>
        <w:rPr>
          <w:rFonts w:hint="eastAsia"/>
        </w:rPr>
        <w:t>использованием</w:t>
      </w:r>
      <w:r>
        <w:t></w:t>
      </w:r>
      <w:r>
        <w:rPr>
          <w:rFonts w:hint="eastAsia"/>
        </w:rPr>
        <w:t>данного</w:t>
      </w:r>
      <w:r>
        <w:t></w:t>
      </w:r>
      <w:r>
        <w:rPr>
          <w:rFonts w:hint="eastAsia"/>
        </w:rPr>
        <w:t>ресурса</w:t>
      </w:r>
      <w:r>
        <w:t></w:t>
      </w:r>
    </w:p>
    <w:p w:rsidR="0048722B" w:rsidRDefault="0048722B" w:rsidP="0048722B">
      <w:r>
        <w:t></w:t>
      </w:r>
      <w:r>
        <w:t></w:t>
      </w:r>
      <w:r>
        <w:tab/>
      </w:r>
      <w:r>
        <w:t></w:t>
      </w:r>
      <w:r>
        <w:rPr>
          <w:rFonts w:hint="eastAsia"/>
        </w:rPr>
        <w:t>В</w:t>
      </w:r>
      <w:r>
        <w:t></w:t>
      </w:r>
      <w:r>
        <w:rPr>
          <w:rFonts w:hint="eastAsia"/>
        </w:rPr>
        <w:t>диссертационной</w:t>
      </w:r>
      <w:r>
        <w:t></w:t>
      </w:r>
      <w:r>
        <w:rPr>
          <w:rFonts w:hint="eastAsia"/>
        </w:rPr>
        <w:t>работе</w:t>
      </w:r>
      <w:r>
        <w:t></w:t>
      </w:r>
      <w:r>
        <w:rPr>
          <w:rFonts w:hint="eastAsia"/>
        </w:rPr>
        <w:t>определены</w:t>
      </w:r>
      <w:r>
        <w:t></w:t>
      </w:r>
      <w:r>
        <w:rPr>
          <w:rFonts w:hint="eastAsia"/>
        </w:rPr>
        <w:t>и</w:t>
      </w:r>
      <w:r>
        <w:t></w:t>
      </w:r>
      <w:r>
        <w:rPr>
          <w:rFonts w:hint="eastAsia"/>
        </w:rPr>
        <w:t>классифицированы</w:t>
      </w:r>
      <w:r>
        <w:t></w:t>
      </w:r>
      <w:r>
        <w:rPr>
          <w:rFonts w:hint="eastAsia"/>
        </w:rPr>
        <w:t>основные</w:t>
      </w:r>
      <w:r>
        <w:t></w:t>
      </w:r>
      <w:r>
        <w:rPr>
          <w:rFonts w:hint="eastAsia"/>
        </w:rPr>
        <w:t>параметров</w:t>
      </w:r>
      <w:r>
        <w:t></w:t>
      </w:r>
      <w:r>
        <w:rPr>
          <w:rFonts w:hint="eastAsia"/>
        </w:rPr>
        <w:t>деловой</w:t>
      </w:r>
      <w:r>
        <w:t></w:t>
      </w:r>
      <w:r>
        <w:rPr>
          <w:rFonts w:hint="eastAsia"/>
        </w:rPr>
        <w:t>репутации</w:t>
      </w:r>
      <w:r>
        <w:t></w:t>
      </w:r>
      <w:r>
        <w:rPr>
          <w:rFonts w:hint="eastAsia"/>
        </w:rPr>
        <w:t>компании</w:t>
      </w:r>
      <w:r>
        <w:t></w:t>
      </w:r>
      <w:r>
        <w:t></w:t>
      </w:r>
      <w:r>
        <w:rPr>
          <w:rFonts w:hint="eastAsia"/>
        </w:rPr>
        <w:t>Эти</w:t>
      </w:r>
      <w:r>
        <w:t></w:t>
      </w:r>
      <w:r>
        <w:rPr>
          <w:rFonts w:hint="eastAsia"/>
        </w:rPr>
        <w:t>параметры</w:t>
      </w:r>
      <w:r>
        <w:t></w:t>
      </w:r>
      <w:r>
        <w:rPr>
          <w:rFonts w:hint="eastAsia"/>
        </w:rPr>
        <w:t>автор</w:t>
      </w:r>
      <w:r>
        <w:t></w:t>
      </w:r>
      <w:r>
        <w:rPr>
          <w:rFonts w:hint="eastAsia"/>
        </w:rPr>
        <w:t>предлагает</w:t>
      </w:r>
      <w:r>
        <w:t></w:t>
      </w:r>
      <w:r>
        <w:rPr>
          <w:rFonts w:hint="eastAsia"/>
        </w:rPr>
        <w:t>положить</w:t>
      </w:r>
      <w:r>
        <w:t></w:t>
      </w:r>
      <w:r>
        <w:rPr>
          <w:rFonts w:hint="eastAsia"/>
        </w:rPr>
        <w:t>в</w:t>
      </w:r>
      <w:r>
        <w:t></w:t>
      </w:r>
      <w:r>
        <w:rPr>
          <w:rFonts w:hint="eastAsia"/>
        </w:rPr>
        <w:t>основу</w:t>
      </w:r>
      <w:r>
        <w:t></w:t>
      </w:r>
      <w:r>
        <w:rPr>
          <w:rFonts w:hint="eastAsia"/>
        </w:rPr>
        <w:t>мониторинга</w:t>
      </w:r>
      <w:r>
        <w:t></w:t>
      </w:r>
      <w:r>
        <w:t></w:t>
      </w:r>
      <w:r>
        <w:rPr>
          <w:rFonts w:hint="eastAsia"/>
        </w:rPr>
        <w:t>как</w:t>
      </w:r>
      <w:r>
        <w:t></w:t>
      </w:r>
      <w:r>
        <w:rPr>
          <w:rFonts w:hint="eastAsia"/>
        </w:rPr>
        <w:t>текущего</w:t>
      </w:r>
      <w:r>
        <w:t></w:t>
      </w:r>
      <w:r>
        <w:t></w:t>
      </w:r>
      <w:r>
        <w:rPr>
          <w:rFonts w:hint="eastAsia"/>
        </w:rPr>
        <w:t>так</w:t>
      </w:r>
      <w:r>
        <w:t></w:t>
      </w:r>
      <w:r>
        <w:rPr>
          <w:rFonts w:hint="eastAsia"/>
        </w:rPr>
        <w:t>и</w:t>
      </w:r>
      <w:r>
        <w:t></w:t>
      </w:r>
      <w:r>
        <w:rPr>
          <w:rFonts w:hint="eastAsia"/>
        </w:rPr>
        <w:t>итогового</w:t>
      </w:r>
      <w:r>
        <w:t></w:t>
      </w:r>
      <w:r>
        <w:t></w:t>
      </w:r>
      <w:r>
        <w:t></w:t>
      </w:r>
      <w:r>
        <w:rPr>
          <w:rFonts w:hint="eastAsia"/>
        </w:rPr>
        <w:t>осуществляемого</w:t>
      </w:r>
      <w:r>
        <w:t></w:t>
      </w:r>
      <w:r>
        <w:rPr>
          <w:rFonts w:hint="eastAsia"/>
        </w:rPr>
        <w:t>с</w:t>
      </w:r>
      <w:r>
        <w:t></w:t>
      </w:r>
      <w:r>
        <w:rPr>
          <w:rFonts w:hint="eastAsia"/>
        </w:rPr>
        <w:t>целью</w:t>
      </w:r>
      <w:r>
        <w:t></w:t>
      </w:r>
      <w:r>
        <w:rPr>
          <w:rFonts w:hint="eastAsia"/>
        </w:rPr>
        <w:t>поддержания</w:t>
      </w:r>
      <w:r>
        <w:t></w:t>
      </w:r>
      <w:r>
        <w:t></w:t>
      </w:r>
      <w:r>
        <w:t></w:t>
      </w:r>
      <w:r>
        <w:rPr>
          <w:rFonts w:hint="eastAsia"/>
        </w:rPr>
        <w:t>повышения</w:t>
      </w:r>
      <w:r>
        <w:t></w:t>
      </w:r>
      <w:r>
        <w:rPr>
          <w:rFonts w:hint="eastAsia"/>
        </w:rPr>
        <w:t>деловой</w:t>
      </w:r>
      <w:r>
        <w:t></w:t>
      </w:r>
      <w:r>
        <w:rPr>
          <w:rFonts w:hint="eastAsia"/>
        </w:rPr>
        <w:t>репутации</w:t>
      </w:r>
      <w:r>
        <w:t></w:t>
      </w:r>
      <w:r>
        <w:t></w:t>
      </w:r>
      <w:r>
        <w:rPr>
          <w:rFonts w:hint="eastAsia"/>
        </w:rPr>
        <w:t>а</w:t>
      </w:r>
      <w:r>
        <w:t></w:t>
      </w:r>
      <w:r>
        <w:rPr>
          <w:rFonts w:hint="eastAsia"/>
        </w:rPr>
        <w:t>также</w:t>
      </w:r>
      <w:r>
        <w:t></w:t>
      </w:r>
      <w:r>
        <w:rPr>
          <w:rFonts w:hint="eastAsia"/>
        </w:rPr>
        <w:t>обеспечения</w:t>
      </w:r>
      <w:r>
        <w:t></w:t>
      </w:r>
      <w:r>
        <w:rPr>
          <w:rFonts w:hint="eastAsia"/>
        </w:rPr>
        <w:t>эффективности</w:t>
      </w:r>
      <w:r>
        <w:t></w:t>
      </w:r>
      <w:r>
        <w:rPr>
          <w:rFonts w:hint="eastAsia"/>
        </w:rPr>
        <w:t>ее</w:t>
      </w:r>
      <w:r>
        <w:t></w:t>
      </w:r>
      <w:r>
        <w:rPr>
          <w:rFonts w:hint="eastAsia"/>
        </w:rPr>
        <w:t>управления</w:t>
      </w:r>
      <w:r>
        <w:t></w:t>
      </w:r>
    </w:p>
    <w:p w:rsidR="0048722B" w:rsidRDefault="0048722B" w:rsidP="0048722B">
      <w:r>
        <w:rPr>
          <w:rFonts w:hint="eastAsia"/>
        </w:rPr>
        <w:t>Структурный</w:t>
      </w:r>
      <w:r>
        <w:t></w:t>
      </w:r>
      <w:r>
        <w:rPr>
          <w:rFonts w:hint="eastAsia"/>
        </w:rPr>
        <w:t>анализ</w:t>
      </w:r>
      <w:r>
        <w:t></w:t>
      </w:r>
      <w:r>
        <w:rPr>
          <w:rFonts w:hint="eastAsia"/>
        </w:rPr>
        <w:t>выявил</w:t>
      </w:r>
      <w:r>
        <w:t></w:t>
      </w:r>
      <w:r>
        <w:t></w:t>
      </w:r>
      <w:r>
        <w:rPr>
          <w:rFonts w:hint="eastAsia"/>
        </w:rPr>
        <w:t>что</w:t>
      </w:r>
      <w:r>
        <w:t></w:t>
      </w:r>
      <w:r>
        <w:rPr>
          <w:rFonts w:hint="eastAsia"/>
        </w:rPr>
        <w:t>в</w:t>
      </w:r>
      <w:r>
        <w:t></w:t>
      </w:r>
      <w:r>
        <w:rPr>
          <w:rFonts w:hint="eastAsia"/>
        </w:rPr>
        <w:t>тройку</w:t>
      </w:r>
      <w:r>
        <w:t></w:t>
      </w:r>
      <w:r>
        <w:rPr>
          <w:rFonts w:hint="eastAsia"/>
        </w:rPr>
        <w:t>важнейших</w:t>
      </w:r>
      <w:r>
        <w:t></w:t>
      </w:r>
      <w:r>
        <w:rPr>
          <w:rFonts w:hint="eastAsia"/>
        </w:rPr>
        <w:t>параметров</w:t>
      </w:r>
      <w:r>
        <w:t></w:t>
      </w:r>
      <w:r>
        <w:rPr>
          <w:rFonts w:hint="eastAsia"/>
        </w:rPr>
        <w:t>деловой</w:t>
      </w:r>
      <w:r>
        <w:t></w:t>
      </w:r>
      <w:r>
        <w:rPr>
          <w:rFonts w:hint="eastAsia"/>
        </w:rPr>
        <w:t>репутации</w:t>
      </w:r>
      <w:r>
        <w:t></w:t>
      </w:r>
      <w:r>
        <w:rPr>
          <w:rFonts w:hint="eastAsia"/>
        </w:rPr>
        <w:t>наряду</w:t>
      </w:r>
      <w:r>
        <w:t></w:t>
      </w:r>
      <w:r>
        <w:rPr>
          <w:rFonts w:hint="eastAsia"/>
        </w:rPr>
        <w:t>с</w:t>
      </w:r>
      <w:r>
        <w:t></w:t>
      </w:r>
      <w:r>
        <w:rPr>
          <w:rFonts w:hint="eastAsia"/>
        </w:rPr>
        <w:t>качеством</w:t>
      </w:r>
      <w:r>
        <w:t></w:t>
      </w:r>
      <w:r>
        <w:rPr>
          <w:rFonts w:hint="eastAsia"/>
        </w:rPr>
        <w:t>товаров</w:t>
      </w:r>
      <w:r>
        <w:t></w:t>
      </w:r>
      <w:r>
        <w:t></w:t>
      </w:r>
      <w:r>
        <w:t></w:t>
      </w:r>
      <w:r>
        <w:rPr>
          <w:rFonts w:hint="eastAsia"/>
        </w:rPr>
        <w:t>услуг</w:t>
      </w:r>
      <w:r>
        <w:t></w:t>
      </w:r>
      <w:r>
        <w:rPr>
          <w:rFonts w:hint="eastAsia"/>
        </w:rPr>
        <w:t>и</w:t>
      </w:r>
      <w:r>
        <w:t></w:t>
      </w:r>
      <w:r>
        <w:rPr>
          <w:rFonts w:hint="eastAsia"/>
        </w:rPr>
        <w:t>корпоративным</w:t>
      </w:r>
      <w:r>
        <w:t></w:t>
      </w:r>
      <w:r>
        <w:rPr>
          <w:rFonts w:hint="eastAsia"/>
        </w:rPr>
        <w:t>управлением</w:t>
      </w:r>
      <w:r>
        <w:t></w:t>
      </w:r>
      <w:r>
        <w:rPr>
          <w:rFonts w:hint="eastAsia"/>
        </w:rPr>
        <w:t>входит</w:t>
      </w:r>
      <w:r>
        <w:t></w:t>
      </w:r>
      <w:r>
        <w:rPr>
          <w:rFonts w:hint="eastAsia"/>
        </w:rPr>
        <w:t>социальная</w:t>
      </w:r>
      <w:r>
        <w:t></w:t>
      </w:r>
      <w:r>
        <w:rPr>
          <w:rFonts w:hint="eastAsia"/>
        </w:rPr>
        <w:t>ответственность</w:t>
      </w:r>
      <w:r>
        <w:t></w:t>
      </w:r>
      <w:r>
        <w:rPr>
          <w:rFonts w:hint="eastAsia"/>
        </w:rPr>
        <w:t>бизнеса</w:t>
      </w:r>
      <w:r>
        <w:t></w:t>
      </w:r>
      <w:r>
        <w:t></w:t>
      </w:r>
      <w:r>
        <w:rPr>
          <w:rFonts w:hint="eastAsia"/>
        </w:rPr>
        <w:t>что</w:t>
      </w:r>
      <w:r>
        <w:t></w:t>
      </w:r>
      <w:r>
        <w:rPr>
          <w:rFonts w:hint="eastAsia"/>
        </w:rPr>
        <w:t>подтверждает</w:t>
      </w:r>
      <w:r>
        <w:t></w:t>
      </w:r>
      <w:r>
        <w:rPr>
          <w:rFonts w:hint="eastAsia"/>
        </w:rPr>
        <w:t>тот</w:t>
      </w:r>
      <w:r>
        <w:t></w:t>
      </w:r>
      <w:r>
        <w:rPr>
          <w:rFonts w:hint="eastAsia"/>
        </w:rPr>
        <w:t>факт</w:t>
      </w:r>
      <w:r>
        <w:t></w:t>
      </w:r>
      <w:r>
        <w:t></w:t>
      </w:r>
      <w:r>
        <w:rPr>
          <w:rFonts w:hint="eastAsia"/>
        </w:rPr>
        <w:t>что</w:t>
      </w:r>
      <w:r>
        <w:t></w:t>
      </w:r>
      <w:r>
        <w:rPr>
          <w:rFonts w:hint="eastAsia"/>
        </w:rPr>
        <w:t>использование</w:t>
      </w:r>
      <w:r>
        <w:t></w:t>
      </w:r>
      <w:r>
        <w:rPr>
          <w:rFonts w:hint="eastAsia"/>
        </w:rPr>
        <w:t>компаниями</w:t>
      </w:r>
      <w:r>
        <w:t></w:t>
      </w:r>
      <w:r>
        <w:rPr>
          <w:rFonts w:hint="eastAsia"/>
        </w:rPr>
        <w:t>практик</w:t>
      </w:r>
      <w:r>
        <w:t></w:t>
      </w:r>
      <w:r>
        <w:rPr>
          <w:rFonts w:hint="eastAsia"/>
        </w:rPr>
        <w:t>социальной</w:t>
      </w:r>
      <w:r>
        <w:t></w:t>
      </w:r>
      <w:r>
        <w:rPr>
          <w:rFonts w:hint="eastAsia"/>
        </w:rPr>
        <w:t>ответственности</w:t>
      </w:r>
      <w:r>
        <w:t></w:t>
      </w:r>
      <w:r>
        <w:rPr>
          <w:rFonts w:hint="eastAsia"/>
        </w:rPr>
        <w:t>обеспечивает</w:t>
      </w:r>
      <w:r>
        <w:t></w:t>
      </w:r>
      <w:r>
        <w:rPr>
          <w:rFonts w:hint="eastAsia"/>
        </w:rPr>
        <w:t>им</w:t>
      </w:r>
      <w:r>
        <w:t></w:t>
      </w:r>
      <w:r>
        <w:rPr>
          <w:rFonts w:hint="eastAsia"/>
        </w:rPr>
        <w:t>конкурентное</w:t>
      </w:r>
      <w:r>
        <w:t></w:t>
      </w:r>
      <w:r>
        <w:rPr>
          <w:rFonts w:hint="eastAsia"/>
        </w:rPr>
        <w:t>преимущество</w:t>
      </w:r>
      <w:r>
        <w:t></w:t>
      </w:r>
    </w:p>
    <w:p w:rsidR="0048722B" w:rsidRDefault="0048722B" w:rsidP="0048722B">
      <w:r>
        <w:t></w:t>
      </w:r>
      <w:r>
        <w:t></w:t>
      </w:r>
      <w:r>
        <w:tab/>
      </w:r>
      <w:r>
        <w:t></w:t>
      </w:r>
      <w:r>
        <w:rPr>
          <w:rFonts w:hint="eastAsia"/>
        </w:rPr>
        <w:t>Исследование</w:t>
      </w:r>
      <w:r>
        <w:t></w:t>
      </w:r>
      <w:r>
        <w:rPr>
          <w:rFonts w:hint="eastAsia"/>
        </w:rPr>
        <w:t>подтвердило</w:t>
      </w:r>
      <w:r>
        <w:t></w:t>
      </w:r>
      <w:r>
        <w:t></w:t>
      </w:r>
      <w:r>
        <w:rPr>
          <w:rFonts w:hint="eastAsia"/>
        </w:rPr>
        <w:t>что</w:t>
      </w:r>
      <w:r>
        <w:t></w:t>
      </w:r>
      <w:r>
        <w:rPr>
          <w:rFonts w:hint="eastAsia"/>
        </w:rPr>
        <w:t>между</w:t>
      </w:r>
      <w:r>
        <w:t></w:t>
      </w:r>
      <w:r>
        <w:rPr>
          <w:rFonts w:hint="eastAsia"/>
        </w:rPr>
        <w:t>уровнем</w:t>
      </w:r>
      <w:r>
        <w:t></w:t>
      </w:r>
      <w:r>
        <w:rPr>
          <w:rFonts w:hint="eastAsia"/>
        </w:rPr>
        <w:t>социальной</w:t>
      </w:r>
      <w:r>
        <w:t></w:t>
      </w:r>
      <w:r>
        <w:rPr>
          <w:rFonts w:hint="eastAsia"/>
        </w:rPr>
        <w:t>ответственности</w:t>
      </w:r>
      <w:r>
        <w:t></w:t>
      </w:r>
      <w:r>
        <w:rPr>
          <w:rFonts w:hint="eastAsia"/>
        </w:rPr>
        <w:t>компании</w:t>
      </w:r>
      <w:r>
        <w:t></w:t>
      </w:r>
      <w:r>
        <w:rPr>
          <w:rFonts w:hint="eastAsia"/>
        </w:rPr>
        <w:t>и</w:t>
      </w:r>
      <w:r>
        <w:t></w:t>
      </w:r>
      <w:r>
        <w:rPr>
          <w:rFonts w:hint="eastAsia"/>
        </w:rPr>
        <w:t>сроком</w:t>
      </w:r>
      <w:r>
        <w:t></w:t>
      </w:r>
      <w:r>
        <w:rPr>
          <w:rFonts w:hint="eastAsia"/>
        </w:rPr>
        <w:t>ее</w:t>
      </w:r>
      <w:r>
        <w:t></w:t>
      </w:r>
      <w:r>
        <w:rPr>
          <w:rFonts w:hint="eastAsia"/>
        </w:rPr>
        <w:t>существования</w:t>
      </w:r>
      <w:r>
        <w:t></w:t>
      </w:r>
      <w:r>
        <w:rPr>
          <w:rFonts w:hint="eastAsia"/>
        </w:rPr>
        <w:t>после</w:t>
      </w:r>
      <w:r>
        <w:t></w:t>
      </w:r>
      <w:r>
        <w:rPr>
          <w:rFonts w:hint="eastAsia"/>
        </w:rPr>
        <w:t>трех</w:t>
      </w:r>
      <w:r>
        <w:t></w:t>
      </w:r>
      <w:r>
        <w:rPr>
          <w:rFonts w:hint="eastAsia"/>
        </w:rPr>
        <w:t>лет</w:t>
      </w:r>
      <w:r>
        <w:t></w:t>
      </w:r>
      <w:r>
        <w:rPr>
          <w:rFonts w:hint="eastAsia"/>
        </w:rPr>
        <w:t>имеется</w:t>
      </w:r>
      <w:r>
        <w:t></w:t>
      </w:r>
      <w:r>
        <w:rPr>
          <w:rFonts w:hint="eastAsia"/>
        </w:rPr>
        <w:t>корреляционная</w:t>
      </w:r>
      <w:r>
        <w:t></w:t>
      </w:r>
      <w:r>
        <w:rPr>
          <w:rFonts w:hint="eastAsia"/>
        </w:rPr>
        <w:t>зависимость</w:t>
      </w:r>
      <w:r>
        <w:t></w:t>
      </w:r>
      <w:r>
        <w:t></w:t>
      </w:r>
      <w:r>
        <w:rPr>
          <w:rFonts w:hint="eastAsia"/>
        </w:rPr>
        <w:t>До</w:t>
      </w:r>
      <w:r>
        <w:t></w:t>
      </w:r>
      <w:r>
        <w:rPr>
          <w:rFonts w:hint="eastAsia"/>
        </w:rPr>
        <w:t>трех</w:t>
      </w:r>
      <w:r>
        <w:t></w:t>
      </w:r>
      <w:r>
        <w:rPr>
          <w:rFonts w:hint="eastAsia"/>
        </w:rPr>
        <w:t>лет</w:t>
      </w:r>
      <w:r>
        <w:t></w:t>
      </w:r>
      <w:r>
        <w:rPr>
          <w:rFonts w:hint="eastAsia"/>
        </w:rPr>
        <w:t>функционирования</w:t>
      </w:r>
      <w:r>
        <w:t></w:t>
      </w:r>
      <w:r>
        <w:rPr>
          <w:rFonts w:hint="eastAsia"/>
        </w:rPr>
        <w:t>бизнеса</w:t>
      </w:r>
      <w:r>
        <w:t></w:t>
      </w:r>
      <w:r>
        <w:rPr>
          <w:rFonts w:hint="eastAsia"/>
        </w:rPr>
        <w:t>предприниматели</w:t>
      </w:r>
      <w:r>
        <w:t></w:t>
      </w:r>
      <w:r>
        <w:rPr>
          <w:rFonts w:hint="eastAsia"/>
        </w:rPr>
        <w:t>не</w:t>
      </w:r>
      <w:r>
        <w:t></w:t>
      </w:r>
      <w:r>
        <w:rPr>
          <w:rFonts w:hint="eastAsia"/>
        </w:rPr>
        <w:t>реализуют</w:t>
      </w:r>
      <w:r>
        <w:t></w:t>
      </w:r>
      <w:r>
        <w:rPr>
          <w:rFonts w:hint="eastAsia"/>
        </w:rPr>
        <w:t>программ</w:t>
      </w:r>
      <w:r>
        <w:t></w:t>
      </w:r>
      <w:r>
        <w:rPr>
          <w:rFonts w:hint="eastAsia"/>
        </w:rPr>
        <w:t>по</w:t>
      </w:r>
      <w:r>
        <w:t></w:t>
      </w:r>
      <w:r>
        <w:rPr>
          <w:rFonts w:hint="eastAsia"/>
        </w:rPr>
        <w:t>социальную</w:t>
      </w:r>
      <w:r>
        <w:t></w:t>
      </w:r>
      <w:r>
        <w:rPr>
          <w:rFonts w:hint="eastAsia"/>
        </w:rPr>
        <w:t>ответственность</w:t>
      </w:r>
      <w:r>
        <w:t></w:t>
      </w:r>
      <w:r>
        <w:t></w:t>
      </w:r>
      <w:r>
        <w:rPr>
          <w:rFonts w:hint="eastAsia"/>
        </w:rPr>
        <w:t>В</w:t>
      </w:r>
      <w:r>
        <w:t></w:t>
      </w:r>
      <w:r>
        <w:rPr>
          <w:rFonts w:hint="eastAsia"/>
        </w:rPr>
        <w:t>первую</w:t>
      </w:r>
      <w:r>
        <w:t></w:t>
      </w:r>
      <w:r>
        <w:rPr>
          <w:rFonts w:hint="eastAsia"/>
        </w:rPr>
        <w:t>очередь</w:t>
      </w:r>
      <w:r>
        <w:t></w:t>
      </w:r>
      <w:r>
        <w:rPr>
          <w:rFonts w:hint="eastAsia"/>
        </w:rPr>
        <w:t>это</w:t>
      </w:r>
      <w:r>
        <w:t></w:t>
      </w:r>
      <w:r>
        <w:rPr>
          <w:rFonts w:hint="eastAsia"/>
        </w:rPr>
        <w:t>связано</w:t>
      </w:r>
      <w:r>
        <w:t></w:t>
      </w:r>
      <w:r>
        <w:rPr>
          <w:rFonts w:hint="eastAsia"/>
        </w:rPr>
        <w:lastRenderedPageBreak/>
        <w:t>с</w:t>
      </w:r>
      <w:r>
        <w:t></w:t>
      </w:r>
      <w:r>
        <w:rPr>
          <w:rFonts w:hint="eastAsia"/>
        </w:rPr>
        <w:t>развитием</w:t>
      </w:r>
      <w:r>
        <w:t></w:t>
      </w:r>
      <w:r>
        <w:rPr>
          <w:rFonts w:hint="eastAsia"/>
        </w:rPr>
        <w:t>бизнеса</w:t>
      </w:r>
      <w:r>
        <w:t></w:t>
      </w:r>
      <w:r>
        <w:rPr>
          <w:rFonts w:hint="eastAsia"/>
        </w:rPr>
        <w:t>и</w:t>
      </w:r>
      <w:r>
        <w:t></w:t>
      </w:r>
      <w:r>
        <w:rPr>
          <w:rFonts w:hint="eastAsia"/>
        </w:rPr>
        <w:t>возвратом</w:t>
      </w:r>
      <w:r>
        <w:t></w:t>
      </w:r>
      <w:r>
        <w:rPr>
          <w:rFonts w:hint="eastAsia"/>
        </w:rPr>
        <w:t>инвестиций</w:t>
      </w:r>
      <w:r>
        <w:t></w:t>
      </w:r>
      <w:r>
        <w:t></w:t>
      </w:r>
      <w:r>
        <w:rPr>
          <w:rFonts w:hint="eastAsia"/>
        </w:rPr>
        <w:t>Уровень</w:t>
      </w:r>
      <w:r>
        <w:t></w:t>
      </w:r>
      <w:r>
        <w:rPr>
          <w:rFonts w:hint="eastAsia"/>
        </w:rPr>
        <w:t>ответственности</w:t>
      </w:r>
      <w:r>
        <w:t></w:t>
      </w:r>
      <w:r>
        <w:rPr>
          <w:rFonts w:hint="eastAsia"/>
        </w:rPr>
        <w:t>начинает</w:t>
      </w:r>
      <w:r>
        <w:t></w:t>
      </w:r>
      <w:r>
        <w:rPr>
          <w:rFonts w:hint="eastAsia"/>
        </w:rPr>
        <w:t>расти</w:t>
      </w:r>
      <w:r>
        <w:t></w:t>
      </w:r>
      <w:r>
        <w:rPr>
          <w:rFonts w:hint="eastAsia"/>
        </w:rPr>
        <w:t>с</w:t>
      </w:r>
      <w:r>
        <w:t></w:t>
      </w:r>
      <w:r>
        <w:rPr>
          <w:rFonts w:hint="eastAsia"/>
        </w:rPr>
        <w:t>увеличением</w:t>
      </w:r>
      <w:r>
        <w:t></w:t>
      </w:r>
      <w:r>
        <w:rPr>
          <w:rFonts w:hint="eastAsia"/>
        </w:rPr>
        <w:t>срока</w:t>
      </w:r>
      <w:r>
        <w:t></w:t>
      </w:r>
      <w:r>
        <w:rPr>
          <w:rFonts w:hint="eastAsia"/>
        </w:rPr>
        <w:t>деятельности</w:t>
      </w:r>
      <w:r>
        <w:t></w:t>
      </w:r>
      <w:r>
        <w:rPr>
          <w:rFonts w:hint="eastAsia"/>
        </w:rPr>
        <w:t>компании</w:t>
      </w:r>
      <w:r>
        <w:t></w:t>
      </w:r>
      <w:r>
        <w:t></w:t>
      </w:r>
      <w:r>
        <w:rPr>
          <w:rFonts w:hint="eastAsia"/>
        </w:rPr>
        <w:t>поскольку</w:t>
      </w:r>
      <w:r>
        <w:t></w:t>
      </w:r>
      <w:r>
        <w:rPr>
          <w:rFonts w:hint="eastAsia"/>
        </w:rPr>
        <w:t>бизнес</w:t>
      </w:r>
      <w:r>
        <w:t></w:t>
      </w:r>
      <w:r>
        <w:rPr>
          <w:rFonts w:hint="eastAsia"/>
        </w:rPr>
        <w:t>расширяется</w:t>
      </w:r>
      <w:r>
        <w:t></w:t>
      </w:r>
      <w:r>
        <w:t></w:t>
      </w:r>
      <w:r>
        <w:rPr>
          <w:rFonts w:hint="eastAsia"/>
        </w:rPr>
        <w:t>увеличивается</w:t>
      </w:r>
      <w:r>
        <w:t></w:t>
      </w:r>
      <w:r>
        <w:rPr>
          <w:rFonts w:hint="eastAsia"/>
        </w:rPr>
        <w:t>количество</w:t>
      </w:r>
      <w:r>
        <w:t></w:t>
      </w:r>
      <w:r>
        <w:rPr>
          <w:rFonts w:hint="eastAsia"/>
        </w:rPr>
        <w:t>бизнес</w:t>
      </w:r>
      <w:r>
        <w:t></w:t>
      </w:r>
      <w:r>
        <w:t></w:t>
      </w:r>
      <w:r>
        <w:rPr>
          <w:rFonts w:hint="eastAsia"/>
        </w:rPr>
        <w:t>связей</w:t>
      </w:r>
      <w:r>
        <w:t></w:t>
      </w:r>
      <w:r>
        <w:t></w:t>
      </w:r>
      <w:r>
        <w:rPr>
          <w:rFonts w:hint="eastAsia"/>
        </w:rPr>
        <w:t>устанавливается</w:t>
      </w:r>
      <w:r>
        <w:t></w:t>
      </w:r>
      <w:r>
        <w:rPr>
          <w:rFonts w:hint="eastAsia"/>
        </w:rPr>
        <w:t>сотрудничество</w:t>
      </w:r>
      <w:r>
        <w:t></w:t>
      </w:r>
      <w:r>
        <w:rPr>
          <w:rFonts w:hint="eastAsia"/>
        </w:rPr>
        <w:t>со</w:t>
      </w:r>
      <w:r>
        <w:t></w:t>
      </w:r>
      <w:r>
        <w:rPr>
          <w:rFonts w:hint="eastAsia"/>
        </w:rPr>
        <w:t>стейкхолдерами</w:t>
      </w:r>
      <w:r>
        <w:t></w:t>
      </w:r>
      <w:r>
        <w:t></w:t>
      </w:r>
      <w:r>
        <w:rPr>
          <w:rFonts w:hint="eastAsia"/>
        </w:rPr>
        <w:t>Кроме</w:t>
      </w:r>
      <w:r>
        <w:t></w:t>
      </w:r>
      <w:r>
        <w:rPr>
          <w:rFonts w:hint="eastAsia"/>
        </w:rPr>
        <w:t>того</w:t>
      </w:r>
      <w:r>
        <w:t></w:t>
      </w:r>
      <w:r>
        <w:rPr>
          <w:rFonts w:hint="eastAsia"/>
        </w:rPr>
        <w:t>расширение</w:t>
      </w:r>
      <w:r>
        <w:t></w:t>
      </w:r>
      <w:r>
        <w:rPr>
          <w:rFonts w:hint="eastAsia"/>
        </w:rPr>
        <w:t>бизнеса</w:t>
      </w:r>
      <w:r>
        <w:t></w:t>
      </w:r>
      <w:r>
        <w:t></w:t>
      </w:r>
      <w:r>
        <w:rPr>
          <w:rFonts w:hint="eastAsia"/>
        </w:rPr>
        <w:t>как</w:t>
      </w:r>
      <w:r>
        <w:t></w:t>
      </w:r>
      <w:r>
        <w:rPr>
          <w:rFonts w:hint="eastAsia"/>
        </w:rPr>
        <w:t>правило</w:t>
      </w:r>
      <w:r>
        <w:t></w:t>
      </w:r>
      <w:r>
        <w:t></w:t>
      </w:r>
      <w:r>
        <w:rPr>
          <w:rFonts w:hint="eastAsia"/>
        </w:rPr>
        <w:t>связано</w:t>
      </w:r>
      <w:r>
        <w:t></w:t>
      </w:r>
      <w:r>
        <w:rPr>
          <w:rFonts w:hint="eastAsia"/>
        </w:rPr>
        <w:t>с</w:t>
      </w:r>
      <w:r>
        <w:t></w:t>
      </w:r>
      <w:r>
        <w:rPr>
          <w:rFonts w:hint="eastAsia"/>
        </w:rPr>
        <w:t>увеличением</w:t>
      </w:r>
      <w:r>
        <w:t></w:t>
      </w:r>
      <w:r>
        <w:rPr>
          <w:rFonts w:hint="eastAsia"/>
        </w:rPr>
        <w:t>количества</w:t>
      </w:r>
      <w:r>
        <w:t></w:t>
      </w:r>
      <w:r>
        <w:rPr>
          <w:rFonts w:hint="eastAsia"/>
        </w:rPr>
        <w:t>работников</w:t>
      </w:r>
      <w:r>
        <w:t></w:t>
      </w:r>
      <w:r>
        <w:t></w:t>
      </w:r>
      <w:r>
        <w:rPr>
          <w:rFonts w:hint="eastAsia"/>
        </w:rPr>
        <w:t>В</w:t>
      </w:r>
      <w:r>
        <w:t></w:t>
      </w:r>
      <w:r>
        <w:rPr>
          <w:rFonts w:hint="eastAsia"/>
        </w:rPr>
        <w:t>свою</w:t>
      </w:r>
      <w:r>
        <w:t></w:t>
      </w:r>
      <w:r>
        <w:rPr>
          <w:rFonts w:hint="eastAsia"/>
        </w:rPr>
        <w:t>очередь</w:t>
      </w:r>
      <w:r>
        <w:t></w:t>
      </w:r>
      <w:r>
        <w:rPr>
          <w:rFonts w:hint="eastAsia"/>
        </w:rPr>
        <w:t>рост</w:t>
      </w:r>
      <w:r>
        <w:t></w:t>
      </w:r>
      <w:r>
        <w:rPr>
          <w:rFonts w:hint="eastAsia"/>
        </w:rPr>
        <w:t>персонала</w:t>
      </w:r>
      <w:r>
        <w:t></w:t>
      </w:r>
      <w:r>
        <w:rPr>
          <w:rFonts w:hint="eastAsia"/>
        </w:rPr>
        <w:t>приводит</w:t>
      </w:r>
      <w:r>
        <w:t></w:t>
      </w:r>
      <w:r>
        <w:t></w:t>
      </w:r>
      <w:r>
        <w:rPr>
          <w:rFonts w:hint="eastAsia"/>
        </w:rPr>
        <w:t>во</w:t>
      </w:r>
      <w:r>
        <w:t></w:t>
      </w:r>
      <w:r>
        <w:rPr>
          <w:rFonts w:hint="eastAsia"/>
        </w:rPr>
        <w:t>первых</w:t>
      </w:r>
      <w:r>
        <w:t></w:t>
      </w:r>
      <w:r>
        <w:t></w:t>
      </w:r>
      <w:r>
        <w:rPr>
          <w:rFonts w:hint="eastAsia"/>
        </w:rPr>
        <w:t>к</w:t>
      </w:r>
      <w:r>
        <w:t></w:t>
      </w:r>
      <w:r>
        <w:rPr>
          <w:rFonts w:hint="eastAsia"/>
        </w:rPr>
        <w:t>созданию</w:t>
      </w:r>
    </w:p>
    <w:p w:rsidR="0048722B" w:rsidRDefault="0048722B" w:rsidP="0048722B">
      <w:r>
        <w:t></w:t>
      </w:r>
      <w:r>
        <w:t></w:t>
      </w:r>
      <w:r>
        <w:rPr>
          <w:rFonts w:hint="eastAsia"/>
        </w:rPr>
        <w:t>профсоюзной</w:t>
      </w:r>
      <w:r>
        <w:t></w:t>
      </w:r>
      <w:r>
        <w:rPr>
          <w:rFonts w:hint="eastAsia"/>
        </w:rPr>
        <w:t>организации</w:t>
      </w:r>
      <w:r>
        <w:t></w:t>
      </w:r>
      <w:r>
        <w:t></w:t>
      </w:r>
      <w:r>
        <w:rPr>
          <w:rFonts w:hint="eastAsia"/>
        </w:rPr>
        <w:t>которая</w:t>
      </w:r>
      <w:r>
        <w:t></w:t>
      </w:r>
      <w:r>
        <w:rPr>
          <w:rFonts w:hint="eastAsia"/>
        </w:rPr>
        <w:t>подталкивает</w:t>
      </w:r>
      <w:r>
        <w:t></w:t>
      </w:r>
      <w:r>
        <w:t></w:t>
      </w:r>
      <w:r>
        <w:t></w:t>
      </w:r>
      <w:r>
        <w:rPr>
          <w:rFonts w:hint="eastAsia"/>
        </w:rPr>
        <w:t>вынуждает</w:t>
      </w:r>
      <w:r>
        <w:t></w:t>
      </w:r>
      <w:r>
        <w:t></w:t>
      </w:r>
      <w:r>
        <w:t></w:t>
      </w:r>
      <w:r>
        <w:rPr>
          <w:rFonts w:hint="eastAsia"/>
        </w:rPr>
        <w:t>руководителей</w:t>
      </w:r>
      <w:r>
        <w:t></w:t>
      </w:r>
      <w:r>
        <w:rPr>
          <w:rFonts w:hint="eastAsia"/>
        </w:rPr>
        <w:t>повышать</w:t>
      </w:r>
      <w:r>
        <w:t></w:t>
      </w:r>
      <w:r>
        <w:rPr>
          <w:rFonts w:hint="eastAsia"/>
        </w:rPr>
        <w:t>ответственность</w:t>
      </w:r>
      <w:r>
        <w:t></w:t>
      </w:r>
      <w:r>
        <w:rPr>
          <w:rFonts w:hint="eastAsia"/>
        </w:rPr>
        <w:t>перед</w:t>
      </w:r>
      <w:r>
        <w:t></w:t>
      </w:r>
      <w:r>
        <w:rPr>
          <w:rFonts w:hint="eastAsia"/>
        </w:rPr>
        <w:t>работниками</w:t>
      </w:r>
      <w:r>
        <w:t></w:t>
      </w:r>
      <w:r>
        <w:rPr>
          <w:rFonts w:hint="eastAsia"/>
        </w:rPr>
        <w:t>компании</w:t>
      </w:r>
      <w:r>
        <w:t></w:t>
      </w:r>
      <w:r>
        <w:rPr>
          <w:rFonts w:hint="eastAsia"/>
        </w:rPr>
        <w:t>и</w:t>
      </w:r>
      <w:r>
        <w:t></w:t>
      </w:r>
      <w:r>
        <w:t></w:t>
      </w:r>
      <w:r>
        <w:rPr>
          <w:rFonts w:hint="eastAsia"/>
        </w:rPr>
        <w:t>во</w:t>
      </w:r>
      <w:r>
        <w:t></w:t>
      </w:r>
      <w:r>
        <w:rPr>
          <w:rFonts w:hint="eastAsia"/>
        </w:rPr>
        <w:t>вторых</w:t>
      </w:r>
      <w:r>
        <w:t></w:t>
      </w:r>
      <w:r>
        <w:t></w:t>
      </w:r>
      <w:r>
        <w:rPr>
          <w:rFonts w:hint="eastAsia"/>
        </w:rPr>
        <w:t>по</w:t>
      </w:r>
      <w:r>
        <w:t></w:t>
      </w:r>
      <w:r>
        <w:rPr>
          <w:rFonts w:hint="eastAsia"/>
        </w:rPr>
        <w:t>мере</w:t>
      </w:r>
      <w:r>
        <w:t></w:t>
      </w:r>
      <w:r>
        <w:rPr>
          <w:rFonts w:hint="eastAsia"/>
        </w:rPr>
        <w:t>развития</w:t>
      </w:r>
      <w:r>
        <w:t></w:t>
      </w:r>
      <w:r>
        <w:rPr>
          <w:rFonts w:hint="eastAsia"/>
        </w:rPr>
        <w:t>производства</w:t>
      </w:r>
      <w:r>
        <w:t></w:t>
      </w:r>
      <w:r>
        <w:rPr>
          <w:rFonts w:hint="eastAsia"/>
        </w:rPr>
        <w:t>растет</w:t>
      </w:r>
      <w:r>
        <w:t></w:t>
      </w:r>
      <w:r>
        <w:rPr>
          <w:rFonts w:hint="eastAsia"/>
        </w:rPr>
        <w:t>специализация</w:t>
      </w:r>
      <w:r>
        <w:t></w:t>
      </w:r>
      <w:r>
        <w:t></w:t>
      </w:r>
      <w:r>
        <w:rPr>
          <w:rFonts w:hint="eastAsia"/>
        </w:rPr>
        <w:t>являющаяся</w:t>
      </w:r>
      <w:r>
        <w:t></w:t>
      </w:r>
      <w:r>
        <w:rPr>
          <w:rFonts w:hint="eastAsia"/>
        </w:rPr>
        <w:t>предпосылкой</w:t>
      </w:r>
      <w:r>
        <w:t></w:t>
      </w:r>
      <w:r>
        <w:rPr>
          <w:rFonts w:hint="eastAsia"/>
        </w:rPr>
        <w:t>возникновения</w:t>
      </w:r>
      <w:r>
        <w:t></w:t>
      </w:r>
      <w:r>
        <w:rPr>
          <w:rFonts w:hint="eastAsia"/>
        </w:rPr>
        <w:t>уникальной</w:t>
      </w:r>
      <w:r>
        <w:t></w:t>
      </w:r>
      <w:r>
        <w:rPr>
          <w:rFonts w:hint="eastAsia"/>
        </w:rPr>
        <w:t>услуги</w:t>
      </w:r>
      <w:r>
        <w:t></w:t>
      </w:r>
      <w:r>
        <w:rPr>
          <w:rFonts w:hint="eastAsia"/>
        </w:rPr>
        <w:t>работника</w:t>
      </w:r>
      <w:r>
        <w:t></w:t>
      </w:r>
      <w:r>
        <w:t></w:t>
      </w:r>
      <w:r>
        <w:rPr>
          <w:rFonts w:hint="eastAsia"/>
        </w:rPr>
        <w:t>Стремясь</w:t>
      </w:r>
      <w:r>
        <w:t></w:t>
      </w:r>
      <w:r>
        <w:rPr>
          <w:rFonts w:hint="eastAsia"/>
        </w:rPr>
        <w:t>удержать</w:t>
      </w:r>
    </w:p>
    <w:p w:rsidR="0048722B" w:rsidRDefault="0048722B" w:rsidP="0048722B">
      <w:r>
        <w:t></w:t>
      </w:r>
    </w:p>
    <w:p w:rsidR="0048722B" w:rsidRDefault="0048722B" w:rsidP="0048722B">
      <w:r>
        <w:t></w:t>
      </w:r>
      <w:r>
        <w:t></w:t>
      </w:r>
      <w:r>
        <w:t></w:t>
      </w:r>
    </w:p>
    <w:p w:rsidR="0048722B" w:rsidRDefault="0048722B" w:rsidP="0048722B">
      <w:r>
        <w:rPr>
          <w:rFonts w:hint="eastAsia"/>
        </w:rPr>
        <w:t>высококвалифицированных</w:t>
      </w:r>
      <w:r>
        <w:t></w:t>
      </w:r>
      <w:r>
        <w:rPr>
          <w:rFonts w:hint="eastAsia"/>
        </w:rPr>
        <w:t>работников</w:t>
      </w:r>
      <w:r>
        <w:t></w:t>
      </w:r>
      <w:r>
        <w:t></w:t>
      </w:r>
      <w:r>
        <w:rPr>
          <w:rFonts w:hint="eastAsia"/>
        </w:rPr>
        <w:t>руководство</w:t>
      </w:r>
      <w:r>
        <w:t></w:t>
      </w:r>
      <w:r>
        <w:rPr>
          <w:rFonts w:hint="eastAsia"/>
        </w:rPr>
        <w:t>компании</w:t>
      </w:r>
      <w:r>
        <w:t></w:t>
      </w:r>
      <w:r>
        <w:rPr>
          <w:rFonts w:hint="eastAsia"/>
        </w:rPr>
        <w:t>реализует</w:t>
      </w:r>
      <w:r>
        <w:t></w:t>
      </w:r>
      <w:r>
        <w:rPr>
          <w:rFonts w:hint="eastAsia"/>
        </w:rPr>
        <w:t>программы</w:t>
      </w:r>
      <w:r>
        <w:t></w:t>
      </w:r>
      <w:r>
        <w:rPr>
          <w:rFonts w:hint="eastAsia"/>
        </w:rPr>
        <w:t>социальной</w:t>
      </w:r>
      <w:r>
        <w:t></w:t>
      </w:r>
      <w:r>
        <w:rPr>
          <w:rFonts w:hint="eastAsia"/>
        </w:rPr>
        <w:t>ответственности</w:t>
      </w:r>
      <w:r>
        <w:t></w:t>
      </w:r>
      <w:r>
        <w:rPr>
          <w:rFonts w:hint="eastAsia"/>
        </w:rPr>
        <w:t>сначала</w:t>
      </w:r>
      <w:r>
        <w:t></w:t>
      </w:r>
      <w:r>
        <w:rPr>
          <w:rFonts w:hint="eastAsia"/>
        </w:rPr>
        <w:t>для</w:t>
      </w:r>
      <w:r>
        <w:t></w:t>
      </w:r>
      <w:r>
        <w:rPr>
          <w:rFonts w:hint="eastAsia"/>
        </w:rPr>
        <w:t>них</w:t>
      </w:r>
      <w:r>
        <w:t></w:t>
      </w:r>
      <w:r>
        <w:t></w:t>
      </w:r>
      <w:r>
        <w:rPr>
          <w:rFonts w:hint="eastAsia"/>
        </w:rPr>
        <w:t>затем</w:t>
      </w:r>
      <w:r>
        <w:t></w:t>
      </w:r>
      <w:r>
        <w:rPr>
          <w:rFonts w:hint="eastAsia"/>
        </w:rPr>
        <w:t>для</w:t>
      </w:r>
      <w:r>
        <w:t></w:t>
      </w:r>
      <w:r>
        <w:rPr>
          <w:rFonts w:hint="eastAsia"/>
        </w:rPr>
        <w:t>всего</w:t>
      </w:r>
      <w:r>
        <w:t></w:t>
      </w:r>
      <w:r>
        <w:rPr>
          <w:rFonts w:hint="eastAsia"/>
        </w:rPr>
        <w:t>коллектива</w:t>
      </w:r>
      <w:r>
        <w:t></w:t>
      </w:r>
      <w:r>
        <w:t></w:t>
      </w:r>
      <w:r>
        <w:rPr>
          <w:rFonts w:hint="eastAsia"/>
        </w:rPr>
        <w:t>а</w:t>
      </w:r>
      <w:r>
        <w:t></w:t>
      </w:r>
      <w:r>
        <w:rPr>
          <w:rFonts w:hint="eastAsia"/>
        </w:rPr>
        <w:t>впоследствии</w:t>
      </w:r>
      <w:r>
        <w:t></w:t>
      </w:r>
      <w:r>
        <w:rPr>
          <w:rFonts w:hint="eastAsia"/>
        </w:rPr>
        <w:t>и</w:t>
      </w:r>
      <w:r>
        <w:t></w:t>
      </w:r>
      <w:r>
        <w:rPr>
          <w:rFonts w:hint="eastAsia"/>
        </w:rPr>
        <w:t>для</w:t>
      </w:r>
      <w:r>
        <w:t></w:t>
      </w:r>
      <w:r>
        <w:rPr>
          <w:rFonts w:hint="eastAsia"/>
        </w:rPr>
        <w:t>внешних</w:t>
      </w:r>
      <w:r>
        <w:t></w:t>
      </w:r>
      <w:r>
        <w:rPr>
          <w:rFonts w:hint="eastAsia"/>
        </w:rPr>
        <w:t>стейкхолдеров</w:t>
      </w:r>
      <w:r>
        <w:t></w:t>
      </w:r>
      <w:r>
        <w:t></w:t>
      </w:r>
      <w:r>
        <w:rPr>
          <w:rFonts w:hint="eastAsia"/>
        </w:rPr>
        <w:t>Следовательно</w:t>
      </w:r>
      <w:r>
        <w:t></w:t>
      </w:r>
      <w:r>
        <w:t></w:t>
      </w:r>
      <w:r>
        <w:rPr>
          <w:rFonts w:hint="eastAsia"/>
        </w:rPr>
        <w:t>основными</w:t>
      </w:r>
      <w:r>
        <w:t></w:t>
      </w:r>
      <w:r>
        <w:rPr>
          <w:rFonts w:hint="eastAsia"/>
        </w:rPr>
        <w:t>лицами</w:t>
      </w:r>
      <w:r>
        <w:t></w:t>
      </w:r>
      <w:r>
        <w:t></w:t>
      </w:r>
      <w:r>
        <w:rPr>
          <w:rFonts w:hint="eastAsia"/>
        </w:rPr>
        <w:t>стимулирующими</w:t>
      </w:r>
      <w:r>
        <w:t></w:t>
      </w:r>
      <w:r>
        <w:rPr>
          <w:rFonts w:hint="eastAsia"/>
        </w:rPr>
        <w:t>социальную</w:t>
      </w:r>
      <w:r>
        <w:t></w:t>
      </w:r>
      <w:r>
        <w:rPr>
          <w:rFonts w:hint="eastAsia"/>
        </w:rPr>
        <w:t>ответственность</w:t>
      </w:r>
      <w:r>
        <w:t></w:t>
      </w:r>
      <w:r>
        <w:t></w:t>
      </w:r>
      <w:r>
        <w:rPr>
          <w:rFonts w:hint="eastAsia"/>
        </w:rPr>
        <w:t>являются</w:t>
      </w:r>
      <w:r>
        <w:t></w:t>
      </w:r>
      <w:r>
        <w:rPr>
          <w:rFonts w:hint="eastAsia"/>
        </w:rPr>
        <w:t>работники</w:t>
      </w:r>
      <w:r>
        <w:t></w:t>
      </w:r>
      <w:r>
        <w:rPr>
          <w:rFonts w:hint="eastAsia"/>
        </w:rPr>
        <w:t>компании</w:t>
      </w:r>
      <w:r>
        <w:t></w:t>
      </w:r>
    </w:p>
    <w:p w:rsidR="0048722B" w:rsidRDefault="0048722B" w:rsidP="0048722B">
      <w:r>
        <w:t></w:t>
      </w:r>
      <w:r>
        <w:t></w:t>
      </w:r>
      <w:r>
        <w:tab/>
      </w:r>
      <w:r>
        <w:t></w:t>
      </w:r>
      <w:r>
        <w:rPr>
          <w:rFonts w:hint="eastAsia"/>
        </w:rPr>
        <w:t>В</w:t>
      </w:r>
      <w:r>
        <w:t></w:t>
      </w:r>
      <w:r>
        <w:rPr>
          <w:rFonts w:hint="eastAsia"/>
        </w:rPr>
        <w:t>исследовании</w:t>
      </w:r>
      <w:r>
        <w:t></w:t>
      </w:r>
      <w:r>
        <w:rPr>
          <w:rFonts w:hint="eastAsia"/>
        </w:rPr>
        <w:t>обосновано</w:t>
      </w:r>
      <w:r>
        <w:t></w:t>
      </w:r>
      <w:r>
        <w:t></w:t>
      </w:r>
      <w:r>
        <w:rPr>
          <w:rFonts w:hint="eastAsia"/>
        </w:rPr>
        <w:t>что</w:t>
      </w:r>
      <w:r>
        <w:t></w:t>
      </w:r>
      <w:r>
        <w:rPr>
          <w:rFonts w:hint="eastAsia"/>
        </w:rPr>
        <w:t>репутация</w:t>
      </w:r>
      <w:r>
        <w:t></w:t>
      </w:r>
      <w:r>
        <w:t></w:t>
      </w:r>
      <w:r>
        <w:rPr>
          <w:rFonts w:hint="eastAsia"/>
        </w:rPr>
        <w:t>являясь</w:t>
      </w:r>
      <w:r>
        <w:t></w:t>
      </w:r>
      <w:r>
        <w:rPr>
          <w:rFonts w:hint="eastAsia"/>
        </w:rPr>
        <w:t>общественной</w:t>
      </w:r>
      <w:r>
        <w:t></w:t>
      </w:r>
      <w:r>
        <w:rPr>
          <w:rFonts w:hint="eastAsia"/>
        </w:rPr>
        <w:t>оценкой</w:t>
      </w:r>
      <w:r>
        <w:t></w:t>
      </w:r>
      <w:r>
        <w:t></w:t>
      </w:r>
      <w:r>
        <w:rPr>
          <w:rFonts w:hint="eastAsia"/>
        </w:rPr>
        <w:t>формируется</w:t>
      </w:r>
      <w:r>
        <w:t></w:t>
      </w:r>
      <w:r>
        <w:rPr>
          <w:rFonts w:hint="eastAsia"/>
        </w:rPr>
        <w:t>в</w:t>
      </w:r>
      <w:r>
        <w:t></w:t>
      </w:r>
      <w:r>
        <w:rPr>
          <w:rFonts w:hint="eastAsia"/>
        </w:rPr>
        <w:t>результате</w:t>
      </w:r>
      <w:r>
        <w:t></w:t>
      </w:r>
      <w:r>
        <w:rPr>
          <w:rFonts w:hint="eastAsia"/>
        </w:rPr>
        <w:t>взаимодействия</w:t>
      </w:r>
      <w:r>
        <w:t></w:t>
      </w:r>
      <w:r>
        <w:rPr>
          <w:rFonts w:hint="eastAsia"/>
        </w:rPr>
        <w:t>компании</w:t>
      </w:r>
      <w:r>
        <w:t></w:t>
      </w:r>
      <w:r>
        <w:rPr>
          <w:rFonts w:hint="eastAsia"/>
        </w:rPr>
        <w:t>со</w:t>
      </w:r>
      <w:r>
        <w:t></w:t>
      </w:r>
      <w:r>
        <w:rPr>
          <w:rFonts w:hint="eastAsia"/>
        </w:rPr>
        <w:t>всеми</w:t>
      </w:r>
      <w:r>
        <w:t></w:t>
      </w:r>
      <w:r>
        <w:rPr>
          <w:rFonts w:hint="eastAsia"/>
        </w:rPr>
        <w:t>стейкхолдерами</w:t>
      </w:r>
      <w:r>
        <w:t></w:t>
      </w:r>
      <w:r>
        <w:t></w:t>
      </w:r>
      <w:r>
        <w:rPr>
          <w:rFonts w:hint="eastAsia"/>
        </w:rPr>
        <w:t>то</w:t>
      </w:r>
      <w:r>
        <w:t></w:t>
      </w:r>
      <w:r>
        <w:rPr>
          <w:rFonts w:hint="eastAsia"/>
        </w:rPr>
        <w:t>есть</w:t>
      </w:r>
      <w:r>
        <w:t></w:t>
      </w:r>
      <w:r>
        <w:rPr>
          <w:rFonts w:hint="eastAsia"/>
        </w:rPr>
        <w:t>деловая</w:t>
      </w:r>
      <w:r>
        <w:t></w:t>
      </w:r>
      <w:r>
        <w:rPr>
          <w:rFonts w:hint="eastAsia"/>
        </w:rPr>
        <w:t>репутация</w:t>
      </w:r>
      <w:r>
        <w:t></w:t>
      </w:r>
      <w:r>
        <w:rPr>
          <w:rFonts w:hint="eastAsia"/>
        </w:rPr>
        <w:t>компании</w:t>
      </w:r>
      <w:r>
        <w:t></w:t>
      </w:r>
      <w:r>
        <w:rPr>
          <w:rFonts w:hint="eastAsia"/>
        </w:rPr>
        <w:t>напрямую</w:t>
      </w:r>
      <w:r>
        <w:t></w:t>
      </w:r>
      <w:r>
        <w:rPr>
          <w:rFonts w:hint="eastAsia"/>
        </w:rPr>
        <w:t>зависит</w:t>
      </w:r>
      <w:r>
        <w:t></w:t>
      </w:r>
      <w:r>
        <w:rPr>
          <w:rFonts w:hint="eastAsia"/>
        </w:rPr>
        <w:t>от</w:t>
      </w:r>
      <w:r>
        <w:t></w:t>
      </w:r>
      <w:r>
        <w:rPr>
          <w:rFonts w:hint="eastAsia"/>
        </w:rPr>
        <w:t>отношений</w:t>
      </w:r>
      <w:r>
        <w:t></w:t>
      </w:r>
      <w:r>
        <w:rPr>
          <w:rFonts w:hint="eastAsia"/>
        </w:rPr>
        <w:t>со</w:t>
      </w:r>
      <w:r>
        <w:t></w:t>
      </w:r>
      <w:r>
        <w:rPr>
          <w:rFonts w:hint="eastAsia"/>
        </w:rPr>
        <w:t>всеми</w:t>
      </w:r>
      <w:r>
        <w:t></w:t>
      </w:r>
      <w:r>
        <w:rPr>
          <w:rFonts w:hint="eastAsia"/>
        </w:rPr>
        <w:t>стейкхолдерами</w:t>
      </w:r>
      <w:r>
        <w:t></w:t>
      </w:r>
      <w:r>
        <w:t></w:t>
      </w:r>
      <w:r>
        <w:rPr>
          <w:rFonts w:hint="eastAsia"/>
        </w:rPr>
        <w:t>каждый</w:t>
      </w:r>
      <w:r>
        <w:t></w:t>
      </w:r>
      <w:r>
        <w:rPr>
          <w:rFonts w:hint="eastAsia"/>
        </w:rPr>
        <w:t>из</w:t>
      </w:r>
      <w:r>
        <w:t></w:t>
      </w:r>
      <w:r>
        <w:rPr>
          <w:rFonts w:hint="eastAsia"/>
        </w:rPr>
        <w:t>которых</w:t>
      </w:r>
      <w:r>
        <w:t></w:t>
      </w:r>
      <w:r>
        <w:rPr>
          <w:rFonts w:hint="eastAsia"/>
        </w:rPr>
        <w:t>значим</w:t>
      </w:r>
      <w:r>
        <w:t></w:t>
      </w:r>
      <w:r>
        <w:rPr>
          <w:rFonts w:hint="eastAsia"/>
        </w:rPr>
        <w:t>для</w:t>
      </w:r>
      <w:r>
        <w:t></w:t>
      </w:r>
      <w:r>
        <w:rPr>
          <w:rFonts w:hint="eastAsia"/>
        </w:rPr>
        <w:t>бизнеса</w:t>
      </w:r>
      <w:r>
        <w:t></w:t>
      </w:r>
      <w:r>
        <w:t></w:t>
      </w:r>
      <w:r>
        <w:rPr>
          <w:rFonts w:hint="eastAsia"/>
        </w:rPr>
        <w:t>и</w:t>
      </w:r>
      <w:r>
        <w:t></w:t>
      </w:r>
      <w:r>
        <w:rPr>
          <w:rFonts w:hint="eastAsia"/>
        </w:rPr>
        <w:t>играет</w:t>
      </w:r>
      <w:r>
        <w:t></w:t>
      </w:r>
      <w:r>
        <w:rPr>
          <w:rFonts w:hint="eastAsia"/>
        </w:rPr>
        <w:t>важную</w:t>
      </w:r>
      <w:r>
        <w:t></w:t>
      </w:r>
      <w:r>
        <w:rPr>
          <w:rFonts w:hint="eastAsia"/>
        </w:rPr>
        <w:t>роль</w:t>
      </w:r>
      <w:r>
        <w:t></w:t>
      </w:r>
      <w:r>
        <w:rPr>
          <w:rFonts w:hint="eastAsia"/>
        </w:rPr>
        <w:t>в</w:t>
      </w:r>
      <w:r>
        <w:t></w:t>
      </w:r>
      <w:r>
        <w:rPr>
          <w:rFonts w:hint="eastAsia"/>
        </w:rPr>
        <w:t>цепочке</w:t>
      </w:r>
      <w:r>
        <w:t></w:t>
      </w:r>
      <w:r>
        <w:rPr>
          <w:rFonts w:hint="eastAsia"/>
        </w:rPr>
        <w:t>создания</w:t>
      </w:r>
      <w:r>
        <w:t></w:t>
      </w:r>
      <w:r>
        <w:rPr>
          <w:rFonts w:hint="eastAsia"/>
        </w:rPr>
        <w:t>стоимости</w:t>
      </w:r>
      <w:r>
        <w:t></w:t>
      </w:r>
      <w:r>
        <w:t></w:t>
      </w:r>
      <w:r>
        <w:rPr>
          <w:rFonts w:hint="eastAsia"/>
        </w:rPr>
        <w:t>реализации</w:t>
      </w:r>
      <w:r>
        <w:t></w:t>
      </w:r>
      <w:r>
        <w:rPr>
          <w:rFonts w:hint="eastAsia"/>
        </w:rPr>
        <w:t>товаров</w:t>
      </w:r>
      <w:r>
        <w:t></w:t>
      </w:r>
      <w:r>
        <w:t></w:t>
      </w:r>
      <w:r>
        <w:rPr>
          <w:rFonts w:hint="eastAsia"/>
        </w:rPr>
        <w:t>услуг</w:t>
      </w:r>
      <w:r>
        <w:t></w:t>
      </w:r>
      <w:r>
        <w:t></w:t>
      </w:r>
      <w:r>
        <w:t></w:t>
      </w:r>
      <w:r>
        <w:rPr>
          <w:rFonts w:hint="eastAsia"/>
        </w:rPr>
        <w:t>а</w:t>
      </w:r>
      <w:r>
        <w:t></w:t>
      </w:r>
      <w:r>
        <w:rPr>
          <w:rFonts w:hint="eastAsia"/>
        </w:rPr>
        <w:t>также</w:t>
      </w:r>
      <w:r>
        <w:t></w:t>
      </w:r>
      <w:r>
        <w:rPr>
          <w:rFonts w:hint="eastAsia"/>
        </w:rPr>
        <w:t>формирования</w:t>
      </w:r>
      <w:r>
        <w:t></w:t>
      </w:r>
      <w:r>
        <w:rPr>
          <w:rFonts w:hint="eastAsia"/>
        </w:rPr>
        <w:t>деловой</w:t>
      </w:r>
      <w:r>
        <w:t></w:t>
      </w:r>
      <w:r>
        <w:rPr>
          <w:rFonts w:hint="eastAsia"/>
        </w:rPr>
        <w:t>репутации</w:t>
      </w:r>
      <w:r>
        <w:t></w:t>
      </w:r>
    </w:p>
    <w:p w:rsidR="0048722B" w:rsidRDefault="0048722B" w:rsidP="0048722B">
      <w:r>
        <w:rPr>
          <w:rFonts w:hint="eastAsia"/>
        </w:rPr>
        <w:t>Модель</w:t>
      </w:r>
      <w:r>
        <w:t></w:t>
      </w:r>
      <w:r>
        <w:rPr>
          <w:rFonts w:hint="eastAsia"/>
        </w:rPr>
        <w:t>стейкхолдеров</w:t>
      </w:r>
      <w:r>
        <w:t></w:t>
      </w:r>
      <w:r>
        <w:rPr>
          <w:rFonts w:hint="eastAsia"/>
        </w:rPr>
        <w:t>компании</w:t>
      </w:r>
      <w:r>
        <w:t></w:t>
      </w:r>
      <w:r>
        <w:rPr>
          <w:rFonts w:hint="eastAsia"/>
        </w:rPr>
        <w:t>трансформируется</w:t>
      </w:r>
      <w:r>
        <w:t></w:t>
      </w:r>
      <w:r>
        <w:t></w:t>
      </w:r>
      <w:r>
        <w:rPr>
          <w:rFonts w:hint="eastAsia"/>
        </w:rPr>
        <w:t>в</w:t>
      </w:r>
      <w:r>
        <w:t></w:t>
      </w:r>
      <w:r>
        <w:rPr>
          <w:rFonts w:hint="eastAsia"/>
        </w:rPr>
        <w:t>результате</w:t>
      </w:r>
      <w:r>
        <w:t></w:t>
      </w:r>
      <w:r>
        <w:rPr>
          <w:rFonts w:hint="eastAsia"/>
        </w:rPr>
        <w:t>изменения</w:t>
      </w:r>
      <w:r>
        <w:t></w:t>
      </w:r>
      <w:r>
        <w:t></w:t>
      </w:r>
      <w:r>
        <w:rPr>
          <w:rFonts w:hint="eastAsia"/>
        </w:rPr>
        <w:t>состава</w:t>
      </w:r>
      <w:r>
        <w:t></w:t>
      </w:r>
      <w:r>
        <w:rPr>
          <w:rFonts w:hint="eastAsia"/>
        </w:rPr>
        <w:t>стейкхолдеров</w:t>
      </w:r>
      <w:r>
        <w:t></w:t>
      </w:r>
      <w:r>
        <w:rPr>
          <w:rFonts w:hint="eastAsia"/>
        </w:rPr>
        <w:t>и</w:t>
      </w:r>
      <w:r>
        <w:t></w:t>
      </w:r>
      <w:r>
        <w:rPr>
          <w:rFonts w:hint="eastAsia"/>
        </w:rPr>
        <w:t>круга</w:t>
      </w:r>
      <w:r>
        <w:t></w:t>
      </w:r>
      <w:r>
        <w:rPr>
          <w:rFonts w:hint="eastAsia"/>
        </w:rPr>
        <w:t>их</w:t>
      </w:r>
      <w:r>
        <w:t></w:t>
      </w:r>
      <w:r>
        <w:rPr>
          <w:rFonts w:hint="eastAsia"/>
        </w:rPr>
        <w:t>интересов</w:t>
      </w:r>
      <w:r>
        <w:t></w:t>
      </w:r>
      <w:r>
        <w:t></w:t>
      </w:r>
      <w:r>
        <w:rPr>
          <w:rFonts w:hint="eastAsia"/>
        </w:rPr>
        <w:t>что</w:t>
      </w:r>
      <w:r>
        <w:t></w:t>
      </w:r>
      <w:r>
        <w:rPr>
          <w:rFonts w:hint="eastAsia"/>
        </w:rPr>
        <w:t>вызывает</w:t>
      </w:r>
      <w:r>
        <w:t></w:t>
      </w:r>
      <w:r>
        <w:rPr>
          <w:rFonts w:hint="eastAsia"/>
        </w:rPr>
        <w:t>необходимость</w:t>
      </w:r>
      <w:r>
        <w:t></w:t>
      </w:r>
      <w:r>
        <w:rPr>
          <w:rFonts w:hint="eastAsia"/>
        </w:rPr>
        <w:t>адекватных</w:t>
      </w:r>
      <w:r>
        <w:t></w:t>
      </w:r>
      <w:r>
        <w:rPr>
          <w:rFonts w:hint="eastAsia"/>
        </w:rPr>
        <w:t>изменений</w:t>
      </w:r>
      <w:r>
        <w:t></w:t>
      </w:r>
      <w:r>
        <w:rPr>
          <w:rFonts w:hint="eastAsia"/>
        </w:rPr>
        <w:t>реализуемой</w:t>
      </w:r>
      <w:r>
        <w:t></w:t>
      </w:r>
      <w:r>
        <w:rPr>
          <w:rFonts w:hint="eastAsia"/>
        </w:rPr>
        <w:t>компанией</w:t>
      </w:r>
      <w:r>
        <w:t></w:t>
      </w:r>
      <w:r>
        <w:rPr>
          <w:rFonts w:hint="eastAsia"/>
        </w:rPr>
        <w:t>модели</w:t>
      </w:r>
      <w:r>
        <w:t></w:t>
      </w:r>
      <w:r>
        <w:rPr>
          <w:rFonts w:hint="eastAsia"/>
        </w:rPr>
        <w:t>взаимодействия</w:t>
      </w:r>
      <w:r>
        <w:t></w:t>
      </w:r>
      <w:r>
        <w:rPr>
          <w:rFonts w:hint="eastAsia"/>
        </w:rPr>
        <w:t>с</w:t>
      </w:r>
      <w:r>
        <w:t></w:t>
      </w:r>
      <w:r>
        <w:rPr>
          <w:rFonts w:hint="eastAsia"/>
        </w:rPr>
        <w:t>ними</w:t>
      </w:r>
      <w:r>
        <w:t></w:t>
      </w:r>
      <w:r>
        <w:t></w:t>
      </w:r>
      <w:r>
        <w:rPr>
          <w:rFonts w:hint="eastAsia"/>
        </w:rPr>
        <w:t>С</w:t>
      </w:r>
      <w:r>
        <w:t></w:t>
      </w:r>
      <w:r>
        <w:rPr>
          <w:rFonts w:hint="eastAsia"/>
        </w:rPr>
        <w:t>этой</w:t>
      </w:r>
      <w:r>
        <w:t></w:t>
      </w:r>
      <w:r>
        <w:rPr>
          <w:rFonts w:hint="eastAsia"/>
        </w:rPr>
        <w:t>целью</w:t>
      </w:r>
      <w:r>
        <w:t></w:t>
      </w:r>
      <w:r>
        <w:rPr>
          <w:rFonts w:hint="eastAsia"/>
        </w:rPr>
        <w:t>автором</w:t>
      </w:r>
      <w:r>
        <w:t></w:t>
      </w:r>
      <w:r>
        <w:rPr>
          <w:rFonts w:hint="eastAsia"/>
        </w:rPr>
        <w:t>предложена</w:t>
      </w:r>
      <w:r>
        <w:t></w:t>
      </w:r>
      <w:r>
        <w:rPr>
          <w:rFonts w:hint="eastAsia"/>
        </w:rPr>
        <w:t>группировка</w:t>
      </w:r>
      <w:r>
        <w:t></w:t>
      </w:r>
      <w:r>
        <w:rPr>
          <w:rFonts w:hint="eastAsia"/>
        </w:rPr>
        <w:t>интересов</w:t>
      </w:r>
      <w:r>
        <w:t></w:t>
      </w:r>
      <w:r>
        <w:rPr>
          <w:rFonts w:hint="eastAsia"/>
        </w:rPr>
        <w:t>стейкхолдеров</w:t>
      </w:r>
      <w:r>
        <w:t></w:t>
      </w:r>
      <w:r>
        <w:rPr>
          <w:rFonts w:hint="eastAsia"/>
        </w:rPr>
        <w:t>и</w:t>
      </w:r>
      <w:r>
        <w:t></w:t>
      </w:r>
      <w:r>
        <w:rPr>
          <w:rFonts w:hint="eastAsia"/>
        </w:rPr>
        <w:t>оценка</w:t>
      </w:r>
      <w:r>
        <w:t></w:t>
      </w:r>
      <w:r>
        <w:rPr>
          <w:rFonts w:hint="eastAsia"/>
        </w:rPr>
        <w:t>возможностей</w:t>
      </w:r>
      <w:r>
        <w:t></w:t>
      </w:r>
      <w:r>
        <w:rPr>
          <w:rFonts w:hint="eastAsia"/>
        </w:rPr>
        <w:t>компании</w:t>
      </w:r>
      <w:r>
        <w:t></w:t>
      </w:r>
      <w:r>
        <w:rPr>
          <w:rFonts w:hint="eastAsia"/>
        </w:rPr>
        <w:t>по</w:t>
      </w:r>
      <w:r>
        <w:t></w:t>
      </w:r>
      <w:r>
        <w:rPr>
          <w:rFonts w:hint="eastAsia"/>
        </w:rPr>
        <w:t>их</w:t>
      </w:r>
      <w:r>
        <w:t></w:t>
      </w:r>
      <w:r>
        <w:rPr>
          <w:rFonts w:hint="eastAsia"/>
        </w:rPr>
        <w:t>удовлетворению</w:t>
      </w:r>
      <w:r>
        <w:t></w:t>
      </w:r>
      <w:r>
        <w:t></w:t>
      </w:r>
      <w:r>
        <w:rPr>
          <w:rFonts w:hint="eastAsia"/>
        </w:rPr>
        <w:t>посредством</w:t>
      </w:r>
      <w:r>
        <w:t></w:t>
      </w:r>
      <w:r>
        <w:rPr>
          <w:rFonts w:hint="eastAsia"/>
        </w:rPr>
        <w:t>составления</w:t>
      </w:r>
      <w:r>
        <w:t></w:t>
      </w:r>
      <w:r>
        <w:rPr>
          <w:rFonts w:hint="eastAsia"/>
        </w:rPr>
        <w:t>карт</w:t>
      </w:r>
      <w:r>
        <w:t></w:t>
      </w:r>
      <w:r>
        <w:rPr>
          <w:rFonts w:hint="eastAsia"/>
        </w:rPr>
        <w:t>стейкхолдеров</w:t>
      </w:r>
      <w:r>
        <w:t></w:t>
      </w:r>
      <w:r>
        <w:rPr>
          <w:rFonts w:hint="eastAsia"/>
        </w:rPr>
        <w:t>нескольких</w:t>
      </w:r>
      <w:r>
        <w:t></w:t>
      </w:r>
      <w:r>
        <w:rPr>
          <w:rFonts w:hint="eastAsia"/>
        </w:rPr>
        <w:t>уровней</w:t>
      </w:r>
      <w:r>
        <w:t></w:t>
      </w:r>
      <w:r>
        <w:t></w:t>
      </w:r>
      <w:r>
        <w:rPr>
          <w:rFonts w:hint="eastAsia"/>
        </w:rPr>
        <w:t>служащих</w:t>
      </w:r>
      <w:r>
        <w:t></w:t>
      </w:r>
      <w:r>
        <w:rPr>
          <w:rFonts w:hint="eastAsia"/>
        </w:rPr>
        <w:t>инструментом</w:t>
      </w:r>
      <w:r>
        <w:t></w:t>
      </w:r>
      <w:r>
        <w:rPr>
          <w:rFonts w:hint="eastAsia"/>
        </w:rPr>
        <w:t>для</w:t>
      </w:r>
      <w:r>
        <w:t></w:t>
      </w:r>
      <w:r>
        <w:rPr>
          <w:rFonts w:hint="eastAsia"/>
        </w:rPr>
        <w:t>выявления</w:t>
      </w:r>
      <w:r>
        <w:t></w:t>
      </w:r>
      <w:r>
        <w:rPr>
          <w:rFonts w:hint="eastAsia"/>
        </w:rPr>
        <w:t>и</w:t>
      </w:r>
      <w:r>
        <w:t></w:t>
      </w:r>
      <w:r>
        <w:rPr>
          <w:rFonts w:hint="eastAsia"/>
        </w:rPr>
        <w:t>последующего</w:t>
      </w:r>
      <w:r>
        <w:t></w:t>
      </w:r>
      <w:r>
        <w:rPr>
          <w:rFonts w:hint="eastAsia"/>
        </w:rPr>
        <w:t>устранения</w:t>
      </w:r>
      <w:r>
        <w:t></w:t>
      </w:r>
      <w:r>
        <w:rPr>
          <w:rFonts w:hint="eastAsia"/>
        </w:rPr>
        <w:t>несбалансированности</w:t>
      </w:r>
      <w:r>
        <w:t></w:t>
      </w:r>
      <w:r>
        <w:rPr>
          <w:rFonts w:hint="eastAsia"/>
        </w:rPr>
        <w:t>ожиданий</w:t>
      </w:r>
      <w:r>
        <w:t></w:t>
      </w:r>
      <w:r>
        <w:rPr>
          <w:rFonts w:hint="eastAsia"/>
        </w:rPr>
        <w:t>сторон</w:t>
      </w:r>
      <w:r>
        <w:t></w:t>
      </w:r>
    </w:p>
    <w:p w:rsidR="0048722B" w:rsidRDefault="0048722B" w:rsidP="0048722B">
      <w:r>
        <w:rPr>
          <w:rFonts w:hint="eastAsia"/>
        </w:rPr>
        <w:t>Выявлена</w:t>
      </w:r>
      <w:r>
        <w:t></w:t>
      </w:r>
      <w:r>
        <w:rPr>
          <w:rFonts w:hint="eastAsia"/>
        </w:rPr>
        <w:t>тенденция</w:t>
      </w:r>
      <w:r>
        <w:t></w:t>
      </w:r>
      <w:r>
        <w:rPr>
          <w:rFonts w:hint="eastAsia"/>
        </w:rPr>
        <w:t>в</w:t>
      </w:r>
      <w:r>
        <w:t></w:t>
      </w:r>
      <w:r>
        <w:rPr>
          <w:rFonts w:hint="eastAsia"/>
        </w:rPr>
        <w:t>управлении</w:t>
      </w:r>
      <w:r>
        <w:t></w:t>
      </w:r>
      <w:r>
        <w:rPr>
          <w:rFonts w:hint="eastAsia"/>
        </w:rPr>
        <w:t>взаимодействием</w:t>
      </w:r>
      <w:r>
        <w:t></w:t>
      </w:r>
      <w:r>
        <w:rPr>
          <w:rFonts w:hint="eastAsia"/>
        </w:rPr>
        <w:t>со</w:t>
      </w:r>
      <w:r>
        <w:t></w:t>
      </w:r>
      <w:r>
        <w:rPr>
          <w:rFonts w:hint="eastAsia"/>
        </w:rPr>
        <w:t>стейкхолдерами</w:t>
      </w:r>
      <w:r>
        <w:t></w:t>
      </w:r>
      <w:r>
        <w:rPr>
          <w:rFonts w:hint="eastAsia"/>
        </w:rPr>
        <w:t>компании</w:t>
      </w:r>
      <w:r>
        <w:t></w:t>
      </w:r>
      <w:r>
        <w:t></w:t>
      </w:r>
      <w:r>
        <w:rPr>
          <w:rFonts w:hint="eastAsia"/>
        </w:rPr>
        <w:t>выражающаяся</w:t>
      </w:r>
      <w:r>
        <w:t></w:t>
      </w:r>
      <w:r>
        <w:rPr>
          <w:rFonts w:hint="eastAsia"/>
        </w:rPr>
        <w:t>в</w:t>
      </w:r>
      <w:r>
        <w:t></w:t>
      </w:r>
      <w:r>
        <w:rPr>
          <w:rFonts w:hint="eastAsia"/>
        </w:rPr>
        <w:t>создании</w:t>
      </w:r>
      <w:r>
        <w:t></w:t>
      </w:r>
      <w:r>
        <w:rPr>
          <w:rFonts w:hint="eastAsia"/>
        </w:rPr>
        <w:t>с</w:t>
      </w:r>
      <w:r>
        <w:t></w:t>
      </w:r>
      <w:r>
        <w:rPr>
          <w:rFonts w:hint="eastAsia"/>
        </w:rPr>
        <w:t>ними</w:t>
      </w:r>
      <w:r>
        <w:t></w:t>
      </w:r>
      <w:r>
        <w:rPr>
          <w:rFonts w:hint="eastAsia"/>
        </w:rPr>
        <w:t>стратегических</w:t>
      </w:r>
      <w:r>
        <w:t></w:t>
      </w:r>
      <w:r>
        <w:rPr>
          <w:rFonts w:hint="eastAsia"/>
        </w:rPr>
        <w:t>партнерств</w:t>
      </w:r>
      <w:r>
        <w:t></w:t>
      </w:r>
      <w:r>
        <w:t></w:t>
      </w:r>
      <w:r>
        <w:rPr>
          <w:rFonts w:hint="eastAsia"/>
        </w:rPr>
        <w:t>в</w:t>
      </w:r>
      <w:r>
        <w:t></w:t>
      </w:r>
      <w:r>
        <w:rPr>
          <w:rFonts w:hint="eastAsia"/>
        </w:rPr>
        <w:t>рамках</w:t>
      </w:r>
      <w:r>
        <w:t></w:t>
      </w:r>
      <w:r>
        <w:rPr>
          <w:rFonts w:hint="eastAsia"/>
        </w:rPr>
        <w:t>которых</w:t>
      </w:r>
      <w:r>
        <w:t></w:t>
      </w:r>
      <w:r>
        <w:rPr>
          <w:rFonts w:hint="eastAsia"/>
        </w:rPr>
        <w:t>стейкхолдеры</w:t>
      </w:r>
      <w:r>
        <w:t></w:t>
      </w:r>
      <w:r>
        <w:rPr>
          <w:rFonts w:hint="eastAsia"/>
        </w:rPr>
        <w:t>рассматриваются</w:t>
      </w:r>
      <w:r>
        <w:t></w:t>
      </w:r>
      <w:r>
        <w:rPr>
          <w:rFonts w:hint="eastAsia"/>
        </w:rPr>
        <w:t>уже</w:t>
      </w:r>
      <w:r>
        <w:t></w:t>
      </w:r>
      <w:r>
        <w:rPr>
          <w:rFonts w:hint="eastAsia"/>
        </w:rPr>
        <w:t>не</w:t>
      </w:r>
      <w:r>
        <w:t></w:t>
      </w:r>
      <w:r>
        <w:rPr>
          <w:rFonts w:hint="eastAsia"/>
        </w:rPr>
        <w:t>просто</w:t>
      </w:r>
      <w:r>
        <w:t></w:t>
      </w:r>
      <w:r>
        <w:rPr>
          <w:rFonts w:hint="eastAsia"/>
        </w:rPr>
        <w:t>в</w:t>
      </w:r>
      <w:r>
        <w:t></w:t>
      </w:r>
      <w:r>
        <w:rPr>
          <w:rFonts w:hint="eastAsia"/>
        </w:rPr>
        <w:t>качестве</w:t>
      </w:r>
      <w:r>
        <w:t></w:t>
      </w:r>
      <w:r>
        <w:rPr>
          <w:rFonts w:hint="eastAsia"/>
        </w:rPr>
        <w:t>партнеров</w:t>
      </w:r>
      <w:r>
        <w:t></w:t>
      </w:r>
      <w:r>
        <w:t></w:t>
      </w:r>
      <w:r>
        <w:rPr>
          <w:rFonts w:hint="eastAsia"/>
        </w:rPr>
        <w:t>а</w:t>
      </w:r>
      <w:r>
        <w:t></w:t>
      </w:r>
      <w:r>
        <w:rPr>
          <w:rFonts w:hint="eastAsia"/>
        </w:rPr>
        <w:t>как</w:t>
      </w:r>
      <w:r>
        <w:t></w:t>
      </w:r>
      <w:r>
        <w:t></w:t>
      </w:r>
      <w:r>
        <w:rPr>
          <w:rFonts w:hint="eastAsia"/>
        </w:rPr>
        <w:t>почти</w:t>
      </w:r>
      <w:r>
        <w:t></w:t>
      </w:r>
      <w:r>
        <w:rPr>
          <w:rFonts w:hint="eastAsia"/>
        </w:rPr>
        <w:t>члены</w:t>
      </w:r>
      <w:r>
        <w:t></w:t>
      </w:r>
      <w:r>
        <w:t></w:t>
      </w:r>
      <w:r>
        <w:rPr>
          <w:rFonts w:hint="eastAsia"/>
        </w:rPr>
        <w:t>самой</w:t>
      </w:r>
      <w:r>
        <w:t></w:t>
      </w:r>
      <w:r>
        <w:rPr>
          <w:rFonts w:hint="eastAsia"/>
        </w:rPr>
        <w:t>компани</w:t>
      </w:r>
      <w:r>
        <w:rPr>
          <w:rFonts w:hint="eastAsia"/>
        </w:rPr>
        <w:lastRenderedPageBreak/>
        <w:t>и</w:t>
      </w:r>
      <w:r>
        <w:t></w:t>
      </w:r>
      <w:r>
        <w:t></w:t>
      </w:r>
      <w:r>
        <w:rPr>
          <w:rFonts w:hint="eastAsia"/>
        </w:rPr>
        <w:t>Сделан</w:t>
      </w:r>
      <w:r>
        <w:t></w:t>
      </w:r>
      <w:r>
        <w:rPr>
          <w:rFonts w:hint="eastAsia"/>
        </w:rPr>
        <w:t>вывод</w:t>
      </w:r>
      <w:r>
        <w:t></w:t>
      </w:r>
      <w:r>
        <w:t></w:t>
      </w:r>
      <w:r>
        <w:rPr>
          <w:rFonts w:hint="eastAsia"/>
        </w:rPr>
        <w:t>что</w:t>
      </w:r>
      <w:r>
        <w:t></w:t>
      </w:r>
      <w:r>
        <w:rPr>
          <w:rFonts w:hint="eastAsia"/>
        </w:rPr>
        <w:t>стратегическое</w:t>
      </w:r>
      <w:r>
        <w:t></w:t>
      </w:r>
      <w:r>
        <w:rPr>
          <w:rFonts w:hint="eastAsia"/>
        </w:rPr>
        <w:t>партнерство</w:t>
      </w:r>
      <w:r>
        <w:t></w:t>
      </w:r>
      <w:r>
        <w:rPr>
          <w:rFonts w:hint="eastAsia"/>
        </w:rPr>
        <w:t>является</w:t>
      </w:r>
      <w:r>
        <w:t></w:t>
      </w:r>
      <w:r>
        <w:rPr>
          <w:rFonts w:hint="eastAsia"/>
        </w:rPr>
        <w:t>не</w:t>
      </w:r>
      <w:r>
        <w:t></w:t>
      </w:r>
      <w:r>
        <w:rPr>
          <w:rFonts w:hint="eastAsia"/>
        </w:rPr>
        <w:t>просто</w:t>
      </w:r>
      <w:r>
        <w:t></w:t>
      </w:r>
      <w:r>
        <w:rPr>
          <w:rFonts w:hint="eastAsia"/>
        </w:rPr>
        <w:t>приспособлением</w:t>
      </w:r>
      <w:r>
        <w:t></w:t>
      </w:r>
      <w:r>
        <w:rPr>
          <w:rFonts w:hint="eastAsia"/>
        </w:rPr>
        <w:t>компании</w:t>
      </w:r>
      <w:r>
        <w:t></w:t>
      </w:r>
      <w:r>
        <w:rPr>
          <w:rFonts w:hint="eastAsia"/>
        </w:rPr>
        <w:t>к</w:t>
      </w:r>
      <w:r>
        <w:t></w:t>
      </w:r>
      <w:r>
        <w:rPr>
          <w:rFonts w:hint="eastAsia"/>
        </w:rPr>
        <w:t>интересам</w:t>
      </w:r>
      <w:r>
        <w:t></w:t>
      </w:r>
      <w:r>
        <w:rPr>
          <w:rFonts w:hint="eastAsia"/>
        </w:rPr>
        <w:t>и</w:t>
      </w:r>
      <w:r>
        <w:t></w:t>
      </w:r>
      <w:r>
        <w:rPr>
          <w:rFonts w:hint="eastAsia"/>
        </w:rPr>
        <w:t>инициативам</w:t>
      </w:r>
      <w:r>
        <w:t></w:t>
      </w:r>
      <w:r>
        <w:rPr>
          <w:rFonts w:hint="eastAsia"/>
        </w:rPr>
        <w:t>стейкхолдеров</w:t>
      </w:r>
      <w:r>
        <w:t></w:t>
      </w:r>
      <w:r>
        <w:t></w:t>
      </w:r>
      <w:r>
        <w:rPr>
          <w:rFonts w:hint="eastAsia"/>
        </w:rPr>
        <w:t>но</w:t>
      </w:r>
      <w:r>
        <w:t></w:t>
      </w:r>
      <w:r>
        <w:rPr>
          <w:rFonts w:hint="eastAsia"/>
        </w:rPr>
        <w:t>и</w:t>
      </w:r>
      <w:r>
        <w:t></w:t>
      </w:r>
      <w:r>
        <w:rPr>
          <w:rFonts w:hint="eastAsia"/>
        </w:rPr>
        <w:t>процессом</w:t>
      </w:r>
      <w:r>
        <w:t></w:t>
      </w:r>
      <w:r>
        <w:t></w:t>
      </w:r>
      <w:r>
        <w:rPr>
          <w:rFonts w:hint="eastAsia"/>
        </w:rPr>
        <w:t>в</w:t>
      </w:r>
      <w:r>
        <w:t></w:t>
      </w:r>
      <w:r>
        <w:rPr>
          <w:rFonts w:hint="eastAsia"/>
        </w:rPr>
        <w:t>результате</w:t>
      </w:r>
      <w:r>
        <w:t></w:t>
      </w:r>
      <w:r>
        <w:rPr>
          <w:rFonts w:hint="eastAsia"/>
        </w:rPr>
        <w:t>которого</w:t>
      </w:r>
      <w:r>
        <w:t></w:t>
      </w:r>
      <w:r>
        <w:rPr>
          <w:rFonts w:hint="eastAsia"/>
        </w:rPr>
        <w:t>создаются</w:t>
      </w:r>
      <w:r>
        <w:t></w:t>
      </w:r>
      <w:r>
        <w:rPr>
          <w:rFonts w:hint="eastAsia"/>
        </w:rPr>
        <w:t>общие</w:t>
      </w:r>
      <w:r>
        <w:t></w:t>
      </w:r>
      <w:r>
        <w:rPr>
          <w:rFonts w:hint="eastAsia"/>
        </w:rPr>
        <w:t>цели</w:t>
      </w:r>
      <w:r>
        <w:t></w:t>
      </w:r>
      <w:r>
        <w:rPr>
          <w:rFonts w:hint="eastAsia"/>
        </w:rPr>
        <w:t>с</w:t>
      </w:r>
      <w:r>
        <w:t></w:t>
      </w:r>
      <w:r>
        <w:rPr>
          <w:rFonts w:hint="eastAsia"/>
        </w:rPr>
        <w:t>заинтересованными</w:t>
      </w:r>
      <w:r>
        <w:t></w:t>
      </w:r>
      <w:r>
        <w:rPr>
          <w:rFonts w:hint="eastAsia"/>
        </w:rPr>
        <w:t>сторонами</w:t>
      </w:r>
      <w:r>
        <w:t></w:t>
      </w:r>
    </w:p>
    <w:p w:rsidR="0048722B" w:rsidRDefault="0048722B" w:rsidP="0048722B">
      <w:r>
        <w:t></w:t>
      </w:r>
      <w:r>
        <w:t></w:t>
      </w:r>
      <w:r>
        <w:tab/>
      </w:r>
      <w:r>
        <w:t></w:t>
      </w:r>
      <w:r>
        <w:rPr>
          <w:rFonts w:hint="eastAsia"/>
        </w:rPr>
        <w:t>Сделан</w:t>
      </w:r>
      <w:r>
        <w:t></w:t>
      </w:r>
      <w:r>
        <w:rPr>
          <w:rFonts w:hint="eastAsia"/>
        </w:rPr>
        <w:t>вывод</w:t>
      </w:r>
      <w:r>
        <w:t></w:t>
      </w:r>
      <w:r>
        <w:t></w:t>
      </w:r>
      <w:r>
        <w:rPr>
          <w:rFonts w:hint="eastAsia"/>
        </w:rPr>
        <w:t>что</w:t>
      </w:r>
      <w:r>
        <w:t></w:t>
      </w:r>
      <w:r>
        <w:rPr>
          <w:rFonts w:hint="eastAsia"/>
        </w:rPr>
        <w:t>общепринятого</w:t>
      </w:r>
      <w:r>
        <w:t></w:t>
      </w:r>
      <w:r>
        <w:rPr>
          <w:rFonts w:hint="eastAsia"/>
        </w:rPr>
        <w:t>метода</w:t>
      </w:r>
      <w:r>
        <w:t></w:t>
      </w:r>
      <w:r>
        <w:rPr>
          <w:rFonts w:hint="eastAsia"/>
        </w:rPr>
        <w:t>для</w:t>
      </w:r>
      <w:r>
        <w:t></w:t>
      </w:r>
      <w:r>
        <w:rPr>
          <w:rFonts w:hint="eastAsia"/>
        </w:rPr>
        <w:t>проведения</w:t>
      </w:r>
      <w:r>
        <w:t></w:t>
      </w:r>
      <w:r>
        <w:rPr>
          <w:rFonts w:hint="eastAsia"/>
        </w:rPr>
        <w:t>оценки</w:t>
      </w:r>
    </w:p>
    <w:p w:rsidR="0048722B" w:rsidRDefault="0048722B" w:rsidP="0048722B">
      <w:r>
        <w:t>■</w:t>
      </w:r>
      <w:r>
        <w:tab/>
      </w:r>
      <w:r>
        <w:t></w:t>
      </w:r>
      <w:r>
        <w:tab/>
      </w:r>
      <w:r>
        <w:t></w:t>
      </w:r>
      <w:r>
        <w:tab/>
      </w:r>
      <w:r>
        <w:t></w:t>
      </w:r>
      <w:r>
        <w:tab/>
      </w:r>
      <w:r>
        <w:rPr>
          <w:rFonts w:hint="eastAsia"/>
        </w:rPr>
        <w:t>і</w:t>
      </w:r>
      <w:r>
        <w:t></w:t>
      </w:r>
      <w:r>
        <w:tab/>
      </w:r>
      <w:r>
        <w:t></w:t>
      </w:r>
      <w:r>
        <w:t></w:t>
      </w:r>
      <w:r>
        <w:rPr>
          <w:rFonts w:hint="eastAsia"/>
        </w:rPr>
        <w:t>і</w:t>
      </w:r>
      <w:r>
        <w:t></w:t>
      </w:r>
      <w:r>
        <w:rPr>
          <w:rFonts w:hint="eastAsia"/>
        </w:rPr>
        <w:t>Л</w:t>
      </w:r>
      <w:r>
        <w:tab/>
      </w:r>
      <w:r>
        <w:t></w:t>
      </w:r>
      <w:r>
        <w:t></w:t>
      </w:r>
      <w:r>
        <w:t></w:t>
      </w:r>
      <w:r>
        <w:t></w:t>
      </w:r>
      <w:r>
        <w:t></w:t>
      </w:r>
      <w:r>
        <w:t></w:t>
      </w:r>
      <w:r>
        <w:t></w:t>
      </w:r>
      <w:r>
        <w:t></w:t>
      </w:r>
      <w:r>
        <w:t></w:t>
      </w:r>
      <w:r>
        <w:t></w:t>
      </w:r>
      <w:r>
        <w:t></w:t>
      </w:r>
      <w:r>
        <w:rPr>
          <w:rFonts w:hint="eastAsia"/>
        </w:rPr>
        <w:t>•</w:t>
      </w:r>
      <w:r>
        <w:t></w:t>
      </w:r>
      <w:r>
        <w:t></w:t>
      </w:r>
      <w:r>
        <w:t></w:t>
      </w:r>
      <w:r>
        <w:t></w:t>
      </w:r>
      <w:r>
        <w:rPr>
          <w:rFonts w:hint="eastAsia"/>
        </w:rPr>
        <w:t>•</w:t>
      </w:r>
      <w:r>
        <w:t></w:t>
      </w:r>
      <w:r>
        <w:t></w:t>
      </w:r>
      <w:r>
        <w:rPr>
          <w:rFonts w:hint="eastAsia"/>
        </w:rPr>
        <w:t>‘</w:t>
      </w:r>
      <w:r>
        <w:t></w:t>
      </w:r>
      <w:r>
        <w:rPr>
          <w:rFonts w:hint="eastAsia"/>
        </w:rPr>
        <w:t>’</w:t>
      </w:r>
      <w:r>
        <w:t></w:t>
      </w:r>
      <w:r>
        <w:t></w:t>
      </w:r>
      <w:r>
        <w:rPr>
          <w:rFonts w:hint="eastAsia"/>
        </w:rPr>
        <w:t>А</w:t>
      </w:r>
    </w:p>
    <w:p w:rsidR="0048722B" w:rsidRDefault="0048722B" w:rsidP="0048722B">
      <w:r>
        <w:t>■</w:t>
      </w:r>
      <w:r>
        <w:t></w:t>
      </w:r>
      <w:r>
        <w:rPr>
          <w:rFonts w:hint="eastAsia"/>
        </w:rPr>
        <w:t>деловой</w:t>
      </w:r>
      <w:r>
        <w:t></w:t>
      </w:r>
      <w:r>
        <w:rPr>
          <w:rFonts w:hint="eastAsia"/>
        </w:rPr>
        <w:t>репутации</w:t>
      </w:r>
      <w:r>
        <w:t></w:t>
      </w:r>
      <w:r>
        <w:rPr>
          <w:rFonts w:hint="eastAsia"/>
        </w:rPr>
        <w:t>не</w:t>
      </w:r>
      <w:r>
        <w:t></w:t>
      </w:r>
      <w:r>
        <w:rPr>
          <w:rFonts w:hint="eastAsia"/>
        </w:rPr>
        <w:t>существует</w:t>
      </w:r>
      <w:r>
        <w:t></w:t>
      </w:r>
      <w:r>
        <w:t></w:t>
      </w:r>
      <w:r>
        <w:rPr>
          <w:rFonts w:hint="eastAsia"/>
        </w:rPr>
        <w:t>При</w:t>
      </w:r>
      <w:r>
        <w:t></w:t>
      </w:r>
      <w:r>
        <w:rPr>
          <w:rFonts w:hint="eastAsia"/>
        </w:rPr>
        <w:t>оценке</w:t>
      </w:r>
      <w:r>
        <w:t></w:t>
      </w:r>
      <w:r>
        <w:rPr>
          <w:rFonts w:hint="eastAsia"/>
        </w:rPr>
        <w:t>репутации</w:t>
      </w:r>
      <w:r>
        <w:t></w:t>
      </w:r>
      <w:r>
        <w:rPr>
          <w:rFonts w:hint="eastAsia"/>
        </w:rPr>
        <w:t>выделено</w:t>
      </w:r>
      <w:r>
        <w:t></w:t>
      </w:r>
      <w:r>
        <w:rPr>
          <w:rFonts w:hint="eastAsia"/>
        </w:rPr>
        <w:t>три</w:t>
      </w:r>
      <w:r>
        <w:t></w:t>
      </w:r>
      <w:r>
        <w:rPr>
          <w:rFonts w:hint="eastAsia"/>
        </w:rPr>
        <w:t>подхода</w:t>
      </w:r>
      <w:r>
        <w:t></w:t>
      </w:r>
      <w:r>
        <w:rPr>
          <w:rFonts w:hint="eastAsia"/>
        </w:rPr>
        <w:t>—</w:t>
      </w:r>
      <w:r>
        <w:t></w:t>
      </w:r>
      <w:r>
        <w:rPr>
          <w:rFonts w:hint="eastAsia"/>
        </w:rPr>
        <w:t>количественный</w:t>
      </w:r>
      <w:r>
        <w:t></w:t>
      </w:r>
      <w:r>
        <w:t></w:t>
      </w:r>
      <w:r>
        <w:rPr>
          <w:rFonts w:hint="eastAsia"/>
        </w:rPr>
        <w:t>качественный</w:t>
      </w:r>
      <w:r>
        <w:t></w:t>
      </w:r>
      <w:r>
        <w:rPr>
          <w:rFonts w:hint="eastAsia"/>
        </w:rPr>
        <w:t>и</w:t>
      </w:r>
      <w:r>
        <w:t></w:t>
      </w:r>
      <w:r>
        <w:rPr>
          <w:rFonts w:hint="eastAsia"/>
        </w:rPr>
        <w:t>бухгалтерский</w:t>
      </w:r>
      <w:r>
        <w:t></w:t>
      </w:r>
      <w:r>
        <w:t></w:t>
      </w:r>
      <w:r>
        <w:rPr>
          <w:rFonts w:hint="eastAsia"/>
        </w:rPr>
        <w:t>Качественный</w:t>
      </w:r>
      <w:r>
        <w:t></w:t>
      </w:r>
      <w:r>
        <w:rPr>
          <w:rFonts w:hint="eastAsia"/>
        </w:rPr>
        <w:t>подход</w:t>
      </w:r>
      <w:r>
        <w:t></w:t>
      </w:r>
      <w:r>
        <w:rPr>
          <w:rFonts w:hint="eastAsia"/>
        </w:rPr>
        <w:t>к</w:t>
      </w:r>
      <w:r>
        <w:t></w:t>
      </w:r>
      <w:r>
        <w:rPr>
          <w:rFonts w:hint="eastAsia"/>
        </w:rPr>
        <w:t>оценке</w:t>
      </w:r>
      <w:r>
        <w:t></w:t>
      </w:r>
      <w:r>
        <w:rPr>
          <w:rFonts w:hint="eastAsia"/>
        </w:rPr>
        <w:t>репутации</w:t>
      </w:r>
      <w:r>
        <w:t></w:t>
      </w:r>
      <w:r>
        <w:rPr>
          <w:rFonts w:hint="eastAsia"/>
        </w:rPr>
        <w:t>представляет</w:t>
      </w:r>
      <w:r>
        <w:t></w:t>
      </w:r>
      <w:r>
        <w:rPr>
          <w:rFonts w:hint="eastAsia"/>
        </w:rPr>
        <w:t>собой</w:t>
      </w:r>
      <w:r>
        <w:t></w:t>
      </w:r>
      <w:r>
        <w:rPr>
          <w:rFonts w:hint="eastAsia"/>
        </w:rPr>
        <w:t>интегрированное</w:t>
      </w:r>
      <w:r>
        <w:t></w:t>
      </w:r>
      <w:r>
        <w:rPr>
          <w:rFonts w:hint="eastAsia"/>
        </w:rPr>
        <w:t>множество</w:t>
      </w:r>
    </w:p>
    <w:p w:rsidR="0048722B" w:rsidRDefault="0048722B" w:rsidP="0048722B">
      <w:r>
        <w:t></w:t>
      </w:r>
    </w:p>
    <w:p w:rsidR="0048722B" w:rsidRDefault="0048722B" w:rsidP="0048722B">
      <w:r>
        <w:rPr>
          <w:rFonts w:hint="eastAsia"/>
        </w:rPr>
        <w:t>субъективных</w:t>
      </w:r>
      <w:r>
        <w:t></w:t>
      </w:r>
      <w:r>
        <w:rPr>
          <w:rFonts w:hint="eastAsia"/>
        </w:rPr>
        <w:t>мнений</w:t>
      </w:r>
      <w:r>
        <w:t></w:t>
      </w:r>
      <w:r>
        <w:rPr>
          <w:rFonts w:hint="eastAsia"/>
        </w:rPr>
        <w:t>и</w:t>
      </w:r>
      <w:r>
        <w:t></w:t>
      </w:r>
      <w:r>
        <w:rPr>
          <w:rFonts w:hint="eastAsia"/>
        </w:rPr>
        <w:t>является</w:t>
      </w:r>
      <w:r>
        <w:t></w:t>
      </w:r>
      <w:r>
        <w:rPr>
          <w:rFonts w:hint="eastAsia"/>
        </w:rPr>
        <w:t>относительно</w:t>
      </w:r>
      <w:r>
        <w:t></w:t>
      </w:r>
      <w:r>
        <w:rPr>
          <w:rFonts w:hint="eastAsia"/>
        </w:rPr>
        <w:t>объективным</w:t>
      </w:r>
      <w:r>
        <w:t></w:t>
      </w:r>
      <w:r>
        <w:rPr>
          <w:rFonts w:hint="eastAsia"/>
        </w:rPr>
        <w:t>отражением</w:t>
      </w:r>
      <w:r>
        <w:t></w:t>
      </w:r>
      <w:r>
        <w:rPr>
          <w:rFonts w:hint="eastAsia"/>
        </w:rPr>
        <w:t>репутации</w:t>
      </w:r>
      <w:r>
        <w:t></w:t>
      </w:r>
      <w:r>
        <w:rPr>
          <w:rFonts w:hint="eastAsia"/>
        </w:rPr>
        <w:t>компании</w:t>
      </w:r>
      <w:r>
        <w:t></w:t>
      </w:r>
      <w:r>
        <w:t></w:t>
      </w:r>
      <w:r>
        <w:rPr>
          <w:rFonts w:hint="eastAsia"/>
        </w:rPr>
        <w:t>Методами</w:t>
      </w:r>
      <w:r>
        <w:t></w:t>
      </w:r>
      <w:r>
        <w:rPr>
          <w:rFonts w:hint="eastAsia"/>
        </w:rPr>
        <w:t>качественного</w:t>
      </w:r>
      <w:r>
        <w:t></w:t>
      </w:r>
      <w:r>
        <w:rPr>
          <w:rFonts w:hint="eastAsia"/>
        </w:rPr>
        <w:t>подхода</w:t>
      </w:r>
      <w:r>
        <w:t></w:t>
      </w:r>
      <w:r>
        <w:t></w:t>
      </w:r>
      <w:r>
        <w:rPr>
          <w:rFonts w:hint="eastAsia"/>
        </w:rPr>
        <w:t>как</w:t>
      </w:r>
      <w:r>
        <w:t></w:t>
      </w:r>
      <w:r>
        <w:rPr>
          <w:rFonts w:hint="eastAsia"/>
        </w:rPr>
        <w:t>правило</w:t>
      </w:r>
      <w:r>
        <w:t></w:t>
      </w:r>
      <w:r>
        <w:t></w:t>
      </w:r>
      <w:r>
        <w:rPr>
          <w:rFonts w:hint="eastAsia"/>
        </w:rPr>
        <w:t>измеряется</w:t>
      </w:r>
      <w:r>
        <w:t></w:t>
      </w:r>
      <w:r>
        <w:rPr>
          <w:rFonts w:hint="eastAsia"/>
        </w:rPr>
        <w:t>и</w:t>
      </w:r>
      <w:r>
        <w:t></w:t>
      </w:r>
      <w:r>
        <w:rPr>
          <w:rFonts w:hint="eastAsia"/>
        </w:rPr>
        <w:t>констатируется</w:t>
      </w:r>
      <w:r>
        <w:tab/>
      </w:r>
      <w:r>
        <w:rPr>
          <w:rFonts w:hint="eastAsia"/>
        </w:rPr>
        <w:t>изменение</w:t>
      </w:r>
      <w:r>
        <w:t></w:t>
      </w:r>
      <w:r>
        <w:rPr>
          <w:rFonts w:hint="eastAsia"/>
        </w:rPr>
        <w:t>деловой</w:t>
      </w:r>
      <w:r>
        <w:t></w:t>
      </w:r>
      <w:r>
        <w:rPr>
          <w:rFonts w:hint="eastAsia"/>
        </w:rPr>
        <w:t>репутации</w:t>
      </w:r>
      <w:r>
        <w:t></w:t>
      </w:r>
      <w:r>
        <w:rPr>
          <w:rFonts w:hint="eastAsia"/>
        </w:rPr>
        <w:t>в</w:t>
      </w:r>
      <w:r>
        <w:t></w:t>
      </w:r>
      <w:r>
        <w:rPr>
          <w:rFonts w:hint="eastAsia"/>
        </w:rPr>
        <w:t>ту</w:t>
      </w:r>
      <w:r>
        <w:tab/>
      </w:r>
      <w:r>
        <w:rPr>
          <w:rFonts w:hint="eastAsia"/>
        </w:rPr>
        <w:t>или</w:t>
      </w:r>
      <w:r>
        <w:t></w:t>
      </w:r>
      <w:r>
        <w:rPr>
          <w:rFonts w:hint="eastAsia"/>
        </w:rPr>
        <w:t>иную</w:t>
      </w:r>
    </w:p>
    <w:p w:rsidR="0048722B" w:rsidRDefault="0048722B" w:rsidP="0048722B">
      <w:r>
        <w:rPr>
          <w:rFonts w:hint="eastAsia"/>
        </w:rPr>
        <w:t>сторону</w:t>
      </w:r>
      <w:r>
        <w:t></w:t>
      </w:r>
      <w:r>
        <w:t></w:t>
      </w:r>
      <w:r>
        <w:rPr>
          <w:rFonts w:hint="eastAsia"/>
        </w:rPr>
        <w:t>При</w:t>
      </w:r>
      <w:r>
        <w:t></w:t>
      </w:r>
      <w:r>
        <w:rPr>
          <w:rFonts w:hint="eastAsia"/>
        </w:rPr>
        <w:t>количественном</w:t>
      </w:r>
      <w:r>
        <w:tab/>
      </w:r>
      <w:r>
        <w:rPr>
          <w:rFonts w:hint="eastAsia"/>
        </w:rPr>
        <w:t>подходе</w:t>
      </w:r>
      <w:r>
        <w:t></w:t>
      </w:r>
      <w:r>
        <w:rPr>
          <w:rFonts w:hint="eastAsia"/>
        </w:rPr>
        <w:t>к</w:t>
      </w:r>
      <w:r>
        <w:t></w:t>
      </w:r>
      <w:r>
        <w:rPr>
          <w:rFonts w:hint="eastAsia"/>
        </w:rPr>
        <w:t>оценке</w:t>
      </w:r>
      <w:r>
        <w:t></w:t>
      </w:r>
      <w:r>
        <w:rPr>
          <w:rFonts w:hint="eastAsia"/>
        </w:rPr>
        <w:t>деловой</w:t>
      </w:r>
      <w:r>
        <w:tab/>
      </w:r>
      <w:r>
        <w:rPr>
          <w:rFonts w:hint="eastAsia"/>
        </w:rPr>
        <w:t>репутации</w:t>
      </w:r>
      <w:r>
        <w:tab/>
      </w:r>
      <w:r>
        <w:rPr>
          <w:rFonts w:hint="eastAsia"/>
        </w:rPr>
        <w:t>компании</w:t>
      </w:r>
    </w:p>
    <w:p w:rsidR="0048722B" w:rsidRDefault="0048722B" w:rsidP="0048722B">
      <w:r>
        <w:rPr>
          <w:rFonts w:hint="eastAsia"/>
        </w:rPr>
        <w:t>используются</w:t>
      </w:r>
      <w:r>
        <w:t></w:t>
      </w:r>
      <w:r>
        <w:rPr>
          <w:rFonts w:hint="eastAsia"/>
        </w:rPr>
        <w:t>разнообразные</w:t>
      </w:r>
      <w:r>
        <w:t></w:t>
      </w:r>
      <w:r>
        <w:rPr>
          <w:rFonts w:hint="eastAsia"/>
        </w:rPr>
        <w:t>методы</w:t>
      </w:r>
      <w:r>
        <w:t></w:t>
      </w:r>
      <w:r>
        <w:t></w:t>
      </w:r>
      <w:r>
        <w:rPr>
          <w:rFonts w:hint="eastAsia"/>
        </w:rPr>
        <w:t>которые</w:t>
      </w:r>
      <w:r>
        <w:tab/>
      </w:r>
      <w:r>
        <w:rPr>
          <w:rFonts w:hint="eastAsia"/>
        </w:rPr>
        <w:t>нельзя</w:t>
      </w:r>
      <w:r>
        <w:tab/>
      </w:r>
      <w:r>
        <w:rPr>
          <w:rFonts w:hint="eastAsia"/>
        </w:rPr>
        <w:t>признать</w:t>
      </w:r>
    </w:p>
    <w:p w:rsidR="0048722B" w:rsidRDefault="0048722B" w:rsidP="0048722B">
      <w:r>
        <w:rPr>
          <w:rFonts w:hint="eastAsia"/>
        </w:rPr>
        <w:t>универсальными</w:t>
      </w:r>
      <w:r>
        <w:t></w:t>
      </w:r>
      <w:r>
        <w:t></w:t>
      </w:r>
      <w:r>
        <w:rPr>
          <w:rFonts w:hint="eastAsia"/>
        </w:rPr>
        <w:t>поскольку</w:t>
      </w:r>
      <w:r>
        <w:t></w:t>
      </w:r>
      <w:r>
        <w:rPr>
          <w:rFonts w:hint="eastAsia"/>
        </w:rPr>
        <w:t>подсчитанная</w:t>
      </w:r>
      <w:r>
        <w:t></w:t>
      </w:r>
      <w:r>
        <w:rPr>
          <w:rFonts w:hint="eastAsia"/>
        </w:rPr>
        <w:t>на</w:t>
      </w:r>
      <w:r>
        <w:t></w:t>
      </w:r>
      <w:r>
        <w:rPr>
          <w:rFonts w:hint="eastAsia"/>
        </w:rPr>
        <w:t>их</w:t>
      </w:r>
      <w:r>
        <w:t></w:t>
      </w:r>
      <w:r>
        <w:rPr>
          <w:rFonts w:hint="eastAsia"/>
        </w:rPr>
        <w:t>основе</w:t>
      </w:r>
      <w:r>
        <w:t></w:t>
      </w:r>
      <w:r>
        <w:rPr>
          <w:rFonts w:hint="eastAsia"/>
        </w:rPr>
        <w:t>количественная</w:t>
      </w:r>
      <w:r>
        <w:t></w:t>
      </w:r>
      <w:r>
        <w:rPr>
          <w:rFonts w:hint="eastAsia"/>
        </w:rPr>
        <w:t>оценка</w:t>
      </w:r>
      <w:r>
        <w:t></w:t>
      </w:r>
      <w:r>
        <w:rPr>
          <w:rFonts w:hint="eastAsia"/>
        </w:rPr>
        <w:t>деловой</w:t>
      </w:r>
      <w:r>
        <w:t></w:t>
      </w:r>
      <w:r>
        <w:rPr>
          <w:rFonts w:hint="eastAsia"/>
        </w:rPr>
        <w:t>репутации</w:t>
      </w:r>
      <w:r>
        <w:t></w:t>
      </w:r>
      <w:r>
        <w:rPr>
          <w:rFonts w:hint="eastAsia"/>
        </w:rPr>
        <w:t>весьма</w:t>
      </w:r>
      <w:r>
        <w:t></w:t>
      </w:r>
      <w:r>
        <w:rPr>
          <w:rFonts w:hint="eastAsia"/>
        </w:rPr>
        <w:t>приблизительна</w:t>
      </w:r>
      <w:r>
        <w:t></w:t>
      </w:r>
    </w:p>
    <w:p w:rsidR="0048722B" w:rsidRDefault="0048722B" w:rsidP="0048722B">
      <w:r>
        <w:t></w:t>
      </w:r>
      <w:r>
        <w:t></w:t>
      </w:r>
      <w:r>
        <w:tab/>
      </w:r>
      <w:r>
        <w:t></w:t>
      </w:r>
      <w:r>
        <w:rPr>
          <w:rFonts w:hint="eastAsia"/>
        </w:rPr>
        <w:t>В</w:t>
      </w:r>
      <w:r>
        <w:t></w:t>
      </w:r>
      <w:r>
        <w:rPr>
          <w:rFonts w:hint="eastAsia"/>
        </w:rPr>
        <w:t>диссертации</w:t>
      </w:r>
      <w:r>
        <w:t></w:t>
      </w:r>
      <w:r>
        <w:rPr>
          <w:rFonts w:hint="eastAsia"/>
        </w:rPr>
        <w:t>разработана</w:t>
      </w:r>
      <w:r>
        <w:t></w:t>
      </w:r>
      <w:r>
        <w:rPr>
          <w:rFonts w:hint="eastAsia"/>
        </w:rPr>
        <w:t>методика</w:t>
      </w:r>
      <w:r>
        <w:t></w:t>
      </w:r>
      <w:r>
        <w:rPr>
          <w:rFonts w:hint="eastAsia"/>
        </w:rPr>
        <w:t>оценки</w:t>
      </w:r>
      <w:r>
        <w:t></w:t>
      </w:r>
      <w:r>
        <w:rPr>
          <w:rFonts w:hint="eastAsia"/>
        </w:rPr>
        <w:t>влияния</w:t>
      </w:r>
      <w:r>
        <w:t></w:t>
      </w:r>
      <w:r>
        <w:rPr>
          <w:rFonts w:hint="eastAsia"/>
        </w:rPr>
        <w:t>корпоративной</w:t>
      </w:r>
      <w:r>
        <w:t></w:t>
      </w:r>
      <w:r>
        <w:rPr>
          <w:rFonts w:hint="eastAsia"/>
        </w:rPr>
        <w:t>социальной</w:t>
      </w:r>
      <w:r>
        <w:t></w:t>
      </w:r>
      <w:r>
        <w:rPr>
          <w:rFonts w:hint="eastAsia"/>
        </w:rPr>
        <w:t>ответственности</w:t>
      </w:r>
      <w:r>
        <w:t></w:t>
      </w:r>
      <w:r>
        <w:rPr>
          <w:rFonts w:hint="eastAsia"/>
        </w:rPr>
        <w:t>на</w:t>
      </w:r>
      <w:r>
        <w:t></w:t>
      </w:r>
      <w:r>
        <w:rPr>
          <w:rFonts w:hint="eastAsia"/>
        </w:rPr>
        <w:t>деловую</w:t>
      </w:r>
      <w:r>
        <w:t></w:t>
      </w:r>
      <w:r>
        <w:rPr>
          <w:rFonts w:hint="eastAsia"/>
        </w:rPr>
        <w:t>репутацию</w:t>
      </w:r>
      <w:r>
        <w:t></w:t>
      </w:r>
      <w:r>
        <w:rPr>
          <w:rFonts w:hint="eastAsia"/>
        </w:rPr>
        <w:t>компании</w:t>
      </w:r>
      <w:r>
        <w:t></w:t>
      </w:r>
      <w:r>
        <w:t></w:t>
      </w:r>
      <w:r>
        <w:rPr>
          <w:rFonts w:hint="eastAsia"/>
        </w:rPr>
        <w:t>На</w:t>
      </w:r>
      <w:r>
        <w:t></w:t>
      </w:r>
      <w:r>
        <w:rPr>
          <w:rFonts w:hint="eastAsia"/>
        </w:rPr>
        <w:t>основе</w:t>
      </w:r>
      <w:r>
        <w:t></w:t>
      </w:r>
      <w:r>
        <w:rPr>
          <w:rFonts w:hint="eastAsia"/>
        </w:rPr>
        <w:t>репутационной</w:t>
      </w:r>
      <w:r>
        <w:t></w:t>
      </w:r>
      <w:r>
        <w:rPr>
          <w:rFonts w:hint="eastAsia"/>
        </w:rPr>
        <w:t>матрицы</w:t>
      </w:r>
      <w:r>
        <w:t></w:t>
      </w:r>
      <w:r>
        <w:rPr>
          <w:rFonts w:hint="eastAsia"/>
        </w:rPr>
        <w:t>и</w:t>
      </w:r>
      <w:r>
        <w:t></w:t>
      </w:r>
      <w:r>
        <w:rPr>
          <w:rFonts w:hint="eastAsia"/>
        </w:rPr>
        <w:t>матрицы</w:t>
      </w:r>
      <w:r>
        <w:t></w:t>
      </w:r>
      <w:r>
        <w:rPr>
          <w:rFonts w:hint="eastAsia"/>
        </w:rPr>
        <w:t>стейкхолдеров</w:t>
      </w:r>
      <w:r>
        <w:t></w:t>
      </w:r>
      <w:r>
        <w:rPr>
          <w:rFonts w:hint="eastAsia"/>
        </w:rPr>
        <w:t>рассчитываются</w:t>
      </w:r>
      <w:r>
        <w:t></w:t>
      </w:r>
      <w:r>
        <w:rPr>
          <w:rFonts w:hint="eastAsia"/>
        </w:rPr>
        <w:t>коэффициенты</w:t>
      </w:r>
      <w:r>
        <w:t></w:t>
      </w:r>
      <w:r>
        <w:rPr>
          <w:rFonts w:hint="eastAsia"/>
        </w:rPr>
        <w:t>влияния</w:t>
      </w:r>
      <w:r>
        <w:t></w:t>
      </w:r>
      <w:r>
        <w:rPr>
          <w:rFonts w:hint="eastAsia"/>
        </w:rPr>
        <w:t>параметров</w:t>
      </w:r>
      <w:r>
        <w:t></w:t>
      </w:r>
      <w:r>
        <w:rPr>
          <w:rFonts w:hint="eastAsia"/>
        </w:rPr>
        <w:t>на</w:t>
      </w:r>
      <w:r>
        <w:t></w:t>
      </w:r>
      <w:r>
        <w:rPr>
          <w:rFonts w:hint="eastAsia"/>
        </w:rPr>
        <w:t>деловую</w:t>
      </w:r>
      <w:r>
        <w:t></w:t>
      </w:r>
      <w:r>
        <w:rPr>
          <w:rFonts w:hint="eastAsia"/>
        </w:rPr>
        <w:t>репутацию</w:t>
      </w:r>
      <w:r>
        <w:t></w:t>
      </w:r>
      <w:r>
        <w:t></w:t>
      </w:r>
      <w:r>
        <w:rPr>
          <w:rFonts w:hint="eastAsia"/>
        </w:rPr>
        <w:t>используемые</w:t>
      </w:r>
      <w:r>
        <w:t></w:t>
      </w:r>
      <w:r>
        <w:rPr>
          <w:rFonts w:hint="eastAsia"/>
        </w:rPr>
        <w:t>для</w:t>
      </w:r>
      <w:r>
        <w:t></w:t>
      </w:r>
      <w:r>
        <w:rPr>
          <w:rFonts w:hint="eastAsia"/>
        </w:rPr>
        <w:t>определения</w:t>
      </w:r>
      <w:r>
        <w:t></w:t>
      </w:r>
      <w:r>
        <w:rPr>
          <w:rFonts w:hint="eastAsia"/>
        </w:rPr>
        <w:t>индекса</w:t>
      </w:r>
      <w:r>
        <w:t></w:t>
      </w:r>
      <w:r>
        <w:rPr>
          <w:rFonts w:hint="eastAsia"/>
        </w:rPr>
        <w:t>репутации</w:t>
      </w:r>
      <w:r>
        <w:t></w:t>
      </w:r>
      <w:r>
        <w:rPr>
          <w:rFonts w:hint="eastAsia"/>
        </w:rPr>
        <w:t>компании</w:t>
      </w:r>
      <w:r>
        <w:t></w:t>
      </w:r>
      <w:r>
        <w:rPr>
          <w:rFonts w:hint="eastAsia"/>
        </w:rPr>
        <w:t>и</w:t>
      </w:r>
      <w:r>
        <w:t></w:t>
      </w:r>
      <w:r>
        <w:rPr>
          <w:rFonts w:hint="eastAsia"/>
        </w:rPr>
        <w:t>построения</w:t>
      </w:r>
      <w:r>
        <w:t></w:t>
      </w:r>
      <w:r>
        <w:rPr>
          <w:rFonts w:hint="eastAsia"/>
        </w:rPr>
        <w:t>ее</w:t>
      </w:r>
      <w:r>
        <w:t></w:t>
      </w:r>
      <w:r>
        <w:rPr>
          <w:rFonts w:hint="eastAsia"/>
        </w:rPr>
        <w:t>репутационного</w:t>
      </w:r>
      <w:r>
        <w:t></w:t>
      </w:r>
      <w:r>
        <w:rPr>
          <w:rFonts w:hint="eastAsia"/>
        </w:rPr>
        <w:t>профиля</w:t>
      </w:r>
      <w:r>
        <w:t></w:t>
      </w:r>
      <w:r>
        <w:t></w:t>
      </w:r>
      <w:r>
        <w:rPr>
          <w:rFonts w:hint="eastAsia"/>
        </w:rPr>
        <w:t>В</w:t>
      </w:r>
      <w:r>
        <w:t></w:t>
      </w:r>
      <w:r>
        <w:rPr>
          <w:rFonts w:hint="eastAsia"/>
        </w:rPr>
        <w:t>свою</w:t>
      </w:r>
      <w:r>
        <w:t></w:t>
      </w:r>
      <w:r>
        <w:rPr>
          <w:rFonts w:hint="eastAsia"/>
        </w:rPr>
        <w:t>очередь</w:t>
      </w:r>
      <w:r>
        <w:t></w:t>
      </w:r>
      <w:r>
        <w:tab/>
      </w:r>
      <w:r>
        <w:rPr>
          <w:rFonts w:hint="eastAsia"/>
        </w:rPr>
        <w:t>репутационный</w:t>
      </w:r>
      <w:r>
        <w:t></w:t>
      </w:r>
      <w:r>
        <w:rPr>
          <w:rFonts w:hint="eastAsia"/>
        </w:rPr>
        <w:t>профиль</w:t>
      </w:r>
      <w:r>
        <w:tab/>
      </w:r>
      <w:r>
        <w:rPr>
          <w:rFonts w:hint="eastAsia"/>
        </w:rPr>
        <w:t>компании</w:t>
      </w:r>
      <w:r>
        <w:tab/>
      </w:r>
      <w:r>
        <w:rPr>
          <w:rFonts w:hint="eastAsia"/>
        </w:rPr>
        <w:t>позволяет</w:t>
      </w:r>
    </w:p>
    <w:p w:rsidR="0048722B" w:rsidRDefault="0048722B" w:rsidP="0048722B">
      <w:r>
        <w:rPr>
          <w:rFonts w:hint="eastAsia"/>
        </w:rPr>
        <w:t>определить</w:t>
      </w:r>
      <w:r>
        <w:t></w:t>
      </w:r>
      <w:r>
        <w:rPr>
          <w:rFonts w:hint="eastAsia"/>
        </w:rPr>
        <w:t>степень</w:t>
      </w:r>
      <w:r>
        <w:t></w:t>
      </w:r>
      <w:r>
        <w:rPr>
          <w:rFonts w:hint="eastAsia"/>
        </w:rPr>
        <w:t>влияния</w:t>
      </w:r>
      <w:r>
        <w:t></w:t>
      </w:r>
      <w:r>
        <w:rPr>
          <w:rFonts w:hint="eastAsia"/>
        </w:rPr>
        <w:t>корпоративной</w:t>
      </w:r>
      <w:r>
        <w:t></w:t>
      </w:r>
      <w:r>
        <w:rPr>
          <w:rFonts w:hint="eastAsia"/>
        </w:rPr>
        <w:t>социальной</w:t>
      </w:r>
      <w:r>
        <w:t></w:t>
      </w:r>
      <w:r>
        <w:rPr>
          <w:rFonts w:hint="eastAsia"/>
        </w:rPr>
        <w:t>ответственности</w:t>
      </w:r>
      <w:r>
        <w:t></w:t>
      </w:r>
      <w:r>
        <w:rPr>
          <w:rFonts w:hint="eastAsia"/>
        </w:rPr>
        <w:t>на</w:t>
      </w:r>
      <w:r>
        <w:t></w:t>
      </w:r>
      <w:r>
        <w:rPr>
          <w:rFonts w:hint="eastAsia"/>
        </w:rPr>
        <w:t>деловую</w:t>
      </w:r>
      <w:r>
        <w:t></w:t>
      </w:r>
      <w:r>
        <w:rPr>
          <w:rFonts w:hint="eastAsia"/>
        </w:rPr>
        <w:t>репутацию</w:t>
      </w:r>
      <w:r>
        <w:t></w:t>
      </w:r>
      <w:r>
        <w:rPr>
          <w:rFonts w:hint="eastAsia"/>
        </w:rPr>
        <w:t>компании</w:t>
      </w:r>
      <w:r>
        <w:t></w:t>
      </w:r>
      <w:r>
        <w:t></w:t>
      </w:r>
      <w:r>
        <w:rPr>
          <w:rFonts w:hint="eastAsia"/>
        </w:rPr>
        <w:t>Расширенное</w:t>
      </w:r>
      <w:r>
        <w:t></w:t>
      </w:r>
      <w:r>
        <w:rPr>
          <w:rFonts w:hint="eastAsia"/>
        </w:rPr>
        <w:t>представление</w:t>
      </w:r>
      <w:r>
        <w:t></w:t>
      </w:r>
      <w:r>
        <w:rPr>
          <w:rFonts w:hint="eastAsia"/>
        </w:rPr>
        <w:t>о</w:t>
      </w:r>
      <w:r>
        <w:t></w:t>
      </w:r>
      <w:r>
        <w:rPr>
          <w:rFonts w:hint="eastAsia"/>
        </w:rPr>
        <w:t>влиянии</w:t>
      </w:r>
      <w:r>
        <w:t></w:t>
      </w:r>
      <w:r>
        <w:rPr>
          <w:rFonts w:hint="eastAsia"/>
        </w:rPr>
        <w:t>корпоративной</w:t>
      </w:r>
      <w:r>
        <w:t></w:t>
      </w:r>
      <w:r>
        <w:rPr>
          <w:rFonts w:hint="eastAsia"/>
        </w:rPr>
        <w:t>социальной</w:t>
      </w:r>
      <w:r>
        <w:t></w:t>
      </w:r>
      <w:r>
        <w:rPr>
          <w:rFonts w:hint="eastAsia"/>
        </w:rPr>
        <w:t>ответственности</w:t>
      </w:r>
      <w:r>
        <w:t></w:t>
      </w:r>
      <w:r>
        <w:rPr>
          <w:rFonts w:hint="eastAsia"/>
        </w:rPr>
        <w:t>на</w:t>
      </w:r>
      <w:r>
        <w:t></w:t>
      </w:r>
      <w:r>
        <w:rPr>
          <w:rFonts w:hint="eastAsia"/>
        </w:rPr>
        <w:t>деловую</w:t>
      </w:r>
      <w:r>
        <w:t></w:t>
      </w:r>
      <w:r>
        <w:rPr>
          <w:rFonts w:hint="eastAsia"/>
        </w:rPr>
        <w:t>репутацию</w:t>
      </w:r>
      <w:r>
        <w:t></w:t>
      </w:r>
      <w:r>
        <w:rPr>
          <w:rFonts w:hint="eastAsia"/>
        </w:rPr>
        <w:t>фирмы</w:t>
      </w:r>
      <w:r>
        <w:t></w:t>
      </w:r>
      <w:r>
        <w:rPr>
          <w:rFonts w:hint="eastAsia"/>
        </w:rPr>
        <w:t>дает</w:t>
      </w:r>
      <w:r>
        <w:t></w:t>
      </w:r>
      <w:r>
        <w:rPr>
          <w:rFonts w:hint="eastAsia"/>
        </w:rPr>
        <w:t>предложенное</w:t>
      </w:r>
      <w:r>
        <w:t></w:t>
      </w:r>
      <w:r>
        <w:rPr>
          <w:rFonts w:hint="eastAsia"/>
        </w:rPr>
        <w:t>автором</w:t>
      </w:r>
      <w:r>
        <w:t></w:t>
      </w:r>
      <w:r>
        <w:rPr>
          <w:rFonts w:hint="eastAsia"/>
        </w:rPr>
        <w:t>трехмерное</w:t>
      </w:r>
      <w:r>
        <w:t></w:t>
      </w:r>
      <w:r>
        <w:rPr>
          <w:rFonts w:hint="eastAsia"/>
        </w:rPr>
        <w:t>репутационное</w:t>
      </w:r>
      <w:r>
        <w:t></w:t>
      </w:r>
      <w:r>
        <w:rPr>
          <w:rFonts w:hint="eastAsia"/>
        </w:rPr>
        <w:t>поле</w:t>
      </w:r>
      <w:r>
        <w:t></w:t>
      </w:r>
      <w:r>
        <w:t></w:t>
      </w:r>
      <w:r>
        <w:rPr>
          <w:rFonts w:hint="eastAsia"/>
        </w:rPr>
        <w:t>состоящее</w:t>
      </w:r>
      <w:r>
        <w:t></w:t>
      </w:r>
      <w:r>
        <w:rPr>
          <w:rFonts w:hint="eastAsia"/>
        </w:rPr>
        <w:t>из</w:t>
      </w:r>
      <w:r>
        <w:t></w:t>
      </w:r>
      <w:r>
        <w:rPr>
          <w:rFonts w:hint="eastAsia"/>
        </w:rPr>
        <w:t>четырех</w:t>
      </w:r>
      <w:r>
        <w:t></w:t>
      </w:r>
      <w:r>
        <w:rPr>
          <w:rFonts w:hint="eastAsia"/>
        </w:rPr>
        <w:t>зон</w:t>
      </w:r>
      <w:r>
        <w:t></w:t>
      </w:r>
      <w:r>
        <w:t></w:t>
      </w:r>
      <w:r>
        <w:rPr>
          <w:rFonts w:hint="eastAsia"/>
        </w:rPr>
        <w:t>каждой</w:t>
      </w:r>
      <w:r>
        <w:t></w:t>
      </w:r>
      <w:r>
        <w:rPr>
          <w:rFonts w:hint="eastAsia"/>
        </w:rPr>
        <w:t>из</w:t>
      </w:r>
      <w:r>
        <w:t></w:t>
      </w:r>
      <w:r>
        <w:rPr>
          <w:rFonts w:hint="eastAsia"/>
        </w:rPr>
        <w:t>которых</w:t>
      </w:r>
      <w:r>
        <w:t></w:t>
      </w:r>
      <w:r>
        <w:rPr>
          <w:rFonts w:hint="eastAsia"/>
        </w:rPr>
        <w:t>соответствует</w:t>
      </w:r>
      <w:r>
        <w:t></w:t>
      </w:r>
      <w:r>
        <w:rPr>
          <w:rFonts w:hint="eastAsia"/>
        </w:rPr>
        <w:t>определенный</w:t>
      </w:r>
      <w:r>
        <w:t></w:t>
      </w:r>
      <w:r>
        <w:rPr>
          <w:rFonts w:hint="eastAsia"/>
        </w:rPr>
        <w:t>уровень</w:t>
      </w:r>
      <w:r>
        <w:t></w:t>
      </w:r>
      <w:r>
        <w:rPr>
          <w:rFonts w:hint="eastAsia"/>
        </w:rPr>
        <w:t>корпоративной</w:t>
      </w:r>
      <w:r>
        <w:t></w:t>
      </w:r>
      <w:r>
        <w:rPr>
          <w:rFonts w:hint="eastAsia"/>
        </w:rPr>
        <w:t>социальной</w:t>
      </w:r>
      <w:r>
        <w:t></w:t>
      </w:r>
      <w:r>
        <w:rPr>
          <w:rFonts w:hint="eastAsia"/>
        </w:rPr>
        <w:t>ответственности</w:t>
      </w:r>
      <w:r>
        <w:t></w:t>
      </w:r>
      <w:r>
        <w:t></w:t>
      </w:r>
      <w:r>
        <w:rPr>
          <w:rFonts w:hint="eastAsia"/>
        </w:rPr>
        <w:t>В</w:t>
      </w:r>
      <w:r>
        <w:t></w:t>
      </w:r>
      <w:r>
        <w:rPr>
          <w:rFonts w:hint="eastAsia"/>
        </w:rPr>
        <w:t>результате</w:t>
      </w:r>
      <w:r>
        <w:t></w:t>
      </w:r>
      <w:r>
        <w:t></w:t>
      </w:r>
      <w:r>
        <w:rPr>
          <w:rFonts w:hint="eastAsia"/>
        </w:rPr>
        <w:t>репутационное</w:t>
      </w:r>
      <w:r>
        <w:t></w:t>
      </w:r>
      <w:r>
        <w:rPr>
          <w:rFonts w:hint="eastAsia"/>
        </w:rPr>
        <w:t>поле</w:t>
      </w:r>
      <w:r>
        <w:t></w:t>
      </w:r>
      <w:r>
        <w:rPr>
          <w:rFonts w:hint="eastAsia"/>
        </w:rPr>
        <w:t>компании</w:t>
      </w:r>
      <w:r>
        <w:t></w:t>
      </w:r>
      <w:r>
        <w:rPr>
          <w:rFonts w:hint="eastAsia"/>
        </w:rPr>
        <w:t>позволяет</w:t>
      </w:r>
      <w:r>
        <w:t></w:t>
      </w:r>
      <w:r>
        <w:rPr>
          <w:rFonts w:hint="eastAsia"/>
        </w:rPr>
        <w:t>определить</w:t>
      </w:r>
      <w:r>
        <w:t></w:t>
      </w:r>
      <w:r>
        <w:t></w:t>
      </w:r>
      <w:r>
        <w:rPr>
          <w:rFonts w:hint="eastAsia"/>
        </w:rPr>
        <w:lastRenderedPageBreak/>
        <w:t>в</w:t>
      </w:r>
      <w:r>
        <w:t></w:t>
      </w:r>
      <w:r>
        <w:rPr>
          <w:rFonts w:hint="eastAsia"/>
        </w:rPr>
        <w:t>какой</w:t>
      </w:r>
      <w:r>
        <w:t></w:t>
      </w:r>
      <w:r>
        <w:rPr>
          <w:rFonts w:hint="eastAsia"/>
        </w:rPr>
        <w:t>зоне</w:t>
      </w:r>
      <w:r>
        <w:t></w:t>
      </w:r>
      <w:r>
        <w:rPr>
          <w:rFonts w:hint="eastAsia"/>
        </w:rPr>
        <w:t>находится</w:t>
      </w:r>
      <w:r>
        <w:t></w:t>
      </w:r>
      <w:r>
        <w:rPr>
          <w:rFonts w:hint="eastAsia"/>
        </w:rPr>
        <w:t>ее</w:t>
      </w:r>
      <w:r>
        <w:t></w:t>
      </w:r>
      <w:r>
        <w:rPr>
          <w:rFonts w:hint="eastAsia"/>
        </w:rPr>
        <w:t>деловая</w:t>
      </w:r>
      <w:r>
        <w:t></w:t>
      </w:r>
      <w:r>
        <w:rPr>
          <w:rFonts w:hint="eastAsia"/>
        </w:rPr>
        <w:t>репутация</w:t>
      </w:r>
      <w:r>
        <w:t></w:t>
      </w:r>
      <w:r>
        <w:t></w:t>
      </w:r>
      <w:r>
        <w:rPr>
          <w:rFonts w:hint="eastAsia"/>
        </w:rPr>
        <w:t>и</w:t>
      </w:r>
      <w:r>
        <w:t></w:t>
      </w:r>
      <w:r>
        <w:rPr>
          <w:rFonts w:hint="eastAsia"/>
        </w:rPr>
        <w:t>какому</w:t>
      </w:r>
      <w:r>
        <w:t></w:t>
      </w:r>
      <w:r>
        <w:rPr>
          <w:rFonts w:hint="eastAsia"/>
        </w:rPr>
        <w:t>уровню</w:t>
      </w:r>
      <w:r>
        <w:t></w:t>
      </w:r>
      <w:r>
        <w:rPr>
          <w:rFonts w:hint="eastAsia"/>
        </w:rPr>
        <w:t>КСО</w:t>
      </w:r>
      <w:r>
        <w:t></w:t>
      </w:r>
      <w:r>
        <w:rPr>
          <w:rFonts w:hint="eastAsia"/>
        </w:rPr>
        <w:t>она</w:t>
      </w:r>
      <w:r>
        <w:t></w:t>
      </w:r>
      <w:r>
        <w:rPr>
          <w:rFonts w:hint="eastAsia"/>
        </w:rPr>
        <w:t>соответствует</w:t>
      </w:r>
      <w:r>
        <w:t></w:t>
      </w:r>
      <w:r>
        <w:t></w:t>
      </w:r>
      <w:r>
        <w:rPr>
          <w:rFonts w:hint="eastAsia"/>
        </w:rPr>
        <w:t>и</w:t>
      </w:r>
      <w:r>
        <w:t></w:t>
      </w:r>
      <w:r>
        <w:rPr>
          <w:rFonts w:hint="eastAsia"/>
        </w:rPr>
        <w:t>далее</w:t>
      </w:r>
      <w:r>
        <w:t></w:t>
      </w:r>
      <w:r>
        <w:rPr>
          <w:rFonts w:hint="eastAsia"/>
        </w:rPr>
        <w:t>в</w:t>
      </w:r>
      <w:r>
        <w:t></w:t>
      </w:r>
      <w:r>
        <w:rPr>
          <w:rFonts w:hint="eastAsia"/>
        </w:rPr>
        <w:t>рамках</w:t>
      </w:r>
      <w:r>
        <w:t></w:t>
      </w:r>
      <w:r>
        <w:rPr>
          <w:rFonts w:hint="eastAsia"/>
        </w:rPr>
        <w:t>репутационной</w:t>
      </w:r>
      <w:r>
        <w:t></w:t>
      </w:r>
      <w:r>
        <w:rPr>
          <w:rFonts w:hint="eastAsia"/>
        </w:rPr>
        <w:t>программы</w:t>
      </w:r>
      <w:r>
        <w:t></w:t>
      </w:r>
      <w:r>
        <w:rPr>
          <w:rFonts w:hint="eastAsia"/>
        </w:rPr>
        <w:t>осуществлять</w:t>
      </w:r>
      <w:r>
        <w:t></w:t>
      </w:r>
      <w:r>
        <w:rPr>
          <w:rFonts w:hint="eastAsia"/>
        </w:rPr>
        <w:t>движение</w:t>
      </w:r>
      <w:r>
        <w:t></w:t>
      </w:r>
      <w:r>
        <w:rPr>
          <w:rFonts w:hint="eastAsia"/>
        </w:rPr>
        <w:t>к</w:t>
      </w:r>
      <w:r>
        <w:t></w:t>
      </w:r>
      <w:r>
        <w:rPr>
          <w:rFonts w:hint="eastAsia"/>
        </w:rPr>
        <w:t>желаемому</w:t>
      </w:r>
      <w:r>
        <w:t></w:t>
      </w:r>
      <w:r>
        <w:rPr>
          <w:rFonts w:hint="eastAsia"/>
        </w:rPr>
        <w:t>уровню</w:t>
      </w:r>
      <w:r>
        <w:t></w:t>
      </w:r>
    </w:p>
    <w:p w:rsidR="0048722B" w:rsidRDefault="0048722B" w:rsidP="0048722B">
      <w:r>
        <w:t></w:t>
      </w:r>
      <w:r>
        <w:t></w:t>
      </w:r>
      <w:r>
        <w:tab/>
      </w:r>
      <w:r>
        <w:t></w:t>
      </w:r>
      <w:r>
        <w:rPr>
          <w:rFonts w:hint="eastAsia"/>
        </w:rPr>
        <w:t>Автором</w:t>
      </w:r>
      <w:r>
        <w:t></w:t>
      </w:r>
      <w:r>
        <w:rPr>
          <w:rFonts w:hint="eastAsia"/>
        </w:rPr>
        <w:t>предложена</w:t>
      </w:r>
      <w:r>
        <w:t></w:t>
      </w:r>
      <w:r>
        <w:rPr>
          <w:rFonts w:hint="eastAsia"/>
        </w:rPr>
        <w:t>методика</w:t>
      </w:r>
      <w:r>
        <w:t></w:t>
      </w:r>
      <w:r>
        <w:rPr>
          <w:rFonts w:hint="eastAsia"/>
        </w:rPr>
        <w:t>управления</w:t>
      </w:r>
      <w:r>
        <w:t></w:t>
      </w:r>
      <w:r>
        <w:rPr>
          <w:rFonts w:hint="eastAsia"/>
        </w:rPr>
        <w:t>деловой</w:t>
      </w:r>
      <w:r>
        <w:t></w:t>
      </w:r>
      <w:r>
        <w:rPr>
          <w:rFonts w:hint="eastAsia"/>
        </w:rPr>
        <w:t>репутацией</w:t>
      </w:r>
      <w:r>
        <w:t></w:t>
      </w:r>
      <w:r>
        <w:rPr>
          <w:rFonts w:hint="eastAsia"/>
        </w:rPr>
        <w:t>компании</w:t>
      </w:r>
      <w:r>
        <w:t></w:t>
      </w:r>
      <w:r>
        <w:rPr>
          <w:rFonts w:hint="eastAsia"/>
        </w:rPr>
        <w:t>посредством</w:t>
      </w:r>
      <w:r>
        <w:t></w:t>
      </w:r>
      <w:r>
        <w:rPr>
          <w:rFonts w:hint="eastAsia"/>
        </w:rPr>
        <w:t>контроля</w:t>
      </w:r>
      <w:r>
        <w:t></w:t>
      </w:r>
      <w:r>
        <w:rPr>
          <w:rFonts w:hint="eastAsia"/>
        </w:rPr>
        <w:t>риска</w:t>
      </w:r>
      <w:r>
        <w:t></w:t>
      </w:r>
      <w:r>
        <w:rPr>
          <w:rFonts w:hint="eastAsia"/>
        </w:rPr>
        <w:t>ее</w:t>
      </w:r>
      <w:r>
        <w:t></w:t>
      </w:r>
      <w:r>
        <w:rPr>
          <w:rFonts w:hint="eastAsia"/>
        </w:rPr>
        <w:t>снижения</w:t>
      </w:r>
      <w:r>
        <w:t></w:t>
      </w:r>
      <w:r>
        <w:rPr>
          <w:rFonts w:hint="eastAsia"/>
        </w:rPr>
        <w:t>на</w:t>
      </w:r>
      <w:r>
        <w:t></w:t>
      </w:r>
      <w:r>
        <w:rPr>
          <w:rFonts w:hint="eastAsia"/>
        </w:rPr>
        <w:t>основе</w:t>
      </w:r>
      <w:r>
        <w:t></w:t>
      </w:r>
      <w:r>
        <w:rPr>
          <w:rFonts w:hint="eastAsia"/>
        </w:rPr>
        <w:t>систематизации</w:t>
      </w:r>
      <w:r>
        <w:t></w:t>
      </w:r>
      <w:r>
        <w:rPr>
          <w:rFonts w:hint="eastAsia"/>
        </w:rPr>
        <w:t>интернальных</w:t>
      </w:r>
      <w:r>
        <w:t></w:t>
      </w:r>
      <w:r>
        <w:rPr>
          <w:rFonts w:hint="eastAsia"/>
        </w:rPr>
        <w:t>и</w:t>
      </w:r>
      <w:r>
        <w:t></w:t>
      </w:r>
      <w:r>
        <w:rPr>
          <w:rFonts w:hint="eastAsia"/>
        </w:rPr>
        <w:t>экстернальных</w:t>
      </w:r>
      <w:r>
        <w:t></w:t>
      </w:r>
      <w:r>
        <w:rPr>
          <w:rFonts w:hint="eastAsia"/>
        </w:rPr>
        <w:t>рискобразующих</w:t>
      </w:r>
      <w:r>
        <w:t></w:t>
      </w:r>
      <w:r>
        <w:rPr>
          <w:rFonts w:hint="eastAsia"/>
        </w:rPr>
        <w:t>факторов</w:t>
      </w:r>
      <w:r>
        <w:t></w:t>
      </w:r>
      <w:r>
        <w:t></w:t>
      </w:r>
      <w:r>
        <w:rPr>
          <w:rFonts w:hint="eastAsia"/>
        </w:rPr>
        <w:t>определения</w:t>
      </w:r>
      <w:r>
        <w:t></w:t>
      </w:r>
      <w:r>
        <w:rPr>
          <w:rFonts w:hint="eastAsia"/>
        </w:rPr>
        <w:t>основных</w:t>
      </w:r>
      <w:r>
        <w:t></w:t>
      </w:r>
      <w:r>
        <w:rPr>
          <w:rFonts w:hint="eastAsia"/>
        </w:rPr>
        <w:t>параметров</w:t>
      </w:r>
      <w:r>
        <w:t></w:t>
      </w:r>
      <w:r>
        <w:rPr>
          <w:rFonts w:hint="eastAsia"/>
        </w:rPr>
        <w:t>риска</w:t>
      </w:r>
      <w:r>
        <w:t></w:t>
      </w:r>
      <w:r>
        <w:t></w:t>
      </w:r>
      <w:r>
        <w:rPr>
          <w:rFonts w:hint="eastAsia"/>
        </w:rPr>
        <w:t>влияющих</w:t>
      </w:r>
      <w:r>
        <w:t></w:t>
      </w:r>
      <w:r>
        <w:rPr>
          <w:rFonts w:hint="eastAsia"/>
        </w:rPr>
        <w:t>на</w:t>
      </w:r>
      <w:r>
        <w:t></w:t>
      </w:r>
      <w:r>
        <w:rPr>
          <w:rFonts w:hint="eastAsia"/>
        </w:rPr>
        <w:t>деловую</w:t>
      </w:r>
      <w:r>
        <w:t></w:t>
      </w:r>
      <w:r>
        <w:rPr>
          <w:rFonts w:hint="eastAsia"/>
        </w:rPr>
        <w:t>репутацию</w:t>
      </w:r>
      <w:r>
        <w:t></w:t>
      </w:r>
      <w:r>
        <w:t></w:t>
      </w:r>
      <w:r>
        <w:rPr>
          <w:rFonts w:hint="eastAsia"/>
        </w:rPr>
        <w:t>и</w:t>
      </w:r>
      <w:r>
        <w:t></w:t>
      </w:r>
      <w:r>
        <w:rPr>
          <w:rFonts w:hint="eastAsia"/>
        </w:rPr>
        <w:t>расчета</w:t>
      </w:r>
      <w:r>
        <w:t></w:t>
      </w:r>
      <w:r>
        <w:rPr>
          <w:rFonts w:hint="eastAsia"/>
        </w:rPr>
        <w:t>интегрального</w:t>
      </w:r>
      <w:r>
        <w:t></w:t>
      </w:r>
      <w:r>
        <w:rPr>
          <w:rFonts w:hint="eastAsia"/>
        </w:rPr>
        <w:t>риска</w:t>
      </w:r>
      <w:r>
        <w:t></w:t>
      </w:r>
      <w:r>
        <w:t></w:t>
      </w:r>
      <w:r>
        <w:rPr>
          <w:rFonts w:hint="eastAsia"/>
        </w:rPr>
        <w:t>Величина</w:t>
      </w:r>
      <w:r>
        <w:t></w:t>
      </w:r>
      <w:r>
        <w:rPr>
          <w:rFonts w:hint="eastAsia"/>
        </w:rPr>
        <w:t>интегрального</w:t>
      </w:r>
      <w:r>
        <w:t></w:t>
      </w:r>
      <w:r>
        <w:rPr>
          <w:rFonts w:hint="eastAsia"/>
        </w:rPr>
        <w:t>показателя</w:t>
      </w:r>
      <w:r>
        <w:t></w:t>
      </w:r>
      <w:r>
        <w:rPr>
          <w:rFonts w:hint="eastAsia"/>
        </w:rPr>
        <w:t>риска</w:t>
      </w:r>
      <w:r>
        <w:t></w:t>
      </w:r>
      <w:r>
        <w:t></w:t>
      </w:r>
      <w:r>
        <w:rPr>
          <w:rFonts w:hint="eastAsia"/>
        </w:rPr>
        <w:t>•рассчитываемого</w:t>
      </w:r>
      <w:r>
        <w:t></w:t>
      </w:r>
      <w:r>
        <w:rPr>
          <w:rFonts w:hint="eastAsia"/>
        </w:rPr>
        <w:t>по</w:t>
      </w:r>
      <w:r>
        <w:t></w:t>
      </w:r>
      <w:r>
        <w:rPr>
          <w:rFonts w:hint="eastAsia"/>
        </w:rPr>
        <w:t>данной</w:t>
      </w:r>
      <w:r>
        <w:t></w:t>
      </w:r>
      <w:r>
        <w:t></w:t>
      </w:r>
      <w:r>
        <w:rPr>
          <w:rFonts w:hint="eastAsia"/>
        </w:rPr>
        <w:t>методике</w:t>
      </w:r>
      <w:r>
        <w:t></w:t>
      </w:r>
      <w:r>
        <w:t></w:t>
      </w:r>
      <w:r>
        <w:t></w:t>
      </w:r>
      <w:r>
        <w:rPr>
          <w:rFonts w:hint="eastAsia"/>
        </w:rPr>
        <w:t>предопределяет</w:t>
      </w:r>
      <w:r>
        <w:t></w:t>
      </w:r>
      <w:r>
        <w:rPr>
          <w:rFonts w:hint="eastAsia"/>
        </w:rPr>
        <w:t>состав</w:t>
      </w:r>
      <w:r>
        <w:t></w:t>
      </w:r>
      <w:r>
        <w:rPr>
          <w:rFonts w:hint="eastAsia"/>
        </w:rPr>
        <w:t>и</w:t>
      </w:r>
      <w:r>
        <w:t></w:t>
      </w:r>
      <w:r>
        <w:rPr>
          <w:rFonts w:hint="eastAsia"/>
        </w:rPr>
        <w:t>очередность</w:t>
      </w:r>
      <w:r>
        <w:t></w:t>
      </w:r>
      <w:r>
        <w:t></w:t>
      </w:r>
      <w:r>
        <w:rPr>
          <w:rFonts w:hint="eastAsia"/>
        </w:rPr>
        <w:t>управленческих</w:t>
      </w:r>
      <w:r>
        <w:t></w:t>
      </w:r>
      <w:r>
        <w:rPr>
          <w:rFonts w:hint="eastAsia"/>
        </w:rPr>
        <w:t>решений</w:t>
      </w:r>
      <w:r>
        <w:t></w:t>
      </w:r>
      <w:r>
        <w:t></w:t>
      </w:r>
      <w:r>
        <w:rPr>
          <w:rFonts w:hint="eastAsia"/>
        </w:rPr>
        <w:t>которые</w:t>
      </w:r>
      <w:r>
        <w:t></w:t>
      </w:r>
      <w:r>
        <w:rPr>
          <w:rFonts w:hint="eastAsia"/>
        </w:rPr>
        <w:t>следует</w:t>
      </w:r>
      <w:r>
        <w:t></w:t>
      </w:r>
      <w:r>
        <w:rPr>
          <w:rFonts w:hint="eastAsia"/>
        </w:rPr>
        <w:t>осуществить</w:t>
      </w:r>
      <w:r>
        <w:t></w:t>
      </w:r>
      <w:r>
        <w:rPr>
          <w:rFonts w:hint="eastAsia"/>
        </w:rPr>
        <w:t>для</w:t>
      </w:r>
      <w:r>
        <w:t></w:t>
      </w:r>
      <w:r>
        <w:rPr>
          <w:rFonts w:hint="eastAsia"/>
        </w:rPr>
        <w:t>устранения</w:t>
      </w:r>
      <w:r>
        <w:t></w:t>
      </w:r>
      <w:r>
        <w:rPr>
          <w:rFonts w:hint="eastAsia"/>
        </w:rPr>
        <w:t>и</w:t>
      </w:r>
      <w:r>
        <w:t></w:t>
      </w:r>
      <w:r>
        <w:rPr>
          <w:rFonts w:hint="eastAsia"/>
        </w:rPr>
        <w:t>или</w:t>
      </w:r>
      <w:r>
        <w:t></w:t>
      </w:r>
      <w:r>
        <w:rPr>
          <w:rFonts w:hint="eastAsia"/>
        </w:rPr>
        <w:t>нивелирования</w:t>
      </w:r>
      <w:r>
        <w:t></w:t>
      </w:r>
      <w:r>
        <w:rPr>
          <w:rFonts w:hint="eastAsia"/>
        </w:rPr>
        <w:t>репутационных</w:t>
      </w:r>
      <w:r>
        <w:t></w:t>
      </w:r>
      <w:r>
        <w:rPr>
          <w:rFonts w:hint="eastAsia"/>
        </w:rPr>
        <w:t>рисков</w:t>
      </w:r>
      <w:r>
        <w:t></w:t>
      </w:r>
    </w:p>
    <w:p w:rsidR="0048722B" w:rsidRDefault="0048722B" w:rsidP="0048722B">
      <w:r>
        <w:t></w:t>
      </w:r>
    </w:p>
    <w:p w:rsidR="0048722B" w:rsidRDefault="0048722B" w:rsidP="0048722B">
      <w:r>
        <w:t></w:t>
      </w:r>
      <w:r>
        <w:t></w:t>
      </w:r>
      <w:r>
        <w:t></w:t>
      </w:r>
    </w:p>
    <w:p w:rsidR="0048722B" w:rsidRDefault="0048722B" w:rsidP="0048722B">
      <w:r>
        <w:rPr>
          <w:rFonts w:hint="eastAsia"/>
        </w:rPr>
        <w:t>Методика</w:t>
      </w:r>
      <w:r>
        <w:t></w:t>
      </w:r>
      <w:r>
        <w:rPr>
          <w:rFonts w:hint="eastAsia"/>
        </w:rPr>
        <w:t>встроена</w:t>
      </w:r>
      <w:r>
        <w:t></w:t>
      </w:r>
      <w:r>
        <w:rPr>
          <w:rFonts w:hint="eastAsia"/>
        </w:rPr>
        <w:t>автором</w:t>
      </w:r>
      <w:r>
        <w:t></w:t>
      </w:r>
      <w:r>
        <w:rPr>
          <w:rFonts w:hint="eastAsia"/>
        </w:rPr>
        <w:t>в</w:t>
      </w:r>
      <w:r>
        <w:t></w:t>
      </w:r>
      <w:r>
        <w:rPr>
          <w:rFonts w:hint="eastAsia"/>
        </w:rPr>
        <w:t>общую</w:t>
      </w:r>
      <w:r>
        <w:t></w:t>
      </w:r>
      <w:r>
        <w:rPr>
          <w:rFonts w:hint="eastAsia"/>
        </w:rPr>
        <w:t>модель</w:t>
      </w:r>
      <w:r>
        <w:t></w:t>
      </w:r>
      <w:r>
        <w:rPr>
          <w:rFonts w:hint="eastAsia"/>
        </w:rPr>
        <w:t>управления</w:t>
      </w:r>
      <w:r>
        <w:t></w:t>
      </w:r>
      <w:r>
        <w:rPr>
          <w:rFonts w:hint="eastAsia"/>
        </w:rPr>
        <w:t>деловой</w:t>
      </w:r>
      <w:r>
        <w:t></w:t>
      </w:r>
      <w:r>
        <w:rPr>
          <w:rFonts w:hint="eastAsia"/>
        </w:rPr>
        <w:t>репутацией</w:t>
      </w:r>
      <w:r>
        <w:t></w:t>
      </w:r>
      <w:r>
        <w:rPr>
          <w:rFonts w:hint="eastAsia"/>
        </w:rPr>
        <w:t>компании</w:t>
      </w:r>
      <w:r>
        <w:t></w:t>
      </w:r>
      <w:r>
        <w:t></w:t>
      </w:r>
      <w:r>
        <w:rPr>
          <w:rFonts w:hint="eastAsia"/>
        </w:rPr>
        <w:t>как</w:t>
      </w:r>
      <w:r>
        <w:t></w:t>
      </w:r>
      <w:r>
        <w:rPr>
          <w:rFonts w:hint="eastAsia"/>
        </w:rPr>
        <w:t>отдельный</w:t>
      </w:r>
      <w:r>
        <w:t></w:t>
      </w:r>
      <w:r>
        <w:rPr>
          <w:rFonts w:hint="eastAsia"/>
        </w:rPr>
        <w:t>этап</w:t>
      </w:r>
      <w:r>
        <w:t></w:t>
      </w:r>
      <w:r>
        <w:rPr>
          <w:rFonts w:hint="eastAsia"/>
        </w:rPr>
        <w:t>управления</w:t>
      </w:r>
      <w:r>
        <w:t></w:t>
      </w:r>
      <w:r>
        <w:t></w:t>
      </w:r>
      <w:r>
        <w:rPr>
          <w:rFonts w:hint="eastAsia"/>
        </w:rPr>
        <w:t>таким</w:t>
      </w:r>
      <w:r>
        <w:t></w:t>
      </w:r>
      <w:r>
        <w:rPr>
          <w:rFonts w:hint="eastAsia"/>
        </w:rPr>
        <w:t>образом</w:t>
      </w:r>
      <w:r>
        <w:t></w:t>
      </w:r>
      <w:r>
        <w:t></w:t>
      </w:r>
      <w:r>
        <w:rPr>
          <w:rFonts w:hint="eastAsia"/>
        </w:rPr>
        <w:t>совершенствуя</w:t>
      </w:r>
      <w:r>
        <w:t></w:t>
      </w:r>
      <w:r>
        <w:rPr>
          <w:rFonts w:hint="eastAsia"/>
        </w:rPr>
        <w:t>ее</w:t>
      </w:r>
      <w:r>
        <w:t></w:t>
      </w:r>
    </w:p>
    <w:p w:rsidR="0048722B" w:rsidRDefault="0048722B" w:rsidP="0048722B">
      <w:r>
        <w:t></w:t>
      </w:r>
      <w:r>
        <w:t></w:t>
      </w:r>
      <w:r>
        <w:tab/>
      </w:r>
      <w:r>
        <w:rPr>
          <w:rFonts w:hint="eastAsia"/>
        </w:rPr>
        <w:t>Усовершенствована</w:t>
      </w:r>
      <w:r>
        <w:t></w:t>
      </w:r>
      <w:r>
        <w:rPr>
          <w:rFonts w:hint="eastAsia"/>
        </w:rPr>
        <w:t>общая</w:t>
      </w:r>
      <w:r>
        <w:t></w:t>
      </w:r>
      <w:r>
        <w:rPr>
          <w:rFonts w:hint="eastAsia"/>
        </w:rPr>
        <w:t>модель</w:t>
      </w:r>
      <w:r>
        <w:t></w:t>
      </w:r>
      <w:r>
        <w:rPr>
          <w:rFonts w:hint="eastAsia"/>
        </w:rPr>
        <w:t>управления</w:t>
      </w:r>
      <w:r>
        <w:t></w:t>
      </w:r>
      <w:r>
        <w:rPr>
          <w:rFonts w:hint="eastAsia"/>
        </w:rPr>
        <w:t>деловой</w:t>
      </w:r>
      <w:r>
        <w:t></w:t>
      </w:r>
      <w:r>
        <w:rPr>
          <w:rFonts w:hint="eastAsia"/>
        </w:rPr>
        <w:t>репутацией</w:t>
      </w:r>
      <w:r>
        <w:t></w:t>
      </w:r>
      <w:r>
        <w:rPr>
          <w:rFonts w:hint="eastAsia"/>
        </w:rPr>
        <w:t>компании</w:t>
      </w:r>
      <w:r>
        <w:t></w:t>
      </w:r>
      <w:r>
        <w:t></w:t>
      </w:r>
      <w:r>
        <w:rPr>
          <w:rFonts w:hint="eastAsia"/>
        </w:rPr>
        <w:t>с</w:t>
      </w:r>
      <w:r>
        <w:t></w:t>
      </w:r>
      <w:r>
        <w:rPr>
          <w:rFonts w:hint="eastAsia"/>
        </w:rPr>
        <w:t>учетом</w:t>
      </w:r>
      <w:r>
        <w:t></w:t>
      </w:r>
      <w:r>
        <w:rPr>
          <w:rFonts w:hint="eastAsia"/>
        </w:rPr>
        <w:t>принципов</w:t>
      </w:r>
      <w:r>
        <w:t></w:t>
      </w:r>
      <w:r>
        <w:rPr>
          <w:rFonts w:hint="eastAsia"/>
        </w:rPr>
        <w:t>корпоративной</w:t>
      </w:r>
      <w:r>
        <w:t></w:t>
      </w:r>
      <w:r>
        <w:rPr>
          <w:rFonts w:hint="eastAsia"/>
        </w:rPr>
        <w:t>социальной</w:t>
      </w:r>
      <w:r>
        <w:t></w:t>
      </w:r>
      <w:r>
        <w:rPr>
          <w:rFonts w:hint="eastAsia"/>
        </w:rPr>
        <w:t>ответственности</w:t>
      </w:r>
      <w:r>
        <w:t></w:t>
      </w:r>
      <w:r>
        <w:rPr>
          <w:rFonts w:hint="eastAsia"/>
        </w:rPr>
        <w:t>и</w:t>
      </w:r>
      <w:r>
        <w:t></w:t>
      </w:r>
      <w:r>
        <w:rPr>
          <w:rFonts w:hint="eastAsia"/>
        </w:rPr>
        <w:t>выделением</w:t>
      </w:r>
      <w:r>
        <w:t></w:t>
      </w:r>
      <w:r>
        <w:rPr>
          <w:rFonts w:hint="eastAsia"/>
        </w:rPr>
        <w:t>основных</w:t>
      </w:r>
      <w:r>
        <w:t></w:t>
      </w:r>
      <w:r>
        <w:rPr>
          <w:rFonts w:hint="eastAsia"/>
        </w:rPr>
        <w:t>этапов</w:t>
      </w:r>
      <w:r>
        <w:t></w:t>
      </w:r>
      <w:r>
        <w:rPr>
          <w:rFonts w:hint="eastAsia"/>
        </w:rPr>
        <w:t>процесса</w:t>
      </w:r>
      <w:r>
        <w:t></w:t>
      </w:r>
      <w:r>
        <w:rPr>
          <w:rFonts w:hint="eastAsia"/>
        </w:rPr>
        <w:t>управления</w:t>
      </w:r>
      <w:r>
        <w:t></w:t>
      </w:r>
      <w:r>
        <w:rPr>
          <w:rFonts w:hint="eastAsia"/>
        </w:rPr>
        <w:t>в</w:t>
      </w:r>
      <w:r>
        <w:t></w:t>
      </w:r>
      <w:r>
        <w:rPr>
          <w:rFonts w:hint="eastAsia"/>
        </w:rPr>
        <w:t>рамках</w:t>
      </w:r>
      <w:r>
        <w:t></w:t>
      </w:r>
      <w:r>
        <w:rPr>
          <w:rFonts w:hint="eastAsia"/>
        </w:rPr>
        <w:t>репутационного</w:t>
      </w:r>
      <w:r>
        <w:t></w:t>
      </w:r>
      <w:r>
        <w:rPr>
          <w:rFonts w:hint="eastAsia"/>
        </w:rPr>
        <w:t>менеджмента</w:t>
      </w:r>
      <w:r>
        <w:t></w:t>
      </w:r>
      <w:r>
        <w:t></w:t>
      </w:r>
      <w:r>
        <w:rPr>
          <w:rFonts w:hint="eastAsia"/>
        </w:rPr>
        <w:t>Социально</w:t>
      </w:r>
      <w:r>
        <w:t></w:t>
      </w:r>
      <w:r>
        <w:rPr>
          <w:rFonts w:hint="eastAsia"/>
        </w:rPr>
        <w:t>ответственное</w:t>
      </w:r>
      <w:r>
        <w:t></w:t>
      </w:r>
      <w:r>
        <w:rPr>
          <w:rFonts w:hint="eastAsia"/>
        </w:rPr>
        <w:t>управление</w:t>
      </w:r>
      <w:r>
        <w:t></w:t>
      </w:r>
      <w:r>
        <w:rPr>
          <w:rFonts w:hint="eastAsia"/>
        </w:rPr>
        <w:t>компанией</w:t>
      </w:r>
      <w:r>
        <w:t></w:t>
      </w:r>
      <w:r>
        <w:t></w:t>
      </w:r>
      <w:r>
        <w:rPr>
          <w:rFonts w:hint="eastAsia"/>
        </w:rPr>
        <w:t>являясь</w:t>
      </w:r>
      <w:r>
        <w:t></w:t>
      </w:r>
      <w:r>
        <w:rPr>
          <w:rFonts w:hint="eastAsia"/>
        </w:rPr>
        <w:t>одним</w:t>
      </w:r>
      <w:r>
        <w:t></w:t>
      </w:r>
      <w:r>
        <w:rPr>
          <w:rFonts w:hint="eastAsia"/>
        </w:rPr>
        <w:t>из</w:t>
      </w:r>
      <w:r>
        <w:t></w:t>
      </w:r>
      <w:r>
        <w:rPr>
          <w:rFonts w:hint="eastAsia"/>
        </w:rPr>
        <w:t>важных</w:t>
      </w:r>
      <w:r>
        <w:t></w:t>
      </w:r>
      <w:r>
        <w:rPr>
          <w:rFonts w:hint="eastAsia"/>
        </w:rPr>
        <w:t>элементом</w:t>
      </w:r>
      <w:r>
        <w:t></w:t>
      </w:r>
      <w:r>
        <w:rPr>
          <w:rFonts w:hint="eastAsia"/>
        </w:rPr>
        <w:t>управления</w:t>
      </w:r>
      <w:r>
        <w:t></w:t>
      </w:r>
      <w:r>
        <w:rPr>
          <w:rFonts w:hint="eastAsia"/>
        </w:rPr>
        <w:t>деловой</w:t>
      </w:r>
      <w:r>
        <w:t></w:t>
      </w:r>
      <w:r>
        <w:rPr>
          <w:rFonts w:hint="eastAsia"/>
        </w:rPr>
        <w:t>репутацией</w:t>
      </w:r>
      <w:r>
        <w:t></w:t>
      </w:r>
      <w:r>
        <w:t></w:t>
      </w:r>
      <w:r>
        <w:rPr>
          <w:rFonts w:hint="eastAsia"/>
        </w:rPr>
        <w:t>предполагает</w:t>
      </w:r>
      <w:r>
        <w:t></w:t>
      </w:r>
      <w:r>
        <w:rPr>
          <w:rFonts w:hint="eastAsia"/>
        </w:rPr>
        <w:t>выявление</w:t>
      </w:r>
      <w:r>
        <w:t></w:t>
      </w:r>
      <w:r>
        <w:rPr>
          <w:rFonts w:hint="eastAsia"/>
        </w:rPr>
        <w:t>и</w:t>
      </w:r>
      <w:r>
        <w:t></w:t>
      </w:r>
      <w:r>
        <w:rPr>
          <w:rFonts w:hint="eastAsia"/>
        </w:rPr>
        <w:t>минимизацию</w:t>
      </w:r>
      <w:r>
        <w:t></w:t>
      </w:r>
      <w:r>
        <w:rPr>
          <w:rFonts w:hint="eastAsia"/>
        </w:rPr>
        <w:t>негативных</w:t>
      </w:r>
      <w:r>
        <w:t></w:t>
      </w:r>
      <w:r>
        <w:rPr>
          <w:rFonts w:hint="eastAsia"/>
        </w:rPr>
        <w:t>воздействий</w:t>
      </w:r>
      <w:r>
        <w:t></w:t>
      </w:r>
      <w:r>
        <w:rPr>
          <w:rFonts w:hint="eastAsia"/>
        </w:rPr>
        <w:t>деятельности</w:t>
      </w:r>
      <w:r>
        <w:t></w:t>
      </w:r>
      <w:r>
        <w:rPr>
          <w:rFonts w:hint="eastAsia"/>
        </w:rPr>
        <w:t>компании</w:t>
      </w:r>
      <w:r>
        <w:t></w:t>
      </w:r>
      <w:r>
        <w:rPr>
          <w:rFonts w:hint="eastAsia"/>
        </w:rPr>
        <w:t>не</w:t>
      </w:r>
      <w:r>
        <w:t></w:t>
      </w:r>
      <w:r>
        <w:rPr>
          <w:rFonts w:hint="eastAsia"/>
        </w:rPr>
        <w:t>только</w:t>
      </w:r>
      <w:r>
        <w:t></w:t>
      </w:r>
      <w:r>
        <w:rPr>
          <w:rFonts w:hint="eastAsia"/>
        </w:rPr>
        <w:t>на</w:t>
      </w:r>
      <w:r>
        <w:t></w:t>
      </w:r>
      <w:r>
        <w:rPr>
          <w:rFonts w:hint="eastAsia"/>
        </w:rPr>
        <w:t>экономику</w:t>
      </w:r>
      <w:r>
        <w:t></w:t>
      </w:r>
      <w:r>
        <w:t></w:t>
      </w:r>
      <w:r>
        <w:rPr>
          <w:rFonts w:hint="eastAsia"/>
        </w:rPr>
        <w:t>но</w:t>
      </w:r>
      <w:r>
        <w:t></w:t>
      </w:r>
      <w:r>
        <w:rPr>
          <w:rFonts w:hint="eastAsia"/>
        </w:rPr>
        <w:t>и</w:t>
      </w:r>
      <w:r>
        <w:t></w:t>
      </w:r>
      <w:r>
        <w:rPr>
          <w:rFonts w:hint="eastAsia"/>
        </w:rPr>
        <w:t>на</w:t>
      </w:r>
      <w:r>
        <w:t></w:t>
      </w:r>
      <w:r>
        <w:rPr>
          <w:rFonts w:hint="eastAsia"/>
        </w:rPr>
        <w:t>окружающую</w:t>
      </w:r>
      <w:r>
        <w:t></w:t>
      </w:r>
      <w:r>
        <w:rPr>
          <w:rFonts w:hint="eastAsia"/>
        </w:rPr>
        <w:t>среду</w:t>
      </w:r>
      <w:r>
        <w:t></w:t>
      </w:r>
      <w:r>
        <w:rPr>
          <w:rFonts w:hint="eastAsia"/>
        </w:rPr>
        <w:t>и</w:t>
      </w:r>
      <w:r>
        <w:t></w:t>
      </w:r>
      <w:r>
        <w:rPr>
          <w:rFonts w:hint="eastAsia"/>
        </w:rPr>
        <w:t>общество</w:t>
      </w:r>
      <w:r>
        <w:t></w:t>
      </w:r>
      <w:r>
        <w:t></w:t>
      </w:r>
      <w:r>
        <w:rPr>
          <w:rFonts w:hint="eastAsia"/>
        </w:rPr>
        <w:t>Учет</w:t>
      </w:r>
      <w:r>
        <w:t></w:t>
      </w:r>
      <w:r>
        <w:rPr>
          <w:rFonts w:hint="eastAsia"/>
        </w:rPr>
        <w:t>принципов</w:t>
      </w:r>
      <w:r>
        <w:t></w:t>
      </w:r>
      <w:r>
        <w:rPr>
          <w:rFonts w:hint="eastAsia"/>
        </w:rPr>
        <w:t>корпоративной</w:t>
      </w:r>
      <w:r>
        <w:t></w:t>
      </w:r>
      <w:r>
        <w:rPr>
          <w:rFonts w:hint="eastAsia"/>
        </w:rPr>
        <w:t>социальной</w:t>
      </w:r>
      <w:r>
        <w:t></w:t>
      </w:r>
      <w:r>
        <w:rPr>
          <w:rFonts w:hint="eastAsia"/>
        </w:rPr>
        <w:t>ответственности</w:t>
      </w:r>
      <w:r>
        <w:t></w:t>
      </w:r>
      <w:r>
        <w:rPr>
          <w:rFonts w:hint="eastAsia"/>
        </w:rPr>
        <w:t>означает</w:t>
      </w:r>
      <w:r>
        <w:t></w:t>
      </w:r>
      <w:r>
        <w:t></w:t>
      </w:r>
      <w:r>
        <w:rPr>
          <w:rFonts w:hint="eastAsia"/>
        </w:rPr>
        <w:t>что</w:t>
      </w:r>
      <w:r>
        <w:t></w:t>
      </w:r>
      <w:r>
        <w:rPr>
          <w:rFonts w:hint="eastAsia"/>
        </w:rPr>
        <w:t>программы</w:t>
      </w:r>
      <w:r>
        <w:t></w:t>
      </w:r>
      <w:r>
        <w:rPr>
          <w:rFonts w:hint="eastAsia"/>
        </w:rPr>
        <w:t>КСО</w:t>
      </w:r>
      <w:r>
        <w:t></w:t>
      </w:r>
      <w:r>
        <w:rPr>
          <w:rFonts w:hint="eastAsia"/>
        </w:rPr>
        <w:t>должны</w:t>
      </w:r>
      <w:r>
        <w:t></w:t>
      </w:r>
      <w:r>
        <w:rPr>
          <w:rFonts w:hint="eastAsia"/>
        </w:rPr>
        <w:t>быть</w:t>
      </w:r>
      <w:r>
        <w:t></w:t>
      </w:r>
      <w:r>
        <w:rPr>
          <w:rFonts w:hint="eastAsia"/>
        </w:rPr>
        <w:t>интегрированы</w:t>
      </w:r>
      <w:r>
        <w:t></w:t>
      </w:r>
      <w:r>
        <w:rPr>
          <w:rFonts w:hint="eastAsia"/>
        </w:rPr>
        <w:t>в</w:t>
      </w:r>
      <w:r>
        <w:t></w:t>
      </w:r>
      <w:r>
        <w:rPr>
          <w:rFonts w:hint="eastAsia"/>
        </w:rPr>
        <w:t>репутационную</w:t>
      </w:r>
      <w:r>
        <w:t></w:t>
      </w:r>
      <w:r>
        <w:rPr>
          <w:rFonts w:hint="eastAsia"/>
        </w:rPr>
        <w:t>программу</w:t>
      </w:r>
      <w:r>
        <w:t></w:t>
      </w:r>
      <w:r>
        <w:rPr>
          <w:rFonts w:hint="eastAsia"/>
        </w:rPr>
        <w:t>компании</w:t>
      </w:r>
      <w:r>
        <w:t></w:t>
      </w:r>
    </w:p>
    <w:p w:rsidR="0048722B" w:rsidRDefault="0048722B" w:rsidP="0048722B">
      <w:r>
        <w:rPr>
          <w:rFonts w:hint="eastAsia"/>
        </w:rPr>
        <w:t>Результаты</w:t>
      </w:r>
      <w:r>
        <w:t></w:t>
      </w:r>
      <w:r>
        <w:rPr>
          <w:rFonts w:hint="eastAsia"/>
        </w:rPr>
        <w:t>диссертационного</w:t>
      </w:r>
      <w:r>
        <w:t></w:t>
      </w:r>
      <w:r>
        <w:rPr>
          <w:rFonts w:hint="eastAsia"/>
        </w:rPr>
        <w:t>исследования</w:t>
      </w:r>
      <w:r>
        <w:t></w:t>
      </w:r>
      <w:r>
        <w:rPr>
          <w:rFonts w:hint="eastAsia"/>
        </w:rPr>
        <w:t>позволяют</w:t>
      </w:r>
      <w:r>
        <w:t></w:t>
      </w:r>
      <w:r>
        <w:rPr>
          <w:rFonts w:hint="eastAsia"/>
        </w:rPr>
        <w:t>сделать</w:t>
      </w:r>
      <w:r>
        <w:t></w:t>
      </w:r>
      <w:r>
        <w:rPr>
          <w:rFonts w:hint="eastAsia"/>
        </w:rPr>
        <w:t>общий</w:t>
      </w:r>
      <w:r>
        <w:t></w:t>
      </w:r>
      <w:r>
        <w:rPr>
          <w:rFonts w:hint="eastAsia"/>
        </w:rPr>
        <w:t>вывод</w:t>
      </w:r>
      <w:r>
        <w:t></w:t>
      </w:r>
      <w:r>
        <w:t></w:t>
      </w:r>
      <w:r>
        <w:rPr>
          <w:rFonts w:hint="eastAsia"/>
        </w:rPr>
        <w:t>что</w:t>
      </w:r>
      <w:r>
        <w:t></w:t>
      </w:r>
      <w:r>
        <w:rPr>
          <w:rFonts w:hint="eastAsia"/>
        </w:rPr>
        <w:t>независимо</w:t>
      </w:r>
      <w:r>
        <w:t></w:t>
      </w:r>
      <w:r>
        <w:rPr>
          <w:rFonts w:hint="eastAsia"/>
        </w:rPr>
        <w:t>от</w:t>
      </w:r>
      <w:r>
        <w:t></w:t>
      </w:r>
      <w:r>
        <w:rPr>
          <w:rFonts w:hint="eastAsia"/>
        </w:rPr>
        <w:t>размеров</w:t>
      </w:r>
      <w:r>
        <w:t></w:t>
      </w:r>
      <w:r>
        <w:rPr>
          <w:rFonts w:hint="eastAsia"/>
        </w:rPr>
        <w:t>бизнеса</w:t>
      </w:r>
      <w:r>
        <w:t></w:t>
      </w:r>
      <w:r>
        <w:rPr>
          <w:rFonts w:hint="eastAsia"/>
        </w:rPr>
        <w:t>и</w:t>
      </w:r>
      <w:r>
        <w:t></w:t>
      </w:r>
      <w:r>
        <w:rPr>
          <w:rFonts w:hint="eastAsia"/>
        </w:rPr>
        <w:t>вида</w:t>
      </w:r>
      <w:r>
        <w:t></w:t>
      </w:r>
      <w:r>
        <w:rPr>
          <w:rFonts w:hint="eastAsia"/>
        </w:rPr>
        <w:t>деятельности</w:t>
      </w:r>
      <w:r>
        <w:t></w:t>
      </w:r>
      <w:r>
        <w:t></w:t>
      </w:r>
      <w:r>
        <w:rPr>
          <w:rFonts w:hint="eastAsia"/>
        </w:rPr>
        <w:t>российские</w:t>
      </w:r>
      <w:r>
        <w:t></w:t>
      </w:r>
      <w:r>
        <w:rPr>
          <w:rFonts w:hint="eastAsia"/>
        </w:rPr>
        <w:t>предприниматели</w:t>
      </w:r>
      <w:r>
        <w:t></w:t>
      </w:r>
      <w:r>
        <w:rPr>
          <w:rFonts w:hint="eastAsia"/>
        </w:rPr>
        <w:t>приходят</w:t>
      </w:r>
      <w:r>
        <w:t></w:t>
      </w:r>
      <w:r>
        <w:rPr>
          <w:rFonts w:hint="eastAsia"/>
        </w:rPr>
        <w:t>к</w:t>
      </w:r>
      <w:r>
        <w:t></w:t>
      </w:r>
      <w:r>
        <w:rPr>
          <w:rFonts w:hint="eastAsia"/>
        </w:rPr>
        <w:t>осознанию</w:t>
      </w:r>
      <w:r>
        <w:t></w:t>
      </w:r>
      <w:r>
        <w:rPr>
          <w:rFonts w:hint="eastAsia"/>
        </w:rPr>
        <w:t>необходимости</w:t>
      </w:r>
      <w:r>
        <w:t></w:t>
      </w:r>
      <w:r>
        <w:rPr>
          <w:rFonts w:hint="eastAsia"/>
        </w:rPr>
        <w:t>внедрения</w:t>
      </w:r>
      <w:r>
        <w:t></w:t>
      </w:r>
      <w:r>
        <w:rPr>
          <w:rFonts w:hint="eastAsia"/>
        </w:rPr>
        <w:t>практик</w:t>
      </w:r>
      <w:r>
        <w:t></w:t>
      </w:r>
      <w:r>
        <w:rPr>
          <w:rFonts w:hint="eastAsia"/>
        </w:rPr>
        <w:t>корпоративной</w:t>
      </w:r>
      <w:r>
        <w:t></w:t>
      </w:r>
      <w:r>
        <w:rPr>
          <w:rFonts w:hint="eastAsia"/>
        </w:rPr>
        <w:t>социальной</w:t>
      </w:r>
      <w:r>
        <w:t></w:t>
      </w:r>
      <w:r>
        <w:rPr>
          <w:rFonts w:hint="eastAsia"/>
        </w:rPr>
        <w:t>ответственности</w:t>
      </w:r>
      <w:r>
        <w:t></w:t>
      </w:r>
      <w:r>
        <w:t></w:t>
      </w:r>
      <w:r>
        <w:rPr>
          <w:rFonts w:hint="eastAsia"/>
        </w:rPr>
        <w:t>поскольку</w:t>
      </w:r>
      <w:r>
        <w:t></w:t>
      </w:r>
    </w:p>
    <w:p w:rsidR="0048722B" w:rsidRDefault="0048722B" w:rsidP="0048722B">
      <w:r>
        <w:t></w:t>
      </w:r>
      <w:r>
        <w:tab/>
      </w:r>
      <w:r>
        <w:t></w:t>
      </w:r>
      <w:r>
        <w:rPr>
          <w:rFonts w:hint="eastAsia"/>
        </w:rPr>
        <w:t>с</w:t>
      </w:r>
      <w:r>
        <w:t></w:t>
      </w:r>
      <w:r>
        <w:rPr>
          <w:rFonts w:hint="eastAsia"/>
        </w:rPr>
        <w:t>одной</w:t>
      </w:r>
      <w:r>
        <w:t></w:t>
      </w:r>
      <w:r>
        <w:rPr>
          <w:rFonts w:hint="eastAsia"/>
        </w:rPr>
        <w:t>стороны</w:t>
      </w:r>
      <w:r>
        <w:t></w:t>
      </w:r>
      <w:r>
        <w:t></w:t>
      </w:r>
      <w:r>
        <w:rPr>
          <w:rFonts w:hint="eastAsia"/>
        </w:rPr>
        <w:t>это</w:t>
      </w:r>
      <w:r>
        <w:t></w:t>
      </w:r>
      <w:r>
        <w:rPr>
          <w:rFonts w:hint="eastAsia"/>
        </w:rPr>
        <w:t>приводит</w:t>
      </w:r>
      <w:r>
        <w:t></w:t>
      </w:r>
      <w:r>
        <w:rPr>
          <w:rFonts w:hint="eastAsia"/>
        </w:rPr>
        <w:t>к</w:t>
      </w:r>
      <w:r>
        <w:t></w:t>
      </w:r>
      <w:r>
        <w:rPr>
          <w:rFonts w:hint="eastAsia"/>
        </w:rPr>
        <w:t>минимизации</w:t>
      </w:r>
      <w:r>
        <w:t></w:t>
      </w:r>
      <w:r>
        <w:rPr>
          <w:rFonts w:hint="eastAsia"/>
        </w:rPr>
        <w:t>предпринимательских</w:t>
      </w:r>
      <w:r>
        <w:t></w:t>
      </w:r>
      <w:r>
        <w:rPr>
          <w:rFonts w:hint="eastAsia"/>
        </w:rPr>
        <w:t>рисков</w:t>
      </w:r>
      <w:r>
        <w:t></w:t>
      </w:r>
      <w:r>
        <w:t></w:t>
      </w:r>
      <w:r>
        <w:rPr>
          <w:rFonts w:hint="eastAsia"/>
        </w:rPr>
        <w:t>путем</w:t>
      </w:r>
      <w:r>
        <w:t></w:t>
      </w:r>
      <w:r>
        <w:rPr>
          <w:rFonts w:hint="eastAsia"/>
        </w:rPr>
        <w:t>преодоления</w:t>
      </w:r>
      <w:r>
        <w:t></w:t>
      </w:r>
      <w:r>
        <w:rPr>
          <w:rFonts w:hint="eastAsia"/>
        </w:rPr>
        <w:t>противоречий</w:t>
      </w:r>
      <w:r>
        <w:t></w:t>
      </w:r>
      <w:r>
        <w:rPr>
          <w:rFonts w:hint="eastAsia"/>
        </w:rPr>
        <w:t>во</w:t>
      </w:r>
      <w:r>
        <w:t></w:t>
      </w:r>
      <w:r>
        <w:rPr>
          <w:rFonts w:hint="eastAsia"/>
        </w:rPr>
        <w:t>взаимоотношениях</w:t>
      </w:r>
      <w:r>
        <w:t></w:t>
      </w:r>
      <w:r>
        <w:rPr>
          <w:rFonts w:hint="eastAsia"/>
        </w:rPr>
        <w:t>со</w:t>
      </w:r>
      <w:r>
        <w:t></w:t>
      </w:r>
      <w:r>
        <w:rPr>
          <w:rFonts w:hint="eastAsia"/>
        </w:rPr>
        <w:t>своими</w:t>
      </w:r>
      <w:r>
        <w:t></w:t>
      </w:r>
      <w:r>
        <w:rPr>
          <w:rFonts w:hint="eastAsia"/>
        </w:rPr>
        <w:t>стейкхолдерами</w:t>
      </w:r>
      <w:r>
        <w:t></w:t>
      </w:r>
    </w:p>
    <w:p w:rsidR="00A03048" w:rsidRPr="00A03048" w:rsidRDefault="0048722B" w:rsidP="0048722B">
      <w:r>
        <w:t></w:t>
      </w:r>
      <w:r>
        <w:rPr>
          <w:rFonts w:hint="eastAsia"/>
        </w:rPr>
        <w:t>с</w:t>
      </w:r>
      <w:r>
        <w:t></w:t>
      </w:r>
      <w:r>
        <w:rPr>
          <w:rFonts w:hint="eastAsia"/>
        </w:rPr>
        <w:t>другой</w:t>
      </w:r>
      <w:r>
        <w:t></w:t>
      </w:r>
      <w:r>
        <w:t></w:t>
      </w:r>
      <w:r>
        <w:t></w:t>
      </w:r>
      <w:r>
        <w:rPr>
          <w:rFonts w:hint="eastAsia"/>
        </w:rPr>
        <w:t>дает</w:t>
      </w:r>
      <w:r>
        <w:t></w:t>
      </w:r>
      <w:r>
        <w:rPr>
          <w:rFonts w:hint="eastAsia"/>
        </w:rPr>
        <w:t>возможность</w:t>
      </w:r>
      <w:r>
        <w:t></w:t>
      </w:r>
      <w:r>
        <w:rPr>
          <w:rFonts w:hint="eastAsia"/>
        </w:rPr>
        <w:t>превратить</w:t>
      </w:r>
      <w:r>
        <w:t></w:t>
      </w:r>
      <w:r>
        <w:rPr>
          <w:rFonts w:hint="eastAsia"/>
        </w:rPr>
        <w:t>проблемы</w:t>
      </w:r>
      <w:r>
        <w:t></w:t>
      </w:r>
      <w:r>
        <w:t></w:t>
      </w:r>
      <w:r>
        <w:rPr>
          <w:rFonts w:hint="eastAsia"/>
        </w:rPr>
        <w:t>существующие</w:t>
      </w:r>
      <w:r>
        <w:t></w:t>
      </w:r>
      <w:r>
        <w:rPr>
          <w:rFonts w:hint="eastAsia"/>
        </w:rPr>
        <w:t>в</w:t>
      </w:r>
      <w:r>
        <w:t></w:t>
      </w:r>
      <w:r>
        <w:rPr>
          <w:rFonts w:hint="eastAsia"/>
        </w:rPr>
        <w:t>экономической</w:t>
      </w:r>
      <w:r>
        <w:t></w:t>
      </w:r>
      <w:r>
        <w:t></w:t>
      </w:r>
      <w:r>
        <w:rPr>
          <w:rFonts w:hint="eastAsia"/>
        </w:rPr>
        <w:t>экологической</w:t>
      </w:r>
      <w:r>
        <w:t></w:t>
      </w:r>
      <w:r>
        <w:rPr>
          <w:rFonts w:hint="eastAsia"/>
        </w:rPr>
        <w:t>и</w:t>
      </w:r>
      <w:r>
        <w:t></w:t>
      </w:r>
      <w:r>
        <w:rPr>
          <w:rFonts w:hint="eastAsia"/>
        </w:rPr>
        <w:t>соци</w:t>
      </w:r>
      <w:r>
        <w:rPr>
          <w:rFonts w:hint="eastAsia"/>
        </w:rPr>
        <w:lastRenderedPageBreak/>
        <w:t>альной</w:t>
      </w:r>
      <w:r>
        <w:t></w:t>
      </w:r>
      <w:r>
        <w:rPr>
          <w:rFonts w:hint="eastAsia"/>
        </w:rPr>
        <w:t>сферах</w:t>
      </w:r>
      <w:r>
        <w:t></w:t>
      </w:r>
      <w:r>
        <w:t></w:t>
      </w:r>
      <w:r>
        <w:rPr>
          <w:rFonts w:hint="eastAsia"/>
        </w:rPr>
        <w:t>в</w:t>
      </w:r>
      <w:r>
        <w:t></w:t>
      </w:r>
      <w:r>
        <w:rPr>
          <w:rFonts w:hint="eastAsia"/>
        </w:rPr>
        <w:t>возможности</w:t>
      </w:r>
      <w:r>
        <w:t></w:t>
      </w:r>
      <w:r>
        <w:rPr>
          <w:rFonts w:hint="eastAsia"/>
        </w:rPr>
        <w:t>для</w:t>
      </w:r>
      <w:r>
        <w:t></w:t>
      </w:r>
      <w:r>
        <w:rPr>
          <w:rFonts w:hint="eastAsia"/>
        </w:rPr>
        <w:t>своего</w:t>
      </w:r>
      <w:r>
        <w:t></w:t>
      </w:r>
      <w:r>
        <w:rPr>
          <w:rFonts w:hint="eastAsia"/>
        </w:rPr>
        <w:t>бизнеса</w:t>
      </w:r>
      <w:r>
        <w:t></w:t>
      </w:r>
      <w:r>
        <w:t></w:t>
      </w:r>
      <w:r>
        <w:rPr>
          <w:rFonts w:hint="eastAsia"/>
        </w:rPr>
        <w:t>Таким</w:t>
      </w:r>
      <w:r>
        <w:t></w:t>
      </w:r>
      <w:r>
        <w:rPr>
          <w:rFonts w:hint="eastAsia"/>
        </w:rPr>
        <w:t>образом</w:t>
      </w:r>
      <w:r>
        <w:t></w:t>
      </w:r>
      <w:r>
        <w:t></w:t>
      </w:r>
      <w:r>
        <w:rPr>
          <w:rFonts w:hint="eastAsia"/>
        </w:rPr>
        <w:t>позиционирование</w:t>
      </w:r>
      <w:r>
        <w:t></w:t>
      </w:r>
      <w:r>
        <w:rPr>
          <w:rFonts w:hint="eastAsia"/>
        </w:rPr>
        <w:t>компании</w:t>
      </w:r>
      <w:r>
        <w:t></w:t>
      </w:r>
      <w:r>
        <w:rPr>
          <w:rFonts w:hint="eastAsia"/>
        </w:rPr>
        <w:t>как</w:t>
      </w:r>
      <w:r>
        <w:t></w:t>
      </w:r>
      <w:r>
        <w:rPr>
          <w:rFonts w:hint="eastAsia"/>
        </w:rPr>
        <w:t>самостоятельного</w:t>
      </w:r>
      <w:r>
        <w:t></w:t>
      </w:r>
      <w:r>
        <w:rPr>
          <w:rFonts w:hint="eastAsia"/>
        </w:rPr>
        <w:t>и</w:t>
      </w:r>
      <w:r>
        <w:t></w:t>
      </w:r>
      <w:r>
        <w:rPr>
          <w:rFonts w:hint="eastAsia"/>
        </w:rPr>
        <w:t>эффективного</w:t>
      </w:r>
      <w:r>
        <w:t></w:t>
      </w:r>
      <w:r>
        <w:rPr>
          <w:rFonts w:hint="eastAsia"/>
        </w:rPr>
        <w:t>субъекта</w:t>
      </w:r>
      <w:r>
        <w:t></w:t>
      </w:r>
      <w:r>
        <w:rPr>
          <w:rFonts w:hint="eastAsia"/>
        </w:rPr>
        <w:t>социальной</w:t>
      </w:r>
      <w:r>
        <w:t></w:t>
      </w:r>
      <w:r>
        <w:rPr>
          <w:rFonts w:hint="eastAsia"/>
        </w:rPr>
        <w:t>ответственности</w:t>
      </w:r>
      <w:r>
        <w:t></w:t>
      </w:r>
      <w:r>
        <w:rPr>
          <w:rFonts w:hint="eastAsia"/>
        </w:rPr>
        <w:t>позволяет</w:t>
      </w:r>
      <w:r>
        <w:t></w:t>
      </w:r>
      <w:r>
        <w:rPr>
          <w:rFonts w:hint="eastAsia"/>
        </w:rPr>
        <w:t>формировать</w:t>
      </w:r>
      <w:r>
        <w:t></w:t>
      </w:r>
      <w:r>
        <w:rPr>
          <w:rFonts w:hint="eastAsia"/>
        </w:rPr>
        <w:t>устойчивую</w:t>
      </w:r>
      <w:r>
        <w:t></w:t>
      </w:r>
      <w:r>
        <w:rPr>
          <w:rFonts w:hint="eastAsia"/>
        </w:rPr>
        <w:t>положительную</w:t>
      </w:r>
      <w:r>
        <w:t></w:t>
      </w:r>
      <w:r>
        <w:rPr>
          <w:rFonts w:hint="eastAsia"/>
        </w:rPr>
        <w:t>деловую</w:t>
      </w:r>
      <w:r>
        <w:t></w:t>
      </w:r>
      <w:r>
        <w:rPr>
          <w:rFonts w:hint="eastAsia"/>
        </w:rPr>
        <w:t>репутацию</w:t>
      </w:r>
      <w:r>
        <w:t></w:t>
      </w:r>
      <w:r>
        <w:t></w:t>
      </w:r>
      <w:r>
        <w:rPr>
          <w:rFonts w:hint="eastAsia"/>
        </w:rPr>
        <w:t>способствующую</w:t>
      </w:r>
      <w:r>
        <w:t></w:t>
      </w:r>
      <w:r>
        <w:rPr>
          <w:rFonts w:hint="eastAsia"/>
        </w:rPr>
        <w:t>росту</w:t>
      </w:r>
      <w:r>
        <w:t></w:t>
      </w:r>
      <w:r>
        <w:rPr>
          <w:rFonts w:hint="eastAsia"/>
        </w:rPr>
        <w:t>доверия</w:t>
      </w:r>
      <w:r>
        <w:t></w:t>
      </w:r>
      <w:r>
        <w:rPr>
          <w:rFonts w:hint="eastAsia"/>
        </w:rPr>
        <w:t>к</w:t>
      </w:r>
      <w:r>
        <w:t></w:t>
      </w:r>
      <w:r>
        <w:rPr>
          <w:rFonts w:hint="eastAsia"/>
        </w:rPr>
        <w:t>фирме</w:t>
      </w:r>
      <w:r>
        <w:t></w:t>
      </w:r>
      <w:r>
        <w:rPr>
          <w:rFonts w:hint="eastAsia"/>
        </w:rPr>
        <w:t>и</w:t>
      </w:r>
      <w:r>
        <w:t></w:t>
      </w:r>
      <w:r>
        <w:rPr>
          <w:rFonts w:hint="eastAsia"/>
        </w:rPr>
        <w:t>повышению</w:t>
      </w:r>
      <w:r>
        <w:t></w:t>
      </w:r>
      <w:r>
        <w:rPr>
          <w:rFonts w:hint="eastAsia"/>
        </w:rPr>
        <w:t>стоимости</w:t>
      </w:r>
      <w:r>
        <w:t></w:t>
      </w:r>
      <w:r>
        <w:rPr>
          <w:rFonts w:hint="eastAsia"/>
        </w:rPr>
        <w:t>бизнеса</w:t>
      </w:r>
      <w:r>
        <w:t></w:t>
      </w:r>
      <w:bookmarkStart w:id="0" w:name="_GoBack"/>
      <w:bookmarkEnd w:id="0"/>
    </w:p>
    <w:sectPr w:rsidR="00A03048" w:rsidRPr="00A0304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6FC" w:rsidRDefault="007D76FC">
      <w:pPr>
        <w:spacing w:after="0" w:line="240" w:lineRule="auto"/>
      </w:pPr>
      <w:r>
        <w:separator/>
      </w:r>
    </w:p>
  </w:endnote>
  <w:endnote w:type="continuationSeparator" w:id="0">
    <w:p w:rsidR="007D76FC" w:rsidRDefault="007D7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6FC" w:rsidRDefault="007D76FC"/>
    <w:p w:rsidR="007D76FC" w:rsidRDefault="007D76FC"/>
    <w:p w:rsidR="007D76FC" w:rsidRDefault="007D76FC"/>
    <w:p w:rsidR="007D76FC" w:rsidRDefault="007D76FC"/>
    <w:p w:rsidR="007D76FC" w:rsidRDefault="007D76FC"/>
    <w:p w:rsidR="007D76FC" w:rsidRDefault="007D76FC"/>
    <w:p w:rsidR="007D76FC" w:rsidRDefault="007D76F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6FC" w:rsidRDefault="007D76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D76FC" w:rsidRDefault="007D76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D76FC" w:rsidRDefault="007D76FC"/>
    <w:p w:rsidR="007D76FC" w:rsidRDefault="007D76FC"/>
    <w:p w:rsidR="007D76FC" w:rsidRDefault="007D76F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6FC" w:rsidRDefault="007D76FC"/>
                          <w:p w:rsidR="007D76FC" w:rsidRDefault="007D76F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D76FC" w:rsidRDefault="007D76FC"/>
                    <w:p w:rsidR="007D76FC" w:rsidRDefault="007D76F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D76FC" w:rsidRDefault="007D76FC"/>
    <w:p w:rsidR="007D76FC" w:rsidRDefault="007D76FC">
      <w:pPr>
        <w:rPr>
          <w:sz w:val="2"/>
          <w:szCs w:val="2"/>
        </w:rPr>
      </w:pPr>
    </w:p>
    <w:p w:rsidR="007D76FC" w:rsidRDefault="007D76FC"/>
    <w:p w:rsidR="007D76FC" w:rsidRDefault="007D76FC">
      <w:pPr>
        <w:spacing w:after="0" w:line="240" w:lineRule="auto"/>
      </w:pPr>
    </w:p>
  </w:footnote>
  <w:footnote w:type="continuationSeparator" w:id="0">
    <w:p w:rsidR="007D76FC" w:rsidRDefault="007D7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6FC"/>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4CF31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CCDAE3-2391-443A-869C-99032CF02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32039</TotalTime>
  <Pages>8</Pages>
  <Words>1953</Words>
  <Characters>11135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2236</cp:revision>
  <cp:lastPrinted>2009-02-06T05:36:00Z</cp:lastPrinted>
  <dcterms:created xsi:type="dcterms:W3CDTF">2023-09-07T12:38:00Z</dcterms:created>
  <dcterms:modified xsi:type="dcterms:W3CDTF">2023-12-20T11:57:00Z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