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Зелінська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Анастасія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Андріївна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асистент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кафедри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мультимедійних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технологій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медіадизайну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Інституту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журналістики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Київського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національного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університету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імені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Тараса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Шевченка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Назва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дисертації</w:t>
      </w:r>
      <w:r w:rsidRPr="00606FA8">
        <w:rPr>
          <w:rFonts w:ascii="Verdana" w:eastAsia="Times New Roman" w:hAnsi="Verdana" w:cs="Times New Roman"/>
          <w:color w:val="000000"/>
          <w:kern w:val="0"/>
          <w:sz w:val="24"/>
          <w:szCs w:val="24"/>
          <w:lang w:eastAsia="ru-RU"/>
        </w:rPr>
        <w:t>: &amp;laquo;</w:t>
      </w:r>
      <w:r w:rsidRPr="00606FA8">
        <w:rPr>
          <w:rFonts w:ascii="Verdana" w:eastAsia="Times New Roman" w:hAnsi="Verdana" w:cs="Times New Roman" w:hint="eastAsia"/>
          <w:color w:val="000000"/>
          <w:kern w:val="0"/>
          <w:sz w:val="24"/>
          <w:szCs w:val="24"/>
          <w:lang w:eastAsia="ru-RU"/>
        </w:rPr>
        <w:t>Українська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формування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матеріалі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видань</w:t>
      </w:r>
      <w:r w:rsidRPr="00606FA8">
        <w:rPr>
          <w:rFonts w:ascii="Verdana" w:eastAsia="Times New Roman" w:hAnsi="Verdana" w:cs="Times New Roman"/>
          <w:color w:val="000000"/>
          <w:kern w:val="0"/>
          <w:sz w:val="24"/>
          <w:szCs w:val="24"/>
          <w:lang w:eastAsia="ru-RU"/>
        </w:rPr>
        <w:t xml:space="preserve"> 20052017 </w:t>
      </w:r>
      <w:r w:rsidRPr="00606FA8">
        <w:rPr>
          <w:rFonts w:ascii="Verdana" w:eastAsia="Times New Roman" w:hAnsi="Verdana" w:cs="Times New Roman" w:hint="eastAsia"/>
          <w:color w:val="000000"/>
          <w:kern w:val="0"/>
          <w:sz w:val="24"/>
          <w:szCs w:val="24"/>
          <w:lang w:eastAsia="ru-RU"/>
        </w:rPr>
        <w:t>рр</w:t>
      </w:r>
      <w:r w:rsidRPr="00606FA8">
        <w:rPr>
          <w:rFonts w:ascii="Verdana" w:eastAsia="Times New Roman" w:hAnsi="Verdana" w:cs="Times New Roman"/>
          <w:color w:val="000000"/>
          <w:kern w:val="0"/>
          <w:sz w:val="24"/>
          <w:szCs w:val="24"/>
          <w:lang w:eastAsia="ru-RU"/>
        </w:rPr>
        <w:t xml:space="preserve">.)&amp;raquo;. </w:t>
      </w:r>
      <w:r w:rsidRPr="00606FA8">
        <w:rPr>
          <w:rFonts w:ascii="Verdana" w:eastAsia="Times New Roman" w:hAnsi="Verdana" w:cs="Times New Roman" w:hint="eastAsia"/>
          <w:color w:val="000000"/>
          <w:kern w:val="0"/>
          <w:sz w:val="24"/>
          <w:szCs w:val="24"/>
          <w:lang w:eastAsia="ru-RU"/>
        </w:rPr>
        <w:t>Шифр</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назва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спеціальності</w:t>
      </w:r>
      <w:r w:rsidRPr="00606FA8">
        <w:rPr>
          <w:rFonts w:ascii="Verdana" w:eastAsia="Times New Roman" w:hAnsi="Verdana" w:cs="Times New Roman"/>
          <w:color w:val="000000"/>
          <w:kern w:val="0"/>
          <w:sz w:val="24"/>
          <w:szCs w:val="24"/>
          <w:lang w:eastAsia="ru-RU"/>
        </w:rPr>
        <w:t xml:space="preserve">  27.00.05  </w:t>
      </w:r>
      <w:r w:rsidRPr="00606FA8">
        <w:rPr>
          <w:rFonts w:ascii="Verdana" w:eastAsia="Times New Roman" w:hAnsi="Verdana" w:cs="Times New Roman" w:hint="eastAsia"/>
          <w:color w:val="000000"/>
          <w:kern w:val="0"/>
          <w:sz w:val="24"/>
          <w:szCs w:val="24"/>
          <w:lang w:eastAsia="ru-RU"/>
        </w:rPr>
        <w:t>теорія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історія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справи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редагування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Спецрада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w:t>
      </w:r>
      <w:r w:rsidRPr="00606FA8">
        <w:rPr>
          <w:rFonts w:ascii="Verdana" w:eastAsia="Times New Roman" w:hAnsi="Verdana" w:cs="Times New Roman"/>
          <w:color w:val="000000"/>
          <w:kern w:val="0"/>
          <w:sz w:val="24"/>
          <w:szCs w:val="24"/>
          <w:lang w:eastAsia="ru-RU"/>
        </w:rPr>
        <w:t xml:space="preserve"> 26.852.25 </w:t>
      </w:r>
      <w:r w:rsidRPr="00606FA8">
        <w:rPr>
          <w:rFonts w:ascii="Verdana" w:eastAsia="Times New Roman" w:hAnsi="Verdana" w:cs="Times New Roman" w:hint="eastAsia"/>
          <w:color w:val="000000"/>
          <w:kern w:val="0"/>
          <w:sz w:val="24"/>
          <w:szCs w:val="24"/>
          <w:lang w:eastAsia="ru-RU"/>
        </w:rPr>
        <w:t>Київського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національного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університету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імені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Тараса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Шевченка</w:t>
      </w: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Міністерство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освіти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України</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Київський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національний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університет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імені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Тараса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Шевченка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Міністерство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освіти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України</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Київський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національний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університет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імені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Тараса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Шевченка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Кваліфікаційна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праця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правах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рукопису</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ЗЕЛІНСЬКА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АНАСТАСІЯ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АНДРІЇВНА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УДК</w:t>
      </w:r>
      <w:r w:rsidRPr="00606FA8">
        <w:rPr>
          <w:rFonts w:ascii="Verdana" w:eastAsia="Times New Roman" w:hAnsi="Verdana" w:cs="Times New Roman"/>
          <w:color w:val="000000"/>
          <w:kern w:val="0"/>
          <w:sz w:val="24"/>
          <w:szCs w:val="24"/>
          <w:lang w:eastAsia="ru-RU"/>
        </w:rPr>
        <w:t xml:space="preserve"> 655.4/.5:658.821]:[002.1-029:929]](477)(043.3)</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ДИСЕРТАЦІЯ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УКРАЇНСЬКА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КНИГА</w:t>
      </w:r>
      <w:r w:rsidRPr="00606FA8">
        <w:rPr>
          <w:rFonts w:ascii="Verdana" w:eastAsia="Times New Roman" w:hAnsi="Verdana" w:cs="Times New Roman"/>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ФОРМУВАННЯ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КУЛЬТУРИ</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матеріалі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видань</w:t>
      </w:r>
      <w:r w:rsidRPr="00606FA8">
        <w:rPr>
          <w:rFonts w:ascii="Verdana" w:eastAsia="Times New Roman" w:hAnsi="Verdana" w:cs="Times New Roman"/>
          <w:color w:val="000000"/>
          <w:kern w:val="0"/>
          <w:sz w:val="24"/>
          <w:szCs w:val="24"/>
          <w:lang w:eastAsia="ru-RU"/>
        </w:rPr>
        <w:t xml:space="preserve">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2017 </w:t>
      </w:r>
      <w:r w:rsidRPr="00606FA8">
        <w:rPr>
          <w:rFonts w:ascii="Verdana" w:eastAsia="Times New Roman" w:hAnsi="Verdana" w:cs="Times New Roman" w:hint="eastAsia"/>
          <w:color w:val="000000"/>
          <w:kern w:val="0"/>
          <w:sz w:val="24"/>
          <w:szCs w:val="24"/>
          <w:lang w:eastAsia="ru-RU"/>
        </w:rPr>
        <w:t>рр</w:t>
      </w:r>
      <w:r w:rsidRPr="00606FA8">
        <w:rPr>
          <w:rFonts w:ascii="Verdana" w:eastAsia="Times New Roman" w:hAnsi="Verdana" w:cs="Times New Roman"/>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27.00.05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історія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справи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редагування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Подається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здобуття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ступеня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кандидата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із</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соціальних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комунікацій</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Дисертація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містить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результати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власних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досліджень</w:t>
      </w:r>
      <w:r w:rsidRPr="00606FA8">
        <w:rPr>
          <w:rFonts w:ascii="Verdana" w:eastAsia="Times New Roman" w:hAnsi="Verdana" w:cs="Times New Roman"/>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Використання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ідей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результатів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текстів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інших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авторів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мають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посилання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відповідне</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джерело</w:t>
      </w:r>
      <w:r w:rsidRPr="00606FA8">
        <w:rPr>
          <w:rFonts w:ascii="Verdana" w:eastAsia="Times New Roman" w:hAnsi="Verdana" w:cs="Times New Roman"/>
          <w:color w:val="000000"/>
          <w:kern w:val="0"/>
          <w:sz w:val="24"/>
          <w:szCs w:val="24"/>
          <w:lang w:eastAsia="ru-RU"/>
        </w:rPr>
        <w:t xml:space="preserve"> ____________ </w:t>
      </w:r>
      <w:r w:rsidRPr="00606FA8">
        <w:rPr>
          <w:rFonts w:ascii="Verdana" w:eastAsia="Times New Roman" w:hAnsi="Verdana" w:cs="Times New Roman" w:hint="eastAsia"/>
          <w:color w:val="000000"/>
          <w:kern w:val="0"/>
          <w:sz w:val="24"/>
          <w:szCs w:val="24"/>
          <w:lang w:eastAsia="ru-RU"/>
        </w:rPr>
        <w:t>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Зелінська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Науковий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керівник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Крайнікова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Тетяна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Степанівна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доктор</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із</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соціальних</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комунікацій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доцент</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Київ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2020</w:t>
      </w: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ЗМІСТ</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ВСТУП</w:t>
      </w:r>
      <w:r w:rsidRPr="00606FA8">
        <w:rPr>
          <w:rFonts w:ascii="Verdana" w:eastAsia="Times New Roman" w:hAnsi="Verdana" w:cs="Times New Roman"/>
          <w:color w:val="000000"/>
          <w:kern w:val="0"/>
          <w:sz w:val="24"/>
          <w:szCs w:val="24"/>
          <w:lang w:eastAsia="ru-RU"/>
        </w:rPr>
        <w:t>....................................................................................................................... 12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РОЗДІЛ</w:t>
      </w:r>
      <w:r w:rsidRPr="00606FA8">
        <w:rPr>
          <w:rFonts w:ascii="Verdana" w:eastAsia="Times New Roman" w:hAnsi="Verdana" w:cs="Times New Roman"/>
          <w:color w:val="000000"/>
          <w:kern w:val="0"/>
          <w:sz w:val="24"/>
          <w:szCs w:val="24"/>
          <w:lang w:eastAsia="ru-RU"/>
        </w:rPr>
        <w:t xml:space="preserve"> 1 </w:t>
      </w:r>
      <w:r w:rsidRPr="00606FA8">
        <w:rPr>
          <w:rFonts w:ascii="Verdana" w:eastAsia="Times New Roman" w:hAnsi="Verdana" w:cs="Times New Roman" w:hint="eastAsia"/>
          <w:color w:val="000000"/>
          <w:kern w:val="0"/>
          <w:sz w:val="24"/>
          <w:szCs w:val="24"/>
          <w:lang w:eastAsia="ru-RU"/>
        </w:rPr>
        <w:t>ТЕОРЕТИЧНІ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ЗАСАДИ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ДОСЛІДЖЕННЯ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БІОГРАФІЧНОГО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ВИДАННЯ</w:t>
      </w:r>
      <w:r w:rsidRPr="00606FA8">
        <w:rPr>
          <w:rFonts w:ascii="Verdana" w:eastAsia="Times New Roman" w:hAnsi="Verdana" w:cs="Times New Roman"/>
          <w:color w:val="000000"/>
          <w:kern w:val="0"/>
          <w:sz w:val="24"/>
          <w:szCs w:val="24"/>
          <w:lang w:eastAsia="ru-RU"/>
        </w:rPr>
        <w:t>............................................. 22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1.1. </w:t>
      </w:r>
      <w:r w:rsidRPr="00606FA8">
        <w:rPr>
          <w:rFonts w:ascii="Verdana" w:eastAsia="Times New Roman" w:hAnsi="Verdana" w:cs="Times New Roman" w:hint="eastAsia"/>
          <w:color w:val="000000"/>
          <w:kern w:val="0"/>
          <w:sz w:val="24"/>
          <w:szCs w:val="24"/>
          <w:lang w:eastAsia="ru-RU"/>
        </w:rPr>
        <w:t>Поняття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«нон</w:t>
      </w: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фікшн»</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терміносистемі</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теорії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справи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редагування</w:t>
      </w:r>
      <w:r w:rsidRPr="00606FA8">
        <w:rPr>
          <w:rFonts w:ascii="Verdana" w:eastAsia="Times New Roman" w:hAnsi="Verdana" w:cs="Times New Roman"/>
          <w:color w:val="000000"/>
          <w:kern w:val="0"/>
          <w:sz w:val="24"/>
          <w:szCs w:val="24"/>
          <w:lang w:eastAsia="ru-RU"/>
        </w:rPr>
        <w:t xml:space="preserve"> .......................................................... 22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1.1.1. </w:t>
      </w:r>
      <w:r w:rsidRPr="00606FA8">
        <w:rPr>
          <w:rFonts w:ascii="Verdana" w:eastAsia="Times New Roman" w:hAnsi="Verdana" w:cs="Times New Roman" w:hint="eastAsia"/>
          <w:color w:val="000000"/>
          <w:kern w:val="0"/>
          <w:sz w:val="24"/>
          <w:szCs w:val="24"/>
          <w:lang w:eastAsia="ru-RU"/>
        </w:rPr>
        <w:t>Нон</w:t>
      </w: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фікшн</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література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позбавлена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художнього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вимислу</w:t>
      </w:r>
      <w:r w:rsidRPr="00606FA8">
        <w:rPr>
          <w:rFonts w:ascii="Verdana" w:eastAsia="Times New Roman" w:hAnsi="Verdana" w:cs="Times New Roman"/>
          <w:color w:val="000000"/>
          <w:kern w:val="0"/>
          <w:sz w:val="24"/>
          <w:szCs w:val="24"/>
          <w:lang w:eastAsia="ru-RU"/>
        </w:rPr>
        <w:t xml:space="preserve"> ..................... 22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1.1.2. </w:t>
      </w:r>
      <w:r w:rsidRPr="00606FA8">
        <w:rPr>
          <w:rFonts w:ascii="Verdana" w:eastAsia="Times New Roman" w:hAnsi="Verdana" w:cs="Times New Roman" w:hint="eastAsia"/>
          <w:color w:val="000000"/>
          <w:kern w:val="0"/>
          <w:sz w:val="24"/>
          <w:szCs w:val="24"/>
          <w:lang w:eastAsia="ru-RU"/>
        </w:rPr>
        <w:t>Нон</w:t>
      </w: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фікшн</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література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для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розвитку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особистісних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компетенцій</w:t>
      </w:r>
      <w:r w:rsidRPr="00606FA8">
        <w:rPr>
          <w:rFonts w:ascii="Verdana" w:eastAsia="Times New Roman" w:hAnsi="Verdana" w:cs="Times New Roman"/>
          <w:color w:val="000000"/>
          <w:kern w:val="0"/>
          <w:sz w:val="24"/>
          <w:szCs w:val="24"/>
          <w:lang w:eastAsia="ru-RU"/>
        </w:rPr>
        <w:t xml:space="preserve"> .......... 27</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1.1.3. </w:t>
      </w:r>
      <w:r w:rsidRPr="00606FA8">
        <w:rPr>
          <w:rFonts w:ascii="Verdana" w:eastAsia="Times New Roman" w:hAnsi="Verdana" w:cs="Times New Roman" w:hint="eastAsia"/>
          <w:color w:val="000000"/>
          <w:kern w:val="0"/>
          <w:sz w:val="24"/>
          <w:szCs w:val="24"/>
          <w:lang w:eastAsia="ru-RU"/>
        </w:rPr>
        <w:t>Поняття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теорії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справи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редагування</w:t>
      </w:r>
      <w:r w:rsidRPr="00606FA8">
        <w:rPr>
          <w:rFonts w:ascii="Verdana" w:eastAsia="Times New Roman" w:hAnsi="Verdana" w:cs="Times New Roman"/>
          <w:color w:val="000000"/>
          <w:kern w:val="0"/>
          <w:sz w:val="24"/>
          <w:szCs w:val="24"/>
          <w:lang w:eastAsia="ru-RU"/>
        </w:rPr>
        <w:t xml:space="preserve"> 34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1.2. </w:t>
      </w:r>
      <w:r w:rsidRPr="00606FA8">
        <w:rPr>
          <w:rFonts w:ascii="Verdana" w:eastAsia="Times New Roman" w:hAnsi="Verdana" w:cs="Times New Roman" w:hint="eastAsia"/>
          <w:color w:val="000000"/>
          <w:kern w:val="0"/>
          <w:sz w:val="24"/>
          <w:szCs w:val="24"/>
          <w:lang w:eastAsia="ru-RU"/>
        </w:rPr>
        <w:t>Видавнича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розрізі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проблемного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підходу</w:t>
      </w:r>
      <w:r w:rsidRPr="00606FA8">
        <w:rPr>
          <w:rFonts w:ascii="Verdana" w:eastAsia="Times New Roman" w:hAnsi="Verdana" w:cs="Times New Roman"/>
          <w:color w:val="000000"/>
          <w:kern w:val="0"/>
          <w:sz w:val="24"/>
          <w:szCs w:val="24"/>
          <w:lang w:eastAsia="ru-RU"/>
        </w:rPr>
        <w:t>................................. 42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1.2.1. </w:t>
      </w:r>
      <w:r w:rsidRPr="00606FA8">
        <w:rPr>
          <w:rFonts w:ascii="Verdana" w:eastAsia="Times New Roman" w:hAnsi="Verdana" w:cs="Times New Roman" w:hint="eastAsia"/>
          <w:color w:val="000000"/>
          <w:kern w:val="0"/>
          <w:sz w:val="24"/>
          <w:szCs w:val="24"/>
          <w:lang w:eastAsia="ru-RU"/>
        </w:rPr>
        <w:t>Актуальні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проблеми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розвиток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нових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концепцій</w:t>
      </w:r>
      <w:r w:rsidRPr="00606FA8">
        <w:rPr>
          <w:rFonts w:ascii="Verdana" w:eastAsia="Times New Roman" w:hAnsi="Verdana" w:cs="Times New Roman"/>
          <w:color w:val="000000"/>
          <w:kern w:val="0"/>
          <w:sz w:val="24"/>
          <w:szCs w:val="24"/>
          <w:lang w:eastAsia="ru-RU"/>
        </w:rPr>
        <w:t xml:space="preserve"> .............................................................. 42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1.2.2. </w:t>
      </w:r>
      <w:r w:rsidRPr="00606FA8">
        <w:rPr>
          <w:rFonts w:ascii="Verdana" w:eastAsia="Times New Roman" w:hAnsi="Verdana" w:cs="Times New Roman" w:hint="eastAsia"/>
          <w:color w:val="000000"/>
          <w:kern w:val="0"/>
          <w:sz w:val="24"/>
          <w:szCs w:val="24"/>
          <w:lang w:eastAsia="ru-RU"/>
        </w:rPr>
        <w:t>Видавнича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характеристика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сегменту</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проєкту</w:t>
      </w:r>
      <w:r w:rsidRPr="00606FA8">
        <w:rPr>
          <w:rFonts w:ascii="Verdana" w:eastAsia="Times New Roman" w:hAnsi="Verdana" w:cs="Times New Roman"/>
          <w:color w:val="000000"/>
          <w:kern w:val="0"/>
          <w:sz w:val="24"/>
          <w:szCs w:val="24"/>
          <w:lang w:eastAsia="ru-RU"/>
        </w:rPr>
        <w:t xml:space="preserve"> ............................................................................................ 50</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1.2.3. </w:t>
      </w:r>
      <w:r w:rsidRPr="00606FA8">
        <w:rPr>
          <w:rFonts w:ascii="Verdana" w:eastAsia="Times New Roman" w:hAnsi="Verdana" w:cs="Times New Roman" w:hint="eastAsia"/>
          <w:color w:val="000000"/>
          <w:kern w:val="0"/>
          <w:sz w:val="24"/>
          <w:szCs w:val="24"/>
          <w:lang w:eastAsia="ru-RU"/>
        </w:rPr>
        <w:t>Комплексне</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оцінювання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видання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авторський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підхід</w:t>
      </w:r>
      <w:r w:rsidRPr="00606FA8">
        <w:rPr>
          <w:rFonts w:ascii="Verdana" w:eastAsia="Times New Roman" w:hAnsi="Verdana" w:cs="Times New Roman"/>
          <w:color w:val="000000"/>
          <w:kern w:val="0"/>
          <w:sz w:val="24"/>
          <w:szCs w:val="24"/>
          <w:lang w:eastAsia="ru-RU"/>
        </w:rPr>
        <w:t>).................................................................................................... 56</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1.3. </w:t>
      </w:r>
      <w:r w:rsidRPr="00606FA8">
        <w:rPr>
          <w:rFonts w:ascii="Verdana" w:eastAsia="Times New Roman" w:hAnsi="Verdana" w:cs="Times New Roman" w:hint="eastAsia"/>
          <w:color w:val="000000"/>
          <w:kern w:val="0"/>
          <w:sz w:val="24"/>
          <w:szCs w:val="24"/>
          <w:lang w:eastAsia="ru-RU"/>
        </w:rPr>
        <w:t>Пасіонарна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особистість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суб’єкт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соціальних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комунікацій</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об’єкт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біографістики</w:t>
      </w:r>
      <w:r w:rsidRPr="00606FA8">
        <w:rPr>
          <w:rFonts w:ascii="Verdana" w:eastAsia="Times New Roman" w:hAnsi="Verdana" w:cs="Times New Roman"/>
          <w:color w:val="000000"/>
          <w:kern w:val="0"/>
          <w:sz w:val="24"/>
          <w:szCs w:val="24"/>
          <w:lang w:eastAsia="ru-RU"/>
        </w:rPr>
        <w:t>.......................................................................................... 59</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1.3.1. </w:t>
      </w:r>
      <w:r w:rsidRPr="00606FA8">
        <w:rPr>
          <w:rFonts w:ascii="Verdana" w:eastAsia="Times New Roman" w:hAnsi="Verdana" w:cs="Times New Roman" w:hint="eastAsia"/>
          <w:color w:val="000000"/>
          <w:kern w:val="0"/>
          <w:sz w:val="24"/>
          <w:szCs w:val="24"/>
          <w:lang w:eastAsia="ru-RU"/>
        </w:rPr>
        <w:t>Пасіонарність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індивідуальна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популяційна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активність</w:t>
      </w:r>
      <w:r w:rsidRPr="00606FA8">
        <w:rPr>
          <w:rFonts w:ascii="Verdana" w:eastAsia="Times New Roman" w:hAnsi="Verdana" w:cs="Times New Roman"/>
          <w:color w:val="000000"/>
          <w:kern w:val="0"/>
          <w:sz w:val="24"/>
          <w:szCs w:val="24"/>
          <w:lang w:eastAsia="ru-RU"/>
        </w:rPr>
        <w:t>....................... 59</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1.3.2. </w:t>
      </w:r>
      <w:r w:rsidRPr="00606FA8">
        <w:rPr>
          <w:rFonts w:ascii="Verdana" w:eastAsia="Times New Roman" w:hAnsi="Verdana" w:cs="Times New Roman" w:hint="eastAsia"/>
          <w:color w:val="000000"/>
          <w:kern w:val="0"/>
          <w:sz w:val="24"/>
          <w:szCs w:val="24"/>
          <w:lang w:eastAsia="ru-RU"/>
        </w:rPr>
        <w:t>Харизма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інструмент</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перетворення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соціальної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реальності</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тлумачення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харизми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різних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науках</w:t>
      </w:r>
      <w:r w:rsidRPr="00606FA8">
        <w:rPr>
          <w:rFonts w:ascii="Verdana" w:eastAsia="Times New Roman" w:hAnsi="Verdana" w:cs="Times New Roman"/>
          <w:color w:val="000000"/>
          <w:kern w:val="0"/>
          <w:sz w:val="24"/>
          <w:szCs w:val="24"/>
          <w:lang w:eastAsia="ru-RU"/>
        </w:rPr>
        <w:t>).................................................................... 62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1.3.3. </w:t>
      </w:r>
      <w:r w:rsidRPr="00606FA8">
        <w:rPr>
          <w:rFonts w:ascii="Verdana" w:eastAsia="Times New Roman" w:hAnsi="Verdana" w:cs="Times New Roman" w:hint="eastAsia"/>
          <w:color w:val="000000"/>
          <w:kern w:val="0"/>
          <w:sz w:val="24"/>
          <w:szCs w:val="24"/>
          <w:lang w:eastAsia="ru-RU"/>
        </w:rPr>
        <w:t>Харизма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синтез</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шарму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статусу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комунікаційного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лідерства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тлумачення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теорії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соціальних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комунікацій</w:t>
      </w:r>
      <w:r w:rsidRPr="00606FA8">
        <w:rPr>
          <w:rFonts w:ascii="Verdana" w:eastAsia="Times New Roman" w:hAnsi="Verdana" w:cs="Times New Roman"/>
          <w:color w:val="000000"/>
          <w:kern w:val="0"/>
          <w:sz w:val="24"/>
          <w:szCs w:val="24"/>
          <w:lang w:eastAsia="ru-RU"/>
        </w:rPr>
        <w:t>).......................................................... 67</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Висновки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розділу</w:t>
      </w:r>
      <w:r w:rsidRPr="00606FA8">
        <w:rPr>
          <w:rFonts w:ascii="Verdana" w:eastAsia="Times New Roman" w:hAnsi="Verdana" w:cs="Times New Roman"/>
          <w:color w:val="000000"/>
          <w:kern w:val="0"/>
          <w:sz w:val="24"/>
          <w:szCs w:val="24"/>
          <w:lang w:eastAsia="ru-RU"/>
        </w:rPr>
        <w:t xml:space="preserve"> 1............................................................................................. 69</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РОЗДІЛ</w:t>
      </w:r>
      <w:r w:rsidRPr="00606FA8">
        <w:rPr>
          <w:rFonts w:ascii="Verdana" w:eastAsia="Times New Roman" w:hAnsi="Verdana" w:cs="Times New Roman"/>
          <w:color w:val="000000"/>
          <w:kern w:val="0"/>
          <w:sz w:val="24"/>
          <w:szCs w:val="24"/>
          <w:lang w:eastAsia="ru-RU"/>
        </w:rPr>
        <w:t xml:space="preserve"> 2. </w:t>
      </w:r>
      <w:r w:rsidRPr="00606FA8">
        <w:rPr>
          <w:rFonts w:ascii="Verdana" w:eastAsia="Times New Roman" w:hAnsi="Verdana" w:cs="Times New Roman" w:hint="eastAsia"/>
          <w:color w:val="000000"/>
          <w:kern w:val="0"/>
          <w:sz w:val="24"/>
          <w:szCs w:val="24"/>
          <w:lang w:eastAsia="ru-RU"/>
        </w:rPr>
        <w:t>ФОРМУВАННЯ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2017)................................................................................................. 74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2.1. </w:t>
      </w:r>
      <w:r w:rsidRPr="00606FA8">
        <w:rPr>
          <w:rFonts w:ascii="Verdana" w:eastAsia="Times New Roman" w:hAnsi="Verdana" w:cs="Times New Roman" w:hint="eastAsia"/>
          <w:color w:val="000000"/>
          <w:kern w:val="0"/>
          <w:sz w:val="24"/>
          <w:szCs w:val="24"/>
          <w:lang w:eastAsia="ru-RU"/>
        </w:rPr>
        <w:t>Аналітика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оцінки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тенденції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прогнози</w:t>
      </w:r>
      <w:r w:rsidRPr="00606FA8">
        <w:rPr>
          <w:rFonts w:ascii="Verdana" w:eastAsia="Times New Roman" w:hAnsi="Verdana" w:cs="Times New Roman"/>
          <w:color w:val="000000"/>
          <w:kern w:val="0"/>
          <w:sz w:val="24"/>
          <w:szCs w:val="24"/>
          <w:lang w:eastAsia="ru-RU"/>
        </w:rPr>
        <w:t>... 74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2.1.1. </w:t>
      </w:r>
      <w:r w:rsidRPr="00606FA8">
        <w:rPr>
          <w:rFonts w:ascii="Verdana" w:eastAsia="Times New Roman" w:hAnsi="Verdana" w:cs="Times New Roman" w:hint="eastAsia"/>
          <w:color w:val="000000"/>
          <w:kern w:val="0"/>
          <w:sz w:val="24"/>
          <w:szCs w:val="24"/>
          <w:lang w:eastAsia="ru-RU"/>
        </w:rPr>
        <w:t>Державний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облік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аналітика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від</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незалежних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дослідницьких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організацій</w:t>
      </w:r>
      <w:r w:rsidRPr="00606FA8">
        <w:rPr>
          <w:rFonts w:ascii="Verdana" w:eastAsia="Times New Roman" w:hAnsi="Verdana" w:cs="Times New Roman"/>
          <w:color w:val="000000"/>
          <w:kern w:val="0"/>
          <w:sz w:val="24"/>
          <w:szCs w:val="24"/>
          <w:lang w:eastAsia="ru-RU"/>
        </w:rPr>
        <w:t>............................................................ 75</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10</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2.1.2. </w:t>
      </w:r>
      <w:r w:rsidRPr="00606FA8">
        <w:rPr>
          <w:rFonts w:ascii="Verdana" w:eastAsia="Times New Roman" w:hAnsi="Verdana" w:cs="Times New Roman" w:hint="eastAsia"/>
          <w:color w:val="000000"/>
          <w:kern w:val="0"/>
          <w:sz w:val="24"/>
          <w:szCs w:val="24"/>
          <w:lang w:eastAsia="ru-RU"/>
        </w:rPr>
        <w:t>Ринок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загальній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структурі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українського</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нон</w:t>
      </w: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фікшну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даними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Книжкової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палати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України</w:t>
      </w:r>
      <w:r w:rsidRPr="00606FA8">
        <w:rPr>
          <w:rFonts w:ascii="Verdana" w:eastAsia="Times New Roman" w:hAnsi="Verdana" w:cs="Times New Roman"/>
          <w:color w:val="000000"/>
          <w:kern w:val="0"/>
          <w:sz w:val="24"/>
          <w:szCs w:val="24"/>
          <w:lang w:eastAsia="ru-RU"/>
        </w:rPr>
        <w:t>,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2017)........................ 83</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2.2. </w:t>
      </w:r>
      <w:r w:rsidRPr="00606FA8">
        <w:rPr>
          <w:rFonts w:ascii="Verdana" w:eastAsia="Times New Roman" w:hAnsi="Verdana" w:cs="Times New Roman" w:hint="eastAsia"/>
          <w:color w:val="000000"/>
          <w:kern w:val="0"/>
          <w:sz w:val="24"/>
          <w:szCs w:val="24"/>
          <w:lang w:eastAsia="ru-RU"/>
        </w:rPr>
        <w:t>Сегментація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2017)</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групами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підприємств</w:t>
      </w:r>
      <w:r w:rsidRPr="00606FA8">
        <w:rPr>
          <w:rFonts w:ascii="Verdana" w:eastAsia="Times New Roman" w:hAnsi="Verdana" w:cs="Times New Roman"/>
          <w:color w:val="000000"/>
          <w:kern w:val="0"/>
          <w:sz w:val="24"/>
          <w:szCs w:val="24"/>
          <w:lang w:eastAsia="ru-RU"/>
        </w:rPr>
        <w:t xml:space="preserve"> ......................................................................................... 88</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2.2.1. </w:t>
      </w:r>
      <w:r w:rsidRPr="00606FA8">
        <w:rPr>
          <w:rFonts w:ascii="Verdana" w:eastAsia="Times New Roman" w:hAnsi="Verdana" w:cs="Times New Roman" w:hint="eastAsia"/>
          <w:color w:val="000000"/>
          <w:kern w:val="0"/>
          <w:sz w:val="24"/>
          <w:szCs w:val="24"/>
          <w:lang w:eastAsia="ru-RU"/>
        </w:rPr>
        <w:t>Універсальні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спеціалізовані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видавництва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продуценти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r w:rsidRPr="00606FA8">
        <w:rPr>
          <w:rFonts w:ascii="Verdana" w:eastAsia="Times New Roman" w:hAnsi="Verdana" w:cs="Times New Roman"/>
          <w:color w:val="000000"/>
          <w:kern w:val="0"/>
          <w:sz w:val="24"/>
          <w:szCs w:val="24"/>
          <w:lang w:eastAsia="ru-RU"/>
        </w:rPr>
        <w:t xml:space="preserve"> ................................................................................ 88</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2.2.2. </w:t>
      </w:r>
      <w:r w:rsidRPr="00606FA8">
        <w:rPr>
          <w:rFonts w:ascii="Verdana" w:eastAsia="Times New Roman" w:hAnsi="Verdana" w:cs="Times New Roman" w:hint="eastAsia"/>
          <w:color w:val="000000"/>
          <w:kern w:val="0"/>
          <w:sz w:val="24"/>
          <w:szCs w:val="24"/>
          <w:lang w:eastAsia="ru-RU"/>
        </w:rPr>
        <w:t>Регіональна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приналежність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видавців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осередки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біографістики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Україні</w:t>
      </w:r>
      <w:r w:rsidRPr="00606FA8">
        <w:rPr>
          <w:rFonts w:ascii="Verdana" w:eastAsia="Times New Roman" w:hAnsi="Verdana" w:cs="Times New Roman"/>
          <w:color w:val="000000"/>
          <w:kern w:val="0"/>
          <w:sz w:val="24"/>
          <w:szCs w:val="24"/>
          <w:lang w:eastAsia="ru-RU"/>
        </w:rPr>
        <w:t>....................................................................... 90</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2.2.3. </w:t>
      </w:r>
      <w:r w:rsidRPr="00606FA8">
        <w:rPr>
          <w:rFonts w:ascii="Verdana" w:eastAsia="Times New Roman" w:hAnsi="Verdana" w:cs="Times New Roman" w:hint="eastAsia"/>
          <w:color w:val="000000"/>
          <w:kern w:val="0"/>
          <w:sz w:val="24"/>
          <w:szCs w:val="24"/>
          <w:lang w:eastAsia="ru-RU"/>
        </w:rPr>
        <w:t>Конкурентне</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середовище</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видавництва</w:t>
      </w:r>
      <w:r w:rsidRPr="00606FA8">
        <w:rPr>
          <w:rFonts w:ascii="Verdana" w:eastAsia="Times New Roman" w:hAnsi="Verdana" w:cs="Times New Roman"/>
          <w:color w:val="000000"/>
          <w:kern w:val="0"/>
          <w:sz w:val="24"/>
          <w:szCs w:val="24"/>
          <w:lang w:eastAsia="ru-RU"/>
        </w:rPr>
        <w:t>-</w:t>
      </w:r>
      <w:r w:rsidRPr="00606FA8">
        <w:rPr>
          <w:rFonts w:ascii="Verdana" w:eastAsia="Times New Roman" w:hAnsi="Verdana" w:cs="Times New Roman" w:hint="eastAsia"/>
          <w:color w:val="000000"/>
          <w:kern w:val="0"/>
          <w:sz w:val="24"/>
          <w:szCs w:val="24"/>
          <w:lang w:eastAsia="ru-RU"/>
        </w:rPr>
        <w:t>лідери</w:t>
      </w:r>
      <w:r w:rsidRPr="00606FA8">
        <w:rPr>
          <w:rFonts w:ascii="Verdana" w:eastAsia="Times New Roman" w:hAnsi="Verdana" w:cs="Times New Roman"/>
          <w:color w:val="000000"/>
          <w:kern w:val="0"/>
          <w:sz w:val="24"/>
          <w:szCs w:val="24"/>
          <w:lang w:eastAsia="ru-RU"/>
        </w:rPr>
        <w:t xml:space="preserve"> .............................................................................................. 93</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2.3. </w:t>
      </w:r>
      <w:r w:rsidRPr="00606FA8">
        <w:rPr>
          <w:rFonts w:ascii="Verdana" w:eastAsia="Times New Roman" w:hAnsi="Verdana" w:cs="Times New Roman" w:hint="eastAsia"/>
          <w:color w:val="000000"/>
          <w:kern w:val="0"/>
          <w:sz w:val="24"/>
          <w:szCs w:val="24"/>
          <w:lang w:eastAsia="ru-RU"/>
        </w:rPr>
        <w:t>Сегментація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2017)</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групами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продуктів</w:t>
      </w:r>
      <w:r w:rsidRPr="00606FA8">
        <w:rPr>
          <w:rFonts w:ascii="Verdana" w:eastAsia="Times New Roman" w:hAnsi="Verdana" w:cs="Times New Roman"/>
          <w:color w:val="000000"/>
          <w:kern w:val="0"/>
          <w:sz w:val="24"/>
          <w:szCs w:val="24"/>
          <w:lang w:eastAsia="ru-RU"/>
        </w:rPr>
        <w:t>.............................................................................................. 96</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2.3.1. </w:t>
      </w:r>
      <w:r w:rsidRPr="00606FA8">
        <w:rPr>
          <w:rFonts w:ascii="Verdana" w:eastAsia="Times New Roman" w:hAnsi="Verdana" w:cs="Times New Roman" w:hint="eastAsia"/>
          <w:color w:val="000000"/>
          <w:kern w:val="0"/>
          <w:sz w:val="24"/>
          <w:szCs w:val="24"/>
          <w:lang w:eastAsia="ru-RU"/>
        </w:rPr>
        <w:t>Сегменти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цільовим</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призначенням</w:t>
      </w:r>
      <w:r w:rsidRPr="00606FA8">
        <w:rPr>
          <w:rFonts w:ascii="Verdana" w:eastAsia="Times New Roman" w:hAnsi="Verdana" w:cs="Times New Roman"/>
          <w:color w:val="000000"/>
          <w:kern w:val="0"/>
          <w:sz w:val="24"/>
          <w:szCs w:val="24"/>
          <w:lang w:eastAsia="ru-RU"/>
        </w:rPr>
        <w:t xml:space="preserve"> ........................... 96</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2.3.2. </w:t>
      </w:r>
      <w:r w:rsidRPr="00606FA8">
        <w:rPr>
          <w:rFonts w:ascii="Verdana" w:eastAsia="Times New Roman" w:hAnsi="Verdana" w:cs="Times New Roman" w:hint="eastAsia"/>
          <w:color w:val="000000"/>
          <w:kern w:val="0"/>
          <w:sz w:val="24"/>
          <w:szCs w:val="24"/>
          <w:lang w:eastAsia="ru-RU"/>
        </w:rPr>
        <w:t>Сегменти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складом</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тексту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структурою</w:t>
      </w:r>
      <w:r w:rsidRPr="00606FA8">
        <w:rPr>
          <w:rFonts w:ascii="Verdana" w:eastAsia="Times New Roman" w:hAnsi="Verdana" w:cs="Times New Roman"/>
          <w:color w:val="000000"/>
          <w:kern w:val="0"/>
          <w:sz w:val="24"/>
          <w:szCs w:val="24"/>
          <w:lang w:eastAsia="ru-RU"/>
        </w:rPr>
        <w:t>................... 99</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2.3.3. </w:t>
      </w:r>
      <w:r w:rsidRPr="00606FA8">
        <w:rPr>
          <w:rFonts w:ascii="Verdana" w:eastAsia="Times New Roman" w:hAnsi="Verdana" w:cs="Times New Roman" w:hint="eastAsia"/>
          <w:color w:val="000000"/>
          <w:kern w:val="0"/>
          <w:sz w:val="24"/>
          <w:szCs w:val="24"/>
          <w:lang w:eastAsia="ru-RU"/>
        </w:rPr>
        <w:t>Сегменти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мовною</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ознакою</w:t>
      </w:r>
      <w:r w:rsidRPr="00606FA8">
        <w:rPr>
          <w:rFonts w:ascii="Verdana" w:eastAsia="Times New Roman" w:hAnsi="Verdana" w:cs="Times New Roman"/>
          <w:color w:val="000000"/>
          <w:kern w:val="0"/>
          <w:sz w:val="24"/>
          <w:szCs w:val="24"/>
          <w:lang w:eastAsia="ru-RU"/>
        </w:rPr>
        <w:t xml:space="preserve"> ..................................... 100</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2.4. </w:t>
      </w:r>
      <w:r w:rsidRPr="00606FA8">
        <w:rPr>
          <w:rFonts w:ascii="Verdana" w:eastAsia="Times New Roman" w:hAnsi="Verdana" w:cs="Times New Roman" w:hint="eastAsia"/>
          <w:color w:val="000000"/>
          <w:kern w:val="0"/>
          <w:sz w:val="24"/>
          <w:szCs w:val="24"/>
          <w:lang w:eastAsia="ru-RU"/>
        </w:rPr>
        <w:t>Сегментація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українського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видавничого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(2005</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2017)</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за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споживачами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101</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2.4.1. </w:t>
      </w:r>
      <w:r w:rsidRPr="00606FA8">
        <w:rPr>
          <w:rFonts w:ascii="Verdana" w:eastAsia="Times New Roman" w:hAnsi="Verdana" w:cs="Times New Roman" w:hint="eastAsia"/>
          <w:color w:val="000000"/>
          <w:kern w:val="0"/>
          <w:sz w:val="24"/>
          <w:szCs w:val="24"/>
          <w:lang w:eastAsia="ru-RU"/>
        </w:rPr>
        <w:t>Масовий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читач</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основна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цільова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аудиторія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102</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2.4.2. </w:t>
      </w:r>
      <w:r w:rsidRPr="00606FA8">
        <w:rPr>
          <w:rFonts w:ascii="Verdana" w:eastAsia="Times New Roman" w:hAnsi="Verdana" w:cs="Times New Roman" w:hint="eastAsia"/>
          <w:color w:val="000000"/>
          <w:kern w:val="0"/>
          <w:sz w:val="24"/>
          <w:szCs w:val="24"/>
          <w:lang w:eastAsia="ru-RU"/>
        </w:rPr>
        <w:t>Фахова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цільова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аудиторія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споживач</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нішевої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105</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2.4.3. </w:t>
      </w:r>
      <w:r w:rsidRPr="00606FA8">
        <w:rPr>
          <w:rFonts w:ascii="Verdana" w:eastAsia="Times New Roman" w:hAnsi="Verdana" w:cs="Times New Roman" w:hint="eastAsia"/>
          <w:color w:val="000000"/>
          <w:kern w:val="0"/>
          <w:sz w:val="24"/>
          <w:szCs w:val="24"/>
          <w:lang w:eastAsia="ru-RU"/>
        </w:rPr>
        <w:t>Дитяча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цільова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аудиторія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потенціал</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ринку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106</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Висновки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розділу</w:t>
      </w:r>
      <w:r w:rsidRPr="00606FA8">
        <w:rPr>
          <w:rFonts w:ascii="Verdana" w:eastAsia="Times New Roman" w:hAnsi="Verdana" w:cs="Times New Roman"/>
          <w:color w:val="000000"/>
          <w:kern w:val="0"/>
          <w:sz w:val="24"/>
          <w:szCs w:val="24"/>
          <w:lang w:eastAsia="ru-RU"/>
        </w:rPr>
        <w:t xml:space="preserve"> 2........................................................................................... 108</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РОЗДІЛ</w:t>
      </w:r>
      <w:r w:rsidRPr="00606FA8">
        <w:rPr>
          <w:rFonts w:ascii="Verdana" w:eastAsia="Times New Roman" w:hAnsi="Verdana" w:cs="Times New Roman"/>
          <w:color w:val="000000"/>
          <w:kern w:val="0"/>
          <w:sz w:val="24"/>
          <w:szCs w:val="24"/>
          <w:lang w:eastAsia="ru-RU"/>
        </w:rPr>
        <w:t xml:space="preserve"> 3. </w:t>
      </w:r>
      <w:r w:rsidRPr="00606FA8">
        <w:rPr>
          <w:rFonts w:ascii="Verdana" w:eastAsia="Times New Roman" w:hAnsi="Verdana" w:cs="Times New Roman" w:hint="eastAsia"/>
          <w:color w:val="000000"/>
          <w:kern w:val="0"/>
          <w:sz w:val="24"/>
          <w:szCs w:val="24"/>
          <w:lang w:eastAsia="ru-RU"/>
        </w:rPr>
        <w:t>ВИДАВНИЧА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КОНЦЕПЦІЇ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ПРАКТИКИ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ФУНКЦІОНАЛЬНИЙ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ПОТЕНЦІАЛ</w:t>
      </w:r>
      <w:r w:rsidRPr="00606FA8">
        <w:rPr>
          <w:rFonts w:ascii="Verdana" w:eastAsia="Times New Roman" w:hAnsi="Verdana" w:cs="Times New Roman"/>
          <w:color w:val="000000"/>
          <w:kern w:val="0"/>
          <w:sz w:val="24"/>
          <w:szCs w:val="24"/>
          <w:lang w:eastAsia="ru-RU"/>
        </w:rPr>
        <w:t>............ 115</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3.1. </w:t>
      </w:r>
      <w:r w:rsidRPr="00606FA8">
        <w:rPr>
          <w:rFonts w:ascii="Verdana" w:eastAsia="Times New Roman" w:hAnsi="Verdana" w:cs="Times New Roman" w:hint="eastAsia"/>
          <w:color w:val="000000"/>
          <w:kern w:val="0"/>
          <w:sz w:val="24"/>
          <w:szCs w:val="24"/>
          <w:lang w:eastAsia="ru-RU"/>
        </w:rPr>
        <w:t>Маркетингові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детермінанти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просування</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книжкового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видання</w:t>
      </w:r>
      <w:r w:rsidRPr="00606FA8">
        <w:rPr>
          <w:rFonts w:ascii="Verdana" w:eastAsia="Times New Roman" w:hAnsi="Verdana" w:cs="Times New Roman"/>
          <w:color w:val="000000"/>
          <w:kern w:val="0"/>
          <w:sz w:val="24"/>
          <w:szCs w:val="24"/>
          <w:lang w:eastAsia="ru-RU"/>
        </w:rPr>
        <w:t>.................................................................. 115</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3.1.1. </w:t>
      </w:r>
      <w:r w:rsidRPr="00606FA8">
        <w:rPr>
          <w:rFonts w:ascii="Verdana" w:eastAsia="Times New Roman" w:hAnsi="Verdana" w:cs="Times New Roman" w:hint="eastAsia"/>
          <w:color w:val="000000"/>
          <w:kern w:val="0"/>
          <w:sz w:val="24"/>
          <w:szCs w:val="24"/>
          <w:lang w:eastAsia="ru-RU"/>
        </w:rPr>
        <w:t>Маркетингова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стратегія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тригер</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діяльності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видавництва</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 116</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3.1.2. </w:t>
      </w:r>
      <w:r w:rsidRPr="00606FA8">
        <w:rPr>
          <w:rFonts w:ascii="Verdana" w:eastAsia="Times New Roman" w:hAnsi="Verdana" w:cs="Times New Roman" w:hint="eastAsia"/>
          <w:color w:val="000000"/>
          <w:kern w:val="0"/>
          <w:sz w:val="24"/>
          <w:szCs w:val="24"/>
          <w:lang w:eastAsia="ru-RU"/>
        </w:rPr>
        <w:t>Біографічна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продуктні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цінові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аспекти</w:t>
      </w:r>
      <w:r w:rsidRPr="00606FA8">
        <w:rPr>
          <w:rFonts w:ascii="Verdana" w:eastAsia="Times New Roman" w:hAnsi="Verdana" w:cs="Times New Roman"/>
          <w:color w:val="000000"/>
          <w:kern w:val="0"/>
          <w:sz w:val="24"/>
          <w:szCs w:val="24"/>
          <w:lang w:eastAsia="ru-RU"/>
        </w:rPr>
        <w:t xml:space="preserve"> ........................................ 118</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11</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3.1.3. </w:t>
      </w:r>
      <w:r w:rsidRPr="00606FA8">
        <w:rPr>
          <w:rFonts w:ascii="Verdana" w:eastAsia="Times New Roman" w:hAnsi="Verdana" w:cs="Times New Roman" w:hint="eastAsia"/>
          <w:color w:val="000000"/>
          <w:kern w:val="0"/>
          <w:sz w:val="24"/>
          <w:szCs w:val="24"/>
          <w:lang w:eastAsia="ru-RU"/>
        </w:rPr>
        <w:t>Просування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розширення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індивідуальної</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національної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культури</w:t>
      </w:r>
      <w:r w:rsidRPr="00606FA8">
        <w:rPr>
          <w:rFonts w:ascii="Verdana" w:eastAsia="Times New Roman" w:hAnsi="Verdana" w:cs="Times New Roman"/>
          <w:color w:val="000000"/>
          <w:kern w:val="0"/>
          <w:sz w:val="24"/>
          <w:szCs w:val="24"/>
          <w:lang w:eastAsia="ru-RU"/>
        </w:rPr>
        <w:t>........................................................................................ 124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3.2. </w:t>
      </w:r>
      <w:r w:rsidRPr="00606FA8">
        <w:rPr>
          <w:rFonts w:ascii="Verdana" w:eastAsia="Times New Roman" w:hAnsi="Verdana" w:cs="Times New Roman" w:hint="eastAsia"/>
          <w:color w:val="000000"/>
          <w:kern w:val="0"/>
          <w:sz w:val="24"/>
          <w:szCs w:val="24"/>
          <w:lang w:eastAsia="ru-RU"/>
        </w:rPr>
        <w:t>Змістова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функціональний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потенціал</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134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3.2.1. </w:t>
      </w:r>
      <w:r w:rsidRPr="00606FA8">
        <w:rPr>
          <w:rFonts w:ascii="Verdana" w:eastAsia="Times New Roman" w:hAnsi="Verdana" w:cs="Times New Roman" w:hint="eastAsia"/>
          <w:color w:val="000000"/>
          <w:kern w:val="0"/>
          <w:sz w:val="24"/>
          <w:szCs w:val="24"/>
          <w:lang w:eastAsia="ru-RU"/>
        </w:rPr>
        <w:t>Образ</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харизматичної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особистості</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ціннісний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вимір</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 134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3.2.2. </w:t>
      </w:r>
      <w:r w:rsidRPr="00606FA8">
        <w:rPr>
          <w:rFonts w:ascii="Verdana" w:eastAsia="Times New Roman" w:hAnsi="Verdana" w:cs="Times New Roman" w:hint="eastAsia"/>
          <w:color w:val="000000"/>
          <w:kern w:val="0"/>
          <w:sz w:val="24"/>
          <w:szCs w:val="24"/>
          <w:lang w:eastAsia="ru-RU"/>
        </w:rPr>
        <w:t>Пізнавальний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інтерпретаційний</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потенціал</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 143</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3.2.3. </w:t>
      </w:r>
      <w:r w:rsidRPr="00606FA8">
        <w:rPr>
          <w:rFonts w:ascii="Verdana" w:eastAsia="Times New Roman" w:hAnsi="Verdana" w:cs="Times New Roman" w:hint="eastAsia"/>
          <w:color w:val="000000"/>
          <w:kern w:val="0"/>
          <w:sz w:val="24"/>
          <w:szCs w:val="24"/>
          <w:lang w:eastAsia="ru-RU"/>
        </w:rPr>
        <w:t>Мотиваційна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природа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чинника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безперервного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саморозвитку</w:t>
      </w:r>
      <w:r w:rsidRPr="00606FA8">
        <w:rPr>
          <w:rFonts w:ascii="Verdana" w:eastAsia="Times New Roman" w:hAnsi="Verdana" w:cs="Times New Roman"/>
          <w:color w:val="000000"/>
          <w:kern w:val="0"/>
          <w:sz w:val="24"/>
          <w:szCs w:val="24"/>
          <w:lang w:eastAsia="ru-RU"/>
        </w:rPr>
        <w:t>.............................................................. 148</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3.3. </w:t>
      </w:r>
      <w:r w:rsidRPr="00606FA8">
        <w:rPr>
          <w:rFonts w:ascii="Verdana" w:eastAsia="Times New Roman" w:hAnsi="Verdana" w:cs="Times New Roman" w:hint="eastAsia"/>
          <w:color w:val="000000"/>
          <w:kern w:val="0"/>
          <w:sz w:val="24"/>
          <w:szCs w:val="24"/>
          <w:lang w:eastAsia="ru-RU"/>
        </w:rPr>
        <w:t>Культура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дизайну</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між</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традицією</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та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новаторством</w:t>
      </w:r>
      <w:r w:rsidRPr="00606FA8">
        <w:rPr>
          <w:rFonts w:ascii="Verdana" w:eastAsia="Times New Roman" w:hAnsi="Verdana" w:cs="Times New Roman"/>
          <w:color w:val="000000"/>
          <w:kern w:val="0"/>
          <w:sz w:val="24"/>
          <w:szCs w:val="24"/>
          <w:lang w:eastAsia="ru-RU"/>
        </w:rPr>
        <w:t>......................................................................... 153</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3.3.1. </w:t>
      </w:r>
      <w:r w:rsidRPr="00606FA8">
        <w:rPr>
          <w:rFonts w:ascii="Verdana" w:eastAsia="Times New Roman" w:hAnsi="Verdana" w:cs="Times New Roman" w:hint="eastAsia"/>
          <w:color w:val="000000"/>
          <w:kern w:val="0"/>
          <w:sz w:val="24"/>
          <w:szCs w:val="24"/>
          <w:lang w:eastAsia="ru-RU"/>
        </w:rPr>
        <w:t>Консервативність</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як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основа</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естетики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біографічної</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книги</w:t>
      </w:r>
      <w:r w:rsidRPr="00606FA8">
        <w:rPr>
          <w:rFonts w:ascii="Verdana" w:eastAsia="Times New Roman" w:hAnsi="Verdana" w:cs="Times New Roman"/>
          <w:color w:val="000000"/>
          <w:kern w:val="0"/>
          <w:sz w:val="24"/>
          <w:szCs w:val="24"/>
          <w:lang w:eastAsia="ru-RU"/>
        </w:rPr>
        <w:t xml:space="preserve"> ....................... 154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color w:val="000000"/>
          <w:kern w:val="0"/>
          <w:sz w:val="24"/>
          <w:szCs w:val="24"/>
          <w:lang w:eastAsia="ru-RU"/>
        </w:rPr>
        <w:t xml:space="preserve">3.3.2. </w:t>
      </w:r>
      <w:r w:rsidRPr="00606FA8">
        <w:rPr>
          <w:rFonts w:ascii="Verdana" w:eastAsia="Times New Roman" w:hAnsi="Verdana" w:cs="Times New Roman" w:hint="eastAsia"/>
          <w:color w:val="000000"/>
          <w:kern w:val="0"/>
          <w:sz w:val="24"/>
          <w:szCs w:val="24"/>
          <w:lang w:eastAsia="ru-RU"/>
        </w:rPr>
        <w:t>Проблеми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формування</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нових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дизайнерських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концептів</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біографічних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видань</w:t>
      </w:r>
      <w:r w:rsidRPr="00606FA8">
        <w:rPr>
          <w:rFonts w:ascii="Verdana" w:eastAsia="Times New Roman" w:hAnsi="Verdana" w:cs="Times New Roman"/>
          <w:color w:val="000000"/>
          <w:kern w:val="0"/>
          <w:sz w:val="24"/>
          <w:szCs w:val="24"/>
          <w:lang w:eastAsia="ru-RU"/>
        </w:rPr>
        <w:t>................................................................................................ 160</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Висновки</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до</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розділу</w:t>
      </w:r>
      <w:r w:rsidRPr="00606FA8">
        <w:rPr>
          <w:rFonts w:ascii="Verdana" w:eastAsia="Times New Roman" w:hAnsi="Verdana" w:cs="Times New Roman"/>
          <w:color w:val="000000"/>
          <w:kern w:val="0"/>
          <w:sz w:val="24"/>
          <w:szCs w:val="24"/>
          <w:lang w:eastAsia="ru-RU"/>
        </w:rPr>
        <w:t xml:space="preserve"> 3........................................................................................... 164</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ВИСНОВКИ</w:t>
      </w:r>
      <w:r w:rsidRPr="00606FA8">
        <w:rPr>
          <w:rFonts w:ascii="Verdana" w:eastAsia="Times New Roman" w:hAnsi="Verdana" w:cs="Times New Roman"/>
          <w:color w:val="000000"/>
          <w:kern w:val="0"/>
          <w:sz w:val="24"/>
          <w:szCs w:val="24"/>
          <w:lang w:eastAsia="ru-RU"/>
        </w:rPr>
        <w:t xml:space="preserve"> ........................................................................................................... 171</w:t>
      </w:r>
    </w:p>
    <w:p w:rsidR="00606FA8" w:rsidRPr="00606FA8"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СПИСОК</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ВИКОРИСТАНИХ</w:t>
      </w:r>
      <w:r w:rsidRPr="00606FA8">
        <w:rPr>
          <w:rFonts w:ascii="Verdana" w:eastAsia="Times New Roman" w:hAnsi="Verdana" w:cs="Times New Roman"/>
          <w:color w:val="000000"/>
          <w:kern w:val="0"/>
          <w:sz w:val="24"/>
          <w:szCs w:val="24"/>
          <w:lang w:eastAsia="ru-RU"/>
        </w:rPr>
        <w:t xml:space="preserve"> </w:t>
      </w:r>
      <w:r w:rsidRPr="00606FA8">
        <w:rPr>
          <w:rFonts w:ascii="Verdana" w:eastAsia="Times New Roman" w:hAnsi="Verdana" w:cs="Times New Roman" w:hint="eastAsia"/>
          <w:color w:val="000000"/>
          <w:kern w:val="0"/>
          <w:sz w:val="24"/>
          <w:szCs w:val="24"/>
          <w:lang w:eastAsia="ru-RU"/>
        </w:rPr>
        <w:t>ДЖЕРЕЛ</w:t>
      </w:r>
      <w:r w:rsidRPr="00606FA8">
        <w:rPr>
          <w:rFonts w:ascii="Verdana" w:eastAsia="Times New Roman" w:hAnsi="Verdana" w:cs="Times New Roman"/>
          <w:color w:val="000000"/>
          <w:kern w:val="0"/>
          <w:sz w:val="24"/>
          <w:szCs w:val="24"/>
          <w:lang w:eastAsia="ru-RU"/>
        </w:rPr>
        <w:t xml:space="preserve"> .......................................................... 177</w:t>
      </w:r>
    </w:p>
    <w:p w:rsidR="0066512E" w:rsidRDefault="00606FA8" w:rsidP="00606FA8">
      <w:pPr>
        <w:rPr>
          <w:rFonts w:ascii="Verdana" w:eastAsia="Times New Roman" w:hAnsi="Verdana" w:cs="Times New Roman"/>
          <w:color w:val="000000"/>
          <w:kern w:val="0"/>
          <w:sz w:val="24"/>
          <w:szCs w:val="24"/>
          <w:lang w:eastAsia="ru-RU"/>
        </w:rPr>
      </w:pPr>
      <w:r w:rsidRPr="00606FA8">
        <w:rPr>
          <w:rFonts w:ascii="Verdana" w:eastAsia="Times New Roman" w:hAnsi="Verdana" w:cs="Times New Roman" w:hint="eastAsia"/>
          <w:color w:val="000000"/>
          <w:kern w:val="0"/>
          <w:sz w:val="24"/>
          <w:szCs w:val="24"/>
          <w:lang w:eastAsia="ru-RU"/>
        </w:rPr>
        <w:t>ДОД</w:t>
      </w:r>
      <w:r w:rsidRPr="00606FA8">
        <w:rPr>
          <w:rFonts w:ascii="Verdana" w:eastAsia="Times New Roman" w:hAnsi="Verdana" w:cs="Times New Roman"/>
          <w:color w:val="000000"/>
          <w:kern w:val="0"/>
          <w:sz w:val="24"/>
          <w:szCs w:val="24"/>
          <w:lang w:eastAsia="ru-RU"/>
        </w:rPr>
        <w:t>A</w:t>
      </w:r>
      <w:r w:rsidRPr="00606FA8">
        <w:rPr>
          <w:rFonts w:ascii="Verdana" w:eastAsia="Times New Roman" w:hAnsi="Verdana" w:cs="Times New Roman" w:hint="eastAsia"/>
          <w:color w:val="000000"/>
          <w:kern w:val="0"/>
          <w:sz w:val="24"/>
          <w:szCs w:val="24"/>
          <w:lang w:eastAsia="ru-RU"/>
        </w:rPr>
        <w:t>ТКИ</w:t>
      </w:r>
      <w:r w:rsidRPr="00606FA8">
        <w:rPr>
          <w:rFonts w:ascii="Verdana" w:eastAsia="Times New Roman" w:hAnsi="Verdana" w:cs="Times New Roman"/>
          <w:color w:val="000000"/>
          <w:kern w:val="0"/>
          <w:sz w:val="24"/>
          <w:szCs w:val="24"/>
          <w:lang w:eastAsia="ru-RU"/>
        </w:rPr>
        <w:t>............................................................................................................... 196</w:t>
      </w:r>
    </w:p>
    <w:p w:rsidR="00606FA8" w:rsidRDefault="00606FA8" w:rsidP="00606FA8">
      <w:pPr>
        <w:rPr>
          <w:rFonts w:ascii="Verdana" w:eastAsia="Times New Roman" w:hAnsi="Verdana" w:cs="Times New Roman"/>
          <w:color w:val="000000"/>
          <w:kern w:val="0"/>
          <w:sz w:val="24"/>
          <w:szCs w:val="24"/>
          <w:lang w:eastAsia="ru-RU"/>
        </w:rPr>
      </w:pPr>
    </w:p>
    <w:p w:rsidR="00606FA8" w:rsidRDefault="00606FA8" w:rsidP="00606FA8">
      <w:pPr>
        <w:rPr>
          <w:rFonts w:ascii="Verdana" w:eastAsia="Times New Roman" w:hAnsi="Verdana" w:cs="Times New Roman"/>
          <w:color w:val="000000"/>
          <w:kern w:val="0"/>
          <w:sz w:val="24"/>
          <w:szCs w:val="24"/>
          <w:lang w:eastAsia="ru-RU"/>
        </w:rPr>
      </w:pPr>
    </w:p>
    <w:p w:rsidR="00606FA8" w:rsidRDefault="00606FA8" w:rsidP="00606FA8">
      <w:pPr>
        <w:rPr>
          <w:rFonts w:ascii="Verdana" w:eastAsia="Times New Roman" w:hAnsi="Verdana" w:cs="Times New Roman"/>
          <w:color w:val="000000"/>
          <w:kern w:val="0"/>
          <w:sz w:val="24"/>
          <w:szCs w:val="24"/>
          <w:lang w:eastAsia="ru-RU"/>
        </w:rPr>
      </w:pPr>
    </w:p>
    <w:p w:rsidR="00606FA8" w:rsidRDefault="00606FA8" w:rsidP="00606FA8">
      <w:r>
        <w:rPr>
          <w:rFonts w:hint="eastAsia"/>
        </w:rPr>
        <w:t>ВИСНОВКИ</w:t>
      </w:r>
    </w:p>
    <w:p w:rsidR="00606FA8" w:rsidRDefault="00606FA8" w:rsidP="00606FA8">
      <w:r>
        <w:rPr>
          <w:rFonts w:hint="eastAsia"/>
        </w:rPr>
        <w:t>У</w:t>
      </w:r>
      <w:r>
        <w:t></w:t>
      </w:r>
      <w:r>
        <w:rPr>
          <w:rFonts w:hint="eastAsia"/>
        </w:rPr>
        <w:t>дисертаційній</w:t>
      </w:r>
      <w:r>
        <w:t></w:t>
      </w:r>
      <w:r>
        <w:rPr>
          <w:rFonts w:hint="eastAsia"/>
        </w:rPr>
        <w:t>роботі</w:t>
      </w:r>
      <w:r>
        <w:t></w:t>
      </w:r>
      <w:r>
        <w:rPr>
          <w:rFonts w:hint="eastAsia"/>
        </w:rPr>
        <w:t>вивчено</w:t>
      </w:r>
      <w:r>
        <w:t></w:t>
      </w:r>
      <w:r>
        <w:rPr>
          <w:rFonts w:hint="eastAsia"/>
        </w:rPr>
        <w:t>закономірності</w:t>
      </w:r>
      <w:r>
        <w:t></w:t>
      </w:r>
      <w:r>
        <w:rPr>
          <w:rFonts w:hint="eastAsia"/>
        </w:rPr>
        <w:t>розвитку</w:t>
      </w:r>
      <w:r>
        <w:t></w:t>
      </w:r>
      <w:r>
        <w:rPr>
          <w:rFonts w:hint="eastAsia"/>
        </w:rPr>
        <w:t>української</w:t>
      </w:r>
    </w:p>
    <w:p w:rsidR="00606FA8" w:rsidRDefault="00606FA8" w:rsidP="00606FA8">
      <w:r>
        <w:rPr>
          <w:rFonts w:hint="eastAsia"/>
        </w:rPr>
        <w:t>біографічної</w:t>
      </w:r>
      <w:r>
        <w:t></w:t>
      </w:r>
      <w:r>
        <w:rPr>
          <w:rFonts w:hint="eastAsia"/>
        </w:rPr>
        <w:t>книги</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rPr>
          <w:rFonts w:hint="eastAsia"/>
        </w:rPr>
        <w:t>Дослідження</w:t>
      </w:r>
      <w:r>
        <w:t></w:t>
      </w:r>
      <w:r>
        <w:rPr>
          <w:rFonts w:hint="eastAsia"/>
        </w:rPr>
        <w:t>ринку</w:t>
      </w:r>
      <w:r>
        <w:t></w:t>
      </w:r>
      <w:r>
        <w:rPr>
          <w:rFonts w:hint="eastAsia"/>
        </w:rPr>
        <w:t>та</w:t>
      </w:r>
      <w:r>
        <w:t></w:t>
      </w:r>
      <w:r>
        <w:rPr>
          <w:rFonts w:hint="eastAsia"/>
        </w:rPr>
        <w:t>культури</w:t>
      </w:r>
      <w:r>
        <w:t></w:t>
      </w:r>
      <w:r>
        <w:rPr>
          <w:rFonts w:hint="eastAsia"/>
        </w:rPr>
        <w:t>біографічних</w:t>
      </w:r>
    </w:p>
    <w:p w:rsidR="00606FA8" w:rsidRDefault="00606FA8" w:rsidP="00606FA8">
      <w:r>
        <w:rPr>
          <w:rFonts w:hint="eastAsia"/>
        </w:rPr>
        <w:t>книг</w:t>
      </w:r>
      <w:r>
        <w:t></w:t>
      </w:r>
      <w:r>
        <w:rPr>
          <w:rFonts w:hint="eastAsia"/>
        </w:rPr>
        <w:t>дало</w:t>
      </w:r>
      <w:r>
        <w:t></w:t>
      </w:r>
      <w:r>
        <w:rPr>
          <w:rFonts w:hint="eastAsia"/>
        </w:rPr>
        <w:t>підстави</w:t>
      </w:r>
      <w:r>
        <w:t></w:t>
      </w:r>
      <w:r>
        <w:rPr>
          <w:rFonts w:hint="eastAsia"/>
        </w:rPr>
        <w:t>зробити</w:t>
      </w:r>
      <w:r>
        <w:t></w:t>
      </w:r>
      <w:r>
        <w:rPr>
          <w:rFonts w:hint="eastAsia"/>
        </w:rPr>
        <w:t>такі</w:t>
      </w:r>
      <w:r>
        <w:t></w:t>
      </w:r>
      <w:r>
        <w:rPr>
          <w:rFonts w:hint="eastAsia"/>
        </w:rPr>
        <w:t>висновки</w:t>
      </w:r>
      <w:r>
        <w:t></w:t>
      </w:r>
    </w:p>
    <w:p w:rsidR="00606FA8" w:rsidRDefault="00606FA8" w:rsidP="00606FA8">
      <w:r>
        <w:t></w:t>
      </w:r>
      <w:r>
        <w:t></w:t>
      </w:r>
      <w:r>
        <w:t></w:t>
      </w:r>
      <w:r>
        <w:rPr>
          <w:rFonts w:hint="eastAsia"/>
        </w:rPr>
        <w:t>Поняття</w:t>
      </w:r>
      <w:r>
        <w:t></w:t>
      </w:r>
      <w:r>
        <w:t></w:t>
      </w:r>
      <w:r>
        <w:rPr>
          <w:rFonts w:hint="eastAsia"/>
        </w:rPr>
        <w:t>нон</w:t>
      </w:r>
      <w:r>
        <w:t></w:t>
      </w:r>
      <w:r>
        <w:rPr>
          <w:rFonts w:hint="eastAsia"/>
        </w:rPr>
        <w:t>фікшн</w:t>
      </w:r>
      <w:r>
        <w:t></w:t>
      </w:r>
      <w:r>
        <w:t></w:t>
      </w:r>
      <w:r>
        <w:rPr>
          <w:rFonts w:hint="eastAsia"/>
        </w:rPr>
        <w:t>і</w:t>
      </w:r>
      <w:r>
        <w:t></w:t>
      </w:r>
      <w:r>
        <w:t></w:t>
      </w:r>
      <w:r>
        <w:rPr>
          <w:rFonts w:hint="eastAsia"/>
        </w:rPr>
        <w:t>біографічна</w:t>
      </w:r>
      <w:r>
        <w:t></w:t>
      </w:r>
      <w:r>
        <w:rPr>
          <w:rFonts w:hint="eastAsia"/>
        </w:rPr>
        <w:t>книга</w:t>
      </w:r>
      <w:r>
        <w:t></w:t>
      </w:r>
      <w:r>
        <w:t></w:t>
      </w:r>
      <w:r>
        <w:rPr>
          <w:rFonts w:hint="eastAsia"/>
        </w:rPr>
        <w:t>потребують</w:t>
      </w:r>
      <w:r>
        <w:t></w:t>
      </w:r>
      <w:r>
        <w:rPr>
          <w:rFonts w:hint="eastAsia"/>
        </w:rPr>
        <w:t>термінологізації</w:t>
      </w:r>
      <w:r>
        <w:t></w:t>
      </w:r>
      <w:r>
        <w:rPr>
          <w:rFonts w:hint="eastAsia"/>
        </w:rPr>
        <w:t>в</w:t>
      </w:r>
    </w:p>
    <w:p w:rsidR="00606FA8" w:rsidRDefault="00606FA8" w:rsidP="00606FA8">
      <w:r>
        <w:rPr>
          <w:rFonts w:hint="eastAsia"/>
        </w:rPr>
        <w:t>межах</w:t>
      </w:r>
      <w:r>
        <w:t></w:t>
      </w:r>
      <w:r>
        <w:rPr>
          <w:rFonts w:hint="eastAsia"/>
        </w:rPr>
        <w:t>теорії</w:t>
      </w:r>
      <w:r>
        <w:t></w:t>
      </w:r>
      <w:r>
        <w:rPr>
          <w:rFonts w:hint="eastAsia"/>
        </w:rPr>
        <w:t>видавничої</w:t>
      </w:r>
      <w:r>
        <w:t></w:t>
      </w:r>
      <w:r>
        <w:rPr>
          <w:rFonts w:hint="eastAsia"/>
        </w:rPr>
        <w:t>справи</w:t>
      </w:r>
      <w:r>
        <w:t></w:t>
      </w:r>
      <w:r>
        <w:rPr>
          <w:rFonts w:hint="eastAsia"/>
        </w:rPr>
        <w:t>та</w:t>
      </w:r>
      <w:r>
        <w:t></w:t>
      </w:r>
      <w:r>
        <w:rPr>
          <w:rFonts w:hint="eastAsia"/>
        </w:rPr>
        <w:t>редагування</w:t>
      </w:r>
      <w:r>
        <w:t></w:t>
      </w:r>
      <w:r>
        <w:t></w:t>
      </w:r>
      <w:r>
        <w:rPr>
          <w:rFonts w:hint="eastAsia"/>
        </w:rPr>
        <w:t>з</w:t>
      </w:r>
      <w:r>
        <w:t></w:t>
      </w:r>
      <w:r>
        <w:rPr>
          <w:rFonts w:hint="eastAsia"/>
        </w:rPr>
        <w:t>огляду</w:t>
      </w:r>
      <w:r>
        <w:t></w:t>
      </w:r>
      <w:r>
        <w:rPr>
          <w:rFonts w:hint="eastAsia"/>
        </w:rPr>
        <w:t>на</w:t>
      </w:r>
      <w:r>
        <w:t></w:t>
      </w:r>
      <w:r>
        <w:rPr>
          <w:rFonts w:hint="eastAsia"/>
        </w:rPr>
        <w:t>її</w:t>
      </w:r>
      <w:r>
        <w:t></w:t>
      </w:r>
      <w:r>
        <w:rPr>
          <w:rFonts w:hint="eastAsia"/>
        </w:rPr>
        <w:t>предметне</w:t>
      </w:r>
      <w:r>
        <w:t></w:t>
      </w:r>
      <w:r>
        <w:rPr>
          <w:rFonts w:hint="eastAsia"/>
        </w:rPr>
        <w:t>поле</w:t>
      </w:r>
      <w:r>
        <w:t></w:t>
      </w:r>
    </w:p>
    <w:p w:rsidR="00606FA8" w:rsidRDefault="00606FA8" w:rsidP="00606FA8">
      <w:r>
        <w:rPr>
          <w:rFonts w:hint="eastAsia"/>
        </w:rPr>
        <w:t>Запропоновано</w:t>
      </w:r>
      <w:r>
        <w:t></w:t>
      </w:r>
      <w:r>
        <w:rPr>
          <w:rFonts w:hint="eastAsia"/>
        </w:rPr>
        <w:t>авторську</w:t>
      </w:r>
      <w:r>
        <w:t></w:t>
      </w:r>
      <w:r>
        <w:rPr>
          <w:rFonts w:hint="eastAsia"/>
        </w:rPr>
        <w:t>дефініцію</w:t>
      </w:r>
      <w:r>
        <w:t></w:t>
      </w:r>
      <w:r>
        <w:rPr>
          <w:rFonts w:hint="eastAsia"/>
        </w:rPr>
        <w:t>поняття</w:t>
      </w:r>
      <w:r>
        <w:t></w:t>
      </w:r>
      <w:r>
        <w:t></w:t>
      </w:r>
      <w:r>
        <w:rPr>
          <w:rFonts w:hint="eastAsia"/>
        </w:rPr>
        <w:t>книга</w:t>
      </w:r>
      <w:r>
        <w:t></w:t>
      </w:r>
      <w:r>
        <w:rPr>
          <w:rFonts w:hint="eastAsia"/>
        </w:rPr>
        <w:t>нон</w:t>
      </w:r>
      <w:r>
        <w:t></w:t>
      </w:r>
      <w:r>
        <w:rPr>
          <w:rFonts w:hint="eastAsia"/>
        </w:rPr>
        <w:t>фікшн</w:t>
      </w:r>
      <w:r>
        <w:t></w:t>
      </w:r>
      <w:r>
        <w:t></w:t>
      </w:r>
      <w:r>
        <w:t></w:t>
      </w:r>
      <w:r>
        <w:rPr>
          <w:rFonts w:hint="eastAsia"/>
        </w:rPr>
        <w:t>при</w:t>
      </w:r>
      <w:r>
        <w:t></w:t>
      </w:r>
      <w:r>
        <w:rPr>
          <w:rFonts w:hint="eastAsia"/>
        </w:rPr>
        <w:t>цьому</w:t>
      </w:r>
    </w:p>
    <w:p w:rsidR="00606FA8" w:rsidRDefault="00606FA8" w:rsidP="00606FA8">
      <w:r>
        <w:rPr>
          <w:rFonts w:hint="eastAsia"/>
        </w:rPr>
        <w:t>виділено</w:t>
      </w:r>
      <w:r>
        <w:t></w:t>
      </w:r>
      <w:r>
        <w:rPr>
          <w:rFonts w:hint="eastAsia"/>
        </w:rPr>
        <w:t>два</w:t>
      </w:r>
      <w:r>
        <w:t></w:t>
      </w:r>
      <w:r>
        <w:rPr>
          <w:rFonts w:hint="eastAsia"/>
        </w:rPr>
        <w:t>значення</w:t>
      </w:r>
      <w:r>
        <w:t></w:t>
      </w:r>
      <w:r>
        <w:rPr>
          <w:rFonts w:hint="eastAsia"/>
        </w:rPr>
        <w:t>—</w:t>
      </w:r>
      <w:r>
        <w:t></w:t>
      </w:r>
      <w:r>
        <w:rPr>
          <w:rFonts w:hint="eastAsia"/>
        </w:rPr>
        <w:t>ширше</w:t>
      </w:r>
      <w:r>
        <w:t></w:t>
      </w:r>
      <w:r>
        <w:rPr>
          <w:rFonts w:hint="eastAsia"/>
        </w:rPr>
        <w:t>і</w:t>
      </w:r>
      <w:r>
        <w:t></w:t>
      </w:r>
      <w:r>
        <w:rPr>
          <w:rFonts w:hint="eastAsia"/>
        </w:rPr>
        <w:t>вужче</w:t>
      </w:r>
      <w:r>
        <w:t></w:t>
      </w:r>
      <w:r>
        <w:t></w:t>
      </w:r>
      <w:r>
        <w:rPr>
          <w:rFonts w:hint="eastAsia"/>
        </w:rPr>
        <w:t>Книга</w:t>
      </w:r>
      <w:r>
        <w:t></w:t>
      </w:r>
      <w:r>
        <w:rPr>
          <w:rFonts w:hint="eastAsia"/>
        </w:rPr>
        <w:t>нон</w:t>
      </w:r>
      <w:r>
        <w:t></w:t>
      </w:r>
      <w:r>
        <w:rPr>
          <w:rFonts w:hint="eastAsia"/>
        </w:rPr>
        <w:t>фікшн</w:t>
      </w:r>
      <w:r>
        <w:t></w:t>
      </w:r>
      <w:r>
        <w:rPr>
          <w:rFonts w:hint="eastAsia"/>
        </w:rPr>
        <w:t>—</w:t>
      </w:r>
      <w:r>
        <w:t></w:t>
      </w:r>
      <w:r>
        <w:t></w:t>
      </w:r>
      <w:r>
        <w:t></w:t>
      </w:r>
      <w:r>
        <w:t></w:t>
      </w:r>
      <w:r>
        <w:rPr>
          <w:rFonts w:hint="eastAsia"/>
        </w:rPr>
        <w:t>у</w:t>
      </w:r>
      <w:r>
        <w:t></w:t>
      </w:r>
      <w:r>
        <w:rPr>
          <w:rFonts w:hint="eastAsia"/>
        </w:rPr>
        <w:t>ширшому</w:t>
      </w:r>
    </w:p>
    <w:p w:rsidR="00606FA8" w:rsidRDefault="00606FA8" w:rsidP="00606FA8">
      <w:r>
        <w:rPr>
          <w:rFonts w:hint="eastAsia"/>
        </w:rPr>
        <w:t>значенні</w:t>
      </w:r>
      <w:r>
        <w:t></w:t>
      </w:r>
      <w:r>
        <w:rPr>
          <w:rFonts w:hint="eastAsia"/>
        </w:rPr>
        <w:t>—</w:t>
      </w:r>
      <w:r>
        <w:t></w:t>
      </w:r>
      <w:r>
        <w:rPr>
          <w:rFonts w:hint="eastAsia"/>
        </w:rPr>
        <w:t>книжкове</w:t>
      </w:r>
      <w:r>
        <w:t></w:t>
      </w:r>
      <w:r>
        <w:rPr>
          <w:rFonts w:hint="eastAsia"/>
        </w:rPr>
        <w:t>видання</w:t>
      </w:r>
      <w:r>
        <w:t></w:t>
      </w:r>
      <w:r>
        <w:rPr>
          <w:rFonts w:hint="eastAsia"/>
        </w:rPr>
        <w:t>нехудожнього</w:t>
      </w:r>
      <w:r>
        <w:t></w:t>
      </w:r>
      <w:r>
        <w:rPr>
          <w:rFonts w:hint="eastAsia"/>
        </w:rPr>
        <w:t>змісту</w:t>
      </w:r>
      <w:r>
        <w:t></w:t>
      </w:r>
      <w:r>
        <w:t></w:t>
      </w:r>
      <w:r>
        <w:t></w:t>
      </w:r>
      <w:r>
        <w:t></w:t>
      </w:r>
      <w:r>
        <w:t></w:t>
      </w:r>
      <w:r>
        <w:rPr>
          <w:rFonts w:hint="eastAsia"/>
        </w:rPr>
        <w:t>у</w:t>
      </w:r>
      <w:r>
        <w:t></w:t>
      </w:r>
      <w:r>
        <w:rPr>
          <w:rFonts w:hint="eastAsia"/>
        </w:rPr>
        <w:t>вужчому</w:t>
      </w:r>
      <w:r>
        <w:t></w:t>
      </w:r>
      <w:r>
        <w:rPr>
          <w:rFonts w:hint="eastAsia"/>
        </w:rPr>
        <w:t>значенні</w:t>
      </w:r>
      <w:r>
        <w:t></w:t>
      </w:r>
      <w:r>
        <w:rPr>
          <w:rFonts w:hint="eastAsia"/>
        </w:rPr>
        <w:t>—</w:t>
      </w:r>
    </w:p>
    <w:p w:rsidR="00606FA8" w:rsidRDefault="00606FA8" w:rsidP="00606FA8">
      <w:r>
        <w:rPr>
          <w:rFonts w:hint="eastAsia"/>
        </w:rPr>
        <w:t>видання</w:t>
      </w:r>
      <w:r>
        <w:t></w:t>
      </w:r>
      <w:r>
        <w:t></w:t>
      </w:r>
      <w:r>
        <w:rPr>
          <w:rFonts w:hint="eastAsia"/>
        </w:rPr>
        <w:t>засноване</w:t>
      </w:r>
      <w:r>
        <w:t></w:t>
      </w:r>
      <w:r>
        <w:rPr>
          <w:rFonts w:hint="eastAsia"/>
        </w:rPr>
        <w:t>на</w:t>
      </w:r>
      <w:r>
        <w:t></w:t>
      </w:r>
      <w:r>
        <w:rPr>
          <w:rFonts w:hint="eastAsia"/>
        </w:rPr>
        <w:t>подіях</w:t>
      </w:r>
      <w:r>
        <w:t></w:t>
      </w:r>
      <w:r>
        <w:t></w:t>
      </w:r>
      <w:r>
        <w:rPr>
          <w:rFonts w:hint="eastAsia"/>
        </w:rPr>
        <w:t>інших</w:t>
      </w:r>
      <w:r>
        <w:t></w:t>
      </w:r>
      <w:r>
        <w:rPr>
          <w:rFonts w:hint="eastAsia"/>
        </w:rPr>
        <w:t>реаліях</w:t>
      </w:r>
      <w:r>
        <w:t></w:t>
      </w:r>
      <w:r>
        <w:t></w:t>
      </w:r>
      <w:r>
        <w:rPr>
          <w:rFonts w:hint="eastAsia"/>
        </w:rPr>
        <w:t>документах</w:t>
      </w:r>
      <w:r>
        <w:t></w:t>
      </w:r>
      <w:r>
        <w:t></w:t>
      </w:r>
      <w:r>
        <w:rPr>
          <w:rFonts w:hint="eastAsia"/>
        </w:rPr>
        <w:t>біографічних</w:t>
      </w:r>
      <w:r>
        <w:t></w:t>
      </w:r>
      <w:r>
        <w:rPr>
          <w:rFonts w:hint="eastAsia"/>
        </w:rPr>
        <w:t>фактах</w:t>
      </w:r>
      <w:r>
        <w:t></w:t>
      </w:r>
    </w:p>
    <w:p w:rsidR="00606FA8" w:rsidRDefault="00606FA8" w:rsidP="00606FA8">
      <w:r>
        <w:rPr>
          <w:rFonts w:hint="eastAsia"/>
        </w:rPr>
        <w:t>викладених</w:t>
      </w:r>
      <w:r>
        <w:t></w:t>
      </w:r>
      <w:r>
        <w:rPr>
          <w:rFonts w:hint="eastAsia"/>
        </w:rPr>
        <w:t>та</w:t>
      </w:r>
      <w:r>
        <w:t></w:t>
      </w:r>
      <w:r>
        <w:rPr>
          <w:rFonts w:hint="eastAsia"/>
        </w:rPr>
        <w:t>інтерпретованих</w:t>
      </w:r>
      <w:r>
        <w:t></w:t>
      </w:r>
      <w:r>
        <w:rPr>
          <w:rFonts w:hint="eastAsia"/>
        </w:rPr>
        <w:t>автором</w:t>
      </w:r>
      <w:r>
        <w:t></w:t>
      </w:r>
      <w:r>
        <w:rPr>
          <w:rFonts w:hint="eastAsia"/>
        </w:rPr>
        <w:t>із</w:t>
      </w:r>
      <w:r>
        <w:t></w:t>
      </w:r>
      <w:r>
        <w:rPr>
          <w:rFonts w:hint="eastAsia"/>
        </w:rPr>
        <w:t>використанням</w:t>
      </w:r>
      <w:r>
        <w:t></w:t>
      </w:r>
      <w:r>
        <w:rPr>
          <w:rFonts w:hint="eastAsia"/>
        </w:rPr>
        <w:t>художніх</w:t>
      </w:r>
      <w:r>
        <w:t></w:t>
      </w:r>
      <w:r>
        <w:rPr>
          <w:rFonts w:hint="eastAsia"/>
        </w:rPr>
        <w:t>засобів</w:t>
      </w:r>
      <w:r>
        <w:t></w:t>
      </w:r>
      <w:r>
        <w:t></w:t>
      </w:r>
      <w:r>
        <w:rPr>
          <w:rFonts w:hint="eastAsia"/>
        </w:rPr>
        <w:t>проте</w:t>
      </w:r>
    </w:p>
    <w:p w:rsidR="00606FA8" w:rsidRDefault="00606FA8" w:rsidP="00606FA8">
      <w:r>
        <w:rPr>
          <w:rFonts w:hint="eastAsia"/>
        </w:rPr>
        <w:t>без</w:t>
      </w:r>
      <w:r>
        <w:t></w:t>
      </w:r>
      <w:r>
        <w:rPr>
          <w:rFonts w:hint="eastAsia"/>
        </w:rPr>
        <w:t>спотворення</w:t>
      </w:r>
      <w:r>
        <w:t></w:t>
      </w:r>
      <w:r>
        <w:rPr>
          <w:rFonts w:hint="eastAsia"/>
        </w:rPr>
        <w:t>правдивості</w:t>
      </w:r>
      <w:r>
        <w:t></w:t>
      </w:r>
      <w:r>
        <w:rPr>
          <w:rFonts w:hint="eastAsia"/>
        </w:rPr>
        <w:t>оповіді</w:t>
      </w:r>
      <w:r>
        <w:t></w:t>
      </w:r>
    </w:p>
    <w:p w:rsidR="00606FA8" w:rsidRDefault="00606FA8" w:rsidP="00606FA8">
      <w:r>
        <w:rPr>
          <w:rFonts w:hint="eastAsia"/>
        </w:rPr>
        <w:t>Нон</w:t>
      </w:r>
      <w:r>
        <w:t></w:t>
      </w:r>
      <w:r>
        <w:rPr>
          <w:rFonts w:hint="eastAsia"/>
        </w:rPr>
        <w:t>фікшн</w:t>
      </w:r>
      <w:r>
        <w:t></w:t>
      </w:r>
      <w:r>
        <w:t></w:t>
      </w:r>
      <w:r>
        <w:rPr>
          <w:rFonts w:hint="eastAsia"/>
        </w:rPr>
        <w:t>як</w:t>
      </w:r>
      <w:r>
        <w:t></w:t>
      </w:r>
      <w:r>
        <w:rPr>
          <w:rFonts w:hint="eastAsia"/>
        </w:rPr>
        <w:t>література</w:t>
      </w:r>
      <w:r>
        <w:t></w:t>
      </w:r>
      <w:r>
        <w:rPr>
          <w:rFonts w:hint="eastAsia"/>
        </w:rPr>
        <w:t>для</w:t>
      </w:r>
      <w:r>
        <w:t></w:t>
      </w:r>
      <w:r>
        <w:rPr>
          <w:rFonts w:hint="eastAsia"/>
        </w:rPr>
        <w:t>розвитку</w:t>
      </w:r>
      <w:r>
        <w:t></w:t>
      </w:r>
      <w:r>
        <w:rPr>
          <w:rFonts w:hint="eastAsia"/>
        </w:rPr>
        <w:t>особистісних</w:t>
      </w:r>
      <w:r>
        <w:t></w:t>
      </w:r>
      <w:r>
        <w:rPr>
          <w:rFonts w:hint="eastAsia"/>
        </w:rPr>
        <w:t>компетенцій</w:t>
      </w:r>
      <w:r>
        <w:t></w:t>
      </w:r>
    </w:p>
    <w:p w:rsidR="00606FA8" w:rsidRDefault="00606FA8" w:rsidP="00606FA8">
      <w:r>
        <w:rPr>
          <w:rFonts w:hint="eastAsia"/>
        </w:rPr>
        <w:t>складається</w:t>
      </w:r>
      <w:r>
        <w:t></w:t>
      </w:r>
      <w:r>
        <w:rPr>
          <w:rFonts w:hint="eastAsia"/>
        </w:rPr>
        <w:t>з</w:t>
      </w:r>
      <w:r>
        <w:t></w:t>
      </w:r>
      <w:r>
        <w:rPr>
          <w:rFonts w:hint="eastAsia"/>
        </w:rPr>
        <w:t>трьох</w:t>
      </w:r>
      <w:r>
        <w:t></w:t>
      </w:r>
      <w:r>
        <w:rPr>
          <w:rFonts w:hint="eastAsia"/>
        </w:rPr>
        <w:t>основних</w:t>
      </w:r>
      <w:r>
        <w:t></w:t>
      </w:r>
      <w:r>
        <w:rPr>
          <w:rFonts w:hint="eastAsia"/>
        </w:rPr>
        <w:t>масивів</w:t>
      </w:r>
      <w:r>
        <w:t></w:t>
      </w:r>
      <w:r>
        <w:t></w:t>
      </w:r>
      <w:r>
        <w:t></w:t>
      </w:r>
      <w:r>
        <w:t></w:t>
      </w:r>
      <w:r>
        <w:t></w:t>
      </w:r>
      <w:r>
        <w:rPr>
          <w:rFonts w:hint="eastAsia"/>
        </w:rPr>
        <w:t>пізнавальна</w:t>
      </w:r>
      <w:r>
        <w:t></w:t>
      </w:r>
      <w:r>
        <w:t></w:t>
      </w:r>
      <w:r>
        <w:rPr>
          <w:rFonts w:hint="eastAsia"/>
        </w:rPr>
        <w:t>інтелектуальна</w:t>
      </w:r>
      <w:r>
        <w:t></w:t>
      </w:r>
      <w:r>
        <w:t></w:t>
      </w:r>
    </w:p>
    <w:p w:rsidR="00606FA8" w:rsidRDefault="00606FA8" w:rsidP="00606FA8">
      <w:r>
        <w:rPr>
          <w:rFonts w:hint="eastAsia"/>
        </w:rPr>
        <w:t>документалістика</w:t>
      </w:r>
      <w:r>
        <w:t></w:t>
      </w:r>
      <w:r>
        <w:t></w:t>
      </w:r>
      <w:r>
        <w:rPr>
          <w:rFonts w:hint="eastAsia"/>
        </w:rPr>
        <w:t>література</w:t>
      </w:r>
      <w:r>
        <w:t></w:t>
      </w:r>
      <w:r>
        <w:rPr>
          <w:rFonts w:hint="eastAsia"/>
        </w:rPr>
        <w:t>факту</w:t>
      </w:r>
      <w:r>
        <w:t></w:t>
      </w:r>
      <w:r>
        <w:t></w:t>
      </w:r>
      <w:r>
        <w:t></w:t>
      </w:r>
      <w:r>
        <w:rPr>
          <w:rFonts w:hint="eastAsia"/>
        </w:rPr>
        <w:t>включно</w:t>
      </w:r>
      <w:r>
        <w:t></w:t>
      </w:r>
      <w:r>
        <w:rPr>
          <w:rFonts w:hint="eastAsia"/>
        </w:rPr>
        <w:t>з</w:t>
      </w:r>
      <w:r>
        <w:t></w:t>
      </w:r>
      <w:r>
        <w:rPr>
          <w:rFonts w:hint="eastAsia"/>
        </w:rPr>
        <w:t>біографіями</w:t>
      </w:r>
      <w:r>
        <w:t></w:t>
      </w:r>
      <w:r>
        <w:rPr>
          <w:rFonts w:hint="eastAsia"/>
        </w:rPr>
        <w:t>та</w:t>
      </w:r>
      <w:r>
        <w:t></w:t>
      </w:r>
      <w:r>
        <w:rPr>
          <w:rFonts w:hint="eastAsia"/>
        </w:rPr>
        <w:t>автобіографіями</w:t>
      </w:r>
      <w:r>
        <w:t></w:t>
      </w:r>
    </w:p>
    <w:p w:rsidR="00606FA8" w:rsidRDefault="00606FA8" w:rsidP="00606FA8">
      <w:r>
        <w:rPr>
          <w:rFonts w:hint="eastAsia"/>
        </w:rPr>
        <w:t>науково</w:t>
      </w:r>
      <w:r>
        <w:t></w:t>
      </w:r>
      <w:r>
        <w:rPr>
          <w:rFonts w:hint="eastAsia"/>
        </w:rPr>
        <w:t>популярні</w:t>
      </w:r>
      <w:r>
        <w:t></w:t>
      </w:r>
      <w:r>
        <w:rPr>
          <w:rFonts w:hint="eastAsia"/>
        </w:rPr>
        <w:t>видання</w:t>
      </w:r>
      <w:r>
        <w:t></w:t>
      </w:r>
      <w:r>
        <w:rPr>
          <w:rFonts w:hint="eastAsia"/>
        </w:rPr>
        <w:t>різної</w:t>
      </w:r>
      <w:r>
        <w:t></w:t>
      </w:r>
      <w:r>
        <w:rPr>
          <w:rFonts w:hint="eastAsia"/>
        </w:rPr>
        <w:t>тематики</w:t>
      </w:r>
      <w:r>
        <w:t></w:t>
      </w:r>
      <w:r>
        <w:t></w:t>
      </w:r>
      <w:r>
        <w:t></w:t>
      </w:r>
      <w:r>
        <w:t></w:t>
      </w:r>
      <w:r>
        <w:t></w:t>
      </w:r>
      <w:r>
        <w:rPr>
          <w:rFonts w:hint="eastAsia"/>
        </w:rPr>
        <w:t>ділова</w:t>
      </w:r>
      <w:r>
        <w:t></w:t>
      </w:r>
      <w:r>
        <w:rPr>
          <w:rFonts w:hint="eastAsia"/>
        </w:rPr>
        <w:t>література</w:t>
      </w:r>
      <w:r>
        <w:t></w:t>
      </w:r>
      <w:r>
        <w:t></w:t>
      </w:r>
      <w:r>
        <w:rPr>
          <w:rFonts w:hint="eastAsia"/>
        </w:rPr>
        <w:t>бізнеслітература</w:t>
      </w:r>
      <w:r>
        <w:t></w:t>
      </w:r>
      <w:r>
        <w:t></w:t>
      </w:r>
      <w:r>
        <w:t></w:t>
      </w:r>
      <w:r>
        <w:t></w:t>
      </w:r>
      <w:r>
        <w:t></w:t>
      </w:r>
      <w:r>
        <w:t></w:t>
      </w:r>
      <w:r>
        <w:rPr>
          <w:rFonts w:hint="eastAsia"/>
        </w:rPr>
        <w:t>мотиваційна</w:t>
      </w:r>
      <w:r>
        <w:t></w:t>
      </w:r>
      <w:r>
        <w:rPr>
          <w:rFonts w:hint="eastAsia"/>
        </w:rPr>
        <w:t>література</w:t>
      </w:r>
      <w:r>
        <w:t></w:t>
      </w:r>
      <w:r>
        <w:t></w:t>
      </w:r>
      <w:r>
        <w:rPr>
          <w:rFonts w:hint="eastAsia"/>
        </w:rPr>
        <w:t>пов’язана</w:t>
      </w:r>
      <w:r>
        <w:t></w:t>
      </w:r>
      <w:r>
        <w:rPr>
          <w:rFonts w:hint="eastAsia"/>
        </w:rPr>
        <w:t>з</w:t>
      </w:r>
      <w:r>
        <w:t></w:t>
      </w:r>
      <w:r>
        <w:rPr>
          <w:rFonts w:hint="eastAsia"/>
        </w:rPr>
        <w:t>мотивуючими</w:t>
      </w:r>
      <w:r>
        <w:t></w:t>
      </w:r>
      <w:r>
        <w:rPr>
          <w:rFonts w:hint="eastAsia"/>
        </w:rPr>
        <w:t>досвідами</w:t>
      </w:r>
      <w:r>
        <w:t></w:t>
      </w:r>
      <w:r>
        <w:t></w:t>
      </w:r>
    </w:p>
    <w:p w:rsidR="00606FA8" w:rsidRDefault="00606FA8" w:rsidP="00606FA8">
      <w:r>
        <w:rPr>
          <w:rFonts w:hint="eastAsia"/>
        </w:rPr>
        <w:t>Авторську</w:t>
      </w:r>
      <w:r>
        <w:t></w:t>
      </w:r>
      <w:r>
        <w:rPr>
          <w:rFonts w:hint="eastAsia"/>
        </w:rPr>
        <w:t>дефініцію</w:t>
      </w:r>
      <w:r>
        <w:t></w:t>
      </w:r>
      <w:r>
        <w:rPr>
          <w:rFonts w:hint="eastAsia"/>
        </w:rPr>
        <w:t>поняття</w:t>
      </w:r>
      <w:r>
        <w:t></w:t>
      </w:r>
      <w:r>
        <w:t></w:t>
      </w:r>
      <w:r>
        <w:rPr>
          <w:rFonts w:hint="eastAsia"/>
        </w:rPr>
        <w:t>біографічна</w:t>
      </w:r>
      <w:r>
        <w:t></w:t>
      </w:r>
      <w:r>
        <w:rPr>
          <w:rFonts w:hint="eastAsia"/>
        </w:rPr>
        <w:t>книжка</w:t>
      </w:r>
      <w:r>
        <w:t></w:t>
      </w:r>
      <w:r>
        <w:t></w:t>
      </w:r>
      <w:r>
        <w:rPr>
          <w:rFonts w:hint="eastAsia"/>
        </w:rPr>
        <w:t>розроблено</w:t>
      </w:r>
      <w:r>
        <w:t></w:t>
      </w:r>
      <w:r>
        <w:rPr>
          <w:rFonts w:hint="eastAsia"/>
        </w:rPr>
        <w:t>в</w:t>
      </w:r>
      <w:r>
        <w:t></w:t>
      </w:r>
      <w:r>
        <w:rPr>
          <w:rFonts w:hint="eastAsia"/>
        </w:rPr>
        <w:t>двох</w:t>
      </w:r>
    </w:p>
    <w:p w:rsidR="00606FA8" w:rsidRDefault="00606FA8" w:rsidP="00606FA8">
      <w:r>
        <w:rPr>
          <w:rFonts w:hint="eastAsia"/>
        </w:rPr>
        <w:t>аспектах</w:t>
      </w:r>
      <w:r>
        <w:t></w:t>
      </w:r>
      <w:r>
        <w:rPr>
          <w:rFonts w:hint="eastAsia"/>
        </w:rPr>
        <w:t>—</w:t>
      </w:r>
      <w:r>
        <w:t></w:t>
      </w:r>
      <w:r>
        <w:rPr>
          <w:rFonts w:hint="eastAsia"/>
        </w:rPr>
        <w:t>типологічному</w:t>
      </w:r>
      <w:r>
        <w:t></w:t>
      </w:r>
      <w:r>
        <w:rPr>
          <w:rFonts w:hint="eastAsia"/>
        </w:rPr>
        <w:t>і</w:t>
      </w:r>
      <w:r>
        <w:t></w:t>
      </w:r>
      <w:r>
        <w:rPr>
          <w:rFonts w:hint="eastAsia"/>
        </w:rPr>
        <w:t>продуктному</w:t>
      </w:r>
      <w:r>
        <w:t></w:t>
      </w:r>
      <w:r>
        <w:t></w:t>
      </w:r>
      <w:r>
        <w:rPr>
          <w:rFonts w:hint="eastAsia"/>
        </w:rPr>
        <w:t>біографічна</w:t>
      </w:r>
      <w:r>
        <w:t></w:t>
      </w:r>
      <w:r>
        <w:rPr>
          <w:rFonts w:hint="eastAsia"/>
        </w:rPr>
        <w:t>книжка</w:t>
      </w:r>
      <w:r>
        <w:t></w:t>
      </w:r>
      <w:r>
        <w:rPr>
          <w:rFonts w:hint="eastAsia"/>
        </w:rPr>
        <w:t>—</w:t>
      </w:r>
      <w:r>
        <w:t></w:t>
      </w:r>
      <w:r>
        <w:t></w:t>
      </w:r>
      <w:r>
        <w:t></w:t>
      </w:r>
      <w:r>
        <w:t></w:t>
      </w:r>
      <w:r>
        <w:rPr>
          <w:rFonts w:hint="eastAsia"/>
        </w:rPr>
        <w:t>один</w:t>
      </w:r>
      <w:r>
        <w:t></w:t>
      </w:r>
      <w:r>
        <w:rPr>
          <w:rFonts w:hint="eastAsia"/>
        </w:rPr>
        <w:t>із</w:t>
      </w:r>
      <w:r>
        <w:t></w:t>
      </w:r>
      <w:r>
        <w:rPr>
          <w:rFonts w:hint="eastAsia"/>
        </w:rPr>
        <w:t>видів</w:t>
      </w:r>
    </w:p>
    <w:p w:rsidR="00606FA8" w:rsidRDefault="00606FA8" w:rsidP="00606FA8">
      <w:r>
        <w:rPr>
          <w:rFonts w:hint="eastAsia"/>
        </w:rPr>
        <w:t>книжок</w:t>
      </w:r>
      <w:r>
        <w:t></w:t>
      </w:r>
      <w:r>
        <w:rPr>
          <w:rFonts w:hint="eastAsia"/>
        </w:rPr>
        <w:t>нон</w:t>
      </w:r>
      <w:r>
        <w:t></w:t>
      </w:r>
      <w:r>
        <w:rPr>
          <w:rFonts w:hint="eastAsia"/>
        </w:rPr>
        <w:t>фікшн</w:t>
      </w:r>
      <w:r>
        <w:t></w:t>
      </w:r>
      <w:r>
        <w:t></w:t>
      </w:r>
      <w:r>
        <w:rPr>
          <w:rFonts w:hint="eastAsia"/>
        </w:rPr>
        <w:t>який</w:t>
      </w:r>
      <w:r>
        <w:t></w:t>
      </w:r>
      <w:r>
        <w:rPr>
          <w:rFonts w:hint="eastAsia"/>
        </w:rPr>
        <w:t>представляє</w:t>
      </w:r>
      <w:r>
        <w:t></w:t>
      </w:r>
      <w:r>
        <w:rPr>
          <w:rFonts w:hint="eastAsia"/>
        </w:rPr>
        <w:t>біографії</w:t>
      </w:r>
      <w:r>
        <w:t></w:t>
      </w:r>
      <w:r>
        <w:rPr>
          <w:rFonts w:hint="eastAsia"/>
        </w:rPr>
        <w:t>пасіонарних</w:t>
      </w:r>
      <w:r>
        <w:t></w:t>
      </w:r>
      <w:r>
        <w:rPr>
          <w:rFonts w:hint="eastAsia"/>
        </w:rPr>
        <w:t>людей</w:t>
      </w:r>
      <w:r>
        <w:t></w:t>
      </w:r>
      <w:r>
        <w:rPr>
          <w:rFonts w:hint="eastAsia"/>
        </w:rPr>
        <w:t>у</w:t>
      </w:r>
    </w:p>
    <w:p w:rsidR="00606FA8" w:rsidRDefault="00606FA8" w:rsidP="00606FA8">
      <w:r>
        <w:rPr>
          <w:rFonts w:hint="eastAsia"/>
        </w:rPr>
        <w:t>публіцистичному</w:t>
      </w:r>
      <w:r>
        <w:t></w:t>
      </w:r>
      <w:r>
        <w:rPr>
          <w:rFonts w:hint="eastAsia"/>
        </w:rPr>
        <w:t>стилі</w:t>
      </w:r>
      <w:r>
        <w:t></w:t>
      </w:r>
      <w:r>
        <w:t></w:t>
      </w:r>
      <w:r>
        <w:rPr>
          <w:rFonts w:hint="eastAsia"/>
        </w:rPr>
        <w:t>з</w:t>
      </w:r>
      <w:r>
        <w:t></w:t>
      </w:r>
      <w:r>
        <w:rPr>
          <w:rFonts w:hint="eastAsia"/>
        </w:rPr>
        <w:t>документальною</w:t>
      </w:r>
      <w:r>
        <w:t></w:t>
      </w:r>
      <w:r>
        <w:rPr>
          <w:rFonts w:hint="eastAsia"/>
        </w:rPr>
        <w:t>точністю</w:t>
      </w:r>
      <w:r>
        <w:t></w:t>
      </w:r>
      <w:r>
        <w:t></w:t>
      </w:r>
      <w:r>
        <w:t></w:t>
      </w:r>
      <w:r>
        <w:t></w:t>
      </w:r>
      <w:r>
        <w:t></w:t>
      </w:r>
      <w:r>
        <w:rPr>
          <w:rFonts w:hint="eastAsia"/>
        </w:rPr>
        <w:t>конкретне</w:t>
      </w:r>
      <w:r>
        <w:t></w:t>
      </w:r>
      <w:r>
        <w:rPr>
          <w:rFonts w:hint="eastAsia"/>
        </w:rPr>
        <w:t>друковане</w:t>
      </w:r>
      <w:r>
        <w:t></w:t>
      </w:r>
      <w:r>
        <w:rPr>
          <w:rFonts w:hint="eastAsia"/>
        </w:rPr>
        <w:t>або</w:t>
      </w:r>
    </w:p>
    <w:p w:rsidR="00606FA8" w:rsidRDefault="00606FA8" w:rsidP="00606FA8">
      <w:r>
        <w:rPr>
          <w:rFonts w:hint="eastAsia"/>
        </w:rPr>
        <w:t>електронне</w:t>
      </w:r>
      <w:r>
        <w:t></w:t>
      </w:r>
      <w:r>
        <w:rPr>
          <w:rFonts w:hint="eastAsia"/>
        </w:rPr>
        <w:t>книжкове</w:t>
      </w:r>
      <w:r>
        <w:t></w:t>
      </w:r>
      <w:r>
        <w:rPr>
          <w:rFonts w:hint="eastAsia"/>
        </w:rPr>
        <w:t>видання</w:t>
      </w:r>
      <w:r>
        <w:t></w:t>
      </w:r>
      <w:r>
        <w:rPr>
          <w:rFonts w:hint="eastAsia"/>
        </w:rPr>
        <w:t>біографічного</w:t>
      </w:r>
      <w:r>
        <w:t></w:t>
      </w:r>
      <w:r>
        <w:rPr>
          <w:rFonts w:hint="eastAsia"/>
        </w:rPr>
        <w:t>змісту</w:t>
      </w:r>
      <w:r>
        <w:t></w:t>
      </w:r>
    </w:p>
    <w:p w:rsidR="00606FA8" w:rsidRDefault="00606FA8" w:rsidP="00606FA8">
      <w:r>
        <w:t></w:t>
      </w:r>
      <w:r>
        <w:t></w:t>
      </w:r>
      <w:r>
        <w:t></w:t>
      </w:r>
      <w:r>
        <w:rPr>
          <w:rFonts w:hint="eastAsia"/>
        </w:rPr>
        <w:t>На</w:t>
      </w:r>
      <w:r>
        <w:t></w:t>
      </w:r>
      <w:r>
        <w:rPr>
          <w:rFonts w:hint="eastAsia"/>
        </w:rPr>
        <w:t>основі</w:t>
      </w:r>
      <w:r>
        <w:t></w:t>
      </w:r>
      <w:r>
        <w:rPr>
          <w:rFonts w:hint="eastAsia"/>
        </w:rPr>
        <w:t>зібраних</w:t>
      </w:r>
      <w:r>
        <w:t></w:t>
      </w:r>
      <w:r>
        <w:rPr>
          <w:rFonts w:hint="eastAsia"/>
        </w:rPr>
        <w:t>емпіричних</w:t>
      </w:r>
      <w:r>
        <w:t></w:t>
      </w:r>
      <w:r>
        <w:rPr>
          <w:rFonts w:hint="eastAsia"/>
        </w:rPr>
        <w:t>даних</w:t>
      </w:r>
      <w:r>
        <w:t></w:t>
      </w:r>
      <w:r>
        <w:rPr>
          <w:rFonts w:hint="eastAsia"/>
        </w:rPr>
        <w:t>та</w:t>
      </w:r>
      <w:r>
        <w:t></w:t>
      </w:r>
      <w:r>
        <w:rPr>
          <w:rFonts w:hint="eastAsia"/>
        </w:rPr>
        <w:t>контенту</w:t>
      </w:r>
      <w:r>
        <w:t></w:t>
      </w:r>
      <w:r>
        <w:rPr>
          <w:rFonts w:hint="eastAsia"/>
        </w:rPr>
        <w:t>біографічних</w:t>
      </w:r>
      <w:r>
        <w:t></w:t>
      </w:r>
      <w:r>
        <w:rPr>
          <w:rFonts w:hint="eastAsia"/>
        </w:rPr>
        <w:t>видань</w:t>
      </w:r>
      <w:r>
        <w:t></w:t>
      </w:r>
    </w:p>
    <w:p w:rsidR="00606FA8" w:rsidRDefault="00606FA8" w:rsidP="00606FA8">
      <w:r>
        <w:rPr>
          <w:rFonts w:hint="eastAsia"/>
        </w:rPr>
        <w:t>розроблено</w:t>
      </w:r>
      <w:r>
        <w:t></w:t>
      </w:r>
      <w:r>
        <w:rPr>
          <w:rFonts w:hint="eastAsia"/>
        </w:rPr>
        <w:t>авторську</w:t>
      </w:r>
      <w:r>
        <w:t></w:t>
      </w:r>
      <w:r>
        <w:rPr>
          <w:rFonts w:hint="eastAsia"/>
        </w:rPr>
        <w:t>фасетну</w:t>
      </w:r>
      <w:r>
        <w:t></w:t>
      </w:r>
      <w:r>
        <w:rPr>
          <w:rFonts w:hint="eastAsia"/>
        </w:rPr>
        <w:t>класифікацію</w:t>
      </w:r>
      <w:r>
        <w:t></w:t>
      </w:r>
      <w:r>
        <w:rPr>
          <w:rFonts w:hint="eastAsia"/>
        </w:rPr>
        <w:t>біографічної</w:t>
      </w:r>
      <w:r>
        <w:t></w:t>
      </w:r>
      <w:r>
        <w:rPr>
          <w:rFonts w:hint="eastAsia"/>
        </w:rPr>
        <w:t>книги</w:t>
      </w:r>
      <w:r>
        <w:t></w:t>
      </w:r>
      <w:r>
        <w:rPr>
          <w:rFonts w:hint="eastAsia"/>
        </w:rPr>
        <w:t>–</w:t>
      </w:r>
      <w:r>
        <w:t></w:t>
      </w:r>
      <w:r>
        <w:rPr>
          <w:rFonts w:hint="eastAsia"/>
        </w:rPr>
        <w:t>виокремлено</w:t>
      </w:r>
    </w:p>
    <w:p w:rsidR="00606FA8" w:rsidRDefault="00606FA8" w:rsidP="00606FA8">
      <w:r>
        <w:rPr>
          <w:rFonts w:hint="eastAsia"/>
        </w:rPr>
        <w:t>такі</w:t>
      </w:r>
      <w:r>
        <w:t></w:t>
      </w:r>
      <w:r>
        <w:rPr>
          <w:rFonts w:hint="eastAsia"/>
        </w:rPr>
        <w:t>її</w:t>
      </w:r>
      <w:r>
        <w:t></w:t>
      </w:r>
      <w:r>
        <w:rPr>
          <w:rFonts w:hint="eastAsia"/>
        </w:rPr>
        <w:t>види</w:t>
      </w:r>
      <w:r>
        <w:t></w:t>
      </w:r>
      <w:r>
        <w:t></w:t>
      </w:r>
      <w:r>
        <w:rPr>
          <w:rFonts w:hint="eastAsia"/>
        </w:rPr>
        <w:t>а</w:t>
      </w:r>
      <w:r>
        <w:t></w:t>
      </w:r>
      <w:r>
        <w:t></w:t>
      </w:r>
      <w:r>
        <w:rPr>
          <w:rFonts w:hint="eastAsia"/>
        </w:rPr>
        <w:t>за</w:t>
      </w:r>
      <w:r>
        <w:t></w:t>
      </w:r>
      <w:r>
        <w:rPr>
          <w:rFonts w:hint="eastAsia"/>
        </w:rPr>
        <w:t>цільовим</w:t>
      </w:r>
      <w:r>
        <w:t></w:t>
      </w:r>
      <w:r>
        <w:rPr>
          <w:rFonts w:hint="eastAsia"/>
        </w:rPr>
        <w:t>призначенням</w:t>
      </w:r>
      <w:r>
        <w:t></w:t>
      </w:r>
      <w:r>
        <w:t></w:t>
      </w:r>
      <w:r>
        <w:rPr>
          <w:rFonts w:hint="eastAsia"/>
        </w:rPr>
        <w:t>суспільно</w:t>
      </w:r>
      <w:r>
        <w:t></w:t>
      </w:r>
      <w:r>
        <w:rPr>
          <w:rFonts w:hint="eastAsia"/>
        </w:rPr>
        <w:t>політичні</w:t>
      </w:r>
      <w:r>
        <w:t></w:t>
      </w:r>
      <w:r>
        <w:t></w:t>
      </w:r>
      <w:r>
        <w:rPr>
          <w:rFonts w:hint="eastAsia"/>
        </w:rPr>
        <w:t>науковопопулярні</w:t>
      </w:r>
      <w:r>
        <w:t></w:t>
      </w:r>
      <w:r>
        <w:t></w:t>
      </w:r>
      <w:r>
        <w:rPr>
          <w:rFonts w:hint="eastAsia"/>
        </w:rPr>
        <w:t>популярні</w:t>
      </w:r>
      <w:r>
        <w:t></w:t>
      </w:r>
      <w:r>
        <w:t></w:t>
      </w:r>
      <w:r>
        <w:rPr>
          <w:rFonts w:hint="eastAsia"/>
        </w:rPr>
        <w:t>б</w:t>
      </w:r>
      <w:r>
        <w:t></w:t>
      </w:r>
      <w:r>
        <w:t></w:t>
      </w:r>
      <w:r>
        <w:rPr>
          <w:rFonts w:hint="eastAsia"/>
        </w:rPr>
        <w:t>за</w:t>
      </w:r>
      <w:r>
        <w:t></w:t>
      </w:r>
      <w:r>
        <w:rPr>
          <w:rFonts w:hint="eastAsia"/>
        </w:rPr>
        <w:t>читацькою</w:t>
      </w:r>
      <w:r>
        <w:t></w:t>
      </w:r>
      <w:r>
        <w:rPr>
          <w:rFonts w:hint="eastAsia"/>
        </w:rPr>
        <w:t>адресою</w:t>
      </w:r>
      <w:r>
        <w:t></w:t>
      </w:r>
      <w:r>
        <w:t></w:t>
      </w:r>
      <w:r>
        <w:rPr>
          <w:rFonts w:hint="eastAsia"/>
        </w:rPr>
        <w:t>масовий</w:t>
      </w:r>
      <w:r>
        <w:t></w:t>
      </w:r>
      <w:r>
        <w:rPr>
          <w:rFonts w:hint="eastAsia"/>
        </w:rPr>
        <w:t>читач</w:t>
      </w:r>
      <w:r>
        <w:t></w:t>
      </w:r>
      <w:r>
        <w:t></w:t>
      </w:r>
      <w:r>
        <w:rPr>
          <w:rFonts w:hint="eastAsia"/>
        </w:rPr>
        <w:t>фаховий</w:t>
      </w:r>
      <w:r>
        <w:t></w:t>
      </w:r>
      <w:r>
        <w:rPr>
          <w:rFonts w:hint="eastAsia"/>
        </w:rPr>
        <w:t>читач</w:t>
      </w:r>
      <w:r>
        <w:t></w:t>
      </w:r>
    </w:p>
    <w:p w:rsidR="00606FA8" w:rsidRDefault="00606FA8" w:rsidP="00606FA8">
      <w:r>
        <w:rPr>
          <w:rFonts w:hint="eastAsia"/>
        </w:rPr>
        <w:t>дитячий</w:t>
      </w:r>
      <w:r>
        <w:t></w:t>
      </w:r>
      <w:r>
        <w:rPr>
          <w:rFonts w:hint="eastAsia"/>
        </w:rPr>
        <w:t>читач</w:t>
      </w:r>
      <w:r>
        <w:t></w:t>
      </w:r>
      <w:r>
        <w:t></w:t>
      </w:r>
      <w:r>
        <w:rPr>
          <w:rFonts w:hint="eastAsia"/>
        </w:rPr>
        <w:t>в</w:t>
      </w:r>
      <w:r>
        <w:t></w:t>
      </w:r>
      <w:r>
        <w:t></w:t>
      </w:r>
      <w:r>
        <w:rPr>
          <w:rFonts w:hint="eastAsia"/>
        </w:rPr>
        <w:t>за</w:t>
      </w:r>
      <w:r>
        <w:t></w:t>
      </w:r>
      <w:r>
        <w:rPr>
          <w:rFonts w:hint="eastAsia"/>
        </w:rPr>
        <w:t>складом</w:t>
      </w:r>
      <w:r>
        <w:t></w:t>
      </w:r>
      <w:r>
        <w:rPr>
          <w:rFonts w:hint="eastAsia"/>
        </w:rPr>
        <w:t>основного</w:t>
      </w:r>
      <w:r>
        <w:t></w:t>
      </w:r>
      <w:r>
        <w:rPr>
          <w:rFonts w:hint="eastAsia"/>
        </w:rPr>
        <w:t>тексту</w:t>
      </w:r>
      <w:r>
        <w:t></w:t>
      </w:r>
      <w:r>
        <w:t></w:t>
      </w:r>
      <w:r>
        <w:rPr>
          <w:rFonts w:hint="eastAsia"/>
        </w:rPr>
        <w:t>моновидання</w:t>
      </w:r>
      <w:r>
        <w:t></w:t>
      </w:r>
      <w:r>
        <w:t></w:t>
      </w:r>
      <w:r>
        <w:rPr>
          <w:rFonts w:hint="eastAsia"/>
        </w:rPr>
        <w:t>полівидання</w:t>
      </w:r>
      <w:r>
        <w:t></w:t>
      </w:r>
      <w:r>
        <w:t></w:t>
      </w:r>
      <w:r>
        <w:rPr>
          <w:rFonts w:hint="eastAsia"/>
        </w:rPr>
        <w:t>г</w:t>
      </w:r>
      <w:r>
        <w:t></w:t>
      </w:r>
      <w:r>
        <w:t></w:t>
      </w:r>
      <w:r>
        <w:rPr>
          <w:rFonts w:hint="eastAsia"/>
        </w:rPr>
        <w:t>за</w:t>
      </w:r>
      <w:r>
        <w:t></w:t>
      </w:r>
    </w:p>
    <w:p w:rsidR="00606FA8" w:rsidRDefault="00606FA8" w:rsidP="00606FA8">
      <w:r>
        <w:t></w:t>
      </w:r>
      <w:r>
        <w:t></w:t>
      </w:r>
      <w:r>
        <w:t></w:t>
      </w:r>
    </w:p>
    <w:p w:rsidR="00606FA8" w:rsidRDefault="00606FA8" w:rsidP="00606FA8">
      <w:r>
        <w:rPr>
          <w:rFonts w:hint="eastAsia"/>
        </w:rPr>
        <w:t>мовною</w:t>
      </w:r>
      <w:r>
        <w:t></w:t>
      </w:r>
      <w:r>
        <w:rPr>
          <w:rFonts w:hint="eastAsia"/>
        </w:rPr>
        <w:t>ознакою</w:t>
      </w:r>
      <w:r>
        <w:t></w:t>
      </w:r>
      <w:r>
        <w:t></w:t>
      </w:r>
      <w:r>
        <w:rPr>
          <w:rFonts w:hint="eastAsia"/>
        </w:rPr>
        <w:t>оригінальні</w:t>
      </w:r>
      <w:r>
        <w:t></w:t>
      </w:r>
      <w:r>
        <w:rPr>
          <w:rFonts w:hint="eastAsia"/>
        </w:rPr>
        <w:t>видання</w:t>
      </w:r>
      <w:r>
        <w:t></w:t>
      </w:r>
      <w:r>
        <w:t></w:t>
      </w:r>
      <w:r>
        <w:rPr>
          <w:rFonts w:hint="eastAsia"/>
        </w:rPr>
        <w:t>перекладні</w:t>
      </w:r>
      <w:r>
        <w:t></w:t>
      </w:r>
      <w:r>
        <w:rPr>
          <w:rFonts w:hint="eastAsia"/>
        </w:rPr>
        <w:t>видання</w:t>
      </w:r>
      <w:r>
        <w:t></w:t>
      </w:r>
      <w:r>
        <w:t></w:t>
      </w:r>
      <w:r>
        <w:rPr>
          <w:rFonts w:hint="eastAsia"/>
        </w:rPr>
        <w:t>д</w:t>
      </w:r>
      <w:r>
        <w:t></w:t>
      </w:r>
      <w:r>
        <w:t></w:t>
      </w:r>
      <w:r>
        <w:rPr>
          <w:rFonts w:hint="eastAsia"/>
        </w:rPr>
        <w:t>за</w:t>
      </w:r>
      <w:r>
        <w:t></w:t>
      </w:r>
      <w:r>
        <w:rPr>
          <w:rFonts w:hint="eastAsia"/>
        </w:rPr>
        <w:t>структурою</w:t>
      </w:r>
      <w:r>
        <w:t></w:t>
      </w:r>
    </w:p>
    <w:p w:rsidR="00606FA8" w:rsidRDefault="00606FA8" w:rsidP="00606FA8">
      <w:r>
        <w:rPr>
          <w:rFonts w:hint="eastAsia"/>
        </w:rPr>
        <w:t>однотомник</w:t>
      </w:r>
      <w:r>
        <w:t></w:t>
      </w:r>
      <w:r>
        <w:t></w:t>
      </w:r>
      <w:r>
        <w:rPr>
          <w:rFonts w:hint="eastAsia"/>
        </w:rPr>
        <w:t>багатотомник</w:t>
      </w:r>
      <w:r>
        <w:t></w:t>
      </w:r>
      <w:r>
        <w:t></w:t>
      </w:r>
      <w:r>
        <w:rPr>
          <w:rFonts w:hint="eastAsia"/>
        </w:rPr>
        <w:t>серія</w:t>
      </w:r>
      <w:r>
        <w:t></w:t>
      </w:r>
      <w:r>
        <w:t></w:t>
      </w:r>
      <w:r>
        <w:rPr>
          <w:rFonts w:hint="eastAsia"/>
        </w:rPr>
        <w:t>е</w:t>
      </w:r>
      <w:r>
        <w:t></w:t>
      </w:r>
      <w:r>
        <w:t></w:t>
      </w:r>
      <w:r>
        <w:rPr>
          <w:rFonts w:hint="eastAsia"/>
        </w:rPr>
        <w:t>за</w:t>
      </w:r>
      <w:r>
        <w:t></w:t>
      </w:r>
      <w:r>
        <w:rPr>
          <w:rFonts w:hint="eastAsia"/>
        </w:rPr>
        <w:t>способом</w:t>
      </w:r>
      <w:r>
        <w:t></w:t>
      </w:r>
      <w:r>
        <w:rPr>
          <w:rFonts w:hint="eastAsia"/>
        </w:rPr>
        <w:t>виготовлення</w:t>
      </w:r>
      <w:r>
        <w:t></w:t>
      </w:r>
      <w:r>
        <w:t></w:t>
      </w:r>
      <w:r>
        <w:rPr>
          <w:rFonts w:hint="eastAsia"/>
        </w:rPr>
        <w:t>друковані</w:t>
      </w:r>
      <w:r>
        <w:t></w:t>
      </w:r>
    </w:p>
    <w:p w:rsidR="00606FA8" w:rsidRDefault="00606FA8" w:rsidP="00606FA8">
      <w:r>
        <w:rPr>
          <w:rFonts w:hint="eastAsia"/>
        </w:rPr>
        <w:t>електронні</w:t>
      </w:r>
      <w:r>
        <w:t></w:t>
      </w:r>
      <w:r>
        <w:rPr>
          <w:rFonts w:hint="eastAsia"/>
        </w:rPr>
        <w:t>видання</w:t>
      </w:r>
      <w:r>
        <w:t></w:t>
      </w:r>
      <w:r>
        <w:t></w:t>
      </w:r>
      <w:r>
        <w:rPr>
          <w:rFonts w:hint="eastAsia"/>
        </w:rPr>
        <w:t>ж</w:t>
      </w:r>
      <w:r>
        <w:t></w:t>
      </w:r>
      <w:r>
        <w:t></w:t>
      </w:r>
      <w:r>
        <w:rPr>
          <w:rFonts w:hint="eastAsia"/>
        </w:rPr>
        <w:t>за</w:t>
      </w:r>
      <w:r>
        <w:t></w:t>
      </w:r>
      <w:r>
        <w:rPr>
          <w:rFonts w:hint="eastAsia"/>
        </w:rPr>
        <w:t>повторністю</w:t>
      </w:r>
      <w:r>
        <w:t></w:t>
      </w:r>
      <w:r>
        <w:rPr>
          <w:rFonts w:hint="eastAsia"/>
        </w:rPr>
        <w:t>випуску</w:t>
      </w:r>
      <w:r>
        <w:t></w:t>
      </w:r>
      <w:r>
        <w:t></w:t>
      </w:r>
      <w:r>
        <w:rPr>
          <w:rFonts w:hint="eastAsia"/>
        </w:rPr>
        <w:t>перше</w:t>
      </w:r>
      <w:r>
        <w:t></w:t>
      </w:r>
      <w:r>
        <w:rPr>
          <w:rFonts w:hint="eastAsia"/>
        </w:rPr>
        <w:t>видання</w:t>
      </w:r>
      <w:r>
        <w:t></w:t>
      </w:r>
      <w:r>
        <w:t></w:t>
      </w:r>
      <w:r>
        <w:rPr>
          <w:rFonts w:hint="eastAsia"/>
        </w:rPr>
        <w:t>повторне</w:t>
      </w:r>
    </w:p>
    <w:p w:rsidR="00606FA8" w:rsidRDefault="00606FA8" w:rsidP="00606FA8">
      <w:r>
        <w:rPr>
          <w:rFonts w:hint="eastAsia"/>
        </w:rPr>
        <w:t>видання</w:t>
      </w:r>
      <w:r>
        <w:t></w:t>
      </w:r>
    </w:p>
    <w:p w:rsidR="00606FA8" w:rsidRDefault="00606FA8" w:rsidP="00606FA8">
      <w:r>
        <w:t></w:t>
      </w:r>
      <w:r>
        <w:t></w:t>
      </w:r>
      <w:r>
        <w:t></w:t>
      </w:r>
      <w:r>
        <w:rPr>
          <w:rFonts w:hint="eastAsia"/>
        </w:rPr>
        <w:t>Під</w:t>
      </w:r>
      <w:r>
        <w:t></w:t>
      </w:r>
      <w:r>
        <w:rPr>
          <w:rFonts w:hint="eastAsia"/>
        </w:rPr>
        <w:t>час</w:t>
      </w:r>
      <w:r>
        <w:t></w:t>
      </w:r>
      <w:r>
        <w:rPr>
          <w:rFonts w:hint="eastAsia"/>
        </w:rPr>
        <w:t>укладання</w:t>
      </w:r>
      <w:r>
        <w:t></w:t>
      </w:r>
      <w:r>
        <w:rPr>
          <w:rFonts w:hint="eastAsia"/>
        </w:rPr>
        <w:t>картотеки</w:t>
      </w:r>
      <w:r>
        <w:t></w:t>
      </w:r>
      <w:r>
        <w:rPr>
          <w:rFonts w:hint="eastAsia"/>
        </w:rPr>
        <w:t>біографічних</w:t>
      </w:r>
      <w:r>
        <w:t></w:t>
      </w:r>
      <w:r>
        <w:rPr>
          <w:rFonts w:hint="eastAsia"/>
        </w:rPr>
        <w:t>видань</w:t>
      </w:r>
      <w:r>
        <w:t></w:t>
      </w:r>
      <w:r>
        <w:rPr>
          <w:rFonts w:hint="eastAsia"/>
        </w:rPr>
        <w:t>з’ясовано</w:t>
      </w:r>
      <w:r>
        <w:t></w:t>
      </w:r>
      <w:r>
        <w:t></w:t>
      </w:r>
      <w:r>
        <w:rPr>
          <w:rFonts w:hint="eastAsia"/>
        </w:rPr>
        <w:t>що</w:t>
      </w:r>
      <w:r>
        <w:t></w:t>
      </w:r>
      <w:r>
        <w:rPr>
          <w:rFonts w:hint="eastAsia"/>
        </w:rPr>
        <w:t>у</w:t>
      </w:r>
      <w:r>
        <w:t></w:t>
      </w:r>
      <w:r>
        <w:t></w:t>
      </w:r>
      <w:r>
        <w:t></w:t>
      </w:r>
      <w:r>
        <w:t></w:t>
      </w:r>
      <w:r>
        <w:t></w:t>
      </w:r>
      <w:r>
        <w:rPr>
          <w:rFonts w:hint="eastAsia"/>
        </w:rPr>
        <w:t>–</w:t>
      </w:r>
    </w:p>
    <w:p w:rsidR="00606FA8" w:rsidRDefault="00606FA8" w:rsidP="00606FA8">
      <w:r>
        <w:t></w:t>
      </w:r>
      <w:r>
        <w:t></w:t>
      </w:r>
      <w:r>
        <w:t></w:t>
      </w:r>
      <w:r>
        <w:t></w:t>
      </w:r>
      <w:r>
        <w:t></w:t>
      </w:r>
      <w:r>
        <w:rPr>
          <w:rFonts w:hint="eastAsia"/>
        </w:rPr>
        <w:t>рр</w:t>
      </w:r>
      <w:r>
        <w:t></w:t>
      </w:r>
      <w:r>
        <w:t></w:t>
      </w:r>
      <w:r>
        <w:rPr>
          <w:rFonts w:hint="eastAsia"/>
        </w:rPr>
        <w:t>активно</w:t>
      </w:r>
      <w:r>
        <w:t></w:t>
      </w:r>
      <w:r>
        <w:rPr>
          <w:rFonts w:hint="eastAsia"/>
        </w:rPr>
        <w:t>формувався</w:t>
      </w:r>
      <w:r>
        <w:t></w:t>
      </w:r>
      <w:r>
        <w:rPr>
          <w:rFonts w:hint="eastAsia"/>
        </w:rPr>
        <w:t>український</w:t>
      </w:r>
      <w:r>
        <w:t></w:t>
      </w:r>
      <w:r>
        <w:rPr>
          <w:rFonts w:hint="eastAsia"/>
        </w:rPr>
        <w:t>ринок</w:t>
      </w:r>
      <w:r>
        <w:t></w:t>
      </w:r>
      <w:r>
        <w:rPr>
          <w:rFonts w:hint="eastAsia"/>
        </w:rPr>
        <w:t>біографічної</w:t>
      </w:r>
      <w:r>
        <w:t></w:t>
      </w:r>
      <w:r>
        <w:rPr>
          <w:rFonts w:hint="eastAsia"/>
        </w:rPr>
        <w:t>книги</w:t>
      </w:r>
      <w:r>
        <w:t></w:t>
      </w:r>
      <w:r>
        <w:t></w:t>
      </w:r>
      <w:r>
        <w:rPr>
          <w:rFonts w:hint="eastAsia"/>
        </w:rPr>
        <w:t>за</w:t>
      </w:r>
      <w:r>
        <w:t></w:t>
      </w:r>
      <w:r>
        <w:rPr>
          <w:rFonts w:hint="eastAsia"/>
        </w:rPr>
        <w:t>нашими</w:t>
      </w:r>
    </w:p>
    <w:p w:rsidR="00606FA8" w:rsidRDefault="00606FA8" w:rsidP="00606FA8">
      <w:r>
        <w:rPr>
          <w:rFonts w:hint="eastAsia"/>
        </w:rPr>
        <w:t>підрахунками</w:t>
      </w:r>
      <w:r>
        <w:t></w:t>
      </w:r>
      <w:r>
        <w:t></w:t>
      </w:r>
      <w:r>
        <w:rPr>
          <w:rFonts w:hint="eastAsia"/>
        </w:rPr>
        <w:t>за</w:t>
      </w:r>
      <w:r>
        <w:t></w:t>
      </w:r>
      <w:r>
        <w:t></w:t>
      </w:r>
      <w:r>
        <w:t></w:t>
      </w:r>
      <w:r>
        <w:t></w:t>
      </w:r>
      <w:r>
        <w:rPr>
          <w:rFonts w:hint="eastAsia"/>
        </w:rPr>
        <w:t>років</w:t>
      </w:r>
      <w:r>
        <w:t></w:t>
      </w:r>
      <w:r>
        <w:rPr>
          <w:rFonts w:hint="eastAsia"/>
        </w:rPr>
        <w:t>випущено</w:t>
      </w:r>
      <w:r>
        <w:t></w:t>
      </w:r>
      <w:r>
        <w:rPr>
          <w:rFonts w:hint="eastAsia"/>
        </w:rPr>
        <w:t>близько</w:t>
      </w:r>
      <w:r>
        <w:t></w:t>
      </w:r>
      <w:r>
        <w:t></w:t>
      </w:r>
      <w:r>
        <w:t></w:t>
      </w:r>
      <w:r>
        <w:t></w:t>
      </w:r>
      <w:r>
        <w:t></w:t>
      </w:r>
      <w:r>
        <w:t></w:t>
      </w:r>
      <w:r>
        <w:rPr>
          <w:rFonts w:hint="eastAsia"/>
        </w:rPr>
        <w:t>одиниць</w:t>
      </w:r>
      <w:r>
        <w:t></w:t>
      </w:r>
      <w:r>
        <w:rPr>
          <w:rFonts w:hint="eastAsia"/>
        </w:rPr>
        <w:t>продукції</w:t>
      </w:r>
      <w:r>
        <w:t></w:t>
      </w:r>
      <w:r>
        <w:t></w:t>
      </w:r>
      <w:r>
        <w:rPr>
          <w:rFonts w:hint="eastAsia"/>
        </w:rPr>
        <w:t>Видавнича</w:t>
      </w:r>
    </w:p>
    <w:p w:rsidR="00606FA8" w:rsidRDefault="00606FA8" w:rsidP="00606FA8">
      <w:r>
        <w:rPr>
          <w:rFonts w:hint="eastAsia"/>
        </w:rPr>
        <w:t>активність</w:t>
      </w:r>
      <w:r>
        <w:t></w:t>
      </w:r>
      <w:r>
        <w:rPr>
          <w:rFonts w:hint="eastAsia"/>
        </w:rPr>
        <w:t>на</w:t>
      </w:r>
      <w:r>
        <w:t></w:t>
      </w:r>
      <w:r>
        <w:rPr>
          <w:rFonts w:hint="eastAsia"/>
        </w:rPr>
        <w:t>ринку</w:t>
      </w:r>
      <w:r>
        <w:t></w:t>
      </w:r>
      <w:r>
        <w:rPr>
          <w:rFonts w:hint="eastAsia"/>
        </w:rPr>
        <w:t>та</w:t>
      </w:r>
      <w:r>
        <w:t></w:t>
      </w:r>
      <w:r>
        <w:rPr>
          <w:rFonts w:hint="eastAsia"/>
        </w:rPr>
        <w:t>концептуальні</w:t>
      </w:r>
      <w:r>
        <w:t></w:t>
      </w:r>
      <w:r>
        <w:rPr>
          <w:rFonts w:hint="eastAsia"/>
        </w:rPr>
        <w:t>особливості</w:t>
      </w:r>
      <w:r>
        <w:t></w:t>
      </w:r>
      <w:r>
        <w:rPr>
          <w:rFonts w:hint="eastAsia"/>
        </w:rPr>
        <w:t>біографічної</w:t>
      </w:r>
      <w:r>
        <w:t></w:t>
      </w:r>
      <w:r>
        <w:rPr>
          <w:rFonts w:hint="eastAsia"/>
        </w:rPr>
        <w:t>книги</w:t>
      </w:r>
    </w:p>
    <w:p w:rsidR="00606FA8" w:rsidRDefault="00606FA8" w:rsidP="00606FA8">
      <w:r>
        <w:rPr>
          <w:rFonts w:hint="eastAsia"/>
        </w:rPr>
        <w:t>змінювалися</w:t>
      </w:r>
      <w:r>
        <w:t></w:t>
      </w:r>
      <w:r>
        <w:t></w:t>
      </w:r>
      <w:r>
        <w:rPr>
          <w:rFonts w:hint="eastAsia"/>
        </w:rPr>
        <w:t>На</w:t>
      </w:r>
      <w:r>
        <w:t></w:t>
      </w:r>
      <w:r>
        <w:rPr>
          <w:rFonts w:hint="eastAsia"/>
        </w:rPr>
        <w:t>підставі</w:t>
      </w:r>
      <w:r>
        <w:t></w:t>
      </w:r>
      <w:r>
        <w:rPr>
          <w:rFonts w:hint="eastAsia"/>
        </w:rPr>
        <w:t>аналізу</w:t>
      </w:r>
      <w:r>
        <w:t></w:t>
      </w:r>
      <w:r>
        <w:rPr>
          <w:rFonts w:hint="eastAsia"/>
        </w:rPr>
        <w:t>кількісних</w:t>
      </w:r>
      <w:r>
        <w:t></w:t>
      </w:r>
      <w:r>
        <w:rPr>
          <w:rFonts w:hint="eastAsia"/>
        </w:rPr>
        <w:t>даних</w:t>
      </w:r>
      <w:r>
        <w:t></w:t>
      </w:r>
      <w:r>
        <w:rPr>
          <w:rFonts w:hint="eastAsia"/>
        </w:rPr>
        <w:t>виокремлено</w:t>
      </w:r>
      <w:r>
        <w:t></w:t>
      </w:r>
      <w:r>
        <w:rPr>
          <w:rFonts w:hint="eastAsia"/>
        </w:rPr>
        <w:t>три</w:t>
      </w:r>
      <w:r>
        <w:t></w:t>
      </w:r>
      <w:r>
        <w:rPr>
          <w:rFonts w:hint="eastAsia"/>
        </w:rPr>
        <w:t>періоди</w:t>
      </w:r>
    </w:p>
    <w:p w:rsidR="00606FA8" w:rsidRDefault="00606FA8" w:rsidP="00606FA8">
      <w:r>
        <w:rPr>
          <w:rFonts w:hint="eastAsia"/>
        </w:rPr>
        <w:t>формування</w:t>
      </w:r>
      <w:r>
        <w:t></w:t>
      </w:r>
      <w:r>
        <w:rPr>
          <w:rFonts w:hint="eastAsia"/>
        </w:rPr>
        <w:t>ринку</w:t>
      </w:r>
      <w:r>
        <w:t></w:t>
      </w:r>
      <w:r>
        <w:rPr>
          <w:rFonts w:hint="eastAsia"/>
        </w:rPr>
        <w:t>та</w:t>
      </w:r>
      <w:r>
        <w:t></w:t>
      </w:r>
      <w:r>
        <w:rPr>
          <w:rFonts w:hint="eastAsia"/>
        </w:rPr>
        <w:t>видавничої</w:t>
      </w:r>
      <w:r>
        <w:t></w:t>
      </w:r>
      <w:r>
        <w:rPr>
          <w:rFonts w:hint="eastAsia"/>
        </w:rPr>
        <w:t>культури</w:t>
      </w:r>
      <w:r>
        <w:t></w:t>
      </w:r>
      <w:r>
        <w:rPr>
          <w:rFonts w:hint="eastAsia"/>
        </w:rPr>
        <w:t>української</w:t>
      </w:r>
      <w:r>
        <w:t></w:t>
      </w:r>
      <w:r>
        <w:rPr>
          <w:rFonts w:hint="eastAsia"/>
        </w:rPr>
        <w:t>біографічної</w:t>
      </w:r>
      <w:r>
        <w:t></w:t>
      </w:r>
      <w:r>
        <w:rPr>
          <w:rFonts w:hint="eastAsia"/>
        </w:rPr>
        <w:t>книги</w:t>
      </w:r>
      <w:r>
        <w:t></w:t>
      </w:r>
    </w:p>
    <w:p w:rsidR="00606FA8" w:rsidRDefault="00606FA8" w:rsidP="00606FA8">
      <w:r>
        <w:t></w:t>
      </w:r>
      <w:r>
        <w:t></w:t>
      </w:r>
      <w:r>
        <w:t></w:t>
      </w:r>
      <w:r>
        <w:t></w:t>
      </w:r>
      <w:r>
        <w:t></w:t>
      </w:r>
      <w:r>
        <w:t></w:t>
      </w:r>
      <w:r>
        <w:t></w:t>
      </w:r>
      <w:r>
        <w:rPr>
          <w:rFonts w:hint="eastAsia"/>
        </w:rPr>
        <w:t>–</w:t>
      </w:r>
      <w:r>
        <w:t></w:t>
      </w:r>
      <w:r>
        <w:t></w:t>
      </w:r>
      <w:r>
        <w:t></w:t>
      </w:r>
      <w:r>
        <w:t></w:t>
      </w:r>
      <w:r>
        <w:t></w:t>
      </w:r>
      <w:r>
        <w:rPr>
          <w:rFonts w:hint="eastAsia"/>
        </w:rPr>
        <w:t>рр</w:t>
      </w:r>
      <w:r>
        <w:t></w:t>
      </w:r>
      <w:r>
        <w:t></w:t>
      </w:r>
      <w:r>
        <w:t></w:t>
      </w:r>
      <w:r>
        <w:t></w:t>
      </w:r>
      <w:r>
        <w:t></w:t>
      </w:r>
      <w:r>
        <w:t></w:t>
      </w:r>
      <w:r>
        <w:t></w:t>
      </w:r>
      <w:r>
        <w:t></w:t>
      </w:r>
      <w:r>
        <w:t></w:t>
      </w:r>
      <w:r>
        <w:t></w:t>
      </w:r>
      <w:r>
        <w:rPr>
          <w:rFonts w:hint="eastAsia"/>
        </w:rPr>
        <w:t>–</w:t>
      </w:r>
      <w:r>
        <w:t></w:t>
      </w:r>
      <w:r>
        <w:t></w:t>
      </w:r>
      <w:r>
        <w:t></w:t>
      </w:r>
      <w:r>
        <w:t></w:t>
      </w:r>
      <w:r>
        <w:t></w:t>
      </w:r>
      <w:r>
        <w:rPr>
          <w:rFonts w:hint="eastAsia"/>
        </w:rPr>
        <w:t>рр</w:t>
      </w:r>
      <w:r>
        <w:t></w:t>
      </w:r>
      <w:r>
        <w:t></w:t>
      </w:r>
      <w:r>
        <w:t></w:t>
      </w:r>
      <w:r>
        <w:t></w:t>
      </w:r>
      <w:r>
        <w:t></w:t>
      </w:r>
      <w:r>
        <w:t></w:t>
      </w:r>
      <w:r>
        <w:t></w:t>
      </w:r>
      <w:r>
        <w:t></w:t>
      </w:r>
      <w:r>
        <w:t></w:t>
      </w:r>
      <w:r>
        <w:t></w:t>
      </w:r>
      <w:r>
        <w:rPr>
          <w:rFonts w:hint="eastAsia"/>
        </w:rPr>
        <w:t>–</w:t>
      </w:r>
      <w:r>
        <w:t></w:t>
      </w:r>
      <w:r>
        <w:t></w:t>
      </w:r>
      <w:r>
        <w:t></w:t>
      </w:r>
      <w:r>
        <w:t></w:t>
      </w:r>
      <w:r>
        <w:t></w:t>
      </w:r>
      <w:r>
        <w:rPr>
          <w:rFonts w:hint="eastAsia"/>
        </w:rPr>
        <w:t>рр</w:t>
      </w:r>
      <w:r>
        <w:t></w:t>
      </w:r>
      <w:r>
        <w:t></w:t>
      </w:r>
      <w:r>
        <w:rPr>
          <w:rFonts w:hint="eastAsia"/>
        </w:rPr>
        <w:t>За</w:t>
      </w:r>
      <w:r>
        <w:t></w:t>
      </w:r>
      <w:r>
        <w:rPr>
          <w:rFonts w:hint="eastAsia"/>
        </w:rPr>
        <w:t>нашими</w:t>
      </w:r>
      <w:r>
        <w:t></w:t>
      </w:r>
      <w:r>
        <w:rPr>
          <w:rFonts w:hint="eastAsia"/>
        </w:rPr>
        <w:t>спостереженнями</w:t>
      </w:r>
      <w:r>
        <w:t></w:t>
      </w:r>
    </w:p>
    <w:p w:rsidR="00606FA8" w:rsidRDefault="00606FA8" w:rsidP="00606FA8">
      <w:r>
        <w:rPr>
          <w:rFonts w:hint="eastAsia"/>
        </w:rPr>
        <w:t>українська</w:t>
      </w:r>
      <w:r>
        <w:t></w:t>
      </w:r>
      <w:r>
        <w:rPr>
          <w:rFonts w:hint="eastAsia"/>
        </w:rPr>
        <w:t>біографічна</w:t>
      </w:r>
      <w:r>
        <w:t></w:t>
      </w:r>
      <w:r>
        <w:rPr>
          <w:rFonts w:hint="eastAsia"/>
        </w:rPr>
        <w:t>книга</w:t>
      </w:r>
      <w:r>
        <w:t></w:t>
      </w:r>
      <w:r>
        <w:rPr>
          <w:rFonts w:hint="eastAsia"/>
        </w:rPr>
        <w:t>саме</w:t>
      </w:r>
      <w:r>
        <w:t></w:t>
      </w:r>
      <w:r>
        <w:rPr>
          <w:rFonts w:hint="eastAsia"/>
        </w:rPr>
        <w:t>на</w:t>
      </w:r>
      <w:r>
        <w:t></w:t>
      </w:r>
      <w:r>
        <w:rPr>
          <w:rFonts w:hint="eastAsia"/>
        </w:rPr>
        <w:t>таких</w:t>
      </w:r>
      <w:r>
        <w:t></w:t>
      </w:r>
      <w:r>
        <w:rPr>
          <w:rFonts w:hint="eastAsia"/>
        </w:rPr>
        <w:t>етапах</w:t>
      </w:r>
      <w:r>
        <w:t></w:t>
      </w:r>
      <w:r>
        <w:rPr>
          <w:rFonts w:hint="eastAsia"/>
        </w:rPr>
        <w:t>розвитку</w:t>
      </w:r>
      <w:r>
        <w:t></w:t>
      </w:r>
      <w:r>
        <w:rPr>
          <w:rFonts w:hint="eastAsia"/>
        </w:rPr>
        <w:t>мала</w:t>
      </w:r>
      <w:r>
        <w:t></w:t>
      </w:r>
      <w:r>
        <w:rPr>
          <w:rFonts w:hint="eastAsia"/>
        </w:rPr>
        <w:t>концептуальні</w:t>
      </w:r>
    </w:p>
    <w:p w:rsidR="00606FA8" w:rsidRDefault="00606FA8" w:rsidP="00606FA8">
      <w:r>
        <w:rPr>
          <w:rFonts w:hint="eastAsia"/>
        </w:rPr>
        <w:t>особливості</w:t>
      </w:r>
      <w:r>
        <w:t></w:t>
      </w:r>
      <w:r>
        <w:rPr>
          <w:rFonts w:hint="eastAsia"/>
        </w:rPr>
        <w:t>—</w:t>
      </w:r>
      <w:r>
        <w:t></w:t>
      </w:r>
      <w:r>
        <w:rPr>
          <w:rFonts w:hint="eastAsia"/>
        </w:rPr>
        <w:t>в</w:t>
      </w:r>
      <w:r>
        <w:t></w:t>
      </w:r>
      <w:r>
        <w:rPr>
          <w:rFonts w:hint="eastAsia"/>
        </w:rPr>
        <w:t>тематиці</w:t>
      </w:r>
      <w:r>
        <w:t></w:t>
      </w:r>
      <w:r>
        <w:t></w:t>
      </w:r>
      <w:r>
        <w:rPr>
          <w:rFonts w:hint="eastAsia"/>
        </w:rPr>
        <w:t>відборі</w:t>
      </w:r>
      <w:r>
        <w:t></w:t>
      </w:r>
      <w:r>
        <w:rPr>
          <w:rFonts w:hint="eastAsia"/>
        </w:rPr>
        <w:t>медіагероїв</w:t>
      </w:r>
      <w:r>
        <w:t></w:t>
      </w:r>
      <w:r>
        <w:t></w:t>
      </w:r>
      <w:r>
        <w:rPr>
          <w:rFonts w:hint="eastAsia"/>
        </w:rPr>
        <w:t>дизайнерських</w:t>
      </w:r>
      <w:r>
        <w:t></w:t>
      </w:r>
      <w:r>
        <w:rPr>
          <w:rFonts w:hint="eastAsia"/>
        </w:rPr>
        <w:t>рішеннях</w:t>
      </w:r>
      <w:r>
        <w:t></w:t>
      </w:r>
    </w:p>
    <w:p w:rsidR="00606FA8" w:rsidRDefault="00606FA8" w:rsidP="00606FA8">
      <w:r>
        <w:rPr>
          <w:rFonts w:hint="eastAsia"/>
        </w:rPr>
        <w:t>Найвищою</w:t>
      </w:r>
      <w:r>
        <w:t></w:t>
      </w:r>
      <w:r>
        <w:rPr>
          <w:rFonts w:hint="eastAsia"/>
        </w:rPr>
        <w:t>видавнича</w:t>
      </w:r>
      <w:r>
        <w:t></w:t>
      </w:r>
      <w:r>
        <w:rPr>
          <w:rFonts w:hint="eastAsia"/>
        </w:rPr>
        <w:t>активність</w:t>
      </w:r>
      <w:r>
        <w:t></w:t>
      </w:r>
      <w:r>
        <w:rPr>
          <w:rFonts w:hint="eastAsia"/>
        </w:rPr>
        <w:t>на</w:t>
      </w:r>
      <w:r>
        <w:t></w:t>
      </w:r>
      <w:r>
        <w:rPr>
          <w:rFonts w:hint="eastAsia"/>
        </w:rPr>
        <w:t>українському</w:t>
      </w:r>
      <w:r>
        <w:t></w:t>
      </w:r>
      <w:r>
        <w:rPr>
          <w:rFonts w:hint="eastAsia"/>
        </w:rPr>
        <w:t>ринку</w:t>
      </w:r>
      <w:r>
        <w:t></w:t>
      </w:r>
      <w:r>
        <w:rPr>
          <w:rFonts w:hint="eastAsia"/>
        </w:rPr>
        <w:t>біографічної</w:t>
      </w:r>
      <w:r>
        <w:t></w:t>
      </w:r>
      <w:r>
        <w:rPr>
          <w:rFonts w:hint="eastAsia"/>
        </w:rPr>
        <w:t>книги</w:t>
      </w:r>
    </w:p>
    <w:p w:rsidR="00606FA8" w:rsidRDefault="00606FA8" w:rsidP="00606FA8">
      <w:r>
        <w:rPr>
          <w:rFonts w:hint="eastAsia"/>
        </w:rPr>
        <w:t>була</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t></w:t>
      </w:r>
      <w:r>
        <w:t></w:t>
      </w:r>
      <w:r>
        <w:t></w:t>
      </w:r>
      <w:r>
        <w:t></w:t>
      </w:r>
      <w:r>
        <w:t></w:t>
      </w:r>
      <w:r>
        <w:rPr>
          <w:rFonts w:hint="eastAsia"/>
        </w:rPr>
        <w:t>од</w:t>
      </w:r>
      <w:r>
        <w:t></w:t>
      </w:r>
      <w:r>
        <w:t></w:t>
      </w:r>
      <w:r>
        <w:t></w:t>
      </w:r>
      <w:r>
        <w:t></w:t>
      </w:r>
      <w:r>
        <w:rPr>
          <w:rFonts w:hint="eastAsia"/>
        </w:rPr>
        <w:t>дещо</w:t>
      </w:r>
      <w:r>
        <w:t></w:t>
      </w:r>
      <w:r>
        <w:rPr>
          <w:rFonts w:hint="eastAsia"/>
        </w:rPr>
        <w:t>знизилася</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t></w:t>
      </w:r>
      <w:r>
        <w:t></w:t>
      </w:r>
      <w:r>
        <w:t></w:t>
      </w:r>
      <w:r>
        <w:t></w:t>
      </w:r>
      <w:r>
        <w:rPr>
          <w:rFonts w:hint="eastAsia"/>
        </w:rPr>
        <w:t>од</w:t>
      </w:r>
      <w:r>
        <w:t></w:t>
      </w:r>
      <w:r>
        <w:t></w:t>
      </w:r>
      <w:r>
        <w:t></w:t>
      </w:r>
      <w:r>
        <w:t></w:t>
      </w:r>
      <w:r>
        <w:rPr>
          <w:rFonts w:hint="eastAsia"/>
        </w:rPr>
        <w:t>У</w:t>
      </w:r>
      <w:r>
        <w:t></w:t>
      </w:r>
      <w:r>
        <w:t></w:t>
      </w:r>
      <w:r>
        <w:t></w:t>
      </w:r>
      <w:r>
        <w:t></w:t>
      </w:r>
      <w:r>
        <w:t></w:t>
      </w:r>
      <w:r>
        <w:rPr>
          <w:rFonts w:hint="eastAsia"/>
        </w:rPr>
        <w:t>–</w:t>
      </w:r>
    </w:p>
    <w:p w:rsidR="00606FA8" w:rsidRDefault="00606FA8" w:rsidP="00606FA8">
      <w:r>
        <w:t></w:t>
      </w:r>
      <w:r>
        <w:t></w:t>
      </w:r>
      <w:r>
        <w:t></w:t>
      </w:r>
      <w:r>
        <w:t></w:t>
      </w:r>
      <w:r>
        <w:t></w:t>
      </w:r>
      <w:r>
        <w:rPr>
          <w:rFonts w:hint="eastAsia"/>
        </w:rPr>
        <w:t>рр</w:t>
      </w:r>
      <w:r>
        <w:t></w:t>
      </w:r>
      <w:r>
        <w:t></w:t>
      </w:r>
      <w:r>
        <w:t></w:t>
      </w:r>
      <w:r>
        <w:rPr>
          <w:rFonts w:hint="eastAsia"/>
        </w:rPr>
        <w:t>за</w:t>
      </w:r>
      <w:r>
        <w:t></w:t>
      </w:r>
      <w:r>
        <w:rPr>
          <w:rFonts w:hint="eastAsia"/>
        </w:rPr>
        <w:t>даними</w:t>
      </w:r>
      <w:r>
        <w:t></w:t>
      </w:r>
      <w:r>
        <w:rPr>
          <w:rFonts w:hint="eastAsia"/>
        </w:rPr>
        <w:t>Книжкової</w:t>
      </w:r>
      <w:r>
        <w:t></w:t>
      </w:r>
      <w:r>
        <w:rPr>
          <w:rFonts w:hint="eastAsia"/>
        </w:rPr>
        <w:t>палати</w:t>
      </w:r>
      <w:r>
        <w:t></w:t>
      </w:r>
      <w:r>
        <w:rPr>
          <w:rFonts w:hint="eastAsia"/>
        </w:rPr>
        <w:t>України</w:t>
      </w:r>
      <w:r>
        <w:t></w:t>
      </w:r>
      <w:r>
        <w:t></w:t>
      </w:r>
      <w:r>
        <w:rPr>
          <w:rFonts w:hint="eastAsia"/>
        </w:rPr>
        <w:t>вона</w:t>
      </w:r>
      <w:r>
        <w:t></w:t>
      </w:r>
      <w:r>
        <w:rPr>
          <w:rFonts w:hint="eastAsia"/>
        </w:rPr>
        <w:t>впала</w:t>
      </w:r>
      <w:r>
        <w:t></w:t>
      </w:r>
      <w:r>
        <w:rPr>
          <w:rFonts w:hint="eastAsia"/>
        </w:rPr>
        <w:t>—</w:t>
      </w:r>
      <w:r>
        <w:t></w:t>
      </w:r>
      <w:r>
        <w:rPr>
          <w:rFonts w:hint="eastAsia"/>
        </w:rPr>
        <w:t>за</w:t>
      </w:r>
      <w:r>
        <w:t></w:t>
      </w:r>
      <w:r>
        <w:rPr>
          <w:rFonts w:hint="eastAsia"/>
        </w:rPr>
        <w:t>назвами</w:t>
      </w:r>
      <w:r>
        <w:t></w:t>
      </w:r>
      <w:r>
        <w:rPr>
          <w:rFonts w:hint="eastAsia"/>
        </w:rPr>
        <w:t>і</w:t>
      </w:r>
    </w:p>
    <w:p w:rsidR="00606FA8" w:rsidRDefault="00606FA8" w:rsidP="00606FA8">
      <w:r>
        <w:rPr>
          <w:rFonts w:hint="eastAsia"/>
        </w:rPr>
        <w:t>накладами</w:t>
      </w:r>
      <w:r>
        <w:t></w:t>
      </w:r>
      <w:r>
        <w:t></w:t>
      </w:r>
      <w:r>
        <w:rPr>
          <w:rFonts w:hint="eastAsia"/>
        </w:rPr>
        <w:t>а</w:t>
      </w:r>
      <w:r>
        <w:t></w:t>
      </w:r>
      <w:r>
        <w:rPr>
          <w:rFonts w:hint="eastAsia"/>
        </w:rPr>
        <w:t>кількість</w:t>
      </w:r>
      <w:r>
        <w:t></w:t>
      </w:r>
      <w:r>
        <w:rPr>
          <w:rFonts w:hint="eastAsia"/>
        </w:rPr>
        <w:t>суб’єктів</w:t>
      </w:r>
      <w:r>
        <w:t></w:t>
      </w:r>
      <w:r>
        <w:rPr>
          <w:rFonts w:hint="eastAsia"/>
        </w:rPr>
        <w:t>видавничої</w:t>
      </w:r>
      <w:r>
        <w:t></w:t>
      </w:r>
      <w:r>
        <w:rPr>
          <w:rFonts w:hint="eastAsia"/>
        </w:rPr>
        <w:t>діяльності</w:t>
      </w:r>
      <w:r>
        <w:t></w:t>
      </w:r>
      <w:r>
        <w:t></w:t>
      </w:r>
      <w:r>
        <w:rPr>
          <w:rFonts w:hint="eastAsia"/>
        </w:rPr>
        <w:t>що</w:t>
      </w:r>
      <w:r>
        <w:t></w:t>
      </w:r>
      <w:r>
        <w:rPr>
          <w:rFonts w:hint="eastAsia"/>
        </w:rPr>
        <w:t>продукували</w:t>
      </w:r>
    </w:p>
    <w:p w:rsidR="00606FA8" w:rsidRDefault="00606FA8" w:rsidP="00606FA8">
      <w:r>
        <w:rPr>
          <w:rFonts w:hint="eastAsia"/>
        </w:rPr>
        <w:t>біографічну</w:t>
      </w:r>
      <w:r>
        <w:t></w:t>
      </w:r>
      <w:r>
        <w:rPr>
          <w:rFonts w:hint="eastAsia"/>
        </w:rPr>
        <w:t>книгу</w:t>
      </w:r>
      <w:r>
        <w:t></w:t>
      </w:r>
      <w:r>
        <w:t></w:t>
      </w:r>
      <w:r>
        <w:rPr>
          <w:rFonts w:hint="eastAsia"/>
        </w:rPr>
        <w:t>різко</w:t>
      </w:r>
      <w:r>
        <w:t></w:t>
      </w:r>
      <w:r>
        <w:rPr>
          <w:rFonts w:hint="eastAsia"/>
        </w:rPr>
        <w:t>скоротилася</w:t>
      </w:r>
      <w:r>
        <w:t></w:t>
      </w:r>
      <w:r>
        <w:t></w:t>
      </w:r>
      <w:r>
        <w:rPr>
          <w:rFonts w:hint="eastAsia"/>
        </w:rPr>
        <w:t>Втім</w:t>
      </w:r>
      <w:r>
        <w:t></w:t>
      </w:r>
      <w:r>
        <w:t></w:t>
      </w:r>
      <w:r>
        <w:rPr>
          <w:rFonts w:hint="eastAsia"/>
        </w:rPr>
        <w:t>такі</w:t>
      </w:r>
      <w:r>
        <w:t></w:t>
      </w:r>
      <w:r>
        <w:rPr>
          <w:rFonts w:hint="eastAsia"/>
        </w:rPr>
        <w:t>дані</w:t>
      </w:r>
      <w:r>
        <w:t></w:t>
      </w:r>
      <w:r>
        <w:rPr>
          <w:rFonts w:hint="eastAsia"/>
        </w:rPr>
        <w:t>можуть</w:t>
      </w:r>
      <w:r>
        <w:t></w:t>
      </w:r>
      <w:r>
        <w:rPr>
          <w:rFonts w:hint="eastAsia"/>
        </w:rPr>
        <w:t>мати</w:t>
      </w:r>
      <w:r>
        <w:t></w:t>
      </w:r>
      <w:r>
        <w:rPr>
          <w:rFonts w:hint="eastAsia"/>
        </w:rPr>
        <w:t>велику</w:t>
      </w:r>
    </w:p>
    <w:p w:rsidR="00606FA8" w:rsidRDefault="00606FA8" w:rsidP="00606FA8">
      <w:r>
        <w:rPr>
          <w:rFonts w:hint="eastAsia"/>
        </w:rPr>
        <w:t>похибку</w:t>
      </w:r>
      <w:r>
        <w:t></w:t>
      </w:r>
      <w:r>
        <w:t></w:t>
      </w:r>
      <w:r>
        <w:rPr>
          <w:rFonts w:hint="eastAsia"/>
        </w:rPr>
        <w:t>адже</w:t>
      </w:r>
      <w:r>
        <w:t></w:t>
      </w:r>
      <w:r>
        <w:rPr>
          <w:rFonts w:hint="eastAsia"/>
        </w:rPr>
        <w:t>не</w:t>
      </w:r>
      <w:r>
        <w:t></w:t>
      </w:r>
      <w:r>
        <w:rPr>
          <w:rFonts w:hint="eastAsia"/>
        </w:rPr>
        <w:t>всі</w:t>
      </w:r>
      <w:r>
        <w:t></w:t>
      </w:r>
      <w:r>
        <w:rPr>
          <w:rFonts w:hint="eastAsia"/>
        </w:rPr>
        <w:t>видавці</w:t>
      </w:r>
      <w:r>
        <w:t></w:t>
      </w:r>
      <w:r>
        <w:rPr>
          <w:rFonts w:hint="eastAsia"/>
        </w:rPr>
        <w:t>надсилають</w:t>
      </w:r>
      <w:r>
        <w:t></w:t>
      </w:r>
      <w:r>
        <w:rPr>
          <w:rFonts w:hint="eastAsia"/>
        </w:rPr>
        <w:t>обов’язковий</w:t>
      </w:r>
      <w:r>
        <w:t></w:t>
      </w:r>
      <w:r>
        <w:rPr>
          <w:rFonts w:hint="eastAsia"/>
        </w:rPr>
        <w:t>примірник</w:t>
      </w:r>
      <w:r>
        <w:t></w:t>
      </w:r>
      <w:r>
        <w:rPr>
          <w:rFonts w:hint="eastAsia"/>
        </w:rPr>
        <w:t>до</w:t>
      </w:r>
      <w:r>
        <w:t></w:t>
      </w:r>
      <w:r>
        <w:rPr>
          <w:rFonts w:hint="eastAsia"/>
        </w:rPr>
        <w:t>Книжкової</w:t>
      </w:r>
    </w:p>
    <w:p w:rsidR="00606FA8" w:rsidRDefault="00606FA8" w:rsidP="00606FA8">
      <w:r>
        <w:rPr>
          <w:rFonts w:hint="eastAsia"/>
        </w:rPr>
        <w:t>палати</w:t>
      </w:r>
      <w:r>
        <w:t></w:t>
      </w:r>
      <w:r>
        <w:rPr>
          <w:rFonts w:hint="eastAsia"/>
        </w:rPr>
        <w:t>України</w:t>
      </w:r>
      <w:r>
        <w:t></w:t>
      </w:r>
      <w:r>
        <w:t></w:t>
      </w:r>
      <w:r>
        <w:rPr>
          <w:rFonts w:hint="eastAsia"/>
        </w:rPr>
        <w:t>Видання</w:t>
      </w:r>
      <w:r>
        <w:t></w:t>
      </w:r>
      <w:r>
        <w:t></w:t>
      </w:r>
      <w:r>
        <w:rPr>
          <w:rFonts w:hint="eastAsia"/>
        </w:rPr>
        <w:t>пропущені</w:t>
      </w:r>
      <w:r>
        <w:t></w:t>
      </w:r>
      <w:r>
        <w:rPr>
          <w:rFonts w:hint="eastAsia"/>
        </w:rPr>
        <w:t>в</w:t>
      </w:r>
      <w:r>
        <w:t></w:t>
      </w:r>
      <w:r>
        <w:rPr>
          <w:rFonts w:hint="eastAsia"/>
        </w:rPr>
        <w:t>офіційній</w:t>
      </w:r>
      <w:r>
        <w:t></w:t>
      </w:r>
      <w:r>
        <w:rPr>
          <w:rFonts w:hint="eastAsia"/>
        </w:rPr>
        <w:t>статистиці</w:t>
      </w:r>
      <w:r>
        <w:t></w:t>
      </w:r>
      <w:r>
        <w:rPr>
          <w:rFonts w:hint="eastAsia"/>
        </w:rPr>
        <w:t>Книжкової</w:t>
      </w:r>
      <w:r>
        <w:t></w:t>
      </w:r>
      <w:r>
        <w:rPr>
          <w:rFonts w:hint="eastAsia"/>
        </w:rPr>
        <w:t>палати</w:t>
      </w:r>
      <w:r>
        <w:t></w:t>
      </w:r>
    </w:p>
    <w:p w:rsidR="00606FA8" w:rsidRDefault="00606FA8" w:rsidP="00606FA8">
      <w:r>
        <w:rPr>
          <w:rFonts w:hint="eastAsia"/>
        </w:rPr>
        <w:t>виявлено</w:t>
      </w:r>
      <w:r>
        <w:t></w:t>
      </w:r>
      <w:r>
        <w:rPr>
          <w:rFonts w:hint="eastAsia"/>
        </w:rPr>
        <w:t>та</w:t>
      </w:r>
      <w:r>
        <w:t></w:t>
      </w:r>
      <w:r>
        <w:rPr>
          <w:rFonts w:hint="eastAsia"/>
        </w:rPr>
        <w:t>внесено</w:t>
      </w:r>
      <w:r>
        <w:t></w:t>
      </w:r>
      <w:r>
        <w:rPr>
          <w:rFonts w:hint="eastAsia"/>
        </w:rPr>
        <w:t>в</w:t>
      </w:r>
      <w:r>
        <w:t></w:t>
      </w:r>
      <w:r>
        <w:rPr>
          <w:rFonts w:hint="eastAsia"/>
        </w:rPr>
        <w:t>створений</w:t>
      </w:r>
      <w:r>
        <w:t></w:t>
      </w:r>
      <w:r>
        <w:rPr>
          <w:rFonts w:hint="eastAsia"/>
        </w:rPr>
        <w:t>нами</w:t>
      </w:r>
      <w:r>
        <w:t></w:t>
      </w:r>
      <w:r>
        <w:rPr>
          <w:rFonts w:hint="eastAsia"/>
        </w:rPr>
        <w:t>електронний</w:t>
      </w:r>
      <w:r>
        <w:t></w:t>
      </w:r>
      <w:r>
        <w:rPr>
          <w:rFonts w:hint="eastAsia"/>
        </w:rPr>
        <w:t>ресурс</w:t>
      </w:r>
      <w:r>
        <w:t></w:t>
      </w:r>
      <w:r>
        <w:t></w:t>
      </w:r>
      <w:r>
        <w:rPr>
          <w:rFonts w:hint="eastAsia"/>
        </w:rPr>
        <w:t>Біографічні</w:t>
      </w:r>
      <w:r>
        <w:t></w:t>
      </w:r>
      <w:r>
        <w:rPr>
          <w:rFonts w:hint="eastAsia"/>
        </w:rPr>
        <w:t>книги</w:t>
      </w:r>
      <w:r>
        <w:t></w:t>
      </w:r>
    </w:p>
    <w:p w:rsidR="00606FA8" w:rsidRDefault="00606FA8" w:rsidP="00606FA8">
      <w:r>
        <w:rPr>
          <w:rFonts w:hint="eastAsia"/>
        </w:rPr>
        <w:t>видані</w:t>
      </w:r>
      <w:r>
        <w:t></w:t>
      </w:r>
      <w:r>
        <w:rPr>
          <w:rFonts w:hint="eastAsia"/>
        </w:rPr>
        <w:t>в</w:t>
      </w:r>
      <w:r>
        <w:t></w:t>
      </w:r>
      <w:r>
        <w:rPr>
          <w:rFonts w:hint="eastAsia"/>
        </w:rPr>
        <w:t>Україні</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t></w:t>
      </w:r>
    </w:p>
    <w:p w:rsidR="00606FA8" w:rsidRDefault="00606FA8" w:rsidP="00606FA8">
      <w:r>
        <w:t></w:t>
      </w:r>
      <w:r>
        <w:t></w:t>
      </w:r>
      <w:r>
        <w:t></w:t>
      </w:r>
      <w:r>
        <w:rPr>
          <w:rFonts w:hint="eastAsia"/>
        </w:rPr>
        <w:t>Формування</w:t>
      </w:r>
      <w:r>
        <w:t></w:t>
      </w:r>
      <w:r>
        <w:rPr>
          <w:rFonts w:hint="eastAsia"/>
        </w:rPr>
        <w:t>ринку</w:t>
      </w:r>
      <w:r>
        <w:t></w:t>
      </w:r>
      <w:r>
        <w:rPr>
          <w:rFonts w:hint="eastAsia"/>
        </w:rPr>
        <w:t>нон</w:t>
      </w:r>
      <w:r>
        <w:t></w:t>
      </w:r>
      <w:r>
        <w:rPr>
          <w:rFonts w:hint="eastAsia"/>
        </w:rPr>
        <w:t>фікшну</w:t>
      </w:r>
      <w:r>
        <w:t></w:t>
      </w:r>
      <w:r>
        <w:rPr>
          <w:rFonts w:hint="eastAsia"/>
        </w:rPr>
        <w:t>загалом</w:t>
      </w:r>
      <w:r>
        <w:t></w:t>
      </w:r>
      <w:r>
        <w:rPr>
          <w:rFonts w:hint="eastAsia"/>
        </w:rPr>
        <w:t>і</w:t>
      </w:r>
      <w:r>
        <w:t></w:t>
      </w:r>
      <w:r>
        <w:rPr>
          <w:rFonts w:hint="eastAsia"/>
        </w:rPr>
        <w:t>біографічної</w:t>
      </w:r>
      <w:r>
        <w:t></w:t>
      </w:r>
      <w:r>
        <w:rPr>
          <w:rFonts w:hint="eastAsia"/>
        </w:rPr>
        <w:t>книги</w:t>
      </w:r>
      <w:r>
        <w:t></w:t>
      </w:r>
      <w:r>
        <w:rPr>
          <w:rFonts w:hint="eastAsia"/>
        </w:rPr>
        <w:t>зокрема</w:t>
      </w:r>
    </w:p>
    <w:p w:rsidR="00606FA8" w:rsidRDefault="00606FA8" w:rsidP="00606FA8">
      <w:r>
        <w:rPr>
          <w:rFonts w:hint="eastAsia"/>
        </w:rPr>
        <w:t>впродовж</w:t>
      </w:r>
      <w:r>
        <w:t></w:t>
      </w:r>
      <w:r>
        <w:t></w:t>
      </w:r>
      <w:r>
        <w:t></w:t>
      </w:r>
      <w:r>
        <w:t></w:t>
      </w:r>
      <w:r>
        <w:t></w:t>
      </w:r>
      <w:r>
        <w:rPr>
          <w:rFonts w:hint="eastAsia"/>
        </w:rPr>
        <w:t>–</w:t>
      </w:r>
      <w:r>
        <w:t></w:t>
      </w:r>
      <w:r>
        <w:t></w:t>
      </w:r>
      <w:r>
        <w:t></w:t>
      </w:r>
      <w:r>
        <w:t></w:t>
      </w:r>
      <w:r>
        <w:t></w:t>
      </w:r>
      <w:r>
        <w:rPr>
          <w:rFonts w:hint="eastAsia"/>
        </w:rPr>
        <w:t>рр</w:t>
      </w:r>
      <w:r>
        <w:t></w:t>
      </w:r>
      <w:r>
        <w:t></w:t>
      </w:r>
      <w:r>
        <w:rPr>
          <w:rFonts w:hint="eastAsia"/>
        </w:rPr>
        <w:t>детермінували</w:t>
      </w:r>
      <w:r>
        <w:t></w:t>
      </w:r>
      <w:r>
        <w:rPr>
          <w:rFonts w:hint="eastAsia"/>
        </w:rPr>
        <w:t>актуальні</w:t>
      </w:r>
      <w:r>
        <w:t></w:t>
      </w:r>
      <w:r>
        <w:rPr>
          <w:rFonts w:hint="eastAsia"/>
        </w:rPr>
        <w:t>реалії</w:t>
      </w:r>
      <w:r>
        <w:t></w:t>
      </w:r>
      <w:r>
        <w:rPr>
          <w:rFonts w:hint="eastAsia"/>
        </w:rPr>
        <w:t>соціокультурного</w:t>
      </w:r>
      <w:r>
        <w:t></w:t>
      </w:r>
      <w:r>
        <w:rPr>
          <w:rFonts w:hint="eastAsia"/>
        </w:rPr>
        <w:t>життя</w:t>
      </w:r>
      <w:r>
        <w:t></w:t>
      </w:r>
    </w:p>
    <w:p w:rsidR="00606FA8" w:rsidRDefault="00606FA8" w:rsidP="00606FA8">
      <w:r>
        <w:rPr>
          <w:rFonts w:hint="eastAsia"/>
        </w:rPr>
        <w:t>а</w:t>
      </w:r>
      <w:r>
        <w:t></w:t>
      </w:r>
      <w:r>
        <w:t></w:t>
      </w:r>
      <w:r>
        <w:rPr>
          <w:rFonts w:hint="eastAsia"/>
        </w:rPr>
        <w:t>швидке</w:t>
      </w:r>
      <w:r>
        <w:t></w:t>
      </w:r>
      <w:r>
        <w:rPr>
          <w:rFonts w:hint="eastAsia"/>
        </w:rPr>
        <w:t>оновлення</w:t>
      </w:r>
      <w:r>
        <w:t></w:t>
      </w:r>
      <w:r>
        <w:rPr>
          <w:rFonts w:hint="eastAsia"/>
        </w:rPr>
        <w:t>знань</w:t>
      </w:r>
      <w:r>
        <w:t></w:t>
      </w:r>
      <w:r>
        <w:t></w:t>
      </w:r>
      <w:r>
        <w:rPr>
          <w:rFonts w:hint="eastAsia"/>
        </w:rPr>
        <w:t>зумовлене</w:t>
      </w:r>
      <w:r>
        <w:t></w:t>
      </w:r>
      <w:r>
        <w:rPr>
          <w:rFonts w:hint="eastAsia"/>
        </w:rPr>
        <w:t>розвитком</w:t>
      </w:r>
      <w:r>
        <w:t></w:t>
      </w:r>
      <w:r>
        <w:rPr>
          <w:rFonts w:hint="eastAsia"/>
        </w:rPr>
        <w:t>системи</w:t>
      </w:r>
      <w:r>
        <w:t></w:t>
      </w:r>
      <w:r>
        <w:rPr>
          <w:rFonts w:hint="eastAsia"/>
        </w:rPr>
        <w:t>безперервної</w:t>
      </w:r>
      <w:r>
        <w:t></w:t>
      </w:r>
      <w:r>
        <w:rPr>
          <w:rFonts w:hint="eastAsia"/>
        </w:rPr>
        <w:t>освіти</w:t>
      </w:r>
      <w:r>
        <w:t></w:t>
      </w:r>
    </w:p>
    <w:p w:rsidR="00606FA8" w:rsidRDefault="00606FA8" w:rsidP="00606FA8">
      <w:r>
        <w:rPr>
          <w:rFonts w:hint="eastAsia"/>
        </w:rPr>
        <w:t>б</w:t>
      </w:r>
      <w:r>
        <w:t></w:t>
      </w:r>
      <w:r>
        <w:t></w:t>
      </w:r>
      <w:r>
        <w:rPr>
          <w:rFonts w:hint="eastAsia"/>
        </w:rPr>
        <w:t>посилення</w:t>
      </w:r>
      <w:r>
        <w:t></w:t>
      </w:r>
      <w:r>
        <w:rPr>
          <w:rFonts w:hint="eastAsia"/>
        </w:rPr>
        <w:t>конкуренції</w:t>
      </w:r>
      <w:r>
        <w:t></w:t>
      </w:r>
      <w:r>
        <w:rPr>
          <w:rFonts w:hint="eastAsia"/>
        </w:rPr>
        <w:t>в</w:t>
      </w:r>
      <w:r>
        <w:t></w:t>
      </w:r>
      <w:r>
        <w:rPr>
          <w:rFonts w:hint="eastAsia"/>
        </w:rPr>
        <w:t>усіх</w:t>
      </w:r>
      <w:r>
        <w:t></w:t>
      </w:r>
      <w:r>
        <w:rPr>
          <w:rFonts w:hint="eastAsia"/>
        </w:rPr>
        <w:t>галузях</w:t>
      </w:r>
      <w:r>
        <w:t></w:t>
      </w:r>
      <w:r>
        <w:rPr>
          <w:rFonts w:hint="eastAsia"/>
        </w:rPr>
        <w:t>суспільного</w:t>
      </w:r>
      <w:r>
        <w:t></w:t>
      </w:r>
      <w:r>
        <w:rPr>
          <w:rFonts w:hint="eastAsia"/>
        </w:rPr>
        <w:t>життя</w:t>
      </w:r>
      <w:r>
        <w:t></w:t>
      </w:r>
      <w:r>
        <w:t></w:t>
      </w:r>
      <w:r>
        <w:rPr>
          <w:rFonts w:hint="eastAsia"/>
        </w:rPr>
        <w:t>практик</w:t>
      </w:r>
      <w:r>
        <w:t></w:t>
      </w:r>
      <w:r>
        <w:rPr>
          <w:rFonts w:hint="eastAsia"/>
        </w:rPr>
        <w:t>лідерства</w:t>
      </w:r>
      <w:r>
        <w:t></w:t>
      </w:r>
    </w:p>
    <w:p w:rsidR="00606FA8" w:rsidRDefault="00606FA8" w:rsidP="00606FA8">
      <w:r>
        <w:rPr>
          <w:rFonts w:hint="eastAsia"/>
        </w:rPr>
        <w:t>в</w:t>
      </w:r>
      <w:r>
        <w:t></w:t>
      </w:r>
      <w:r>
        <w:t></w:t>
      </w:r>
      <w:r>
        <w:rPr>
          <w:rFonts w:hint="eastAsia"/>
        </w:rPr>
        <w:t>зміна</w:t>
      </w:r>
      <w:r>
        <w:t></w:t>
      </w:r>
      <w:r>
        <w:rPr>
          <w:rFonts w:hint="eastAsia"/>
        </w:rPr>
        <w:t>підходу</w:t>
      </w:r>
      <w:r>
        <w:t></w:t>
      </w:r>
      <w:r>
        <w:rPr>
          <w:rFonts w:hint="eastAsia"/>
        </w:rPr>
        <w:t>у</w:t>
      </w:r>
      <w:r>
        <w:t></w:t>
      </w:r>
      <w:r>
        <w:rPr>
          <w:rFonts w:hint="eastAsia"/>
        </w:rPr>
        <w:t>вивченні</w:t>
      </w:r>
      <w:r>
        <w:t></w:t>
      </w:r>
      <w:r>
        <w:rPr>
          <w:rFonts w:hint="eastAsia"/>
        </w:rPr>
        <w:t>історії</w:t>
      </w:r>
      <w:r>
        <w:t></w:t>
      </w:r>
      <w:r>
        <w:t></w:t>
      </w:r>
      <w:r>
        <w:rPr>
          <w:rFonts w:hint="eastAsia"/>
        </w:rPr>
        <w:t>що</w:t>
      </w:r>
      <w:r>
        <w:t></w:t>
      </w:r>
      <w:r>
        <w:rPr>
          <w:rFonts w:hint="eastAsia"/>
        </w:rPr>
        <w:t>сьогодні</w:t>
      </w:r>
      <w:r>
        <w:t></w:t>
      </w:r>
      <w:r>
        <w:rPr>
          <w:rFonts w:hint="eastAsia"/>
        </w:rPr>
        <w:t>розвивається</w:t>
      </w:r>
      <w:r>
        <w:t></w:t>
      </w:r>
      <w:r>
        <w:rPr>
          <w:rFonts w:hint="eastAsia"/>
        </w:rPr>
        <w:t>в</w:t>
      </w:r>
      <w:r>
        <w:t></w:t>
      </w:r>
      <w:r>
        <w:rPr>
          <w:rFonts w:hint="eastAsia"/>
        </w:rPr>
        <w:t>напрямах</w:t>
      </w:r>
    </w:p>
    <w:p w:rsidR="00606FA8" w:rsidRDefault="00606FA8" w:rsidP="00606FA8">
      <w:r>
        <w:rPr>
          <w:rFonts w:hint="eastAsia"/>
        </w:rPr>
        <w:t>мікроісторії</w:t>
      </w:r>
      <w:r>
        <w:t></w:t>
      </w:r>
      <w:r>
        <w:t></w:t>
      </w:r>
      <w:r>
        <w:rPr>
          <w:rFonts w:hint="eastAsia"/>
        </w:rPr>
        <w:t>вивчення</w:t>
      </w:r>
      <w:r>
        <w:t></w:t>
      </w:r>
      <w:r>
        <w:rPr>
          <w:rFonts w:hint="eastAsia"/>
        </w:rPr>
        <w:t>історії</w:t>
      </w:r>
      <w:r>
        <w:t></w:t>
      </w:r>
      <w:r>
        <w:rPr>
          <w:rFonts w:hint="eastAsia"/>
        </w:rPr>
        <w:t>однієї</w:t>
      </w:r>
      <w:r>
        <w:t></w:t>
      </w:r>
      <w:r>
        <w:rPr>
          <w:rFonts w:hint="eastAsia"/>
        </w:rPr>
        <w:t>людини</w:t>
      </w:r>
      <w:r>
        <w:t></w:t>
      </w:r>
      <w:r>
        <w:t></w:t>
      </w:r>
      <w:r>
        <w:t></w:t>
      </w:r>
      <w:r>
        <w:rPr>
          <w:rFonts w:hint="eastAsia"/>
        </w:rPr>
        <w:t>історії</w:t>
      </w:r>
      <w:r>
        <w:t></w:t>
      </w:r>
      <w:r>
        <w:rPr>
          <w:rFonts w:hint="eastAsia"/>
        </w:rPr>
        <w:t>повсякденності</w:t>
      </w:r>
      <w:r>
        <w:t></w:t>
      </w:r>
    </w:p>
    <w:p w:rsidR="00606FA8" w:rsidRDefault="00606FA8" w:rsidP="00606FA8">
      <w:r>
        <w:rPr>
          <w:rFonts w:hint="eastAsia"/>
        </w:rPr>
        <w:t>генеалогічної</w:t>
      </w:r>
      <w:r>
        <w:t></w:t>
      </w:r>
      <w:r>
        <w:rPr>
          <w:rFonts w:hint="eastAsia"/>
        </w:rPr>
        <w:t>історії</w:t>
      </w:r>
      <w:r>
        <w:t></w:t>
      </w:r>
      <w:r>
        <w:rPr>
          <w:rFonts w:hint="eastAsia"/>
        </w:rPr>
        <w:t>роду</w:t>
      </w:r>
      <w:r>
        <w:t></w:t>
      </w:r>
      <w:r>
        <w:rPr>
          <w:rFonts w:hint="eastAsia"/>
        </w:rPr>
        <w:t>та</w:t>
      </w:r>
      <w:r>
        <w:t></w:t>
      </w:r>
      <w:r>
        <w:rPr>
          <w:rFonts w:hint="eastAsia"/>
        </w:rPr>
        <w:t>історії</w:t>
      </w:r>
      <w:r>
        <w:t></w:t>
      </w:r>
      <w:r>
        <w:rPr>
          <w:rFonts w:hint="eastAsia"/>
        </w:rPr>
        <w:t>пам’яті</w:t>
      </w:r>
      <w:r>
        <w:t></w:t>
      </w:r>
    </w:p>
    <w:p w:rsidR="00606FA8" w:rsidRDefault="00606FA8" w:rsidP="00606FA8">
      <w:r>
        <w:t></w:t>
      </w:r>
      <w:r>
        <w:t></w:t>
      </w:r>
      <w:r>
        <w:t></w:t>
      </w:r>
    </w:p>
    <w:p w:rsidR="00606FA8" w:rsidRDefault="00606FA8" w:rsidP="00606FA8">
      <w:r>
        <w:rPr>
          <w:rFonts w:hint="eastAsia"/>
        </w:rPr>
        <w:t>Ринок</w:t>
      </w:r>
      <w:r>
        <w:t></w:t>
      </w:r>
      <w:r>
        <w:rPr>
          <w:rFonts w:hint="eastAsia"/>
        </w:rPr>
        <w:t>української</w:t>
      </w:r>
      <w:r>
        <w:t></w:t>
      </w:r>
      <w:r>
        <w:rPr>
          <w:rFonts w:hint="eastAsia"/>
        </w:rPr>
        <w:t>біографічної</w:t>
      </w:r>
      <w:r>
        <w:t></w:t>
      </w:r>
      <w:r>
        <w:rPr>
          <w:rFonts w:hint="eastAsia"/>
        </w:rPr>
        <w:t>книги</w:t>
      </w:r>
      <w:r>
        <w:t></w:t>
      </w:r>
      <w:r>
        <w:t></w:t>
      </w:r>
      <w:r>
        <w:t></w:t>
      </w:r>
      <w:r>
        <w:t></w:t>
      </w:r>
      <w:r>
        <w:t></w:t>
      </w:r>
      <w:r>
        <w:rPr>
          <w:rFonts w:hint="eastAsia"/>
        </w:rPr>
        <w:t>–</w:t>
      </w:r>
      <w:r>
        <w:t></w:t>
      </w:r>
      <w:r>
        <w:t></w:t>
      </w:r>
      <w:r>
        <w:t></w:t>
      </w:r>
      <w:r>
        <w:t></w:t>
      </w:r>
      <w:r>
        <w:t></w:t>
      </w:r>
      <w:r>
        <w:rPr>
          <w:rFonts w:hint="eastAsia"/>
        </w:rPr>
        <w:t>рр</w:t>
      </w:r>
      <w:r>
        <w:t></w:t>
      </w:r>
      <w:r>
        <w:t></w:t>
      </w:r>
      <w:r>
        <w:rPr>
          <w:rFonts w:hint="eastAsia"/>
        </w:rPr>
        <w:t>диференційовано</w:t>
      </w:r>
    </w:p>
    <w:p w:rsidR="00606FA8" w:rsidRDefault="00606FA8" w:rsidP="00606FA8">
      <w:r>
        <w:rPr>
          <w:rFonts w:hint="eastAsia"/>
        </w:rPr>
        <w:t>за</w:t>
      </w:r>
      <w:r>
        <w:t></w:t>
      </w:r>
      <w:r>
        <w:rPr>
          <w:rFonts w:hint="eastAsia"/>
        </w:rPr>
        <w:t>групами</w:t>
      </w:r>
      <w:r>
        <w:t></w:t>
      </w:r>
      <w:r>
        <w:rPr>
          <w:rFonts w:hint="eastAsia"/>
        </w:rPr>
        <w:t>підприємств</w:t>
      </w:r>
      <w:r>
        <w:t></w:t>
      </w:r>
      <w:r>
        <w:t></w:t>
      </w:r>
      <w:r>
        <w:rPr>
          <w:rFonts w:hint="eastAsia"/>
        </w:rPr>
        <w:t>продуктами</w:t>
      </w:r>
      <w:r>
        <w:t></w:t>
      </w:r>
      <w:r>
        <w:rPr>
          <w:rFonts w:hint="eastAsia"/>
        </w:rPr>
        <w:t>та</w:t>
      </w:r>
      <w:r>
        <w:t></w:t>
      </w:r>
      <w:r>
        <w:rPr>
          <w:rFonts w:hint="eastAsia"/>
        </w:rPr>
        <w:t>споживачами</w:t>
      </w:r>
      <w:r>
        <w:t></w:t>
      </w:r>
    </w:p>
    <w:p w:rsidR="00606FA8" w:rsidRDefault="00606FA8" w:rsidP="00606FA8">
      <w:r>
        <w:rPr>
          <w:rFonts w:hint="eastAsia"/>
        </w:rPr>
        <w:t>У</w:t>
      </w:r>
      <w:r>
        <w:t></w:t>
      </w:r>
      <w:r>
        <w:t></w:t>
      </w:r>
      <w:r>
        <w:t></w:t>
      </w:r>
      <w:r>
        <w:t></w:t>
      </w:r>
      <w:r>
        <w:t></w:t>
      </w:r>
      <w:r>
        <w:rPr>
          <w:rFonts w:hint="eastAsia"/>
        </w:rPr>
        <w:t>–</w:t>
      </w:r>
      <w:r>
        <w:t></w:t>
      </w:r>
      <w:r>
        <w:t></w:t>
      </w:r>
      <w:r>
        <w:t></w:t>
      </w:r>
      <w:r>
        <w:t></w:t>
      </w:r>
      <w:r>
        <w:t></w:t>
      </w:r>
      <w:r>
        <w:rPr>
          <w:rFonts w:hint="eastAsia"/>
        </w:rPr>
        <w:t>рр</w:t>
      </w:r>
      <w:r>
        <w:t></w:t>
      </w:r>
      <w:r>
        <w:t></w:t>
      </w:r>
      <w:r>
        <w:rPr>
          <w:rFonts w:hint="eastAsia"/>
        </w:rPr>
        <w:t>біографічну</w:t>
      </w:r>
      <w:r>
        <w:t></w:t>
      </w:r>
      <w:r>
        <w:rPr>
          <w:rFonts w:hint="eastAsia"/>
        </w:rPr>
        <w:t>книгу</w:t>
      </w:r>
      <w:r>
        <w:t></w:t>
      </w:r>
      <w:r>
        <w:rPr>
          <w:rFonts w:hint="eastAsia"/>
        </w:rPr>
        <w:t>випускало</w:t>
      </w:r>
      <w:r>
        <w:t></w:t>
      </w:r>
      <w:r>
        <w:rPr>
          <w:rFonts w:hint="eastAsia"/>
        </w:rPr>
        <w:t>в</w:t>
      </w:r>
      <w:r>
        <w:t></w:t>
      </w:r>
      <w:r>
        <w:rPr>
          <w:rFonts w:hint="eastAsia"/>
        </w:rPr>
        <w:t>світ</w:t>
      </w:r>
      <w:r>
        <w:t></w:t>
      </w:r>
      <w:r>
        <w:t></w:t>
      </w:r>
      <w:r>
        <w:t></w:t>
      </w:r>
      <w:r>
        <w:t></w:t>
      </w:r>
      <w:r>
        <w:t></w:t>
      </w:r>
      <w:r>
        <w:rPr>
          <w:rFonts w:hint="eastAsia"/>
        </w:rPr>
        <w:t>українські</w:t>
      </w:r>
    </w:p>
    <w:p w:rsidR="00606FA8" w:rsidRDefault="00606FA8" w:rsidP="00606FA8">
      <w:r>
        <w:rPr>
          <w:rFonts w:hint="eastAsia"/>
        </w:rPr>
        <w:t>видавництва</w:t>
      </w:r>
      <w:r>
        <w:t></w:t>
      </w:r>
      <w:r>
        <w:t></w:t>
      </w:r>
      <w:r>
        <w:rPr>
          <w:rFonts w:hint="eastAsia"/>
        </w:rPr>
        <w:t>зокрема</w:t>
      </w:r>
      <w:r>
        <w:t></w:t>
      </w:r>
      <w:r>
        <w:t></w:t>
      </w:r>
      <w:r>
        <w:t></w:t>
      </w:r>
      <w:r>
        <w:t></w:t>
      </w:r>
      <w:r>
        <w:t></w:t>
      </w:r>
      <w:r>
        <w:rPr>
          <w:rFonts w:hint="eastAsia"/>
        </w:rPr>
        <w:t>універсальних</w:t>
      </w:r>
      <w:r>
        <w:t></w:t>
      </w:r>
      <w:r>
        <w:rPr>
          <w:rFonts w:hint="eastAsia"/>
        </w:rPr>
        <w:t>та</w:t>
      </w:r>
      <w:r>
        <w:t></w:t>
      </w:r>
      <w:r>
        <w:t></w:t>
      </w:r>
      <w:r>
        <w:t></w:t>
      </w:r>
      <w:r>
        <w:t></w:t>
      </w:r>
      <w:r>
        <w:rPr>
          <w:rFonts w:hint="eastAsia"/>
        </w:rPr>
        <w:t>спеціалізованих</w:t>
      </w:r>
      <w:r>
        <w:t></w:t>
      </w:r>
      <w:r>
        <w:t></w:t>
      </w:r>
      <w:r>
        <w:rPr>
          <w:rFonts w:hint="eastAsia"/>
        </w:rPr>
        <w:t>Найчисленнішими</w:t>
      </w:r>
    </w:p>
    <w:p w:rsidR="00606FA8" w:rsidRDefault="00606FA8" w:rsidP="00606FA8">
      <w:r>
        <w:rPr>
          <w:rFonts w:hint="eastAsia"/>
        </w:rPr>
        <w:t>серед</w:t>
      </w:r>
      <w:r>
        <w:t></w:t>
      </w:r>
      <w:r>
        <w:rPr>
          <w:rFonts w:hint="eastAsia"/>
        </w:rPr>
        <w:t>видавців</w:t>
      </w:r>
      <w:r>
        <w:t></w:t>
      </w:r>
      <w:r>
        <w:rPr>
          <w:rFonts w:hint="eastAsia"/>
        </w:rPr>
        <w:t>біографічних</w:t>
      </w:r>
      <w:r>
        <w:t></w:t>
      </w:r>
      <w:r>
        <w:rPr>
          <w:rFonts w:hint="eastAsia"/>
        </w:rPr>
        <w:t>книг</w:t>
      </w:r>
      <w:r>
        <w:t></w:t>
      </w:r>
      <w:r>
        <w:rPr>
          <w:rFonts w:hint="eastAsia"/>
        </w:rPr>
        <w:t>були</w:t>
      </w:r>
      <w:r>
        <w:t></w:t>
      </w:r>
      <w:r>
        <w:rPr>
          <w:rFonts w:hint="eastAsia"/>
        </w:rPr>
        <w:t>малі</w:t>
      </w:r>
      <w:r>
        <w:t></w:t>
      </w:r>
      <w:r>
        <w:rPr>
          <w:rFonts w:hint="eastAsia"/>
        </w:rPr>
        <w:t>універсальні</w:t>
      </w:r>
      <w:r>
        <w:t></w:t>
      </w:r>
      <w:r>
        <w:rPr>
          <w:rFonts w:hint="eastAsia"/>
        </w:rPr>
        <w:t>приватні</w:t>
      </w:r>
      <w:r>
        <w:t></w:t>
      </w:r>
      <w:r>
        <w:rPr>
          <w:rFonts w:hint="eastAsia"/>
        </w:rPr>
        <w:t>видавництва</w:t>
      </w:r>
      <w:r>
        <w:t></w:t>
      </w:r>
    </w:p>
    <w:p w:rsidR="00606FA8" w:rsidRDefault="00606FA8" w:rsidP="00606FA8">
      <w:r>
        <w:rPr>
          <w:rFonts w:hint="eastAsia"/>
        </w:rPr>
        <w:t>які</w:t>
      </w:r>
      <w:r>
        <w:t></w:t>
      </w:r>
      <w:r>
        <w:rPr>
          <w:rFonts w:hint="eastAsia"/>
        </w:rPr>
        <w:t>публікували</w:t>
      </w:r>
      <w:r>
        <w:t></w:t>
      </w:r>
      <w:r>
        <w:rPr>
          <w:rFonts w:hint="eastAsia"/>
        </w:rPr>
        <w:t>будь</w:t>
      </w:r>
      <w:r>
        <w:t></w:t>
      </w:r>
      <w:r>
        <w:rPr>
          <w:rFonts w:hint="eastAsia"/>
        </w:rPr>
        <w:t>які</w:t>
      </w:r>
      <w:r>
        <w:t></w:t>
      </w:r>
      <w:r>
        <w:rPr>
          <w:rFonts w:hint="eastAsia"/>
        </w:rPr>
        <w:t>за</w:t>
      </w:r>
      <w:r>
        <w:t></w:t>
      </w:r>
      <w:r>
        <w:rPr>
          <w:rFonts w:hint="eastAsia"/>
        </w:rPr>
        <w:t>тематикою</w:t>
      </w:r>
      <w:r>
        <w:t></w:t>
      </w:r>
      <w:r>
        <w:rPr>
          <w:rFonts w:hint="eastAsia"/>
        </w:rPr>
        <w:t>книги</w:t>
      </w:r>
      <w:r>
        <w:t></w:t>
      </w:r>
      <w:r>
        <w:t></w:t>
      </w:r>
      <w:r>
        <w:rPr>
          <w:rFonts w:hint="eastAsia"/>
        </w:rPr>
        <w:t>за</w:t>
      </w:r>
      <w:r>
        <w:t></w:t>
      </w:r>
      <w:r>
        <w:rPr>
          <w:rFonts w:hint="eastAsia"/>
        </w:rPr>
        <w:t>умови</w:t>
      </w:r>
      <w:r>
        <w:t></w:t>
      </w:r>
      <w:r>
        <w:rPr>
          <w:rFonts w:hint="eastAsia"/>
        </w:rPr>
        <w:t>повної</w:t>
      </w:r>
      <w:r>
        <w:t></w:t>
      </w:r>
      <w:r>
        <w:rPr>
          <w:rFonts w:hint="eastAsia"/>
        </w:rPr>
        <w:t>фінансової</w:t>
      </w:r>
    </w:p>
    <w:p w:rsidR="00606FA8" w:rsidRDefault="00606FA8" w:rsidP="00606FA8">
      <w:r>
        <w:rPr>
          <w:rFonts w:hint="eastAsia"/>
        </w:rPr>
        <w:t>відповідальності</w:t>
      </w:r>
      <w:r>
        <w:t></w:t>
      </w:r>
      <w:r>
        <w:rPr>
          <w:rFonts w:hint="eastAsia"/>
        </w:rPr>
        <w:t>автора</w:t>
      </w:r>
      <w:r>
        <w:t></w:t>
      </w:r>
      <w:r>
        <w:rPr>
          <w:rFonts w:hint="eastAsia"/>
        </w:rPr>
        <w:t>або</w:t>
      </w:r>
      <w:r>
        <w:t></w:t>
      </w:r>
      <w:r>
        <w:rPr>
          <w:rFonts w:hint="eastAsia"/>
        </w:rPr>
        <w:t>спонсора</w:t>
      </w:r>
      <w:r>
        <w:t></w:t>
      </w:r>
      <w:r>
        <w:t></w:t>
      </w:r>
      <w:r>
        <w:t></w:t>
      </w:r>
      <w:r>
        <w:t></w:t>
      </w:r>
      <w:r>
        <w:t></w:t>
      </w:r>
      <w:r>
        <w:t></w:t>
      </w:r>
      <w:r>
        <w:rPr>
          <w:rFonts w:hint="eastAsia"/>
        </w:rPr>
        <w:t>видавців</w:t>
      </w:r>
      <w:r>
        <w:t></w:t>
      </w:r>
      <w:r>
        <w:t></w:t>
      </w:r>
    </w:p>
    <w:p w:rsidR="00606FA8" w:rsidRDefault="00606FA8" w:rsidP="00606FA8">
      <w:r>
        <w:rPr>
          <w:rFonts w:hint="eastAsia"/>
        </w:rPr>
        <w:t>Упродовж</w:t>
      </w:r>
      <w:r>
        <w:t></w:t>
      </w:r>
      <w:r>
        <w:t></w:t>
      </w:r>
      <w:r>
        <w:t></w:t>
      </w:r>
      <w:r>
        <w:t></w:t>
      </w:r>
      <w:r>
        <w:t></w:t>
      </w:r>
      <w:r>
        <w:rPr>
          <w:rFonts w:hint="eastAsia"/>
        </w:rPr>
        <w:t>–</w:t>
      </w:r>
      <w:r>
        <w:t></w:t>
      </w:r>
      <w:r>
        <w:t></w:t>
      </w:r>
      <w:r>
        <w:t></w:t>
      </w:r>
      <w:r>
        <w:t></w:t>
      </w:r>
      <w:r>
        <w:t></w:t>
      </w:r>
      <w:r>
        <w:rPr>
          <w:rFonts w:hint="eastAsia"/>
        </w:rPr>
        <w:t>рр</w:t>
      </w:r>
      <w:r>
        <w:t></w:t>
      </w:r>
      <w:r>
        <w:t></w:t>
      </w:r>
      <w:r>
        <w:rPr>
          <w:rFonts w:hint="eastAsia"/>
        </w:rPr>
        <w:t>видавнича</w:t>
      </w:r>
      <w:r>
        <w:t></w:t>
      </w:r>
      <w:r>
        <w:rPr>
          <w:rFonts w:hint="eastAsia"/>
        </w:rPr>
        <w:t>активність</w:t>
      </w:r>
      <w:r>
        <w:t></w:t>
      </w:r>
      <w:r>
        <w:rPr>
          <w:rFonts w:hint="eastAsia"/>
        </w:rPr>
        <w:t>на</w:t>
      </w:r>
      <w:r>
        <w:t></w:t>
      </w:r>
      <w:r>
        <w:rPr>
          <w:rFonts w:hint="eastAsia"/>
        </w:rPr>
        <w:t>ринку</w:t>
      </w:r>
      <w:r>
        <w:t></w:t>
      </w:r>
      <w:r>
        <w:rPr>
          <w:rFonts w:hint="eastAsia"/>
        </w:rPr>
        <w:t>біографічної</w:t>
      </w:r>
      <w:r>
        <w:t></w:t>
      </w:r>
      <w:r>
        <w:rPr>
          <w:rFonts w:hint="eastAsia"/>
        </w:rPr>
        <w:t>книги</w:t>
      </w:r>
    </w:p>
    <w:p w:rsidR="00606FA8" w:rsidRDefault="00606FA8" w:rsidP="00606FA8">
      <w:r>
        <w:rPr>
          <w:rFonts w:hint="eastAsia"/>
        </w:rPr>
        <w:t>спостерігалася</w:t>
      </w:r>
      <w:r>
        <w:t></w:t>
      </w:r>
      <w:r>
        <w:rPr>
          <w:rFonts w:hint="eastAsia"/>
        </w:rPr>
        <w:t>в</w:t>
      </w:r>
      <w:r>
        <w:t></w:t>
      </w:r>
      <w:r>
        <w:rPr>
          <w:rFonts w:hint="eastAsia"/>
        </w:rPr>
        <w:t>усіх</w:t>
      </w:r>
      <w:r>
        <w:t></w:t>
      </w:r>
      <w:r>
        <w:rPr>
          <w:rFonts w:hint="eastAsia"/>
        </w:rPr>
        <w:t>регіонах</w:t>
      </w:r>
      <w:r>
        <w:t></w:t>
      </w:r>
      <w:r>
        <w:rPr>
          <w:rFonts w:hint="eastAsia"/>
        </w:rPr>
        <w:t>України</w:t>
      </w:r>
      <w:r>
        <w:t></w:t>
      </w:r>
      <w:r>
        <w:t></w:t>
      </w:r>
      <w:r>
        <w:rPr>
          <w:rFonts w:hint="eastAsia"/>
        </w:rPr>
        <w:t>Основними</w:t>
      </w:r>
      <w:r>
        <w:t></w:t>
      </w:r>
      <w:r>
        <w:rPr>
          <w:rFonts w:hint="eastAsia"/>
        </w:rPr>
        <w:t>центрами</w:t>
      </w:r>
      <w:r>
        <w:t></w:t>
      </w:r>
      <w:r>
        <w:rPr>
          <w:rFonts w:hint="eastAsia"/>
        </w:rPr>
        <w:t>випуску</w:t>
      </w:r>
    </w:p>
    <w:p w:rsidR="00606FA8" w:rsidRDefault="00606FA8" w:rsidP="00606FA8">
      <w:r>
        <w:rPr>
          <w:rFonts w:hint="eastAsia"/>
        </w:rPr>
        <w:t>біографічних</w:t>
      </w:r>
      <w:r>
        <w:t></w:t>
      </w:r>
      <w:r>
        <w:rPr>
          <w:rFonts w:hint="eastAsia"/>
        </w:rPr>
        <w:t>книг</w:t>
      </w:r>
      <w:r>
        <w:t></w:t>
      </w:r>
      <w:r>
        <w:rPr>
          <w:rFonts w:hint="eastAsia"/>
        </w:rPr>
        <w:t>були</w:t>
      </w:r>
      <w:r>
        <w:t></w:t>
      </w:r>
      <w:r>
        <w:rPr>
          <w:rFonts w:hint="eastAsia"/>
        </w:rPr>
        <w:t>Київ</w:t>
      </w:r>
      <w:r>
        <w:t></w:t>
      </w:r>
      <w:r>
        <w:t></w:t>
      </w:r>
      <w:r>
        <w:t></w:t>
      </w:r>
      <w:r>
        <w:t></w:t>
      </w:r>
      <w:r>
        <w:t></w:t>
      </w:r>
      <w:r>
        <w:t></w:t>
      </w:r>
      <w:r>
        <w:rPr>
          <w:rFonts w:hint="eastAsia"/>
        </w:rPr>
        <w:t>од</w:t>
      </w:r>
      <w:r>
        <w:t></w:t>
      </w:r>
      <w:r>
        <w:t></w:t>
      </w:r>
      <w:r>
        <w:t></w:t>
      </w:r>
      <w:r>
        <w:t></w:t>
      </w:r>
      <w:r>
        <w:rPr>
          <w:rFonts w:hint="eastAsia"/>
        </w:rPr>
        <w:t>Харків</w:t>
      </w:r>
      <w:r>
        <w:t></w:t>
      </w:r>
      <w:r>
        <w:t></w:t>
      </w:r>
      <w:r>
        <w:t></w:t>
      </w:r>
      <w:r>
        <w:t></w:t>
      </w:r>
      <w:r>
        <w:t></w:t>
      </w:r>
      <w:r>
        <w:t></w:t>
      </w:r>
      <w:r>
        <w:rPr>
          <w:rFonts w:hint="eastAsia"/>
        </w:rPr>
        <w:t>од</w:t>
      </w:r>
      <w:r>
        <w:t></w:t>
      </w:r>
      <w:r>
        <w:t></w:t>
      </w:r>
      <w:r>
        <w:t></w:t>
      </w:r>
      <w:r>
        <w:rPr>
          <w:rFonts w:hint="eastAsia"/>
        </w:rPr>
        <w:t>та</w:t>
      </w:r>
      <w:r>
        <w:t></w:t>
      </w:r>
      <w:r>
        <w:rPr>
          <w:rFonts w:hint="eastAsia"/>
        </w:rPr>
        <w:t>Львів</w:t>
      </w:r>
      <w:r>
        <w:t></w:t>
      </w:r>
      <w:r>
        <w:t></w:t>
      </w:r>
      <w:r>
        <w:t></w:t>
      </w:r>
      <w:r>
        <w:t></w:t>
      </w:r>
      <w:r>
        <w:t></w:t>
      </w:r>
      <w:r>
        <w:t></w:t>
      </w:r>
      <w:r>
        <w:rPr>
          <w:rFonts w:hint="eastAsia"/>
        </w:rPr>
        <w:t>од</w:t>
      </w:r>
      <w:r>
        <w:t></w:t>
      </w:r>
      <w:r>
        <w:t></w:t>
      </w:r>
      <w:r>
        <w:t></w:t>
      </w:r>
    </w:p>
    <w:p w:rsidR="00606FA8" w:rsidRDefault="00606FA8" w:rsidP="00606FA8">
      <w:r>
        <w:rPr>
          <w:rFonts w:hint="eastAsia"/>
        </w:rPr>
        <w:t>Активність</w:t>
      </w:r>
      <w:r>
        <w:t></w:t>
      </w:r>
      <w:r>
        <w:rPr>
          <w:rFonts w:hint="eastAsia"/>
        </w:rPr>
        <w:t>видавців</w:t>
      </w:r>
      <w:r>
        <w:t></w:t>
      </w:r>
      <w:r>
        <w:rPr>
          <w:rFonts w:hint="eastAsia"/>
        </w:rPr>
        <w:t>з</w:t>
      </w:r>
      <w:r>
        <w:t></w:t>
      </w:r>
      <w:r>
        <w:rPr>
          <w:rFonts w:hint="eastAsia"/>
        </w:rPr>
        <w:t>інших</w:t>
      </w:r>
      <w:r>
        <w:t></w:t>
      </w:r>
      <w:r>
        <w:rPr>
          <w:rFonts w:hint="eastAsia"/>
        </w:rPr>
        <w:t>міст</w:t>
      </w:r>
      <w:r>
        <w:t></w:t>
      </w:r>
      <w:r>
        <w:rPr>
          <w:rFonts w:hint="eastAsia"/>
        </w:rPr>
        <w:t>була</w:t>
      </w:r>
      <w:r>
        <w:t></w:t>
      </w:r>
      <w:r>
        <w:rPr>
          <w:rFonts w:hint="eastAsia"/>
        </w:rPr>
        <w:t>нижчою</w:t>
      </w:r>
      <w:r>
        <w:t></w:t>
      </w:r>
      <w:r>
        <w:rPr>
          <w:rFonts w:hint="eastAsia"/>
        </w:rPr>
        <w:t>в</w:t>
      </w:r>
      <w:r>
        <w:t></w:t>
      </w:r>
      <w:r>
        <w:rPr>
          <w:rFonts w:hint="eastAsia"/>
        </w:rPr>
        <w:t>середньому</w:t>
      </w:r>
      <w:r>
        <w:t></w:t>
      </w:r>
      <w:r>
        <w:rPr>
          <w:rFonts w:hint="eastAsia"/>
        </w:rPr>
        <w:t>в</w:t>
      </w:r>
      <w:r>
        <w:t></w:t>
      </w:r>
      <w:r>
        <w:t></w:t>
      </w:r>
      <w:r>
        <w:rPr>
          <w:rFonts w:hint="eastAsia"/>
        </w:rPr>
        <w:t>–</w:t>
      </w:r>
      <w:r>
        <w:t></w:t>
      </w:r>
      <w:r>
        <w:t></w:t>
      </w:r>
      <w:r>
        <w:rPr>
          <w:rFonts w:hint="eastAsia"/>
        </w:rPr>
        <w:t>разів</w:t>
      </w:r>
      <w:r>
        <w:t></w:t>
      </w:r>
    </w:p>
    <w:p w:rsidR="00606FA8" w:rsidRDefault="00606FA8" w:rsidP="00606FA8">
      <w:r>
        <w:rPr>
          <w:rFonts w:hint="eastAsia"/>
        </w:rPr>
        <w:t>Продуктну</w:t>
      </w:r>
      <w:r>
        <w:t></w:t>
      </w:r>
      <w:r>
        <w:rPr>
          <w:rFonts w:hint="eastAsia"/>
        </w:rPr>
        <w:t>сегментацію</w:t>
      </w:r>
      <w:r>
        <w:t></w:t>
      </w:r>
      <w:r>
        <w:rPr>
          <w:rFonts w:hint="eastAsia"/>
        </w:rPr>
        <w:t>українського</w:t>
      </w:r>
      <w:r>
        <w:t></w:t>
      </w:r>
      <w:r>
        <w:rPr>
          <w:rFonts w:hint="eastAsia"/>
        </w:rPr>
        <w:t>ринку</w:t>
      </w:r>
      <w:r>
        <w:t></w:t>
      </w:r>
      <w:r>
        <w:rPr>
          <w:rFonts w:hint="eastAsia"/>
        </w:rPr>
        <w:t>біографічної</w:t>
      </w:r>
      <w:r>
        <w:t></w:t>
      </w:r>
      <w:r>
        <w:rPr>
          <w:rFonts w:hint="eastAsia"/>
        </w:rPr>
        <w:t>книги</w:t>
      </w:r>
      <w:r>
        <w:t></w:t>
      </w:r>
      <w:r>
        <w:t></w:t>
      </w:r>
      <w:r>
        <w:t></w:t>
      </w:r>
      <w:r>
        <w:t></w:t>
      </w:r>
      <w:r>
        <w:t></w:t>
      </w:r>
      <w:r>
        <w:rPr>
          <w:rFonts w:hint="eastAsia"/>
        </w:rPr>
        <w:t>–</w:t>
      </w:r>
    </w:p>
    <w:p w:rsidR="00606FA8" w:rsidRDefault="00606FA8" w:rsidP="00606FA8">
      <w:r>
        <w:t></w:t>
      </w:r>
      <w:r>
        <w:t></w:t>
      </w:r>
      <w:r>
        <w:t></w:t>
      </w:r>
      <w:r>
        <w:t></w:t>
      </w:r>
      <w:r>
        <w:t></w:t>
      </w:r>
      <w:r>
        <w:rPr>
          <w:rFonts w:hint="eastAsia"/>
        </w:rPr>
        <w:t>рр</w:t>
      </w:r>
      <w:r>
        <w:t></w:t>
      </w:r>
      <w:r>
        <w:t></w:t>
      </w:r>
      <w:r>
        <w:rPr>
          <w:rFonts w:hint="eastAsia"/>
        </w:rPr>
        <w:t>здійснено</w:t>
      </w:r>
      <w:r>
        <w:t></w:t>
      </w:r>
      <w:r>
        <w:rPr>
          <w:rFonts w:hint="eastAsia"/>
        </w:rPr>
        <w:t>за</w:t>
      </w:r>
      <w:r>
        <w:t></w:t>
      </w:r>
      <w:r>
        <w:rPr>
          <w:rFonts w:hint="eastAsia"/>
        </w:rPr>
        <w:t>критеріями</w:t>
      </w:r>
      <w:r>
        <w:t></w:t>
      </w:r>
      <w:r>
        <w:rPr>
          <w:rFonts w:hint="eastAsia"/>
        </w:rPr>
        <w:t>цільового</w:t>
      </w:r>
      <w:r>
        <w:t></w:t>
      </w:r>
      <w:r>
        <w:rPr>
          <w:rFonts w:hint="eastAsia"/>
        </w:rPr>
        <w:t>призначення</w:t>
      </w:r>
      <w:r>
        <w:t></w:t>
      </w:r>
      <w:r>
        <w:t></w:t>
      </w:r>
      <w:r>
        <w:rPr>
          <w:rFonts w:hint="eastAsia"/>
        </w:rPr>
        <w:t>складу</w:t>
      </w:r>
      <w:r>
        <w:t></w:t>
      </w:r>
      <w:r>
        <w:rPr>
          <w:rFonts w:hint="eastAsia"/>
        </w:rPr>
        <w:t>тексту</w:t>
      </w:r>
      <w:r>
        <w:t></w:t>
      </w:r>
      <w:r>
        <w:rPr>
          <w:rFonts w:hint="eastAsia"/>
        </w:rPr>
        <w:t>і</w:t>
      </w:r>
    </w:p>
    <w:p w:rsidR="00606FA8" w:rsidRDefault="00606FA8" w:rsidP="00606FA8">
      <w:r>
        <w:rPr>
          <w:rFonts w:hint="eastAsia"/>
        </w:rPr>
        <w:t>структури</w:t>
      </w:r>
      <w:r>
        <w:t></w:t>
      </w:r>
      <w:r>
        <w:t></w:t>
      </w:r>
      <w:r>
        <w:rPr>
          <w:rFonts w:hint="eastAsia"/>
        </w:rPr>
        <w:t>мовних</w:t>
      </w:r>
      <w:r>
        <w:t></w:t>
      </w:r>
      <w:r>
        <w:rPr>
          <w:rFonts w:hint="eastAsia"/>
        </w:rPr>
        <w:t>ознак</w:t>
      </w:r>
      <w:r>
        <w:t></w:t>
      </w:r>
      <w:r>
        <w:rPr>
          <w:rFonts w:hint="eastAsia"/>
        </w:rPr>
        <w:t>книжкової</w:t>
      </w:r>
      <w:r>
        <w:t></w:t>
      </w:r>
      <w:r>
        <w:rPr>
          <w:rFonts w:hint="eastAsia"/>
        </w:rPr>
        <w:t>продукції</w:t>
      </w:r>
      <w:r>
        <w:t></w:t>
      </w:r>
    </w:p>
    <w:p w:rsidR="00606FA8" w:rsidRDefault="00606FA8" w:rsidP="00606FA8">
      <w:r>
        <w:rPr>
          <w:rFonts w:hint="eastAsia"/>
        </w:rPr>
        <w:t>За</w:t>
      </w:r>
      <w:r>
        <w:t></w:t>
      </w:r>
      <w:r>
        <w:rPr>
          <w:rFonts w:hint="eastAsia"/>
        </w:rPr>
        <w:t>цільовим</w:t>
      </w:r>
      <w:r>
        <w:t></w:t>
      </w:r>
      <w:r>
        <w:rPr>
          <w:rFonts w:hint="eastAsia"/>
        </w:rPr>
        <w:t>призначенням</w:t>
      </w:r>
      <w:r>
        <w:t></w:t>
      </w:r>
      <w:r>
        <w:rPr>
          <w:rFonts w:hint="eastAsia"/>
        </w:rPr>
        <w:t>біографічну</w:t>
      </w:r>
      <w:r>
        <w:t></w:t>
      </w:r>
      <w:r>
        <w:rPr>
          <w:rFonts w:hint="eastAsia"/>
        </w:rPr>
        <w:t>продукцію</w:t>
      </w:r>
      <w:r>
        <w:t></w:t>
      </w:r>
      <w:r>
        <w:rPr>
          <w:rFonts w:hint="eastAsia"/>
        </w:rPr>
        <w:t>сегментовано</w:t>
      </w:r>
      <w:r>
        <w:t></w:t>
      </w:r>
      <w:r>
        <w:rPr>
          <w:rFonts w:hint="eastAsia"/>
        </w:rPr>
        <w:t>на</w:t>
      </w:r>
      <w:r>
        <w:t></w:t>
      </w:r>
      <w:r>
        <w:rPr>
          <w:rFonts w:hint="eastAsia"/>
        </w:rPr>
        <w:t>масиви</w:t>
      </w:r>
    </w:p>
    <w:p w:rsidR="00606FA8" w:rsidRDefault="00606FA8" w:rsidP="00606FA8">
      <w:r>
        <w:rPr>
          <w:rFonts w:hint="eastAsia"/>
        </w:rPr>
        <w:t>суспільно</w:t>
      </w:r>
      <w:r>
        <w:t></w:t>
      </w:r>
      <w:r>
        <w:rPr>
          <w:rFonts w:hint="eastAsia"/>
        </w:rPr>
        <w:t>політичних</w:t>
      </w:r>
      <w:r>
        <w:t></w:t>
      </w:r>
      <w:r>
        <w:t></w:t>
      </w:r>
      <w:r>
        <w:rPr>
          <w:rFonts w:hint="eastAsia"/>
        </w:rPr>
        <w:t>науково</w:t>
      </w:r>
      <w:r>
        <w:t></w:t>
      </w:r>
      <w:r>
        <w:rPr>
          <w:rFonts w:hint="eastAsia"/>
        </w:rPr>
        <w:t>популярних</w:t>
      </w:r>
      <w:r>
        <w:t></w:t>
      </w:r>
      <w:r>
        <w:rPr>
          <w:rFonts w:hint="eastAsia"/>
        </w:rPr>
        <w:t>та</w:t>
      </w:r>
      <w:r>
        <w:t></w:t>
      </w:r>
      <w:r>
        <w:rPr>
          <w:rFonts w:hint="eastAsia"/>
        </w:rPr>
        <w:t>популярних</w:t>
      </w:r>
      <w:r>
        <w:t></w:t>
      </w:r>
      <w:r>
        <w:rPr>
          <w:rFonts w:hint="eastAsia"/>
        </w:rPr>
        <w:t>видань</w:t>
      </w:r>
      <w:r>
        <w:t></w:t>
      </w:r>
      <w:r>
        <w:t></w:t>
      </w:r>
      <w:r>
        <w:rPr>
          <w:rFonts w:hint="eastAsia"/>
        </w:rPr>
        <w:t>У</w:t>
      </w:r>
      <w:r>
        <w:t></w:t>
      </w:r>
      <w:r>
        <w:t></w:t>
      </w:r>
      <w:r>
        <w:t></w:t>
      </w:r>
      <w:r>
        <w:t></w:t>
      </w:r>
      <w:r>
        <w:t></w:t>
      </w:r>
      <w:r>
        <w:rPr>
          <w:rFonts w:hint="eastAsia"/>
        </w:rPr>
        <w:t>–</w:t>
      </w:r>
    </w:p>
    <w:p w:rsidR="00606FA8" w:rsidRDefault="00606FA8" w:rsidP="00606FA8">
      <w:r>
        <w:t></w:t>
      </w:r>
      <w:r>
        <w:t></w:t>
      </w:r>
      <w:r>
        <w:t></w:t>
      </w:r>
      <w:r>
        <w:t></w:t>
      </w:r>
      <w:r>
        <w:t></w:t>
      </w:r>
      <w:r>
        <w:rPr>
          <w:rFonts w:hint="eastAsia"/>
        </w:rPr>
        <w:t>рр</w:t>
      </w:r>
      <w:r>
        <w:t></w:t>
      </w:r>
      <w:r>
        <w:t></w:t>
      </w:r>
      <w:r>
        <w:rPr>
          <w:rFonts w:hint="eastAsia"/>
        </w:rPr>
        <w:t>найбільшу</w:t>
      </w:r>
      <w:r>
        <w:t></w:t>
      </w:r>
      <w:r>
        <w:rPr>
          <w:rFonts w:hint="eastAsia"/>
        </w:rPr>
        <w:t>частку</w:t>
      </w:r>
      <w:r>
        <w:t></w:t>
      </w:r>
      <w:r>
        <w:rPr>
          <w:rFonts w:hint="eastAsia"/>
        </w:rPr>
        <w:t>ринку</w:t>
      </w:r>
      <w:r>
        <w:t></w:t>
      </w:r>
      <w:r>
        <w:rPr>
          <w:rFonts w:hint="eastAsia"/>
        </w:rPr>
        <w:t>становили</w:t>
      </w:r>
      <w:r>
        <w:t></w:t>
      </w:r>
      <w:r>
        <w:rPr>
          <w:rFonts w:hint="eastAsia"/>
        </w:rPr>
        <w:t>популярні</w:t>
      </w:r>
      <w:r>
        <w:t></w:t>
      </w:r>
      <w:r>
        <w:rPr>
          <w:rFonts w:hint="eastAsia"/>
        </w:rPr>
        <w:t>біографії</w:t>
      </w:r>
      <w:r>
        <w:t></w:t>
      </w:r>
      <w:r>
        <w:rPr>
          <w:rFonts w:hint="eastAsia"/>
        </w:rPr>
        <w:t>—</w:t>
      </w:r>
      <w:r>
        <w:t></w:t>
      </w:r>
      <w:r>
        <w:t></w:t>
      </w:r>
      <w:r>
        <w:t></w:t>
      </w:r>
      <w:r>
        <w:t></w:t>
      </w:r>
      <w:r>
        <w:t></w:t>
      </w:r>
      <w:r>
        <w:rPr>
          <w:rFonts w:hint="eastAsia"/>
        </w:rPr>
        <w:t>од</w:t>
      </w:r>
      <w:r>
        <w:t></w:t>
      </w:r>
      <w:r>
        <w:t></w:t>
      </w:r>
      <w:r>
        <w:t></w:t>
      </w:r>
      <w:r>
        <w:t></w:t>
      </w:r>
      <w:r>
        <w:t></w:t>
      </w:r>
      <w:r>
        <w:t></w:t>
      </w:r>
      <w:r>
        <w:t></w:t>
      </w:r>
    </w:p>
    <w:p w:rsidR="00606FA8" w:rsidRDefault="00606FA8" w:rsidP="00606FA8">
      <w:r>
        <w:rPr>
          <w:rFonts w:hint="eastAsia"/>
        </w:rPr>
        <w:t>від</w:t>
      </w:r>
      <w:r>
        <w:t></w:t>
      </w:r>
      <w:r>
        <w:rPr>
          <w:rFonts w:hint="eastAsia"/>
        </w:rPr>
        <w:t>усіх</w:t>
      </w:r>
      <w:r>
        <w:t></w:t>
      </w:r>
      <w:r>
        <w:rPr>
          <w:rFonts w:hint="eastAsia"/>
        </w:rPr>
        <w:t>біографій</w:t>
      </w:r>
      <w:r>
        <w:t></w:t>
      </w:r>
      <w:r>
        <w:t></w:t>
      </w:r>
      <w:r>
        <w:t></w:t>
      </w:r>
      <w:r>
        <w:rPr>
          <w:rFonts w:hint="eastAsia"/>
        </w:rPr>
        <w:t>Йдеться</w:t>
      </w:r>
      <w:r>
        <w:t></w:t>
      </w:r>
      <w:r>
        <w:rPr>
          <w:rFonts w:hint="eastAsia"/>
        </w:rPr>
        <w:t>про</w:t>
      </w:r>
      <w:r>
        <w:t></w:t>
      </w:r>
      <w:r>
        <w:rPr>
          <w:rFonts w:hint="eastAsia"/>
        </w:rPr>
        <w:t>книги</w:t>
      </w:r>
      <w:r>
        <w:t></w:t>
      </w:r>
      <w:r>
        <w:t></w:t>
      </w:r>
      <w:r>
        <w:rPr>
          <w:rFonts w:hint="eastAsia"/>
        </w:rPr>
        <w:t>зміст</w:t>
      </w:r>
      <w:r>
        <w:t></w:t>
      </w:r>
      <w:r>
        <w:rPr>
          <w:rFonts w:hint="eastAsia"/>
        </w:rPr>
        <w:t>яких</w:t>
      </w:r>
      <w:r>
        <w:t></w:t>
      </w:r>
      <w:r>
        <w:rPr>
          <w:rFonts w:hint="eastAsia"/>
        </w:rPr>
        <w:t>викладено</w:t>
      </w:r>
      <w:r>
        <w:t></w:t>
      </w:r>
      <w:r>
        <w:rPr>
          <w:rFonts w:hint="eastAsia"/>
        </w:rPr>
        <w:t>в</w:t>
      </w:r>
      <w:r>
        <w:t></w:t>
      </w:r>
      <w:r>
        <w:rPr>
          <w:rFonts w:hint="eastAsia"/>
        </w:rPr>
        <w:t>доступній</w:t>
      </w:r>
      <w:r>
        <w:t></w:t>
      </w:r>
      <w:r>
        <w:rPr>
          <w:rFonts w:hint="eastAsia"/>
        </w:rPr>
        <w:t>формі</w:t>
      </w:r>
    </w:p>
    <w:p w:rsidR="00606FA8" w:rsidRDefault="00606FA8" w:rsidP="00606FA8">
      <w:r>
        <w:rPr>
          <w:rFonts w:hint="eastAsia"/>
        </w:rPr>
        <w:t>для</w:t>
      </w:r>
      <w:r>
        <w:t></w:t>
      </w:r>
      <w:r>
        <w:rPr>
          <w:rFonts w:hint="eastAsia"/>
        </w:rPr>
        <w:t>читачів</w:t>
      </w:r>
      <w:r>
        <w:t></w:t>
      </w:r>
      <w:r>
        <w:rPr>
          <w:rFonts w:hint="eastAsia"/>
        </w:rPr>
        <w:t>без</w:t>
      </w:r>
      <w:r>
        <w:t></w:t>
      </w:r>
      <w:r>
        <w:rPr>
          <w:rFonts w:hint="eastAsia"/>
        </w:rPr>
        <w:t>професійної</w:t>
      </w:r>
      <w:r>
        <w:t></w:t>
      </w:r>
      <w:r>
        <w:rPr>
          <w:rFonts w:hint="eastAsia"/>
        </w:rPr>
        <w:t>підготовки</w:t>
      </w:r>
      <w:r>
        <w:t></w:t>
      </w:r>
      <w:r>
        <w:t></w:t>
      </w:r>
      <w:r>
        <w:rPr>
          <w:rFonts w:hint="eastAsia"/>
        </w:rPr>
        <w:t>Науково</w:t>
      </w:r>
      <w:r>
        <w:t></w:t>
      </w:r>
      <w:r>
        <w:rPr>
          <w:rFonts w:hint="eastAsia"/>
        </w:rPr>
        <w:t>популярних</w:t>
      </w:r>
      <w:r>
        <w:t></w:t>
      </w:r>
      <w:r>
        <w:rPr>
          <w:rFonts w:hint="eastAsia"/>
        </w:rPr>
        <w:t>книг</w:t>
      </w:r>
      <w:r>
        <w:t></w:t>
      </w:r>
      <w:r>
        <w:rPr>
          <w:rFonts w:hint="eastAsia"/>
        </w:rPr>
        <w:t>опубліковано</w:t>
      </w:r>
    </w:p>
    <w:p w:rsidR="00606FA8" w:rsidRDefault="00606FA8" w:rsidP="00606FA8">
      <w:r>
        <w:t></w:t>
      </w:r>
      <w:r>
        <w:t></w:t>
      </w:r>
      <w:r>
        <w:t></w:t>
      </w:r>
      <w:r>
        <w:t></w:t>
      </w:r>
      <w:r>
        <w:rPr>
          <w:rFonts w:hint="eastAsia"/>
        </w:rPr>
        <w:t>од</w:t>
      </w:r>
      <w:r>
        <w:t></w:t>
      </w:r>
      <w:r>
        <w:t></w:t>
      </w:r>
      <w:r>
        <w:t></w:t>
      </w:r>
      <w:r>
        <w:t></w:t>
      </w:r>
      <w:r>
        <w:t></w:t>
      </w:r>
      <w:r>
        <w:t></w:t>
      </w:r>
      <w:r>
        <w:t></w:t>
      </w:r>
      <w:r>
        <w:t></w:t>
      </w:r>
      <w:r>
        <w:rPr>
          <w:rFonts w:hint="eastAsia"/>
        </w:rPr>
        <w:t>від</w:t>
      </w:r>
      <w:r>
        <w:t></w:t>
      </w:r>
      <w:r>
        <w:rPr>
          <w:rFonts w:hint="eastAsia"/>
        </w:rPr>
        <w:t>усіх</w:t>
      </w:r>
      <w:r>
        <w:t></w:t>
      </w:r>
      <w:r>
        <w:rPr>
          <w:rFonts w:hint="eastAsia"/>
        </w:rPr>
        <w:t>біографій</w:t>
      </w:r>
      <w:r>
        <w:t></w:t>
      </w:r>
      <w:r>
        <w:t></w:t>
      </w:r>
      <w:r>
        <w:t></w:t>
      </w:r>
      <w:r>
        <w:rPr>
          <w:rFonts w:hint="eastAsia"/>
        </w:rPr>
        <w:t>Найменшу</w:t>
      </w:r>
      <w:r>
        <w:t></w:t>
      </w:r>
      <w:r>
        <w:rPr>
          <w:rFonts w:hint="eastAsia"/>
        </w:rPr>
        <w:t>частку</w:t>
      </w:r>
      <w:r>
        <w:t></w:t>
      </w:r>
      <w:r>
        <w:rPr>
          <w:rFonts w:hint="eastAsia"/>
        </w:rPr>
        <w:t>ринку</w:t>
      </w:r>
      <w:r>
        <w:t></w:t>
      </w:r>
      <w:r>
        <w:rPr>
          <w:rFonts w:hint="eastAsia"/>
        </w:rPr>
        <w:t>становили</w:t>
      </w:r>
      <w:r>
        <w:t></w:t>
      </w:r>
      <w:r>
        <w:rPr>
          <w:rFonts w:hint="eastAsia"/>
        </w:rPr>
        <w:t>біографічні</w:t>
      </w:r>
    </w:p>
    <w:p w:rsidR="00606FA8" w:rsidRDefault="00606FA8" w:rsidP="00606FA8">
      <w:r>
        <w:rPr>
          <w:rFonts w:hint="eastAsia"/>
        </w:rPr>
        <w:t>книги</w:t>
      </w:r>
      <w:r>
        <w:t></w:t>
      </w:r>
      <w:r>
        <w:rPr>
          <w:rFonts w:hint="eastAsia"/>
        </w:rPr>
        <w:t>суспільно</w:t>
      </w:r>
      <w:r>
        <w:t></w:t>
      </w:r>
      <w:r>
        <w:rPr>
          <w:rFonts w:hint="eastAsia"/>
        </w:rPr>
        <w:t>політичного</w:t>
      </w:r>
      <w:r>
        <w:t></w:t>
      </w:r>
      <w:r>
        <w:rPr>
          <w:rFonts w:hint="eastAsia"/>
        </w:rPr>
        <w:t>цільового</w:t>
      </w:r>
      <w:r>
        <w:t></w:t>
      </w:r>
      <w:r>
        <w:rPr>
          <w:rFonts w:hint="eastAsia"/>
        </w:rPr>
        <w:t>призначення</w:t>
      </w:r>
      <w:r>
        <w:t></w:t>
      </w:r>
      <w:r>
        <w:rPr>
          <w:rFonts w:hint="eastAsia"/>
        </w:rPr>
        <w:t>—</w:t>
      </w:r>
      <w:r>
        <w:t></w:t>
      </w:r>
      <w:r>
        <w:t></w:t>
      </w:r>
      <w:r>
        <w:t></w:t>
      </w:r>
      <w:r>
        <w:t></w:t>
      </w:r>
      <w:r>
        <w:t></w:t>
      </w:r>
      <w:r>
        <w:rPr>
          <w:rFonts w:hint="eastAsia"/>
        </w:rPr>
        <w:t>од</w:t>
      </w:r>
      <w:r>
        <w:t></w:t>
      </w:r>
      <w:r>
        <w:t></w:t>
      </w:r>
      <w:r>
        <w:t></w:t>
      </w:r>
      <w:r>
        <w:t></w:t>
      </w:r>
      <w:r>
        <w:t></w:t>
      </w:r>
      <w:r>
        <w:t></w:t>
      </w:r>
      <w:r>
        <w:t></w:t>
      </w:r>
      <w:r>
        <w:t></w:t>
      </w:r>
      <w:r>
        <w:rPr>
          <w:rFonts w:hint="eastAsia"/>
        </w:rPr>
        <w:t>від</w:t>
      </w:r>
      <w:r>
        <w:t></w:t>
      </w:r>
      <w:r>
        <w:rPr>
          <w:rFonts w:hint="eastAsia"/>
        </w:rPr>
        <w:t>усіх</w:t>
      </w:r>
    </w:p>
    <w:p w:rsidR="00606FA8" w:rsidRDefault="00606FA8" w:rsidP="00606FA8">
      <w:r>
        <w:rPr>
          <w:rFonts w:hint="eastAsia"/>
        </w:rPr>
        <w:t>біографій</w:t>
      </w:r>
      <w:r>
        <w:t></w:t>
      </w:r>
      <w:r>
        <w:t></w:t>
      </w:r>
    </w:p>
    <w:p w:rsidR="00606FA8" w:rsidRDefault="00606FA8" w:rsidP="00606FA8">
      <w:r>
        <w:rPr>
          <w:rFonts w:hint="eastAsia"/>
        </w:rPr>
        <w:t>За</w:t>
      </w:r>
      <w:r>
        <w:t></w:t>
      </w:r>
      <w:r>
        <w:rPr>
          <w:rFonts w:hint="eastAsia"/>
        </w:rPr>
        <w:t>складом</w:t>
      </w:r>
      <w:r>
        <w:t></w:t>
      </w:r>
      <w:r>
        <w:rPr>
          <w:rFonts w:hint="eastAsia"/>
        </w:rPr>
        <w:t>тексту</w:t>
      </w:r>
      <w:r>
        <w:t></w:t>
      </w:r>
      <w:r>
        <w:rPr>
          <w:rFonts w:hint="eastAsia"/>
        </w:rPr>
        <w:t>біографічну</w:t>
      </w:r>
      <w:r>
        <w:t></w:t>
      </w:r>
      <w:r>
        <w:rPr>
          <w:rFonts w:hint="eastAsia"/>
        </w:rPr>
        <w:t>продукцію</w:t>
      </w:r>
      <w:r>
        <w:t></w:t>
      </w:r>
      <w:r>
        <w:rPr>
          <w:rFonts w:hint="eastAsia"/>
        </w:rPr>
        <w:t>сегментовано</w:t>
      </w:r>
      <w:r>
        <w:t></w:t>
      </w:r>
      <w:r>
        <w:rPr>
          <w:rFonts w:hint="eastAsia"/>
        </w:rPr>
        <w:t>на</w:t>
      </w:r>
      <w:r>
        <w:t></w:t>
      </w:r>
      <w:r>
        <w:rPr>
          <w:rFonts w:hint="eastAsia"/>
        </w:rPr>
        <w:t>моновидання</w:t>
      </w:r>
      <w:r>
        <w:t></w:t>
      </w:r>
      <w:r>
        <w:rPr>
          <w:rFonts w:hint="eastAsia"/>
        </w:rPr>
        <w:t>та</w:t>
      </w:r>
    </w:p>
    <w:p w:rsidR="00606FA8" w:rsidRDefault="00606FA8" w:rsidP="00606FA8">
      <w:r>
        <w:rPr>
          <w:rFonts w:hint="eastAsia"/>
        </w:rPr>
        <w:t>полівидання</w:t>
      </w:r>
      <w:r>
        <w:t></w:t>
      </w:r>
      <w:r>
        <w:t></w:t>
      </w:r>
      <w:r>
        <w:rPr>
          <w:rFonts w:hint="eastAsia"/>
        </w:rPr>
        <w:t>У</w:t>
      </w:r>
      <w:r>
        <w:t></w:t>
      </w:r>
      <w:r>
        <w:t></w:t>
      </w:r>
      <w:r>
        <w:t></w:t>
      </w:r>
      <w:r>
        <w:t></w:t>
      </w:r>
      <w:r>
        <w:t></w:t>
      </w:r>
      <w:r>
        <w:rPr>
          <w:rFonts w:hint="eastAsia"/>
        </w:rPr>
        <w:t>–</w:t>
      </w:r>
      <w:r>
        <w:t></w:t>
      </w:r>
      <w:r>
        <w:t></w:t>
      </w:r>
      <w:r>
        <w:t></w:t>
      </w:r>
      <w:r>
        <w:t></w:t>
      </w:r>
      <w:r>
        <w:t></w:t>
      </w:r>
      <w:r>
        <w:rPr>
          <w:rFonts w:hint="eastAsia"/>
        </w:rPr>
        <w:t>рр</w:t>
      </w:r>
      <w:r>
        <w:t></w:t>
      </w:r>
      <w:r>
        <w:t></w:t>
      </w:r>
      <w:r>
        <w:rPr>
          <w:rFonts w:hint="eastAsia"/>
        </w:rPr>
        <w:t>випущено</w:t>
      </w:r>
      <w:r>
        <w:t></w:t>
      </w:r>
      <w:r>
        <w:t></w:t>
      </w:r>
      <w:r>
        <w:t></w:t>
      </w:r>
      <w:r>
        <w:t></w:t>
      </w:r>
      <w:r>
        <w:t></w:t>
      </w:r>
      <w:r>
        <w:t></w:t>
      </w:r>
      <w:r>
        <w:rPr>
          <w:rFonts w:hint="eastAsia"/>
        </w:rPr>
        <w:t>од</w:t>
      </w:r>
      <w:r>
        <w:t></w:t>
      </w:r>
      <w:r>
        <w:t></w:t>
      </w:r>
      <w:r>
        <w:rPr>
          <w:rFonts w:hint="eastAsia"/>
        </w:rPr>
        <w:t>моновидань</w:t>
      </w:r>
      <w:r>
        <w:t></w:t>
      </w:r>
      <w:r>
        <w:t></w:t>
      </w:r>
      <w:r>
        <w:rPr>
          <w:rFonts w:hint="eastAsia"/>
        </w:rPr>
        <w:t>а</w:t>
      </w:r>
      <w:r>
        <w:t></w:t>
      </w:r>
      <w:r>
        <w:rPr>
          <w:rFonts w:hint="eastAsia"/>
        </w:rPr>
        <w:t>полівидань</w:t>
      </w:r>
      <w:r>
        <w:t></w:t>
      </w:r>
      <w:r>
        <w:rPr>
          <w:rFonts w:hint="eastAsia"/>
        </w:rPr>
        <w:t>—</w:t>
      </w:r>
    </w:p>
    <w:p w:rsidR="00606FA8" w:rsidRDefault="00606FA8" w:rsidP="00606FA8">
      <w:r>
        <w:t></w:t>
      </w:r>
      <w:r>
        <w:t></w:t>
      </w:r>
      <w:r>
        <w:t></w:t>
      </w:r>
      <w:r>
        <w:t></w:t>
      </w:r>
      <w:r>
        <w:rPr>
          <w:rFonts w:hint="eastAsia"/>
        </w:rPr>
        <w:t>од</w:t>
      </w:r>
      <w:r>
        <w:t></w:t>
      </w:r>
      <w:r>
        <w:t></w:t>
      </w:r>
      <w:r>
        <w:t></w:t>
      </w:r>
      <w:r>
        <w:rPr>
          <w:rFonts w:hint="eastAsia"/>
        </w:rPr>
        <w:t>тож</w:t>
      </w:r>
      <w:r>
        <w:t></w:t>
      </w:r>
      <w:r>
        <w:rPr>
          <w:rFonts w:hint="eastAsia"/>
        </w:rPr>
        <w:t>моновидання</w:t>
      </w:r>
      <w:r>
        <w:t></w:t>
      </w:r>
      <w:r>
        <w:rPr>
          <w:rFonts w:hint="eastAsia"/>
        </w:rPr>
        <w:t>домінували</w:t>
      </w:r>
      <w:r>
        <w:t></w:t>
      </w:r>
      <w:r>
        <w:rPr>
          <w:rFonts w:hint="eastAsia"/>
        </w:rPr>
        <w:t>над</w:t>
      </w:r>
      <w:r>
        <w:t></w:t>
      </w:r>
      <w:r>
        <w:rPr>
          <w:rFonts w:hint="eastAsia"/>
        </w:rPr>
        <w:t>полівиданнями</w:t>
      </w:r>
      <w:r>
        <w:t></w:t>
      </w:r>
      <w:r>
        <w:rPr>
          <w:rFonts w:hint="eastAsia"/>
        </w:rPr>
        <w:t>у</w:t>
      </w:r>
      <w:r>
        <w:t></w:t>
      </w:r>
      <w:r>
        <w:rPr>
          <w:rFonts w:hint="eastAsia"/>
        </w:rPr>
        <w:t>співвідношенні</w:t>
      </w:r>
      <w:r>
        <w:t></w:t>
      </w:r>
      <w:r>
        <w:t></w:t>
      </w:r>
      <w:r>
        <w:t></w:t>
      </w:r>
      <w:r>
        <w:t></w:t>
      </w:r>
      <w:r>
        <w:t></w:t>
      </w:r>
    </w:p>
    <w:p w:rsidR="00606FA8" w:rsidRDefault="00606FA8" w:rsidP="00606FA8">
      <w:r>
        <w:rPr>
          <w:rFonts w:hint="eastAsia"/>
        </w:rPr>
        <w:t>За</w:t>
      </w:r>
      <w:r>
        <w:t></w:t>
      </w:r>
      <w:r>
        <w:rPr>
          <w:rFonts w:hint="eastAsia"/>
        </w:rPr>
        <w:t>структурою</w:t>
      </w:r>
      <w:r>
        <w:t></w:t>
      </w:r>
      <w:r>
        <w:rPr>
          <w:rFonts w:hint="eastAsia"/>
        </w:rPr>
        <w:t>біографічну</w:t>
      </w:r>
      <w:r>
        <w:t></w:t>
      </w:r>
      <w:r>
        <w:rPr>
          <w:rFonts w:hint="eastAsia"/>
        </w:rPr>
        <w:t>книжкову</w:t>
      </w:r>
      <w:r>
        <w:t></w:t>
      </w:r>
      <w:r>
        <w:rPr>
          <w:rFonts w:hint="eastAsia"/>
        </w:rPr>
        <w:t>продукцію</w:t>
      </w:r>
      <w:r>
        <w:t></w:t>
      </w:r>
      <w:r>
        <w:rPr>
          <w:rFonts w:hint="eastAsia"/>
        </w:rPr>
        <w:t>сегментовано</w:t>
      </w:r>
      <w:r>
        <w:t></w:t>
      </w:r>
      <w:r>
        <w:rPr>
          <w:rFonts w:hint="eastAsia"/>
        </w:rPr>
        <w:t>на</w:t>
      </w:r>
    </w:p>
    <w:p w:rsidR="00606FA8" w:rsidRDefault="00606FA8" w:rsidP="00606FA8">
      <w:r>
        <w:rPr>
          <w:rFonts w:hint="eastAsia"/>
        </w:rPr>
        <w:t>однотомники</w:t>
      </w:r>
      <w:r>
        <w:t></w:t>
      </w:r>
      <w:r>
        <w:t></w:t>
      </w:r>
      <w:r>
        <w:rPr>
          <w:rFonts w:hint="eastAsia"/>
        </w:rPr>
        <w:t>багатотомники</w:t>
      </w:r>
      <w:r>
        <w:t></w:t>
      </w:r>
      <w:r>
        <w:rPr>
          <w:rFonts w:hint="eastAsia"/>
        </w:rPr>
        <w:t>та</w:t>
      </w:r>
      <w:r>
        <w:t></w:t>
      </w:r>
      <w:r>
        <w:rPr>
          <w:rFonts w:hint="eastAsia"/>
        </w:rPr>
        <w:t>серії</w:t>
      </w:r>
      <w:r>
        <w:t></w:t>
      </w:r>
      <w:r>
        <w:t></w:t>
      </w:r>
      <w:r>
        <w:rPr>
          <w:rFonts w:hint="eastAsia"/>
        </w:rPr>
        <w:t>Однотомні</w:t>
      </w:r>
      <w:r>
        <w:t></w:t>
      </w:r>
      <w:r>
        <w:rPr>
          <w:rFonts w:hint="eastAsia"/>
        </w:rPr>
        <w:t>видання</w:t>
      </w:r>
      <w:r>
        <w:t></w:t>
      </w:r>
      <w:r>
        <w:rPr>
          <w:rFonts w:hint="eastAsia"/>
        </w:rPr>
        <w:t>переважають</w:t>
      </w:r>
      <w:r>
        <w:t></w:t>
      </w:r>
      <w:r>
        <w:rPr>
          <w:rFonts w:hint="eastAsia"/>
        </w:rPr>
        <w:t>над</w:t>
      </w:r>
    </w:p>
    <w:p w:rsidR="00606FA8" w:rsidRDefault="00606FA8" w:rsidP="00606FA8">
      <w:r>
        <w:rPr>
          <w:rFonts w:hint="eastAsia"/>
        </w:rPr>
        <w:t>багатотомними</w:t>
      </w:r>
      <w:r>
        <w:t></w:t>
      </w:r>
      <w:r>
        <w:rPr>
          <w:rFonts w:hint="eastAsia"/>
        </w:rPr>
        <w:t>у</w:t>
      </w:r>
      <w:r>
        <w:t></w:t>
      </w:r>
      <w:r>
        <w:rPr>
          <w:rFonts w:hint="eastAsia"/>
        </w:rPr>
        <w:t>співвідношенні</w:t>
      </w:r>
      <w:r>
        <w:t></w:t>
      </w:r>
      <w:r>
        <w:t></w:t>
      </w:r>
      <w:r>
        <w:t></w:t>
      </w:r>
      <w:r>
        <w:t></w:t>
      </w:r>
      <w:r>
        <w:t></w:t>
      </w:r>
      <w:r>
        <w:t></w:t>
      </w:r>
      <w:r>
        <w:rPr>
          <w:rFonts w:hint="eastAsia"/>
        </w:rPr>
        <w:t>Багатотомники</w:t>
      </w:r>
      <w:r>
        <w:t></w:t>
      </w:r>
      <w:r>
        <w:rPr>
          <w:rFonts w:hint="eastAsia"/>
        </w:rPr>
        <w:t>представлені</w:t>
      </w:r>
      <w:r>
        <w:t></w:t>
      </w:r>
      <w:r>
        <w:rPr>
          <w:rFonts w:hint="eastAsia"/>
        </w:rPr>
        <w:t>власне</w:t>
      </w:r>
    </w:p>
    <w:p w:rsidR="00606FA8" w:rsidRDefault="00606FA8" w:rsidP="00606FA8">
      <w:r>
        <w:rPr>
          <w:rFonts w:hint="eastAsia"/>
        </w:rPr>
        <w:t>двотомниками</w:t>
      </w:r>
      <w:r>
        <w:t></w:t>
      </w:r>
      <w:r>
        <w:t></w:t>
      </w:r>
      <w:r>
        <w:rPr>
          <w:rFonts w:hint="eastAsia"/>
        </w:rPr>
        <w:t>інших</w:t>
      </w:r>
      <w:r>
        <w:t></w:t>
      </w:r>
      <w:r>
        <w:rPr>
          <w:rFonts w:hint="eastAsia"/>
        </w:rPr>
        <w:t>багатотомних</w:t>
      </w:r>
      <w:r>
        <w:t></w:t>
      </w:r>
      <w:r>
        <w:rPr>
          <w:rFonts w:hint="eastAsia"/>
        </w:rPr>
        <w:t>проєктів</w:t>
      </w:r>
      <w:r>
        <w:t></w:t>
      </w:r>
      <w:r>
        <w:rPr>
          <w:rFonts w:hint="eastAsia"/>
        </w:rPr>
        <w:t>не</w:t>
      </w:r>
      <w:r>
        <w:t></w:t>
      </w:r>
      <w:r>
        <w:rPr>
          <w:rFonts w:hint="eastAsia"/>
        </w:rPr>
        <w:t>виявлено</w:t>
      </w:r>
      <w:r>
        <w:t></w:t>
      </w:r>
      <w:r>
        <w:t></w:t>
      </w:r>
      <w:r>
        <w:t></w:t>
      </w:r>
      <w:r>
        <w:rPr>
          <w:rFonts w:hint="eastAsia"/>
        </w:rPr>
        <w:t>Вагома</w:t>
      </w:r>
      <w:r>
        <w:t></w:t>
      </w:r>
      <w:r>
        <w:rPr>
          <w:rFonts w:hint="eastAsia"/>
        </w:rPr>
        <w:t>частина</w:t>
      </w:r>
    </w:p>
    <w:p w:rsidR="00606FA8" w:rsidRDefault="00606FA8" w:rsidP="00606FA8">
      <w:r>
        <w:rPr>
          <w:rFonts w:hint="eastAsia"/>
        </w:rPr>
        <w:t>біографій</w:t>
      </w:r>
      <w:r>
        <w:t></w:t>
      </w:r>
      <w:r>
        <w:t></w:t>
      </w:r>
      <w:r>
        <w:rPr>
          <w:rFonts w:hint="eastAsia"/>
        </w:rPr>
        <w:t>виданих</w:t>
      </w:r>
      <w:r>
        <w:t></w:t>
      </w:r>
      <w:r>
        <w:rPr>
          <w:rFonts w:hint="eastAsia"/>
        </w:rPr>
        <w:t>у</w:t>
      </w:r>
      <w:r>
        <w:t></w:t>
      </w:r>
      <w:r>
        <w:t></w:t>
      </w:r>
      <w:r>
        <w:t></w:t>
      </w:r>
      <w:r>
        <w:t></w:t>
      </w:r>
      <w:r>
        <w:t></w:t>
      </w:r>
      <w:r>
        <w:rPr>
          <w:rFonts w:hint="eastAsia"/>
        </w:rPr>
        <w:t>–</w:t>
      </w:r>
      <w:r>
        <w:t></w:t>
      </w:r>
      <w:r>
        <w:t></w:t>
      </w:r>
      <w:r>
        <w:t></w:t>
      </w:r>
      <w:r>
        <w:t></w:t>
      </w:r>
      <w:r>
        <w:t></w:t>
      </w:r>
      <w:r>
        <w:rPr>
          <w:rFonts w:hint="eastAsia"/>
        </w:rPr>
        <w:t>рр</w:t>
      </w:r>
      <w:r>
        <w:t></w:t>
      </w:r>
      <w:r>
        <w:t></w:t>
      </w:r>
      <w:r>
        <w:t></w:t>
      </w:r>
      <w:r>
        <w:rPr>
          <w:rFonts w:hint="eastAsia"/>
        </w:rPr>
        <w:t>входять</w:t>
      </w:r>
      <w:r>
        <w:t></w:t>
      </w:r>
      <w:r>
        <w:rPr>
          <w:rFonts w:hint="eastAsia"/>
        </w:rPr>
        <w:t>до</w:t>
      </w:r>
      <w:r>
        <w:t></w:t>
      </w:r>
      <w:r>
        <w:rPr>
          <w:rFonts w:hint="eastAsia"/>
        </w:rPr>
        <w:t>серій</w:t>
      </w:r>
      <w:r>
        <w:t></w:t>
      </w:r>
      <w:r>
        <w:t></w:t>
      </w:r>
      <w:r>
        <w:t></w:t>
      </w:r>
      <w:r>
        <w:t></w:t>
      </w:r>
      <w:r>
        <w:t></w:t>
      </w:r>
      <w:r>
        <w:t></w:t>
      </w:r>
      <w:r>
        <w:t></w:t>
      </w:r>
      <w:r>
        <w:rPr>
          <w:rFonts w:hint="eastAsia"/>
        </w:rPr>
        <w:t>від</w:t>
      </w:r>
      <w:r>
        <w:t></w:t>
      </w:r>
      <w:r>
        <w:rPr>
          <w:rFonts w:hint="eastAsia"/>
        </w:rPr>
        <w:t>усіх</w:t>
      </w:r>
      <w:r>
        <w:t></w:t>
      </w:r>
      <w:r>
        <w:rPr>
          <w:rFonts w:hint="eastAsia"/>
        </w:rPr>
        <w:t>біографій</w:t>
      </w:r>
      <w:r>
        <w:t></w:t>
      </w:r>
      <w:r>
        <w:t></w:t>
      </w:r>
      <w:r>
        <w:t></w:t>
      </w:r>
    </w:p>
    <w:p w:rsidR="00606FA8" w:rsidRDefault="00606FA8" w:rsidP="00606FA8">
      <w:r>
        <w:t></w:t>
      </w:r>
      <w:r>
        <w:t></w:t>
      </w:r>
      <w:r>
        <w:t></w:t>
      </w:r>
    </w:p>
    <w:p w:rsidR="00606FA8" w:rsidRDefault="00606FA8" w:rsidP="00606FA8">
      <w:r>
        <w:rPr>
          <w:rFonts w:hint="eastAsia"/>
        </w:rPr>
        <w:t>За</w:t>
      </w:r>
      <w:r>
        <w:t></w:t>
      </w:r>
      <w:r>
        <w:rPr>
          <w:rFonts w:hint="eastAsia"/>
        </w:rPr>
        <w:t>мовною</w:t>
      </w:r>
      <w:r>
        <w:t></w:t>
      </w:r>
      <w:r>
        <w:rPr>
          <w:rFonts w:hint="eastAsia"/>
        </w:rPr>
        <w:t>ознакою</w:t>
      </w:r>
      <w:r>
        <w:t></w:t>
      </w:r>
      <w:r>
        <w:rPr>
          <w:rFonts w:hint="eastAsia"/>
        </w:rPr>
        <w:t>біографічну</w:t>
      </w:r>
      <w:r>
        <w:t></w:t>
      </w:r>
      <w:r>
        <w:rPr>
          <w:rFonts w:hint="eastAsia"/>
        </w:rPr>
        <w:t>продукцію</w:t>
      </w:r>
      <w:r>
        <w:t></w:t>
      </w:r>
      <w:r>
        <w:t></w:t>
      </w:r>
      <w:r>
        <w:t></w:t>
      </w:r>
      <w:r>
        <w:t></w:t>
      </w:r>
      <w:r>
        <w:t></w:t>
      </w:r>
      <w:r>
        <w:rPr>
          <w:rFonts w:hint="eastAsia"/>
        </w:rPr>
        <w:t>–</w:t>
      </w:r>
      <w:r>
        <w:t></w:t>
      </w:r>
      <w:r>
        <w:t></w:t>
      </w:r>
      <w:r>
        <w:t></w:t>
      </w:r>
      <w:r>
        <w:t></w:t>
      </w:r>
      <w:r>
        <w:t></w:t>
      </w:r>
      <w:r>
        <w:rPr>
          <w:rFonts w:hint="eastAsia"/>
        </w:rPr>
        <w:t>рр</w:t>
      </w:r>
      <w:r>
        <w:t></w:t>
      </w:r>
      <w:r>
        <w:t></w:t>
      </w:r>
      <w:r>
        <w:rPr>
          <w:rFonts w:hint="eastAsia"/>
        </w:rPr>
        <w:t>сегментовано</w:t>
      </w:r>
      <w:r>
        <w:t></w:t>
      </w:r>
      <w:r>
        <w:rPr>
          <w:rFonts w:hint="eastAsia"/>
        </w:rPr>
        <w:t>на</w:t>
      </w:r>
    </w:p>
    <w:p w:rsidR="00606FA8" w:rsidRDefault="00606FA8" w:rsidP="00606FA8">
      <w:r>
        <w:rPr>
          <w:rFonts w:hint="eastAsia"/>
        </w:rPr>
        <w:t>оригінальні</w:t>
      </w:r>
      <w:r>
        <w:t></w:t>
      </w:r>
      <w:r>
        <w:rPr>
          <w:rFonts w:hint="eastAsia"/>
        </w:rPr>
        <w:t>та</w:t>
      </w:r>
      <w:r>
        <w:t></w:t>
      </w:r>
      <w:r>
        <w:rPr>
          <w:rFonts w:hint="eastAsia"/>
        </w:rPr>
        <w:t>перекладні</w:t>
      </w:r>
      <w:r>
        <w:t></w:t>
      </w:r>
      <w:r>
        <w:t></w:t>
      </w:r>
      <w:r>
        <w:rPr>
          <w:rFonts w:hint="eastAsia"/>
        </w:rPr>
        <w:t>а</w:t>
      </w:r>
      <w:r>
        <w:t></w:t>
      </w:r>
      <w:r>
        <w:rPr>
          <w:rFonts w:hint="eastAsia"/>
        </w:rPr>
        <w:t>також</w:t>
      </w:r>
      <w:r>
        <w:t></w:t>
      </w:r>
      <w:r>
        <w:rPr>
          <w:rFonts w:hint="eastAsia"/>
        </w:rPr>
        <w:t>українськомовні</w:t>
      </w:r>
      <w:r>
        <w:t></w:t>
      </w:r>
      <w:r>
        <w:rPr>
          <w:rFonts w:hint="eastAsia"/>
        </w:rPr>
        <w:t>та</w:t>
      </w:r>
      <w:r>
        <w:t></w:t>
      </w:r>
      <w:r>
        <w:rPr>
          <w:rFonts w:hint="eastAsia"/>
        </w:rPr>
        <w:t>російськомовні</w:t>
      </w:r>
      <w:r>
        <w:t></w:t>
      </w:r>
      <w:r>
        <w:rPr>
          <w:rFonts w:hint="eastAsia"/>
        </w:rPr>
        <w:t>книжки</w:t>
      </w:r>
      <w:r>
        <w:t></w:t>
      </w:r>
    </w:p>
    <w:p w:rsidR="00606FA8" w:rsidRDefault="00606FA8" w:rsidP="00606FA8">
      <w:r>
        <w:t></w:t>
      </w:r>
      <w:r>
        <w:t></w:t>
      </w:r>
      <w:r>
        <w:t></w:t>
      </w:r>
      <w:r>
        <w:t></w:t>
      </w:r>
      <w:r>
        <w:t></w:t>
      </w:r>
      <w:r>
        <w:rPr>
          <w:rFonts w:hint="eastAsia"/>
        </w:rPr>
        <w:t>біографічних</w:t>
      </w:r>
      <w:r>
        <w:t></w:t>
      </w:r>
      <w:r>
        <w:rPr>
          <w:rFonts w:hint="eastAsia"/>
        </w:rPr>
        <w:t>книг</w:t>
      </w:r>
      <w:r>
        <w:t></w:t>
      </w:r>
      <w:r>
        <w:rPr>
          <w:rFonts w:hint="eastAsia"/>
        </w:rPr>
        <w:t>вийшли</w:t>
      </w:r>
      <w:r>
        <w:t></w:t>
      </w:r>
      <w:r>
        <w:rPr>
          <w:rFonts w:hint="eastAsia"/>
        </w:rPr>
        <w:t>українською</w:t>
      </w:r>
      <w:r>
        <w:t></w:t>
      </w:r>
      <w:r>
        <w:rPr>
          <w:rFonts w:hint="eastAsia"/>
        </w:rPr>
        <w:t>мовою</w:t>
      </w:r>
      <w:r>
        <w:t></w:t>
      </w:r>
      <w:r>
        <w:t></w:t>
      </w:r>
      <w:r>
        <w:t></w:t>
      </w:r>
      <w:r>
        <w:t></w:t>
      </w:r>
      <w:r>
        <w:t></w:t>
      </w:r>
      <w:r>
        <w:t></w:t>
      </w:r>
      <w:r>
        <w:rPr>
          <w:rFonts w:hint="eastAsia"/>
        </w:rPr>
        <w:t>—</w:t>
      </w:r>
      <w:r>
        <w:t></w:t>
      </w:r>
      <w:r>
        <w:rPr>
          <w:rFonts w:hint="eastAsia"/>
        </w:rPr>
        <w:t>російською</w:t>
      </w:r>
      <w:r>
        <w:t></w:t>
      </w:r>
    </w:p>
    <w:p w:rsidR="00606FA8" w:rsidRDefault="00606FA8" w:rsidP="00606FA8">
      <w:r>
        <w:rPr>
          <w:rFonts w:hint="eastAsia"/>
        </w:rPr>
        <w:t>Переважна</w:t>
      </w:r>
      <w:r>
        <w:t></w:t>
      </w:r>
      <w:r>
        <w:rPr>
          <w:rFonts w:hint="eastAsia"/>
        </w:rPr>
        <w:t>більшість</w:t>
      </w:r>
      <w:r>
        <w:t></w:t>
      </w:r>
      <w:r>
        <w:rPr>
          <w:rFonts w:hint="eastAsia"/>
        </w:rPr>
        <w:t>біографічних</w:t>
      </w:r>
      <w:r>
        <w:t></w:t>
      </w:r>
      <w:r>
        <w:rPr>
          <w:rFonts w:hint="eastAsia"/>
        </w:rPr>
        <w:t>книг</w:t>
      </w:r>
      <w:r>
        <w:t></w:t>
      </w:r>
      <w:r>
        <w:t></w:t>
      </w:r>
      <w:r>
        <w:rPr>
          <w:rFonts w:hint="eastAsia"/>
        </w:rPr>
        <w:t>виданих</w:t>
      </w:r>
      <w:r>
        <w:t></w:t>
      </w:r>
      <w:r>
        <w:rPr>
          <w:rFonts w:hint="eastAsia"/>
        </w:rPr>
        <w:t>в</w:t>
      </w:r>
      <w:r>
        <w:t></w:t>
      </w:r>
      <w:r>
        <w:rPr>
          <w:rFonts w:hint="eastAsia"/>
        </w:rPr>
        <w:t>Україні</w:t>
      </w:r>
      <w:r>
        <w:t></w:t>
      </w:r>
      <w:r>
        <w:rPr>
          <w:rFonts w:hint="eastAsia"/>
        </w:rPr>
        <w:t>впродовж</w:t>
      </w:r>
      <w:r>
        <w:t></w:t>
      </w:r>
      <w:r>
        <w:t></w:t>
      </w:r>
      <w:r>
        <w:t></w:t>
      </w:r>
      <w:r>
        <w:t></w:t>
      </w:r>
      <w:r>
        <w:t></w:t>
      </w:r>
      <w:r>
        <w:rPr>
          <w:rFonts w:hint="eastAsia"/>
        </w:rPr>
        <w:t>–</w:t>
      </w:r>
    </w:p>
    <w:p w:rsidR="00606FA8" w:rsidRDefault="00606FA8" w:rsidP="00606FA8">
      <w:r>
        <w:t></w:t>
      </w:r>
      <w:r>
        <w:t></w:t>
      </w:r>
      <w:r>
        <w:t></w:t>
      </w:r>
      <w:r>
        <w:t></w:t>
      </w:r>
      <w:r>
        <w:t></w:t>
      </w:r>
      <w:r>
        <w:rPr>
          <w:rFonts w:hint="eastAsia"/>
        </w:rPr>
        <w:t>рр</w:t>
      </w:r>
      <w:r>
        <w:t></w:t>
      </w:r>
      <w:r>
        <w:t></w:t>
      </w:r>
      <w:r>
        <w:t></w:t>
      </w:r>
      <w:r>
        <w:rPr>
          <w:rFonts w:hint="eastAsia"/>
        </w:rPr>
        <w:t>є</w:t>
      </w:r>
      <w:r>
        <w:t></w:t>
      </w:r>
      <w:r>
        <w:rPr>
          <w:rFonts w:hint="eastAsia"/>
        </w:rPr>
        <w:t>оригінальними</w:t>
      </w:r>
      <w:r>
        <w:t></w:t>
      </w:r>
      <w:r>
        <w:rPr>
          <w:rFonts w:hint="eastAsia"/>
        </w:rPr>
        <w:t>виданнями</w:t>
      </w:r>
      <w:r>
        <w:t></w:t>
      </w:r>
      <w:r>
        <w:t></w:t>
      </w:r>
      <w:r>
        <w:rPr>
          <w:rFonts w:hint="eastAsia"/>
        </w:rPr>
        <w:t>тобто</w:t>
      </w:r>
      <w:r>
        <w:t></w:t>
      </w:r>
      <w:r>
        <w:rPr>
          <w:rFonts w:hint="eastAsia"/>
        </w:rPr>
        <w:t>опублікованими</w:t>
      </w:r>
      <w:r>
        <w:t></w:t>
      </w:r>
      <w:r>
        <w:rPr>
          <w:rFonts w:hint="eastAsia"/>
        </w:rPr>
        <w:t>вперше</w:t>
      </w:r>
      <w:r>
        <w:t></w:t>
      </w:r>
    </w:p>
    <w:p w:rsidR="00606FA8" w:rsidRDefault="00606FA8" w:rsidP="00606FA8">
      <w:r>
        <w:rPr>
          <w:rFonts w:hint="eastAsia"/>
        </w:rPr>
        <w:t>неперекладеними</w:t>
      </w:r>
      <w:r>
        <w:t></w:t>
      </w:r>
      <w:r>
        <w:rPr>
          <w:rFonts w:hint="eastAsia"/>
        </w:rPr>
        <w:t>і</w:t>
      </w:r>
      <w:r>
        <w:t></w:t>
      </w:r>
      <w:r>
        <w:rPr>
          <w:rFonts w:hint="eastAsia"/>
        </w:rPr>
        <w:t>неперевиданими</w:t>
      </w:r>
      <w:r>
        <w:t></w:t>
      </w:r>
      <w:r>
        <w:t></w:t>
      </w:r>
      <w:r>
        <w:rPr>
          <w:rFonts w:hint="eastAsia"/>
        </w:rPr>
        <w:t>Частка</w:t>
      </w:r>
      <w:r>
        <w:t></w:t>
      </w:r>
      <w:r>
        <w:rPr>
          <w:rFonts w:hint="eastAsia"/>
        </w:rPr>
        <w:t>перекладних</w:t>
      </w:r>
      <w:r>
        <w:t></w:t>
      </w:r>
      <w:r>
        <w:rPr>
          <w:rFonts w:hint="eastAsia"/>
        </w:rPr>
        <w:t>видань</w:t>
      </w:r>
      <w:r>
        <w:t></w:t>
      </w:r>
      <w:r>
        <w:rPr>
          <w:rFonts w:hint="eastAsia"/>
        </w:rPr>
        <w:t>становить</w:t>
      </w:r>
    </w:p>
    <w:p w:rsidR="00606FA8" w:rsidRDefault="00606FA8" w:rsidP="00606FA8">
      <w:r>
        <w:rPr>
          <w:rFonts w:hint="eastAsia"/>
        </w:rPr>
        <w:t>близько</w:t>
      </w:r>
      <w:r>
        <w:t></w:t>
      </w:r>
      <w:r>
        <w:t></w:t>
      </w:r>
      <w:r>
        <w:t></w:t>
      </w:r>
      <w:r>
        <w:t></w:t>
      </w:r>
      <w:r>
        <w:t></w:t>
      </w:r>
      <w:r>
        <w:t></w:t>
      </w:r>
      <w:r>
        <w:t></w:t>
      </w:r>
      <w:r>
        <w:rPr>
          <w:rFonts w:hint="eastAsia"/>
        </w:rPr>
        <w:t>Найбільше</w:t>
      </w:r>
      <w:r>
        <w:t></w:t>
      </w:r>
      <w:r>
        <w:rPr>
          <w:rFonts w:hint="eastAsia"/>
        </w:rPr>
        <w:t>перекладали</w:t>
      </w:r>
      <w:r>
        <w:t></w:t>
      </w:r>
      <w:r>
        <w:rPr>
          <w:rFonts w:hint="eastAsia"/>
        </w:rPr>
        <w:t>з</w:t>
      </w:r>
      <w:r>
        <w:t></w:t>
      </w:r>
      <w:r>
        <w:rPr>
          <w:rFonts w:hint="eastAsia"/>
        </w:rPr>
        <w:t>англійської</w:t>
      </w:r>
      <w:r>
        <w:t></w:t>
      </w:r>
      <w:r>
        <w:rPr>
          <w:rFonts w:hint="eastAsia"/>
        </w:rPr>
        <w:t>та</w:t>
      </w:r>
      <w:r>
        <w:t></w:t>
      </w:r>
      <w:r>
        <w:rPr>
          <w:rFonts w:hint="eastAsia"/>
        </w:rPr>
        <w:t>російської</w:t>
      </w:r>
      <w:r>
        <w:t></w:t>
      </w:r>
      <w:r>
        <w:rPr>
          <w:rFonts w:hint="eastAsia"/>
        </w:rPr>
        <w:t>мов</w:t>
      </w:r>
      <w:r>
        <w:t></w:t>
      </w:r>
    </w:p>
    <w:p w:rsidR="00606FA8" w:rsidRDefault="00606FA8" w:rsidP="00606FA8">
      <w:r>
        <w:rPr>
          <w:rFonts w:hint="eastAsia"/>
        </w:rPr>
        <w:t>Важливим</w:t>
      </w:r>
      <w:r>
        <w:t></w:t>
      </w:r>
      <w:r>
        <w:rPr>
          <w:rFonts w:hint="eastAsia"/>
        </w:rPr>
        <w:t>ресурсом</w:t>
      </w:r>
      <w:r>
        <w:t></w:t>
      </w:r>
      <w:r>
        <w:rPr>
          <w:rFonts w:hint="eastAsia"/>
        </w:rPr>
        <w:t>видавництв</w:t>
      </w:r>
      <w:r>
        <w:t></w:t>
      </w:r>
      <w:r>
        <w:rPr>
          <w:rFonts w:hint="eastAsia"/>
        </w:rPr>
        <w:t>біографічної</w:t>
      </w:r>
      <w:r>
        <w:t></w:t>
      </w:r>
      <w:r>
        <w:rPr>
          <w:rFonts w:hint="eastAsia"/>
        </w:rPr>
        <w:t>книги</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rPr>
          <w:rFonts w:hint="eastAsia"/>
        </w:rPr>
        <w:t>була</w:t>
      </w:r>
    </w:p>
    <w:p w:rsidR="00606FA8" w:rsidRDefault="00606FA8" w:rsidP="00606FA8">
      <w:r>
        <w:rPr>
          <w:rFonts w:hint="eastAsia"/>
        </w:rPr>
        <w:t>автура</w:t>
      </w:r>
      <w:r>
        <w:t></w:t>
      </w:r>
      <w:r>
        <w:t></w:t>
      </w:r>
      <w:r>
        <w:rPr>
          <w:rFonts w:hint="eastAsia"/>
        </w:rPr>
        <w:t>переважно</w:t>
      </w:r>
      <w:r>
        <w:t></w:t>
      </w:r>
      <w:r>
        <w:rPr>
          <w:rFonts w:hint="eastAsia"/>
        </w:rPr>
        <w:t>історики</w:t>
      </w:r>
      <w:r>
        <w:t></w:t>
      </w:r>
      <w:r>
        <w:t></w:t>
      </w:r>
      <w:r>
        <w:rPr>
          <w:rFonts w:hint="eastAsia"/>
        </w:rPr>
        <w:t>та</w:t>
      </w:r>
      <w:r>
        <w:t></w:t>
      </w:r>
      <w:r>
        <w:rPr>
          <w:rFonts w:hint="eastAsia"/>
        </w:rPr>
        <w:t>інші</w:t>
      </w:r>
      <w:r>
        <w:t></w:t>
      </w:r>
      <w:r>
        <w:rPr>
          <w:rFonts w:hint="eastAsia"/>
        </w:rPr>
        <w:t>науковці</w:t>
      </w:r>
      <w:r>
        <w:t></w:t>
      </w:r>
      <w:r>
        <w:t></w:t>
      </w:r>
      <w:r>
        <w:rPr>
          <w:rFonts w:hint="eastAsia"/>
        </w:rPr>
        <w:t>Авторами</w:t>
      </w:r>
      <w:r>
        <w:t></w:t>
      </w:r>
      <w:r>
        <w:rPr>
          <w:rFonts w:hint="eastAsia"/>
        </w:rPr>
        <w:t>біографічних</w:t>
      </w:r>
      <w:r>
        <w:t></w:t>
      </w:r>
      <w:r>
        <w:rPr>
          <w:rFonts w:hint="eastAsia"/>
        </w:rPr>
        <w:t>видань</w:t>
      </w:r>
    </w:p>
    <w:p w:rsidR="00606FA8" w:rsidRDefault="00606FA8" w:rsidP="00606FA8">
      <w:r>
        <w:rPr>
          <w:rFonts w:hint="eastAsia"/>
        </w:rPr>
        <w:t>часто</w:t>
      </w:r>
      <w:r>
        <w:t></w:t>
      </w:r>
      <w:r>
        <w:rPr>
          <w:rFonts w:hint="eastAsia"/>
        </w:rPr>
        <w:t>ставали</w:t>
      </w:r>
      <w:r>
        <w:t></w:t>
      </w:r>
      <w:r>
        <w:rPr>
          <w:rFonts w:hint="eastAsia"/>
        </w:rPr>
        <w:t>люди</w:t>
      </w:r>
      <w:r>
        <w:t></w:t>
      </w:r>
      <w:r>
        <w:t></w:t>
      </w:r>
      <w:r>
        <w:rPr>
          <w:rFonts w:hint="eastAsia"/>
        </w:rPr>
        <w:t>що</w:t>
      </w:r>
      <w:r>
        <w:t></w:t>
      </w:r>
      <w:r>
        <w:rPr>
          <w:rFonts w:hint="eastAsia"/>
        </w:rPr>
        <w:t>особисто</w:t>
      </w:r>
      <w:r>
        <w:t></w:t>
      </w:r>
      <w:r>
        <w:rPr>
          <w:rFonts w:hint="eastAsia"/>
        </w:rPr>
        <w:t>знали</w:t>
      </w:r>
      <w:r>
        <w:t></w:t>
      </w:r>
      <w:r>
        <w:rPr>
          <w:rFonts w:hint="eastAsia"/>
        </w:rPr>
        <w:t>героїв</w:t>
      </w:r>
      <w:r>
        <w:t></w:t>
      </w:r>
      <w:r>
        <w:rPr>
          <w:rFonts w:hint="eastAsia"/>
        </w:rPr>
        <w:t>книг</w:t>
      </w:r>
      <w:r>
        <w:t></w:t>
      </w:r>
      <w:r>
        <w:t></w:t>
      </w:r>
      <w:r>
        <w:rPr>
          <w:rFonts w:hint="eastAsia"/>
        </w:rPr>
        <w:t>дружини</w:t>
      </w:r>
      <w:r>
        <w:t></w:t>
      </w:r>
      <w:r>
        <w:rPr>
          <w:rFonts w:hint="eastAsia"/>
        </w:rPr>
        <w:t>та</w:t>
      </w:r>
      <w:r>
        <w:t></w:t>
      </w:r>
      <w:r>
        <w:rPr>
          <w:rFonts w:hint="eastAsia"/>
        </w:rPr>
        <w:t>чоловіки</w:t>
      </w:r>
      <w:r>
        <w:t></w:t>
      </w:r>
      <w:r>
        <w:t></w:t>
      </w:r>
      <w:r>
        <w:rPr>
          <w:rFonts w:hint="eastAsia"/>
        </w:rPr>
        <w:t>діти</w:t>
      </w:r>
      <w:r>
        <w:t></w:t>
      </w:r>
    </w:p>
    <w:p w:rsidR="00606FA8" w:rsidRDefault="00606FA8" w:rsidP="00606FA8">
      <w:r>
        <w:rPr>
          <w:rFonts w:hint="eastAsia"/>
        </w:rPr>
        <w:t>друзі</w:t>
      </w:r>
      <w:r>
        <w:t></w:t>
      </w:r>
      <w:r>
        <w:rPr>
          <w:rFonts w:hint="eastAsia"/>
        </w:rPr>
        <w:t>та</w:t>
      </w:r>
      <w:r>
        <w:t></w:t>
      </w:r>
      <w:r>
        <w:rPr>
          <w:rFonts w:hint="eastAsia"/>
        </w:rPr>
        <w:t>колеги</w:t>
      </w:r>
      <w:r>
        <w:t></w:t>
      </w:r>
      <w:r>
        <w:t></w:t>
      </w:r>
      <w:r>
        <w:t></w:t>
      </w:r>
      <w:r>
        <w:rPr>
          <w:rFonts w:hint="eastAsia"/>
        </w:rPr>
        <w:t>такі</w:t>
      </w:r>
      <w:r>
        <w:t></w:t>
      </w:r>
      <w:r>
        <w:rPr>
          <w:rFonts w:hint="eastAsia"/>
        </w:rPr>
        <w:t>автори</w:t>
      </w:r>
      <w:r>
        <w:t></w:t>
      </w:r>
      <w:r>
        <w:rPr>
          <w:rFonts w:hint="eastAsia"/>
        </w:rPr>
        <w:t>не</w:t>
      </w:r>
      <w:r>
        <w:t></w:t>
      </w:r>
      <w:r>
        <w:rPr>
          <w:rFonts w:hint="eastAsia"/>
        </w:rPr>
        <w:t>тільки</w:t>
      </w:r>
      <w:r>
        <w:t></w:t>
      </w:r>
      <w:r>
        <w:rPr>
          <w:rFonts w:hint="eastAsia"/>
        </w:rPr>
        <w:t>ініціювали</w:t>
      </w:r>
      <w:r>
        <w:t></w:t>
      </w:r>
      <w:r>
        <w:t></w:t>
      </w:r>
      <w:r>
        <w:rPr>
          <w:rFonts w:hint="eastAsia"/>
        </w:rPr>
        <w:t>а</w:t>
      </w:r>
      <w:r>
        <w:t></w:t>
      </w:r>
      <w:r>
        <w:rPr>
          <w:rFonts w:hint="eastAsia"/>
        </w:rPr>
        <w:t>й</w:t>
      </w:r>
      <w:r>
        <w:t></w:t>
      </w:r>
      <w:r>
        <w:rPr>
          <w:rFonts w:hint="eastAsia"/>
        </w:rPr>
        <w:t>спонсорували</w:t>
      </w:r>
      <w:r>
        <w:t></w:t>
      </w:r>
      <w:r>
        <w:rPr>
          <w:rFonts w:hint="eastAsia"/>
        </w:rPr>
        <w:t>відповідні</w:t>
      </w:r>
    </w:p>
    <w:p w:rsidR="00606FA8" w:rsidRDefault="00606FA8" w:rsidP="00606FA8">
      <w:r>
        <w:rPr>
          <w:rFonts w:hint="eastAsia"/>
        </w:rPr>
        <w:t>проєкти</w:t>
      </w:r>
      <w:r>
        <w:t></w:t>
      </w:r>
      <w:r>
        <w:t></w:t>
      </w:r>
      <w:r>
        <w:rPr>
          <w:rFonts w:hint="eastAsia"/>
        </w:rPr>
        <w:t>За</w:t>
      </w:r>
      <w:r>
        <w:t></w:t>
      </w:r>
      <w:r>
        <w:rPr>
          <w:rFonts w:hint="eastAsia"/>
        </w:rPr>
        <w:t>нашими</w:t>
      </w:r>
      <w:r>
        <w:t></w:t>
      </w:r>
      <w:r>
        <w:rPr>
          <w:rFonts w:hint="eastAsia"/>
        </w:rPr>
        <w:t>підрахунками</w:t>
      </w:r>
      <w:r>
        <w:t></w:t>
      </w:r>
      <w:r>
        <w:t></w:t>
      </w:r>
      <w:r>
        <w:rPr>
          <w:rFonts w:hint="eastAsia"/>
        </w:rPr>
        <w:t>над</w:t>
      </w:r>
      <w:r>
        <w:t></w:t>
      </w:r>
      <w:r>
        <w:rPr>
          <w:rFonts w:hint="eastAsia"/>
        </w:rPr>
        <w:t>біографічними</w:t>
      </w:r>
      <w:r>
        <w:t></w:t>
      </w:r>
      <w:r>
        <w:rPr>
          <w:rFonts w:hint="eastAsia"/>
        </w:rPr>
        <w:t>книгами</w:t>
      </w:r>
      <w:r>
        <w:t></w:t>
      </w:r>
      <w:r>
        <w:rPr>
          <w:rFonts w:hint="eastAsia"/>
        </w:rPr>
        <w:t>у</w:t>
      </w:r>
      <w:r>
        <w:t></w:t>
      </w:r>
      <w:r>
        <w:t></w:t>
      </w:r>
      <w:r>
        <w:t></w:t>
      </w:r>
      <w:r>
        <w:t></w:t>
      </w:r>
      <w:r>
        <w:t></w:t>
      </w:r>
      <w:r>
        <w:rPr>
          <w:rFonts w:hint="eastAsia"/>
        </w:rPr>
        <w:t>–</w:t>
      </w:r>
      <w:r>
        <w:t></w:t>
      </w:r>
      <w:r>
        <w:t></w:t>
      </w:r>
      <w:r>
        <w:t></w:t>
      </w:r>
      <w:r>
        <w:t></w:t>
      </w:r>
      <w:r>
        <w:t></w:t>
      </w:r>
      <w:r>
        <w:rPr>
          <w:rFonts w:hint="eastAsia"/>
        </w:rPr>
        <w:t>рр</w:t>
      </w:r>
      <w:r>
        <w:t></w:t>
      </w:r>
    </w:p>
    <w:p w:rsidR="00606FA8" w:rsidRDefault="00606FA8" w:rsidP="00606FA8">
      <w:r>
        <w:rPr>
          <w:rFonts w:hint="eastAsia"/>
        </w:rPr>
        <w:t>працювало</w:t>
      </w:r>
      <w:r>
        <w:t></w:t>
      </w:r>
      <w:r>
        <w:rPr>
          <w:rFonts w:hint="eastAsia"/>
        </w:rPr>
        <w:t>понад</w:t>
      </w:r>
      <w:r>
        <w:t></w:t>
      </w:r>
      <w:r>
        <w:t></w:t>
      </w:r>
      <w:r>
        <w:t></w:t>
      </w:r>
      <w:r>
        <w:t></w:t>
      </w:r>
      <w:r>
        <w:t></w:t>
      </w:r>
      <w:r>
        <w:rPr>
          <w:rFonts w:hint="eastAsia"/>
        </w:rPr>
        <w:t>авторів</w:t>
      </w:r>
      <w:r>
        <w:t></w:t>
      </w:r>
      <w:r>
        <w:t></w:t>
      </w:r>
      <w:r>
        <w:rPr>
          <w:rFonts w:hint="eastAsia"/>
        </w:rPr>
        <w:t>Із</w:t>
      </w:r>
      <w:r>
        <w:t></w:t>
      </w:r>
      <w:r>
        <w:rPr>
          <w:rFonts w:hint="eastAsia"/>
        </w:rPr>
        <w:t>них</w:t>
      </w:r>
      <w:r>
        <w:t></w:t>
      </w:r>
      <w:r>
        <w:rPr>
          <w:rFonts w:hint="eastAsia"/>
        </w:rPr>
        <w:t>по</w:t>
      </w:r>
      <w:r>
        <w:t></w:t>
      </w:r>
      <w:r>
        <w:rPr>
          <w:rFonts w:hint="eastAsia"/>
        </w:rPr>
        <w:t>одній</w:t>
      </w:r>
      <w:r>
        <w:t></w:t>
      </w:r>
      <w:r>
        <w:rPr>
          <w:rFonts w:hint="eastAsia"/>
        </w:rPr>
        <w:t>книзі</w:t>
      </w:r>
      <w:r>
        <w:t></w:t>
      </w:r>
      <w:r>
        <w:rPr>
          <w:rFonts w:hint="eastAsia"/>
        </w:rPr>
        <w:t>випустили</w:t>
      </w:r>
      <w:r>
        <w:t></w:t>
      </w:r>
      <w:r>
        <w:t></w:t>
      </w:r>
      <w:r>
        <w:t></w:t>
      </w:r>
      <w:r>
        <w:t></w:t>
      </w:r>
      <w:r>
        <w:t></w:t>
      </w:r>
      <w:r>
        <w:rPr>
          <w:rFonts w:hint="eastAsia"/>
        </w:rPr>
        <w:t>автори</w:t>
      </w:r>
      <w:r>
        <w:t></w:t>
      </w:r>
      <w:r>
        <w:rPr>
          <w:rFonts w:hint="eastAsia"/>
        </w:rPr>
        <w:t>та</w:t>
      </w:r>
      <w:r>
        <w:t></w:t>
      </w:r>
      <w:r>
        <w:rPr>
          <w:rFonts w:hint="eastAsia"/>
        </w:rPr>
        <w:t>по</w:t>
      </w:r>
    </w:p>
    <w:p w:rsidR="00606FA8" w:rsidRDefault="00606FA8" w:rsidP="00606FA8">
      <w:r>
        <w:rPr>
          <w:rFonts w:hint="eastAsia"/>
        </w:rPr>
        <w:t>дві</w:t>
      </w:r>
      <w:r>
        <w:t></w:t>
      </w:r>
      <w:r>
        <w:rPr>
          <w:rFonts w:hint="eastAsia"/>
        </w:rPr>
        <w:t>книги</w:t>
      </w:r>
      <w:r>
        <w:t></w:t>
      </w:r>
      <w:r>
        <w:rPr>
          <w:rFonts w:hint="eastAsia"/>
        </w:rPr>
        <w:t>—</w:t>
      </w:r>
      <w:r>
        <w:t></w:t>
      </w:r>
      <w:r>
        <w:t></w:t>
      </w:r>
      <w:r>
        <w:t></w:t>
      </w:r>
      <w:r>
        <w:t></w:t>
      </w:r>
      <w:r>
        <w:rPr>
          <w:rFonts w:hint="eastAsia"/>
        </w:rPr>
        <w:t>авторів</w:t>
      </w:r>
      <w:r>
        <w:t></w:t>
      </w:r>
      <w:r>
        <w:t></w:t>
      </w:r>
      <w:r>
        <w:rPr>
          <w:rFonts w:hint="eastAsia"/>
        </w:rPr>
        <w:t>Тож</w:t>
      </w:r>
      <w:r>
        <w:t></w:t>
      </w:r>
      <w:r>
        <w:rPr>
          <w:rFonts w:hint="eastAsia"/>
        </w:rPr>
        <w:t>в</w:t>
      </w:r>
      <w:r>
        <w:t></w:t>
      </w:r>
      <w:r>
        <w:rPr>
          <w:rFonts w:hint="eastAsia"/>
        </w:rPr>
        <w:t>Україні</w:t>
      </w:r>
      <w:r>
        <w:t></w:t>
      </w:r>
      <w:r>
        <w:rPr>
          <w:rFonts w:hint="eastAsia"/>
        </w:rPr>
        <w:t>бракує</w:t>
      </w:r>
      <w:r>
        <w:t></w:t>
      </w:r>
      <w:r>
        <w:rPr>
          <w:rFonts w:hint="eastAsia"/>
        </w:rPr>
        <w:t>авторів</w:t>
      </w:r>
      <w:r>
        <w:t></w:t>
      </w:r>
      <w:r>
        <w:t></w:t>
      </w:r>
      <w:r>
        <w:rPr>
          <w:rFonts w:hint="eastAsia"/>
        </w:rPr>
        <w:t>які</w:t>
      </w:r>
      <w:r>
        <w:t></w:t>
      </w:r>
      <w:r>
        <w:rPr>
          <w:rFonts w:hint="eastAsia"/>
        </w:rPr>
        <w:t>би</w:t>
      </w:r>
      <w:r>
        <w:t></w:t>
      </w:r>
      <w:r>
        <w:rPr>
          <w:rFonts w:hint="eastAsia"/>
        </w:rPr>
        <w:t>системно</w:t>
      </w:r>
      <w:r>
        <w:t></w:t>
      </w:r>
      <w:r>
        <w:rPr>
          <w:rFonts w:hint="eastAsia"/>
        </w:rPr>
        <w:t>працювали</w:t>
      </w:r>
    </w:p>
    <w:p w:rsidR="00606FA8" w:rsidRDefault="00606FA8" w:rsidP="00606FA8">
      <w:r>
        <w:rPr>
          <w:rFonts w:hint="eastAsia"/>
        </w:rPr>
        <w:t>в</w:t>
      </w:r>
      <w:r>
        <w:t></w:t>
      </w:r>
      <w:r>
        <w:rPr>
          <w:rFonts w:hint="eastAsia"/>
        </w:rPr>
        <w:t>сегменті</w:t>
      </w:r>
      <w:r>
        <w:t></w:t>
      </w:r>
      <w:r>
        <w:rPr>
          <w:rFonts w:hint="eastAsia"/>
        </w:rPr>
        <w:t>біографістики</w:t>
      </w:r>
      <w:r>
        <w:t></w:t>
      </w:r>
    </w:p>
    <w:p w:rsidR="00606FA8" w:rsidRDefault="00606FA8" w:rsidP="00606FA8">
      <w:r>
        <w:rPr>
          <w:rFonts w:hint="eastAsia"/>
        </w:rPr>
        <w:t>Диференціюючи</w:t>
      </w:r>
      <w:r>
        <w:t></w:t>
      </w:r>
      <w:r>
        <w:rPr>
          <w:rFonts w:hint="eastAsia"/>
        </w:rPr>
        <w:t>ринок</w:t>
      </w:r>
      <w:r>
        <w:t></w:t>
      </w:r>
      <w:r>
        <w:rPr>
          <w:rFonts w:hint="eastAsia"/>
        </w:rPr>
        <w:t>біографічних</w:t>
      </w:r>
      <w:r>
        <w:t></w:t>
      </w:r>
      <w:r>
        <w:rPr>
          <w:rFonts w:hint="eastAsia"/>
        </w:rPr>
        <w:t>книг</w:t>
      </w:r>
      <w:r>
        <w:t></w:t>
      </w:r>
      <w:r>
        <w:rPr>
          <w:rFonts w:hint="eastAsia"/>
        </w:rPr>
        <w:t>за</w:t>
      </w:r>
      <w:r>
        <w:t></w:t>
      </w:r>
      <w:r>
        <w:rPr>
          <w:rFonts w:hint="eastAsia"/>
        </w:rPr>
        <w:t>аудиторіями</w:t>
      </w:r>
      <w:r>
        <w:t></w:t>
      </w:r>
      <w:r>
        <w:t></w:t>
      </w:r>
      <w:r>
        <w:rPr>
          <w:rFonts w:hint="eastAsia"/>
        </w:rPr>
        <w:t>виокремлено</w:t>
      </w:r>
    </w:p>
    <w:p w:rsidR="00606FA8" w:rsidRDefault="00606FA8" w:rsidP="00606FA8">
      <w:r>
        <w:rPr>
          <w:rFonts w:hint="eastAsia"/>
        </w:rPr>
        <w:t>сегменти</w:t>
      </w:r>
      <w:r>
        <w:t></w:t>
      </w:r>
      <w:r>
        <w:t></w:t>
      </w:r>
      <w:r>
        <w:rPr>
          <w:rFonts w:hint="eastAsia"/>
        </w:rPr>
        <w:t>масовий</w:t>
      </w:r>
      <w:r>
        <w:t></w:t>
      </w:r>
      <w:r>
        <w:rPr>
          <w:rFonts w:hint="eastAsia"/>
        </w:rPr>
        <w:t>читач</w:t>
      </w:r>
      <w:r>
        <w:t></w:t>
      </w:r>
      <w:r>
        <w:rPr>
          <w:rFonts w:hint="eastAsia"/>
        </w:rPr>
        <w:t>біографічних</w:t>
      </w:r>
      <w:r>
        <w:t></w:t>
      </w:r>
      <w:r>
        <w:rPr>
          <w:rFonts w:hint="eastAsia"/>
        </w:rPr>
        <w:t>книг</w:t>
      </w:r>
      <w:r>
        <w:t></w:t>
      </w:r>
      <w:r>
        <w:t></w:t>
      </w:r>
      <w:r>
        <w:rPr>
          <w:rFonts w:hint="eastAsia"/>
        </w:rPr>
        <w:t>фаховий</w:t>
      </w:r>
      <w:r>
        <w:t></w:t>
      </w:r>
      <w:r>
        <w:rPr>
          <w:rFonts w:hint="eastAsia"/>
        </w:rPr>
        <w:t>читач</w:t>
      </w:r>
      <w:r>
        <w:t></w:t>
      </w:r>
      <w:r>
        <w:t></w:t>
      </w:r>
      <w:r>
        <w:rPr>
          <w:rFonts w:hint="eastAsia"/>
        </w:rPr>
        <w:t>дитяча</w:t>
      </w:r>
      <w:r>
        <w:t></w:t>
      </w:r>
      <w:r>
        <w:rPr>
          <w:rFonts w:hint="eastAsia"/>
        </w:rPr>
        <w:t>аудиторія</w:t>
      </w:r>
      <w:r>
        <w:t></w:t>
      </w:r>
    </w:p>
    <w:p w:rsidR="00606FA8" w:rsidRDefault="00606FA8" w:rsidP="00606FA8">
      <w:r>
        <w:rPr>
          <w:rFonts w:hint="eastAsia"/>
        </w:rPr>
        <w:t>Найбільше</w:t>
      </w:r>
      <w:r>
        <w:t></w:t>
      </w:r>
      <w:r>
        <w:rPr>
          <w:rFonts w:hint="eastAsia"/>
        </w:rPr>
        <w:t>біографічних</w:t>
      </w:r>
      <w:r>
        <w:t></w:t>
      </w:r>
      <w:r>
        <w:rPr>
          <w:rFonts w:hint="eastAsia"/>
        </w:rPr>
        <w:t>книг</w:t>
      </w:r>
      <w:r>
        <w:t></w:t>
      </w:r>
      <w:r>
        <w:rPr>
          <w:rFonts w:hint="eastAsia"/>
        </w:rPr>
        <w:t>у</w:t>
      </w:r>
      <w:r>
        <w:t></w:t>
      </w:r>
      <w:r>
        <w:t></w:t>
      </w:r>
      <w:r>
        <w:t></w:t>
      </w:r>
      <w:r>
        <w:t></w:t>
      </w:r>
      <w:r>
        <w:t></w:t>
      </w:r>
      <w:r>
        <w:rPr>
          <w:rFonts w:hint="eastAsia"/>
        </w:rPr>
        <w:t>–</w:t>
      </w:r>
      <w:r>
        <w:t></w:t>
      </w:r>
      <w:r>
        <w:t></w:t>
      </w:r>
      <w:r>
        <w:t></w:t>
      </w:r>
      <w:r>
        <w:t></w:t>
      </w:r>
      <w:r>
        <w:t></w:t>
      </w:r>
      <w:r>
        <w:rPr>
          <w:rFonts w:hint="eastAsia"/>
        </w:rPr>
        <w:t>рр</w:t>
      </w:r>
      <w:r>
        <w:t></w:t>
      </w:r>
      <w:r>
        <w:t></w:t>
      </w:r>
      <w:r>
        <w:rPr>
          <w:rFonts w:hint="eastAsia"/>
        </w:rPr>
        <w:t>адресовано</w:t>
      </w:r>
      <w:r>
        <w:t></w:t>
      </w:r>
      <w:r>
        <w:rPr>
          <w:rFonts w:hint="eastAsia"/>
        </w:rPr>
        <w:t>масовому</w:t>
      </w:r>
      <w:r>
        <w:t></w:t>
      </w:r>
      <w:r>
        <w:rPr>
          <w:rFonts w:hint="eastAsia"/>
        </w:rPr>
        <w:t>читачеві</w:t>
      </w:r>
      <w:r>
        <w:t></w:t>
      </w:r>
      <w:r>
        <w:rPr>
          <w:rFonts w:hint="eastAsia"/>
        </w:rPr>
        <w:t>—</w:t>
      </w:r>
    </w:p>
    <w:p w:rsidR="00606FA8" w:rsidRDefault="00606FA8" w:rsidP="00606FA8">
      <w:r>
        <w:t></w:t>
      </w:r>
      <w:r>
        <w:t></w:t>
      </w:r>
      <w:r>
        <w:t></w:t>
      </w:r>
      <w:r>
        <w:t></w:t>
      </w:r>
      <w:r>
        <w:rPr>
          <w:rFonts w:hint="eastAsia"/>
        </w:rPr>
        <w:t>од</w:t>
      </w:r>
      <w:r>
        <w:t></w:t>
      </w:r>
      <w:r>
        <w:t></w:t>
      </w:r>
      <w:r>
        <w:t></w:t>
      </w:r>
      <w:r>
        <w:rPr>
          <w:rFonts w:hint="eastAsia"/>
        </w:rPr>
        <w:t>що</w:t>
      </w:r>
      <w:r>
        <w:t></w:t>
      </w:r>
      <w:r>
        <w:rPr>
          <w:rFonts w:hint="eastAsia"/>
        </w:rPr>
        <w:t>становить</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t></w:t>
      </w:r>
      <w:r>
        <w:rPr>
          <w:rFonts w:hint="eastAsia"/>
        </w:rPr>
        <w:t>У</w:t>
      </w:r>
      <w:r>
        <w:t></w:t>
      </w:r>
      <w:r>
        <w:rPr>
          <w:rFonts w:hint="eastAsia"/>
        </w:rPr>
        <w:t>цьому</w:t>
      </w:r>
      <w:r>
        <w:t></w:t>
      </w:r>
      <w:r>
        <w:rPr>
          <w:rFonts w:hint="eastAsia"/>
        </w:rPr>
        <w:t>сегменті</w:t>
      </w:r>
      <w:r>
        <w:t></w:t>
      </w:r>
      <w:r>
        <w:rPr>
          <w:rFonts w:hint="eastAsia"/>
        </w:rPr>
        <w:t>з’явилися</w:t>
      </w:r>
    </w:p>
    <w:p w:rsidR="00606FA8" w:rsidRDefault="00606FA8" w:rsidP="00606FA8">
      <w:r>
        <w:rPr>
          <w:rFonts w:hint="eastAsia"/>
        </w:rPr>
        <w:t>проєкти</w:t>
      </w:r>
      <w:r>
        <w:t></w:t>
      </w:r>
      <w:r>
        <w:t></w:t>
      </w:r>
      <w:r>
        <w:rPr>
          <w:rFonts w:hint="eastAsia"/>
        </w:rPr>
        <w:t>тематично</w:t>
      </w:r>
      <w:r>
        <w:t></w:t>
      </w:r>
      <w:r>
        <w:rPr>
          <w:rFonts w:hint="eastAsia"/>
        </w:rPr>
        <w:t>сфокусовані</w:t>
      </w:r>
      <w:r>
        <w:t></w:t>
      </w:r>
      <w:r>
        <w:rPr>
          <w:rFonts w:hint="eastAsia"/>
        </w:rPr>
        <w:t>на</w:t>
      </w:r>
      <w:r>
        <w:t></w:t>
      </w:r>
      <w:r>
        <w:rPr>
          <w:rFonts w:hint="eastAsia"/>
        </w:rPr>
        <w:t>біографіях</w:t>
      </w:r>
      <w:r>
        <w:t></w:t>
      </w:r>
      <w:r>
        <w:rPr>
          <w:rFonts w:hint="eastAsia"/>
        </w:rPr>
        <w:t>відомих</w:t>
      </w:r>
      <w:r>
        <w:t></w:t>
      </w:r>
      <w:r>
        <w:rPr>
          <w:rFonts w:hint="eastAsia"/>
        </w:rPr>
        <w:t>жінок</w:t>
      </w:r>
      <w:r>
        <w:t></w:t>
      </w:r>
      <w:r>
        <w:t></w:t>
      </w:r>
      <w:r>
        <w:rPr>
          <w:rFonts w:hint="eastAsia"/>
        </w:rPr>
        <w:t>Книг</w:t>
      </w:r>
      <w:r>
        <w:t></w:t>
      </w:r>
      <w:r>
        <w:t></w:t>
      </w:r>
      <w:r>
        <w:rPr>
          <w:rFonts w:hint="eastAsia"/>
        </w:rPr>
        <w:t>націлених</w:t>
      </w:r>
      <w:r>
        <w:t></w:t>
      </w:r>
      <w:r>
        <w:rPr>
          <w:rFonts w:hint="eastAsia"/>
        </w:rPr>
        <w:t>на</w:t>
      </w:r>
    </w:p>
    <w:p w:rsidR="00606FA8" w:rsidRDefault="00606FA8" w:rsidP="00606FA8">
      <w:r>
        <w:rPr>
          <w:rFonts w:hint="eastAsia"/>
        </w:rPr>
        <w:t>фахову</w:t>
      </w:r>
      <w:r>
        <w:t></w:t>
      </w:r>
      <w:r>
        <w:rPr>
          <w:rFonts w:hint="eastAsia"/>
        </w:rPr>
        <w:t>аудиторію</w:t>
      </w:r>
      <w:r>
        <w:t></w:t>
      </w:r>
      <w:r>
        <w:t></w:t>
      </w:r>
      <w:r>
        <w:rPr>
          <w:rFonts w:hint="eastAsia"/>
        </w:rPr>
        <w:t>виявлено</w:t>
      </w:r>
      <w:r>
        <w:t></w:t>
      </w:r>
      <w:r>
        <w:rPr>
          <w:rFonts w:hint="eastAsia"/>
        </w:rPr>
        <w:t>набагато</w:t>
      </w:r>
      <w:r>
        <w:t></w:t>
      </w:r>
      <w:r>
        <w:rPr>
          <w:rFonts w:hint="eastAsia"/>
        </w:rPr>
        <w:t>менше</w:t>
      </w:r>
      <w:r>
        <w:t></w:t>
      </w:r>
      <w:r>
        <w:rPr>
          <w:rFonts w:hint="eastAsia"/>
        </w:rPr>
        <w:t>—</w:t>
      </w:r>
      <w:r>
        <w:t></w:t>
      </w:r>
      <w:r>
        <w:t></w:t>
      </w:r>
      <w:r>
        <w:t></w:t>
      </w:r>
      <w:r>
        <w:t></w:t>
      </w:r>
      <w:r>
        <w:t></w:t>
      </w:r>
      <w:r>
        <w:t></w:t>
      </w:r>
      <w:r>
        <w:rPr>
          <w:rFonts w:hint="eastAsia"/>
        </w:rPr>
        <w:t>це</w:t>
      </w:r>
      <w:r>
        <w:t></w:t>
      </w:r>
      <w:r>
        <w:rPr>
          <w:rFonts w:hint="eastAsia"/>
        </w:rPr>
        <w:t>приблизно</w:t>
      </w:r>
      <w:r>
        <w:t></w:t>
      </w:r>
      <w:r>
        <w:t></w:t>
      </w:r>
      <w:r>
        <w:t></w:t>
      </w:r>
      <w:r>
        <w:t></w:t>
      </w:r>
      <w:r>
        <w:t></w:t>
      </w:r>
      <w:r>
        <w:t></w:t>
      </w:r>
      <w:r>
        <w:rPr>
          <w:rFonts w:hint="eastAsia"/>
        </w:rPr>
        <w:t>від</w:t>
      </w:r>
    </w:p>
    <w:p w:rsidR="00606FA8" w:rsidRDefault="00606FA8" w:rsidP="00606FA8">
      <w:r>
        <w:rPr>
          <w:rFonts w:hint="eastAsia"/>
        </w:rPr>
        <w:t>загальної</w:t>
      </w:r>
      <w:r>
        <w:t></w:t>
      </w:r>
      <w:r>
        <w:rPr>
          <w:rFonts w:hint="eastAsia"/>
        </w:rPr>
        <w:t>кількості</w:t>
      </w:r>
      <w:r>
        <w:t></w:t>
      </w:r>
      <w:r>
        <w:rPr>
          <w:rFonts w:hint="eastAsia"/>
        </w:rPr>
        <w:t>біографічних</w:t>
      </w:r>
      <w:r>
        <w:t></w:t>
      </w:r>
      <w:r>
        <w:rPr>
          <w:rFonts w:hint="eastAsia"/>
        </w:rPr>
        <w:t>книг</w:t>
      </w:r>
      <w:r>
        <w:t></w:t>
      </w:r>
      <w:r>
        <w:t></w:t>
      </w:r>
      <w:r>
        <w:rPr>
          <w:rFonts w:hint="eastAsia"/>
        </w:rPr>
        <w:t>Біографічних</w:t>
      </w:r>
      <w:r>
        <w:t></w:t>
      </w:r>
      <w:r>
        <w:rPr>
          <w:rFonts w:hint="eastAsia"/>
        </w:rPr>
        <w:t>книг</w:t>
      </w:r>
      <w:r>
        <w:t></w:t>
      </w:r>
      <w:r>
        <w:t></w:t>
      </w:r>
      <w:r>
        <w:rPr>
          <w:rFonts w:hint="eastAsia"/>
        </w:rPr>
        <w:t>орієнтованих</w:t>
      </w:r>
      <w:r>
        <w:t></w:t>
      </w:r>
      <w:r>
        <w:rPr>
          <w:rFonts w:hint="eastAsia"/>
        </w:rPr>
        <w:t>на</w:t>
      </w:r>
      <w:r>
        <w:t></w:t>
      </w:r>
      <w:r>
        <w:rPr>
          <w:rFonts w:hint="eastAsia"/>
        </w:rPr>
        <w:t>дитячу</w:t>
      </w:r>
    </w:p>
    <w:p w:rsidR="00606FA8" w:rsidRDefault="00606FA8" w:rsidP="00606FA8">
      <w:r>
        <w:rPr>
          <w:rFonts w:hint="eastAsia"/>
        </w:rPr>
        <w:t>цільову</w:t>
      </w:r>
      <w:r>
        <w:t></w:t>
      </w:r>
      <w:r>
        <w:rPr>
          <w:rFonts w:hint="eastAsia"/>
        </w:rPr>
        <w:t>аудиторію</w:t>
      </w:r>
      <w:r>
        <w:t></w:t>
      </w:r>
      <w:r>
        <w:rPr>
          <w:rFonts w:hint="eastAsia"/>
        </w:rPr>
        <w:t>—</w:t>
      </w:r>
      <w:r>
        <w:t></w:t>
      </w:r>
      <w:r>
        <w:rPr>
          <w:rFonts w:hint="eastAsia"/>
        </w:rPr>
        <w:t>лише</w:t>
      </w:r>
      <w:r>
        <w:t></w:t>
      </w:r>
      <w:r>
        <w:t></w:t>
      </w:r>
      <w:r>
        <w:t></w:t>
      </w:r>
      <w:r>
        <w:t></w:t>
      </w:r>
      <w:r>
        <w:t></w:t>
      </w:r>
      <w:r>
        <w:t></w:t>
      </w:r>
      <w:r>
        <w:rPr>
          <w:rFonts w:hint="eastAsia"/>
        </w:rPr>
        <w:t>що</w:t>
      </w:r>
      <w:r>
        <w:t></w:t>
      </w:r>
      <w:r>
        <w:rPr>
          <w:rFonts w:hint="eastAsia"/>
        </w:rPr>
        <w:t>свідчить</w:t>
      </w:r>
      <w:r>
        <w:t></w:t>
      </w:r>
      <w:r>
        <w:rPr>
          <w:rFonts w:hint="eastAsia"/>
        </w:rPr>
        <w:t>про</w:t>
      </w:r>
      <w:r>
        <w:t></w:t>
      </w:r>
      <w:r>
        <w:rPr>
          <w:rFonts w:hint="eastAsia"/>
        </w:rPr>
        <w:t>незаповненість</w:t>
      </w:r>
      <w:r>
        <w:t></w:t>
      </w:r>
      <w:r>
        <w:rPr>
          <w:rFonts w:hint="eastAsia"/>
        </w:rPr>
        <w:t>цієї</w:t>
      </w:r>
      <w:r>
        <w:t></w:t>
      </w:r>
      <w:r>
        <w:rPr>
          <w:rFonts w:hint="eastAsia"/>
        </w:rPr>
        <w:t>важливої</w:t>
      </w:r>
    </w:p>
    <w:p w:rsidR="00606FA8" w:rsidRDefault="00606FA8" w:rsidP="00606FA8">
      <w:r>
        <w:rPr>
          <w:rFonts w:hint="eastAsia"/>
        </w:rPr>
        <w:t>ринкової</w:t>
      </w:r>
      <w:r>
        <w:t></w:t>
      </w:r>
      <w:r>
        <w:rPr>
          <w:rFonts w:hint="eastAsia"/>
        </w:rPr>
        <w:t>ніші</w:t>
      </w:r>
      <w:r>
        <w:t></w:t>
      </w:r>
      <w:r>
        <w:t></w:t>
      </w:r>
      <w:r>
        <w:rPr>
          <w:rFonts w:hint="eastAsia"/>
        </w:rPr>
        <w:t>Однак</w:t>
      </w:r>
      <w:r>
        <w:t></w:t>
      </w:r>
      <w:r>
        <w:rPr>
          <w:rFonts w:hint="eastAsia"/>
        </w:rPr>
        <w:t>сегмент</w:t>
      </w:r>
      <w:r>
        <w:t></w:t>
      </w:r>
      <w:r>
        <w:rPr>
          <w:rFonts w:hint="eastAsia"/>
        </w:rPr>
        <w:t>динамічно</w:t>
      </w:r>
      <w:r>
        <w:t></w:t>
      </w:r>
      <w:r>
        <w:rPr>
          <w:rFonts w:hint="eastAsia"/>
        </w:rPr>
        <w:t>розвивається</w:t>
      </w:r>
      <w:r>
        <w:t></w:t>
      </w:r>
      <w:r>
        <w:t></w:t>
      </w:r>
      <w:r>
        <w:rPr>
          <w:rFonts w:hint="eastAsia"/>
        </w:rPr>
        <w:t>саме</w:t>
      </w:r>
      <w:r>
        <w:t></w:t>
      </w:r>
      <w:r>
        <w:rPr>
          <w:rFonts w:hint="eastAsia"/>
        </w:rPr>
        <w:t>тут</w:t>
      </w:r>
      <w:r>
        <w:t></w:t>
      </w:r>
      <w:r>
        <w:rPr>
          <w:rFonts w:hint="eastAsia"/>
        </w:rPr>
        <w:t>з’явилися</w:t>
      </w:r>
    </w:p>
    <w:p w:rsidR="00606FA8" w:rsidRDefault="00606FA8" w:rsidP="00606FA8">
      <w:r>
        <w:rPr>
          <w:rFonts w:hint="eastAsia"/>
        </w:rPr>
        <w:t>резонансні</w:t>
      </w:r>
      <w:r>
        <w:t></w:t>
      </w:r>
      <w:r>
        <w:rPr>
          <w:rFonts w:hint="eastAsia"/>
        </w:rPr>
        <w:t>біографічні</w:t>
      </w:r>
      <w:r>
        <w:t></w:t>
      </w:r>
      <w:r>
        <w:rPr>
          <w:rFonts w:hint="eastAsia"/>
        </w:rPr>
        <w:t>серії</w:t>
      </w:r>
      <w:r>
        <w:t></w:t>
      </w:r>
      <w:r>
        <w:t></w:t>
      </w:r>
      <w:r>
        <w:rPr>
          <w:rFonts w:hint="eastAsia"/>
        </w:rPr>
        <w:t>Від</w:t>
      </w:r>
      <w:r>
        <w:t></w:t>
      </w:r>
      <w:r>
        <w:rPr>
          <w:rFonts w:hint="eastAsia"/>
        </w:rPr>
        <w:t>А</w:t>
      </w:r>
      <w:r>
        <w:t></w:t>
      </w:r>
      <w:r>
        <w:rPr>
          <w:rFonts w:hint="eastAsia"/>
        </w:rPr>
        <w:t>до</w:t>
      </w:r>
      <w:r>
        <w:t></w:t>
      </w:r>
      <w:r>
        <w:rPr>
          <w:rFonts w:hint="eastAsia"/>
        </w:rPr>
        <w:t>Я</w:t>
      </w:r>
      <w:r>
        <w:t></w:t>
      </w:r>
      <w:r>
        <w:t></w:t>
      </w:r>
      <w:r>
        <w:t></w:t>
      </w:r>
      <w:r>
        <w:rPr>
          <w:rFonts w:hint="eastAsia"/>
        </w:rPr>
        <w:t>книги</w:t>
      </w:r>
      <w:r>
        <w:t></w:t>
      </w:r>
      <w:r>
        <w:rPr>
          <w:rFonts w:hint="eastAsia"/>
        </w:rPr>
        <w:t>про</w:t>
      </w:r>
      <w:r>
        <w:t></w:t>
      </w:r>
      <w:r>
        <w:rPr>
          <w:rFonts w:hint="eastAsia"/>
        </w:rPr>
        <w:t>А</w:t>
      </w:r>
      <w:r>
        <w:t></w:t>
      </w:r>
      <w:r>
        <w:t></w:t>
      </w:r>
      <w:r>
        <w:rPr>
          <w:rFonts w:hint="eastAsia"/>
        </w:rPr>
        <w:t>Шептицького</w:t>
      </w:r>
      <w:r>
        <w:t></w:t>
      </w:r>
      <w:r>
        <w:t></w:t>
      </w:r>
      <w:r>
        <w:rPr>
          <w:rFonts w:hint="eastAsia"/>
        </w:rPr>
        <w:t>І</w:t>
      </w:r>
      <w:r>
        <w:t></w:t>
      </w:r>
      <w:r>
        <w:t></w:t>
      </w:r>
      <w:r>
        <w:rPr>
          <w:rFonts w:hint="eastAsia"/>
        </w:rPr>
        <w:t>Франка</w:t>
      </w:r>
      <w:r>
        <w:t></w:t>
      </w:r>
    </w:p>
    <w:p w:rsidR="00606FA8" w:rsidRDefault="00606FA8" w:rsidP="00606FA8">
      <w:r>
        <w:rPr>
          <w:rFonts w:hint="eastAsia"/>
        </w:rPr>
        <w:t>Т</w:t>
      </w:r>
      <w:r>
        <w:t></w:t>
      </w:r>
      <w:r>
        <w:t></w:t>
      </w:r>
      <w:r>
        <w:rPr>
          <w:rFonts w:hint="eastAsia"/>
        </w:rPr>
        <w:t>Шевченка</w:t>
      </w:r>
      <w:r>
        <w:t></w:t>
      </w:r>
      <w:r>
        <w:t></w:t>
      </w:r>
      <w:r>
        <w:rPr>
          <w:rFonts w:hint="eastAsia"/>
        </w:rPr>
        <w:t>Б</w:t>
      </w:r>
      <w:r>
        <w:t></w:t>
      </w:r>
      <w:r>
        <w:t></w:t>
      </w:r>
      <w:r>
        <w:rPr>
          <w:rFonts w:hint="eastAsia"/>
        </w:rPr>
        <w:t>І</w:t>
      </w:r>
      <w:r>
        <w:t></w:t>
      </w:r>
      <w:r>
        <w:t></w:t>
      </w:r>
      <w:r>
        <w:rPr>
          <w:rFonts w:hint="eastAsia"/>
        </w:rPr>
        <w:t>Антонича</w:t>
      </w:r>
      <w:r>
        <w:t></w:t>
      </w:r>
      <w:r>
        <w:t></w:t>
      </w:r>
      <w:r>
        <w:rPr>
          <w:rFonts w:hint="eastAsia"/>
        </w:rPr>
        <w:t>Львів</w:t>
      </w:r>
      <w:r>
        <w:t></w:t>
      </w:r>
      <w:r>
        <w:t></w:t>
      </w:r>
      <w:r>
        <w:t></w:t>
      </w:r>
      <w:r>
        <w:rPr>
          <w:rFonts w:hint="eastAsia"/>
        </w:rPr>
        <w:t>Видавництво</w:t>
      </w:r>
      <w:r>
        <w:t></w:t>
      </w:r>
      <w:r>
        <w:rPr>
          <w:rFonts w:hint="eastAsia"/>
        </w:rPr>
        <w:t>Старого</w:t>
      </w:r>
      <w:r>
        <w:t></w:t>
      </w:r>
      <w:r>
        <w:rPr>
          <w:rFonts w:hint="eastAsia"/>
        </w:rPr>
        <w:t>Лева</w:t>
      </w:r>
      <w:r>
        <w:t></w:t>
      </w:r>
      <w:r>
        <w:t></w:t>
      </w:r>
      <w:r>
        <w:t></w:t>
      </w:r>
      <w:r>
        <w:t></w:t>
      </w:r>
      <w:r>
        <w:t></w:t>
      </w:r>
      <w:r>
        <w:t></w:t>
      </w:r>
      <w:r>
        <w:t></w:t>
      </w:r>
      <w:r>
        <w:rPr>
          <w:rFonts w:hint="eastAsia"/>
        </w:rPr>
        <w:t>–</w:t>
      </w:r>
      <w:r>
        <w:t></w:t>
      </w:r>
      <w:r>
        <w:t></w:t>
      </w:r>
      <w:r>
        <w:t></w:t>
      </w:r>
      <w:r>
        <w:t></w:t>
      </w:r>
      <w:r>
        <w:t></w:t>
      </w:r>
      <w:r>
        <w:t></w:t>
      </w:r>
    </w:p>
    <w:p w:rsidR="00606FA8" w:rsidRDefault="00606FA8" w:rsidP="00606FA8">
      <w:r>
        <w:t></w:t>
      </w:r>
      <w:r>
        <w:t></w:t>
      </w:r>
      <w:r>
        <w:t></w:t>
      </w:r>
      <w:r>
        <w:rPr>
          <w:rFonts w:hint="eastAsia"/>
        </w:rPr>
        <w:t>Розроблено</w:t>
      </w:r>
      <w:r>
        <w:t></w:t>
      </w:r>
      <w:r>
        <w:rPr>
          <w:rFonts w:hint="eastAsia"/>
        </w:rPr>
        <w:t>і</w:t>
      </w:r>
      <w:r>
        <w:t></w:t>
      </w:r>
      <w:r>
        <w:rPr>
          <w:rFonts w:hint="eastAsia"/>
        </w:rPr>
        <w:t>застосовано</w:t>
      </w:r>
      <w:r>
        <w:t></w:t>
      </w:r>
      <w:r>
        <w:rPr>
          <w:rFonts w:hint="eastAsia"/>
        </w:rPr>
        <w:t>комплекс</w:t>
      </w:r>
      <w:r>
        <w:t></w:t>
      </w:r>
      <w:r>
        <w:rPr>
          <w:rFonts w:hint="eastAsia"/>
        </w:rPr>
        <w:t>критеріїв</w:t>
      </w:r>
      <w:r>
        <w:t></w:t>
      </w:r>
      <w:r>
        <w:rPr>
          <w:rFonts w:hint="eastAsia"/>
        </w:rPr>
        <w:t>для</w:t>
      </w:r>
      <w:r>
        <w:t></w:t>
      </w:r>
      <w:r>
        <w:rPr>
          <w:rFonts w:hint="eastAsia"/>
        </w:rPr>
        <w:t>оцінювання</w:t>
      </w:r>
      <w:r>
        <w:t></w:t>
      </w:r>
      <w:r>
        <w:rPr>
          <w:rFonts w:hint="eastAsia"/>
        </w:rPr>
        <w:t>видавничої</w:t>
      </w:r>
    </w:p>
    <w:p w:rsidR="00606FA8" w:rsidRDefault="00606FA8" w:rsidP="00606FA8">
      <w:r>
        <w:rPr>
          <w:rFonts w:hint="eastAsia"/>
        </w:rPr>
        <w:t>культури</w:t>
      </w:r>
      <w:r>
        <w:t></w:t>
      </w:r>
      <w:r>
        <w:rPr>
          <w:rFonts w:hint="eastAsia"/>
        </w:rPr>
        <w:t>біографічних</w:t>
      </w:r>
      <w:r>
        <w:t></w:t>
      </w:r>
      <w:r>
        <w:rPr>
          <w:rFonts w:hint="eastAsia"/>
        </w:rPr>
        <w:t>видань</w:t>
      </w:r>
      <w:r>
        <w:t></w:t>
      </w:r>
    </w:p>
    <w:p w:rsidR="00606FA8" w:rsidRDefault="00606FA8" w:rsidP="00606FA8">
      <w:r>
        <w:rPr>
          <w:rFonts w:hint="eastAsia"/>
        </w:rPr>
        <w:t>Критерії</w:t>
      </w:r>
      <w:r>
        <w:t></w:t>
      </w:r>
      <w:r>
        <w:rPr>
          <w:rFonts w:hint="eastAsia"/>
        </w:rPr>
        <w:t>змістової</w:t>
      </w:r>
      <w:r>
        <w:t></w:t>
      </w:r>
      <w:r>
        <w:rPr>
          <w:rFonts w:hint="eastAsia"/>
        </w:rPr>
        <w:t>культури</w:t>
      </w:r>
      <w:r>
        <w:t></w:t>
      </w:r>
      <w:r>
        <w:rPr>
          <w:rFonts w:hint="eastAsia"/>
        </w:rPr>
        <w:t>біографічної</w:t>
      </w:r>
      <w:r>
        <w:t></w:t>
      </w:r>
      <w:r>
        <w:rPr>
          <w:rFonts w:hint="eastAsia"/>
        </w:rPr>
        <w:t>книги</w:t>
      </w:r>
      <w:r>
        <w:t></w:t>
      </w:r>
      <w:r>
        <w:t></w:t>
      </w:r>
      <w:r>
        <w:rPr>
          <w:rFonts w:hint="eastAsia"/>
        </w:rPr>
        <w:t>доцільність</w:t>
      </w:r>
      <w:r>
        <w:t></w:t>
      </w:r>
      <w:r>
        <w:rPr>
          <w:rFonts w:hint="eastAsia"/>
        </w:rPr>
        <w:t>вибору</w:t>
      </w:r>
      <w:r>
        <w:t></w:t>
      </w:r>
      <w:r>
        <w:rPr>
          <w:rFonts w:hint="eastAsia"/>
        </w:rPr>
        <w:t>героя</w:t>
      </w:r>
    </w:p>
    <w:p w:rsidR="00606FA8" w:rsidRDefault="00606FA8" w:rsidP="00606FA8">
      <w:r>
        <w:rPr>
          <w:rFonts w:hint="eastAsia"/>
        </w:rPr>
        <w:t>книги</w:t>
      </w:r>
      <w:r>
        <w:t></w:t>
      </w:r>
      <w:r>
        <w:t></w:t>
      </w:r>
      <w:r>
        <w:rPr>
          <w:rFonts w:hint="eastAsia"/>
        </w:rPr>
        <w:t>відповідність</w:t>
      </w:r>
      <w:r>
        <w:t></w:t>
      </w:r>
      <w:r>
        <w:rPr>
          <w:rFonts w:hint="eastAsia"/>
        </w:rPr>
        <w:t>зацікавленням</w:t>
      </w:r>
      <w:r>
        <w:t></w:t>
      </w:r>
      <w:r>
        <w:rPr>
          <w:rFonts w:hint="eastAsia"/>
        </w:rPr>
        <w:t>аудиторної</w:t>
      </w:r>
      <w:r>
        <w:t></w:t>
      </w:r>
      <w:r>
        <w:rPr>
          <w:rFonts w:hint="eastAsia"/>
        </w:rPr>
        <w:t>групи</w:t>
      </w:r>
      <w:r>
        <w:t></w:t>
      </w:r>
      <w:r>
        <w:t></w:t>
      </w:r>
      <w:r>
        <w:rPr>
          <w:rFonts w:hint="eastAsia"/>
        </w:rPr>
        <w:t>новизна</w:t>
      </w:r>
      <w:r>
        <w:t></w:t>
      </w:r>
      <w:r>
        <w:rPr>
          <w:rFonts w:hint="eastAsia"/>
        </w:rPr>
        <w:t>контенту</w:t>
      </w:r>
      <w:r>
        <w:t></w:t>
      </w:r>
      <w:r>
        <w:t></w:t>
      </w:r>
    </w:p>
    <w:p w:rsidR="00606FA8" w:rsidRDefault="00606FA8" w:rsidP="00606FA8">
      <w:r>
        <w:t></w:t>
      </w:r>
      <w:r>
        <w:t></w:t>
      </w:r>
      <w:r>
        <w:t></w:t>
      </w:r>
    </w:p>
    <w:p w:rsidR="00606FA8" w:rsidRDefault="00606FA8" w:rsidP="00606FA8">
      <w:r>
        <w:rPr>
          <w:rFonts w:hint="eastAsia"/>
        </w:rPr>
        <w:t>достовірність</w:t>
      </w:r>
      <w:r>
        <w:t></w:t>
      </w:r>
      <w:r>
        <w:rPr>
          <w:rFonts w:hint="eastAsia"/>
        </w:rPr>
        <w:t>та</w:t>
      </w:r>
      <w:r>
        <w:t></w:t>
      </w:r>
      <w:r>
        <w:rPr>
          <w:rFonts w:hint="eastAsia"/>
        </w:rPr>
        <w:t>повнота</w:t>
      </w:r>
      <w:r>
        <w:t></w:t>
      </w:r>
      <w:r>
        <w:rPr>
          <w:rFonts w:hint="eastAsia"/>
        </w:rPr>
        <w:t>біографічних</w:t>
      </w:r>
      <w:r>
        <w:t></w:t>
      </w:r>
      <w:r>
        <w:rPr>
          <w:rFonts w:hint="eastAsia"/>
        </w:rPr>
        <w:t>фактів</w:t>
      </w:r>
      <w:r>
        <w:t></w:t>
      </w:r>
      <w:r>
        <w:t></w:t>
      </w:r>
      <w:r>
        <w:rPr>
          <w:rFonts w:hint="eastAsia"/>
        </w:rPr>
        <w:t>об’єктивність</w:t>
      </w:r>
      <w:r>
        <w:t></w:t>
      </w:r>
      <w:r>
        <w:rPr>
          <w:rFonts w:hint="eastAsia"/>
        </w:rPr>
        <w:t>оцінок</w:t>
      </w:r>
      <w:r>
        <w:t></w:t>
      </w:r>
      <w:r>
        <w:rPr>
          <w:rFonts w:hint="eastAsia"/>
        </w:rPr>
        <w:t>діяльності</w:t>
      </w:r>
    </w:p>
    <w:p w:rsidR="00606FA8" w:rsidRDefault="00606FA8" w:rsidP="00606FA8">
      <w:r>
        <w:rPr>
          <w:rFonts w:hint="eastAsia"/>
        </w:rPr>
        <w:t>героя</w:t>
      </w:r>
      <w:r>
        <w:t></w:t>
      </w:r>
      <w:r>
        <w:t></w:t>
      </w:r>
      <w:r>
        <w:rPr>
          <w:rFonts w:hint="eastAsia"/>
        </w:rPr>
        <w:t>дотримання</w:t>
      </w:r>
      <w:r>
        <w:t></w:t>
      </w:r>
      <w:r>
        <w:rPr>
          <w:rFonts w:hint="eastAsia"/>
        </w:rPr>
        <w:t>балансу</w:t>
      </w:r>
      <w:r>
        <w:t></w:t>
      </w:r>
      <w:r>
        <w:rPr>
          <w:rFonts w:hint="eastAsia"/>
        </w:rPr>
        <w:t>між</w:t>
      </w:r>
      <w:r>
        <w:t></w:t>
      </w:r>
      <w:r>
        <w:rPr>
          <w:rFonts w:hint="eastAsia"/>
        </w:rPr>
        <w:t>фактами</w:t>
      </w:r>
      <w:r>
        <w:t></w:t>
      </w:r>
      <w:r>
        <w:rPr>
          <w:rFonts w:hint="eastAsia"/>
        </w:rPr>
        <w:t>та</w:t>
      </w:r>
      <w:r>
        <w:t></w:t>
      </w:r>
      <w:r>
        <w:rPr>
          <w:rFonts w:hint="eastAsia"/>
        </w:rPr>
        <w:t>їх</w:t>
      </w:r>
      <w:r>
        <w:t></w:t>
      </w:r>
      <w:r>
        <w:rPr>
          <w:rFonts w:hint="eastAsia"/>
        </w:rPr>
        <w:t>авторською</w:t>
      </w:r>
      <w:r>
        <w:t></w:t>
      </w:r>
      <w:r>
        <w:rPr>
          <w:rFonts w:hint="eastAsia"/>
        </w:rPr>
        <w:t>інтерпретацією</w:t>
      </w:r>
      <w:r>
        <w:t></w:t>
      </w:r>
    </w:p>
    <w:p w:rsidR="00606FA8" w:rsidRDefault="00606FA8" w:rsidP="00606FA8">
      <w:r>
        <w:rPr>
          <w:rFonts w:hint="eastAsia"/>
        </w:rPr>
        <w:t>наявність</w:t>
      </w:r>
      <w:r>
        <w:t></w:t>
      </w:r>
      <w:r>
        <w:rPr>
          <w:rFonts w:hint="eastAsia"/>
        </w:rPr>
        <w:t>в</w:t>
      </w:r>
      <w:r>
        <w:t></w:t>
      </w:r>
      <w:r>
        <w:rPr>
          <w:rFonts w:hint="eastAsia"/>
        </w:rPr>
        <w:t>оповіді</w:t>
      </w:r>
      <w:r>
        <w:t></w:t>
      </w:r>
      <w:r>
        <w:rPr>
          <w:rFonts w:hint="eastAsia"/>
        </w:rPr>
        <w:t>чіткої</w:t>
      </w:r>
      <w:r>
        <w:t></w:t>
      </w:r>
      <w:r>
        <w:rPr>
          <w:rFonts w:hint="eastAsia"/>
        </w:rPr>
        <w:t>ціннісної</w:t>
      </w:r>
      <w:r>
        <w:t></w:t>
      </w:r>
      <w:r>
        <w:rPr>
          <w:rFonts w:hint="eastAsia"/>
        </w:rPr>
        <w:t>зорієнтованості</w:t>
      </w:r>
      <w:r>
        <w:t></w:t>
      </w:r>
      <w:r>
        <w:rPr>
          <w:rFonts w:hint="eastAsia"/>
        </w:rPr>
        <w:t>та</w:t>
      </w:r>
      <w:r>
        <w:t></w:t>
      </w:r>
      <w:r>
        <w:rPr>
          <w:rFonts w:hint="eastAsia"/>
        </w:rPr>
        <w:t>мотиваційного</w:t>
      </w:r>
      <w:r>
        <w:t></w:t>
      </w:r>
      <w:r>
        <w:rPr>
          <w:rFonts w:hint="eastAsia"/>
        </w:rPr>
        <w:t>тригера</w:t>
      </w:r>
      <w:r>
        <w:t></w:t>
      </w:r>
    </w:p>
    <w:p w:rsidR="00606FA8" w:rsidRDefault="00606FA8" w:rsidP="00606FA8">
      <w:r>
        <w:rPr>
          <w:rFonts w:hint="eastAsia"/>
        </w:rPr>
        <w:t>відповідність</w:t>
      </w:r>
      <w:r>
        <w:t></w:t>
      </w:r>
      <w:r>
        <w:rPr>
          <w:rFonts w:hint="eastAsia"/>
        </w:rPr>
        <w:t>стилю</w:t>
      </w:r>
      <w:r>
        <w:t></w:t>
      </w:r>
      <w:r>
        <w:rPr>
          <w:rFonts w:hint="eastAsia"/>
        </w:rPr>
        <w:t>оповіді</w:t>
      </w:r>
      <w:r>
        <w:t></w:t>
      </w:r>
      <w:r>
        <w:rPr>
          <w:rFonts w:hint="eastAsia"/>
        </w:rPr>
        <w:t>рівню</w:t>
      </w:r>
      <w:r>
        <w:t></w:t>
      </w:r>
      <w:r>
        <w:rPr>
          <w:rFonts w:hint="eastAsia"/>
        </w:rPr>
        <w:t>фонових</w:t>
      </w:r>
      <w:r>
        <w:t></w:t>
      </w:r>
      <w:r>
        <w:rPr>
          <w:rFonts w:hint="eastAsia"/>
        </w:rPr>
        <w:t>знань</w:t>
      </w:r>
      <w:r>
        <w:t></w:t>
      </w:r>
      <w:r>
        <w:rPr>
          <w:rFonts w:hint="eastAsia"/>
        </w:rPr>
        <w:t>та</w:t>
      </w:r>
      <w:r>
        <w:t></w:t>
      </w:r>
      <w:r>
        <w:rPr>
          <w:rFonts w:hint="eastAsia"/>
        </w:rPr>
        <w:t>інформаційних</w:t>
      </w:r>
      <w:r>
        <w:t></w:t>
      </w:r>
      <w:r>
        <w:rPr>
          <w:rFonts w:hint="eastAsia"/>
        </w:rPr>
        <w:t>запитів</w:t>
      </w:r>
    </w:p>
    <w:p w:rsidR="00606FA8" w:rsidRDefault="00606FA8" w:rsidP="00606FA8">
      <w:r>
        <w:rPr>
          <w:rFonts w:hint="eastAsia"/>
        </w:rPr>
        <w:t>цільової</w:t>
      </w:r>
      <w:r>
        <w:t></w:t>
      </w:r>
      <w:r>
        <w:rPr>
          <w:rFonts w:hint="eastAsia"/>
        </w:rPr>
        <w:t>аудиторії</w:t>
      </w:r>
      <w:r>
        <w:t></w:t>
      </w:r>
      <w:r>
        <w:t></w:t>
      </w:r>
      <w:r>
        <w:rPr>
          <w:rFonts w:hint="eastAsia"/>
        </w:rPr>
        <w:t>грамотність</w:t>
      </w:r>
      <w:r>
        <w:t></w:t>
      </w:r>
      <w:r>
        <w:rPr>
          <w:rFonts w:hint="eastAsia"/>
        </w:rPr>
        <w:t>викладу</w:t>
      </w:r>
      <w:r>
        <w:t></w:t>
      </w:r>
      <w:r>
        <w:rPr>
          <w:rFonts w:hint="eastAsia"/>
        </w:rPr>
        <w:t>та</w:t>
      </w:r>
      <w:r>
        <w:t></w:t>
      </w:r>
      <w:r>
        <w:rPr>
          <w:rFonts w:hint="eastAsia"/>
        </w:rPr>
        <w:t>оформлення</w:t>
      </w:r>
      <w:r>
        <w:t></w:t>
      </w:r>
      <w:r>
        <w:rPr>
          <w:rFonts w:hint="eastAsia"/>
        </w:rPr>
        <w:t>бібліографії</w:t>
      </w:r>
      <w:r>
        <w:t></w:t>
      </w:r>
    </w:p>
    <w:p w:rsidR="00606FA8" w:rsidRDefault="00606FA8" w:rsidP="00606FA8">
      <w:r>
        <w:rPr>
          <w:rFonts w:hint="eastAsia"/>
        </w:rPr>
        <w:t>Критерії</w:t>
      </w:r>
      <w:r>
        <w:t></w:t>
      </w:r>
      <w:r>
        <w:rPr>
          <w:rFonts w:hint="eastAsia"/>
        </w:rPr>
        <w:t>культури</w:t>
      </w:r>
      <w:r>
        <w:t></w:t>
      </w:r>
      <w:r>
        <w:rPr>
          <w:rFonts w:hint="eastAsia"/>
        </w:rPr>
        <w:t>дизайну</w:t>
      </w:r>
      <w:r>
        <w:t></w:t>
      </w:r>
      <w:r>
        <w:rPr>
          <w:rFonts w:hint="eastAsia"/>
        </w:rPr>
        <w:t>біографічної</w:t>
      </w:r>
      <w:r>
        <w:t></w:t>
      </w:r>
      <w:r>
        <w:rPr>
          <w:rFonts w:hint="eastAsia"/>
        </w:rPr>
        <w:t>книги</w:t>
      </w:r>
      <w:r>
        <w:t></w:t>
      </w:r>
      <w:r>
        <w:t></w:t>
      </w:r>
      <w:r>
        <w:rPr>
          <w:rFonts w:hint="eastAsia"/>
        </w:rPr>
        <w:t>відповідність</w:t>
      </w:r>
      <w:r>
        <w:t></w:t>
      </w:r>
      <w:r>
        <w:rPr>
          <w:rFonts w:hint="eastAsia"/>
        </w:rPr>
        <w:t>художньотехнічного</w:t>
      </w:r>
      <w:r>
        <w:t></w:t>
      </w:r>
      <w:r>
        <w:rPr>
          <w:rFonts w:hint="eastAsia"/>
        </w:rPr>
        <w:t>оформлення</w:t>
      </w:r>
      <w:r>
        <w:t></w:t>
      </w:r>
      <w:r>
        <w:rPr>
          <w:rFonts w:hint="eastAsia"/>
        </w:rPr>
        <w:t>естетичним</w:t>
      </w:r>
      <w:r>
        <w:t></w:t>
      </w:r>
      <w:r>
        <w:rPr>
          <w:rFonts w:hint="eastAsia"/>
        </w:rPr>
        <w:t>смакам</w:t>
      </w:r>
      <w:r>
        <w:t></w:t>
      </w:r>
      <w:r>
        <w:rPr>
          <w:rFonts w:hint="eastAsia"/>
        </w:rPr>
        <w:t>цільової</w:t>
      </w:r>
      <w:r>
        <w:t></w:t>
      </w:r>
      <w:r>
        <w:rPr>
          <w:rFonts w:hint="eastAsia"/>
        </w:rPr>
        <w:t>аудиторії</w:t>
      </w:r>
      <w:r>
        <w:t></w:t>
      </w:r>
      <w:r>
        <w:t></w:t>
      </w:r>
      <w:r>
        <w:rPr>
          <w:rFonts w:hint="eastAsia"/>
        </w:rPr>
        <w:t>застосування</w:t>
      </w:r>
    </w:p>
    <w:p w:rsidR="00606FA8" w:rsidRDefault="00606FA8" w:rsidP="00606FA8">
      <w:r>
        <w:rPr>
          <w:rFonts w:hint="eastAsia"/>
        </w:rPr>
        <w:t>оригінальних</w:t>
      </w:r>
      <w:r>
        <w:t></w:t>
      </w:r>
      <w:r>
        <w:t></w:t>
      </w:r>
      <w:r>
        <w:rPr>
          <w:rFonts w:hint="eastAsia"/>
        </w:rPr>
        <w:t>інноваційних</w:t>
      </w:r>
      <w:r>
        <w:t></w:t>
      </w:r>
      <w:r>
        <w:t></w:t>
      </w:r>
      <w:r>
        <w:rPr>
          <w:rFonts w:hint="eastAsia"/>
        </w:rPr>
        <w:t>технологічних</w:t>
      </w:r>
      <w:r>
        <w:t></w:t>
      </w:r>
      <w:r>
        <w:rPr>
          <w:rFonts w:hint="eastAsia"/>
        </w:rPr>
        <w:t>рішень</w:t>
      </w:r>
      <w:r>
        <w:t></w:t>
      </w:r>
      <w:r>
        <w:rPr>
          <w:rFonts w:hint="eastAsia"/>
        </w:rPr>
        <w:t>у</w:t>
      </w:r>
      <w:r>
        <w:t></w:t>
      </w:r>
      <w:r>
        <w:rPr>
          <w:rFonts w:hint="eastAsia"/>
        </w:rPr>
        <w:t>дизайні</w:t>
      </w:r>
      <w:r>
        <w:t></w:t>
      </w:r>
      <w:r>
        <w:t></w:t>
      </w:r>
      <w:r>
        <w:rPr>
          <w:rFonts w:hint="eastAsia"/>
        </w:rPr>
        <w:t>раціональність</w:t>
      </w:r>
    </w:p>
    <w:p w:rsidR="00606FA8" w:rsidRDefault="00606FA8" w:rsidP="00606FA8">
      <w:r>
        <w:rPr>
          <w:rFonts w:hint="eastAsia"/>
        </w:rPr>
        <w:t>макету</w:t>
      </w:r>
      <w:r>
        <w:t></w:t>
      </w:r>
      <w:r>
        <w:t></w:t>
      </w:r>
      <w:r>
        <w:rPr>
          <w:rFonts w:hint="eastAsia"/>
        </w:rPr>
        <w:t>шрифтового</w:t>
      </w:r>
      <w:r>
        <w:t></w:t>
      </w:r>
      <w:r>
        <w:rPr>
          <w:rFonts w:hint="eastAsia"/>
        </w:rPr>
        <w:t>комплексу</w:t>
      </w:r>
      <w:r>
        <w:t></w:t>
      </w:r>
      <w:r>
        <w:t></w:t>
      </w:r>
      <w:r>
        <w:rPr>
          <w:rFonts w:hint="eastAsia"/>
        </w:rPr>
        <w:t>гармонійність</w:t>
      </w:r>
      <w:r>
        <w:t></w:t>
      </w:r>
      <w:r>
        <w:rPr>
          <w:rFonts w:hint="eastAsia"/>
        </w:rPr>
        <w:t>візуального</w:t>
      </w:r>
      <w:r>
        <w:t></w:t>
      </w:r>
      <w:r>
        <w:rPr>
          <w:rFonts w:hint="eastAsia"/>
        </w:rPr>
        <w:t>матеріалу</w:t>
      </w:r>
      <w:r>
        <w:t></w:t>
      </w:r>
      <w:r>
        <w:rPr>
          <w:rFonts w:hint="eastAsia"/>
        </w:rPr>
        <w:t>з</w:t>
      </w:r>
      <w:r>
        <w:t></w:t>
      </w:r>
      <w:r>
        <w:rPr>
          <w:rFonts w:hint="eastAsia"/>
        </w:rPr>
        <w:t>текстом</w:t>
      </w:r>
      <w:r>
        <w:t></w:t>
      </w:r>
    </w:p>
    <w:p w:rsidR="00606FA8" w:rsidRDefault="00606FA8" w:rsidP="00606FA8">
      <w:r>
        <w:rPr>
          <w:rFonts w:hint="eastAsia"/>
        </w:rPr>
        <w:t>представлення</w:t>
      </w:r>
      <w:r>
        <w:t></w:t>
      </w:r>
      <w:r>
        <w:rPr>
          <w:rFonts w:hint="eastAsia"/>
        </w:rPr>
        <w:t>в</w:t>
      </w:r>
      <w:r>
        <w:t></w:t>
      </w:r>
      <w:r>
        <w:rPr>
          <w:rFonts w:hint="eastAsia"/>
        </w:rPr>
        <w:t>контенті</w:t>
      </w:r>
      <w:r>
        <w:t></w:t>
      </w:r>
      <w:r>
        <w:rPr>
          <w:rFonts w:hint="eastAsia"/>
        </w:rPr>
        <w:t>видання</w:t>
      </w:r>
      <w:r>
        <w:t></w:t>
      </w:r>
      <w:r>
        <w:rPr>
          <w:rFonts w:hint="eastAsia"/>
        </w:rPr>
        <w:t>візуальних</w:t>
      </w:r>
      <w:r>
        <w:t></w:t>
      </w:r>
      <w:r>
        <w:rPr>
          <w:rFonts w:hint="eastAsia"/>
        </w:rPr>
        <w:t>матеріалів</w:t>
      </w:r>
      <w:r>
        <w:t></w:t>
      </w:r>
      <w:r>
        <w:rPr>
          <w:rFonts w:hint="eastAsia"/>
        </w:rPr>
        <w:t>документального</w:t>
      </w:r>
    </w:p>
    <w:p w:rsidR="00606FA8" w:rsidRDefault="00606FA8" w:rsidP="00606FA8">
      <w:r>
        <w:rPr>
          <w:rFonts w:hint="eastAsia"/>
        </w:rPr>
        <w:t>характеру</w:t>
      </w:r>
      <w:r>
        <w:t></w:t>
      </w:r>
      <w:r>
        <w:t></w:t>
      </w:r>
      <w:r>
        <w:rPr>
          <w:rFonts w:hint="eastAsia"/>
        </w:rPr>
        <w:t>використання</w:t>
      </w:r>
      <w:r>
        <w:t></w:t>
      </w:r>
      <w:r>
        <w:rPr>
          <w:rFonts w:hint="eastAsia"/>
        </w:rPr>
        <w:t>якісних</w:t>
      </w:r>
      <w:r>
        <w:t></w:t>
      </w:r>
      <w:r>
        <w:rPr>
          <w:rFonts w:hint="eastAsia"/>
        </w:rPr>
        <w:t>витратних</w:t>
      </w:r>
      <w:r>
        <w:t></w:t>
      </w:r>
      <w:r>
        <w:rPr>
          <w:rFonts w:hint="eastAsia"/>
        </w:rPr>
        <w:t>матеріалів</w:t>
      </w:r>
      <w:r>
        <w:t></w:t>
      </w:r>
      <w:r>
        <w:rPr>
          <w:rFonts w:hint="eastAsia"/>
        </w:rPr>
        <w:t>для</w:t>
      </w:r>
      <w:r>
        <w:t></w:t>
      </w:r>
      <w:r>
        <w:rPr>
          <w:rFonts w:hint="eastAsia"/>
        </w:rPr>
        <w:t>книжкового</w:t>
      </w:r>
      <w:r>
        <w:t></w:t>
      </w:r>
      <w:r>
        <w:rPr>
          <w:rFonts w:hint="eastAsia"/>
        </w:rPr>
        <w:t>блока</w:t>
      </w:r>
      <w:r>
        <w:t></w:t>
      </w:r>
      <w:r>
        <w:rPr>
          <w:rFonts w:hint="eastAsia"/>
        </w:rPr>
        <w:t>та</w:t>
      </w:r>
    </w:p>
    <w:p w:rsidR="00606FA8" w:rsidRDefault="00606FA8" w:rsidP="00606FA8">
      <w:r>
        <w:rPr>
          <w:rFonts w:hint="eastAsia"/>
        </w:rPr>
        <w:t>покриття</w:t>
      </w:r>
      <w:r>
        <w:t></w:t>
      </w:r>
    </w:p>
    <w:p w:rsidR="00606FA8" w:rsidRDefault="00606FA8" w:rsidP="00606FA8">
      <w:r>
        <w:rPr>
          <w:rFonts w:hint="eastAsia"/>
        </w:rPr>
        <w:t>На</w:t>
      </w:r>
      <w:r>
        <w:t></w:t>
      </w:r>
      <w:r>
        <w:rPr>
          <w:rFonts w:hint="eastAsia"/>
        </w:rPr>
        <w:t>підставі</w:t>
      </w:r>
      <w:r>
        <w:t></w:t>
      </w:r>
      <w:r>
        <w:rPr>
          <w:rFonts w:hint="eastAsia"/>
        </w:rPr>
        <w:t>узагальнення</w:t>
      </w:r>
      <w:r>
        <w:t></w:t>
      </w:r>
      <w:r>
        <w:rPr>
          <w:rFonts w:hint="eastAsia"/>
        </w:rPr>
        <w:t>даних</w:t>
      </w:r>
      <w:r>
        <w:t></w:t>
      </w:r>
      <w:r>
        <w:rPr>
          <w:rFonts w:hint="eastAsia"/>
        </w:rPr>
        <w:t>проведеного</w:t>
      </w:r>
      <w:r>
        <w:t></w:t>
      </w:r>
      <w:r>
        <w:rPr>
          <w:rFonts w:hint="eastAsia"/>
        </w:rPr>
        <w:t>спостереження</w:t>
      </w:r>
      <w:r>
        <w:t></w:t>
      </w:r>
      <w:r>
        <w:rPr>
          <w:rFonts w:hint="eastAsia"/>
        </w:rPr>
        <w:t>та</w:t>
      </w:r>
      <w:r>
        <w:t></w:t>
      </w:r>
      <w:r>
        <w:rPr>
          <w:rFonts w:hint="eastAsia"/>
        </w:rPr>
        <w:t>експертного</w:t>
      </w:r>
    </w:p>
    <w:p w:rsidR="00606FA8" w:rsidRDefault="00606FA8" w:rsidP="00606FA8">
      <w:r>
        <w:rPr>
          <w:rFonts w:hint="eastAsia"/>
        </w:rPr>
        <w:t>інтерв’ю</w:t>
      </w:r>
      <w:r>
        <w:t></w:t>
      </w:r>
      <w:r>
        <w:rPr>
          <w:rFonts w:hint="eastAsia"/>
        </w:rPr>
        <w:t>видавців</w:t>
      </w:r>
      <w:r>
        <w:t></w:t>
      </w:r>
      <w:r>
        <w:rPr>
          <w:rFonts w:hint="eastAsia"/>
        </w:rPr>
        <w:t>практиків</w:t>
      </w:r>
      <w:r>
        <w:t></w:t>
      </w:r>
      <w:r>
        <w:t></w:t>
      </w:r>
      <w:r>
        <w:rPr>
          <w:rFonts w:hint="eastAsia"/>
        </w:rPr>
        <w:t>зроблено</w:t>
      </w:r>
      <w:r>
        <w:t></w:t>
      </w:r>
      <w:r>
        <w:rPr>
          <w:rFonts w:hint="eastAsia"/>
        </w:rPr>
        <w:t>висновок</w:t>
      </w:r>
      <w:r>
        <w:t></w:t>
      </w:r>
      <w:r>
        <w:t></w:t>
      </w:r>
      <w:r>
        <w:rPr>
          <w:rFonts w:hint="eastAsia"/>
        </w:rPr>
        <w:t>що</w:t>
      </w:r>
      <w:r>
        <w:t></w:t>
      </w:r>
      <w:r>
        <w:rPr>
          <w:rFonts w:hint="eastAsia"/>
        </w:rPr>
        <w:t>українські</w:t>
      </w:r>
      <w:r>
        <w:t></w:t>
      </w:r>
      <w:r>
        <w:rPr>
          <w:rFonts w:hint="eastAsia"/>
        </w:rPr>
        <w:t>біографічні</w:t>
      </w:r>
    </w:p>
    <w:p w:rsidR="00606FA8" w:rsidRDefault="00606FA8" w:rsidP="00606FA8">
      <w:r>
        <w:rPr>
          <w:rFonts w:hint="eastAsia"/>
        </w:rPr>
        <w:t>видання</w:t>
      </w:r>
      <w:r>
        <w:t></w:t>
      </w:r>
      <w:r>
        <w:t></w:t>
      </w:r>
      <w:r>
        <w:t></w:t>
      </w:r>
      <w:r>
        <w:t></w:t>
      </w:r>
      <w:r>
        <w:t></w:t>
      </w:r>
      <w:r>
        <w:rPr>
          <w:rFonts w:hint="eastAsia"/>
        </w:rPr>
        <w:t>–</w:t>
      </w:r>
      <w:r>
        <w:t></w:t>
      </w:r>
      <w:r>
        <w:t></w:t>
      </w:r>
      <w:r>
        <w:t></w:t>
      </w:r>
      <w:r>
        <w:t></w:t>
      </w:r>
      <w:r>
        <w:t></w:t>
      </w:r>
      <w:r>
        <w:rPr>
          <w:rFonts w:hint="eastAsia"/>
        </w:rPr>
        <w:t>рр</w:t>
      </w:r>
      <w:r>
        <w:t></w:t>
      </w:r>
      <w:r>
        <w:t></w:t>
      </w:r>
      <w:r>
        <w:rPr>
          <w:rFonts w:hint="eastAsia"/>
        </w:rPr>
        <w:t>продемонстрували</w:t>
      </w:r>
      <w:r>
        <w:t></w:t>
      </w:r>
      <w:r>
        <w:rPr>
          <w:rFonts w:hint="eastAsia"/>
        </w:rPr>
        <w:t>належний</w:t>
      </w:r>
      <w:r>
        <w:t></w:t>
      </w:r>
      <w:r>
        <w:rPr>
          <w:rFonts w:hint="eastAsia"/>
        </w:rPr>
        <w:t>рівень</w:t>
      </w:r>
      <w:r>
        <w:t></w:t>
      </w:r>
      <w:r>
        <w:rPr>
          <w:rFonts w:hint="eastAsia"/>
        </w:rPr>
        <w:t>культури</w:t>
      </w:r>
      <w:r>
        <w:t></w:t>
      </w:r>
      <w:r>
        <w:rPr>
          <w:rFonts w:hint="eastAsia"/>
        </w:rPr>
        <w:t>за</w:t>
      </w:r>
      <w:r>
        <w:t></w:t>
      </w:r>
      <w:r>
        <w:rPr>
          <w:rFonts w:hint="eastAsia"/>
        </w:rPr>
        <w:t>такими</w:t>
      </w:r>
    </w:p>
    <w:p w:rsidR="00606FA8" w:rsidRDefault="00606FA8" w:rsidP="00606FA8">
      <w:r>
        <w:rPr>
          <w:rFonts w:hint="eastAsia"/>
        </w:rPr>
        <w:t>критеріями</w:t>
      </w:r>
      <w:r>
        <w:t></w:t>
      </w:r>
      <w:r>
        <w:t></w:t>
      </w:r>
      <w:r>
        <w:rPr>
          <w:rFonts w:hint="eastAsia"/>
        </w:rPr>
        <w:t>як</w:t>
      </w:r>
      <w:r>
        <w:t></w:t>
      </w:r>
      <w:r>
        <w:rPr>
          <w:rFonts w:hint="eastAsia"/>
        </w:rPr>
        <w:t>доцільність</w:t>
      </w:r>
      <w:r>
        <w:t></w:t>
      </w:r>
      <w:r>
        <w:rPr>
          <w:rFonts w:hint="eastAsia"/>
        </w:rPr>
        <w:t>вибору</w:t>
      </w:r>
      <w:r>
        <w:t></w:t>
      </w:r>
      <w:r>
        <w:rPr>
          <w:rFonts w:hint="eastAsia"/>
        </w:rPr>
        <w:t>героя</w:t>
      </w:r>
      <w:r>
        <w:t></w:t>
      </w:r>
      <w:r>
        <w:t></w:t>
      </w:r>
      <w:r>
        <w:rPr>
          <w:rFonts w:hint="eastAsia"/>
        </w:rPr>
        <w:t>новизна</w:t>
      </w:r>
      <w:r>
        <w:t></w:t>
      </w:r>
      <w:r>
        <w:rPr>
          <w:rFonts w:hint="eastAsia"/>
        </w:rPr>
        <w:t>контенту</w:t>
      </w:r>
      <w:r>
        <w:t></w:t>
      </w:r>
      <w:r>
        <w:t></w:t>
      </w:r>
      <w:r>
        <w:rPr>
          <w:rFonts w:hint="eastAsia"/>
        </w:rPr>
        <w:t>наявність</w:t>
      </w:r>
      <w:r>
        <w:t></w:t>
      </w:r>
      <w:r>
        <w:rPr>
          <w:rFonts w:hint="eastAsia"/>
        </w:rPr>
        <w:t>в</w:t>
      </w:r>
      <w:r>
        <w:t></w:t>
      </w:r>
      <w:r>
        <w:rPr>
          <w:rFonts w:hint="eastAsia"/>
        </w:rPr>
        <w:t>оповіді</w:t>
      </w:r>
    </w:p>
    <w:p w:rsidR="00606FA8" w:rsidRDefault="00606FA8" w:rsidP="00606FA8">
      <w:r>
        <w:rPr>
          <w:rFonts w:hint="eastAsia"/>
        </w:rPr>
        <w:t>ціннісної</w:t>
      </w:r>
      <w:r>
        <w:t></w:t>
      </w:r>
      <w:r>
        <w:rPr>
          <w:rFonts w:hint="eastAsia"/>
        </w:rPr>
        <w:t>та</w:t>
      </w:r>
      <w:r>
        <w:t></w:t>
      </w:r>
      <w:r>
        <w:rPr>
          <w:rFonts w:hint="eastAsia"/>
        </w:rPr>
        <w:t>мотивувальної</w:t>
      </w:r>
      <w:r>
        <w:t></w:t>
      </w:r>
      <w:r>
        <w:rPr>
          <w:rFonts w:hint="eastAsia"/>
        </w:rPr>
        <w:t>зорієнтованості</w:t>
      </w:r>
      <w:r>
        <w:t></w:t>
      </w:r>
      <w:r>
        <w:t></w:t>
      </w:r>
      <w:r>
        <w:rPr>
          <w:rFonts w:hint="eastAsia"/>
        </w:rPr>
        <w:t>Натомість</w:t>
      </w:r>
      <w:r>
        <w:t></w:t>
      </w:r>
      <w:r>
        <w:rPr>
          <w:rFonts w:hint="eastAsia"/>
        </w:rPr>
        <w:t>за</w:t>
      </w:r>
      <w:r>
        <w:t></w:t>
      </w:r>
      <w:r>
        <w:rPr>
          <w:rFonts w:hint="eastAsia"/>
        </w:rPr>
        <w:t>критеріями</w:t>
      </w:r>
    </w:p>
    <w:p w:rsidR="00606FA8" w:rsidRDefault="00606FA8" w:rsidP="00606FA8">
      <w:r>
        <w:rPr>
          <w:rFonts w:hint="eastAsia"/>
        </w:rPr>
        <w:t>достовірності</w:t>
      </w:r>
      <w:r>
        <w:t></w:t>
      </w:r>
      <w:r>
        <w:rPr>
          <w:rFonts w:hint="eastAsia"/>
        </w:rPr>
        <w:t>та</w:t>
      </w:r>
      <w:r>
        <w:t></w:t>
      </w:r>
      <w:r>
        <w:rPr>
          <w:rFonts w:hint="eastAsia"/>
        </w:rPr>
        <w:t>повноти</w:t>
      </w:r>
      <w:r>
        <w:t></w:t>
      </w:r>
      <w:r>
        <w:rPr>
          <w:rFonts w:hint="eastAsia"/>
        </w:rPr>
        <w:t>біографічних</w:t>
      </w:r>
      <w:r>
        <w:t></w:t>
      </w:r>
      <w:r>
        <w:rPr>
          <w:rFonts w:hint="eastAsia"/>
        </w:rPr>
        <w:t>фактів</w:t>
      </w:r>
      <w:r>
        <w:t></w:t>
      </w:r>
      <w:r>
        <w:t></w:t>
      </w:r>
      <w:r>
        <w:rPr>
          <w:rFonts w:hint="eastAsia"/>
        </w:rPr>
        <w:t>об’єктивності</w:t>
      </w:r>
      <w:r>
        <w:t></w:t>
      </w:r>
      <w:r>
        <w:rPr>
          <w:rFonts w:hint="eastAsia"/>
        </w:rPr>
        <w:t>щодо</w:t>
      </w:r>
      <w:r>
        <w:t></w:t>
      </w:r>
      <w:r>
        <w:rPr>
          <w:rFonts w:hint="eastAsia"/>
        </w:rPr>
        <w:t>діяльності</w:t>
      </w:r>
    </w:p>
    <w:p w:rsidR="00606FA8" w:rsidRDefault="00606FA8" w:rsidP="00606FA8">
      <w:r>
        <w:rPr>
          <w:rFonts w:hint="eastAsia"/>
        </w:rPr>
        <w:t>героя</w:t>
      </w:r>
      <w:r>
        <w:t></w:t>
      </w:r>
      <w:r>
        <w:t></w:t>
      </w:r>
      <w:r>
        <w:rPr>
          <w:rFonts w:hint="eastAsia"/>
        </w:rPr>
        <w:t>грамотності</w:t>
      </w:r>
      <w:r>
        <w:t></w:t>
      </w:r>
      <w:r>
        <w:rPr>
          <w:rFonts w:hint="eastAsia"/>
        </w:rPr>
        <w:t>викладу</w:t>
      </w:r>
      <w:r>
        <w:t></w:t>
      </w:r>
      <w:r>
        <w:rPr>
          <w:rFonts w:hint="eastAsia"/>
        </w:rPr>
        <w:t>українська</w:t>
      </w:r>
      <w:r>
        <w:t></w:t>
      </w:r>
      <w:r>
        <w:rPr>
          <w:rFonts w:hint="eastAsia"/>
        </w:rPr>
        <w:t>біографістика</w:t>
      </w:r>
      <w:r>
        <w:t></w:t>
      </w:r>
      <w:r>
        <w:rPr>
          <w:rFonts w:hint="eastAsia"/>
        </w:rPr>
        <w:t>має</w:t>
      </w:r>
      <w:r>
        <w:t></w:t>
      </w:r>
      <w:r>
        <w:rPr>
          <w:rFonts w:hint="eastAsia"/>
        </w:rPr>
        <w:t>неналежний</w:t>
      </w:r>
      <w:r>
        <w:t></w:t>
      </w:r>
      <w:r>
        <w:rPr>
          <w:rFonts w:hint="eastAsia"/>
        </w:rPr>
        <w:t>якісний</w:t>
      </w:r>
    </w:p>
    <w:p w:rsidR="00606FA8" w:rsidRDefault="00606FA8" w:rsidP="00606FA8">
      <w:r>
        <w:rPr>
          <w:rFonts w:hint="eastAsia"/>
        </w:rPr>
        <w:t>рівень</w:t>
      </w:r>
      <w:r>
        <w:t></w:t>
      </w:r>
    </w:p>
    <w:p w:rsidR="00606FA8" w:rsidRDefault="00606FA8" w:rsidP="00606FA8">
      <w:r>
        <w:rPr>
          <w:rFonts w:hint="eastAsia"/>
        </w:rPr>
        <w:t>Недостатньо</w:t>
      </w:r>
      <w:r>
        <w:t></w:t>
      </w:r>
      <w:r>
        <w:rPr>
          <w:rFonts w:hint="eastAsia"/>
        </w:rPr>
        <w:t>високий</w:t>
      </w:r>
      <w:r>
        <w:t></w:t>
      </w:r>
      <w:r>
        <w:rPr>
          <w:rFonts w:hint="eastAsia"/>
        </w:rPr>
        <w:t>і</w:t>
      </w:r>
      <w:r>
        <w:t></w:t>
      </w:r>
      <w:r>
        <w:rPr>
          <w:rFonts w:hint="eastAsia"/>
        </w:rPr>
        <w:t>загальний</w:t>
      </w:r>
      <w:r>
        <w:t></w:t>
      </w:r>
      <w:r>
        <w:rPr>
          <w:rFonts w:hint="eastAsia"/>
        </w:rPr>
        <w:t>рівень</w:t>
      </w:r>
      <w:r>
        <w:t></w:t>
      </w:r>
      <w:r>
        <w:rPr>
          <w:rFonts w:hint="eastAsia"/>
        </w:rPr>
        <w:t>культури</w:t>
      </w:r>
      <w:r>
        <w:t></w:t>
      </w:r>
      <w:r>
        <w:rPr>
          <w:rFonts w:hint="eastAsia"/>
        </w:rPr>
        <w:t>дизайну</w:t>
      </w:r>
      <w:r>
        <w:t></w:t>
      </w:r>
      <w:r>
        <w:rPr>
          <w:rFonts w:hint="eastAsia"/>
        </w:rPr>
        <w:t>біографічних</w:t>
      </w:r>
      <w:r>
        <w:t></w:t>
      </w:r>
      <w:r>
        <w:rPr>
          <w:rFonts w:hint="eastAsia"/>
        </w:rPr>
        <w:t>книг</w:t>
      </w:r>
      <w:r>
        <w:t></w:t>
      </w:r>
    </w:p>
    <w:p w:rsidR="00606FA8" w:rsidRDefault="00606FA8" w:rsidP="00606FA8">
      <w:r>
        <w:rPr>
          <w:rFonts w:hint="eastAsia"/>
        </w:rPr>
        <w:t>представлених</w:t>
      </w:r>
      <w:r>
        <w:t></w:t>
      </w:r>
      <w:r>
        <w:rPr>
          <w:rFonts w:hint="eastAsia"/>
        </w:rPr>
        <w:t>на</w:t>
      </w:r>
      <w:r>
        <w:t></w:t>
      </w:r>
      <w:r>
        <w:rPr>
          <w:rFonts w:hint="eastAsia"/>
        </w:rPr>
        <w:t>українському</w:t>
      </w:r>
      <w:r>
        <w:t></w:t>
      </w:r>
      <w:r>
        <w:rPr>
          <w:rFonts w:hint="eastAsia"/>
        </w:rPr>
        <w:t>книжковому</w:t>
      </w:r>
      <w:r>
        <w:t></w:t>
      </w:r>
      <w:r>
        <w:rPr>
          <w:rFonts w:hint="eastAsia"/>
        </w:rPr>
        <w:t>ринку</w:t>
      </w:r>
      <w:r>
        <w:t></w:t>
      </w:r>
      <w:r>
        <w:t></w:t>
      </w:r>
      <w:r>
        <w:rPr>
          <w:rFonts w:hint="eastAsia"/>
        </w:rPr>
        <w:t>Концептуально</w:t>
      </w:r>
      <w:r>
        <w:t></w:t>
      </w:r>
      <w:r>
        <w:rPr>
          <w:rFonts w:hint="eastAsia"/>
        </w:rPr>
        <w:t>дизайн</w:t>
      </w:r>
    </w:p>
    <w:p w:rsidR="00606FA8" w:rsidRDefault="00606FA8" w:rsidP="00606FA8">
      <w:r>
        <w:rPr>
          <w:rFonts w:hint="eastAsia"/>
        </w:rPr>
        <w:t>переважно</w:t>
      </w:r>
      <w:r>
        <w:t></w:t>
      </w:r>
      <w:r>
        <w:rPr>
          <w:rFonts w:hint="eastAsia"/>
        </w:rPr>
        <w:t>консервативний</w:t>
      </w:r>
      <w:r>
        <w:t></w:t>
      </w:r>
      <w:r>
        <w:t></w:t>
      </w:r>
      <w:r>
        <w:rPr>
          <w:rFonts w:hint="eastAsia"/>
        </w:rPr>
        <w:t>невибагливий</w:t>
      </w:r>
      <w:r>
        <w:t></w:t>
      </w:r>
      <w:r>
        <w:t></w:t>
      </w:r>
      <w:r>
        <w:rPr>
          <w:rFonts w:hint="eastAsia"/>
        </w:rPr>
        <w:t>обмежено</w:t>
      </w:r>
      <w:r>
        <w:t></w:t>
      </w:r>
      <w:r>
        <w:rPr>
          <w:rFonts w:hint="eastAsia"/>
        </w:rPr>
        <w:t>впроваджуються</w:t>
      </w:r>
    </w:p>
    <w:p w:rsidR="00606FA8" w:rsidRDefault="00606FA8" w:rsidP="00606FA8">
      <w:r>
        <w:rPr>
          <w:rFonts w:hint="eastAsia"/>
        </w:rPr>
        <w:t>технологічні</w:t>
      </w:r>
      <w:r>
        <w:t></w:t>
      </w:r>
      <w:r>
        <w:rPr>
          <w:rFonts w:hint="eastAsia"/>
        </w:rPr>
        <w:t>рішення</w:t>
      </w:r>
      <w:r>
        <w:t></w:t>
      </w:r>
      <w:r>
        <w:t></w:t>
      </w:r>
      <w:r>
        <w:rPr>
          <w:rFonts w:hint="eastAsia"/>
        </w:rPr>
        <w:t>прийоми</w:t>
      </w:r>
      <w:r>
        <w:t></w:t>
      </w:r>
      <w:r>
        <w:rPr>
          <w:rFonts w:hint="eastAsia"/>
        </w:rPr>
        <w:t>поліграфічного</w:t>
      </w:r>
      <w:r>
        <w:t></w:t>
      </w:r>
      <w:r>
        <w:rPr>
          <w:rFonts w:hint="eastAsia"/>
        </w:rPr>
        <w:t>оздоблення</w:t>
      </w:r>
      <w:r>
        <w:t></w:t>
      </w:r>
      <w:r>
        <w:t></w:t>
      </w:r>
      <w:r>
        <w:rPr>
          <w:rFonts w:hint="eastAsia"/>
        </w:rPr>
        <w:t>у</w:t>
      </w:r>
      <w:r>
        <w:t></w:t>
      </w:r>
      <w:r>
        <w:rPr>
          <w:rFonts w:hint="eastAsia"/>
        </w:rPr>
        <w:t>виданнях</w:t>
      </w:r>
      <w:r>
        <w:t></w:t>
      </w:r>
      <w:r>
        <w:rPr>
          <w:rFonts w:hint="eastAsia"/>
        </w:rPr>
        <w:t>не</w:t>
      </w:r>
      <w:r>
        <w:t></w:t>
      </w:r>
      <w:r>
        <w:rPr>
          <w:rFonts w:hint="eastAsia"/>
        </w:rPr>
        <w:t>завжди</w:t>
      </w:r>
    </w:p>
    <w:p w:rsidR="00606FA8" w:rsidRDefault="00606FA8" w:rsidP="00606FA8">
      <w:r>
        <w:rPr>
          <w:rFonts w:hint="eastAsia"/>
        </w:rPr>
        <w:t>раціонально</w:t>
      </w:r>
      <w:r>
        <w:t></w:t>
      </w:r>
      <w:r>
        <w:rPr>
          <w:rFonts w:hint="eastAsia"/>
        </w:rPr>
        <w:t>спланований</w:t>
      </w:r>
      <w:r>
        <w:t></w:t>
      </w:r>
      <w:r>
        <w:rPr>
          <w:rFonts w:hint="eastAsia"/>
        </w:rPr>
        <w:t>макет</w:t>
      </w:r>
      <w:r>
        <w:t></w:t>
      </w:r>
      <w:r>
        <w:t></w:t>
      </w:r>
      <w:r>
        <w:rPr>
          <w:rFonts w:hint="eastAsia"/>
        </w:rPr>
        <w:t>застосовано</w:t>
      </w:r>
      <w:r>
        <w:t></w:t>
      </w:r>
      <w:r>
        <w:rPr>
          <w:rFonts w:hint="eastAsia"/>
        </w:rPr>
        <w:t>дешеві</w:t>
      </w:r>
      <w:r>
        <w:t></w:t>
      </w:r>
      <w:r>
        <w:rPr>
          <w:rFonts w:hint="eastAsia"/>
        </w:rPr>
        <w:t>та</w:t>
      </w:r>
      <w:r>
        <w:t></w:t>
      </w:r>
      <w:r>
        <w:rPr>
          <w:rFonts w:hint="eastAsia"/>
        </w:rPr>
        <w:t>неякісні</w:t>
      </w:r>
      <w:r>
        <w:t></w:t>
      </w:r>
      <w:r>
        <w:rPr>
          <w:rFonts w:hint="eastAsia"/>
        </w:rPr>
        <w:t>витратні</w:t>
      </w:r>
    </w:p>
    <w:p w:rsidR="00606FA8" w:rsidRDefault="00606FA8" w:rsidP="00606FA8">
      <w:r>
        <w:rPr>
          <w:rFonts w:hint="eastAsia"/>
        </w:rPr>
        <w:t>матеріали</w:t>
      </w:r>
      <w:r>
        <w:t></w:t>
      </w:r>
      <w:r>
        <w:t></w:t>
      </w:r>
      <w:r>
        <w:rPr>
          <w:rFonts w:hint="eastAsia"/>
        </w:rPr>
        <w:t>Однак</w:t>
      </w:r>
      <w:r>
        <w:t></w:t>
      </w:r>
      <w:r>
        <w:rPr>
          <w:rFonts w:hint="eastAsia"/>
        </w:rPr>
        <w:t>є</w:t>
      </w:r>
      <w:r>
        <w:t></w:t>
      </w:r>
      <w:r>
        <w:rPr>
          <w:rFonts w:hint="eastAsia"/>
        </w:rPr>
        <w:t>й</w:t>
      </w:r>
      <w:r>
        <w:t></w:t>
      </w:r>
      <w:r>
        <w:rPr>
          <w:rFonts w:hint="eastAsia"/>
        </w:rPr>
        <w:t>кращі</w:t>
      </w:r>
      <w:r>
        <w:t></w:t>
      </w:r>
      <w:r>
        <w:rPr>
          <w:rFonts w:hint="eastAsia"/>
        </w:rPr>
        <w:t>приклади</w:t>
      </w:r>
      <w:r>
        <w:t></w:t>
      </w:r>
      <w:r>
        <w:t></w:t>
      </w:r>
      <w:r>
        <w:rPr>
          <w:rFonts w:hint="eastAsia"/>
        </w:rPr>
        <w:t>дизайн</w:t>
      </w:r>
      <w:r>
        <w:t></w:t>
      </w:r>
      <w:r>
        <w:rPr>
          <w:rFonts w:hint="eastAsia"/>
        </w:rPr>
        <w:t>біографічних</w:t>
      </w:r>
      <w:r>
        <w:t></w:t>
      </w:r>
      <w:r>
        <w:rPr>
          <w:rFonts w:hint="eastAsia"/>
        </w:rPr>
        <w:t>книг</w:t>
      </w:r>
      <w:r>
        <w:t></w:t>
      </w:r>
      <w:r>
        <w:rPr>
          <w:rFonts w:hint="eastAsia"/>
        </w:rPr>
        <w:t>видавництв</w:t>
      </w:r>
      <w:r>
        <w:t></w:t>
      </w:r>
      <w:r>
        <w:t></w:t>
      </w:r>
      <w:r>
        <w:rPr>
          <w:rFonts w:hint="eastAsia"/>
        </w:rPr>
        <w:t>Наш</w:t>
      </w:r>
    </w:p>
    <w:p w:rsidR="00606FA8" w:rsidRDefault="00606FA8" w:rsidP="00606FA8">
      <w:r>
        <w:rPr>
          <w:rFonts w:hint="eastAsia"/>
        </w:rPr>
        <w:t>формат</w:t>
      </w:r>
      <w:r>
        <w:t></w:t>
      </w:r>
      <w:r>
        <w:t></w:t>
      </w:r>
      <w:r>
        <w:t></w:t>
      </w:r>
      <w:r>
        <w:t></w:t>
      </w:r>
      <w:r>
        <w:rPr>
          <w:rFonts w:hint="eastAsia"/>
        </w:rPr>
        <w:t>Видавництво</w:t>
      </w:r>
      <w:r>
        <w:t></w:t>
      </w:r>
      <w:r>
        <w:rPr>
          <w:rFonts w:hint="eastAsia"/>
        </w:rPr>
        <w:t>Старого</w:t>
      </w:r>
      <w:r>
        <w:t></w:t>
      </w:r>
      <w:r>
        <w:rPr>
          <w:rFonts w:hint="eastAsia"/>
        </w:rPr>
        <w:t>Лева</w:t>
      </w:r>
      <w:r>
        <w:t></w:t>
      </w:r>
      <w:r>
        <w:t></w:t>
      </w:r>
      <w:r>
        <w:t></w:t>
      </w:r>
      <w:r>
        <w:t></w:t>
      </w:r>
      <w:r>
        <w:t></w:t>
      </w:r>
      <w:r>
        <w:t></w:t>
      </w:r>
      <w:r>
        <w:t></w:t>
      </w:r>
      <w:r>
        <w:t></w:t>
      </w:r>
      <w:r>
        <w:t></w:t>
      </w:r>
      <w:r>
        <w:t></w:t>
      </w:r>
      <w:r>
        <w:t></w:t>
      </w:r>
      <w:r>
        <w:t></w:t>
      </w:r>
      <w:r>
        <w:t></w:t>
      </w:r>
      <w:r>
        <w:t></w:t>
      </w:r>
      <w:r>
        <w:t></w:t>
      </w:r>
      <w:r>
        <w:t></w:t>
      </w:r>
      <w:r>
        <w:t></w:t>
      </w:r>
      <w:r>
        <w:rPr>
          <w:rFonts w:hint="eastAsia"/>
        </w:rPr>
        <w:t>ІРІО</w:t>
      </w:r>
      <w:r>
        <w:t></w:t>
      </w:r>
      <w:r>
        <w:rPr>
          <w:rFonts w:hint="eastAsia"/>
        </w:rPr>
        <w:t>нестандартний</w:t>
      </w:r>
      <w:r>
        <w:t></w:t>
      </w:r>
    </w:p>
    <w:p w:rsidR="00606FA8" w:rsidRDefault="00606FA8" w:rsidP="00606FA8">
      <w:r>
        <w:rPr>
          <w:rFonts w:hint="eastAsia"/>
        </w:rPr>
        <w:t>комунікаційно</w:t>
      </w:r>
      <w:r>
        <w:t></w:t>
      </w:r>
      <w:r>
        <w:rPr>
          <w:rFonts w:hint="eastAsia"/>
        </w:rPr>
        <w:t>спрямований</w:t>
      </w:r>
      <w:r>
        <w:t></w:t>
      </w:r>
    </w:p>
    <w:p w:rsidR="00606FA8" w:rsidRDefault="00606FA8" w:rsidP="00606FA8">
      <w:r>
        <w:t></w:t>
      </w:r>
      <w:r>
        <w:t></w:t>
      </w:r>
      <w:r>
        <w:t></w:t>
      </w:r>
      <w:r>
        <w:rPr>
          <w:rFonts w:hint="eastAsia"/>
        </w:rPr>
        <w:t>Концептуально</w:t>
      </w:r>
      <w:r>
        <w:t></w:t>
      </w:r>
      <w:r>
        <w:rPr>
          <w:rFonts w:hint="eastAsia"/>
        </w:rPr>
        <w:t>біографічна</w:t>
      </w:r>
      <w:r>
        <w:t></w:t>
      </w:r>
      <w:r>
        <w:rPr>
          <w:rFonts w:hint="eastAsia"/>
        </w:rPr>
        <w:t>книжка</w:t>
      </w:r>
      <w:r>
        <w:t></w:t>
      </w:r>
      <w:r>
        <w:rPr>
          <w:rFonts w:hint="eastAsia"/>
        </w:rPr>
        <w:t>—</w:t>
      </w:r>
      <w:r>
        <w:t></w:t>
      </w:r>
      <w:r>
        <w:rPr>
          <w:rFonts w:hint="eastAsia"/>
        </w:rPr>
        <w:t>наратив</w:t>
      </w:r>
      <w:r>
        <w:t></w:t>
      </w:r>
      <w:r>
        <w:rPr>
          <w:rFonts w:hint="eastAsia"/>
        </w:rPr>
        <w:t>про</w:t>
      </w:r>
      <w:r>
        <w:t></w:t>
      </w:r>
      <w:r>
        <w:rPr>
          <w:rFonts w:hint="eastAsia"/>
        </w:rPr>
        <w:t>пасіонарну</w:t>
      </w:r>
      <w:r>
        <w:t></w:t>
      </w:r>
      <w:r>
        <w:rPr>
          <w:rFonts w:hint="eastAsia"/>
        </w:rPr>
        <w:t>особистість</w:t>
      </w:r>
      <w:r>
        <w:t></w:t>
      </w:r>
    </w:p>
    <w:p w:rsidR="00606FA8" w:rsidRDefault="00606FA8" w:rsidP="00606FA8">
      <w:r>
        <w:rPr>
          <w:rFonts w:hint="eastAsia"/>
        </w:rPr>
        <w:t>лідера</w:t>
      </w:r>
      <w:r>
        <w:t></w:t>
      </w:r>
      <w:r>
        <w:rPr>
          <w:rFonts w:hint="eastAsia"/>
        </w:rPr>
        <w:t>більшої</w:t>
      </w:r>
      <w:r>
        <w:t></w:t>
      </w:r>
      <w:r>
        <w:rPr>
          <w:rFonts w:hint="eastAsia"/>
        </w:rPr>
        <w:t>чи</w:t>
      </w:r>
      <w:r>
        <w:t></w:t>
      </w:r>
      <w:r>
        <w:rPr>
          <w:rFonts w:hint="eastAsia"/>
        </w:rPr>
        <w:t>меншої</w:t>
      </w:r>
      <w:r>
        <w:t></w:t>
      </w:r>
      <w:r>
        <w:rPr>
          <w:rFonts w:hint="eastAsia"/>
        </w:rPr>
        <w:t>аудиторії</w:t>
      </w:r>
      <w:r>
        <w:t></w:t>
      </w:r>
      <w:r>
        <w:t></w:t>
      </w:r>
      <w:r>
        <w:rPr>
          <w:rFonts w:hint="eastAsia"/>
        </w:rPr>
        <w:t>втім</w:t>
      </w:r>
      <w:r>
        <w:t></w:t>
      </w:r>
      <w:r>
        <w:t></w:t>
      </w:r>
      <w:r>
        <w:rPr>
          <w:rFonts w:hint="eastAsia"/>
        </w:rPr>
        <w:t>є</w:t>
      </w:r>
      <w:r>
        <w:t></w:t>
      </w:r>
      <w:r>
        <w:rPr>
          <w:rFonts w:hint="eastAsia"/>
        </w:rPr>
        <w:t>і</w:t>
      </w:r>
      <w:r>
        <w:t></w:t>
      </w:r>
      <w:r>
        <w:rPr>
          <w:rFonts w:hint="eastAsia"/>
        </w:rPr>
        <w:t>колективні</w:t>
      </w:r>
      <w:r>
        <w:t></w:t>
      </w:r>
      <w:r>
        <w:rPr>
          <w:rFonts w:hint="eastAsia"/>
        </w:rPr>
        <w:t>біографії</w:t>
      </w:r>
      <w:r>
        <w:t></w:t>
      </w:r>
      <w:r>
        <w:t></w:t>
      </w:r>
      <w:r>
        <w:t></w:t>
      </w:r>
      <w:r>
        <w:rPr>
          <w:rFonts w:hint="eastAsia"/>
        </w:rPr>
        <w:t>Авторський</w:t>
      </w:r>
      <w:r>
        <w:t></w:t>
      </w:r>
    </w:p>
    <w:p w:rsidR="00606FA8" w:rsidRDefault="00606FA8" w:rsidP="00606FA8">
      <w:r>
        <w:t></w:t>
      </w:r>
      <w:r>
        <w:t></w:t>
      </w:r>
      <w:r>
        <w:t></w:t>
      </w:r>
    </w:p>
    <w:p w:rsidR="00606FA8" w:rsidRDefault="00606FA8" w:rsidP="00606FA8">
      <w:r>
        <w:rPr>
          <w:rFonts w:hint="eastAsia"/>
        </w:rPr>
        <w:t>твір</w:t>
      </w:r>
      <w:r>
        <w:t></w:t>
      </w:r>
      <w:r>
        <w:rPr>
          <w:rFonts w:hint="eastAsia"/>
        </w:rPr>
        <w:t>та</w:t>
      </w:r>
      <w:r>
        <w:t></w:t>
      </w:r>
      <w:r>
        <w:rPr>
          <w:rFonts w:hint="eastAsia"/>
        </w:rPr>
        <w:t>редакторське</w:t>
      </w:r>
      <w:r>
        <w:t></w:t>
      </w:r>
      <w:r>
        <w:rPr>
          <w:rFonts w:hint="eastAsia"/>
        </w:rPr>
        <w:t>опрацювання</w:t>
      </w:r>
      <w:r>
        <w:t></w:t>
      </w:r>
      <w:r>
        <w:rPr>
          <w:rFonts w:hint="eastAsia"/>
        </w:rPr>
        <w:t>спрямовані</w:t>
      </w:r>
      <w:r>
        <w:t></w:t>
      </w:r>
      <w:r>
        <w:rPr>
          <w:rFonts w:hint="eastAsia"/>
        </w:rPr>
        <w:t>на</w:t>
      </w:r>
      <w:r>
        <w:t></w:t>
      </w:r>
      <w:r>
        <w:rPr>
          <w:rFonts w:hint="eastAsia"/>
        </w:rPr>
        <w:t>розкриття</w:t>
      </w:r>
      <w:r>
        <w:t></w:t>
      </w:r>
      <w:r>
        <w:rPr>
          <w:rFonts w:hint="eastAsia"/>
        </w:rPr>
        <w:t>відповідного</w:t>
      </w:r>
    </w:p>
    <w:p w:rsidR="00606FA8" w:rsidRDefault="00606FA8" w:rsidP="00606FA8">
      <w:r>
        <w:rPr>
          <w:rFonts w:hint="eastAsia"/>
        </w:rPr>
        <w:t>медіагероя</w:t>
      </w:r>
      <w:r>
        <w:t></w:t>
      </w:r>
      <w:r>
        <w:rPr>
          <w:rFonts w:hint="eastAsia"/>
        </w:rPr>
        <w:t>як</w:t>
      </w:r>
      <w:r>
        <w:t></w:t>
      </w:r>
      <w:r>
        <w:rPr>
          <w:rFonts w:hint="eastAsia"/>
        </w:rPr>
        <w:t>суб’єкта</w:t>
      </w:r>
      <w:r>
        <w:t></w:t>
      </w:r>
      <w:r>
        <w:rPr>
          <w:rFonts w:hint="eastAsia"/>
        </w:rPr>
        <w:t>світової</w:t>
      </w:r>
      <w:r>
        <w:t></w:t>
      </w:r>
      <w:r>
        <w:rPr>
          <w:rFonts w:hint="eastAsia"/>
        </w:rPr>
        <w:t>чи</w:t>
      </w:r>
      <w:r>
        <w:t></w:t>
      </w:r>
      <w:r>
        <w:rPr>
          <w:rFonts w:hint="eastAsia"/>
        </w:rPr>
        <w:t>регіональної</w:t>
      </w:r>
      <w:r>
        <w:t></w:t>
      </w:r>
      <w:r>
        <w:t></w:t>
      </w:r>
      <w:r>
        <w:rPr>
          <w:rFonts w:hint="eastAsia"/>
        </w:rPr>
        <w:t>галузевої</w:t>
      </w:r>
      <w:r>
        <w:t></w:t>
      </w:r>
      <w:r>
        <w:rPr>
          <w:rFonts w:hint="eastAsia"/>
        </w:rPr>
        <w:t>сфери</w:t>
      </w:r>
      <w:r>
        <w:t></w:t>
      </w:r>
      <w:r>
        <w:rPr>
          <w:rFonts w:hint="eastAsia"/>
        </w:rPr>
        <w:t>суспільного</w:t>
      </w:r>
    </w:p>
    <w:p w:rsidR="00606FA8" w:rsidRDefault="00606FA8" w:rsidP="00606FA8">
      <w:r>
        <w:rPr>
          <w:rFonts w:hint="eastAsia"/>
        </w:rPr>
        <w:t>життя</w:t>
      </w:r>
      <w:r>
        <w:t></w:t>
      </w:r>
      <w:r>
        <w:t></w:t>
      </w:r>
      <w:r>
        <w:rPr>
          <w:rFonts w:hint="eastAsia"/>
        </w:rPr>
        <w:t>на</w:t>
      </w:r>
      <w:r>
        <w:t></w:t>
      </w:r>
      <w:r>
        <w:rPr>
          <w:rFonts w:hint="eastAsia"/>
        </w:rPr>
        <w:t>пізнання</w:t>
      </w:r>
      <w:r>
        <w:t></w:t>
      </w:r>
      <w:r>
        <w:rPr>
          <w:rFonts w:hint="eastAsia"/>
        </w:rPr>
        <w:t>особистості</w:t>
      </w:r>
      <w:r>
        <w:t></w:t>
      </w:r>
      <w:r>
        <w:t></w:t>
      </w:r>
      <w:r>
        <w:rPr>
          <w:rFonts w:hint="eastAsia"/>
        </w:rPr>
        <w:t>діяльність</w:t>
      </w:r>
      <w:r>
        <w:t></w:t>
      </w:r>
      <w:r>
        <w:rPr>
          <w:rFonts w:hint="eastAsia"/>
        </w:rPr>
        <w:t>якої</w:t>
      </w:r>
      <w:r>
        <w:t></w:t>
      </w:r>
      <w:r>
        <w:rPr>
          <w:rFonts w:hint="eastAsia"/>
        </w:rPr>
        <w:t>спричинила</w:t>
      </w:r>
      <w:r>
        <w:t></w:t>
      </w:r>
      <w:r>
        <w:rPr>
          <w:rFonts w:hint="eastAsia"/>
        </w:rPr>
        <w:t>позитивні</w:t>
      </w:r>
      <w:r>
        <w:t></w:t>
      </w:r>
      <w:r>
        <w:rPr>
          <w:rFonts w:hint="eastAsia"/>
        </w:rPr>
        <w:t>чи</w:t>
      </w:r>
    </w:p>
    <w:p w:rsidR="00606FA8" w:rsidRDefault="00606FA8" w:rsidP="00606FA8">
      <w:r>
        <w:rPr>
          <w:rFonts w:hint="eastAsia"/>
        </w:rPr>
        <w:t>негативні</w:t>
      </w:r>
      <w:r>
        <w:t></w:t>
      </w:r>
      <w:r>
        <w:rPr>
          <w:rFonts w:hint="eastAsia"/>
        </w:rPr>
        <w:t>резонанси</w:t>
      </w:r>
      <w:r>
        <w:t></w:t>
      </w:r>
    </w:p>
    <w:p w:rsidR="00606FA8" w:rsidRDefault="00606FA8" w:rsidP="00606FA8">
      <w:r>
        <w:rPr>
          <w:rFonts w:hint="eastAsia"/>
        </w:rPr>
        <w:t>Біографічна</w:t>
      </w:r>
      <w:r>
        <w:t></w:t>
      </w:r>
      <w:r>
        <w:rPr>
          <w:rFonts w:hint="eastAsia"/>
        </w:rPr>
        <w:t>книга</w:t>
      </w:r>
      <w:r>
        <w:t></w:t>
      </w:r>
      <w:r>
        <w:rPr>
          <w:rFonts w:hint="eastAsia"/>
        </w:rPr>
        <w:t>виконує</w:t>
      </w:r>
      <w:r>
        <w:t></w:t>
      </w:r>
      <w:r>
        <w:rPr>
          <w:rFonts w:hint="eastAsia"/>
        </w:rPr>
        <w:t>в</w:t>
      </w:r>
      <w:r>
        <w:t></w:t>
      </w:r>
      <w:r>
        <w:rPr>
          <w:rFonts w:hint="eastAsia"/>
        </w:rPr>
        <w:t>просторі</w:t>
      </w:r>
      <w:r>
        <w:t></w:t>
      </w:r>
      <w:r>
        <w:rPr>
          <w:rFonts w:hint="eastAsia"/>
        </w:rPr>
        <w:t>соціальних</w:t>
      </w:r>
      <w:r>
        <w:t></w:t>
      </w:r>
      <w:r>
        <w:rPr>
          <w:rFonts w:hint="eastAsia"/>
        </w:rPr>
        <w:t>комунікацій</w:t>
      </w:r>
      <w:r>
        <w:t></w:t>
      </w:r>
      <w:r>
        <w:rPr>
          <w:rFonts w:hint="eastAsia"/>
        </w:rPr>
        <w:t>насамперед</w:t>
      </w:r>
    </w:p>
    <w:p w:rsidR="00606FA8" w:rsidRDefault="00606FA8" w:rsidP="00606FA8">
      <w:r>
        <w:rPr>
          <w:rFonts w:hint="eastAsia"/>
        </w:rPr>
        <w:t>пізнавальну</w:t>
      </w:r>
      <w:r>
        <w:t></w:t>
      </w:r>
      <w:r>
        <w:t></w:t>
      </w:r>
      <w:r>
        <w:rPr>
          <w:rFonts w:hint="eastAsia"/>
        </w:rPr>
        <w:t>мотиваційну</w:t>
      </w:r>
      <w:r>
        <w:t></w:t>
      </w:r>
      <w:r>
        <w:rPr>
          <w:rFonts w:hint="eastAsia"/>
        </w:rPr>
        <w:t>та</w:t>
      </w:r>
      <w:r>
        <w:t></w:t>
      </w:r>
      <w:r>
        <w:rPr>
          <w:rFonts w:hint="eastAsia"/>
        </w:rPr>
        <w:t>ціннісну</w:t>
      </w:r>
      <w:r>
        <w:t></w:t>
      </w:r>
      <w:r>
        <w:rPr>
          <w:rFonts w:hint="eastAsia"/>
        </w:rPr>
        <w:t>функції</w:t>
      </w:r>
      <w:r>
        <w:t></w:t>
      </w:r>
      <w:r>
        <w:t></w:t>
      </w:r>
      <w:r>
        <w:rPr>
          <w:rFonts w:hint="eastAsia"/>
        </w:rPr>
        <w:t>Біографії</w:t>
      </w:r>
      <w:r>
        <w:t></w:t>
      </w:r>
      <w:r>
        <w:rPr>
          <w:rFonts w:hint="eastAsia"/>
        </w:rPr>
        <w:t>пасіонаріїв</w:t>
      </w:r>
      <w:r>
        <w:t></w:t>
      </w:r>
      <w:r>
        <w:rPr>
          <w:rFonts w:hint="eastAsia"/>
        </w:rPr>
        <w:t>описані</w:t>
      </w:r>
      <w:r>
        <w:t></w:t>
      </w:r>
      <w:r>
        <w:rPr>
          <w:rFonts w:hint="eastAsia"/>
        </w:rPr>
        <w:t>в</w:t>
      </w:r>
    </w:p>
    <w:p w:rsidR="00606FA8" w:rsidRDefault="00606FA8" w:rsidP="00606FA8">
      <w:r>
        <w:rPr>
          <w:rFonts w:hint="eastAsia"/>
        </w:rPr>
        <w:t>книжках</w:t>
      </w:r>
      <w:r>
        <w:t></w:t>
      </w:r>
      <w:r>
        <w:rPr>
          <w:rFonts w:hint="eastAsia"/>
        </w:rPr>
        <w:t>для</w:t>
      </w:r>
      <w:r>
        <w:t></w:t>
      </w:r>
      <w:r>
        <w:rPr>
          <w:rFonts w:hint="eastAsia"/>
        </w:rPr>
        <w:t>різних</w:t>
      </w:r>
      <w:r>
        <w:t></w:t>
      </w:r>
      <w:r>
        <w:rPr>
          <w:rFonts w:hint="eastAsia"/>
        </w:rPr>
        <w:t>за</w:t>
      </w:r>
      <w:r>
        <w:t></w:t>
      </w:r>
      <w:r>
        <w:rPr>
          <w:rFonts w:hint="eastAsia"/>
        </w:rPr>
        <w:t>віком</w:t>
      </w:r>
      <w:r>
        <w:t></w:t>
      </w:r>
      <w:r>
        <w:rPr>
          <w:rFonts w:hint="eastAsia"/>
        </w:rPr>
        <w:t>аудиторій</w:t>
      </w:r>
      <w:r>
        <w:t></w:t>
      </w:r>
      <w:r>
        <w:t></w:t>
      </w:r>
      <w:r>
        <w:rPr>
          <w:rFonts w:hint="eastAsia"/>
        </w:rPr>
        <w:t>для</w:t>
      </w:r>
      <w:r>
        <w:t></w:t>
      </w:r>
      <w:r>
        <w:rPr>
          <w:rFonts w:hint="eastAsia"/>
        </w:rPr>
        <w:t>найменших</w:t>
      </w:r>
      <w:r>
        <w:t></w:t>
      </w:r>
      <w:r>
        <w:rPr>
          <w:rFonts w:hint="eastAsia"/>
        </w:rPr>
        <w:t>—</w:t>
      </w:r>
      <w:r>
        <w:t></w:t>
      </w:r>
      <w:r>
        <w:rPr>
          <w:rFonts w:hint="eastAsia"/>
        </w:rPr>
        <w:t>для</w:t>
      </w:r>
      <w:r>
        <w:t></w:t>
      </w:r>
      <w:r>
        <w:rPr>
          <w:rFonts w:hint="eastAsia"/>
        </w:rPr>
        <w:t>школярів</w:t>
      </w:r>
      <w:r>
        <w:t></w:t>
      </w:r>
      <w:r>
        <w:rPr>
          <w:rFonts w:hint="eastAsia"/>
        </w:rPr>
        <w:t>—</w:t>
      </w:r>
      <w:r>
        <w:t></w:t>
      </w:r>
      <w:r>
        <w:rPr>
          <w:rFonts w:hint="eastAsia"/>
        </w:rPr>
        <w:t>для</w:t>
      </w:r>
    </w:p>
    <w:p w:rsidR="00606FA8" w:rsidRDefault="00606FA8" w:rsidP="00606FA8">
      <w:r>
        <w:rPr>
          <w:rFonts w:hint="eastAsia"/>
        </w:rPr>
        <w:t>дорослих</w:t>
      </w:r>
      <w:r>
        <w:t></w:t>
      </w:r>
      <w:r>
        <w:t></w:t>
      </w:r>
      <w:r>
        <w:rPr>
          <w:rFonts w:hint="eastAsia"/>
        </w:rPr>
        <w:t>Це</w:t>
      </w:r>
      <w:r>
        <w:t></w:t>
      </w:r>
      <w:r>
        <w:rPr>
          <w:rFonts w:hint="eastAsia"/>
        </w:rPr>
        <w:t>свідчить</w:t>
      </w:r>
      <w:r>
        <w:t></w:t>
      </w:r>
      <w:r>
        <w:rPr>
          <w:rFonts w:hint="eastAsia"/>
        </w:rPr>
        <w:t>про</w:t>
      </w:r>
      <w:r>
        <w:t></w:t>
      </w:r>
      <w:r>
        <w:rPr>
          <w:rFonts w:hint="eastAsia"/>
        </w:rPr>
        <w:t>вибудовування</w:t>
      </w:r>
      <w:r>
        <w:t></w:t>
      </w:r>
      <w:r>
        <w:rPr>
          <w:rFonts w:hint="eastAsia"/>
        </w:rPr>
        <w:t>певної</w:t>
      </w:r>
      <w:r>
        <w:t></w:t>
      </w:r>
      <w:r>
        <w:rPr>
          <w:rFonts w:hint="eastAsia"/>
        </w:rPr>
        <w:t>культурної</w:t>
      </w:r>
      <w:r>
        <w:t></w:t>
      </w:r>
      <w:r>
        <w:rPr>
          <w:rFonts w:hint="eastAsia"/>
        </w:rPr>
        <w:t>вертикалі</w:t>
      </w:r>
      <w:r>
        <w:t></w:t>
      </w:r>
      <w:r>
        <w:t></w:t>
      </w:r>
      <w:r>
        <w:rPr>
          <w:rFonts w:hint="eastAsia"/>
        </w:rPr>
        <w:t>якою</w:t>
      </w:r>
    </w:p>
    <w:p w:rsidR="00606FA8" w:rsidRDefault="00606FA8" w:rsidP="00606FA8">
      <w:r>
        <w:rPr>
          <w:rFonts w:hint="eastAsia"/>
        </w:rPr>
        <w:t>проходить</w:t>
      </w:r>
      <w:r>
        <w:t></w:t>
      </w:r>
      <w:r>
        <w:rPr>
          <w:rFonts w:hint="eastAsia"/>
        </w:rPr>
        <w:t>читач</w:t>
      </w:r>
      <w:r>
        <w:t></w:t>
      </w:r>
      <w:r>
        <w:rPr>
          <w:rFonts w:hint="eastAsia"/>
        </w:rPr>
        <w:t>біографічної</w:t>
      </w:r>
      <w:r>
        <w:t></w:t>
      </w:r>
      <w:r>
        <w:rPr>
          <w:rFonts w:hint="eastAsia"/>
        </w:rPr>
        <w:t>книги</w:t>
      </w:r>
      <w:r>
        <w:t></w:t>
      </w:r>
      <w:r>
        <w:t></w:t>
      </w:r>
      <w:r>
        <w:rPr>
          <w:rFonts w:hint="eastAsia"/>
        </w:rPr>
        <w:t>на</w:t>
      </w:r>
      <w:r>
        <w:t></w:t>
      </w:r>
      <w:r>
        <w:rPr>
          <w:rFonts w:hint="eastAsia"/>
        </w:rPr>
        <w:t>кожному</w:t>
      </w:r>
      <w:r>
        <w:t></w:t>
      </w:r>
      <w:r>
        <w:rPr>
          <w:rFonts w:hint="eastAsia"/>
        </w:rPr>
        <w:t>етапі</w:t>
      </w:r>
      <w:r>
        <w:t></w:t>
      </w:r>
      <w:r>
        <w:rPr>
          <w:rFonts w:hint="eastAsia"/>
        </w:rPr>
        <w:t>пізнаючи</w:t>
      </w:r>
      <w:r>
        <w:t></w:t>
      </w:r>
      <w:r>
        <w:rPr>
          <w:rFonts w:hint="eastAsia"/>
        </w:rPr>
        <w:t>постать</w:t>
      </w:r>
      <w:r>
        <w:t></w:t>
      </w:r>
    </w:p>
    <w:p w:rsidR="00606FA8" w:rsidRDefault="00606FA8" w:rsidP="00606FA8">
      <w:r>
        <w:rPr>
          <w:rFonts w:hint="eastAsia"/>
        </w:rPr>
        <w:t>складніші</w:t>
      </w:r>
      <w:r>
        <w:t></w:t>
      </w:r>
      <w:r>
        <w:rPr>
          <w:rFonts w:hint="eastAsia"/>
        </w:rPr>
        <w:t>й</w:t>
      </w:r>
      <w:r>
        <w:t></w:t>
      </w:r>
      <w:r>
        <w:rPr>
          <w:rFonts w:hint="eastAsia"/>
        </w:rPr>
        <w:t>детальніші</w:t>
      </w:r>
      <w:r>
        <w:t></w:t>
      </w:r>
      <w:r>
        <w:rPr>
          <w:rFonts w:hint="eastAsia"/>
        </w:rPr>
        <w:t>факти</w:t>
      </w:r>
      <w:r>
        <w:t></w:t>
      </w:r>
      <w:r>
        <w:rPr>
          <w:rFonts w:hint="eastAsia"/>
        </w:rPr>
        <w:t>її</w:t>
      </w:r>
      <w:r>
        <w:t></w:t>
      </w:r>
      <w:r>
        <w:rPr>
          <w:rFonts w:hint="eastAsia"/>
        </w:rPr>
        <w:t>життя</w:t>
      </w:r>
      <w:r>
        <w:t></w:t>
      </w:r>
      <w:r>
        <w:t></w:t>
      </w:r>
      <w:r>
        <w:rPr>
          <w:rFonts w:hint="eastAsia"/>
        </w:rPr>
        <w:t>Тож</w:t>
      </w:r>
      <w:r>
        <w:t></w:t>
      </w:r>
      <w:r>
        <w:rPr>
          <w:rFonts w:hint="eastAsia"/>
        </w:rPr>
        <w:t>у</w:t>
      </w:r>
      <w:r>
        <w:t></w:t>
      </w:r>
      <w:r>
        <w:rPr>
          <w:rFonts w:hint="eastAsia"/>
        </w:rPr>
        <w:t>національній</w:t>
      </w:r>
      <w:r>
        <w:t></w:t>
      </w:r>
      <w:r>
        <w:rPr>
          <w:rFonts w:hint="eastAsia"/>
        </w:rPr>
        <w:t>культурі</w:t>
      </w:r>
      <w:r>
        <w:t></w:t>
      </w:r>
      <w:r>
        <w:rPr>
          <w:rFonts w:hint="eastAsia"/>
        </w:rPr>
        <w:t>біографічна</w:t>
      </w:r>
    </w:p>
    <w:p w:rsidR="00606FA8" w:rsidRDefault="00606FA8" w:rsidP="00606FA8">
      <w:r>
        <w:rPr>
          <w:rFonts w:hint="eastAsia"/>
        </w:rPr>
        <w:t>книга</w:t>
      </w:r>
      <w:r>
        <w:t></w:t>
      </w:r>
      <w:r>
        <w:rPr>
          <w:rFonts w:hint="eastAsia"/>
        </w:rPr>
        <w:t>стає</w:t>
      </w:r>
      <w:r>
        <w:t></w:t>
      </w:r>
      <w:r>
        <w:rPr>
          <w:rFonts w:hint="eastAsia"/>
        </w:rPr>
        <w:t>іманентним</w:t>
      </w:r>
      <w:r>
        <w:t></w:t>
      </w:r>
      <w:r>
        <w:rPr>
          <w:rFonts w:hint="eastAsia"/>
        </w:rPr>
        <w:t>освітнім</w:t>
      </w:r>
      <w:r>
        <w:t></w:t>
      </w:r>
      <w:r>
        <w:rPr>
          <w:rFonts w:hint="eastAsia"/>
        </w:rPr>
        <w:t>і</w:t>
      </w:r>
      <w:r>
        <w:t></w:t>
      </w:r>
      <w:r>
        <w:rPr>
          <w:rFonts w:hint="eastAsia"/>
        </w:rPr>
        <w:t>виховним</w:t>
      </w:r>
      <w:r>
        <w:t></w:t>
      </w:r>
      <w:r>
        <w:rPr>
          <w:rFonts w:hint="eastAsia"/>
        </w:rPr>
        <w:t>рушієм</w:t>
      </w:r>
      <w:r>
        <w:t></w:t>
      </w:r>
      <w:r>
        <w:t></w:t>
      </w:r>
      <w:r>
        <w:rPr>
          <w:rFonts w:hint="eastAsia"/>
        </w:rPr>
        <w:t>мотиватором</w:t>
      </w:r>
      <w:r>
        <w:t></w:t>
      </w:r>
      <w:r>
        <w:rPr>
          <w:rFonts w:hint="eastAsia"/>
        </w:rPr>
        <w:t>до</w:t>
      </w:r>
      <w:r>
        <w:t></w:t>
      </w:r>
      <w:r>
        <w:rPr>
          <w:rFonts w:hint="eastAsia"/>
        </w:rPr>
        <w:t>наслідування</w:t>
      </w:r>
    </w:p>
    <w:p w:rsidR="00606FA8" w:rsidRDefault="00606FA8" w:rsidP="00606FA8">
      <w:r>
        <w:rPr>
          <w:rFonts w:hint="eastAsia"/>
        </w:rPr>
        <w:t>найкращих</w:t>
      </w:r>
      <w:r>
        <w:t></w:t>
      </w:r>
      <w:r>
        <w:rPr>
          <w:rFonts w:hint="eastAsia"/>
        </w:rPr>
        <w:t>поведінкових</w:t>
      </w:r>
      <w:r>
        <w:t></w:t>
      </w:r>
      <w:r>
        <w:rPr>
          <w:rFonts w:hint="eastAsia"/>
        </w:rPr>
        <w:t>моделей</w:t>
      </w:r>
      <w:r>
        <w:t></w:t>
      </w:r>
    </w:p>
    <w:p w:rsidR="00606FA8" w:rsidRDefault="00606FA8" w:rsidP="00606FA8">
      <w:r>
        <w:rPr>
          <w:rFonts w:hint="eastAsia"/>
        </w:rPr>
        <w:t>Як</w:t>
      </w:r>
      <w:r>
        <w:t></w:t>
      </w:r>
      <w:r>
        <w:rPr>
          <w:rFonts w:hint="eastAsia"/>
        </w:rPr>
        <w:t>тригер</w:t>
      </w:r>
      <w:r>
        <w:t></w:t>
      </w:r>
      <w:r>
        <w:rPr>
          <w:rFonts w:hint="eastAsia"/>
        </w:rPr>
        <w:t>національної</w:t>
      </w:r>
      <w:r>
        <w:t></w:t>
      </w:r>
      <w:r>
        <w:rPr>
          <w:rFonts w:hint="eastAsia"/>
        </w:rPr>
        <w:t>пам’яті</w:t>
      </w:r>
      <w:r>
        <w:t></w:t>
      </w:r>
      <w:r>
        <w:t></w:t>
      </w:r>
      <w:r>
        <w:rPr>
          <w:rFonts w:hint="eastAsia"/>
        </w:rPr>
        <w:t>маркер</w:t>
      </w:r>
      <w:r>
        <w:t></w:t>
      </w:r>
      <w:r>
        <w:rPr>
          <w:rFonts w:hint="eastAsia"/>
        </w:rPr>
        <w:t>культурної</w:t>
      </w:r>
      <w:r>
        <w:t></w:t>
      </w:r>
      <w:r>
        <w:rPr>
          <w:rFonts w:hint="eastAsia"/>
        </w:rPr>
        <w:t>ідентифікації</w:t>
      </w:r>
      <w:r>
        <w:t></w:t>
      </w:r>
      <w:r>
        <w:t></w:t>
      </w:r>
      <w:r>
        <w:rPr>
          <w:rFonts w:hint="eastAsia"/>
        </w:rPr>
        <w:t>біографічна</w:t>
      </w:r>
    </w:p>
    <w:p w:rsidR="00606FA8" w:rsidRDefault="00606FA8" w:rsidP="00606FA8">
      <w:r>
        <w:rPr>
          <w:rFonts w:hint="eastAsia"/>
        </w:rPr>
        <w:t>книга</w:t>
      </w:r>
      <w:r>
        <w:t></w:t>
      </w:r>
      <w:r>
        <w:rPr>
          <w:rFonts w:hint="eastAsia"/>
        </w:rPr>
        <w:t>є</w:t>
      </w:r>
      <w:r>
        <w:t></w:t>
      </w:r>
      <w:r>
        <w:rPr>
          <w:rFonts w:hint="eastAsia"/>
        </w:rPr>
        <w:t>чинником</w:t>
      </w:r>
      <w:r>
        <w:t></w:t>
      </w:r>
      <w:r>
        <w:rPr>
          <w:rFonts w:hint="eastAsia"/>
        </w:rPr>
        <w:t>творення</w:t>
      </w:r>
      <w:r>
        <w:t></w:t>
      </w:r>
      <w:r>
        <w:rPr>
          <w:rFonts w:hint="eastAsia"/>
        </w:rPr>
        <w:t>культури</w:t>
      </w:r>
      <w:r>
        <w:t></w:t>
      </w:r>
      <w:r>
        <w:rPr>
          <w:rFonts w:hint="eastAsia"/>
        </w:rPr>
        <w:t>на</w:t>
      </w:r>
      <w:r>
        <w:t></w:t>
      </w:r>
      <w:r>
        <w:rPr>
          <w:rFonts w:hint="eastAsia"/>
        </w:rPr>
        <w:t>світовому</w:t>
      </w:r>
      <w:r>
        <w:t></w:t>
      </w:r>
      <w:r>
        <w:t></w:t>
      </w:r>
      <w:r>
        <w:rPr>
          <w:rFonts w:hint="eastAsia"/>
        </w:rPr>
        <w:t>національному</w:t>
      </w:r>
      <w:r>
        <w:t></w:t>
      </w:r>
      <w:r>
        <w:rPr>
          <w:rFonts w:hint="eastAsia"/>
        </w:rPr>
        <w:t>та</w:t>
      </w:r>
    </w:p>
    <w:p w:rsidR="00606FA8" w:rsidRDefault="00606FA8" w:rsidP="00606FA8">
      <w:r>
        <w:rPr>
          <w:rFonts w:hint="eastAsia"/>
        </w:rPr>
        <w:t>індивідуальному</w:t>
      </w:r>
      <w:r>
        <w:t></w:t>
      </w:r>
      <w:r>
        <w:rPr>
          <w:rFonts w:hint="eastAsia"/>
        </w:rPr>
        <w:t>рівнях</w:t>
      </w:r>
      <w:r>
        <w:t></w:t>
      </w:r>
      <w:r>
        <w:rPr>
          <w:rFonts w:hint="eastAsia"/>
        </w:rPr>
        <w:t>і</w:t>
      </w:r>
      <w:r>
        <w:t></w:t>
      </w:r>
      <w:r>
        <w:t></w:t>
      </w:r>
      <w:r>
        <w:rPr>
          <w:rFonts w:hint="eastAsia"/>
        </w:rPr>
        <w:t>з</w:t>
      </w:r>
      <w:r>
        <w:t></w:t>
      </w:r>
      <w:r>
        <w:rPr>
          <w:rFonts w:hint="eastAsia"/>
        </w:rPr>
        <w:t>огляду</w:t>
      </w:r>
      <w:r>
        <w:t></w:t>
      </w:r>
      <w:r>
        <w:rPr>
          <w:rFonts w:hint="eastAsia"/>
        </w:rPr>
        <w:t>на</w:t>
      </w:r>
      <w:r>
        <w:t></w:t>
      </w:r>
      <w:r>
        <w:rPr>
          <w:rFonts w:hint="eastAsia"/>
        </w:rPr>
        <w:t>це</w:t>
      </w:r>
      <w:r>
        <w:t></w:t>
      </w:r>
      <w:r>
        <w:t></w:t>
      </w:r>
      <w:r>
        <w:rPr>
          <w:rFonts w:hint="eastAsia"/>
        </w:rPr>
        <w:t>актуальним</w:t>
      </w:r>
      <w:r>
        <w:t></w:t>
      </w:r>
      <w:r>
        <w:rPr>
          <w:rFonts w:hint="eastAsia"/>
        </w:rPr>
        <w:t>та</w:t>
      </w:r>
      <w:r>
        <w:t></w:t>
      </w:r>
      <w:r>
        <w:rPr>
          <w:rFonts w:hint="eastAsia"/>
        </w:rPr>
        <w:t>перспективним</w:t>
      </w:r>
    </w:p>
    <w:p w:rsidR="00606FA8" w:rsidRDefault="00606FA8" w:rsidP="00606FA8">
      <w:r>
        <w:rPr>
          <w:rFonts w:hint="eastAsia"/>
        </w:rPr>
        <w:t>видавничим</w:t>
      </w:r>
      <w:r>
        <w:t></w:t>
      </w:r>
      <w:r>
        <w:rPr>
          <w:rFonts w:hint="eastAsia"/>
        </w:rPr>
        <w:t>продуктом</w:t>
      </w:r>
      <w:r>
        <w:t></w:t>
      </w:r>
    </w:p>
    <w:p w:rsidR="00606FA8" w:rsidRDefault="00606FA8" w:rsidP="00606FA8">
      <w:r>
        <w:rPr>
          <w:rFonts w:hint="eastAsia"/>
        </w:rPr>
        <w:t>У</w:t>
      </w:r>
      <w:r>
        <w:t></w:t>
      </w:r>
      <w:r>
        <w:rPr>
          <w:rFonts w:hint="eastAsia"/>
        </w:rPr>
        <w:t>теорії</w:t>
      </w:r>
      <w:r>
        <w:t></w:t>
      </w:r>
      <w:r>
        <w:rPr>
          <w:rFonts w:hint="eastAsia"/>
        </w:rPr>
        <w:t>видавничої</w:t>
      </w:r>
      <w:r>
        <w:t></w:t>
      </w:r>
      <w:r>
        <w:rPr>
          <w:rFonts w:hint="eastAsia"/>
        </w:rPr>
        <w:t>справи</w:t>
      </w:r>
      <w:r>
        <w:t></w:t>
      </w:r>
      <w:r>
        <w:rPr>
          <w:rFonts w:hint="eastAsia"/>
        </w:rPr>
        <w:t>та</w:t>
      </w:r>
      <w:r>
        <w:t></w:t>
      </w:r>
      <w:r>
        <w:rPr>
          <w:rFonts w:hint="eastAsia"/>
        </w:rPr>
        <w:t>редагування</w:t>
      </w:r>
      <w:r>
        <w:t></w:t>
      </w:r>
      <w:r>
        <w:rPr>
          <w:rFonts w:hint="eastAsia"/>
        </w:rPr>
        <w:t>потребують</w:t>
      </w:r>
      <w:r>
        <w:t></w:t>
      </w:r>
      <w:r>
        <w:rPr>
          <w:rFonts w:hint="eastAsia"/>
        </w:rPr>
        <w:t>подальшого</w:t>
      </w:r>
    </w:p>
    <w:p w:rsidR="00606FA8" w:rsidRDefault="00606FA8" w:rsidP="00606FA8">
      <w:r>
        <w:rPr>
          <w:rFonts w:hint="eastAsia"/>
        </w:rPr>
        <w:t>дослідження</w:t>
      </w:r>
      <w:r>
        <w:t></w:t>
      </w:r>
      <w:r>
        <w:rPr>
          <w:rFonts w:hint="eastAsia"/>
        </w:rPr>
        <w:t>конкретні</w:t>
      </w:r>
      <w:r>
        <w:t></w:t>
      </w:r>
      <w:r>
        <w:rPr>
          <w:rFonts w:hint="eastAsia"/>
        </w:rPr>
        <w:t>види</w:t>
      </w:r>
      <w:r>
        <w:t></w:t>
      </w:r>
      <w:r>
        <w:rPr>
          <w:rFonts w:hint="eastAsia"/>
        </w:rPr>
        <w:t>біографічної</w:t>
      </w:r>
      <w:r>
        <w:t></w:t>
      </w:r>
      <w:r>
        <w:rPr>
          <w:rFonts w:hint="eastAsia"/>
        </w:rPr>
        <w:t>книги</w:t>
      </w:r>
      <w:r>
        <w:t></w:t>
      </w:r>
      <w:r>
        <w:t></w:t>
      </w:r>
      <w:r>
        <w:rPr>
          <w:rFonts w:hint="eastAsia"/>
        </w:rPr>
        <w:t>відповідно</w:t>
      </w:r>
      <w:r>
        <w:t></w:t>
      </w:r>
      <w:r>
        <w:rPr>
          <w:rFonts w:hint="eastAsia"/>
        </w:rPr>
        <w:t>до</w:t>
      </w:r>
      <w:r>
        <w:t></w:t>
      </w:r>
      <w:r>
        <w:rPr>
          <w:rFonts w:hint="eastAsia"/>
        </w:rPr>
        <w:t>запропонованої</w:t>
      </w:r>
    </w:p>
    <w:p w:rsidR="00606FA8" w:rsidRDefault="00606FA8" w:rsidP="00606FA8">
      <w:r>
        <w:rPr>
          <w:rFonts w:hint="eastAsia"/>
        </w:rPr>
        <w:t>класифікації</w:t>
      </w:r>
      <w:r>
        <w:t></w:t>
      </w:r>
      <w:r>
        <w:t></w:t>
      </w:r>
      <w:r>
        <w:t></w:t>
      </w:r>
      <w:r>
        <w:rPr>
          <w:rFonts w:hint="eastAsia"/>
        </w:rPr>
        <w:t>а</w:t>
      </w:r>
      <w:r>
        <w:t></w:t>
      </w:r>
      <w:r>
        <w:rPr>
          <w:rFonts w:hint="eastAsia"/>
        </w:rPr>
        <w:t>також</w:t>
      </w:r>
      <w:r>
        <w:t></w:t>
      </w:r>
      <w:r>
        <w:rPr>
          <w:rFonts w:hint="eastAsia"/>
        </w:rPr>
        <w:t>читання</w:t>
      </w:r>
      <w:r>
        <w:t></w:t>
      </w:r>
      <w:r>
        <w:rPr>
          <w:rFonts w:hint="eastAsia"/>
        </w:rPr>
        <w:t>біографічних</w:t>
      </w:r>
      <w:r>
        <w:t></w:t>
      </w:r>
      <w:r>
        <w:rPr>
          <w:rFonts w:hint="eastAsia"/>
        </w:rPr>
        <w:t>книг</w:t>
      </w:r>
      <w:r>
        <w:t></w:t>
      </w:r>
      <w:r>
        <w:rPr>
          <w:rFonts w:hint="eastAsia"/>
        </w:rPr>
        <w:t>—</w:t>
      </w:r>
      <w:r>
        <w:t></w:t>
      </w:r>
      <w:r>
        <w:rPr>
          <w:rFonts w:hint="eastAsia"/>
        </w:rPr>
        <w:t>як</w:t>
      </w:r>
      <w:r>
        <w:t></w:t>
      </w:r>
      <w:r>
        <w:rPr>
          <w:rFonts w:hint="eastAsia"/>
        </w:rPr>
        <w:t>соціокомунікаційне</w:t>
      </w:r>
      <w:r>
        <w:t></w:t>
      </w:r>
      <w:r>
        <w:rPr>
          <w:rFonts w:hint="eastAsia"/>
        </w:rPr>
        <w:t>та</w:t>
      </w:r>
    </w:p>
    <w:p w:rsidR="00606FA8" w:rsidRPr="00606FA8" w:rsidRDefault="00606FA8" w:rsidP="00606FA8">
      <w:r>
        <w:rPr>
          <w:rFonts w:hint="eastAsia"/>
        </w:rPr>
        <w:t>медіакультурне</w:t>
      </w:r>
      <w:r>
        <w:t></w:t>
      </w:r>
      <w:r>
        <w:rPr>
          <w:rFonts w:hint="eastAsia"/>
        </w:rPr>
        <w:t>явище</w:t>
      </w:r>
      <w:r>
        <w:t></w:t>
      </w:r>
    </w:p>
    <w:sectPr w:rsidR="00606FA8" w:rsidRPr="00606FA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606FA8" w:rsidRPr="00606FA8">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1D6D8-593F-461F-9AD9-86A074AE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2021-09-19T18:02:00Z</dcterms:created>
  <dcterms:modified xsi:type="dcterms:W3CDTF">2021-09-19T18:02:00Z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