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Маляренко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Валентина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Михайлівна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тимчасово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не</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пра</w:t>
      </w:r>
      <w:r w:rsidRPr="00B65E41">
        <w:rPr>
          <w:rFonts w:ascii="Verdana" w:eastAsia="Times New Roman" w:hAnsi="Verdana" w:cs="Times New Roman"/>
          <w:color w:val="000000"/>
          <w:kern w:val="0"/>
          <w:sz w:val="24"/>
          <w:szCs w:val="24"/>
          <w:lang w:eastAsia="ru-RU"/>
        </w:rPr>
        <w:t>&amp;shy;</w:t>
      </w:r>
      <w:r w:rsidRPr="00B65E41">
        <w:rPr>
          <w:rFonts w:ascii="Verdana" w:eastAsia="Times New Roman" w:hAnsi="Verdana" w:cs="Times New Roman" w:hint="eastAsia"/>
          <w:color w:val="000000"/>
          <w:kern w:val="0"/>
          <w:sz w:val="24"/>
          <w:szCs w:val="24"/>
          <w:lang w:eastAsia="ru-RU"/>
        </w:rPr>
        <w:t>цює</w:t>
      </w:r>
      <w:r w:rsidRPr="00B65E41">
        <w:rPr>
          <w:rFonts w:ascii="Verdana" w:eastAsia="Times New Roman" w:hAnsi="Verdana" w:cs="Times New Roman"/>
          <w:color w:val="000000"/>
          <w:kern w:val="0"/>
          <w:sz w:val="24"/>
          <w:szCs w:val="24"/>
          <w:lang w:eastAsia="ru-RU"/>
        </w:rPr>
        <w:t>: &amp;laquo;</w:t>
      </w: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будова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форм</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Cactaceae A. L. Juss. </w:t>
      </w:r>
      <w:r w:rsidRPr="00B65E41">
        <w:rPr>
          <w:rFonts w:ascii="Verdana" w:eastAsia="Times New Roman" w:hAnsi="Verdana" w:cs="Times New Roman" w:hint="eastAsia"/>
          <w:color w:val="000000"/>
          <w:kern w:val="0"/>
          <w:sz w:val="24"/>
          <w:szCs w:val="24"/>
          <w:lang w:eastAsia="ru-RU"/>
        </w:rPr>
        <w:t>та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їх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ініціація</w:t>
      </w:r>
      <w:r w:rsidRPr="00B65E41">
        <w:rPr>
          <w:rFonts w:ascii="Verdana" w:eastAsia="Times New Roman" w:hAnsi="Verdana" w:cs="Times New Roman"/>
          <w:color w:val="000000"/>
          <w:kern w:val="0"/>
          <w:sz w:val="24"/>
          <w:szCs w:val="24"/>
          <w:lang w:eastAsia="ru-RU"/>
        </w:rPr>
        <w:t xml:space="preserve"> in vitro&amp;raquo; (03.00.05 - </w:t>
      </w:r>
      <w:r w:rsidRPr="00B65E41">
        <w:rPr>
          <w:rFonts w:ascii="Verdana" w:eastAsia="Times New Roman" w:hAnsi="Verdana" w:cs="Times New Roman" w:hint="eastAsia"/>
          <w:color w:val="000000"/>
          <w:kern w:val="0"/>
          <w:sz w:val="24"/>
          <w:szCs w:val="24"/>
          <w:lang w:eastAsia="ru-RU"/>
        </w:rPr>
        <w:t>ботаніка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Спецрада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w:t>
      </w:r>
      <w:r w:rsidRPr="00B65E41">
        <w:rPr>
          <w:rFonts w:ascii="Verdana" w:eastAsia="Times New Roman" w:hAnsi="Verdana" w:cs="Times New Roman"/>
          <w:color w:val="000000"/>
          <w:kern w:val="0"/>
          <w:sz w:val="24"/>
          <w:szCs w:val="24"/>
          <w:lang w:eastAsia="ru-RU"/>
        </w:rPr>
        <w:t xml:space="preserve"> 26.001.14 </w:t>
      </w:r>
      <w:r w:rsidRPr="00B65E41">
        <w:rPr>
          <w:rFonts w:ascii="Verdana" w:eastAsia="Times New Roman" w:hAnsi="Verdana" w:cs="Times New Roman" w:hint="eastAsia"/>
          <w:color w:val="000000"/>
          <w:kern w:val="0"/>
          <w:sz w:val="24"/>
          <w:szCs w:val="24"/>
          <w:lang w:eastAsia="ru-RU"/>
        </w:rPr>
        <w:t>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Київському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національному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університеті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імені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Тараса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Шевченка</w:t>
      </w: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Київський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національний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університет</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імені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Тараса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Шевченка</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Міністерство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освіти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України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Київський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національний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університет</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імені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Тараса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Шевченка</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Міністерство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освіти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України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Кваліфікаційна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наукова</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праця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правах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рукопису</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МАЛЯРЕНКО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ВАЛЕНТИНА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МИХАЙЛІВНА</w:t>
      </w: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УДК</w:t>
      </w:r>
      <w:r w:rsidRPr="00B65E41">
        <w:rPr>
          <w:rFonts w:ascii="Verdana" w:eastAsia="Times New Roman" w:hAnsi="Verdana" w:cs="Times New Roman"/>
          <w:color w:val="000000"/>
          <w:kern w:val="0"/>
          <w:sz w:val="24"/>
          <w:szCs w:val="24"/>
          <w:lang w:eastAsia="ru-RU"/>
        </w:rPr>
        <w:t xml:space="preserve"> 582.661.56:581.522.5:582.1+581.165.7</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ДИСЕРТАЦІЯ</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БУДОВА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ФОРМ</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w:t>
      </w:r>
      <w:r w:rsidRPr="00B65E41">
        <w:rPr>
          <w:rFonts w:ascii="Verdana" w:eastAsia="Times New Roman" w:hAnsi="Verdana" w:cs="Times New Roman"/>
          <w:color w:val="000000"/>
          <w:kern w:val="0"/>
          <w:sz w:val="24"/>
          <w:szCs w:val="24"/>
          <w:lang w:eastAsia="ru-RU"/>
        </w:rPr>
        <w:t xml:space="preserve">ACTACEAE A.L. JUSS. </w:t>
      </w:r>
      <w:r w:rsidRPr="00B65E41">
        <w:rPr>
          <w:rFonts w:ascii="Verdana" w:eastAsia="Times New Roman" w:hAnsi="Verdana" w:cs="Times New Roman" w:hint="eastAsia"/>
          <w:color w:val="000000"/>
          <w:kern w:val="0"/>
          <w:sz w:val="24"/>
          <w:szCs w:val="24"/>
          <w:lang w:eastAsia="ru-RU"/>
        </w:rPr>
        <w:t>ТА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ЇХ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ІНІЦІАЦІЯ</w:t>
      </w:r>
      <w:r w:rsidRPr="00B65E41">
        <w:rPr>
          <w:rFonts w:ascii="Verdana" w:eastAsia="Times New Roman" w:hAnsi="Verdana" w:cs="Times New Roman"/>
          <w:color w:val="000000"/>
          <w:kern w:val="0"/>
          <w:sz w:val="24"/>
          <w:szCs w:val="24"/>
          <w:lang w:eastAsia="ru-RU"/>
        </w:rPr>
        <w:t xml:space="preserve"> IN VITRO</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03.00.05 </w:t>
      </w:r>
      <w:r w:rsidRPr="00B65E41">
        <w:rPr>
          <w:rFonts w:ascii="Verdana" w:eastAsia="Times New Roman" w:hAnsi="Verdana" w:cs="Times New Roman" w:hint="eastAsia"/>
          <w:color w:val="000000"/>
          <w:kern w:val="0"/>
          <w:sz w:val="24"/>
          <w:szCs w:val="24"/>
          <w:lang w:eastAsia="ru-RU"/>
        </w:rPr>
        <w:t>–</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ботаніка</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біологічні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Подається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здобуття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наукового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ступеня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кандидата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біологічних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Дисертація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містить</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результати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власних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досліджень</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Використання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ідей</w:t>
      </w:r>
      <w:r w:rsidRPr="00B65E41">
        <w:rPr>
          <w:rFonts w:ascii="Verdana" w:eastAsia="Times New Roman" w:hAnsi="Verdana" w:cs="Times New Roman"/>
          <w:color w:val="000000"/>
          <w:kern w:val="0"/>
          <w:sz w:val="24"/>
          <w:szCs w:val="24"/>
          <w:lang w:eastAsia="ru-RU"/>
        </w:rPr>
        <w:t>,</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результатів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текстів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інших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авторів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мають</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посилання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відповідне</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джерело</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_____________</w:t>
      </w:r>
      <w:r w:rsidRPr="00B65E41">
        <w:rPr>
          <w:rFonts w:ascii="Verdana" w:eastAsia="Times New Roman" w:hAnsi="Verdana" w:cs="Times New Roman" w:hint="eastAsia"/>
          <w:color w:val="000000"/>
          <w:kern w:val="0"/>
          <w:sz w:val="24"/>
          <w:szCs w:val="24"/>
          <w:lang w:eastAsia="ru-RU"/>
        </w:rPr>
        <w:t>Маляренко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w:t>
      </w:r>
      <w:r w:rsidRPr="00B65E41">
        <w:rPr>
          <w:rFonts w:ascii="Verdana" w:eastAsia="Times New Roman" w:hAnsi="Verdana" w:cs="Times New Roman"/>
          <w:color w:val="000000"/>
          <w:kern w:val="0"/>
          <w:sz w:val="24"/>
          <w:szCs w:val="24"/>
          <w:lang w:eastAsia="ru-RU"/>
        </w:rPr>
        <w:t>.</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Науковий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керівник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Гайдаржи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Марина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Миколаївна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доктор</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біологічних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w:t>
      </w:r>
      <w:r w:rsidRPr="00B65E41">
        <w:rPr>
          <w:rFonts w:ascii="Verdana" w:eastAsia="Times New Roman" w:hAnsi="Verdana" w:cs="Times New Roman"/>
          <w:color w:val="000000"/>
          <w:kern w:val="0"/>
          <w:sz w:val="24"/>
          <w:szCs w:val="24"/>
          <w:lang w:eastAsia="ru-RU"/>
        </w:rPr>
        <w:t>,</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старший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науковий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співробітник</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КИЇВ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w:t>
      </w:r>
      <w:r w:rsidRPr="00B65E41">
        <w:rPr>
          <w:rFonts w:ascii="Verdana" w:eastAsia="Times New Roman" w:hAnsi="Verdana" w:cs="Times New Roman"/>
          <w:color w:val="000000"/>
          <w:kern w:val="0"/>
          <w:sz w:val="24"/>
          <w:szCs w:val="24"/>
          <w:lang w:eastAsia="ru-RU"/>
        </w:rPr>
        <w:t xml:space="preserve"> 2018</w:t>
      </w: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ЗМІСТ</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ПЕРЕЛІК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УМОВНИХ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СКОРОЧЕНЬ</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ВСТУП</w:t>
      </w:r>
      <w:r w:rsidRPr="00B65E41">
        <w:rPr>
          <w:rFonts w:ascii="Verdana" w:eastAsia="Times New Roman" w:hAnsi="Verdana" w:cs="Times New Roman"/>
          <w:color w:val="000000"/>
          <w:kern w:val="0"/>
          <w:sz w:val="24"/>
          <w:szCs w:val="24"/>
          <w:lang w:eastAsia="ru-RU"/>
        </w:rPr>
        <w:t xml:space="preserve"> 19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РОЗДІЛ</w:t>
      </w:r>
      <w:r w:rsidRPr="00B65E41">
        <w:rPr>
          <w:rFonts w:ascii="Verdana" w:eastAsia="Times New Roman" w:hAnsi="Verdana" w:cs="Times New Roman"/>
          <w:color w:val="000000"/>
          <w:kern w:val="0"/>
          <w:sz w:val="24"/>
          <w:szCs w:val="24"/>
          <w:lang w:eastAsia="ru-RU"/>
        </w:rPr>
        <w:t xml:space="preserve"> 1. </w:t>
      </w:r>
      <w:r w:rsidRPr="00B65E41">
        <w:rPr>
          <w:rFonts w:ascii="Verdana" w:eastAsia="Times New Roman" w:hAnsi="Verdana" w:cs="Times New Roman" w:hint="eastAsia"/>
          <w:color w:val="000000"/>
          <w:kern w:val="0"/>
          <w:sz w:val="24"/>
          <w:szCs w:val="24"/>
          <w:lang w:eastAsia="ru-RU"/>
        </w:rPr>
        <w:t>ОГЛЯД</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ЛІТЕРАТУРИ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1.1 </w:t>
      </w:r>
      <w:r w:rsidRPr="00B65E41">
        <w:rPr>
          <w:rFonts w:ascii="Verdana" w:eastAsia="Times New Roman" w:hAnsi="Verdana" w:cs="Times New Roman" w:hint="eastAsia"/>
          <w:color w:val="000000"/>
          <w:kern w:val="0"/>
          <w:sz w:val="24"/>
          <w:szCs w:val="24"/>
          <w:lang w:eastAsia="ru-RU"/>
        </w:rPr>
        <w:t>Загальна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характеристика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Cactaceae A.L.Juss. 24</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1.2 </w:t>
      </w:r>
      <w:r w:rsidRPr="00B65E41">
        <w:rPr>
          <w:rFonts w:ascii="Verdana" w:eastAsia="Times New Roman" w:hAnsi="Verdana" w:cs="Times New Roman" w:hint="eastAsia"/>
          <w:color w:val="000000"/>
          <w:kern w:val="0"/>
          <w:sz w:val="24"/>
          <w:szCs w:val="24"/>
          <w:lang w:eastAsia="ru-RU"/>
        </w:rPr>
        <w:t>Класифікація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фасціацій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поширення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природі</w:t>
      </w:r>
      <w:r w:rsidRPr="00B65E41">
        <w:rPr>
          <w:rFonts w:ascii="Verdana" w:eastAsia="Times New Roman" w:hAnsi="Verdana" w:cs="Times New Roman"/>
          <w:color w:val="000000"/>
          <w:kern w:val="0"/>
          <w:sz w:val="24"/>
          <w:szCs w:val="24"/>
          <w:lang w:eastAsia="ru-RU"/>
        </w:rPr>
        <w:t xml:space="preserve"> 27</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1.3. </w:t>
      </w: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особливості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форм</w:t>
      </w:r>
      <w:r w:rsidRPr="00B65E41">
        <w:rPr>
          <w:rFonts w:ascii="Verdana" w:eastAsia="Times New Roman" w:hAnsi="Verdana" w:cs="Times New Roman"/>
          <w:color w:val="000000"/>
          <w:kern w:val="0"/>
          <w:sz w:val="24"/>
          <w:szCs w:val="24"/>
          <w:lang w:eastAsia="ru-RU"/>
        </w:rPr>
        <w:t xml:space="preserve"> 29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1.4. </w:t>
      </w:r>
      <w:r w:rsidRPr="00B65E41">
        <w:rPr>
          <w:rFonts w:ascii="Verdana" w:eastAsia="Times New Roman" w:hAnsi="Verdana" w:cs="Times New Roman" w:hint="eastAsia"/>
          <w:color w:val="000000"/>
          <w:kern w:val="0"/>
          <w:sz w:val="24"/>
          <w:szCs w:val="24"/>
          <w:lang w:eastAsia="ru-RU"/>
        </w:rPr>
        <w:t>Вплив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фітопатогенів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розвиток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деформацій</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органів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30</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1.5. </w:t>
      </w:r>
      <w:r w:rsidRPr="00B65E41">
        <w:rPr>
          <w:rFonts w:ascii="Verdana" w:eastAsia="Times New Roman" w:hAnsi="Verdana" w:cs="Times New Roman" w:hint="eastAsia"/>
          <w:color w:val="000000"/>
          <w:kern w:val="0"/>
          <w:sz w:val="24"/>
          <w:szCs w:val="24"/>
          <w:lang w:eastAsia="ru-RU"/>
        </w:rPr>
        <w:t>Вплив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регуляторів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росту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індукцію</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фасціацій</w:t>
      </w:r>
      <w:r w:rsidRPr="00B65E41">
        <w:rPr>
          <w:rFonts w:ascii="Verdana" w:eastAsia="Times New Roman" w:hAnsi="Verdana" w:cs="Times New Roman"/>
          <w:color w:val="000000"/>
          <w:kern w:val="0"/>
          <w:sz w:val="24"/>
          <w:szCs w:val="24"/>
          <w:lang w:eastAsia="ru-RU"/>
        </w:rPr>
        <w:t xml:space="preserve"> in vitro 33</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1.6. </w:t>
      </w:r>
      <w:r w:rsidRPr="00B65E41">
        <w:rPr>
          <w:rFonts w:ascii="Verdana" w:eastAsia="Times New Roman" w:hAnsi="Verdana" w:cs="Times New Roman" w:hint="eastAsia"/>
          <w:color w:val="000000"/>
          <w:kern w:val="0"/>
          <w:sz w:val="24"/>
          <w:szCs w:val="24"/>
          <w:lang w:eastAsia="ru-RU"/>
        </w:rPr>
        <w:t>Особливості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застосування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біотехнологічних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методів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для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розмноження</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кактусів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умовах</w:t>
      </w:r>
      <w:r w:rsidRPr="00B65E41">
        <w:rPr>
          <w:rFonts w:ascii="Verdana" w:eastAsia="Times New Roman" w:hAnsi="Verdana" w:cs="Times New Roman"/>
          <w:color w:val="000000"/>
          <w:kern w:val="0"/>
          <w:sz w:val="24"/>
          <w:szCs w:val="24"/>
          <w:lang w:eastAsia="ru-RU"/>
        </w:rPr>
        <w:t xml:space="preserve"> in vitro 36</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РОЗДІЛ</w:t>
      </w:r>
      <w:r w:rsidRPr="00B65E41">
        <w:rPr>
          <w:rFonts w:ascii="Verdana" w:eastAsia="Times New Roman" w:hAnsi="Verdana" w:cs="Times New Roman"/>
          <w:color w:val="000000"/>
          <w:kern w:val="0"/>
          <w:sz w:val="24"/>
          <w:szCs w:val="24"/>
          <w:lang w:eastAsia="ru-RU"/>
        </w:rPr>
        <w:t xml:space="preserve"> 2. </w:t>
      </w:r>
      <w:r w:rsidRPr="00B65E41">
        <w:rPr>
          <w:rFonts w:ascii="Verdana" w:eastAsia="Times New Roman" w:hAnsi="Verdana" w:cs="Times New Roman" w:hint="eastAsia"/>
          <w:color w:val="000000"/>
          <w:kern w:val="0"/>
          <w:sz w:val="24"/>
          <w:szCs w:val="24"/>
          <w:lang w:eastAsia="ru-RU"/>
        </w:rPr>
        <w:t>МАТЕРІАЛИ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МЕТОДИ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2.1. </w:t>
      </w:r>
      <w:r w:rsidRPr="00B65E41">
        <w:rPr>
          <w:rFonts w:ascii="Verdana" w:eastAsia="Times New Roman" w:hAnsi="Verdana" w:cs="Times New Roman" w:hint="eastAsia"/>
          <w:color w:val="000000"/>
          <w:kern w:val="0"/>
          <w:sz w:val="24"/>
          <w:szCs w:val="24"/>
          <w:lang w:eastAsia="ru-RU"/>
        </w:rPr>
        <w:t>Загальна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характеристика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досліджуваних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видів</w:t>
      </w:r>
      <w:r w:rsidRPr="00B65E41">
        <w:rPr>
          <w:rFonts w:ascii="Verdana" w:eastAsia="Times New Roman" w:hAnsi="Verdana" w:cs="Times New Roman"/>
          <w:color w:val="000000"/>
          <w:kern w:val="0"/>
          <w:sz w:val="24"/>
          <w:szCs w:val="24"/>
          <w:lang w:eastAsia="ru-RU"/>
        </w:rPr>
        <w:t xml:space="preserve"> 45</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2.2. </w:t>
      </w:r>
      <w:r w:rsidRPr="00B65E41">
        <w:rPr>
          <w:rFonts w:ascii="Verdana" w:eastAsia="Times New Roman" w:hAnsi="Verdana" w:cs="Times New Roman" w:hint="eastAsia"/>
          <w:color w:val="000000"/>
          <w:kern w:val="0"/>
          <w:sz w:val="24"/>
          <w:szCs w:val="24"/>
          <w:lang w:eastAsia="ru-RU"/>
        </w:rPr>
        <w:t>Матеріали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досліджень</w:t>
      </w:r>
      <w:r w:rsidRPr="00B65E41">
        <w:rPr>
          <w:rFonts w:ascii="Verdana" w:eastAsia="Times New Roman" w:hAnsi="Verdana" w:cs="Times New Roman"/>
          <w:color w:val="000000"/>
          <w:kern w:val="0"/>
          <w:sz w:val="24"/>
          <w:szCs w:val="24"/>
          <w:lang w:eastAsia="ru-RU"/>
        </w:rPr>
        <w:t xml:space="preserve"> 47</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2.3. </w:t>
      </w:r>
      <w:r w:rsidRPr="00B65E41">
        <w:rPr>
          <w:rFonts w:ascii="Verdana" w:eastAsia="Times New Roman" w:hAnsi="Verdana" w:cs="Times New Roman" w:hint="eastAsia"/>
          <w:color w:val="000000"/>
          <w:kern w:val="0"/>
          <w:sz w:val="24"/>
          <w:szCs w:val="24"/>
          <w:lang w:eastAsia="ru-RU"/>
        </w:rPr>
        <w:t>Методи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дослідження</w:t>
      </w:r>
      <w:r w:rsidRPr="00B65E41">
        <w:rPr>
          <w:rFonts w:ascii="Verdana" w:eastAsia="Times New Roman" w:hAnsi="Verdana" w:cs="Times New Roman"/>
          <w:color w:val="000000"/>
          <w:kern w:val="0"/>
          <w:sz w:val="24"/>
          <w:szCs w:val="24"/>
          <w:lang w:eastAsia="ru-RU"/>
        </w:rPr>
        <w:t xml:space="preserve"> 49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РОЗДІЛ</w:t>
      </w:r>
      <w:r w:rsidRPr="00B65E41">
        <w:rPr>
          <w:rFonts w:ascii="Verdana" w:eastAsia="Times New Roman" w:hAnsi="Verdana" w:cs="Times New Roman"/>
          <w:color w:val="000000"/>
          <w:kern w:val="0"/>
          <w:sz w:val="24"/>
          <w:szCs w:val="24"/>
          <w:lang w:eastAsia="ru-RU"/>
        </w:rPr>
        <w:t xml:space="preserve"> 3. </w:t>
      </w:r>
      <w:r w:rsidRPr="00B65E41">
        <w:rPr>
          <w:rFonts w:ascii="Verdana" w:eastAsia="Times New Roman" w:hAnsi="Verdana" w:cs="Times New Roman" w:hint="eastAsia"/>
          <w:color w:val="000000"/>
          <w:kern w:val="0"/>
          <w:sz w:val="24"/>
          <w:szCs w:val="24"/>
          <w:lang w:eastAsia="ru-RU"/>
        </w:rPr>
        <w:t>ФАСЦІАЦІЇ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w:t>
      </w:r>
      <w:r w:rsidRPr="00B65E41">
        <w:rPr>
          <w:rFonts w:ascii="Verdana" w:eastAsia="Times New Roman" w:hAnsi="Verdana" w:cs="Times New Roman"/>
          <w:color w:val="000000"/>
          <w:kern w:val="0"/>
          <w:sz w:val="24"/>
          <w:szCs w:val="24"/>
          <w:lang w:eastAsia="ru-RU"/>
        </w:rPr>
        <w:t>ACTACEAE</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БОТАНІЧНОГО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САДУ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ІМ</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АКАД</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ФОМІНА</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3.1. </w:t>
      </w:r>
      <w:r w:rsidRPr="00B65E41">
        <w:rPr>
          <w:rFonts w:ascii="Verdana" w:eastAsia="Times New Roman" w:hAnsi="Verdana" w:cs="Times New Roman" w:hint="eastAsia"/>
          <w:color w:val="000000"/>
          <w:kern w:val="0"/>
          <w:sz w:val="24"/>
          <w:szCs w:val="24"/>
          <w:lang w:eastAsia="ru-RU"/>
        </w:rPr>
        <w:t>Аналіз</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колекції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видів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w:t>
      </w:r>
      <w:r w:rsidRPr="00B65E41">
        <w:rPr>
          <w:rFonts w:ascii="Verdana" w:eastAsia="Times New Roman" w:hAnsi="Verdana" w:cs="Times New Roman"/>
          <w:color w:val="000000"/>
          <w:kern w:val="0"/>
          <w:sz w:val="24"/>
          <w:szCs w:val="24"/>
          <w:lang w:eastAsia="ru-RU"/>
        </w:rPr>
        <w:t xml:space="preserve">actaceae </w:t>
      </w:r>
      <w:r w:rsidRPr="00B65E41">
        <w:rPr>
          <w:rFonts w:ascii="Verdana" w:eastAsia="Times New Roman" w:hAnsi="Verdana" w:cs="Times New Roman" w:hint="eastAsia"/>
          <w:color w:val="000000"/>
          <w:kern w:val="0"/>
          <w:sz w:val="24"/>
          <w:szCs w:val="24"/>
          <w:lang w:eastAsia="ru-RU"/>
        </w:rPr>
        <w:t>А</w:t>
      </w:r>
      <w:r w:rsidRPr="00B65E41">
        <w:rPr>
          <w:rFonts w:ascii="Verdana" w:eastAsia="Times New Roman" w:hAnsi="Verdana" w:cs="Times New Roman"/>
          <w:color w:val="000000"/>
          <w:kern w:val="0"/>
          <w:sz w:val="24"/>
          <w:szCs w:val="24"/>
          <w:lang w:eastAsia="ru-RU"/>
        </w:rPr>
        <w:t>. L. Juss.,</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інтродукованих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захищеному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ґрунті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Ботанічного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саду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ім</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акад</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Фоміна</w:t>
      </w:r>
      <w:r w:rsidRPr="00B65E41">
        <w:rPr>
          <w:rFonts w:ascii="Verdana" w:eastAsia="Times New Roman" w:hAnsi="Verdana" w:cs="Times New Roman"/>
          <w:color w:val="000000"/>
          <w:kern w:val="0"/>
          <w:sz w:val="24"/>
          <w:szCs w:val="24"/>
          <w:lang w:eastAsia="ru-RU"/>
        </w:rPr>
        <w:t xml:space="preserve"> 55</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3.2. </w:t>
      </w:r>
      <w:r w:rsidRPr="00B65E41">
        <w:rPr>
          <w:rFonts w:ascii="Verdana" w:eastAsia="Times New Roman" w:hAnsi="Verdana" w:cs="Times New Roman" w:hint="eastAsia"/>
          <w:color w:val="000000"/>
          <w:kern w:val="0"/>
          <w:sz w:val="24"/>
          <w:szCs w:val="24"/>
          <w:lang w:eastAsia="ru-RU"/>
        </w:rPr>
        <w:t>Перевірка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видів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Cactaceae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вірусне</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ураження</w:t>
      </w:r>
      <w:r w:rsidRPr="00B65E41">
        <w:rPr>
          <w:rFonts w:ascii="Verdana" w:eastAsia="Times New Roman" w:hAnsi="Verdana" w:cs="Times New Roman"/>
          <w:color w:val="000000"/>
          <w:kern w:val="0"/>
          <w:sz w:val="24"/>
          <w:szCs w:val="24"/>
          <w:lang w:eastAsia="ru-RU"/>
        </w:rPr>
        <w:t xml:space="preserve"> 59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3.3. </w:t>
      </w:r>
      <w:r w:rsidRPr="00B65E41">
        <w:rPr>
          <w:rFonts w:ascii="Verdana" w:eastAsia="Times New Roman" w:hAnsi="Verdana" w:cs="Times New Roman" w:hint="eastAsia"/>
          <w:color w:val="000000"/>
          <w:kern w:val="0"/>
          <w:sz w:val="24"/>
          <w:szCs w:val="24"/>
          <w:lang w:eastAsia="ru-RU"/>
        </w:rPr>
        <w:t>Біологічне</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тестування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детектованих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вірусів</w:t>
      </w:r>
      <w:r w:rsidRPr="00B65E41">
        <w:rPr>
          <w:rFonts w:ascii="Verdana" w:eastAsia="Times New Roman" w:hAnsi="Verdana" w:cs="Times New Roman"/>
          <w:color w:val="000000"/>
          <w:kern w:val="0"/>
          <w:sz w:val="24"/>
          <w:szCs w:val="24"/>
          <w:lang w:eastAsia="ru-RU"/>
        </w:rPr>
        <w:t xml:space="preserve"> 64</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РОЗДІЛ</w:t>
      </w:r>
      <w:r w:rsidRPr="00B65E41">
        <w:rPr>
          <w:rFonts w:ascii="Verdana" w:eastAsia="Times New Roman" w:hAnsi="Verdana" w:cs="Times New Roman"/>
          <w:color w:val="000000"/>
          <w:kern w:val="0"/>
          <w:sz w:val="24"/>
          <w:szCs w:val="24"/>
          <w:lang w:eastAsia="ru-RU"/>
        </w:rPr>
        <w:t xml:space="preserve"> 4. </w:t>
      </w:r>
      <w:r w:rsidRPr="00B65E41">
        <w:rPr>
          <w:rFonts w:ascii="Verdana" w:eastAsia="Times New Roman" w:hAnsi="Verdana" w:cs="Times New Roman" w:hint="eastAsia"/>
          <w:color w:val="000000"/>
          <w:kern w:val="0"/>
          <w:sz w:val="24"/>
          <w:szCs w:val="24"/>
          <w:lang w:eastAsia="ru-RU"/>
        </w:rPr>
        <w:t>ПОРІВНЯННЯ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МОРФОЛОГІЧНОЇ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БУДОВИ</w:t>
      </w:r>
      <w:r w:rsidRPr="00B65E41">
        <w:rPr>
          <w:rFonts w:ascii="Verdana" w:eastAsia="Times New Roman" w:hAnsi="Verdana" w:cs="Times New Roman"/>
          <w:color w:val="000000"/>
          <w:kern w:val="0"/>
          <w:sz w:val="24"/>
          <w:szCs w:val="24"/>
          <w:lang w:eastAsia="ru-RU"/>
        </w:rPr>
        <w:t>,</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ВИЗНАЧЕННЯ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ОВОДНЕНОСТІ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ЗВИЧАЙНИХ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ФОРМ</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4.1. </w:t>
      </w: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особливості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фасційованої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звичайної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форм</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Mammillaria elongata 67</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4.2. </w:t>
      </w:r>
      <w:r w:rsidRPr="00B65E41">
        <w:rPr>
          <w:rFonts w:ascii="Verdana" w:eastAsia="Times New Roman" w:hAnsi="Verdana" w:cs="Times New Roman" w:hint="eastAsia"/>
          <w:color w:val="000000"/>
          <w:kern w:val="0"/>
          <w:sz w:val="24"/>
          <w:szCs w:val="24"/>
          <w:lang w:eastAsia="ru-RU"/>
        </w:rPr>
        <w:t>Анатомо</w:t>
      </w:r>
      <w:r w:rsidRPr="00B65E41">
        <w:rPr>
          <w:rFonts w:ascii="Verdana" w:eastAsia="Times New Roman" w:hAnsi="Verdana" w:cs="Times New Roman"/>
          <w:color w:val="000000"/>
          <w:kern w:val="0"/>
          <w:sz w:val="24"/>
          <w:szCs w:val="24"/>
          <w:lang w:eastAsia="ru-RU"/>
        </w:rPr>
        <w:t>-</w:t>
      </w:r>
      <w:r w:rsidRPr="00B65E41">
        <w:rPr>
          <w:rFonts w:ascii="Verdana" w:eastAsia="Times New Roman" w:hAnsi="Verdana" w:cs="Times New Roman" w:hint="eastAsia"/>
          <w:color w:val="000000"/>
          <w:kern w:val="0"/>
          <w:sz w:val="24"/>
          <w:szCs w:val="24"/>
          <w:lang w:eastAsia="ru-RU"/>
        </w:rPr>
        <w:t>морфологічні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особливості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фасційованої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звичайної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форм</w:t>
      </w:r>
      <w:r w:rsidRPr="00B65E41">
        <w:rPr>
          <w:rFonts w:ascii="Verdana" w:eastAsia="Times New Roman" w:hAnsi="Verdana" w:cs="Times New Roman"/>
          <w:color w:val="000000"/>
          <w:kern w:val="0"/>
          <w:sz w:val="24"/>
          <w:szCs w:val="24"/>
          <w:lang w:eastAsia="ru-RU"/>
        </w:rPr>
        <w:t xml:space="preserve"> Cereus</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peruvianus 72 </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17</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4.3. </w:t>
      </w:r>
      <w:r w:rsidRPr="00B65E41">
        <w:rPr>
          <w:rFonts w:ascii="Verdana" w:eastAsia="Times New Roman" w:hAnsi="Verdana" w:cs="Times New Roman" w:hint="eastAsia"/>
          <w:color w:val="000000"/>
          <w:kern w:val="0"/>
          <w:sz w:val="24"/>
          <w:szCs w:val="24"/>
          <w:lang w:eastAsia="ru-RU"/>
        </w:rPr>
        <w:t>Порівняння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звичайних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стебел</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w:t>
      </w:r>
      <w:r w:rsidRPr="00B65E41">
        <w:rPr>
          <w:rFonts w:ascii="Verdana" w:eastAsia="Times New Roman" w:hAnsi="Verdana" w:cs="Times New Roman"/>
          <w:color w:val="000000"/>
          <w:kern w:val="0"/>
          <w:sz w:val="24"/>
          <w:szCs w:val="24"/>
          <w:lang w:eastAsia="ru-RU"/>
        </w:rPr>
        <w:t>actaceae</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за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оводненістю</w:t>
      </w:r>
      <w:r w:rsidRPr="00B65E41">
        <w:rPr>
          <w:rFonts w:ascii="Verdana" w:eastAsia="Times New Roman" w:hAnsi="Verdana" w:cs="Times New Roman"/>
          <w:color w:val="000000"/>
          <w:kern w:val="0"/>
          <w:sz w:val="24"/>
          <w:szCs w:val="24"/>
          <w:lang w:eastAsia="ru-RU"/>
        </w:rPr>
        <w:t xml:space="preserve"> 79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5. </w:t>
      </w:r>
      <w:r w:rsidRPr="00B65E41">
        <w:rPr>
          <w:rFonts w:ascii="Verdana" w:eastAsia="Times New Roman" w:hAnsi="Verdana" w:cs="Times New Roman" w:hint="eastAsia"/>
          <w:color w:val="000000"/>
          <w:kern w:val="0"/>
          <w:sz w:val="24"/>
          <w:szCs w:val="24"/>
          <w:lang w:eastAsia="ru-RU"/>
        </w:rPr>
        <w:t>РОЗМНОЖЕННЯ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CACTACEAE </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УМОВАХ</w:t>
      </w:r>
      <w:r w:rsidRPr="00B65E41">
        <w:rPr>
          <w:rFonts w:ascii="Verdana" w:eastAsia="Times New Roman" w:hAnsi="Verdana" w:cs="Times New Roman"/>
          <w:color w:val="000000"/>
          <w:kern w:val="0"/>
          <w:sz w:val="24"/>
          <w:szCs w:val="24"/>
          <w:lang w:eastAsia="ru-RU"/>
        </w:rPr>
        <w:t xml:space="preserve"> IN</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VITRO</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5.1. </w:t>
      </w:r>
      <w:r w:rsidRPr="00B65E41">
        <w:rPr>
          <w:rFonts w:ascii="Verdana" w:eastAsia="Times New Roman" w:hAnsi="Verdana" w:cs="Times New Roman" w:hint="eastAsia"/>
          <w:color w:val="000000"/>
          <w:kern w:val="0"/>
          <w:sz w:val="24"/>
          <w:szCs w:val="24"/>
          <w:lang w:eastAsia="ru-RU"/>
        </w:rPr>
        <w:t>Особливості</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стерилізації</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первинного</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матеріалу</w:t>
      </w:r>
      <w:r w:rsidRPr="00B65E41">
        <w:rPr>
          <w:rFonts w:ascii="Verdana" w:eastAsia="Times New Roman" w:hAnsi="Verdana" w:cs="Times New Roman"/>
          <w:color w:val="000000"/>
          <w:kern w:val="0"/>
          <w:sz w:val="24"/>
          <w:szCs w:val="24"/>
          <w:lang w:eastAsia="ru-RU"/>
        </w:rPr>
        <w:t xml:space="preserve"> 81</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5.2. </w:t>
      </w:r>
      <w:r w:rsidRPr="00B65E41">
        <w:rPr>
          <w:rFonts w:ascii="Verdana" w:eastAsia="Times New Roman" w:hAnsi="Verdana" w:cs="Times New Roman" w:hint="eastAsia"/>
          <w:color w:val="000000"/>
          <w:kern w:val="0"/>
          <w:sz w:val="24"/>
          <w:szCs w:val="24"/>
          <w:lang w:eastAsia="ru-RU"/>
        </w:rPr>
        <w:t>Пряма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регенерація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звичайних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пагонів</w:t>
      </w:r>
      <w:r w:rsidRPr="00B65E41">
        <w:rPr>
          <w:rFonts w:ascii="Verdana" w:eastAsia="Times New Roman" w:hAnsi="Verdana" w:cs="Times New Roman"/>
          <w:color w:val="000000"/>
          <w:kern w:val="0"/>
          <w:sz w:val="24"/>
          <w:szCs w:val="24"/>
          <w:lang w:eastAsia="ru-RU"/>
        </w:rPr>
        <w:t xml:space="preserve"> in vitro 82</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5.3. </w:t>
      </w:r>
      <w:r w:rsidRPr="00B65E41">
        <w:rPr>
          <w:rFonts w:ascii="Verdana" w:eastAsia="Times New Roman" w:hAnsi="Verdana" w:cs="Times New Roman" w:hint="eastAsia"/>
          <w:color w:val="000000"/>
          <w:kern w:val="0"/>
          <w:sz w:val="24"/>
          <w:szCs w:val="24"/>
          <w:lang w:eastAsia="ru-RU"/>
        </w:rPr>
        <w:t>Калюсогенез</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досліджуваних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88</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color w:val="000000"/>
          <w:kern w:val="0"/>
          <w:sz w:val="24"/>
          <w:szCs w:val="24"/>
          <w:lang w:eastAsia="ru-RU"/>
        </w:rPr>
        <w:t xml:space="preserve">5.4. </w:t>
      </w:r>
      <w:r w:rsidRPr="00B65E41">
        <w:rPr>
          <w:rFonts w:ascii="Verdana" w:eastAsia="Times New Roman" w:hAnsi="Verdana" w:cs="Times New Roman" w:hint="eastAsia"/>
          <w:color w:val="000000"/>
          <w:kern w:val="0"/>
          <w:sz w:val="24"/>
          <w:szCs w:val="24"/>
          <w:lang w:eastAsia="ru-RU"/>
        </w:rPr>
        <w:t>Адаптація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вирощених</w:t>
      </w:r>
      <w:r w:rsidRPr="00B65E41">
        <w:rPr>
          <w:rFonts w:ascii="Verdana" w:eastAsia="Times New Roman" w:hAnsi="Verdana" w:cs="Times New Roman"/>
          <w:color w:val="000000"/>
          <w:kern w:val="0"/>
          <w:sz w:val="24"/>
          <w:szCs w:val="24"/>
          <w:lang w:eastAsia="ru-RU"/>
        </w:rPr>
        <w:t xml:space="preserve"> in vitro </w:t>
      </w:r>
      <w:r w:rsidRPr="00B65E41">
        <w:rPr>
          <w:rFonts w:ascii="Verdana" w:eastAsia="Times New Roman" w:hAnsi="Verdana" w:cs="Times New Roman" w:hint="eastAsia"/>
          <w:color w:val="000000"/>
          <w:kern w:val="0"/>
          <w:sz w:val="24"/>
          <w:szCs w:val="24"/>
          <w:lang w:eastAsia="ru-RU"/>
        </w:rPr>
        <w:t>представників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родини</w:t>
      </w:r>
      <w:r w:rsidRPr="00B65E41">
        <w:rPr>
          <w:rFonts w:ascii="Verdana" w:eastAsia="Times New Roman" w:hAnsi="Verdana" w:cs="Times New Roman"/>
          <w:color w:val="000000"/>
          <w:kern w:val="0"/>
          <w:sz w:val="24"/>
          <w:szCs w:val="24"/>
          <w:lang w:eastAsia="ru-RU"/>
        </w:rPr>
        <w:t xml:space="preserve"> Cactaceae </w:t>
      </w:r>
      <w:r w:rsidRPr="00B65E41">
        <w:rPr>
          <w:rFonts w:ascii="Verdana" w:eastAsia="Times New Roman" w:hAnsi="Verdana" w:cs="Times New Roman" w:hint="eastAsia"/>
          <w:color w:val="000000"/>
          <w:kern w:val="0"/>
          <w:sz w:val="24"/>
          <w:szCs w:val="24"/>
          <w:lang w:eastAsia="ru-RU"/>
        </w:rPr>
        <w:t>до</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нестерильних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умов</w:t>
      </w:r>
      <w:r w:rsidRPr="00B65E41">
        <w:rPr>
          <w:rFonts w:ascii="Verdana" w:eastAsia="Times New Roman" w:hAnsi="Verdana" w:cs="Times New Roman"/>
          <w:color w:val="000000"/>
          <w:kern w:val="0"/>
          <w:sz w:val="24"/>
          <w:szCs w:val="24"/>
          <w:lang w:eastAsia="ru-RU"/>
        </w:rPr>
        <w:t xml:space="preserve"> 99</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ВИСНОВКИ</w:t>
      </w:r>
      <w:r w:rsidRPr="00B65E41">
        <w:rPr>
          <w:rFonts w:ascii="Verdana" w:eastAsia="Times New Roman" w:hAnsi="Verdana" w:cs="Times New Roman"/>
          <w:color w:val="000000"/>
          <w:kern w:val="0"/>
          <w:sz w:val="24"/>
          <w:szCs w:val="24"/>
          <w:lang w:eastAsia="ru-RU"/>
        </w:rPr>
        <w:t xml:space="preserve"> 102</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Список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використаних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джерел</w:t>
      </w:r>
      <w:r w:rsidRPr="00B65E41">
        <w:rPr>
          <w:rFonts w:ascii="Verdana" w:eastAsia="Times New Roman" w:hAnsi="Verdana" w:cs="Times New Roman"/>
          <w:color w:val="000000"/>
          <w:kern w:val="0"/>
          <w:sz w:val="24"/>
          <w:szCs w:val="24"/>
          <w:lang w:eastAsia="ru-RU"/>
        </w:rPr>
        <w:t xml:space="preserve"> 104</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ДОДАТКИ</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ДОДАТОК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Пагоноутворення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стеблових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експлантах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досліджуваних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видів</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рослин</w:t>
      </w:r>
      <w:r w:rsidRPr="00B65E41">
        <w:rPr>
          <w:rFonts w:ascii="Verdana" w:eastAsia="Times New Roman" w:hAnsi="Verdana" w:cs="Times New Roman"/>
          <w:color w:val="000000"/>
          <w:kern w:val="0"/>
          <w:sz w:val="24"/>
          <w:szCs w:val="24"/>
          <w:lang w:eastAsia="ru-RU"/>
        </w:rPr>
        <w:t xml:space="preserve"> 122</w:t>
      </w:r>
    </w:p>
    <w:p w:rsidR="00B65E41" w:rsidRPr="00B65E41"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ДОДАТОК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Б</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Непряма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регенерація</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фасційованих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пагонів</w:t>
      </w:r>
      <w:r w:rsidRPr="00B65E41">
        <w:rPr>
          <w:rFonts w:ascii="Verdana" w:eastAsia="Times New Roman" w:hAnsi="Verdana" w:cs="Times New Roman"/>
          <w:color w:val="000000"/>
          <w:kern w:val="0"/>
          <w:sz w:val="24"/>
          <w:szCs w:val="24"/>
          <w:lang w:eastAsia="ru-RU"/>
        </w:rPr>
        <w:t xml:space="preserve"> 123</w:t>
      </w:r>
    </w:p>
    <w:p w:rsidR="00AD2A2A" w:rsidRDefault="00B65E41" w:rsidP="00B65E41">
      <w:pPr>
        <w:rPr>
          <w:rFonts w:ascii="Verdana" w:eastAsia="Times New Roman" w:hAnsi="Verdana" w:cs="Times New Roman"/>
          <w:color w:val="000000"/>
          <w:kern w:val="0"/>
          <w:sz w:val="24"/>
          <w:szCs w:val="24"/>
          <w:lang w:eastAsia="ru-RU"/>
        </w:rPr>
      </w:pPr>
      <w:r w:rsidRPr="00B65E41">
        <w:rPr>
          <w:rFonts w:ascii="Verdana" w:eastAsia="Times New Roman" w:hAnsi="Verdana" w:cs="Times New Roman" w:hint="eastAsia"/>
          <w:color w:val="000000"/>
          <w:kern w:val="0"/>
          <w:sz w:val="24"/>
          <w:szCs w:val="24"/>
          <w:lang w:eastAsia="ru-RU"/>
        </w:rPr>
        <w:t>ДОДАТОК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В</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Список</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опублікованих</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праць</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за</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темою</w:t>
      </w:r>
      <w:r w:rsidRPr="00B65E41">
        <w:rPr>
          <w:rFonts w:ascii="Verdana" w:eastAsia="Times New Roman" w:hAnsi="Verdana" w:cs="Times New Roman"/>
          <w:color w:val="000000"/>
          <w:kern w:val="0"/>
          <w:sz w:val="24"/>
          <w:szCs w:val="24"/>
          <w:lang w:eastAsia="ru-RU"/>
        </w:rPr>
        <w:t xml:space="preserve"> </w:t>
      </w:r>
      <w:r w:rsidRPr="00B65E41">
        <w:rPr>
          <w:rFonts w:ascii="Verdana" w:eastAsia="Times New Roman" w:hAnsi="Verdana" w:cs="Times New Roman" w:hint="eastAsia"/>
          <w:color w:val="000000"/>
          <w:kern w:val="0"/>
          <w:sz w:val="24"/>
          <w:szCs w:val="24"/>
          <w:lang w:eastAsia="ru-RU"/>
        </w:rPr>
        <w:t>дисертації</w:t>
      </w:r>
      <w:r w:rsidRPr="00B65E41">
        <w:rPr>
          <w:rFonts w:ascii="Verdana" w:eastAsia="Times New Roman" w:hAnsi="Verdana" w:cs="Times New Roman"/>
          <w:color w:val="000000"/>
          <w:kern w:val="0"/>
          <w:sz w:val="24"/>
          <w:szCs w:val="24"/>
          <w:lang w:eastAsia="ru-RU"/>
        </w:rPr>
        <w:t xml:space="preserve"> 124</w:t>
      </w:r>
    </w:p>
    <w:p w:rsidR="00B65E41" w:rsidRDefault="00B65E41" w:rsidP="00B65E41">
      <w:pPr>
        <w:rPr>
          <w:rFonts w:ascii="Verdana" w:eastAsia="Times New Roman" w:hAnsi="Verdana" w:cs="Times New Roman"/>
          <w:color w:val="000000"/>
          <w:kern w:val="0"/>
          <w:sz w:val="24"/>
          <w:szCs w:val="24"/>
          <w:lang w:eastAsia="ru-RU"/>
        </w:rPr>
      </w:pPr>
    </w:p>
    <w:p w:rsidR="00B65E41" w:rsidRDefault="00B65E41" w:rsidP="00B65E41">
      <w:pPr>
        <w:rPr>
          <w:rFonts w:ascii="Verdana" w:eastAsia="Times New Roman" w:hAnsi="Verdana" w:cs="Times New Roman"/>
          <w:color w:val="000000"/>
          <w:kern w:val="0"/>
          <w:sz w:val="24"/>
          <w:szCs w:val="24"/>
          <w:lang w:eastAsia="ru-RU"/>
        </w:rPr>
      </w:pPr>
    </w:p>
    <w:p w:rsidR="00B65E41" w:rsidRDefault="00B65E41" w:rsidP="00B65E41">
      <w:pPr>
        <w:rPr>
          <w:rFonts w:ascii="Verdana" w:eastAsia="Times New Roman" w:hAnsi="Verdana" w:cs="Times New Roman"/>
          <w:color w:val="000000"/>
          <w:kern w:val="0"/>
          <w:sz w:val="24"/>
          <w:szCs w:val="24"/>
          <w:lang w:eastAsia="ru-RU"/>
        </w:rPr>
      </w:pPr>
    </w:p>
    <w:p w:rsidR="00B65E41" w:rsidRDefault="00B65E41" w:rsidP="00B65E41">
      <w:r>
        <w:rPr>
          <w:rFonts w:hint="eastAsia"/>
        </w:rPr>
        <w:t>ВИСНОВКИ</w:t>
      </w:r>
    </w:p>
    <w:p w:rsidR="00B65E41" w:rsidRDefault="00B65E41" w:rsidP="00B65E41">
      <w:r>
        <w:rPr>
          <w:rFonts w:hint="eastAsia"/>
        </w:rPr>
        <w:t>У</w:t>
      </w:r>
      <w:r>
        <w:t></w:t>
      </w:r>
      <w:r>
        <w:rPr>
          <w:rFonts w:hint="eastAsia"/>
        </w:rPr>
        <w:t>дисертаційній</w:t>
      </w:r>
      <w:r>
        <w:t></w:t>
      </w:r>
      <w:r>
        <w:rPr>
          <w:rFonts w:hint="eastAsia"/>
        </w:rPr>
        <w:t>роботі</w:t>
      </w:r>
      <w:r>
        <w:t></w:t>
      </w:r>
      <w:r>
        <w:rPr>
          <w:rFonts w:hint="eastAsia"/>
        </w:rPr>
        <w:t>представлено</w:t>
      </w:r>
      <w:r>
        <w:t></w:t>
      </w:r>
      <w:r>
        <w:rPr>
          <w:rFonts w:hint="eastAsia"/>
        </w:rPr>
        <w:t>результати</w:t>
      </w:r>
      <w:r>
        <w:t></w:t>
      </w:r>
      <w:r>
        <w:rPr>
          <w:rFonts w:hint="eastAsia"/>
        </w:rPr>
        <w:t>анатомо</w:t>
      </w:r>
      <w:r>
        <w:t></w:t>
      </w:r>
      <w:r>
        <w:rPr>
          <w:rFonts w:hint="eastAsia"/>
        </w:rPr>
        <w:t>морфологічної</w:t>
      </w:r>
    </w:p>
    <w:p w:rsidR="00B65E41" w:rsidRDefault="00B65E41" w:rsidP="00B65E41">
      <w:r>
        <w:rPr>
          <w:rFonts w:hint="eastAsia"/>
        </w:rPr>
        <w:t>будови</w:t>
      </w:r>
      <w:r>
        <w:t></w:t>
      </w:r>
      <w:r>
        <w:rPr>
          <w:rFonts w:hint="eastAsia"/>
        </w:rPr>
        <w:t>стебел</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p>
    <w:p w:rsidR="00B65E41" w:rsidRDefault="00B65E41" w:rsidP="00B65E41">
      <w:r>
        <w:rPr>
          <w:rFonts w:hint="eastAsia"/>
        </w:rPr>
        <w:t>гребінчастої</w:t>
      </w:r>
      <w:r>
        <w:t></w:t>
      </w:r>
      <w:r>
        <w:rPr>
          <w:rFonts w:hint="eastAsia"/>
        </w:rPr>
        <w:t>та</w:t>
      </w:r>
      <w:r>
        <w:t></w:t>
      </w:r>
      <w:r>
        <w:rPr>
          <w:rFonts w:hint="eastAsia"/>
        </w:rPr>
        <w:t>монстрозної</w:t>
      </w:r>
      <w:r>
        <w:t></w:t>
      </w:r>
      <w:r>
        <w:rPr>
          <w:rFonts w:hint="eastAsia"/>
        </w:rPr>
        <w:t>форм</w:t>
      </w:r>
      <w:r>
        <w:t></w:t>
      </w:r>
      <w:r>
        <w:rPr>
          <w:rFonts w:hint="eastAsia"/>
        </w:rPr>
        <w:t>з’ясовано</w:t>
      </w:r>
      <w:r>
        <w:t></w:t>
      </w:r>
      <w:r>
        <w:rPr>
          <w:rFonts w:hint="eastAsia"/>
        </w:rPr>
        <w:t>структури</w:t>
      </w:r>
      <w:r>
        <w:t></w:t>
      </w:r>
      <w:r>
        <w:t></w:t>
      </w:r>
      <w:r>
        <w:rPr>
          <w:rFonts w:hint="eastAsia"/>
        </w:rPr>
        <w:t>тканини</w:t>
      </w:r>
      <w:r>
        <w:t></w:t>
      </w:r>
      <w:r>
        <w:rPr>
          <w:rFonts w:hint="eastAsia"/>
        </w:rPr>
        <w:t>та</w:t>
      </w:r>
      <w:r>
        <w:t></w:t>
      </w:r>
      <w:r>
        <w:rPr>
          <w:rFonts w:hint="eastAsia"/>
        </w:rPr>
        <w:t>напрямки</w:t>
      </w:r>
      <w:r>
        <w:t></w:t>
      </w:r>
      <w:r>
        <w:rPr>
          <w:rFonts w:hint="eastAsia"/>
        </w:rPr>
        <w:t>змін</w:t>
      </w:r>
      <w:r>
        <w:t></w:t>
      </w:r>
    </w:p>
    <w:p w:rsidR="00B65E41" w:rsidRDefault="00B65E41" w:rsidP="00B65E41">
      <w:r>
        <w:rPr>
          <w:rFonts w:hint="eastAsia"/>
        </w:rPr>
        <w:t>які</w:t>
      </w:r>
      <w:r>
        <w:t></w:t>
      </w:r>
      <w:r>
        <w:rPr>
          <w:rFonts w:hint="eastAsia"/>
        </w:rPr>
        <w:t>відрізняють</w:t>
      </w:r>
      <w:r>
        <w:t></w:t>
      </w:r>
      <w:r>
        <w:rPr>
          <w:rFonts w:hint="eastAsia"/>
        </w:rPr>
        <w:t>їх</w:t>
      </w:r>
      <w:r>
        <w:t></w:t>
      </w:r>
      <w:r>
        <w:rPr>
          <w:rFonts w:hint="eastAsia"/>
        </w:rPr>
        <w:t>від</w:t>
      </w:r>
      <w:r>
        <w:t></w:t>
      </w:r>
      <w:r>
        <w:rPr>
          <w:rFonts w:hint="eastAsia"/>
        </w:rPr>
        <w:t>видів</w:t>
      </w:r>
      <w:r>
        <w:t></w:t>
      </w:r>
      <w:r>
        <w:rPr>
          <w:rFonts w:hint="eastAsia"/>
        </w:rPr>
        <w:t>з</w:t>
      </w:r>
      <w:r>
        <w:t></w:t>
      </w:r>
      <w:r>
        <w:rPr>
          <w:rFonts w:hint="eastAsia"/>
        </w:rPr>
        <w:t>типовими</w:t>
      </w:r>
      <w:r>
        <w:t></w:t>
      </w:r>
      <w:r>
        <w:rPr>
          <w:rFonts w:hint="eastAsia"/>
        </w:rPr>
        <w:t>формами</w:t>
      </w:r>
      <w:r>
        <w:t></w:t>
      </w:r>
      <w:r>
        <w:rPr>
          <w:rFonts w:hint="eastAsia"/>
        </w:rPr>
        <w:t>росту</w:t>
      </w:r>
      <w:r>
        <w:t></w:t>
      </w:r>
      <w:r>
        <w:t></w:t>
      </w:r>
      <w:r>
        <w:rPr>
          <w:rFonts w:hint="eastAsia"/>
        </w:rPr>
        <w:t>Підібрано</w:t>
      </w:r>
      <w:r>
        <w:t></w:t>
      </w:r>
      <w:r>
        <w:rPr>
          <w:rFonts w:hint="eastAsia"/>
        </w:rPr>
        <w:t>середовища</w:t>
      </w:r>
      <w:r>
        <w:t></w:t>
      </w:r>
      <w:r>
        <w:rPr>
          <w:rFonts w:hint="eastAsia"/>
        </w:rPr>
        <w:t>для</w:t>
      </w:r>
    </w:p>
    <w:p w:rsidR="00B65E41" w:rsidRDefault="00B65E41" w:rsidP="00B65E41">
      <w:r>
        <w:rPr>
          <w:rFonts w:hint="eastAsia"/>
        </w:rPr>
        <w:t>ініціації</w:t>
      </w:r>
      <w:r>
        <w:t></w:t>
      </w:r>
      <w:r>
        <w:rPr>
          <w:rFonts w:hint="eastAsia"/>
        </w:rPr>
        <w:t>формування</w:t>
      </w:r>
      <w:r>
        <w:t></w:t>
      </w:r>
      <w:r>
        <w:rPr>
          <w:rFonts w:hint="eastAsia"/>
        </w:rPr>
        <w:t>фасційованих</w:t>
      </w:r>
      <w:r>
        <w:t></w:t>
      </w:r>
      <w:r>
        <w:rPr>
          <w:rFonts w:hint="eastAsia"/>
        </w:rPr>
        <w:t>пагонів</w:t>
      </w:r>
      <w:r>
        <w:t></w:t>
      </w:r>
      <w:r>
        <w:rPr>
          <w:rFonts w:hint="eastAsia"/>
        </w:rPr>
        <w:t>регенерантів</w:t>
      </w:r>
      <w:r>
        <w:t></w:t>
      </w:r>
      <w:r>
        <w:rPr>
          <w:rFonts w:hint="eastAsia"/>
        </w:rPr>
        <w:t>зі</w:t>
      </w:r>
      <w:r>
        <w:t></w:t>
      </w:r>
      <w:r>
        <w:rPr>
          <w:rFonts w:hint="eastAsia"/>
        </w:rPr>
        <w:t>звичайних</w:t>
      </w:r>
      <w:r>
        <w:t></w:t>
      </w:r>
      <w:r>
        <w:rPr>
          <w:rFonts w:hint="eastAsia"/>
        </w:rPr>
        <w:t>і</w:t>
      </w:r>
    </w:p>
    <w:p w:rsidR="00B65E41" w:rsidRDefault="00B65E41" w:rsidP="00B65E41">
      <w:r>
        <w:rPr>
          <w:rFonts w:hint="eastAsia"/>
        </w:rPr>
        <w:t>фасційованих</w:t>
      </w:r>
      <w:r>
        <w:t></w:t>
      </w:r>
      <w:r>
        <w:rPr>
          <w:rFonts w:hint="eastAsia"/>
        </w:rPr>
        <w:t>первинних</w:t>
      </w:r>
      <w:r>
        <w:t></w:t>
      </w:r>
      <w:r>
        <w:rPr>
          <w:rFonts w:hint="eastAsia"/>
        </w:rPr>
        <w:t>експлантів</w:t>
      </w:r>
      <w:r>
        <w:t></w:t>
      </w:r>
      <w:r>
        <w:rPr>
          <w:rFonts w:hint="eastAsia"/>
        </w:rPr>
        <w:t>та</w:t>
      </w:r>
      <w:r>
        <w:t></w:t>
      </w:r>
      <w:r>
        <w:rPr>
          <w:rFonts w:hint="eastAsia"/>
        </w:rPr>
        <w:t>змодельовані</w:t>
      </w:r>
      <w:r>
        <w:t></w:t>
      </w:r>
      <w:r>
        <w:rPr>
          <w:rFonts w:hint="eastAsia"/>
        </w:rPr>
        <w:t>умови</w:t>
      </w:r>
      <w:r>
        <w:t></w:t>
      </w:r>
      <w:r>
        <w:t></w:t>
      </w:r>
      <w:r>
        <w:t></w:t>
      </w:r>
      <w:r>
        <w:t></w:t>
      </w:r>
      <w:r>
        <w:t></w:t>
      </w:r>
      <w:r>
        <w:t></w:t>
      </w:r>
      <w:r>
        <w:t></w:t>
      </w:r>
      <w:r>
        <w:t></w:t>
      </w:r>
      <w:r>
        <w:t></w:t>
      </w:r>
      <w:r>
        <w:t></w:t>
      </w:r>
      <w:r>
        <w:t></w:t>
      </w:r>
      <w:r>
        <w:rPr>
          <w:rFonts w:hint="eastAsia"/>
        </w:rPr>
        <w:t>за</w:t>
      </w:r>
      <w:r>
        <w:t></w:t>
      </w:r>
      <w:r>
        <w:rPr>
          <w:rFonts w:hint="eastAsia"/>
        </w:rPr>
        <w:t>яких</w:t>
      </w:r>
    </w:p>
    <w:p w:rsidR="00B65E41" w:rsidRDefault="00B65E41" w:rsidP="00B65E41">
      <w:r>
        <w:rPr>
          <w:rFonts w:hint="eastAsia"/>
        </w:rPr>
        <w:t>утворюються</w:t>
      </w:r>
      <w:r>
        <w:t></w:t>
      </w:r>
      <w:r>
        <w:rPr>
          <w:rFonts w:hint="eastAsia"/>
        </w:rPr>
        <w:t>фасціації</w:t>
      </w:r>
      <w:r>
        <w:t></w:t>
      </w:r>
      <w:r>
        <w:t></w:t>
      </w:r>
      <w:r>
        <w:rPr>
          <w:rFonts w:hint="eastAsia"/>
        </w:rPr>
        <w:t>Розроблений</w:t>
      </w:r>
      <w:r>
        <w:t></w:t>
      </w:r>
      <w:r>
        <w:rPr>
          <w:rFonts w:hint="eastAsia"/>
        </w:rPr>
        <w:t>спосіб</w:t>
      </w:r>
      <w:r>
        <w:t></w:t>
      </w:r>
      <w:r>
        <w:rPr>
          <w:rFonts w:hint="eastAsia"/>
        </w:rPr>
        <w:t>отримання</w:t>
      </w:r>
      <w:r>
        <w:t></w:t>
      </w:r>
      <w:r>
        <w:rPr>
          <w:rFonts w:hint="eastAsia"/>
        </w:rPr>
        <w:t>фасційованих</w:t>
      </w:r>
      <w:r>
        <w:t></w:t>
      </w:r>
      <w:r>
        <w:rPr>
          <w:rFonts w:hint="eastAsia"/>
        </w:rPr>
        <w:t>форм</w:t>
      </w:r>
      <w:r>
        <w:t></w:t>
      </w:r>
      <w:r>
        <w:t></w:t>
      </w:r>
      <w:r>
        <w:t></w:t>
      </w:r>
    </w:p>
    <w:p w:rsidR="00B65E41" w:rsidRDefault="00B65E41" w:rsidP="00B65E4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може</w:t>
      </w:r>
      <w:r>
        <w:t></w:t>
      </w:r>
      <w:r>
        <w:rPr>
          <w:rFonts w:hint="eastAsia"/>
        </w:rPr>
        <w:t>бути</w:t>
      </w:r>
      <w:r>
        <w:t></w:t>
      </w:r>
      <w:r>
        <w:rPr>
          <w:rFonts w:hint="eastAsia"/>
        </w:rPr>
        <w:t>використано</w:t>
      </w:r>
      <w:r>
        <w:t></w:t>
      </w:r>
      <w:r>
        <w:rPr>
          <w:rFonts w:hint="eastAsia"/>
        </w:rPr>
        <w:t>для</w:t>
      </w:r>
      <w:r>
        <w:t></w:t>
      </w:r>
      <w:r>
        <w:rPr>
          <w:rFonts w:hint="eastAsia"/>
        </w:rPr>
        <w:t>масового</w:t>
      </w:r>
    </w:p>
    <w:p w:rsidR="00B65E41" w:rsidRDefault="00B65E41" w:rsidP="00B65E41">
      <w:r>
        <w:rPr>
          <w:rFonts w:hint="eastAsia"/>
        </w:rPr>
        <w:t>розмноження</w:t>
      </w:r>
      <w:r>
        <w:t></w:t>
      </w:r>
      <w:r>
        <w:rPr>
          <w:rFonts w:hint="eastAsia"/>
        </w:rPr>
        <w:t>їхніх</w:t>
      </w:r>
      <w:r>
        <w:t></w:t>
      </w:r>
      <w:r>
        <w:rPr>
          <w:rFonts w:hint="eastAsia"/>
        </w:rPr>
        <w:t>декоративних</w:t>
      </w:r>
      <w:r>
        <w:t></w:t>
      </w:r>
      <w:r>
        <w:rPr>
          <w:rFonts w:hint="eastAsia"/>
        </w:rPr>
        <w:t>форм</w:t>
      </w:r>
      <w:r>
        <w:t></w:t>
      </w:r>
    </w:p>
    <w:p w:rsidR="00B65E41" w:rsidRDefault="00B65E41" w:rsidP="00B65E41">
      <w:r>
        <w:t></w:t>
      </w:r>
      <w:r>
        <w:t></w:t>
      </w:r>
      <w:r>
        <w:t></w:t>
      </w:r>
      <w:r>
        <w:rPr>
          <w:rFonts w:hint="eastAsia"/>
        </w:rPr>
        <w:t>Встановлено</w:t>
      </w:r>
      <w:r>
        <w:t></w:t>
      </w:r>
      <w:r>
        <w:t></w:t>
      </w:r>
      <w:r>
        <w:rPr>
          <w:rFonts w:hint="eastAsia"/>
        </w:rPr>
        <w:t>що</w:t>
      </w:r>
      <w:r>
        <w:t></w:t>
      </w:r>
      <w:r>
        <w:rPr>
          <w:rFonts w:hint="eastAsia"/>
        </w:rPr>
        <w:t>на</w:t>
      </w:r>
      <w:r>
        <w:t></w:t>
      </w:r>
      <w:r>
        <w:rPr>
          <w:rFonts w:hint="eastAsia"/>
        </w:rPr>
        <w:t>відміну</w:t>
      </w:r>
      <w:r>
        <w:t></w:t>
      </w:r>
      <w:r>
        <w:rPr>
          <w:rFonts w:hint="eastAsia"/>
        </w:rPr>
        <w:t>від</w:t>
      </w:r>
      <w:r>
        <w:t></w:t>
      </w:r>
      <w:r>
        <w:rPr>
          <w:rFonts w:hint="eastAsia"/>
        </w:rPr>
        <w:t>рослин</w:t>
      </w:r>
      <w:r>
        <w:t></w:t>
      </w:r>
      <w:r>
        <w:rPr>
          <w:rFonts w:hint="eastAsia"/>
        </w:rPr>
        <w:t>з</w:t>
      </w:r>
      <w:r>
        <w:t></w:t>
      </w:r>
      <w:r>
        <w:rPr>
          <w:rFonts w:hint="eastAsia"/>
        </w:rPr>
        <w:t>типовою</w:t>
      </w:r>
      <w:r>
        <w:t></w:t>
      </w:r>
      <w:r>
        <w:rPr>
          <w:rFonts w:hint="eastAsia"/>
        </w:rPr>
        <w:t>формою</w:t>
      </w:r>
      <w:r>
        <w:t></w:t>
      </w:r>
      <w:r>
        <w:rPr>
          <w:rFonts w:hint="eastAsia"/>
        </w:rPr>
        <w:t>росту</w:t>
      </w:r>
      <w:r>
        <w:t></w:t>
      </w:r>
      <w:r>
        <w:rPr>
          <w:rFonts w:hint="eastAsia"/>
        </w:rPr>
        <w:t>у</w:t>
      </w:r>
      <w:r>
        <w:t></w:t>
      </w:r>
      <w:r>
        <w:t></w:t>
      </w:r>
      <w:r>
        <w:t></w:t>
      </w:r>
      <w:r>
        <w:t></w:t>
      </w:r>
      <w:r>
        <w:t></w:t>
      </w:r>
      <w:r>
        <w:t></w:t>
      </w:r>
      <w:r>
        <w:t></w:t>
      </w:r>
    </w:p>
    <w:p w:rsidR="00B65E41" w:rsidRDefault="00B65E41" w:rsidP="00B65E41">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змінюється</w:t>
      </w:r>
      <w:r>
        <w:t></w:t>
      </w:r>
      <w:r>
        <w:rPr>
          <w:rFonts w:hint="eastAsia"/>
        </w:rPr>
        <w:t>форма</w:t>
      </w:r>
      <w:r>
        <w:t></w:t>
      </w:r>
      <w:r>
        <w:rPr>
          <w:rFonts w:hint="eastAsia"/>
        </w:rPr>
        <w:t>поперечного</w:t>
      </w:r>
      <w:r>
        <w:t></w:t>
      </w:r>
      <w:r>
        <w:rPr>
          <w:rFonts w:hint="eastAsia"/>
        </w:rPr>
        <w:t>перерізу</w:t>
      </w:r>
      <w:r>
        <w:t></w:t>
      </w:r>
      <w:r>
        <w:rPr>
          <w:rFonts w:hint="eastAsia"/>
        </w:rPr>
        <w:t>стебла</w:t>
      </w:r>
      <w:r>
        <w:t></w:t>
      </w:r>
      <w:r>
        <w:rPr>
          <w:rFonts w:hint="eastAsia"/>
        </w:rPr>
        <w:t>з</w:t>
      </w:r>
    </w:p>
    <w:p w:rsidR="00B65E41" w:rsidRDefault="00B65E41" w:rsidP="00B65E41">
      <w:r>
        <w:rPr>
          <w:rFonts w:hint="eastAsia"/>
        </w:rPr>
        <w:t>ребристого</w:t>
      </w:r>
      <w:r>
        <w:t></w:t>
      </w:r>
      <w:r>
        <w:rPr>
          <w:rFonts w:hint="eastAsia"/>
        </w:rPr>
        <w:t>до</w:t>
      </w:r>
      <w:r>
        <w:t></w:t>
      </w:r>
      <w:r>
        <w:rPr>
          <w:rFonts w:hint="eastAsia"/>
        </w:rPr>
        <w:t>багатокутного</w:t>
      </w:r>
      <w:r>
        <w:t></w:t>
      </w:r>
      <w:r>
        <w:t></w:t>
      </w:r>
      <w:r>
        <w:rPr>
          <w:rFonts w:hint="eastAsia"/>
        </w:rPr>
        <w:t>площа</w:t>
      </w:r>
      <w:r>
        <w:t></w:t>
      </w:r>
      <w:r>
        <w:rPr>
          <w:rFonts w:hint="eastAsia"/>
        </w:rPr>
        <w:t>клітин</w:t>
      </w:r>
      <w:r>
        <w:t></w:t>
      </w:r>
      <w:r>
        <w:rPr>
          <w:rFonts w:hint="eastAsia"/>
        </w:rPr>
        <w:t>кори</w:t>
      </w:r>
      <w:r>
        <w:t></w:t>
      </w:r>
      <w:r>
        <w:rPr>
          <w:rFonts w:hint="eastAsia"/>
        </w:rPr>
        <w:t>та</w:t>
      </w:r>
      <w:r>
        <w:t></w:t>
      </w:r>
      <w:r>
        <w:rPr>
          <w:rFonts w:hint="eastAsia"/>
        </w:rPr>
        <w:t>площа</w:t>
      </w:r>
      <w:r>
        <w:t></w:t>
      </w:r>
      <w:r>
        <w:rPr>
          <w:rFonts w:hint="eastAsia"/>
        </w:rPr>
        <w:t>клітин</w:t>
      </w:r>
      <w:r>
        <w:t></w:t>
      </w:r>
      <w:r>
        <w:rPr>
          <w:rFonts w:hint="eastAsia"/>
        </w:rPr>
        <w:t>серцевини</w:t>
      </w:r>
      <w:r>
        <w:t></w:t>
      </w:r>
    </w:p>
    <w:p w:rsidR="00B65E41" w:rsidRDefault="00B65E41" w:rsidP="00B65E41">
      <w:r>
        <w:rPr>
          <w:rFonts w:hint="eastAsia"/>
        </w:rPr>
        <w:t>з’являється</w:t>
      </w:r>
      <w:r>
        <w:t></w:t>
      </w:r>
      <w:r>
        <w:rPr>
          <w:rFonts w:hint="eastAsia"/>
        </w:rPr>
        <w:t>більша</w:t>
      </w:r>
      <w:r>
        <w:t></w:t>
      </w:r>
      <w:r>
        <w:rPr>
          <w:rFonts w:hint="eastAsia"/>
        </w:rPr>
        <w:t>кількість</w:t>
      </w:r>
      <w:r>
        <w:t></w:t>
      </w:r>
      <w:r>
        <w:rPr>
          <w:rFonts w:hint="eastAsia"/>
        </w:rPr>
        <w:t>ребер</w:t>
      </w:r>
      <w:r>
        <w:t></w:t>
      </w:r>
      <w:r>
        <w:t></w:t>
      </w:r>
      <w:r>
        <w:rPr>
          <w:rFonts w:hint="eastAsia"/>
        </w:rPr>
        <w:t>з</w:t>
      </w:r>
      <w:r>
        <w:t></w:t>
      </w:r>
      <w:r>
        <w:rPr>
          <w:rFonts w:hint="eastAsia"/>
        </w:rPr>
        <w:t>меншою</w:t>
      </w:r>
      <w:r>
        <w:t></w:t>
      </w:r>
      <w:r>
        <w:rPr>
          <w:rFonts w:hint="eastAsia"/>
        </w:rPr>
        <w:t>висотою</w:t>
      </w:r>
      <w:r>
        <w:t></w:t>
      </w:r>
      <w:r>
        <w:rPr>
          <w:rFonts w:hint="eastAsia"/>
        </w:rPr>
        <w:t>і</w:t>
      </w:r>
      <w:r>
        <w:t></w:t>
      </w:r>
      <w:r>
        <w:rPr>
          <w:rFonts w:hint="eastAsia"/>
        </w:rPr>
        <w:t>довжиною</w:t>
      </w:r>
      <w:r>
        <w:t></w:t>
      </w:r>
      <w:r>
        <w:rPr>
          <w:rFonts w:hint="eastAsia"/>
        </w:rPr>
        <w:t>сторони</w:t>
      </w:r>
      <w:r>
        <w:t></w:t>
      </w:r>
      <w:r>
        <w:rPr>
          <w:rFonts w:hint="eastAsia"/>
        </w:rPr>
        <w:t>ребра</w:t>
      </w:r>
      <w:r>
        <w:t></w:t>
      </w:r>
    </w:p>
    <w:p w:rsidR="00B65E41" w:rsidRDefault="00B65E41" w:rsidP="00B65E41">
      <w:r>
        <w:rPr>
          <w:rFonts w:hint="eastAsia"/>
        </w:rPr>
        <w:t>На</w:t>
      </w:r>
      <w:r>
        <w:t></w:t>
      </w:r>
      <w:r>
        <w:rPr>
          <w:rFonts w:hint="eastAsia"/>
        </w:rPr>
        <w:t>відміну</w:t>
      </w:r>
      <w:r>
        <w:t></w:t>
      </w:r>
      <w:r>
        <w:rPr>
          <w:rFonts w:hint="eastAsia"/>
        </w:rPr>
        <w:t>від</w:t>
      </w:r>
      <w:r>
        <w:t></w:t>
      </w:r>
      <w:r>
        <w:rPr>
          <w:rFonts w:hint="eastAsia"/>
        </w:rPr>
        <w:t>звичайної</w:t>
      </w:r>
      <w:r>
        <w:t></w:t>
      </w:r>
      <w:r>
        <w:rPr>
          <w:rFonts w:hint="eastAsia"/>
        </w:rPr>
        <w:t>форми</w:t>
      </w:r>
      <w:r>
        <w:t></w:t>
      </w:r>
      <w:r>
        <w:rPr>
          <w:rFonts w:hint="eastAsia"/>
        </w:rPr>
        <w:t>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змінюється</w:t>
      </w:r>
    </w:p>
    <w:p w:rsidR="00B65E41" w:rsidRDefault="00B65E41" w:rsidP="00B65E41">
      <w:r>
        <w:rPr>
          <w:rFonts w:hint="eastAsia"/>
        </w:rPr>
        <w:t>напрямок</w:t>
      </w:r>
      <w:r>
        <w:t></w:t>
      </w:r>
      <w:r>
        <w:rPr>
          <w:rFonts w:hint="eastAsia"/>
        </w:rPr>
        <w:t>росту</w:t>
      </w:r>
      <w:r>
        <w:t></w:t>
      </w:r>
      <w:r>
        <w:rPr>
          <w:rFonts w:hint="eastAsia"/>
        </w:rPr>
        <w:t>стебла</w:t>
      </w:r>
      <w:r>
        <w:t></w:t>
      </w:r>
      <w:r>
        <w:rPr>
          <w:rFonts w:hint="eastAsia"/>
        </w:rPr>
        <w:t>від</w:t>
      </w:r>
      <w:r>
        <w:t></w:t>
      </w:r>
      <w:r>
        <w:rPr>
          <w:rFonts w:hint="eastAsia"/>
        </w:rPr>
        <w:t>вертикального</w:t>
      </w:r>
      <w:r>
        <w:t></w:t>
      </w:r>
      <w:r>
        <w:rPr>
          <w:rFonts w:hint="eastAsia"/>
        </w:rPr>
        <w:t>до</w:t>
      </w:r>
      <w:r>
        <w:t></w:t>
      </w:r>
      <w:r>
        <w:rPr>
          <w:rFonts w:hint="eastAsia"/>
        </w:rPr>
        <w:t>напіврадіального</w:t>
      </w:r>
      <w:r>
        <w:t></w:t>
      </w:r>
      <w:r>
        <w:t></w:t>
      </w:r>
      <w:r>
        <w:rPr>
          <w:rFonts w:hint="eastAsia"/>
        </w:rPr>
        <w:t>форма</w:t>
      </w:r>
      <w:r>
        <w:t></w:t>
      </w:r>
      <w:r>
        <w:rPr>
          <w:rFonts w:hint="eastAsia"/>
        </w:rPr>
        <w:t>поперечного</w:t>
      </w:r>
    </w:p>
    <w:p w:rsidR="00B65E41" w:rsidRDefault="00B65E41" w:rsidP="00B65E41">
      <w:r>
        <w:rPr>
          <w:rFonts w:hint="eastAsia"/>
        </w:rPr>
        <w:t>перерізу</w:t>
      </w:r>
      <w:r>
        <w:t></w:t>
      </w:r>
      <w:r>
        <w:rPr>
          <w:rFonts w:hint="eastAsia"/>
        </w:rPr>
        <w:t>з</w:t>
      </w:r>
      <w:r>
        <w:t></w:t>
      </w:r>
      <w:r>
        <w:rPr>
          <w:rFonts w:hint="eastAsia"/>
        </w:rPr>
        <w:t>циліндричної</w:t>
      </w:r>
      <w:r>
        <w:t></w:t>
      </w:r>
      <w:r>
        <w:rPr>
          <w:rFonts w:hint="eastAsia"/>
        </w:rPr>
        <w:t>на</w:t>
      </w:r>
      <w:r>
        <w:t></w:t>
      </w:r>
      <w:r>
        <w:rPr>
          <w:rFonts w:hint="eastAsia"/>
        </w:rPr>
        <w:t>еліптичний</w:t>
      </w:r>
      <w:r>
        <w:t></w:t>
      </w:r>
      <w:r>
        <w:t></w:t>
      </w:r>
      <w:r>
        <w:rPr>
          <w:rFonts w:hint="eastAsia"/>
        </w:rPr>
        <w:t>маміли</w:t>
      </w:r>
      <w:r>
        <w:t></w:t>
      </w:r>
      <w:r>
        <w:rPr>
          <w:rFonts w:hint="eastAsia"/>
        </w:rPr>
        <w:t>стають</w:t>
      </w:r>
      <w:r>
        <w:t></w:t>
      </w:r>
      <w:r>
        <w:rPr>
          <w:rFonts w:hint="eastAsia"/>
        </w:rPr>
        <w:t>дрібніші</w:t>
      </w:r>
      <w:r>
        <w:t></w:t>
      </w:r>
      <w:r>
        <w:rPr>
          <w:rFonts w:hint="eastAsia"/>
        </w:rPr>
        <w:t>та</w:t>
      </w:r>
      <w:r>
        <w:t></w:t>
      </w:r>
      <w:r>
        <w:rPr>
          <w:rFonts w:hint="eastAsia"/>
        </w:rPr>
        <w:t>збільшується</w:t>
      </w:r>
    </w:p>
    <w:p w:rsidR="00B65E41" w:rsidRDefault="00B65E41" w:rsidP="00B65E41">
      <w:r>
        <w:rPr>
          <w:rFonts w:hint="eastAsia"/>
        </w:rPr>
        <w:t>їхня</w:t>
      </w:r>
      <w:r>
        <w:t></w:t>
      </w:r>
      <w:r>
        <w:rPr>
          <w:rFonts w:hint="eastAsia"/>
        </w:rPr>
        <w:t>кількість</w:t>
      </w:r>
      <w:r>
        <w:t></w:t>
      </w:r>
      <w:r>
        <w:t></w:t>
      </w:r>
      <w:r>
        <w:rPr>
          <w:rFonts w:hint="eastAsia"/>
        </w:rPr>
        <w:t>зменшується</w:t>
      </w:r>
      <w:r>
        <w:t></w:t>
      </w:r>
      <w:r>
        <w:rPr>
          <w:rFonts w:hint="eastAsia"/>
        </w:rPr>
        <w:t>площа</w:t>
      </w:r>
      <w:r>
        <w:t></w:t>
      </w:r>
      <w:r>
        <w:rPr>
          <w:rFonts w:hint="eastAsia"/>
        </w:rPr>
        <w:t>клітин</w:t>
      </w:r>
      <w:r>
        <w:t></w:t>
      </w:r>
      <w:r>
        <w:rPr>
          <w:rFonts w:hint="eastAsia"/>
        </w:rPr>
        <w:t>епідерми</w:t>
      </w:r>
      <w:r>
        <w:t></w:t>
      </w:r>
      <w:r>
        <w:t></w:t>
      </w:r>
      <w:r>
        <w:rPr>
          <w:rFonts w:hint="eastAsia"/>
        </w:rPr>
        <w:t>У</w:t>
      </w:r>
      <w:r>
        <w:t></w:t>
      </w:r>
      <w:r>
        <w:rPr>
          <w:rFonts w:hint="eastAsia"/>
        </w:rPr>
        <w:t>обох</w:t>
      </w:r>
      <w:r>
        <w:t></w:t>
      </w:r>
      <w:r>
        <w:rPr>
          <w:rFonts w:hint="eastAsia"/>
        </w:rPr>
        <w:t>досліджуваних</w:t>
      </w:r>
      <w:r>
        <w:t></w:t>
      </w:r>
      <w:r>
        <w:rPr>
          <w:rFonts w:hint="eastAsia"/>
        </w:rPr>
        <w:t>форм</w:t>
      </w:r>
    </w:p>
    <w:p w:rsidR="00B65E41" w:rsidRDefault="00B65E41" w:rsidP="00B65E41">
      <w:r>
        <w:rPr>
          <w:rFonts w:hint="eastAsia"/>
        </w:rPr>
        <w:t>збільшується</w:t>
      </w:r>
      <w:r>
        <w:t></w:t>
      </w:r>
      <w:r>
        <w:rPr>
          <w:rFonts w:hint="eastAsia"/>
        </w:rPr>
        <w:t>кількість</w:t>
      </w:r>
      <w:r>
        <w:t></w:t>
      </w:r>
      <w:r>
        <w:rPr>
          <w:rFonts w:hint="eastAsia"/>
        </w:rPr>
        <w:t>провідних</w:t>
      </w:r>
      <w:r>
        <w:t></w:t>
      </w:r>
      <w:r>
        <w:rPr>
          <w:rFonts w:hint="eastAsia"/>
        </w:rPr>
        <w:t>пучків</w:t>
      </w:r>
      <w:r>
        <w:t></w:t>
      </w:r>
      <w:r>
        <w:rPr>
          <w:rFonts w:hint="eastAsia"/>
        </w:rPr>
        <w:t>та</w:t>
      </w:r>
      <w:r>
        <w:t></w:t>
      </w:r>
      <w:r>
        <w:rPr>
          <w:rFonts w:hint="eastAsia"/>
        </w:rPr>
        <w:t>змінюється</w:t>
      </w:r>
      <w:r>
        <w:t></w:t>
      </w:r>
      <w:r>
        <w:rPr>
          <w:rFonts w:hint="eastAsia"/>
        </w:rPr>
        <w:t>їх</w:t>
      </w:r>
      <w:r>
        <w:t></w:t>
      </w:r>
      <w:r>
        <w:rPr>
          <w:rFonts w:hint="eastAsia"/>
        </w:rPr>
        <w:t>розташування</w:t>
      </w:r>
      <w:r>
        <w:t></w:t>
      </w:r>
    </w:p>
    <w:p w:rsidR="00B65E41" w:rsidRDefault="00B65E41" w:rsidP="00B65E41">
      <w:r>
        <w:t></w:t>
      </w:r>
      <w:r>
        <w:t></w:t>
      </w:r>
      <w:r>
        <w:t></w:t>
      </w:r>
      <w:r>
        <w:rPr>
          <w:rFonts w:hint="eastAsia"/>
        </w:rPr>
        <w:t>З’ясовано</w:t>
      </w:r>
      <w:r>
        <w:t></w:t>
      </w:r>
      <w:r>
        <w:t></w:t>
      </w:r>
      <w:r>
        <w:rPr>
          <w:rFonts w:hint="eastAsia"/>
        </w:rPr>
        <w:t>що</w:t>
      </w:r>
      <w:r>
        <w:t></w:t>
      </w:r>
      <w:r>
        <w:rPr>
          <w:rFonts w:hint="eastAsia"/>
        </w:rPr>
        <w:t>інтактні</w:t>
      </w:r>
      <w:r>
        <w:t></w:t>
      </w:r>
      <w:r>
        <w:rPr>
          <w:rFonts w:hint="eastAsia"/>
        </w:rPr>
        <w:t>рослини</w:t>
      </w:r>
      <w:r>
        <w:t></w:t>
      </w:r>
      <w:r>
        <w:t></w:t>
      </w:r>
      <w:r>
        <w:rPr>
          <w:rFonts w:hint="eastAsia"/>
        </w:rPr>
        <w:t>прищепи</w:t>
      </w:r>
      <w:r>
        <w:t></w:t>
      </w:r>
      <w:r>
        <w:t></w:t>
      </w:r>
      <w:r>
        <w:rPr>
          <w:rFonts w:hint="eastAsia"/>
        </w:rPr>
        <w:t>підщепи</w:t>
      </w:r>
      <w:r>
        <w:t></w:t>
      </w:r>
      <w:r>
        <w:t></w:t>
      </w:r>
      <w:r>
        <w:rPr>
          <w:rFonts w:hint="eastAsia"/>
        </w:rPr>
        <w:t>фасційовані</w:t>
      </w:r>
      <w:r>
        <w:t></w:t>
      </w:r>
      <w:r>
        <w:rPr>
          <w:rFonts w:hint="eastAsia"/>
        </w:rPr>
        <w:t>і</w:t>
      </w:r>
      <w:r>
        <w:t></w:t>
      </w:r>
      <w:r>
        <w:rPr>
          <w:rFonts w:hint="eastAsia"/>
        </w:rPr>
        <w:t>звичайні</w:t>
      </w:r>
    </w:p>
    <w:p w:rsidR="00B65E41" w:rsidRDefault="00B65E41" w:rsidP="00B65E41">
      <w:r>
        <w:rPr>
          <w:rFonts w:hint="eastAsia"/>
        </w:rPr>
        <w:t>форми</w:t>
      </w:r>
      <w:r>
        <w:t></w:t>
      </w:r>
      <w:r>
        <w:rPr>
          <w:rFonts w:hint="eastAsia"/>
        </w:rPr>
        <w:t>досліджуваних</w:t>
      </w:r>
      <w:r>
        <w:t></w:t>
      </w:r>
      <w:r>
        <w:rPr>
          <w:rFonts w:hint="eastAsia"/>
        </w:rPr>
        <w:t>видів</w:t>
      </w:r>
      <w:r>
        <w:t></w:t>
      </w:r>
      <w:r>
        <w:rPr>
          <w:rFonts w:hint="eastAsia"/>
        </w:rPr>
        <w:t>рослин</w:t>
      </w:r>
      <w:r>
        <w:t></w:t>
      </w:r>
      <w:r>
        <w:t></w:t>
      </w:r>
      <w:r>
        <w:rPr>
          <w:rFonts w:hint="eastAsia"/>
        </w:rPr>
        <w:t>крім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65E41" w:rsidRDefault="00B65E41" w:rsidP="00B65E41">
      <w:r>
        <w:rPr>
          <w:rFonts w:hint="eastAsia"/>
        </w:rPr>
        <w:t>асоційовані</w:t>
      </w:r>
      <w:r>
        <w:t></w:t>
      </w:r>
      <w:r>
        <w:rPr>
          <w:rFonts w:hint="eastAsia"/>
        </w:rPr>
        <w:t>з</w:t>
      </w:r>
      <w:r>
        <w:t></w:t>
      </w:r>
      <w:r>
        <w:rPr>
          <w:rFonts w:hint="eastAsia"/>
        </w:rPr>
        <w:t>вірусним</w:t>
      </w:r>
      <w:r>
        <w:t></w:t>
      </w:r>
      <w:r>
        <w:rPr>
          <w:rFonts w:hint="eastAsia"/>
        </w:rPr>
        <w:t>ураженням</w:t>
      </w:r>
      <w:r>
        <w:t></w:t>
      </w:r>
      <w:r>
        <w:t></w:t>
      </w:r>
      <w:r>
        <w:rPr>
          <w:rFonts w:hint="eastAsia"/>
        </w:rPr>
        <w:t>збудниками</w:t>
      </w:r>
      <w:r>
        <w:t></w:t>
      </w:r>
      <w:r>
        <w:rPr>
          <w:rFonts w:hint="eastAsia"/>
        </w:rPr>
        <w:t>якого</w:t>
      </w:r>
      <w:r>
        <w:t></w:t>
      </w:r>
      <w:r>
        <w:rPr>
          <w:rFonts w:hint="eastAsia"/>
        </w:rPr>
        <w:t>є</w:t>
      </w:r>
      <w:r>
        <w:t></w:t>
      </w:r>
      <w:r>
        <w:rPr>
          <w:rFonts w:hint="eastAsia"/>
        </w:rPr>
        <w:t>віруси</w:t>
      </w:r>
      <w:r>
        <w:t></w:t>
      </w:r>
      <w:r>
        <w:rPr>
          <w:rFonts w:hint="eastAsia"/>
        </w:rPr>
        <w:t>родів</w:t>
      </w:r>
      <w:r>
        <w:t></w:t>
      </w:r>
      <w:r>
        <w:t></w:t>
      </w:r>
      <w:r>
        <w:t></w:t>
      </w:r>
      <w:r>
        <w:t></w:t>
      </w:r>
      <w:r>
        <w:t></w:t>
      </w:r>
      <w:r>
        <w:t></w:t>
      </w:r>
      <w:r>
        <w:t></w:t>
      </w:r>
      <w:r>
        <w:t></w:t>
      </w:r>
      <w:r>
        <w:t></w:t>
      </w:r>
      <w:r>
        <w:t></w:t>
      </w:r>
      <w:r>
        <w:t></w:t>
      </w:r>
      <w:r>
        <w:t></w:t>
      </w:r>
    </w:p>
    <w:p w:rsidR="00B65E41" w:rsidRDefault="00B65E41" w:rsidP="00B65E41">
      <w:r>
        <w:t></w:t>
      </w:r>
      <w:r>
        <w:t></w:t>
      </w:r>
      <w:r>
        <w:t></w:t>
      </w:r>
      <w:r>
        <w:t></w:t>
      </w:r>
      <w:r>
        <w:rPr>
          <w:rFonts w:hint="eastAsia"/>
        </w:rPr>
        <w:t>х</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r>
        <w:t></w:t>
      </w:r>
      <w:r>
        <w:t></w:t>
      </w:r>
      <w:r>
        <w:t></w:t>
      </w:r>
      <w:r>
        <w:rPr>
          <w:rFonts w:hint="eastAsia"/>
        </w:rPr>
        <w:t>Вірусне</w:t>
      </w:r>
      <w:r>
        <w:t></w:t>
      </w:r>
      <w:r>
        <w:rPr>
          <w:rFonts w:hint="eastAsia"/>
        </w:rPr>
        <w:t>ураження</w:t>
      </w:r>
      <w:r>
        <w:t></w:t>
      </w:r>
      <w:r>
        <w:rPr>
          <w:rFonts w:hint="eastAsia"/>
        </w:rPr>
        <w:t>не</w:t>
      </w:r>
      <w:r>
        <w:t></w:t>
      </w:r>
      <w:r>
        <w:rPr>
          <w:rFonts w:hint="eastAsia"/>
        </w:rPr>
        <w:t>впливає</w:t>
      </w:r>
      <w:r>
        <w:t></w:t>
      </w:r>
      <w:r>
        <w:rPr>
          <w:rFonts w:hint="eastAsia"/>
        </w:rPr>
        <w:t>на</w:t>
      </w:r>
    </w:p>
    <w:p w:rsidR="00B65E41" w:rsidRDefault="00B65E41" w:rsidP="00B65E41">
      <w:r>
        <w:rPr>
          <w:rFonts w:hint="eastAsia"/>
        </w:rPr>
        <w:t>декоративні</w:t>
      </w:r>
      <w:r>
        <w:t></w:t>
      </w:r>
      <w:r>
        <w:rPr>
          <w:rFonts w:hint="eastAsia"/>
        </w:rPr>
        <w:t>якості</w:t>
      </w:r>
      <w:r>
        <w:t></w:t>
      </w:r>
      <w:r>
        <w:rPr>
          <w:rFonts w:hint="eastAsia"/>
        </w:rPr>
        <w:t>рослин</w:t>
      </w:r>
      <w:r>
        <w:t></w:t>
      </w:r>
      <w:r>
        <w:rPr>
          <w:rFonts w:hint="eastAsia"/>
        </w:rPr>
        <w:t>фасційованих</w:t>
      </w:r>
      <w:r>
        <w:t></w:t>
      </w:r>
      <w:r>
        <w:rPr>
          <w:rFonts w:hint="eastAsia"/>
        </w:rPr>
        <w:t>форм</w:t>
      </w:r>
      <w:r>
        <w:t></w:t>
      </w:r>
      <w:r>
        <w:rPr>
          <w:rFonts w:hint="eastAsia"/>
        </w:rPr>
        <w:t>у</w:t>
      </w:r>
      <w:r>
        <w:t></w:t>
      </w:r>
      <w:r>
        <w:rPr>
          <w:rFonts w:hint="eastAsia"/>
        </w:rPr>
        <w:t>представників</w:t>
      </w:r>
      <w:r>
        <w:t></w:t>
      </w:r>
      <w:r>
        <w:rPr>
          <w:rFonts w:hint="eastAsia"/>
        </w:rPr>
        <w:t>родини</w:t>
      </w:r>
      <w:r>
        <w:t></w:t>
      </w:r>
      <w:r>
        <w:t></w:t>
      </w:r>
      <w:r>
        <w:t></w:t>
      </w:r>
      <w:r>
        <w:t></w:t>
      </w:r>
      <w:r>
        <w:t></w:t>
      </w:r>
      <w:r>
        <w:t></w:t>
      </w:r>
      <w:r>
        <w:t></w:t>
      </w:r>
      <w:r>
        <w:t></w:t>
      </w:r>
      <w:r>
        <w:t></w:t>
      </w:r>
      <w:r>
        <w:t></w:t>
      </w:r>
    </w:p>
    <w:p w:rsidR="00B65E41" w:rsidRDefault="00B65E41" w:rsidP="00B65E41">
      <w:r>
        <w:rPr>
          <w:rFonts w:hint="eastAsia"/>
        </w:rPr>
        <w:t>та</w:t>
      </w:r>
      <w:r>
        <w:t></w:t>
      </w:r>
      <w:r>
        <w:rPr>
          <w:rFonts w:hint="eastAsia"/>
        </w:rPr>
        <w:t>не</w:t>
      </w:r>
      <w:r>
        <w:t></w:t>
      </w:r>
      <w:r>
        <w:rPr>
          <w:rFonts w:hint="eastAsia"/>
        </w:rPr>
        <w:t>є</w:t>
      </w:r>
      <w:r>
        <w:t></w:t>
      </w:r>
      <w:r>
        <w:rPr>
          <w:rFonts w:hint="eastAsia"/>
        </w:rPr>
        <w:t>причиною</w:t>
      </w:r>
      <w:r>
        <w:t></w:t>
      </w:r>
      <w:r>
        <w:rPr>
          <w:rFonts w:hint="eastAsia"/>
        </w:rPr>
        <w:t>фасціації</w:t>
      </w:r>
      <w:r>
        <w:t></w:t>
      </w:r>
      <w:r>
        <w:rPr>
          <w:rFonts w:hint="eastAsia"/>
        </w:rPr>
        <w:t>стебел</w:t>
      </w:r>
      <w:r>
        <w:t></w:t>
      </w:r>
      <w:r>
        <w:t></w:t>
      </w:r>
    </w:p>
    <w:p w:rsidR="00B65E41" w:rsidRDefault="00B65E41" w:rsidP="00B65E41">
      <w:r>
        <w:t></w:t>
      </w:r>
      <w:r>
        <w:t></w:t>
      </w:r>
      <w:r>
        <w:t></w:t>
      </w:r>
    </w:p>
    <w:p w:rsidR="00B65E41" w:rsidRDefault="00B65E41" w:rsidP="00B65E41">
      <w:r>
        <w:t></w:t>
      </w:r>
      <w:r>
        <w:t></w:t>
      </w:r>
      <w:r>
        <w:t></w:t>
      </w:r>
      <w:r>
        <w:rPr>
          <w:rFonts w:hint="eastAsia"/>
        </w:rPr>
        <w:t>У</w:t>
      </w:r>
      <w:r>
        <w:t></w:t>
      </w:r>
      <w:r>
        <w:rPr>
          <w:rFonts w:hint="eastAsia"/>
        </w:rPr>
        <w:t>культуру</w:t>
      </w:r>
      <w:r>
        <w:t></w:t>
      </w:r>
      <w:r>
        <w:t></w:t>
      </w:r>
      <w:r>
        <w:t></w:t>
      </w:r>
      <w:r>
        <w:t></w:t>
      </w:r>
      <w:r>
        <w:t></w:t>
      </w:r>
      <w:r>
        <w:t></w:t>
      </w:r>
      <w:r>
        <w:t></w:t>
      </w:r>
      <w:r>
        <w:t></w:t>
      </w:r>
      <w:r>
        <w:t></w:t>
      </w:r>
      <w:r>
        <w:t></w:t>
      </w:r>
      <w:r>
        <w:rPr>
          <w:rFonts w:hint="eastAsia"/>
        </w:rPr>
        <w:t>введено</w:t>
      </w:r>
      <w:r>
        <w:t></w:t>
      </w:r>
      <w:r>
        <w:rPr>
          <w:rFonts w:hint="eastAsia"/>
        </w:rPr>
        <w:t>рослини</w:t>
      </w:r>
      <w:r>
        <w:t></w:t>
      </w:r>
      <w:r>
        <w:rPr>
          <w:rFonts w:hint="eastAsia"/>
        </w:rPr>
        <w:t>п’яти</w:t>
      </w:r>
      <w:r>
        <w:t></w:t>
      </w:r>
      <w:r>
        <w:rPr>
          <w:rFonts w:hint="eastAsia"/>
        </w:rPr>
        <w:t>видів</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65E41" w:rsidRDefault="00B65E41" w:rsidP="00B65E4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p>
    <w:p w:rsidR="00B65E41" w:rsidRDefault="00B65E41" w:rsidP="00B65E41">
      <w:r>
        <w:rPr>
          <w:rFonts w:hint="eastAsia"/>
        </w:rPr>
        <w:t>Підібрано</w:t>
      </w:r>
      <w:r>
        <w:t></w:t>
      </w:r>
      <w:r>
        <w:rPr>
          <w:rFonts w:hint="eastAsia"/>
        </w:rPr>
        <w:t>ефективні</w:t>
      </w:r>
      <w:r>
        <w:t></w:t>
      </w:r>
      <w:r>
        <w:rPr>
          <w:rFonts w:hint="eastAsia"/>
        </w:rPr>
        <w:t>живильні</w:t>
      </w:r>
      <w:r>
        <w:t></w:t>
      </w:r>
      <w:r>
        <w:rPr>
          <w:rFonts w:hint="eastAsia"/>
        </w:rPr>
        <w:t>середовища</w:t>
      </w:r>
      <w:r>
        <w:t></w:t>
      </w:r>
      <w:r>
        <w:rPr>
          <w:rFonts w:hint="eastAsia"/>
        </w:rPr>
        <w:t>для</w:t>
      </w:r>
      <w:r>
        <w:t></w:t>
      </w:r>
      <w:r>
        <w:rPr>
          <w:rFonts w:hint="eastAsia"/>
        </w:rPr>
        <w:t>ініціації</w:t>
      </w:r>
      <w:r>
        <w:t></w:t>
      </w:r>
      <w:r>
        <w:rPr>
          <w:rFonts w:hint="eastAsia"/>
        </w:rPr>
        <w:t>шести</w:t>
      </w:r>
      <w:r>
        <w:t></w:t>
      </w:r>
      <w:r>
        <w:rPr>
          <w:rFonts w:hint="eastAsia"/>
        </w:rPr>
        <w:t>типів</w:t>
      </w:r>
      <w:r>
        <w:t></w:t>
      </w:r>
      <w:r>
        <w:rPr>
          <w:rFonts w:hint="eastAsia"/>
        </w:rPr>
        <w:t>морфогенезу</w:t>
      </w:r>
      <w:r>
        <w:t></w:t>
      </w:r>
    </w:p>
    <w:p w:rsidR="00B65E41" w:rsidRDefault="00B65E41" w:rsidP="00B65E41">
      <w:r>
        <w:rPr>
          <w:rFonts w:hint="eastAsia"/>
        </w:rPr>
        <w:t>пряма</w:t>
      </w:r>
      <w:r>
        <w:t></w:t>
      </w:r>
      <w:r>
        <w:rPr>
          <w:rFonts w:hint="eastAsia"/>
        </w:rPr>
        <w:t>регенерація</w:t>
      </w:r>
      <w:r>
        <w:t></w:t>
      </w:r>
      <w:r>
        <w:rPr>
          <w:rFonts w:hint="eastAsia"/>
        </w:rPr>
        <w:t>звичайних</w:t>
      </w:r>
      <w:r>
        <w:t></w:t>
      </w:r>
      <w:r>
        <w:rPr>
          <w:rFonts w:hint="eastAsia"/>
        </w:rPr>
        <w:t>і</w:t>
      </w:r>
      <w:r>
        <w:t></w:t>
      </w:r>
      <w:r>
        <w:rPr>
          <w:rFonts w:hint="eastAsia"/>
        </w:rPr>
        <w:t>фасційованих</w:t>
      </w:r>
      <w:r>
        <w:t></w:t>
      </w:r>
      <w:r>
        <w:rPr>
          <w:rFonts w:hint="eastAsia"/>
        </w:rPr>
        <w:t>пагонів</w:t>
      </w:r>
      <w:r>
        <w:t></w:t>
      </w:r>
      <w:r>
        <w:t></w:t>
      </w:r>
      <w:r>
        <w:rPr>
          <w:rFonts w:hint="eastAsia"/>
        </w:rPr>
        <w:t>калюсогенез</w:t>
      </w:r>
      <w:r>
        <w:t></w:t>
      </w:r>
      <w:r>
        <w:t></w:t>
      </w:r>
      <w:r>
        <w:rPr>
          <w:rFonts w:hint="eastAsia"/>
        </w:rPr>
        <w:t>непряма</w:t>
      </w:r>
    </w:p>
    <w:p w:rsidR="00B65E41" w:rsidRDefault="00B65E41" w:rsidP="00B65E41">
      <w:r>
        <w:rPr>
          <w:rFonts w:hint="eastAsia"/>
        </w:rPr>
        <w:t>регенерація</w:t>
      </w:r>
      <w:r>
        <w:t></w:t>
      </w:r>
      <w:r>
        <w:rPr>
          <w:rFonts w:hint="eastAsia"/>
        </w:rPr>
        <w:t>звичайних</w:t>
      </w:r>
      <w:r>
        <w:t></w:t>
      </w:r>
      <w:r>
        <w:rPr>
          <w:rFonts w:hint="eastAsia"/>
        </w:rPr>
        <w:t>і</w:t>
      </w:r>
      <w:r>
        <w:t></w:t>
      </w:r>
      <w:r>
        <w:rPr>
          <w:rFonts w:hint="eastAsia"/>
        </w:rPr>
        <w:t>фасційованих</w:t>
      </w:r>
      <w:r>
        <w:t></w:t>
      </w:r>
      <w:r>
        <w:rPr>
          <w:rFonts w:hint="eastAsia"/>
        </w:rPr>
        <w:t>пагонів</w:t>
      </w:r>
      <w:r>
        <w:t></w:t>
      </w:r>
      <w:r>
        <w:rPr>
          <w:rFonts w:hint="eastAsia"/>
        </w:rPr>
        <w:t>і</w:t>
      </w:r>
      <w:r>
        <w:t></w:t>
      </w:r>
      <w:r>
        <w:rPr>
          <w:rFonts w:hint="eastAsia"/>
        </w:rPr>
        <w:t>ризогенез</w:t>
      </w:r>
      <w:r>
        <w:t></w:t>
      </w:r>
    </w:p>
    <w:p w:rsidR="00B65E41" w:rsidRDefault="00B65E41" w:rsidP="00B65E41">
      <w:r>
        <w:t></w:t>
      </w:r>
      <w:r>
        <w:t></w:t>
      </w:r>
      <w:r>
        <w:t></w:t>
      </w:r>
      <w:r>
        <w:rPr>
          <w:rFonts w:hint="eastAsia"/>
        </w:rPr>
        <w:t>Виявлено</w:t>
      </w:r>
      <w:r>
        <w:t></w:t>
      </w:r>
      <w:r>
        <w:t></w:t>
      </w:r>
      <w:r>
        <w:rPr>
          <w:rFonts w:hint="eastAsia"/>
        </w:rPr>
        <w:t>що</w:t>
      </w:r>
      <w:r>
        <w:t></w:t>
      </w:r>
      <w:r>
        <w:rPr>
          <w:rFonts w:hint="eastAsia"/>
        </w:rPr>
        <w:t>кількість</w:t>
      </w:r>
      <w:r>
        <w:t></w:t>
      </w:r>
      <w:r>
        <w:rPr>
          <w:rFonts w:hint="eastAsia"/>
        </w:rPr>
        <w:t>регенерантів</w:t>
      </w:r>
      <w:r>
        <w:t></w:t>
      </w:r>
      <w:r>
        <w:rPr>
          <w:rFonts w:hint="eastAsia"/>
        </w:rPr>
        <w:t>у</w:t>
      </w:r>
      <w:r>
        <w:t></w:t>
      </w:r>
      <w:r>
        <w:rPr>
          <w:rFonts w:hint="eastAsia"/>
        </w:rPr>
        <w:t>представників</w:t>
      </w:r>
      <w:r>
        <w:t></w:t>
      </w:r>
      <w:r>
        <w:rPr>
          <w:rFonts w:hint="eastAsia"/>
        </w:rPr>
        <w:t>родини</w:t>
      </w:r>
      <w:r>
        <w:t></w:t>
      </w:r>
      <w:r>
        <w:t></w:t>
      </w:r>
      <w:r>
        <w:t></w:t>
      </w:r>
      <w:r>
        <w:t></w:t>
      </w:r>
      <w:r>
        <w:t></w:t>
      </w:r>
      <w:r>
        <w:t></w:t>
      </w:r>
      <w:r>
        <w:t></w:t>
      </w:r>
      <w:r>
        <w:t></w:t>
      </w:r>
      <w:r>
        <w:t></w:t>
      </w:r>
      <w:r>
        <w:t></w:t>
      </w:r>
    </w:p>
    <w:p w:rsidR="00B65E41" w:rsidRDefault="00B65E41" w:rsidP="00B65E41">
      <w:r>
        <w:rPr>
          <w:rFonts w:hint="eastAsia"/>
        </w:rPr>
        <w:t>залежить</w:t>
      </w:r>
      <w:r>
        <w:t></w:t>
      </w:r>
      <w:r>
        <w:rPr>
          <w:rFonts w:hint="eastAsia"/>
        </w:rPr>
        <w:t>від</w:t>
      </w:r>
      <w:r>
        <w:t></w:t>
      </w:r>
      <w:r>
        <w:rPr>
          <w:rFonts w:hint="eastAsia"/>
        </w:rPr>
        <w:t>розміру</w:t>
      </w:r>
      <w:r>
        <w:t></w:t>
      </w:r>
      <w:r>
        <w:rPr>
          <w:rFonts w:hint="eastAsia"/>
        </w:rPr>
        <w:t>материнського</w:t>
      </w:r>
      <w:r>
        <w:t></w:t>
      </w:r>
      <w:r>
        <w:rPr>
          <w:rFonts w:hint="eastAsia"/>
        </w:rPr>
        <w:t>експланта</w:t>
      </w:r>
      <w:r>
        <w:t></w:t>
      </w:r>
      <w:r>
        <w:t></w:t>
      </w:r>
      <w:r>
        <w:rPr>
          <w:rFonts w:hint="eastAsia"/>
        </w:rPr>
        <w:t>Для</w:t>
      </w:r>
      <w:r>
        <w:t></w:t>
      </w:r>
      <w:r>
        <w:rPr>
          <w:rFonts w:hint="eastAsia"/>
        </w:rPr>
        <w:t>отримання</w:t>
      </w:r>
      <w:r>
        <w:t></w:t>
      </w:r>
      <w:r>
        <w:t></w:t>
      </w:r>
      <w:r>
        <w:t></w:t>
      </w:r>
      <w:r>
        <w:t></w:t>
      </w:r>
      <w:r>
        <w:t></w:t>
      </w:r>
      <w:r>
        <w:rPr>
          <w:rFonts w:hint="eastAsia"/>
        </w:rPr>
        <w:t>пагонів</w:t>
      </w:r>
    </w:p>
    <w:p w:rsidR="00B65E41" w:rsidRDefault="00B65E41" w:rsidP="00B65E41">
      <w:r>
        <w:rPr>
          <w:rFonts w:hint="eastAsia"/>
        </w:rPr>
        <w:t>необхідно</w:t>
      </w:r>
      <w:r>
        <w:t></w:t>
      </w:r>
      <w:r>
        <w:rPr>
          <w:rFonts w:hint="eastAsia"/>
        </w:rPr>
        <w:t>використовувати</w:t>
      </w:r>
      <w:r>
        <w:t></w:t>
      </w:r>
      <w:r>
        <w:rPr>
          <w:rFonts w:hint="eastAsia"/>
        </w:rPr>
        <w:t>експлант</w:t>
      </w:r>
      <w:r>
        <w:t></w:t>
      </w:r>
      <w:r>
        <w:t></w:t>
      </w:r>
      <w:r>
        <w:rPr>
          <w:rFonts w:hint="eastAsia"/>
        </w:rPr>
        <w:t>який</w:t>
      </w:r>
      <w:r>
        <w:t></w:t>
      </w:r>
      <w:r>
        <w:rPr>
          <w:rFonts w:hint="eastAsia"/>
        </w:rPr>
        <w:t>має</w:t>
      </w:r>
      <w:r>
        <w:t></w:t>
      </w:r>
      <w:r>
        <w:t></w:t>
      </w:r>
      <w:r>
        <w:t></w:t>
      </w:r>
      <w:r>
        <w:t></w:t>
      </w:r>
      <w:r>
        <w:t></w:t>
      </w:r>
      <w:r>
        <w:t></w:t>
      </w:r>
      <w:r>
        <w:rPr>
          <w:rFonts w:hint="eastAsia"/>
        </w:rPr>
        <w:t>ареол</w:t>
      </w:r>
      <w:r>
        <w:t></w:t>
      </w:r>
    </w:p>
    <w:p w:rsidR="00B65E41" w:rsidRDefault="00B65E41" w:rsidP="00B65E41">
      <w:r>
        <w:t></w:t>
      </w:r>
      <w:r>
        <w:t></w:t>
      </w:r>
      <w:r>
        <w:t></w:t>
      </w:r>
      <w:r>
        <w:rPr>
          <w:rFonts w:hint="eastAsia"/>
        </w:rPr>
        <w:t>Уперше</w:t>
      </w:r>
      <w:r>
        <w:t></w:t>
      </w:r>
      <w:r>
        <w:rPr>
          <w:rFonts w:hint="eastAsia"/>
        </w:rPr>
        <w:t>ініціаційовано</w:t>
      </w:r>
      <w:r>
        <w:t></w:t>
      </w:r>
      <w:r>
        <w:rPr>
          <w:rFonts w:hint="eastAsia"/>
        </w:rPr>
        <w:t>непряму</w:t>
      </w:r>
      <w:r>
        <w:t></w:t>
      </w:r>
      <w:r>
        <w:rPr>
          <w:rFonts w:hint="eastAsia"/>
        </w:rPr>
        <w:t>регенерацію</w:t>
      </w:r>
      <w:r>
        <w:t></w:t>
      </w:r>
      <w:r>
        <w:rPr>
          <w:rFonts w:hint="eastAsia"/>
        </w:rPr>
        <w:t>гребінчастих</w:t>
      </w:r>
      <w:r>
        <w:t></w:t>
      </w:r>
      <w:r>
        <w:rPr>
          <w:rFonts w:hint="eastAsia"/>
        </w:rPr>
        <w:t>пагонів</w:t>
      </w:r>
      <w:r>
        <w:t></w:t>
      </w:r>
      <w:r>
        <w:t></w:t>
      </w:r>
      <w:r>
        <w:t></w:t>
      </w:r>
      <w:r>
        <w:t></w:t>
      </w:r>
      <w:r>
        <w:t></w:t>
      </w:r>
      <w:r>
        <w:t></w:t>
      </w:r>
      <w:r>
        <w:t></w:t>
      </w:r>
      <w:r>
        <w:t></w:t>
      </w:r>
    </w:p>
    <w:p w:rsidR="00B65E41" w:rsidRDefault="00B65E41" w:rsidP="00B65E41">
      <w:r>
        <w:t></w:t>
      </w:r>
      <w:r>
        <w:t></w:t>
      </w:r>
      <w:r>
        <w:t></w:t>
      </w:r>
      <w:r>
        <w:t></w:t>
      </w:r>
      <w:r>
        <w:t></w:t>
      </w:r>
      <w:r>
        <w:t></w:t>
      </w:r>
      <w:r>
        <w:t></w:t>
      </w:r>
      <w:r>
        <w:rPr>
          <w:rFonts w:hint="eastAsia"/>
        </w:rPr>
        <w:t>при</w:t>
      </w:r>
      <w:r>
        <w:t></w:t>
      </w:r>
      <w:r>
        <w:rPr>
          <w:rFonts w:hint="eastAsia"/>
        </w:rPr>
        <w:t>культивуванні</w:t>
      </w:r>
      <w:r>
        <w:t></w:t>
      </w:r>
      <w:r>
        <w:rPr>
          <w:rFonts w:hint="eastAsia"/>
        </w:rPr>
        <w:t>калюсу</w:t>
      </w:r>
      <w:r>
        <w:t></w:t>
      </w:r>
      <w:r>
        <w:rPr>
          <w:rFonts w:hint="eastAsia"/>
        </w:rPr>
        <w:t>на</w:t>
      </w:r>
      <w:r>
        <w:t></w:t>
      </w:r>
      <w:r>
        <w:rPr>
          <w:rFonts w:hint="eastAsia"/>
        </w:rPr>
        <w:t>живильному</w:t>
      </w:r>
      <w:r>
        <w:t></w:t>
      </w:r>
      <w:r>
        <w:rPr>
          <w:rFonts w:hint="eastAsia"/>
        </w:rPr>
        <w:t>середовищі</w:t>
      </w:r>
      <w:r>
        <w:t></w:t>
      </w:r>
      <w:r>
        <w:rPr>
          <w:rFonts w:hint="eastAsia"/>
        </w:rPr>
        <w:t>з</w:t>
      </w:r>
      <w:r>
        <w:t></w:t>
      </w:r>
      <w:r>
        <w:rPr>
          <w:rFonts w:hint="eastAsia"/>
        </w:rPr>
        <w:t>концентрацією</w:t>
      </w:r>
    </w:p>
    <w:p w:rsidR="00B65E41" w:rsidRDefault="00B65E41" w:rsidP="00B65E41">
      <w:r>
        <w:t></w:t>
      </w:r>
      <w:r>
        <w:t></w:t>
      </w:r>
      <w:r>
        <w:rPr>
          <w:rFonts w:hint="eastAsia"/>
        </w:rPr>
        <w:t>мг</w:t>
      </w:r>
      <w:r>
        <w:t></w:t>
      </w:r>
      <w:r>
        <w:rPr>
          <w:rFonts w:hint="eastAsia"/>
        </w:rPr>
        <w:t>л</w:t>
      </w:r>
      <w:r>
        <w:t></w:t>
      </w:r>
      <w:r>
        <w:rPr>
          <w:rFonts w:hint="eastAsia"/>
        </w:rPr>
        <w:t>БАП</w:t>
      </w:r>
      <w:r>
        <w:t></w:t>
      </w:r>
      <w:r>
        <w:rPr>
          <w:rFonts w:hint="eastAsia"/>
        </w:rPr>
        <w:t>та</w:t>
      </w:r>
      <w:r>
        <w:t></w:t>
      </w:r>
      <w:r>
        <w:t></w:t>
      </w:r>
      <w:r>
        <w:t></w:t>
      </w:r>
      <w:r>
        <w:t></w:t>
      </w:r>
      <w:r>
        <w:t></w:t>
      </w:r>
      <w:r>
        <w:rPr>
          <w:rFonts w:hint="eastAsia"/>
        </w:rPr>
        <w:t>мг</w:t>
      </w:r>
      <w:r>
        <w:t></w:t>
      </w:r>
      <w:r>
        <w:rPr>
          <w:rFonts w:hint="eastAsia"/>
        </w:rPr>
        <w:t>л</w:t>
      </w:r>
      <w:r>
        <w:t></w:t>
      </w:r>
      <w:r>
        <w:rPr>
          <w:rFonts w:hint="eastAsia"/>
        </w:rPr>
        <w:t>Кін</w:t>
      </w:r>
      <w:r>
        <w:t></w:t>
      </w:r>
      <w:r>
        <w:rPr>
          <w:rFonts w:hint="eastAsia"/>
        </w:rPr>
        <w:t>у</w:t>
      </w:r>
      <w:r>
        <w:t></w:t>
      </w:r>
      <w:r>
        <w:rPr>
          <w:rFonts w:hint="eastAsia"/>
        </w:rPr>
        <w:t>комбінації</w:t>
      </w:r>
      <w:r>
        <w:t></w:t>
      </w:r>
      <w:r>
        <w:rPr>
          <w:rFonts w:hint="eastAsia"/>
        </w:rPr>
        <w:t>з</w:t>
      </w:r>
      <w:r>
        <w:t></w:t>
      </w:r>
      <w:r>
        <w:t></w:t>
      </w:r>
      <w:r>
        <w:t></w:t>
      </w:r>
      <w:r>
        <w:t></w:t>
      </w:r>
      <w:r>
        <w:t></w:t>
      </w:r>
      <w:r>
        <w:rPr>
          <w:rFonts w:hint="eastAsia"/>
        </w:rPr>
        <w:t>мг</w:t>
      </w:r>
      <w:r>
        <w:t></w:t>
      </w:r>
      <w:r>
        <w:rPr>
          <w:rFonts w:hint="eastAsia"/>
        </w:rPr>
        <w:t>л</w:t>
      </w:r>
      <w:r>
        <w:t></w:t>
      </w:r>
      <w:r>
        <w:rPr>
          <w:rFonts w:hint="eastAsia"/>
        </w:rPr>
        <w:t>ІОК</w:t>
      </w:r>
      <w:r>
        <w:t></w:t>
      </w:r>
      <w:r>
        <w:t></w:t>
      </w:r>
      <w:r>
        <w:rPr>
          <w:rFonts w:hint="eastAsia"/>
        </w:rPr>
        <w:t>вторинну</w:t>
      </w:r>
      <w:r>
        <w:t></w:t>
      </w:r>
      <w:r>
        <w:rPr>
          <w:rFonts w:hint="eastAsia"/>
        </w:rPr>
        <w:t>регенерацію</w:t>
      </w:r>
    </w:p>
    <w:p w:rsidR="00B65E41" w:rsidRDefault="00B65E41" w:rsidP="00B65E41">
      <w:r>
        <w:rPr>
          <w:rFonts w:hint="eastAsia"/>
        </w:rPr>
        <w:t>гребінчастих</w:t>
      </w:r>
      <w:r>
        <w:t></w:t>
      </w:r>
      <w:r>
        <w:rPr>
          <w:rFonts w:hint="eastAsia"/>
        </w:rPr>
        <w:t>пагонів</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культивуванні</w:t>
      </w:r>
      <w:r>
        <w:t></w:t>
      </w:r>
      <w:r>
        <w:rPr>
          <w:rFonts w:hint="eastAsia"/>
        </w:rPr>
        <w:t>на</w:t>
      </w:r>
      <w:r>
        <w:t></w:t>
      </w:r>
      <w:r>
        <w:rPr>
          <w:rFonts w:hint="eastAsia"/>
        </w:rPr>
        <w:t>живильному</w:t>
      </w:r>
    </w:p>
    <w:p w:rsidR="00B65E41" w:rsidRDefault="00B65E41" w:rsidP="00B65E41">
      <w:r>
        <w:rPr>
          <w:rFonts w:hint="eastAsia"/>
        </w:rPr>
        <w:t>середовищі</w:t>
      </w:r>
      <w:r>
        <w:t></w:t>
      </w:r>
      <w:r>
        <w:rPr>
          <w:rFonts w:hint="eastAsia"/>
        </w:rPr>
        <w:t>з</w:t>
      </w:r>
      <w:r>
        <w:t></w:t>
      </w:r>
      <w:r>
        <w:t></w:t>
      </w:r>
      <w:r>
        <w:t></w:t>
      </w:r>
      <w:r>
        <w:t></w:t>
      </w:r>
      <w:r>
        <w:t></w:t>
      </w:r>
      <w:r>
        <w:rPr>
          <w:rFonts w:hint="eastAsia"/>
        </w:rPr>
        <w:t>мг</w:t>
      </w:r>
      <w:r>
        <w:t></w:t>
      </w:r>
      <w:r>
        <w:rPr>
          <w:rFonts w:hint="eastAsia"/>
        </w:rPr>
        <w:t>л</w:t>
      </w:r>
      <w:r>
        <w:t></w:t>
      </w:r>
      <w:r>
        <w:rPr>
          <w:rFonts w:hint="eastAsia"/>
        </w:rPr>
        <w:t>БАП</w:t>
      </w:r>
      <w:r>
        <w:t></w:t>
      </w:r>
      <w:r>
        <w:rPr>
          <w:rFonts w:hint="eastAsia"/>
        </w:rPr>
        <w:t>і</w:t>
      </w:r>
      <w:r>
        <w:t></w:t>
      </w:r>
      <w:r>
        <w:t></w:t>
      </w:r>
      <w:r>
        <w:t></w:t>
      </w:r>
      <w:r>
        <w:t></w:t>
      </w:r>
      <w:r>
        <w:t></w:t>
      </w:r>
      <w:r>
        <w:rPr>
          <w:rFonts w:hint="eastAsia"/>
        </w:rPr>
        <w:t>мг</w:t>
      </w:r>
      <w:r>
        <w:t></w:t>
      </w:r>
      <w:r>
        <w:rPr>
          <w:rFonts w:hint="eastAsia"/>
        </w:rPr>
        <w:t>л</w:t>
      </w:r>
      <w:r>
        <w:t></w:t>
      </w:r>
      <w:r>
        <w:rPr>
          <w:rFonts w:hint="eastAsia"/>
        </w:rPr>
        <w:t>НОК</w:t>
      </w:r>
      <w:r>
        <w:t></w:t>
      </w:r>
      <w:r>
        <w:rPr>
          <w:rFonts w:hint="eastAsia"/>
        </w:rPr>
        <w:t>та</w:t>
      </w:r>
      <w:r>
        <w:t></w:t>
      </w:r>
      <w:r>
        <w:rPr>
          <w:rFonts w:hint="eastAsia"/>
        </w:rPr>
        <w:t>регенерацію</w:t>
      </w:r>
      <w:r>
        <w:t></w:t>
      </w:r>
      <w:r>
        <w:rPr>
          <w:rFonts w:hint="eastAsia"/>
        </w:rPr>
        <w:t>пагонів</w:t>
      </w:r>
      <w:r>
        <w:t></w:t>
      </w:r>
      <w:r>
        <w:rPr>
          <w:rFonts w:hint="eastAsia"/>
        </w:rPr>
        <w:t>монстрозної</w:t>
      </w:r>
    </w:p>
    <w:p w:rsidR="00B65E41" w:rsidRDefault="00B65E41" w:rsidP="00B65E41">
      <w:r>
        <w:rPr>
          <w:rFonts w:hint="eastAsia"/>
        </w:rPr>
        <w:t>форми</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культивуванні</w:t>
      </w:r>
      <w:r>
        <w:t></w:t>
      </w:r>
      <w:r>
        <w:rPr>
          <w:rFonts w:hint="eastAsia"/>
        </w:rPr>
        <w:t>на</w:t>
      </w:r>
      <w:r>
        <w:t></w:t>
      </w:r>
      <w:r>
        <w:rPr>
          <w:rFonts w:hint="eastAsia"/>
        </w:rPr>
        <w:t>живильному</w:t>
      </w:r>
      <w:r>
        <w:t></w:t>
      </w:r>
      <w:r>
        <w:rPr>
          <w:rFonts w:hint="eastAsia"/>
        </w:rPr>
        <w:t>середовищі</w:t>
      </w:r>
      <w:r>
        <w:t></w:t>
      </w:r>
      <w:r>
        <w:rPr>
          <w:rFonts w:hint="eastAsia"/>
        </w:rPr>
        <w:t>з</w:t>
      </w:r>
      <w:r>
        <w:t></w:t>
      </w:r>
      <w:r>
        <w:t></w:t>
      </w:r>
      <w:r>
        <w:t></w:t>
      </w:r>
      <w:r>
        <w:rPr>
          <w:rFonts w:hint="eastAsia"/>
        </w:rPr>
        <w:t>мг</w:t>
      </w:r>
      <w:r>
        <w:t></w:t>
      </w:r>
      <w:r>
        <w:rPr>
          <w:rFonts w:hint="eastAsia"/>
        </w:rPr>
        <w:t>л</w:t>
      </w:r>
      <w:r>
        <w:t></w:t>
      </w:r>
      <w:r>
        <w:rPr>
          <w:rFonts w:hint="eastAsia"/>
        </w:rPr>
        <w:t>і</w:t>
      </w:r>
    </w:p>
    <w:p w:rsidR="00B65E41" w:rsidRDefault="00B65E41" w:rsidP="00B65E41">
      <w:r>
        <w:t></w:t>
      </w:r>
      <w:r>
        <w:t></w:t>
      </w:r>
      <w:r>
        <w:rPr>
          <w:rFonts w:hint="eastAsia"/>
        </w:rPr>
        <w:t>мг</w:t>
      </w:r>
      <w:r>
        <w:t></w:t>
      </w:r>
      <w:r>
        <w:rPr>
          <w:rFonts w:hint="eastAsia"/>
        </w:rPr>
        <w:t>л</w:t>
      </w:r>
      <w:r>
        <w:t></w:t>
      </w:r>
      <w:r>
        <w:rPr>
          <w:rFonts w:hint="eastAsia"/>
        </w:rPr>
        <w:t>БАП</w:t>
      </w:r>
      <w:r>
        <w:t></w:t>
      </w:r>
      <w:r>
        <w:rPr>
          <w:rFonts w:hint="eastAsia"/>
        </w:rPr>
        <w:t>і</w:t>
      </w:r>
      <w:r>
        <w:t></w:t>
      </w:r>
      <w:r>
        <w:t></w:t>
      </w:r>
      <w:r>
        <w:t></w:t>
      </w:r>
      <w:r>
        <w:rPr>
          <w:rFonts w:hint="eastAsia"/>
        </w:rPr>
        <w:t>мг</w:t>
      </w:r>
      <w:r>
        <w:t></w:t>
      </w:r>
      <w:r>
        <w:rPr>
          <w:rFonts w:hint="eastAsia"/>
        </w:rPr>
        <w:t>л</w:t>
      </w:r>
      <w:r>
        <w:t></w:t>
      </w:r>
      <w:r>
        <w:t></w:t>
      </w:r>
      <w:r>
        <w:t></w:t>
      </w:r>
      <w:r>
        <w:t></w:t>
      </w:r>
      <w:r>
        <w:t></w:t>
      </w:r>
      <w:r>
        <w:rPr>
          <w:rFonts w:hint="eastAsia"/>
        </w:rPr>
        <w:t>Д</w:t>
      </w:r>
      <w:r>
        <w:t></w:t>
      </w:r>
      <w:r>
        <w:t></w:t>
      </w:r>
      <w:r>
        <w:rPr>
          <w:rFonts w:hint="eastAsia"/>
        </w:rPr>
        <w:t>а</w:t>
      </w:r>
      <w:r>
        <w:t></w:t>
      </w:r>
      <w:r>
        <w:rPr>
          <w:rFonts w:hint="eastAsia"/>
        </w:rPr>
        <w:t>також</w:t>
      </w:r>
      <w:r>
        <w:t></w:t>
      </w:r>
      <w:r>
        <w:rPr>
          <w:rFonts w:hint="eastAsia"/>
        </w:rPr>
        <w:t>формування</w:t>
      </w:r>
      <w:r>
        <w:t></w:t>
      </w:r>
      <w:r>
        <w:rPr>
          <w:rFonts w:hint="eastAsia"/>
        </w:rPr>
        <w:t>фасційованих</w:t>
      </w:r>
      <w:r>
        <w:t></w:t>
      </w:r>
      <w:r>
        <w:rPr>
          <w:rFonts w:hint="eastAsia"/>
        </w:rPr>
        <w:t>коренів</w:t>
      </w:r>
      <w:r>
        <w:t></w:t>
      </w:r>
      <w:r>
        <w:rPr>
          <w:rFonts w:hint="eastAsia"/>
        </w:rPr>
        <w:t>у</w:t>
      </w:r>
    </w:p>
    <w:p w:rsidR="00B65E41" w:rsidRDefault="00B65E41" w:rsidP="00B65E41">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дії</w:t>
      </w:r>
      <w:r>
        <w:t></w:t>
      </w:r>
      <w:r>
        <w:t></w:t>
      </w:r>
      <w:r>
        <w:t></w:t>
      </w:r>
      <w:r>
        <w:rPr>
          <w:rFonts w:hint="eastAsia"/>
        </w:rPr>
        <w:t>мг</w:t>
      </w:r>
      <w:r>
        <w:t></w:t>
      </w:r>
      <w:r>
        <w:rPr>
          <w:rFonts w:hint="eastAsia"/>
        </w:rPr>
        <w:t>л</w:t>
      </w:r>
      <w:r>
        <w:t></w:t>
      </w:r>
      <w:r>
        <w:rPr>
          <w:rFonts w:hint="eastAsia"/>
        </w:rPr>
        <w:t>БАП</w:t>
      </w:r>
      <w:r>
        <w:t></w:t>
      </w:r>
      <w:r>
        <w:rPr>
          <w:rFonts w:hint="eastAsia"/>
        </w:rPr>
        <w:t>і</w:t>
      </w:r>
      <w:r>
        <w:t></w:t>
      </w:r>
      <w:r>
        <w:t></w:t>
      </w:r>
      <w:r>
        <w:t></w:t>
      </w:r>
      <w:r>
        <w:t></w:t>
      </w:r>
      <w:r>
        <w:t></w:t>
      </w:r>
      <w:r>
        <w:rPr>
          <w:rFonts w:hint="eastAsia"/>
        </w:rPr>
        <w:t>мг</w:t>
      </w:r>
      <w:r>
        <w:t></w:t>
      </w:r>
      <w:r>
        <w:rPr>
          <w:rFonts w:hint="eastAsia"/>
        </w:rPr>
        <w:t>л</w:t>
      </w:r>
      <w:r>
        <w:t></w:t>
      </w:r>
      <w:r>
        <w:rPr>
          <w:rFonts w:hint="eastAsia"/>
        </w:rPr>
        <w:t>НОК</w:t>
      </w:r>
      <w:r>
        <w:t></w:t>
      </w:r>
    </w:p>
    <w:p w:rsidR="00B65E41" w:rsidRDefault="00B65E41" w:rsidP="00B65E41">
      <w:r>
        <w:t></w:t>
      </w:r>
      <w:r>
        <w:t></w:t>
      </w:r>
      <w:r>
        <w:t></w:t>
      </w:r>
      <w:r>
        <w:rPr>
          <w:rFonts w:hint="eastAsia"/>
        </w:rPr>
        <w:t>Отримано</w:t>
      </w:r>
      <w:r>
        <w:t></w:t>
      </w:r>
      <w:r>
        <w:rPr>
          <w:rFonts w:hint="eastAsia"/>
        </w:rPr>
        <w:t>повний</w:t>
      </w:r>
      <w:r>
        <w:t></w:t>
      </w:r>
      <w:r>
        <w:rPr>
          <w:rFonts w:hint="eastAsia"/>
        </w:rPr>
        <w:t>цикл</w:t>
      </w:r>
      <w:r>
        <w:t></w:t>
      </w:r>
      <w:r>
        <w:rPr>
          <w:rFonts w:hint="eastAsia"/>
        </w:rPr>
        <w:t>розмноження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65E41" w:rsidRDefault="00B65E41" w:rsidP="00B65E41">
      <w:r>
        <w:t></w:t>
      </w:r>
      <w:r>
        <w:t></w:t>
      </w:r>
      <w:r>
        <w:t></w:t>
      </w:r>
      <w:r>
        <w:t></w:t>
      </w:r>
      <w:r>
        <w:t></w:t>
      </w:r>
      <w:r>
        <w:t></w:t>
      </w:r>
      <w:r>
        <w:t></w:t>
      </w:r>
      <w:r>
        <w:t></w:t>
      </w:r>
      <w:r>
        <w:t></w:t>
      </w:r>
      <w:r>
        <w:t></w:t>
      </w:r>
      <w:r>
        <w:rPr>
          <w:rFonts w:hint="eastAsia"/>
        </w:rPr>
        <w:t>з</w:t>
      </w:r>
      <w:r>
        <w:t></w:t>
      </w:r>
      <w:r>
        <w:rPr>
          <w:rFonts w:hint="eastAsia"/>
        </w:rPr>
        <w:t>адаптацією</w:t>
      </w:r>
      <w:r>
        <w:t></w:t>
      </w:r>
      <w:r>
        <w:rPr>
          <w:rFonts w:hint="eastAsia"/>
        </w:rPr>
        <w:t>до</w:t>
      </w:r>
      <w:r>
        <w:t></w:t>
      </w:r>
      <w:r>
        <w:rPr>
          <w:rFonts w:hint="eastAsia"/>
        </w:rPr>
        <w:t>нестерильних</w:t>
      </w:r>
      <w:r>
        <w:t></w:t>
      </w:r>
      <w:r>
        <w:rPr>
          <w:rFonts w:hint="eastAsia"/>
        </w:rPr>
        <w:t>умов</w:t>
      </w:r>
      <w:r>
        <w:t></w:t>
      </w:r>
      <w:r>
        <w:t></w:t>
      </w:r>
      <w:r>
        <w:rPr>
          <w:rFonts w:hint="eastAsia"/>
        </w:rPr>
        <w:t>Ініційовано</w:t>
      </w:r>
      <w:r>
        <w:t></w:t>
      </w:r>
      <w:r>
        <w:t></w:t>
      </w:r>
      <w:r>
        <w:t></w:t>
      </w:r>
      <w:r>
        <w:t></w:t>
      </w:r>
      <w:r>
        <w:t></w:t>
      </w:r>
      <w:r>
        <w:t></w:t>
      </w:r>
      <w:r>
        <w:t></w:t>
      </w:r>
      <w:r>
        <w:t></w:t>
      </w:r>
      <w:r>
        <w:t></w:t>
      </w:r>
      <w:r>
        <w:t></w:t>
      </w:r>
      <w:r>
        <w:rPr>
          <w:rFonts w:hint="eastAsia"/>
        </w:rPr>
        <w:t>регенерацію</w:t>
      </w:r>
    </w:p>
    <w:p w:rsidR="00B65E41" w:rsidRPr="00B65E41" w:rsidRDefault="00B65E41" w:rsidP="00B65E41">
      <w:r>
        <w:rPr>
          <w:rFonts w:hint="eastAsia"/>
        </w:rPr>
        <w:t>кристатних</w:t>
      </w:r>
      <w:r>
        <w:t></w:t>
      </w:r>
      <w:r>
        <w:rPr>
          <w:rFonts w:hint="eastAsia"/>
        </w:rPr>
        <w:t>форм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B65E41" w:rsidRPr="00B65E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B65E41" w:rsidRPr="00B65E41">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9D5F2-544D-486C-811D-D27570B5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2021-09-27T18:18:00Z</dcterms:created>
  <dcterms:modified xsi:type="dcterms:W3CDTF">2021-09-27T19:04:00Z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