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3C20"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Некрасов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Сергей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Геннадьевич</w:t>
      </w:r>
      <w:r w:rsidRPr="00184263">
        <w:rPr>
          <w:rFonts w:ascii="Helvetica" w:hAnsi="Helvetica" w:cs="Helvetica"/>
          <w:b/>
          <w:bCs/>
          <w:color w:val="222222"/>
          <w:sz w:val="21"/>
          <w:szCs w:val="21"/>
        </w:rPr>
        <w:t>.</w:t>
      </w:r>
    </w:p>
    <w:p w14:paraId="634569BF"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Виброреология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слоев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сжимаемых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сред</w:t>
      </w:r>
      <w:r w:rsidRPr="00184263">
        <w:rPr>
          <w:rFonts w:ascii="Helvetica" w:hAnsi="Helvetica" w:cs="Helvetica"/>
          <w:b/>
          <w:bCs/>
          <w:color w:val="222222"/>
          <w:sz w:val="21"/>
          <w:szCs w:val="21"/>
        </w:rPr>
        <w:t xml:space="preserve"> : </w:t>
      </w:r>
      <w:r w:rsidRPr="00184263">
        <w:rPr>
          <w:rFonts w:ascii="Helvetica" w:hAnsi="Helvetica" w:cs="Helvetica" w:hint="eastAsia"/>
          <w:b/>
          <w:bCs/>
          <w:color w:val="222222"/>
          <w:sz w:val="21"/>
          <w:szCs w:val="21"/>
        </w:rPr>
        <w:t>диссертация</w:t>
      </w:r>
      <w:r w:rsidRPr="00184263">
        <w:rPr>
          <w:rFonts w:ascii="Helvetica" w:hAnsi="Helvetica" w:cs="Helvetica"/>
          <w:b/>
          <w:bCs/>
          <w:color w:val="222222"/>
          <w:sz w:val="21"/>
          <w:szCs w:val="21"/>
        </w:rPr>
        <w:t xml:space="preserve"> ... </w:t>
      </w:r>
      <w:r w:rsidRPr="00184263">
        <w:rPr>
          <w:rFonts w:ascii="Helvetica" w:hAnsi="Helvetica" w:cs="Helvetica" w:hint="eastAsia"/>
          <w:b/>
          <w:bCs/>
          <w:color w:val="222222"/>
          <w:sz w:val="21"/>
          <w:szCs w:val="21"/>
        </w:rPr>
        <w:t>доктора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технических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наук</w:t>
      </w:r>
      <w:r w:rsidRPr="00184263">
        <w:rPr>
          <w:rFonts w:ascii="Helvetica" w:hAnsi="Helvetica" w:cs="Helvetica"/>
          <w:b/>
          <w:bCs/>
          <w:color w:val="222222"/>
          <w:sz w:val="21"/>
          <w:szCs w:val="21"/>
        </w:rPr>
        <w:t xml:space="preserve"> : 01.02.05. - </w:t>
      </w:r>
      <w:r w:rsidRPr="00184263">
        <w:rPr>
          <w:rFonts w:ascii="Helvetica" w:hAnsi="Helvetica" w:cs="Helvetica" w:hint="eastAsia"/>
          <w:b/>
          <w:bCs/>
          <w:color w:val="222222"/>
          <w:sz w:val="21"/>
          <w:szCs w:val="21"/>
        </w:rPr>
        <w:t>Ижевск</w:t>
      </w:r>
      <w:r w:rsidRPr="00184263">
        <w:rPr>
          <w:rFonts w:ascii="Helvetica" w:hAnsi="Helvetica" w:cs="Helvetica"/>
          <w:b/>
          <w:bCs/>
          <w:color w:val="222222"/>
          <w:sz w:val="21"/>
          <w:szCs w:val="21"/>
        </w:rPr>
        <w:t xml:space="preserve">, 1998. - 350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 </w:t>
      </w:r>
      <w:r w:rsidRPr="00184263">
        <w:rPr>
          <w:rFonts w:ascii="Helvetica" w:hAnsi="Helvetica" w:cs="Helvetica" w:hint="eastAsia"/>
          <w:b/>
          <w:bCs/>
          <w:color w:val="222222"/>
          <w:sz w:val="21"/>
          <w:szCs w:val="21"/>
        </w:rPr>
        <w:t>ил</w:t>
      </w:r>
      <w:r w:rsidRPr="00184263">
        <w:rPr>
          <w:rFonts w:ascii="Helvetica" w:hAnsi="Helvetica" w:cs="Helvetica"/>
          <w:b/>
          <w:bCs/>
          <w:color w:val="222222"/>
          <w:sz w:val="21"/>
          <w:szCs w:val="21"/>
        </w:rPr>
        <w:t>.</w:t>
      </w:r>
    </w:p>
    <w:p w14:paraId="78F6A138"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больше</w:t>
      </w:r>
    </w:p>
    <w:p w14:paraId="2893E392"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Цитаты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из</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текста</w:t>
      </w:r>
      <w:r w:rsidRPr="00184263">
        <w:rPr>
          <w:rFonts w:ascii="Helvetica" w:hAnsi="Helvetica" w:cs="Helvetica"/>
          <w:b/>
          <w:bCs/>
          <w:color w:val="222222"/>
          <w:sz w:val="21"/>
          <w:szCs w:val="21"/>
        </w:rPr>
        <w:t>:</w:t>
      </w:r>
      <w:r w:rsidRPr="00184263">
        <w:rPr>
          <w:rFonts w:ascii="Tahoma" w:hAnsi="Tahoma" w:cs="Tahoma"/>
          <w:b/>
          <w:bCs/>
          <w:color w:val="222222"/>
          <w:sz w:val="21"/>
          <w:szCs w:val="21"/>
        </w:rPr>
        <w:t>﻿</w:t>
      </w:r>
    </w:p>
    <w:p w14:paraId="4C8E2630"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стр</w:t>
      </w:r>
      <w:r w:rsidRPr="00184263">
        <w:rPr>
          <w:rFonts w:ascii="Helvetica" w:hAnsi="Helvetica" w:cs="Helvetica"/>
          <w:b/>
          <w:bCs/>
          <w:color w:val="222222"/>
          <w:sz w:val="21"/>
          <w:szCs w:val="21"/>
        </w:rPr>
        <w:t>. 1</w:t>
      </w:r>
    </w:p>
    <w:p w14:paraId="045BEA97"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РОССИЙСКАЯ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АКАДЕМИЯ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НАУК</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УРАЛЬСКОЕ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ОТДЕЛЕНИЕ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ИНСТИТУТ</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ПРИКЛАДНОЙ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МЕХАН</w:t>
      </w:r>
      <w:r w:rsidRPr="00184263">
        <w:rPr>
          <w:rFonts w:ascii="Helvetica" w:hAnsi="Helvetica" w:cs="Helvetica"/>
          <w:b/>
          <w:bCs/>
          <w:color w:val="222222"/>
          <w:sz w:val="21"/>
          <w:szCs w:val="21"/>
        </w:rPr>
        <w:t>1</w:t>
      </w:r>
      <w:r w:rsidRPr="00184263">
        <w:rPr>
          <w:rFonts w:ascii="Helvetica" w:hAnsi="Helvetica" w:cs="Helvetica" w:hint="eastAsia"/>
          <w:b/>
          <w:bCs/>
          <w:color w:val="222222"/>
          <w:sz w:val="21"/>
          <w:szCs w:val="21"/>
        </w:rPr>
        <w:t>ТКИ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правах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рукописи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УДК</w:t>
      </w:r>
      <w:r w:rsidRPr="00184263">
        <w:rPr>
          <w:rFonts w:ascii="Helvetica" w:hAnsi="Helvetica" w:cs="Helvetica"/>
          <w:b/>
          <w:bCs/>
          <w:color w:val="222222"/>
          <w:sz w:val="21"/>
          <w:szCs w:val="21"/>
        </w:rPr>
        <w:t xml:space="preserve"> 62</w:t>
      </w:r>
      <w:r w:rsidRPr="00184263">
        <w:rPr>
          <w:rFonts w:ascii="Helvetica" w:hAnsi="Helvetica" w:cs="Helvetica" w:hint="eastAsia"/>
          <w:b/>
          <w:bCs/>
          <w:color w:val="222222"/>
          <w:sz w:val="21"/>
          <w:szCs w:val="21"/>
        </w:rPr>
        <w:t>Т</w:t>
      </w:r>
      <w:r w:rsidRPr="00184263">
        <w:rPr>
          <w:rFonts w:ascii="Helvetica" w:hAnsi="Helvetica" w:cs="Helvetica"/>
          <w:b/>
          <w:bCs/>
          <w:color w:val="222222"/>
          <w:sz w:val="21"/>
          <w:szCs w:val="21"/>
        </w:rPr>
        <w:t xml:space="preserve">822.5+534.12 </w:t>
      </w:r>
      <w:r w:rsidRPr="00184263">
        <w:rPr>
          <w:rFonts w:ascii="Helvetica" w:hAnsi="Helvetica" w:cs="Helvetica" w:hint="eastAsia"/>
          <w:b/>
          <w:bCs/>
          <w:color w:val="222222"/>
          <w:sz w:val="21"/>
          <w:szCs w:val="21"/>
        </w:rPr>
        <w:t>НЕКРАСОВ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СЕРИЕЙ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ГЕННАДЬЕВИЧ</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ВЙБРОРЕОЛОГИЯ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СЛОЕВ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31&lt;</w:t>
      </w:r>
      <w:r w:rsidRPr="00184263">
        <w:rPr>
          <w:rFonts w:ascii="Helvetica" w:hAnsi="Helvetica" w:cs="Helvetica" w:hint="eastAsia"/>
          <w:b/>
          <w:bCs/>
          <w:color w:val="222222"/>
          <w:sz w:val="21"/>
          <w:szCs w:val="21"/>
        </w:rPr>
        <w:t>т</w:t>
      </w:r>
      <w:r w:rsidRPr="00184263">
        <w:rPr>
          <w:rFonts w:ascii="Helvetica" w:hAnsi="Helvetica" w:cs="Helvetica"/>
          <w:b/>
          <w:bCs/>
          <w:color w:val="222222"/>
          <w:sz w:val="21"/>
          <w:szCs w:val="21"/>
        </w:rPr>
        <w:t>1</w:t>
      </w:r>
      <w:r w:rsidRPr="00184263">
        <w:rPr>
          <w:rFonts w:ascii="Helvetica" w:hAnsi="Helvetica" w:cs="Helvetica" w:hint="eastAsia"/>
          <w:b/>
          <w:bCs/>
          <w:color w:val="222222"/>
          <w:sz w:val="21"/>
          <w:szCs w:val="21"/>
        </w:rPr>
        <w:t>АЕМЬ</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СРЕД</w:t>
      </w:r>
      <w:r w:rsidRPr="00184263">
        <w:rPr>
          <w:rFonts w:ascii="Helvetica" w:hAnsi="Helvetica" w:cs="Helvetica"/>
          <w:b/>
          <w:bCs/>
          <w:color w:val="222222"/>
          <w:sz w:val="21"/>
          <w:szCs w:val="21"/>
        </w:rPr>
        <w:t xml:space="preserve"> 0</w:t>
      </w:r>
      <w:r w:rsidRPr="00184263">
        <w:rPr>
          <w:rFonts w:ascii="Helvetica" w:hAnsi="Helvetica" w:cs="Helvetica" w:hint="eastAsia"/>
          <w:b/>
          <w:bCs/>
          <w:color w:val="222222"/>
          <w:sz w:val="21"/>
          <w:szCs w:val="21"/>
        </w:rPr>
        <w:t>Т</w:t>
      </w:r>
      <w:r w:rsidRPr="00184263">
        <w:rPr>
          <w:rFonts w:ascii="Helvetica" w:hAnsi="Helvetica" w:cs="Helvetica"/>
          <w:b/>
          <w:bCs/>
          <w:color w:val="222222"/>
          <w:sz w:val="21"/>
          <w:szCs w:val="21"/>
        </w:rPr>
        <w:t>02.05 - "</w:t>
      </w:r>
      <w:r w:rsidRPr="00184263">
        <w:rPr>
          <w:rFonts w:ascii="Helvetica" w:hAnsi="Helvetica" w:cs="Helvetica" w:hint="eastAsia"/>
          <w:b/>
          <w:bCs/>
          <w:color w:val="222222"/>
          <w:sz w:val="21"/>
          <w:szCs w:val="21"/>
        </w:rPr>
        <w:t>Механика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жидкости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газа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плазмы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ДИССЕРТАЦИЯ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соискание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ученой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степени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доктора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технических</w:t>
      </w:r>
    </w:p>
    <w:p w14:paraId="55434C97"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стр</w:t>
      </w:r>
      <w:r w:rsidRPr="00184263">
        <w:rPr>
          <w:rFonts w:ascii="Helvetica" w:hAnsi="Helvetica" w:cs="Helvetica"/>
          <w:b/>
          <w:bCs/>
          <w:color w:val="222222"/>
          <w:sz w:val="21"/>
          <w:szCs w:val="21"/>
        </w:rPr>
        <w:t>. 6</w:t>
      </w:r>
    </w:p>
    <w:p w14:paraId="11DE1D5E"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которых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основан</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вибронесущие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создании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повышенного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давления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газа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зазорах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вибрируюшей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поверхностью</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объясняется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спецификой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виброреологии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сжимаемой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газовой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тонком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Аналогичными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свойствами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обладают</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среды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представляющие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собой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смесь</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газа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жидкости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среды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сжимаемые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которых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природа</w:t>
      </w:r>
    </w:p>
    <w:p w14:paraId="111950D4"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стр</w:t>
      </w:r>
      <w:r w:rsidRPr="00184263">
        <w:rPr>
          <w:rFonts w:ascii="Helvetica" w:hAnsi="Helvetica" w:cs="Helvetica"/>
          <w:b/>
          <w:bCs/>
          <w:color w:val="222222"/>
          <w:sz w:val="21"/>
          <w:szCs w:val="21"/>
        </w:rPr>
        <w:t>. 7</w:t>
      </w:r>
    </w:p>
    <w:p w14:paraId="133E98E7"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подшипники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специализированные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установки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содержащие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кавитирующие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жидкости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Исследования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диссертационной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работе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направлены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изучение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виброреологических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свойств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слоев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сжимаемых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сред</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объектами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исследования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являются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тонкий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жидкости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система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осуществляющая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возбуждение</w:t>
      </w:r>
    </w:p>
    <w:p w14:paraId="637C9F1F" w14:textId="77777777" w:rsidR="00184263" w:rsidRPr="00184263" w:rsidRDefault="00184263" w:rsidP="00184263">
      <w:pPr>
        <w:rPr>
          <w:rFonts w:ascii="Helvetica" w:hAnsi="Helvetica" w:cs="Helvetica"/>
          <w:b/>
          <w:bCs/>
          <w:color w:val="222222"/>
          <w:sz w:val="21"/>
          <w:szCs w:val="21"/>
        </w:rPr>
      </w:pPr>
    </w:p>
    <w:p w14:paraId="3EF153DC"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Оглавление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диссертации</w:t>
      </w:r>
    </w:p>
    <w:p w14:paraId="4B2AF277"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доктор</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технических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наук</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Некрасов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Сергей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Геннадьевич</w:t>
      </w:r>
    </w:p>
    <w:p w14:paraId="49A4AD60"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Перечень</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основных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обозначений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сокращений</w:t>
      </w:r>
      <w:r w:rsidRPr="00184263">
        <w:rPr>
          <w:rFonts w:ascii="Helvetica" w:hAnsi="Helvetica" w:cs="Helvetica"/>
          <w:b/>
          <w:bCs/>
          <w:color w:val="222222"/>
          <w:sz w:val="21"/>
          <w:szCs w:val="21"/>
        </w:rPr>
        <w:t>.</w:t>
      </w:r>
    </w:p>
    <w:p w14:paraId="4D9C162A" w14:textId="77777777" w:rsidR="00184263" w:rsidRPr="00184263" w:rsidRDefault="00184263" w:rsidP="00184263">
      <w:pPr>
        <w:rPr>
          <w:rFonts w:ascii="Helvetica" w:hAnsi="Helvetica" w:cs="Helvetica"/>
          <w:b/>
          <w:bCs/>
          <w:color w:val="222222"/>
          <w:sz w:val="21"/>
          <w:szCs w:val="21"/>
        </w:rPr>
      </w:pPr>
    </w:p>
    <w:p w14:paraId="780B1E60"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ВВЕДЕНИЕ</w:t>
      </w:r>
      <w:r w:rsidRPr="00184263">
        <w:rPr>
          <w:rFonts w:ascii="Helvetica" w:hAnsi="Helvetica" w:cs="Helvetica"/>
          <w:b/>
          <w:bCs/>
          <w:color w:val="222222"/>
          <w:sz w:val="21"/>
          <w:szCs w:val="21"/>
        </w:rPr>
        <w:t>.:.</w:t>
      </w:r>
    </w:p>
    <w:p w14:paraId="5D992FE6" w14:textId="77777777" w:rsidR="00184263" w:rsidRPr="00184263" w:rsidRDefault="00184263" w:rsidP="00184263">
      <w:pPr>
        <w:rPr>
          <w:rFonts w:ascii="Helvetica" w:hAnsi="Helvetica" w:cs="Helvetica"/>
          <w:b/>
          <w:bCs/>
          <w:color w:val="222222"/>
          <w:sz w:val="21"/>
          <w:szCs w:val="21"/>
        </w:rPr>
      </w:pPr>
    </w:p>
    <w:p w14:paraId="58CF8177"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Глава</w:t>
      </w:r>
      <w:r w:rsidRPr="00184263">
        <w:rPr>
          <w:rFonts w:ascii="Helvetica" w:hAnsi="Helvetica" w:cs="Helvetica"/>
          <w:b/>
          <w:bCs/>
          <w:color w:val="222222"/>
          <w:sz w:val="21"/>
          <w:szCs w:val="21"/>
        </w:rPr>
        <w:t xml:space="preserve"> !. </w:t>
      </w:r>
      <w:r w:rsidRPr="00184263">
        <w:rPr>
          <w:rFonts w:ascii="Helvetica" w:hAnsi="Helvetica" w:cs="Helvetica" w:hint="eastAsia"/>
          <w:b/>
          <w:bCs/>
          <w:color w:val="222222"/>
          <w:sz w:val="21"/>
          <w:szCs w:val="21"/>
        </w:rPr>
        <w:t>СОСТОЯНИЕ</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ВОПРОСА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ПРЕДМЕТ</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ЗАДАЧИ</w:t>
      </w:r>
    </w:p>
    <w:p w14:paraId="2BA69630" w14:textId="77777777" w:rsidR="00184263" w:rsidRPr="00184263" w:rsidRDefault="00184263" w:rsidP="00184263">
      <w:pPr>
        <w:rPr>
          <w:rFonts w:ascii="Helvetica" w:hAnsi="Helvetica" w:cs="Helvetica"/>
          <w:b/>
          <w:bCs/>
          <w:color w:val="222222"/>
          <w:sz w:val="21"/>
          <w:szCs w:val="21"/>
        </w:rPr>
      </w:pPr>
    </w:p>
    <w:p w14:paraId="30DC6EC1"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ИССЛЕДОВАНИЯ</w:t>
      </w:r>
      <w:r w:rsidRPr="00184263">
        <w:rPr>
          <w:rFonts w:ascii="Helvetica" w:hAnsi="Helvetica" w:cs="Helvetica"/>
          <w:b/>
          <w:bCs/>
          <w:color w:val="222222"/>
          <w:sz w:val="21"/>
          <w:szCs w:val="21"/>
        </w:rPr>
        <w:t>.</w:t>
      </w:r>
    </w:p>
    <w:p w14:paraId="1391A840" w14:textId="77777777" w:rsidR="00184263" w:rsidRPr="00184263" w:rsidRDefault="00184263" w:rsidP="00184263">
      <w:pPr>
        <w:rPr>
          <w:rFonts w:ascii="Helvetica" w:hAnsi="Helvetica" w:cs="Helvetica"/>
          <w:b/>
          <w:bCs/>
          <w:color w:val="222222"/>
          <w:sz w:val="21"/>
          <w:szCs w:val="21"/>
        </w:rPr>
      </w:pPr>
    </w:p>
    <w:p w14:paraId="55F05353"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1.1. </w:t>
      </w:r>
      <w:r w:rsidRPr="00184263">
        <w:rPr>
          <w:rFonts w:ascii="Helvetica" w:hAnsi="Helvetica" w:cs="Helvetica" w:hint="eastAsia"/>
          <w:b/>
          <w:bCs/>
          <w:color w:val="222222"/>
          <w:sz w:val="21"/>
          <w:szCs w:val="21"/>
        </w:rPr>
        <w:t>Аналитический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обзор</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литературы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Обоснование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исследования</w:t>
      </w:r>
      <w:r w:rsidRPr="00184263">
        <w:rPr>
          <w:rFonts w:ascii="Helvetica" w:hAnsi="Helvetica" w:cs="Helvetica"/>
          <w:b/>
          <w:bCs/>
          <w:color w:val="222222"/>
          <w:sz w:val="21"/>
          <w:szCs w:val="21"/>
        </w:rPr>
        <w:t>.:. .II</w:t>
      </w:r>
    </w:p>
    <w:p w14:paraId="7FB97A34" w14:textId="77777777" w:rsidR="00184263" w:rsidRPr="00184263" w:rsidRDefault="00184263" w:rsidP="00184263">
      <w:pPr>
        <w:rPr>
          <w:rFonts w:ascii="Helvetica" w:hAnsi="Helvetica" w:cs="Helvetica"/>
          <w:b/>
          <w:bCs/>
          <w:color w:val="222222"/>
          <w:sz w:val="21"/>
          <w:szCs w:val="21"/>
        </w:rPr>
      </w:pPr>
    </w:p>
    <w:p w14:paraId="0992220B"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1.2, </w:t>
      </w:r>
      <w:r w:rsidRPr="00184263">
        <w:rPr>
          <w:rFonts w:ascii="Helvetica" w:hAnsi="Helvetica" w:cs="Helvetica" w:hint="eastAsia"/>
          <w:b/>
          <w:bCs/>
          <w:color w:val="222222"/>
          <w:sz w:val="21"/>
          <w:szCs w:val="21"/>
        </w:rPr>
        <w:t>Задачи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исследования</w:t>
      </w:r>
      <w:r w:rsidRPr="00184263">
        <w:rPr>
          <w:rFonts w:ascii="Helvetica" w:hAnsi="Helvetica" w:cs="Helvetica"/>
          <w:b/>
          <w:bCs/>
          <w:color w:val="222222"/>
          <w:sz w:val="21"/>
          <w:szCs w:val="21"/>
        </w:rPr>
        <w:t>.</w:t>
      </w:r>
    </w:p>
    <w:p w14:paraId="4630AAEE" w14:textId="77777777" w:rsidR="00184263" w:rsidRPr="00184263" w:rsidRDefault="00184263" w:rsidP="00184263">
      <w:pPr>
        <w:rPr>
          <w:rFonts w:ascii="Helvetica" w:hAnsi="Helvetica" w:cs="Helvetica"/>
          <w:b/>
          <w:bCs/>
          <w:color w:val="222222"/>
          <w:sz w:val="21"/>
          <w:szCs w:val="21"/>
        </w:rPr>
      </w:pPr>
    </w:p>
    <w:p w14:paraId="541A495F"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Глава</w:t>
      </w:r>
      <w:r w:rsidRPr="00184263">
        <w:rPr>
          <w:rFonts w:ascii="Helvetica" w:hAnsi="Helvetica" w:cs="Helvetica"/>
          <w:b/>
          <w:bCs/>
          <w:color w:val="222222"/>
          <w:sz w:val="21"/>
          <w:szCs w:val="21"/>
        </w:rPr>
        <w:t xml:space="preserve"> 2. </w:t>
      </w:r>
      <w:r w:rsidRPr="00184263">
        <w:rPr>
          <w:rFonts w:ascii="Helvetica" w:hAnsi="Helvetica" w:cs="Helvetica" w:hint="eastAsia"/>
          <w:b/>
          <w:bCs/>
          <w:color w:val="222222"/>
          <w:sz w:val="21"/>
          <w:szCs w:val="21"/>
        </w:rPr>
        <w:t>ВИБРОРЕОЛОГИЯ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СЛОЕВ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СЖИМАЕМЫХ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ЖИДКОСТЕЙ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ПРИБЛИЖЕНИИ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КИНЕМАТИЧЕСКОГО</w:t>
      </w:r>
    </w:p>
    <w:p w14:paraId="0F7DA458" w14:textId="77777777" w:rsidR="00184263" w:rsidRPr="00184263" w:rsidRDefault="00184263" w:rsidP="00184263">
      <w:pPr>
        <w:rPr>
          <w:rFonts w:ascii="Helvetica" w:hAnsi="Helvetica" w:cs="Helvetica"/>
          <w:b/>
          <w:bCs/>
          <w:color w:val="222222"/>
          <w:sz w:val="21"/>
          <w:szCs w:val="21"/>
        </w:rPr>
      </w:pPr>
    </w:p>
    <w:p w14:paraId="62168DD9"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ВОЗБУЖДЕНИЯ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w:t>
      </w:r>
    </w:p>
    <w:p w14:paraId="164C9B6C" w14:textId="77777777" w:rsidR="00184263" w:rsidRPr="00184263" w:rsidRDefault="00184263" w:rsidP="00184263">
      <w:pPr>
        <w:rPr>
          <w:rFonts w:ascii="Helvetica" w:hAnsi="Helvetica" w:cs="Helvetica"/>
          <w:b/>
          <w:bCs/>
          <w:color w:val="222222"/>
          <w:sz w:val="21"/>
          <w:szCs w:val="21"/>
        </w:rPr>
      </w:pPr>
    </w:p>
    <w:p w14:paraId="13F32CB1"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2.1. </w:t>
      </w:r>
      <w:r w:rsidRPr="00184263">
        <w:rPr>
          <w:rFonts w:ascii="Helvetica" w:hAnsi="Helvetica" w:cs="Helvetica" w:hint="eastAsia"/>
          <w:b/>
          <w:bCs/>
          <w:color w:val="222222"/>
          <w:sz w:val="21"/>
          <w:szCs w:val="21"/>
        </w:rPr>
        <w:t>Асимптотический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анализ</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течения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газированной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жидкости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произвольном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форме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зазоре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вибрирующей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поверхностью</w:t>
      </w:r>
    </w:p>
    <w:p w14:paraId="73064D73" w14:textId="77777777" w:rsidR="00184263" w:rsidRPr="00184263" w:rsidRDefault="00184263" w:rsidP="00184263">
      <w:pPr>
        <w:rPr>
          <w:rFonts w:ascii="Helvetica" w:hAnsi="Helvetica" w:cs="Helvetica"/>
          <w:b/>
          <w:bCs/>
          <w:color w:val="222222"/>
          <w:sz w:val="21"/>
          <w:szCs w:val="21"/>
        </w:rPr>
      </w:pPr>
    </w:p>
    <w:p w14:paraId="53D63C19"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2.1.1. </w:t>
      </w:r>
      <w:r w:rsidRPr="00184263">
        <w:rPr>
          <w:rFonts w:ascii="Helvetica" w:hAnsi="Helvetica" w:cs="Helvetica" w:hint="eastAsia"/>
          <w:b/>
          <w:bCs/>
          <w:color w:val="222222"/>
          <w:sz w:val="21"/>
          <w:szCs w:val="21"/>
        </w:rPr>
        <w:t>Система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краевых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условий</w:t>
      </w:r>
      <w:r w:rsidRPr="00184263">
        <w:rPr>
          <w:rFonts w:ascii="Helvetica" w:hAnsi="Helvetica" w:cs="Helvetica"/>
          <w:b/>
          <w:bCs/>
          <w:color w:val="222222"/>
          <w:sz w:val="21"/>
          <w:szCs w:val="21"/>
        </w:rPr>
        <w:t>.</w:t>
      </w:r>
    </w:p>
    <w:p w14:paraId="5CCC66B8" w14:textId="77777777" w:rsidR="00184263" w:rsidRPr="00184263" w:rsidRDefault="00184263" w:rsidP="00184263">
      <w:pPr>
        <w:rPr>
          <w:rFonts w:ascii="Helvetica" w:hAnsi="Helvetica" w:cs="Helvetica"/>
          <w:b/>
          <w:bCs/>
          <w:color w:val="222222"/>
          <w:sz w:val="21"/>
          <w:szCs w:val="21"/>
        </w:rPr>
      </w:pPr>
    </w:p>
    <w:p w14:paraId="288D804E"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2.1.2. </w:t>
      </w:r>
      <w:r w:rsidRPr="00184263">
        <w:rPr>
          <w:rFonts w:ascii="Helvetica" w:hAnsi="Helvetica" w:cs="Helvetica" w:hint="eastAsia"/>
          <w:b/>
          <w:bCs/>
          <w:color w:val="222222"/>
          <w:sz w:val="21"/>
          <w:szCs w:val="21"/>
        </w:rPr>
        <w:t>Интегральные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виброреологические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p>
    <w:p w14:paraId="577FF38C" w14:textId="77777777" w:rsidR="00184263" w:rsidRPr="00184263" w:rsidRDefault="00184263" w:rsidP="00184263">
      <w:pPr>
        <w:rPr>
          <w:rFonts w:ascii="Helvetica" w:hAnsi="Helvetica" w:cs="Helvetica"/>
          <w:b/>
          <w:bCs/>
          <w:color w:val="222222"/>
          <w:sz w:val="21"/>
          <w:szCs w:val="21"/>
        </w:rPr>
      </w:pPr>
    </w:p>
    <w:p w14:paraId="62AF1913"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2.2. </w:t>
      </w:r>
      <w:r w:rsidRPr="00184263">
        <w:rPr>
          <w:rFonts w:ascii="Helvetica" w:hAnsi="Helvetica" w:cs="Helvetica" w:hint="eastAsia"/>
          <w:b/>
          <w:bCs/>
          <w:color w:val="222222"/>
          <w:sz w:val="21"/>
          <w:szCs w:val="21"/>
        </w:rPr>
        <w:t>Асимптотические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плоского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кругового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осесимметричной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формой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колебаний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поверхностей</w:t>
      </w:r>
    </w:p>
    <w:p w14:paraId="7261D839" w14:textId="77777777" w:rsidR="00184263" w:rsidRPr="00184263" w:rsidRDefault="00184263" w:rsidP="00184263">
      <w:pPr>
        <w:rPr>
          <w:rFonts w:ascii="Helvetica" w:hAnsi="Helvetica" w:cs="Helvetica"/>
          <w:b/>
          <w:bCs/>
          <w:color w:val="222222"/>
          <w:sz w:val="21"/>
          <w:szCs w:val="21"/>
        </w:rPr>
      </w:pPr>
    </w:p>
    <w:p w14:paraId="2EB0F93F"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lastRenderedPageBreak/>
        <w:t xml:space="preserve">2.2.1. </w:t>
      </w:r>
      <w:r w:rsidRPr="00184263">
        <w:rPr>
          <w:rFonts w:ascii="Helvetica" w:hAnsi="Helvetica" w:cs="Helvetica" w:hint="eastAsia"/>
          <w:b/>
          <w:bCs/>
          <w:color w:val="222222"/>
          <w:sz w:val="21"/>
          <w:szCs w:val="21"/>
        </w:rPr>
        <w:t>Линеаризация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задачи</w:t>
      </w:r>
      <w:r w:rsidRPr="00184263">
        <w:rPr>
          <w:rFonts w:ascii="Helvetica" w:hAnsi="Helvetica" w:cs="Helvetica"/>
          <w:b/>
          <w:bCs/>
          <w:color w:val="222222"/>
          <w:sz w:val="21"/>
          <w:szCs w:val="21"/>
        </w:rPr>
        <w:t>.</w:t>
      </w:r>
    </w:p>
    <w:p w14:paraId="5656A726" w14:textId="77777777" w:rsidR="00184263" w:rsidRPr="00184263" w:rsidRDefault="00184263" w:rsidP="00184263">
      <w:pPr>
        <w:rPr>
          <w:rFonts w:ascii="Helvetica" w:hAnsi="Helvetica" w:cs="Helvetica"/>
          <w:b/>
          <w:bCs/>
          <w:color w:val="222222"/>
          <w:sz w:val="21"/>
          <w:szCs w:val="21"/>
        </w:rPr>
      </w:pPr>
    </w:p>
    <w:p w14:paraId="55573EA9"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2.2.2, </w:t>
      </w:r>
      <w:r w:rsidRPr="00184263">
        <w:rPr>
          <w:rFonts w:ascii="Helvetica" w:hAnsi="Helvetica" w:cs="Helvetica" w:hint="eastAsia"/>
          <w:b/>
          <w:bCs/>
          <w:color w:val="222222"/>
          <w:sz w:val="21"/>
          <w:szCs w:val="21"/>
        </w:rPr>
        <w:t>Реакция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номинальном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положении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ограничивающих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поверхностей</w:t>
      </w:r>
      <w:r w:rsidRPr="00184263">
        <w:rPr>
          <w:rFonts w:ascii="Helvetica" w:hAnsi="Helvetica" w:cs="Helvetica"/>
          <w:b/>
          <w:bCs/>
          <w:color w:val="222222"/>
          <w:sz w:val="21"/>
          <w:szCs w:val="21"/>
        </w:rPr>
        <w:t>.</w:t>
      </w:r>
    </w:p>
    <w:p w14:paraId="0F0BBBC7" w14:textId="77777777" w:rsidR="00184263" w:rsidRPr="00184263" w:rsidRDefault="00184263" w:rsidP="00184263">
      <w:pPr>
        <w:rPr>
          <w:rFonts w:ascii="Helvetica" w:hAnsi="Helvetica" w:cs="Helvetica"/>
          <w:b/>
          <w:bCs/>
          <w:color w:val="222222"/>
          <w:sz w:val="21"/>
          <w:szCs w:val="21"/>
        </w:rPr>
      </w:pPr>
    </w:p>
    <w:p w14:paraId="502F87BA"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2.2.3. </w:t>
      </w:r>
      <w:r w:rsidRPr="00184263">
        <w:rPr>
          <w:rFonts w:ascii="Helvetica" w:hAnsi="Helvetica" w:cs="Helvetica" w:hint="eastAsia"/>
          <w:b/>
          <w:bCs/>
          <w:color w:val="222222"/>
          <w:sz w:val="21"/>
          <w:szCs w:val="21"/>
        </w:rPr>
        <w:t>Реакция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осевое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угловое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перемещение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поверхностей</w:t>
      </w:r>
    </w:p>
    <w:p w14:paraId="4A76BA85" w14:textId="77777777" w:rsidR="00184263" w:rsidRPr="00184263" w:rsidRDefault="00184263" w:rsidP="00184263">
      <w:pPr>
        <w:rPr>
          <w:rFonts w:ascii="Helvetica" w:hAnsi="Helvetica" w:cs="Helvetica"/>
          <w:b/>
          <w:bCs/>
          <w:color w:val="222222"/>
          <w:sz w:val="21"/>
          <w:szCs w:val="21"/>
        </w:rPr>
      </w:pPr>
    </w:p>
    <w:p w14:paraId="47DE52E3"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2.2.4. </w:t>
      </w:r>
      <w:r w:rsidRPr="00184263">
        <w:rPr>
          <w:rFonts w:ascii="Helvetica" w:hAnsi="Helvetica" w:cs="Helvetica" w:hint="eastAsia"/>
          <w:b/>
          <w:bCs/>
          <w:color w:val="222222"/>
          <w:sz w:val="21"/>
          <w:szCs w:val="21"/>
        </w:rPr>
        <w:t>Интегральные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w:t>
      </w:r>
    </w:p>
    <w:p w14:paraId="371EAEC0" w14:textId="77777777" w:rsidR="00184263" w:rsidRPr="00184263" w:rsidRDefault="00184263" w:rsidP="00184263">
      <w:pPr>
        <w:rPr>
          <w:rFonts w:ascii="Helvetica" w:hAnsi="Helvetica" w:cs="Helvetica"/>
          <w:b/>
          <w:bCs/>
          <w:color w:val="222222"/>
          <w:sz w:val="21"/>
          <w:szCs w:val="21"/>
        </w:rPr>
      </w:pPr>
    </w:p>
    <w:p w14:paraId="2F22BEE3"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2.2.5. </w:t>
      </w:r>
      <w:r w:rsidRPr="00184263">
        <w:rPr>
          <w:rFonts w:ascii="Helvetica" w:hAnsi="Helvetica" w:cs="Helvetica" w:hint="eastAsia"/>
          <w:b/>
          <w:bCs/>
          <w:color w:val="222222"/>
          <w:sz w:val="21"/>
          <w:szCs w:val="21"/>
        </w:rPr>
        <w:t>Основные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w:t>
      </w:r>
    </w:p>
    <w:p w14:paraId="6301DAB6" w14:textId="77777777" w:rsidR="00184263" w:rsidRPr="00184263" w:rsidRDefault="00184263" w:rsidP="00184263">
      <w:pPr>
        <w:rPr>
          <w:rFonts w:ascii="Helvetica" w:hAnsi="Helvetica" w:cs="Helvetica"/>
          <w:b/>
          <w:bCs/>
          <w:color w:val="222222"/>
          <w:sz w:val="21"/>
          <w:szCs w:val="21"/>
        </w:rPr>
      </w:pPr>
    </w:p>
    <w:p w14:paraId="5930668F"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2.3. </w:t>
      </w:r>
      <w:r w:rsidRPr="00184263">
        <w:rPr>
          <w:rFonts w:ascii="Helvetica" w:hAnsi="Helvetica" w:cs="Helvetica" w:hint="eastAsia"/>
          <w:b/>
          <w:bCs/>
          <w:color w:val="222222"/>
          <w:sz w:val="21"/>
          <w:szCs w:val="21"/>
        </w:rPr>
        <w:t>Асимптотические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виброреологические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цилиндрического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жидкости</w:t>
      </w:r>
      <w:r w:rsidRPr="00184263">
        <w:rPr>
          <w:rFonts w:ascii="Helvetica" w:hAnsi="Helvetica" w:cs="Helvetica"/>
          <w:b/>
          <w:bCs/>
          <w:color w:val="222222"/>
          <w:sz w:val="21"/>
          <w:szCs w:val="21"/>
        </w:rPr>
        <w:t>.</w:t>
      </w:r>
    </w:p>
    <w:p w14:paraId="30DB721D" w14:textId="77777777" w:rsidR="00184263" w:rsidRPr="00184263" w:rsidRDefault="00184263" w:rsidP="00184263">
      <w:pPr>
        <w:rPr>
          <w:rFonts w:ascii="Helvetica" w:hAnsi="Helvetica" w:cs="Helvetica"/>
          <w:b/>
          <w:bCs/>
          <w:color w:val="222222"/>
          <w:sz w:val="21"/>
          <w:szCs w:val="21"/>
        </w:rPr>
      </w:pPr>
    </w:p>
    <w:p w14:paraId="6DB5872B"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2.3.1. </w:t>
      </w:r>
      <w:r w:rsidRPr="00184263">
        <w:rPr>
          <w:rFonts w:ascii="Helvetica" w:hAnsi="Helvetica" w:cs="Helvetica" w:hint="eastAsia"/>
          <w:b/>
          <w:bCs/>
          <w:color w:val="222222"/>
          <w:sz w:val="21"/>
          <w:szCs w:val="21"/>
        </w:rPr>
        <w:t>Краевая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задача</w:t>
      </w:r>
      <w:r w:rsidRPr="00184263">
        <w:rPr>
          <w:rFonts w:ascii="Helvetica" w:hAnsi="Helvetica" w:cs="Helvetica"/>
          <w:b/>
          <w:bCs/>
          <w:color w:val="222222"/>
          <w:sz w:val="21"/>
          <w:szCs w:val="21"/>
        </w:rPr>
        <w:t>.</w:t>
      </w:r>
    </w:p>
    <w:p w14:paraId="680F6525" w14:textId="77777777" w:rsidR="00184263" w:rsidRPr="00184263" w:rsidRDefault="00184263" w:rsidP="00184263">
      <w:pPr>
        <w:rPr>
          <w:rFonts w:ascii="Helvetica" w:hAnsi="Helvetica" w:cs="Helvetica"/>
          <w:b/>
          <w:bCs/>
          <w:color w:val="222222"/>
          <w:sz w:val="21"/>
          <w:szCs w:val="21"/>
        </w:rPr>
      </w:pPr>
    </w:p>
    <w:p w14:paraId="31A82544"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2.3.2. </w:t>
      </w:r>
      <w:r w:rsidRPr="00184263">
        <w:rPr>
          <w:rFonts w:ascii="Helvetica" w:hAnsi="Helvetica" w:cs="Helvetica" w:hint="eastAsia"/>
          <w:b/>
          <w:bCs/>
          <w:color w:val="222222"/>
          <w:sz w:val="21"/>
          <w:szCs w:val="21"/>
        </w:rPr>
        <w:t>Концентричное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положение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цилиндров</w:t>
      </w:r>
      <w:r w:rsidRPr="00184263">
        <w:rPr>
          <w:rFonts w:ascii="Helvetica" w:hAnsi="Helvetica" w:cs="Helvetica"/>
          <w:b/>
          <w:bCs/>
          <w:color w:val="222222"/>
          <w:sz w:val="21"/>
          <w:szCs w:val="21"/>
        </w:rPr>
        <w:t>.</w:t>
      </w:r>
    </w:p>
    <w:p w14:paraId="1AAA7FF7" w14:textId="77777777" w:rsidR="00184263" w:rsidRPr="00184263" w:rsidRDefault="00184263" w:rsidP="00184263">
      <w:pPr>
        <w:rPr>
          <w:rFonts w:ascii="Helvetica" w:hAnsi="Helvetica" w:cs="Helvetica"/>
          <w:b/>
          <w:bCs/>
          <w:color w:val="222222"/>
          <w:sz w:val="21"/>
          <w:szCs w:val="21"/>
        </w:rPr>
      </w:pPr>
    </w:p>
    <w:p w14:paraId="19FBED8A"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2.3.3. </w:t>
      </w:r>
      <w:r w:rsidRPr="00184263">
        <w:rPr>
          <w:rFonts w:ascii="Helvetica" w:hAnsi="Helvetica" w:cs="Helvetica" w:hint="eastAsia"/>
          <w:b/>
          <w:bCs/>
          <w:color w:val="222222"/>
          <w:sz w:val="21"/>
          <w:szCs w:val="21"/>
        </w:rPr>
        <w:t>Эксцентричное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положение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цилиндров</w:t>
      </w:r>
      <w:r w:rsidRPr="00184263">
        <w:rPr>
          <w:rFonts w:ascii="Helvetica" w:hAnsi="Helvetica" w:cs="Helvetica"/>
          <w:b/>
          <w:bCs/>
          <w:color w:val="222222"/>
          <w:sz w:val="21"/>
          <w:szCs w:val="21"/>
        </w:rPr>
        <w:t>.</w:t>
      </w:r>
    </w:p>
    <w:p w14:paraId="70D4938F" w14:textId="77777777" w:rsidR="00184263" w:rsidRPr="00184263" w:rsidRDefault="00184263" w:rsidP="00184263">
      <w:pPr>
        <w:rPr>
          <w:rFonts w:ascii="Helvetica" w:hAnsi="Helvetica" w:cs="Helvetica"/>
          <w:b/>
          <w:bCs/>
          <w:color w:val="222222"/>
          <w:sz w:val="21"/>
          <w:szCs w:val="21"/>
        </w:rPr>
      </w:pPr>
    </w:p>
    <w:p w14:paraId="262DB948"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2.-3.4. </w:t>
      </w:r>
      <w:r w:rsidRPr="00184263">
        <w:rPr>
          <w:rFonts w:ascii="Helvetica" w:hAnsi="Helvetica" w:cs="Helvetica" w:hint="eastAsia"/>
          <w:b/>
          <w:bCs/>
          <w:color w:val="222222"/>
          <w:sz w:val="21"/>
          <w:szCs w:val="21"/>
        </w:rPr>
        <w:t>Основные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расчетов</w:t>
      </w:r>
      <w:r w:rsidRPr="00184263">
        <w:rPr>
          <w:rFonts w:ascii="Helvetica" w:hAnsi="Helvetica" w:cs="Helvetica"/>
          <w:b/>
          <w:bCs/>
          <w:color w:val="222222"/>
          <w:sz w:val="21"/>
          <w:szCs w:val="21"/>
        </w:rPr>
        <w:t>.</w:t>
      </w:r>
    </w:p>
    <w:p w14:paraId="4329BB06" w14:textId="77777777" w:rsidR="00184263" w:rsidRPr="00184263" w:rsidRDefault="00184263" w:rsidP="00184263">
      <w:pPr>
        <w:rPr>
          <w:rFonts w:ascii="Helvetica" w:hAnsi="Helvetica" w:cs="Helvetica"/>
          <w:b/>
          <w:bCs/>
          <w:color w:val="222222"/>
          <w:sz w:val="21"/>
          <w:szCs w:val="21"/>
        </w:rPr>
      </w:pPr>
    </w:p>
    <w:p w14:paraId="32F8B40A"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2.4. </w:t>
      </w:r>
      <w:r w:rsidRPr="00184263">
        <w:rPr>
          <w:rFonts w:ascii="Helvetica" w:hAnsi="Helvetica" w:cs="Helvetica" w:hint="eastAsia"/>
          <w:b/>
          <w:bCs/>
          <w:color w:val="222222"/>
          <w:sz w:val="21"/>
          <w:szCs w:val="21"/>
        </w:rPr>
        <w:t>Численный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анализ</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виброреологических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конечном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значении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частоты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вибрации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Сравнительный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анализ</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аналитических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численных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решений</w:t>
      </w:r>
      <w:r w:rsidRPr="00184263">
        <w:rPr>
          <w:rFonts w:ascii="Helvetica" w:hAnsi="Helvetica" w:cs="Helvetica"/>
          <w:b/>
          <w:bCs/>
          <w:color w:val="222222"/>
          <w:sz w:val="21"/>
          <w:szCs w:val="21"/>
        </w:rPr>
        <w:t>.</w:t>
      </w:r>
    </w:p>
    <w:p w14:paraId="0A1FBBD4" w14:textId="77777777" w:rsidR="00184263" w:rsidRPr="00184263" w:rsidRDefault="00184263" w:rsidP="00184263">
      <w:pPr>
        <w:rPr>
          <w:rFonts w:ascii="Helvetica" w:hAnsi="Helvetica" w:cs="Helvetica"/>
          <w:b/>
          <w:bCs/>
          <w:color w:val="222222"/>
          <w:sz w:val="21"/>
          <w:szCs w:val="21"/>
        </w:rPr>
      </w:pPr>
    </w:p>
    <w:p w14:paraId="7E755F78"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w:t>
      </w:r>
      <w:r w:rsidRPr="00184263">
        <w:rPr>
          <w:rFonts w:ascii="Helvetica" w:hAnsi="Helvetica" w:cs="Helvetica"/>
          <w:b/>
          <w:bCs/>
          <w:color w:val="222222"/>
          <w:sz w:val="21"/>
          <w:szCs w:val="21"/>
        </w:rPr>
        <w:t xml:space="preserve"> 2.4.1. </w:t>
      </w:r>
      <w:r w:rsidRPr="00184263">
        <w:rPr>
          <w:rFonts w:ascii="Helvetica" w:hAnsi="Helvetica" w:cs="Helvetica" w:hint="eastAsia"/>
          <w:b/>
          <w:bCs/>
          <w:color w:val="222222"/>
          <w:sz w:val="21"/>
          <w:szCs w:val="21"/>
        </w:rPr>
        <w:t>Разработка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анализ</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численной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модели</w:t>
      </w:r>
      <w:r w:rsidRPr="00184263">
        <w:rPr>
          <w:rFonts w:ascii="Helvetica" w:hAnsi="Helvetica" w:cs="Helvetica"/>
          <w:b/>
          <w:bCs/>
          <w:color w:val="222222"/>
          <w:sz w:val="21"/>
          <w:szCs w:val="21"/>
        </w:rPr>
        <w:t>.</w:t>
      </w:r>
    </w:p>
    <w:p w14:paraId="77DC8C48" w14:textId="77777777" w:rsidR="00184263" w:rsidRPr="00184263" w:rsidRDefault="00184263" w:rsidP="00184263">
      <w:pPr>
        <w:rPr>
          <w:rFonts w:ascii="Helvetica" w:hAnsi="Helvetica" w:cs="Helvetica"/>
          <w:b/>
          <w:bCs/>
          <w:color w:val="222222"/>
          <w:sz w:val="21"/>
          <w:szCs w:val="21"/>
        </w:rPr>
      </w:pPr>
    </w:p>
    <w:p w14:paraId="62FE9293"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lastRenderedPageBreak/>
        <w:t xml:space="preserve">2.4.2. </w:t>
      </w:r>
      <w:r w:rsidRPr="00184263">
        <w:rPr>
          <w:rFonts w:ascii="Helvetica" w:hAnsi="Helvetica" w:cs="Helvetica" w:hint="eastAsia"/>
          <w:b/>
          <w:bCs/>
          <w:color w:val="222222"/>
          <w:sz w:val="21"/>
          <w:szCs w:val="21"/>
        </w:rPr>
        <w:t>Анализ</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сходимости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разностной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схемы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итерационного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процесса</w:t>
      </w:r>
      <w:r w:rsidRPr="00184263">
        <w:rPr>
          <w:rFonts w:ascii="Helvetica" w:hAnsi="Helvetica" w:cs="Helvetica"/>
          <w:b/>
          <w:bCs/>
          <w:color w:val="222222"/>
          <w:sz w:val="21"/>
          <w:szCs w:val="21"/>
        </w:rPr>
        <w:t>.;.</w:t>
      </w:r>
    </w:p>
    <w:p w14:paraId="5B4A0B4F" w14:textId="77777777" w:rsidR="00184263" w:rsidRPr="00184263" w:rsidRDefault="00184263" w:rsidP="00184263">
      <w:pPr>
        <w:rPr>
          <w:rFonts w:ascii="Helvetica" w:hAnsi="Helvetica" w:cs="Helvetica"/>
          <w:b/>
          <w:bCs/>
          <w:color w:val="222222"/>
          <w:sz w:val="21"/>
          <w:szCs w:val="21"/>
        </w:rPr>
      </w:pPr>
    </w:p>
    <w:p w14:paraId="42A0C3D8"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2.4.3. </w:t>
      </w:r>
      <w:r w:rsidRPr="00184263">
        <w:rPr>
          <w:rFonts w:ascii="Helvetica" w:hAnsi="Helvetica" w:cs="Helvetica" w:hint="eastAsia"/>
          <w:b/>
          <w:bCs/>
          <w:color w:val="222222"/>
          <w:sz w:val="21"/>
          <w:szCs w:val="21"/>
        </w:rPr>
        <w:t>Реализация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разностной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схемы</w:t>
      </w:r>
      <w:r w:rsidRPr="00184263">
        <w:rPr>
          <w:rFonts w:ascii="Helvetica" w:hAnsi="Helvetica" w:cs="Helvetica"/>
          <w:b/>
          <w:bCs/>
          <w:color w:val="222222"/>
          <w:sz w:val="21"/>
          <w:szCs w:val="21"/>
        </w:rPr>
        <w:t>.</w:t>
      </w:r>
    </w:p>
    <w:p w14:paraId="2C860FC2" w14:textId="77777777" w:rsidR="00184263" w:rsidRPr="00184263" w:rsidRDefault="00184263" w:rsidP="00184263">
      <w:pPr>
        <w:rPr>
          <w:rFonts w:ascii="Helvetica" w:hAnsi="Helvetica" w:cs="Helvetica"/>
          <w:b/>
          <w:bCs/>
          <w:color w:val="222222"/>
          <w:sz w:val="21"/>
          <w:szCs w:val="21"/>
        </w:rPr>
      </w:pPr>
    </w:p>
    <w:p w14:paraId="2E175A99"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2.4.4. </w:t>
      </w:r>
      <w:r w:rsidRPr="00184263">
        <w:rPr>
          <w:rFonts w:ascii="Helvetica" w:hAnsi="Helvetica" w:cs="Helvetica" w:hint="eastAsia"/>
          <w:b/>
          <w:bCs/>
          <w:color w:val="222222"/>
          <w:sz w:val="21"/>
          <w:szCs w:val="21"/>
        </w:rPr>
        <w:t>Статическая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динамическая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реакция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w:t>
      </w:r>
    </w:p>
    <w:p w14:paraId="50FB603F" w14:textId="77777777" w:rsidR="00184263" w:rsidRPr="00184263" w:rsidRDefault="00184263" w:rsidP="00184263">
      <w:pPr>
        <w:rPr>
          <w:rFonts w:ascii="Helvetica" w:hAnsi="Helvetica" w:cs="Helvetica"/>
          <w:b/>
          <w:bCs/>
          <w:color w:val="222222"/>
          <w:sz w:val="21"/>
          <w:szCs w:val="21"/>
        </w:rPr>
      </w:pPr>
    </w:p>
    <w:p w14:paraId="56A8215C"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Основные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главы</w:t>
      </w:r>
      <w:r w:rsidRPr="00184263">
        <w:rPr>
          <w:rFonts w:ascii="Helvetica" w:hAnsi="Helvetica" w:cs="Helvetica"/>
          <w:b/>
          <w:bCs/>
          <w:color w:val="222222"/>
          <w:sz w:val="21"/>
          <w:szCs w:val="21"/>
        </w:rPr>
        <w:t xml:space="preserve"> 2.:.</w:t>
      </w:r>
    </w:p>
    <w:p w14:paraId="0B14A369" w14:textId="77777777" w:rsidR="00184263" w:rsidRPr="00184263" w:rsidRDefault="00184263" w:rsidP="00184263">
      <w:pPr>
        <w:rPr>
          <w:rFonts w:ascii="Helvetica" w:hAnsi="Helvetica" w:cs="Helvetica"/>
          <w:b/>
          <w:bCs/>
          <w:color w:val="222222"/>
          <w:sz w:val="21"/>
          <w:szCs w:val="21"/>
        </w:rPr>
      </w:pPr>
    </w:p>
    <w:p w14:paraId="31CDB695"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Глава</w:t>
      </w:r>
      <w:r w:rsidRPr="00184263">
        <w:rPr>
          <w:rFonts w:ascii="Helvetica" w:hAnsi="Helvetica" w:cs="Helvetica"/>
          <w:b/>
          <w:bCs/>
          <w:color w:val="222222"/>
          <w:sz w:val="21"/>
          <w:szCs w:val="21"/>
        </w:rPr>
        <w:t xml:space="preserve"> 3. </w:t>
      </w:r>
      <w:r w:rsidRPr="00184263">
        <w:rPr>
          <w:rFonts w:ascii="Helvetica" w:hAnsi="Helvetica" w:cs="Helvetica" w:hint="eastAsia"/>
          <w:b/>
          <w:bCs/>
          <w:color w:val="222222"/>
          <w:sz w:val="21"/>
          <w:szCs w:val="21"/>
        </w:rPr>
        <w:t>ВИБРОРЕОЛОГЙЧЕСКИЕ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СПГЦИАЛЬНЫМИ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СПОСОБАМИ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ЕГО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ВОЗБУЖДЕНИЯ</w:t>
      </w:r>
      <w:r w:rsidRPr="00184263">
        <w:rPr>
          <w:rFonts w:ascii="Helvetica" w:hAnsi="Helvetica" w:cs="Helvetica"/>
          <w:b/>
          <w:bCs/>
          <w:color w:val="222222"/>
          <w:sz w:val="21"/>
          <w:szCs w:val="21"/>
        </w:rPr>
        <w:t xml:space="preserve">. 3:1. </w:t>
      </w:r>
      <w:r w:rsidRPr="00184263">
        <w:rPr>
          <w:rFonts w:ascii="Helvetica" w:hAnsi="Helvetica" w:cs="Helvetica" w:hint="eastAsia"/>
          <w:b/>
          <w:bCs/>
          <w:color w:val="222222"/>
          <w:sz w:val="21"/>
          <w:szCs w:val="21"/>
        </w:rPr>
        <w:t>Увеличение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давлений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жидкостных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зазорах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бегущей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волной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колебаниями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модулированными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бегущей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волной</w:t>
      </w:r>
    </w:p>
    <w:p w14:paraId="3BE237E3" w14:textId="77777777" w:rsidR="00184263" w:rsidRPr="00184263" w:rsidRDefault="00184263" w:rsidP="00184263">
      <w:pPr>
        <w:rPr>
          <w:rFonts w:ascii="Helvetica" w:hAnsi="Helvetica" w:cs="Helvetica"/>
          <w:b/>
          <w:bCs/>
          <w:color w:val="222222"/>
          <w:sz w:val="21"/>
          <w:szCs w:val="21"/>
        </w:rPr>
      </w:pPr>
    </w:p>
    <w:p w14:paraId="7086DD6C"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3.2. </w:t>
      </w:r>
      <w:r w:rsidRPr="00184263">
        <w:rPr>
          <w:rFonts w:ascii="Helvetica" w:hAnsi="Helvetica" w:cs="Helvetica" w:hint="eastAsia"/>
          <w:b/>
          <w:bCs/>
          <w:color w:val="222222"/>
          <w:sz w:val="21"/>
          <w:szCs w:val="21"/>
        </w:rPr>
        <w:t>Виброреологические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цилиндрического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волнообразующимэффектом</w:t>
      </w:r>
      <w:r w:rsidRPr="00184263">
        <w:rPr>
          <w:rFonts w:ascii="Helvetica" w:hAnsi="Helvetica" w:cs="Helvetica"/>
          <w:b/>
          <w:bCs/>
          <w:color w:val="222222"/>
          <w:sz w:val="21"/>
          <w:szCs w:val="21"/>
        </w:rPr>
        <w:t xml:space="preserve"> 3.2:1. </w:t>
      </w:r>
      <w:r w:rsidRPr="00184263">
        <w:rPr>
          <w:rFonts w:ascii="Helvetica" w:hAnsi="Helvetica" w:cs="Helvetica" w:hint="eastAsia"/>
          <w:b/>
          <w:bCs/>
          <w:color w:val="222222"/>
          <w:sz w:val="21"/>
          <w:szCs w:val="21"/>
        </w:rPr>
        <w:t>Соосное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положение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цилиндров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Увеличение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давлений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зазоре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цилиндрического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плоского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кругового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слоя</w:t>
      </w:r>
      <w:r w:rsidRPr="00184263">
        <w:rPr>
          <w:rFonts w:ascii="Helvetica" w:hAnsi="Helvetica" w:cs="Helvetica"/>
          <w:b/>
          <w:bCs/>
          <w:color w:val="222222"/>
          <w:sz w:val="21"/>
          <w:szCs w:val="21"/>
        </w:rPr>
        <w:t>.</w:t>
      </w:r>
    </w:p>
    <w:p w14:paraId="00E96FE6" w14:textId="77777777" w:rsidR="00184263" w:rsidRPr="00184263" w:rsidRDefault="00184263" w:rsidP="00184263">
      <w:pPr>
        <w:rPr>
          <w:rFonts w:ascii="Helvetica" w:hAnsi="Helvetica" w:cs="Helvetica"/>
          <w:b/>
          <w:bCs/>
          <w:color w:val="222222"/>
          <w:sz w:val="21"/>
          <w:szCs w:val="21"/>
        </w:rPr>
      </w:pPr>
    </w:p>
    <w:p w14:paraId="1676812E"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3:2.2. </w:t>
      </w:r>
      <w:r w:rsidRPr="00184263">
        <w:rPr>
          <w:rFonts w:ascii="Helvetica" w:hAnsi="Helvetica" w:cs="Helvetica" w:hint="eastAsia"/>
          <w:b/>
          <w:bCs/>
          <w:color w:val="222222"/>
          <w:sz w:val="21"/>
          <w:szCs w:val="21"/>
        </w:rPr>
        <w:t>Эксцентричное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положение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цилиндров</w:t>
      </w:r>
      <w:r w:rsidRPr="00184263">
        <w:rPr>
          <w:rFonts w:ascii="Helvetica" w:hAnsi="Helvetica" w:cs="Helvetica"/>
          <w:b/>
          <w:bCs/>
          <w:color w:val="222222"/>
          <w:sz w:val="21"/>
          <w:szCs w:val="21"/>
        </w:rPr>
        <w:t>.</w:t>
      </w:r>
    </w:p>
    <w:p w14:paraId="5B468525" w14:textId="77777777" w:rsidR="00184263" w:rsidRPr="00184263" w:rsidRDefault="00184263" w:rsidP="00184263">
      <w:pPr>
        <w:rPr>
          <w:rFonts w:ascii="Helvetica" w:hAnsi="Helvetica" w:cs="Helvetica"/>
          <w:b/>
          <w:bCs/>
          <w:color w:val="222222"/>
          <w:sz w:val="21"/>
          <w:szCs w:val="21"/>
        </w:rPr>
      </w:pPr>
    </w:p>
    <w:p w14:paraId="3B6ED411"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3.3. </w:t>
      </w:r>
      <w:r w:rsidRPr="00184263">
        <w:rPr>
          <w:rFonts w:ascii="Helvetica" w:hAnsi="Helvetica" w:cs="Helvetica" w:hint="eastAsia"/>
          <w:b/>
          <w:bCs/>
          <w:color w:val="222222"/>
          <w:sz w:val="21"/>
          <w:szCs w:val="21"/>
        </w:rPr>
        <w:t>Виброреологические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свойства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возвратно</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поступательном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движении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профилированных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цилиндров</w:t>
      </w:r>
      <w:r w:rsidRPr="00184263">
        <w:rPr>
          <w:rFonts w:ascii="Helvetica" w:hAnsi="Helvetica" w:cs="Helvetica"/>
          <w:b/>
          <w:bCs/>
          <w:color w:val="222222"/>
          <w:sz w:val="21"/>
          <w:szCs w:val="21"/>
        </w:rPr>
        <w:t>.</w:t>
      </w:r>
    </w:p>
    <w:p w14:paraId="25CA5676" w14:textId="77777777" w:rsidR="00184263" w:rsidRPr="00184263" w:rsidRDefault="00184263" w:rsidP="00184263">
      <w:pPr>
        <w:rPr>
          <w:rFonts w:ascii="Helvetica" w:hAnsi="Helvetica" w:cs="Helvetica"/>
          <w:b/>
          <w:bCs/>
          <w:color w:val="222222"/>
          <w:sz w:val="21"/>
          <w:szCs w:val="21"/>
        </w:rPr>
      </w:pPr>
    </w:p>
    <w:p w14:paraId="5E63AEE1"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3.3.1. </w:t>
      </w:r>
      <w:r w:rsidRPr="00184263">
        <w:rPr>
          <w:rFonts w:ascii="Helvetica" w:hAnsi="Helvetica" w:cs="Helvetica" w:hint="eastAsia"/>
          <w:b/>
          <w:bCs/>
          <w:color w:val="222222"/>
          <w:sz w:val="21"/>
          <w:szCs w:val="21"/>
        </w:rPr>
        <w:t>Алгоритм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численного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решения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задачи</w:t>
      </w:r>
      <w:r w:rsidRPr="00184263">
        <w:rPr>
          <w:rFonts w:ascii="Helvetica" w:hAnsi="Helvetica" w:cs="Helvetica"/>
          <w:b/>
          <w:bCs/>
          <w:color w:val="222222"/>
          <w:sz w:val="21"/>
          <w:szCs w:val="21"/>
        </w:rPr>
        <w:t>.</w:t>
      </w:r>
    </w:p>
    <w:p w14:paraId="3138C88D" w14:textId="77777777" w:rsidR="00184263" w:rsidRPr="00184263" w:rsidRDefault="00184263" w:rsidP="00184263">
      <w:pPr>
        <w:rPr>
          <w:rFonts w:ascii="Helvetica" w:hAnsi="Helvetica" w:cs="Helvetica"/>
          <w:b/>
          <w:bCs/>
          <w:color w:val="222222"/>
          <w:sz w:val="21"/>
          <w:szCs w:val="21"/>
        </w:rPr>
      </w:pPr>
    </w:p>
    <w:p w14:paraId="6A72A8C1"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3.3.2. </w:t>
      </w:r>
      <w:r w:rsidRPr="00184263">
        <w:rPr>
          <w:rFonts w:ascii="Helvetica" w:hAnsi="Helvetica" w:cs="Helvetica" w:hint="eastAsia"/>
          <w:b/>
          <w:bCs/>
          <w:color w:val="222222"/>
          <w:sz w:val="21"/>
          <w:szCs w:val="21"/>
        </w:rPr>
        <w:t>Некоторые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особенности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решения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предположении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раздельного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присутствия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зон</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жидкой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газовой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фазы</w:t>
      </w:r>
      <w:r w:rsidRPr="00184263">
        <w:rPr>
          <w:rFonts w:ascii="Helvetica" w:hAnsi="Helvetica" w:cs="Helvetica"/>
          <w:b/>
          <w:bCs/>
          <w:color w:val="222222"/>
          <w:sz w:val="21"/>
          <w:szCs w:val="21"/>
        </w:rPr>
        <w:t>.</w:t>
      </w:r>
    </w:p>
    <w:p w14:paraId="4BC0E4A8" w14:textId="77777777" w:rsidR="00184263" w:rsidRPr="00184263" w:rsidRDefault="00184263" w:rsidP="00184263">
      <w:pPr>
        <w:rPr>
          <w:rFonts w:ascii="Helvetica" w:hAnsi="Helvetica" w:cs="Helvetica"/>
          <w:b/>
          <w:bCs/>
          <w:color w:val="222222"/>
          <w:sz w:val="21"/>
          <w:szCs w:val="21"/>
        </w:rPr>
      </w:pPr>
    </w:p>
    <w:p w14:paraId="4210D420"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lastRenderedPageBreak/>
        <w:t xml:space="preserve">3.3.3. </w:t>
      </w:r>
      <w:r w:rsidRPr="00184263">
        <w:rPr>
          <w:rFonts w:ascii="Helvetica" w:hAnsi="Helvetica" w:cs="Helvetica" w:hint="eastAsia"/>
          <w:b/>
          <w:bCs/>
          <w:color w:val="222222"/>
          <w:sz w:val="21"/>
          <w:szCs w:val="21"/>
        </w:rPr>
        <w:t>Реализация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численной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схемы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некоторые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расчетов</w:t>
      </w:r>
      <w:r w:rsidRPr="00184263">
        <w:rPr>
          <w:rFonts w:ascii="Helvetica" w:hAnsi="Helvetica" w:cs="Helvetica"/>
          <w:b/>
          <w:bCs/>
          <w:color w:val="222222"/>
          <w:sz w:val="21"/>
          <w:szCs w:val="21"/>
        </w:rPr>
        <w:t>.</w:t>
      </w:r>
    </w:p>
    <w:p w14:paraId="1AA6BA53" w14:textId="77777777" w:rsidR="00184263" w:rsidRPr="00184263" w:rsidRDefault="00184263" w:rsidP="00184263">
      <w:pPr>
        <w:rPr>
          <w:rFonts w:ascii="Helvetica" w:hAnsi="Helvetica" w:cs="Helvetica"/>
          <w:b/>
          <w:bCs/>
          <w:color w:val="222222"/>
          <w:sz w:val="21"/>
          <w:szCs w:val="21"/>
        </w:rPr>
      </w:pPr>
    </w:p>
    <w:p w14:paraId="0946CECF"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Основные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главы</w:t>
      </w:r>
      <w:r w:rsidRPr="00184263">
        <w:rPr>
          <w:rFonts w:ascii="Helvetica" w:hAnsi="Helvetica" w:cs="Helvetica"/>
          <w:b/>
          <w:bCs/>
          <w:color w:val="222222"/>
          <w:sz w:val="21"/>
          <w:szCs w:val="21"/>
        </w:rPr>
        <w:t xml:space="preserve"> 3.</w:t>
      </w:r>
    </w:p>
    <w:p w14:paraId="7C7887B4" w14:textId="77777777" w:rsidR="00184263" w:rsidRPr="00184263" w:rsidRDefault="00184263" w:rsidP="00184263">
      <w:pPr>
        <w:rPr>
          <w:rFonts w:ascii="Helvetica" w:hAnsi="Helvetica" w:cs="Helvetica"/>
          <w:b/>
          <w:bCs/>
          <w:color w:val="222222"/>
          <w:sz w:val="21"/>
          <w:szCs w:val="21"/>
        </w:rPr>
      </w:pPr>
    </w:p>
    <w:p w14:paraId="36FB008C"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Глава</w:t>
      </w:r>
      <w:r w:rsidRPr="00184263">
        <w:rPr>
          <w:rFonts w:ascii="Helvetica" w:hAnsi="Helvetica" w:cs="Helvetica"/>
          <w:b/>
          <w:bCs/>
          <w:color w:val="222222"/>
          <w:sz w:val="21"/>
          <w:szCs w:val="21"/>
        </w:rPr>
        <w:t xml:space="preserve"> 4, </w:t>
      </w:r>
      <w:r w:rsidRPr="00184263">
        <w:rPr>
          <w:rFonts w:ascii="Helvetica" w:hAnsi="Helvetica" w:cs="Helvetica" w:hint="eastAsia"/>
          <w:b/>
          <w:bCs/>
          <w:color w:val="222222"/>
          <w:sz w:val="21"/>
          <w:szCs w:val="21"/>
        </w:rPr>
        <w:t>ВИБРОРЕОЛОГИЯ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ТОНКИХ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СЛОЕВ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ДВУХФАЗНЫХ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СЖИМАЕМЫХ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СРЕД</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УСЛОВИЯХ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УПРУГОГИДРОДИНАМИЧЕСКОГО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ПРИБЛИЖЕНИЯ</w:t>
      </w:r>
      <w:r w:rsidRPr="00184263">
        <w:rPr>
          <w:rFonts w:ascii="Helvetica" w:hAnsi="Helvetica" w:cs="Helvetica"/>
          <w:b/>
          <w:bCs/>
          <w:color w:val="222222"/>
          <w:sz w:val="21"/>
          <w:szCs w:val="21"/>
        </w:rPr>
        <w:t xml:space="preserve"> - . </w:t>
      </w:r>
      <w:r w:rsidRPr="00184263">
        <w:rPr>
          <w:rFonts w:ascii="Helvetica" w:hAnsi="Helvetica" w:cs="Helvetica" w:hint="eastAsia"/>
          <w:b/>
          <w:bCs/>
          <w:color w:val="222222"/>
          <w:sz w:val="21"/>
          <w:szCs w:val="21"/>
        </w:rPr>
        <w:t>КВАЗИСТАЦИОНАРНАЯ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ЗАДАЧА</w:t>
      </w:r>
      <w:r w:rsidRPr="00184263">
        <w:rPr>
          <w:rFonts w:ascii="Helvetica" w:hAnsi="Helvetica" w:cs="Helvetica"/>
          <w:b/>
          <w:bCs/>
          <w:color w:val="222222"/>
          <w:sz w:val="21"/>
          <w:szCs w:val="21"/>
        </w:rPr>
        <w:t xml:space="preserve">. 4.1. </w:t>
      </w:r>
      <w:r w:rsidRPr="00184263">
        <w:rPr>
          <w:rFonts w:ascii="Helvetica" w:hAnsi="Helvetica" w:cs="Helvetica" w:hint="eastAsia"/>
          <w:b/>
          <w:bCs/>
          <w:color w:val="222222"/>
          <w:sz w:val="21"/>
          <w:szCs w:val="21"/>
        </w:rPr>
        <w:t>Основные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допущения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предпосылки</w:t>
      </w:r>
      <w:r w:rsidRPr="00184263">
        <w:rPr>
          <w:rFonts w:ascii="Helvetica" w:hAnsi="Helvetica" w:cs="Helvetica"/>
          <w:b/>
          <w:bCs/>
          <w:color w:val="222222"/>
          <w:sz w:val="21"/>
          <w:szCs w:val="21"/>
        </w:rPr>
        <w:t>.</w:t>
      </w:r>
    </w:p>
    <w:p w14:paraId="5650D3F3" w14:textId="77777777" w:rsidR="00184263" w:rsidRPr="00184263" w:rsidRDefault="00184263" w:rsidP="00184263">
      <w:pPr>
        <w:rPr>
          <w:rFonts w:ascii="Helvetica" w:hAnsi="Helvetica" w:cs="Helvetica"/>
          <w:b/>
          <w:bCs/>
          <w:color w:val="222222"/>
          <w:sz w:val="21"/>
          <w:szCs w:val="21"/>
        </w:rPr>
      </w:pPr>
    </w:p>
    <w:p w14:paraId="75DFE9FD"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4.2. </w:t>
      </w:r>
      <w:r w:rsidRPr="00184263">
        <w:rPr>
          <w:rFonts w:ascii="Helvetica" w:hAnsi="Helvetica" w:cs="Helvetica" w:hint="eastAsia"/>
          <w:b/>
          <w:bCs/>
          <w:color w:val="222222"/>
          <w:sz w:val="21"/>
          <w:szCs w:val="21"/>
        </w:rPr>
        <w:t>Построение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переходных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функций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вибровозбудителей</w:t>
      </w:r>
      <w:r w:rsidRPr="00184263">
        <w:rPr>
          <w:rFonts w:ascii="Helvetica" w:hAnsi="Helvetica" w:cs="Helvetica"/>
          <w:b/>
          <w:bCs/>
          <w:color w:val="222222"/>
          <w:sz w:val="21"/>
          <w:szCs w:val="21"/>
        </w:rPr>
        <w:t>.</w:t>
      </w:r>
    </w:p>
    <w:p w14:paraId="2A209183" w14:textId="77777777" w:rsidR="00184263" w:rsidRPr="00184263" w:rsidRDefault="00184263" w:rsidP="00184263">
      <w:pPr>
        <w:rPr>
          <w:rFonts w:ascii="Helvetica" w:hAnsi="Helvetica" w:cs="Helvetica"/>
          <w:b/>
          <w:bCs/>
          <w:color w:val="222222"/>
          <w:sz w:val="21"/>
          <w:szCs w:val="21"/>
        </w:rPr>
      </w:pPr>
    </w:p>
    <w:p w14:paraId="3E7B1925"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4.2.1 . </w:t>
      </w:r>
      <w:r w:rsidRPr="00184263">
        <w:rPr>
          <w:rFonts w:ascii="Helvetica" w:hAnsi="Helvetica" w:cs="Helvetica" w:hint="eastAsia"/>
          <w:b/>
          <w:bCs/>
          <w:color w:val="222222"/>
          <w:sz w:val="21"/>
          <w:szCs w:val="21"/>
        </w:rPr>
        <w:t>Переходная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функция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круговой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пластины</w:t>
      </w:r>
      <w:r w:rsidRPr="00184263">
        <w:rPr>
          <w:rFonts w:ascii="Helvetica" w:hAnsi="Helvetica" w:cs="Helvetica"/>
          <w:b/>
          <w:bCs/>
          <w:color w:val="222222"/>
          <w:sz w:val="21"/>
          <w:szCs w:val="21"/>
        </w:rPr>
        <w:t>.</w:t>
      </w:r>
    </w:p>
    <w:p w14:paraId="13807005" w14:textId="77777777" w:rsidR="00184263" w:rsidRPr="00184263" w:rsidRDefault="00184263" w:rsidP="00184263">
      <w:pPr>
        <w:rPr>
          <w:rFonts w:ascii="Helvetica" w:hAnsi="Helvetica" w:cs="Helvetica"/>
          <w:b/>
          <w:bCs/>
          <w:color w:val="222222"/>
          <w:sz w:val="21"/>
          <w:szCs w:val="21"/>
        </w:rPr>
      </w:pPr>
    </w:p>
    <w:p w14:paraId="41561F8C"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4.2:.2. </w:t>
      </w:r>
      <w:r w:rsidRPr="00184263">
        <w:rPr>
          <w:rFonts w:ascii="Helvetica" w:hAnsi="Helvetica" w:cs="Helvetica" w:hint="eastAsia"/>
          <w:b/>
          <w:bCs/>
          <w:color w:val="222222"/>
          <w:sz w:val="21"/>
          <w:szCs w:val="21"/>
        </w:rPr>
        <w:t>Функция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Грина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цилиндрической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оболочки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ее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поперечном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возбуждении</w:t>
      </w:r>
      <w:r w:rsidRPr="00184263">
        <w:rPr>
          <w:rFonts w:ascii="Helvetica" w:hAnsi="Helvetica" w:cs="Helvetica"/>
          <w:b/>
          <w:bCs/>
          <w:color w:val="222222"/>
          <w:sz w:val="21"/>
          <w:szCs w:val="21"/>
        </w:rPr>
        <w:t>:.:.</w:t>
      </w:r>
    </w:p>
    <w:p w14:paraId="20050C63" w14:textId="77777777" w:rsidR="00184263" w:rsidRPr="00184263" w:rsidRDefault="00184263" w:rsidP="00184263">
      <w:pPr>
        <w:rPr>
          <w:rFonts w:ascii="Helvetica" w:hAnsi="Helvetica" w:cs="Helvetica"/>
          <w:b/>
          <w:bCs/>
          <w:color w:val="222222"/>
          <w:sz w:val="21"/>
          <w:szCs w:val="21"/>
        </w:rPr>
      </w:pPr>
    </w:p>
    <w:p w14:paraId="7CB8F339"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4.2.3. </w:t>
      </w:r>
      <w:r w:rsidRPr="00184263">
        <w:rPr>
          <w:rFonts w:ascii="Helvetica" w:hAnsi="Helvetica" w:cs="Helvetica" w:hint="eastAsia"/>
          <w:b/>
          <w:bCs/>
          <w:color w:val="222222"/>
          <w:sz w:val="21"/>
          <w:szCs w:val="21"/>
        </w:rPr>
        <w:t>Функция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Грина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пологой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сферической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оболочки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ее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поперечном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возбуждении</w:t>
      </w:r>
      <w:r w:rsidRPr="00184263">
        <w:rPr>
          <w:rFonts w:ascii="Helvetica" w:hAnsi="Helvetica" w:cs="Helvetica"/>
          <w:b/>
          <w:bCs/>
          <w:color w:val="222222"/>
          <w:sz w:val="21"/>
          <w:szCs w:val="21"/>
        </w:rPr>
        <w:t>.</w:t>
      </w:r>
    </w:p>
    <w:p w14:paraId="5E57D9ED" w14:textId="77777777" w:rsidR="00184263" w:rsidRPr="00184263" w:rsidRDefault="00184263" w:rsidP="00184263">
      <w:pPr>
        <w:rPr>
          <w:rFonts w:ascii="Helvetica" w:hAnsi="Helvetica" w:cs="Helvetica"/>
          <w:b/>
          <w:bCs/>
          <w:color w:val="222222"/>
          <w:sz w:val="21"/>
          <w:szCs w:val="21"/>
        </w:rPr>
      </w:pPr>
    </w:p>
    <w:p w14:paraId="6B503BA0"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4.2.4. </w:t>
      </w:r>
      <w:r w:rsidRPr="00184263">
        <w:rPr>
          <w:rFonts w:ascii="Helvetica" w:hAnsi="Helvetica" w:cs="Helvetica" w:hint="eastAsia"/>
          <w:b/>
          <w:bCs/>
          <w:color w:val="222222"/>
          <w:sz w:val="21"/>
          <w:szCs w:val="21"/>
        </w:rPr>
        <w:t>Переходная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функция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вибровозбудителя</w:t>
      </w:r>
      <w:r w:rsidRPr="00184263">
        <w:rPr>
          <w:rFonts w:ascii="Helvetica" w:hAnsi="Helvetica" w:cs="Helvetica"/>
          <w:b/>
          <w:bCs/>
          <w:color w:val="222222"/>
          <w:sz w:val="21"/>
          <w:szCs w:val="21"/>
        </w:rPr>
        <w:t>.</w:t>
      </w:r>
    </w:p>
    <w:p w14:paraId="000C63DD" w14:textId="77777777" w:rsidR="00184263" w:rsidRPr="00184263" w:rsidRDefault="00184263" w:rsidP="00184263">
      <w:pPr>
        <w:rPr>
          <w:rFonts w:ascii="Helvetica" w:hAnsi="Helvetica" w:cs="Helvetica"/>
          <w:b/>
          <w:bCs/>
          <w:color w:val="222222"/>
          <w:sz w:val="21"/>
          <w:szCs w:val="21"/>
        </w:rPr>
      </w:pPr>
    </w:p>
    <w:p w14:paraId="765FB6C6"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4.2.5. </w:t>
      </w:r>
      <w:r w:rsidRPr="00184263">
        <w:rPr>
          <w:rFonts w:ascii="Helvetica" w:hAnsi="Helvetica" w:cs="Helvetica" w:hint="eastAsia"/>
          <w:b/>
          <w:bCs/>
          <w:color w:val="222222"/>
          <w:sz w:val="21"/>
          <w:szCs w:val="21"/>
        </w:rPr>
        <w:t>Особенности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реализации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некоторые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расчетов</w:t>
      </w:r>
      <w:r w:rsidRPr="00184263">
        <w:rPr>
          <w:rFonts w:ascii="Helvetica" w:hAnsi="Helvetica" w:cs="Helvetica"/>
          <w:b/>
          <w:bCs/>
          <w:color w:val="222222"/>
          <w:sz w:val="21"/>
          <w:szCs w:val="21"/>
        </w:rPr>
        <w:t>.</w:t>
      </w:r>
    </w:p>
    <w:p w14:paraId="50F3D18D" w14:textId="77777777" w:rsidR="00184263" w:rsidRPr="00184263" w:rsidRDefault="00184263" w:rsidP="00184263">
      <w:pPr>
        <w:rPr>
          <w:rFonts w:ascii="Helvetica" w:hAnsi="Helvetica" w:cs="Helvetica"/>
          <w:b/>
          <w:bCs/>
          <w:color w:val="222222"/>
          <w:sz w:val="21"/>
          <w:szCs w:val="21"/>
        </w:rPr>
      </w:pPr>
    </w:p>
    <w:p w14:paraId="34BAED02"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4.3. </w:t>
      </w:r>
      <w:r w:rsidRPr="00184263">
        <w:rPr>
          <w:rFonts w:ascii="Helvetica" w:hAnsi="Helvetica" w:cs="Helvetica" w:hint="eastAsia"/>
          <w:b/>
          <w:bCs/>
          <w:color w:val="222222"/>
          <w:sz w:val="21"/>
          <w:szCs w:val="21"/>
        </w:rPr>
        <w:t>Математическая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модель</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типовой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вибронесущей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опоры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Метод</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решения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УГД</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его</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численная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реализация</w:t>
      </w:r>
      <w:r w:rsidRPr="00184263">
        <w:rPr>
          <w:rFonts w:ascii="Helvetica" w:hAnsi="Helvetica" w:cs="Helvetica"/>
          <w:b/>
          <w:bCs/>
          <w:color w:val="222222"/>
          <w:sz w:val="21"/>
          <w:szCs w:val="21"/>
        </w:rPr>
        <w:t>.</w:t>
      </w:r>
    </w:p>
    <w:p w14:paraId="022336F4" w14:textId="77777777" w:rsidR="00184263" w:rsidRPr="00184263" w:rsidRDefault="00184263" w:rsidP="00184263">
      <w:pPr>
        <w:rPr>
          <w:rFonts w:ascii="Helvetica" w:hAnsi="Helvetica" w:cs="Helvetica"/>
          <w:b/>
          <w:bCs/>
          <w:color w:val="222222"/>
          <w:sz w:val="21"/>
          <w:szCs w:val="21"/>
        </w:rPr>
      </w:pPr>
    </w:p>
    <w:p w14:paraId="1BFFDE39"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4.3.1. </w:t>
      </w:r>
      <w:r w:rsidRPr="00184263">
        <w:rPr>
          <w:rFonts w:ascii="Helvetica" w:hAnsi="Helvetica" w:cs="Helvetica" w:hint="eastAsia"/>
          <w:b/>
          <w:bCs/>
          <w:color w:val="222222"/>
          <w:sz w:val="21"/>
          <w:szCs w:val="21"/>
        </w:rPr>
        <w:t>Метод</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решения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УГД</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задачи</w:t>
      </w:r>
      <w:r w:rsidRPr="00184263">
        <w:rPr>
          <w:rFonts w:ascii="Helvetica" w:hAnsi="Helvetica" w:cs="Helvetica"/>
          <w:b/>
          <w:bCs/>
          <w:color w:val="222222"/>
          <w:sz w:val="21"/>
          <w:szCs w:val="21"/>
        </w:rPr>
        <w:t>.</w:t>
      </w:r>
    </w:p>
    <w:p w14:paraId="41FCF14C" w14:textId="77777777" w:rsidR="00184263" w:rsidRPr="00184263" w:rsidRDefault="00184263" w:rsidP="00184263">
      <w:pPr>
        <w:rPr>
          <w:rFonts w:ascii="Helvetica" w:hAnsi="Helvetica" w:cs="Helvetica"/>
          <w:b/>
          <w:bCs/>
          <w:color w:val="222222"/>
          <w:sz w:val="21"/>
          <w:szCs w:val="21"/>
        </w:rPr>
      </w:pPr>
    </w:p>
    <w:p w14:paraId="1FC1D11F"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lastRenderedPageBreak/>
        <w:t xml:space="preserve">4.3.2. </w:t>
      </w:r>
      <w:r w:rsidRPr="00184263">
        <w:rPr>
          <w:rFonts w:ascii="Helvetica" w:hAnsi="Helvetica" w:cs="Helvetica" w:hint="eastAsia"/>
          <w:b/>
          <w:bCs/>
          <w:color w:val="222222"/>
          <w:sz w:val="21"/>
          <w:szCs w:val="21"/>
        </w:rPr>
        <w:t>Выбор</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процедуры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минимизации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алгоритм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работы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программы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w:t>
      </w:r>
      <w:r w:rsidRPr="00184263">
        <w:rPr>
          <w:rFonts w:ascii="Helvetica" w:hAnsi="Helvetica" w:cs="Helvetica"/>
          <w:b/>
          <w:bCs/>
          <w:color w:val="222222"/>
          <w:sz w:val="21"/>
          <w:szCs w:val="21"/>
        </w:rPr>
        <w:t>.</w:t>
      </w:r>
    </w:p>
    <w:p w14:paraId="698043F0" w14:textId="77777777" w:rsidR="00184263" w:rsidRPr="00184263" w:rsidRDefault="00184263" w:rsidP="00184263">
      <w:pPr>
        <w:rPr>
          <w:rFonts w:ascii="Helvetica" w:hAnsi="Helvetica" w:cs="Helvetica"/>
          <w:b/>
          <w:bCs/>
          <w:color w:val="222222"/>
          <w:sz w:val="21"/>
          <w:szCs w:val="21"/>
        </w:rPr>
      </w:pPr>
    </w:p>
    <w:p w14:paraId="78BB386F"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4.3.3. </w:t>
      </w:r>
      <w:r w:rsidRPr="00184263">
        <w:rPr>
          <w:rFonts w:ascii="Helvetica" w:hAnsi="Helvetica" w:cs="Helvetica" w:hint="eastAsia"/>
          <w:b/>
          <w:bCs/>
          <w:color w:val="222222"/>
          <w:sz w:val="21"/>
          <w:szCs w:val="21"/>
        </w:rPr>
        <w:t>Некоторые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решения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УГД</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задачи</w:t>
      </w:r>
      <w:r w:rsidRPr="00184263">
        <w:rPr>
          <w:rFonts w:ascii="Helvetica" w:hAnsi="Helvetica" w:cs="Helvetica"/>
          <w:b/>
          <w:bCs/>
          <w:color w:val="222222"/>
          <w:sz w:val="21"/>
          <w:szCs w:val="21"/>
        </w:rPr>
        <w:t>.</w:t>
      </w:r>
    </w:p>
    <w:p w14:paraId="4170E9E5" w14:textId="77777777" w:rsidR="00184263" w:rsidRPr="00184263" w:rsidRDefault="00184263" w:rsidP="00184263">
      <w:pPr>
        <w:rPr>
          <w:rFonts w:ascii="Helvetica" w:hAnsi="Helvetica" w:cs="Helvetica"/>
          <w:b/>
          <w:bCs/>
          <w:color w:val="222222"/>
          <w:sz w:val="21"/>
          <w:szCs w:val="21"/>
        </w:rPr>
      </w:pPr>
    </w:p>
    <w:p w14:paraId="23C9BB81"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Основные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главы</w:t>
      </w:r>
      <w:r w:rsidRPr="00184263">
        <w:rPr>
          <w:rFonts w:ascii="Helvetica" w:hAnsi="Helvetica" w:cs="Helvetica"/>
          <w:b/>
          <w:bCs/>
          <w:color w:val="222222"/>
          <w:sz w:val="21"/>
          <w:szCs w:val="21"/>
        </w:rPr>
        <w:t xml:space="preserve"> 4.</w:t>
      </w:r>
    </w:p>
    <w:p w14:paraId="0D2AF804" w14:textId="77777777" w:rsidR="00184263" w:rsidRPr="00184263" w:rsidRDefault="00184263" w:rsidP="00184263">
      <w:pPr>
        <w:rPr>
          <w:rFonts w:ascii="Helvetica" w:hAnsi="Helvetica" w:cs="Helvetica"/>
          <w:b/>
          <w:bCs/>
          <w:color w:val="222222"/>
          <w:sz w:val="21"/>
          <w:szCs w:val="21"/>
        </w:rPr>
      </w:pPr>
    </w:p>
    <w:p w14:paraId="4479751D"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Глава</w:t>
      </w:r>
      <w:r w:rsidRPr="00184263">
        <w:rPr>
          <w:rFonts w:ascii="Helvetica" w:hAnsi="Helvetica" w:cs="Helvetica"/>
          <w:b/>
          <w:bCs/>
          <w:color w:val="222222"/>
          <w:sz w:val="21"/>
          <w:szCs w:val="21"/>
        </w:rPr>
        <w:t xml:space="preserve"> 5, </w:t>
      </w:r>
      <w:r w:rsidRPr="00184263">
        <w:rPr>
          <w:rFonts w:ascii="Helvetica" w:hAnsi="Helvetica" w:cs="Helvetica" w:hint="eastAsia"/>
          <w:b/>
          <w:bCs/>
          <w:color w:val="222222"/>
          <w:sz w:val="21"/>
          <w:szCs w:val="21"/>
        </w:rPr>
        <w:t>АНАЛИТИЧЕСКОЕ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ЭКСПЕРИМЕНТАЛЬНОЕ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ИССЛЕДОВАНИЕ</w:t>
      </w:r>
    </w:p>
    <w:p w14:paraId="028EB434" w14:textId="77777777" w:rsidR="00184263" w:rsidRPr="00184263" w:rsidRDefault="00184263" w:rsidP="00184263">
      <w:pPr>
        <w:rPr>
          <w:rFonts w:ascii="Helvetica" w:hAnsi="Helvetica" w:cs="Helvetica"/>
          <w:b/>
          <w:bCs/>
          <w:color w:val="222222"/>
          <w:sz w:val="21"/>
          <w:szCs w:val="21"/>
        </w:rPr>
      </w:pPr>
    </w:p>
    <w:p w14:paraId="37A3DA20"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ДИНАМИЧЕСКИХ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СВОЙСТВ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СИСТЕМЫ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ВИБРОВОЗБУДИТЕЛЬ</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СЛОЙ</w:t>
      </w:r>
    </w:p>
    <w:p w14:paraId="23F3D00D" w14:textId="77777777" w:rsidR="00184263" w:rsidRPr="00184263" w:rsidRDefault="00184263" w:rsidP="00184263">
      <w:pPr>
        <w:rPr>
          <w:rFonts w:ascii="Helvetica" w:hAnsi="Helvetica" w:cs="Helvetica"/>
          <w:b/>
          <w:bCs/>
          <w:color w:val="222222"/>
          <w:sz w:val="21"/>
          <w:szCs w:val="21"/>
        </w:rPr>
      </w:pPr>
    </w:p>
    <w:p w14:paraId="5B8145B5"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МОДЕЛЯХ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ЭКВИВАЛЕНТНЫХ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ПАРАМЕТРАХ</w:t>
      </w:r>
      <w:r w:rsidRPr="00184263">
        <w:rPr>
          <w:rFonts w:ascii="Helvetica" w:hAnsi="Helvetica" w:cs="Helvetica"/>
          <w:b/>
          <w:bCs/>
          <w:color w:val="222222"/>
          <w:sz w:val="21"/>
          <w:szCs w:val="21"/>
        </w:rPr>
        <w:t>.</w:t>
      </w:r>
    </w:p>
    <w:p w14:paraId="095C196F" w14:textId="77777777" w:rsidR="00184263" w:rsidRPr="00184263" w:rsidRDefault="00184263" w:rsidP="00184263">
      <w:pPr>
        <w:rPr>
          <w:rFonts w:ascii="Helvetica" w:hAnsi="Helvetica" w:cs="Helvetica"/>
          <w:b/>
          <w:bCs/>
          <w:color w:val="222222"/>
          <w:sz w:val="21"/>
          <w:szCs w:val="21"/>
        </w:rPr>
      </w:pPr>
    </w:p>
    <w:p w14:paraId="2D486149"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5.1; </w:t>
      </w:r>
      <w:r w:rsidRPr="00184263">
        <w:rPr>
          <w:rFonts w:ascii="Helvetica" w:hAnsi="Helvetica" w:cs="Helvetica" w:hint="eastAsia"/>
          <w:b/>
          <w:bCs/>
          <w:color w:val="222222"/>
          <w:sz w:val="21"/>
          <w:szCs w:val="21"/>
        </w:rPr>
        <w:t>Динамические</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характеристики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системы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вибровозбудитель</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слой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упрощенной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одномассовой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модели</w:t>
      </w:r>
      <w:r w:rsidRPr="00184263">
        <w:rPr>
          <w:rFonts w:ascii="Helvetica" w:hAnsi="Helvetica" w:cs="Helvetica"/>
          <w:b/>
          <w:bCs/>
          <w:color w:val="222222"/>
          <w:sz w:val="21"/>
          <w:szCs w:val="21"/>
        </w:rPr>
        <w:t>.</w:t>
      </w:r>
    </w:p>
    <w:p w14:paraId="4CC8FC92" w14:textId="77777777" w:rsidR="00184263" w:rsidRPr="00184263" w:rsidRDefault="00184263" w:rsidP="00184263">
      <w:pPr>
        <w:rPr>
          <w:rFonts w:ascii="Helvetica" w:hAnsi="Helvetica" w:cs="Helvetica"/>
          <w:b/>
          <w:bCs/>
          <w:color w:val="222222"/>
          <w:sz w:val="21"/>
          <w:szCs w:val="21"/>
        </w:rPr>
      </w:pPr>
    </w:p>
    <w:p w14:paraId="558E38B7"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5.2. </w:t>
      </w:r>
      <w:r w:rsidRPr="00184263">
        <w:rPr>
          <w:rFonts w:ascii="Helvetica" w:hAnsi="Helvetica" w:cs="Helvetica" w:hint="eastAsia"/>
          <w:b/>
          <w:bCs/>
          <w:color w:val="222222"/>
          <w:sz w:val="21"/>
          <w:szCs w:val="21"/>
        </w:rPr>
        <w:t>Динамические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системы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вибровозбудитель</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слой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двухмассовой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модели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для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режима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работы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постоянным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зазором</w:t>
      </w:r>
      <w:r w:rsidRPr="00184263">
        <w:rPr>
          <w:rFonts w:ascii="Helvetica" w:hAnsi="Helvetica" w:cs="Helvetica"/>
          <w:b/>
          <w:bCs/>
          <w:color w:val="222222"/>
          <w:sz w:val="21"/>
          <w:szCs w:val="21"/>
        </w:rPr>
        <w:t xml:space="preserve"> 246 5.3: </w:t>
      </w:r>
      <w:r w:rsidRPr="00184263">
        <w:rPr>
          <w:rFonts w:ascii="Helvetica" w:hAnsi="Helvetica" w:cs="Helvetica" w:hint="eastAsia"/>
          <w:b/>
          <w:bCs/>
          <w:color w:val="222222"/>
          <w:sz w:val="21"/>
          <w:szCs w:val="21"/>
        </w:rPr>
        <w:t>Динамические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системы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вибровозбудитель</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слой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двухмассовой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модели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для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режима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работы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постоянной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нагрузкой</w:t>
      </w:r>
      <w:r w:rsidRPr="00184263">
        <w:rPr>
          <w:rFonts w:ascii="Helvetica" w:hAnsi="Helvetica" w:cs="Helvetica"/>
          <w:b/>
          <w:bCs/>
          <w:color w:val="222222"/>
          <w:sz w:val="21"/>
          <w:szCs w:val="21"/>
        </w:rPr>
        <w:t xml:space="preserve"> . 256 5.4. </w:t>
      </w:r>
      <w:r w:rsidRPr="00184263">
        <w:rPr>
          <w:rFonts w:ascii="Helvetica" w:hAnsi="Helvetica" w:cs="Helvetica" w:hint="eastAsia"/>
          <w:b/>
          <w:bCs/>
          <w:color w:val="222222"/>
          <w:sz w:val="21"/>
          <w:szCs w:val="21"/>
        </w:rPr>
        <w:t>Некоторые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исследования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динамических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характеристик</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системы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вибровозбудитель</w:t>
      </w:r>
      <w:r w:rsidRPr="00184263">
        <w:rPr>
          <w:rFonts w:ascii="Helvetica" w:hAnsi="Helvetica" w:cs="Helvetica"/>
          <w:b/>
          <w:bCs/>
          <w:color w:val="222222"/>
          <w:sz w:val="21"/>
          <w:szCs w:val="21"/>
        </w:rPr>
        <w:t>-</w:t>
      </w:r>
      <w:r w:rsidRPr="00184263">
        <w:rPr>
          <w:rFonts w:ascii="Helvetica" w:hAnsi="Helvetica" w:cs="Helvetica" w:hint="eastAsia"/>
          <w:b/>
          <w:bCs/>
          <w:color w:val="222222"/>
          <w:sz w:val="21"/>
          <w:szCs w:val="21"/>
        </w:rPr>
        <w:t>слой</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Методика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выбора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конструктивных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и</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эксплутационных</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параметров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на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вибронесущем</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слое</w:t>
      </w:r>
      <w:r w:rsidRPr="00184263">
        <w:rPr>
          <w:rFonts w:ascii="Helvetica" w:hAnsi="Helvetica" w:cs="Helvetica"/>
          <w:b/>
          <w:bCs/>
          <w:color w:val="222222"/>
          <w:sz w:val="21"/>
          <w:szCs w:val="21"/>
        </w:rPr>
        <w:t>.</w:t>
      </w:r>
    </w:p>
    <w:p w14:paraId="4C22AFDA" w14:textId="77777777" w:rsidR="00184263" w:rsidRPr="00184263" w:rsidRDefault="00184263" w:rsidP="00184263">
      <w:pPr>
        <w:rPr>
          <w:rFonts w:ascii="Helvetica" w:hAnsi="Helvetica" w:cs="Helvetica"/>
          <w:b/>
          <w:bCs/>
          <w:color w:val="222222"/>
          <w:sz w:val="21"/>
          <w:szCs w:val="21"/>
        </w:rPr>
      </w:pPr>
    </w:p>
    <w:p w14:paraId="69C12332" w14:textId="77777777" w:rsidR="00184263" w:rsidRPr="00184263" w:rsidRDefault="00184263" w:rsidP="00184263">
      <w:pPr>
        <w:rPr>
          <w:rFonts w:ascii="Helvetica" w:hAnsi="Helvetica" w:cs="Helvetica"/>
          <w:b/>
          <w:bCs/>
          <w:color w:val="222222"/>
          <w:sz w:val="21"/>
          <w:szCs w:val="21"/>
        </w:rPr>
      </w:pPr>
      <w:r w:rsidRPr="00184263">
        <w:rPr>
          <w:rFonts w:ascii="Helvetica" w:hAnsi="Helvetica" w:cs="Helvetica"/>
          <w:b/>
          <w:bCs/>
          <w:color w:val="222222"/>
          <w:sz w:val="21"/>
          <w:szCs w:val="21"/>
        </w:rPr>
        <w:t xml:space="preserve">5.5. </w:t>
      </w:r>
      <w:r w:rsidRPr="00184263">
        <w:rPr>
          <w:rFonts w:ascii="Helvetica" w:hAnsi="Helvetica" w:cs="Helvetica" w:hint="eastAsia"/>
          <w:b/>
          <w:bCs/>
          <w:color w:val="222222"/>
          <w:sz w:val="21"/>
          <w:szCs w:val="21"/>
        </w:rPr>
        <w:t>Экспериментальная</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проверка</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результатов</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расчетов</w:t>
      </w:r>
      <w:r w:rsidRPr="00184263">
        <w:rPr>
          <w:rFonts w:ascii="Helvetica" w:hAnsi="Helvetica" w:cs="Helvetica"/>
          <w:b/>
          <w:bCs/>
          <w:color w:val="222222"/>
          <w:sz w:val="21"/>
          <w:szCs w:val="21"/>
        </w:rPr>
        <w:t>.</w:t>
      </w:r>
    </w:p>
    <w:p w14:paraId="31702FAC" w14:textId="77777777" w:rsidR="00184263" w:rsidRPr="00184263" w:rsidRDefault="00184263" w:rsidP="00184263">
      <w:pPr>
        <w:rPr>
          <w:rFonts w:ascii="Helvetica" w:hAnsi="Helvetica" w:cs="Helvetica"/>
          <w:b/>
          <w:bCs/>
          <w:color w:val="222222"/>
          <w:sz w:val="21"/>
          <w:szCs w:val="21"/>
        </w:rPr>
      </w:pPr>
    </w:p>
    <w:p w14:paraId="4CCADE6E" w14:textId="37E1B2A6" w:rsidR="004F7911" w:rsidRPr="00184263" w:rsidRDefault="00184263" w:rsidP="00184263">
      <w:r w:rsidRPr="00184263">
        <w:rPr>
          <w:rFonts w:ascii="Helvetica" w:hAnsi="Helvetica" w:cs="Helvetica" w:hint="eastAsia"/>
          <w:b/>
          <w:bCs/>
          <w:color w:val="222222"/>
          <w:sz w:val="21"/>
          <w:szCs w:val="21"/>
        </w:rPr>
        <w:t>Основные</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результаты</w:t>
      </w:r>
      <w:r w:rsidRPr="00184263">
        <w:rPr>
          <w:rFonts w:ascii="Helvetica" w:hAnsi="Helvetica" w:cs="Helvetica"/>
          <w:b/>
          <w:bCs/>
          <w:color w:val="222222"/>
          <w:sz w:val="21"/>
          <w:szCs w:val="21"/>
        </w:rPr>
        <w:t xml:space="preserve"> </w:t>
      </w:r>
      <w:r w:rsidRPr="00184263">
        <w:rPr>
          <w:rFonts w:ascii="Helvetica" w:hAnsi="Helvetica" w:cs="Helvetica" w:hint="eastAsia"/>
          <w:b/>
          <w:bCs/>
          <w:color w:val="222222"/>
          <w:sz w:val="21"/>
          <w:szCs w:val="21"/>
        </w:rPr>
        <w:t>главы</w:t>
      </w:r>
      <w:r w:rsidRPr="00184263">
        <w:rPr>
          <w:rFonts w:ascii="Helvetica" w:hAnsi="Helvetica" w:cs="Helvetica"/>
          <w:b/>
          <w:bCs/>
          <w:color w:val="222222"/>
          <w:sz w:val="21"/>
          <w:szCs w:val="21"/>
        </w:rPr>
        <w:t xml:space="preserve"> 5.</w:t>
      </w:r>
    </w:p>
    <w:sectPr w:rsidR="004F7911" w:rsidRPr="001842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7D66" w14:textId="77777777" w:rsidR="006265D5" w:rsidRDefault="006265D5">
      <w:pPr>
        <w:spacing w:after="0" w:line="240" w:lineRule="auto"/>
      </w:pPr>
      <w:r>
        <w:separator/>
      </w:r>
    </w:p>
  </w:endnote>
  <w:endnote w:type="continuationSeparator" w:id="0">
    <w:p w14:paraId="52A5B26B" w14:textId="77777777" w:rsidR="006265D5" w:rsidRDefault="0062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F765" w14:textId="77777777" w:rsidR="006265D5" w:rsidRDefault="006265D5"/>
    <w:p w14:paraId="6ABDB295" w14:textId="77777777" w:rsidR="006265D5" w:rsidRDefault="006265D5"/>
    <w:p w14:paraId="0A78F69E" w14:textId="77777777" w:rsidR="006265D5" w:rsidRDefault="006265D5"/>
    <w:p w14:paraId="5D99C1DF" w14:textId="77777777" w:rsidR="006265D5" w:rsidRDefault="006265D5"/>
    <w:p w14:paraId="6EAF63DF" w14:textId="77777777" w:rsidR="006265D5" w:rsidRDefault="006265D5"/>
    <w:p w14:paraId="59975660" w14:textId="77777777" w:rsidR="006265D5" w:rsidRDefault="006265D5"/>
    <w:p w14:paraId="1DD97E2A" w14:textId="77777777" w:rsidR="006265D5" w:rsidRDefault="006265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ABA45D" wp14:editId="61CD65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7E702" w14:textId="77777777" w:rsidR="006265D5" w:rsidRDefault="006265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BA4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B7E702" w14:textId="77777777" w:rsidR="006265D5" w:rsidRDefault="006265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C9CA34" w14:textId="77777777" w:rsidR="006265D5" w:rsidRDefault="006265D5"/>
    <w:p w14:paraId="475F0887" w14:textId="77777777" w:rsidR="006265D5" w:rsidRDefault="006265D5"/>
    <w:p w14:paraId="23D70281" w14:textId="77777777" w:rsidR="006265D5" w:rsidRDefault="006265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C126F6" wp14:editId="500071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7CB1B" w14:textId="77777777" w:rsidR="006265D5" w:rsidRDefault="006265D5"/>
                          <w:p w14:paraId="6D47A492" w14:textId="77777777" w:rsidR="006265D5" w:rsidRDefault="006265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C126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47CB1B" w14:textId="77777777" w:rsidR="006265D5" w:rsidRDefault="006265D5"/>
                    <w:p w14:paraId="6D47A492" w14:textId="77777777" w:rsidR="006265D5" w:rsidRDefault="006265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87D214" w14:textId="77777777" w:rsidR="006265D5" w:rsidRDefault="006265D5"/>
    <w:p w14:paraId="1792FA1F" w14:textId="77777777" w:rsidR="006265D5" w:rsidRDefault="006265D5">
      <w:pPr>
        <w:rPr>
          <w:sz w:val="2"/>
          <w:szCs w:val="2"/>
        </w:rPr>
      </w:pPr>
    </w:p>
    <w:p w14:paraId="7C923B38" w14:textId="77777777" w:rsidR="006265D5" w:rsidRDefault="006265D5"/>
    <w:p w14:paraId="10F6C9E2" w14:textId="77777777" w:rsidR="006265D5" w:rsidRDefault="006265D5">
      <w:pPr>
        <w:spacing w:after="0" w:line="240" w:lineRule="auto"/>
      </w:pPr>
    </w:p>
  </w:footnote>
  <w:footnote w:type="continuationSeparator" w:id="0">
    <w:p w14:paraId="62E322CE" w14:textId="77777777" w:rsidR="006265D5" w:rsidRDefault="00626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5D5"/>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187824</TotalTime>
  <Pages>6</Pages>
  <Words>778</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536</cp:revision>
  <cp:lastPrinted>2009-02-06T05:36:00Z</cp:lastPrinted>
  <dcterms:created xsi:type="dcterms:W3CDTF">2024-01-07T13:43:00Z</dcterms:created>
  <dcterms:modified xsi:type="dcterms:W3CDTF">2025-10-18T16:36:00Z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