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71A48" w14:textId="384CD707" w:rsidR="005653D0" w:rsidRDefault="00941D44" w:rsidP="00941D44">
      <w:pPr>
        <w:rPr>
          <w:lang w:val="en-US"/>
        </w:rPr>
      </w:pPr>
      <w:r w:rsidRPr="00941D44">
        <w:rPr>
          <w:rFonts w:hint="eastAsia"/>
        </w:rPr>
        <w:t>Количественная</w:t>
      </w:r>
      <w:r w:rsidRPr="00941D44">
        <w:t xml:space="preserve"> </w:t>
      </w:r>
      <w:r w:rsidRPr="00941D44">
        <w:rPr>
          <w:rFonts w:hint="eastAsia"/>
        </w:rPr>
        <w:t>характеристика</w:t>
      </w:r>
      <w:r w:rsidRPr="00941D44">
        <w:t xml:space="preserve"> </w:t>
      </w:r>
      <w:r w:rsidRPr="00941D44">
        <w:rPr>
          <w:rFonts w:hint="eastAsia"/>
        </w:rPr>
        <w:t>иммуноглобулинов</w:t>
      </w:r>
      <w:r w:rsidRPr="00941D44">
        <w:t xml:space="preserve"> </w:t>
      </w:r>
      <w:r w:rsidRPr="00941D44">
        <w:rPr>
          <w:rFonts w:hint="eastAsia"/>
        </w:rPr>
        <w:t>в</w:t>
      </w:r>
      <w:r w:rsidRPr="00941D44">
        <w:t xml:space="preserve"> </w:t>
      </w:r>
      <w:r w:rsidRPr="00941D44">
        <w:rPr>
          <w:rFonts w:hint="eastAsia"/>
        </w:rPr>
        <w:t>биологических</w:t>
      </w:r>
      <w:r w:rsidRPr="00941D44">
        <w:t xml:space="preserve"> </w:t>
      </w:r>
      <w:r w:rsidRPr="00941D44">
        <w:rPr>
          <w:rFonts w:hint="eastAsia"/>
        </w:rPr>
        <w:t>жидкостях</w:t>
      </w:r>
      <w:r w:rsidRPr="00941D44">
        <w:t xml:space="preserve"> </w:t>
      </w:r>
      <w:r w:rsidRPr="00941D44">
        <w:rPr>
          <w:rFonts w:hint="eastAsia"/>
        </w:rPr>
        <w:t>крупного</w:t>
      </w:r>
      <w:r w:rsidRPr="00941D44">
        <w:t xml:space="preserve"> </w:t>
      </w:r>
      <w:r w:rsidRPr="00941D44">
        <w:rPr>
          <w:rFonts w:hint="eastAsia"/>
        </w:rPr>
        <w:t>рогатого</w:t>
      </w:r>
      <w:r w:rsidRPr="00941D44">
        <w:t xml:space="preserve"> </w:t>
      </w:r>
      <w:r w:rsidRPr="00941D44">
        <w:rPr>
          <w:rFonts w:hint="eastAsia"/>
        </w:rPr>
        <w:t>скота</w:t>
      </w:r>
      <w:r w:rsidRPr="00941D44">
        <w:t xml:space="preserve"> </w:t>
      </w:r>
      <w:r w:rsidRPr="00941D44">
        <w:rPr>
          <w:rFonts w:hint="eastAsia"/>
        </w:rPr>
        <w:t>методами</w:t>
      </w:r>
      <w:r w:rsidRPr="00941D44">
        <w:t xml:space="preserve"> </w:t>
      </w:r>
      <w:r w:rsidRPr="00941D44">
        <w:rPr>
          <w:rFonts w:hint="eastAsia"/>
        </w:rPr>
        <w:t>иммунохимического</w:t>
      </w:r>
      <w:r w:rsidRPr="00941D44">
        <w:t xml:space="preserve"> </w:t>
      </w:r>
      <w:r w:rsidRPr="00941D44">
        <w:rPr>
          <w:rFonts w:hint="eastAsia"/>
        </w:rPr>
        <w:t>анализа</w:t>
      </w:r>
      <w:r>
        <w:rPr>
          <w:lang w:val="en-US"/>
        </w:rPr>
        <w:t xml:space="preserve"> </w:t>
      </w:r>
      <w:r w:rsidRPr="00941D44">
        <w:rPr>
          <w:rFonts w:hint="eastAsia"/>
          <w:lang w:val="en-US"/>
        </w:rPr>
        <w:t>Борзенко</w:t>
      </w:r>
      <w:r w:rsidRPr="00941D44">
        <w:rPr>
          <w:lang w:val="en-US"/>
        </w:rPr>
        <w:t xml:space="preserve">, </w:t>
      </w:r>
      <w:r w:rsidRPr="00941D44">
        <w:rPr>
          <w:rFonts w:hint="eastAsia"/>
          <w:lang w:val="en-US"/>
        </w:rPr>
        <w:t>Евгений</w:t>
      </w:r>
      <w:r w:rsidRPr="00941D44">
        <w:rPr>
          <w:lang w:val="en-US"/>
        </w:rPr>
        <w:t xml:space="preserve"> </w:t>
      </w:r>
      <w:r w:rsidRPr="00941D44">
        <w:rPr>
          <w:rFonts w:hint="eastAsia"/>
          <w:lang w:val="en-US"/>
        </w:rPr>
        <w:t>Владимирович</w:t>
      </w:r>
    </w:p>
    <w:p w14:paraId="6BCEA3D3" w14:textId="77777777" w:rsidR="00941D44" w:rsidRDefault="00941D44" w:rsidP="00941D44">
      <w:r>
        <w:rPr>
          <w:rFonts w:hint="eastAsia"/>
        </w:rPr>
        <w:t>ОГЛАВЛЕНИЕ</w:t>
      </w:r>
      <w:r>
        <w:t xml:space="preserve"> </w:t>
      </w:r>
      <w:r>
        <w:rPr>
          <w:rFonts w:hint="eastAsia"/>
        </w:rPr>
        <w:t>ДИССЕРТАЦИИ</w:t>
      </w:r>
    </w:p>
    <w:p w14:paraId="716FC3A5" w14:textId="77777777" w:rsidR="00941D44" w:rsidRDefault="00941D44" w:rsidP="00941D44">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Борзенко</w:t>
      </w:r>
      <w:r>
        <w:t xml:space="preserve">, </w:t>
      </w:r>
      <w:r>
        <w:rPr>
          <w:rFonts w:hint="eastAsia"/>
        </w:rPr>
        <w:t>Евгений</w:t>
      </w:r>
      <w:r>
        <w:t xml:space="preserve"> </w:t>
      </w:r>
      <w:r>
        <w:rPr>
          <w:rFonts w:hint="eastAsia"/>
        </w:rPr>
        <w:t>Владимирович</w:t>
      </w:r>
    </w:p>
    <w:p w14:paraId="67B183A8" w14:textId="77777777" w:rsidR="00941D44" w:rsidRDefault="00941D44" w:rsidP="00941D44">
      <w:r>
        <w:t>1.</w:t>
      </w:r>
      <w:r>
        <w:rPr>
          <w:rFonts w:hint="eastAsia"/>
        </w:rPr>
        <w:t>ВВЕДЕНИ</w:t>
      </w:r>
      <w:r>
        <w:t xml:space="preserve"> </w:t>
      </w:r>
      <w:r>
        <w:rPr>
          <w:rFonts w:hint="eastAsia"/>
        </w:rPr>
        <w:t>Е</w:t>
      </w:r>
      <w:r>
        <w:t>.</w:t>
      </w:r>
    </w:p>
    <w:p w14:paraId="2014A178" w14:textId="77777777" w:rsidR="00941D44" w:rsidRDefault="00941D44" w:rsidP="00941D44"/>
    <w:p w14:paraId="52833F7A" w14:textId="77777777" w:rsidR="00941D44" w:rsidRDefault="00941D44" w:rsidP="00941D44">
      <w:r>
        <w:t xml:space="preserve">2. </w:t>
      </w:r>
      <w:r>
        <w:rPr>
          <w:rFonts w:hint="eastAsia"/>
        </w:rPr>
        <w:t>ОБЗОР</w:t>
      </w:r>
      <w:r>
        <w:t xml:space="preserve"> </w:t>
      </w:r>
      <w:r>
        <w:rPr>
          <w:rFonts w:hint="eastAsia"/>
        </w:rPr>
        <w:t>ЛИТЕРАТУРЫ</w:t>
      </w:r>
    </w:p>
    <w:p w14:paraId="1026FEB8" w14:textId="77777777" w:rsidR="00941D44" w:rsidRDefault="00941D44" w:rsidP="00941D44"/>
    <w:p w14:paraId="430692B0" w14:textId="77777777" w:rsidR="00941D44" w:rsidRDefault="00941D44" w:rsidP="00941D44">
      <w:r>
        <w:t xml:space="preserve">2.1. </w:t>
      </w:r>
      <w:r>
        <w:rPr>
          <w:rFonts w:hint="eastAsia"/>
        </w:rPr>
        <w:t>Иммунная</w:t>
      </w:r>
      <w:r>
        <w:t xml:space="preserve"> </w:t>
      </w:r>
      <w:r>
        <w:rPr>
          <w:rFonts w:hint="eastAsia"/>
        </w:rPr>
        <w:t>система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структурная</w:t>
      </w:r>
      <w:r>
        <w:t xml:space="preserve"> </w:t>
      </w:r>
      <w:r>
        <w:rPr>
          <w:rFonts w:hint="eastAsia"/>
        </w:rPr>
        <w:t>и</w:t>
      </w:r>
      <w:r>
        <w:t xml:space="preserve"> </w:t>
      </w:r>
      <w:r>
        <w:rPr>
          <w:rFonts w:hint="eastAsia"/>
        </w:rPr>
        <w:t>функциональная</w:t>
      </w:r>
      <w:r>
        <w:t xml:space="preserve"> </w:t>
      </w:r>
      <w:r>
        <w:rPr>
          <w:rFonts w:hint="eastAsia"/>
        </w:rPr>
        <w:t>характеристика</w:t>
      </w:r>
      <w:r>
        <w:t>.</w:t>
      </w:r>
    </w:p>
    <w:p w14:paraId="6E364C77" w14:textId="77777777" w:rsidR="00941D44" w:rsidRDefault="00941D44" w:rsidP="00941D44"/>
    <w:p w14:paraId="34206BF7" w14:textId="77777777" w:rsidR="00941D44" w:rsidRDefault="00941D44" w:rsidP="00941D44">
      <w:r>
        <w:t xml:space="preserve">2.2. </w:t>
      </w:r>
      <w:r>
        <w:rPr>
          <w:rFonts w:hint="eastAsia"/>
        </w:rPr>
        <w:t>Иммуноглобулины</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5ADAAA96" w14:textId="77777777" w:rsidR="00941D44" w:rsidRDefault="00941D44" w:rsidP="00941D44"/>
    <w:p w14:paraId="11CF1DC1" w14:textId="77777777" w:rsidR="00941D44" w:rsidRDefault="00941D44" w:rsidP="00941D44">
      <w:r>
        <w:t xml:space="preserve">2.3. </w:t>
      </w:r>
      <w:r>
        <w:rPr>
          <w:rFonts w:hint="eastAsia"/>
        </w:rPr>
        <w:t>Изотипы</w:t>
      </w:r>
      <w:r>
        <w:t xml:space="preserve"> </w:t>
      </w:r>
      <w:r>
        <w:rPr>
          <w:rFonts w:hint="eastAsia"/>
        </w:rPr>
        <w:t>иммуноглобулинов</w:t>
      </w:r>
      <w:r>
        <w:t xml:space="preserve">: </w:t>
      </w:r>
      <w:r>
        <w:rPr>
          <w:rFonts w:hint="eastAsia"/>
        </w:rPr>
        <w:t>функциональные</w:t>
      </w:r>
      <w:r>
        <w:t xml:space="preserve"> </w:t>
      </w:r>
      <w:r>
        <w:rPr>
          <w:rFonts w:hint="eastAsia"/>
        </w:rPr>
        <w:t>свойства</w:t>
      </w:r>
      <w:r>
        <w:t>.</w:t>
      </w:r>
    </w:p>
    <w:p w14:paraId="51B51FBF" w14:textId="77777777" w:rsidR="00941D44" w:rsidRDefault="00941D44" w:rsidP="00941D44"/>
    <w:p w14:paraId="2C8FC9CA" w14:textId="77777777" w:rsidR="00941D44" w:rsidRDefault="00941D44" w:rsidP="00941D44">
      <w:r>
        <w:t xml:space="preserve">2.4. </w:t>
      </w:r>
      <w:r>
        <w:rPr>
          <w:rFonts w:hint="eastAsia"/>
        </w:rPr>
        <w:t>Пассивная</w:t>
      </w:r>
      <w:r>
        <w:t xml:space="preserve"> </w:t>
      </w:r>
      <w:r>
        <w:rPr>
          <w:rFonts w:hint="eastAsia"/>
        </w:rPr>
        <w:t>передача</w:t>
      </w:r>
      <w:r>
        <w:t xml:space="preserve"> </w:t>
      </w:r>
      <w:r>
        <w:rPr>
          <w:rFonts w:hint="eastAsia"/>
        </w:rPr>
        <w:t>иммунитета</w:t>
      </w:r>
      <w:r>
        <w:t>.</w:t>
      </w:r>
    </w:p>
    <w:p w14:paraId="233D1756" w14:textId="77777777" w:rsidR="00941D44" w:rsidRDefault="00941D44" w:rsidP="00941D44"/>
    <w:p w14:paraId="79B5069F" w14:textId="77777777" w:rsidR="00941D44" w:rsidRDefault="00941D44" w:rsidP="00941D44">
      <w:r>
        <w:t xml:space="preserve">2.5. </w:t>
      </w:r>
      <w:r>
        <w:rPr>
          <w:rFonts w:hint="eastAsia"/>
        </w:rPr>
        <w:t>Количественные</w:t>
      </w:r>
      <w:r>
        <w:t xml:space="preserve"> </w:t>
      </w:r>
      <w:r>
        <w:rPr>
          <w:rFonts w:hint="eastAsia"/>
        </w:rPr>
        <w:t>методы</w:t>
      </w:r>
      <w:r>
        <w:t xml:space="preserve"> </w:t>
      </w:r>
      <w:r>
        <w:rPr>
          <w:rFonts w:hint="eastAsia"/>
        </w:rPr>
        <w:t>определения</w:t>
      </w:r>
      <w:r>
        <w:t xml:space="preserve"> </w:t>
      </w:r>
      <w:r>
        <w:rPr>
          <w:rFonts w:hint="eastAsia"/>
        </w:rPr>
        <w:t>иммуноглобулинов</w:t>
      </w:r>
      <w:r>
        <w:t>.</w:t>
      </w:r>
    </w:p>
    <w:p w14:paraId="30CBED6F" w14:textId="77777777" w:rsidR="00941D44" w:rsidRDefault="00941D44" w:rsidP="00941D44"/>
    <w:p w14:paraId="1A6095EA" w14:textId="77777777" w:rsidR="00941D44" w:rsidRDefault="00941D44" w:rsidP="00941D44">
      <w:r>
        <w:t xml:space="preserve">2.5.1. </w:t>
      </w:r>
      <w:r>
        <w:rPr>
          <w:rFonts w:hint="eastAsia"/>
        </w:rPr>
        <w:t>Методы</w:t>
      </w:r>
      <w:r>
        <w:t xml:space="preserve">, </w:t>
      </w:r>
      <w:r>
        <w:rPr>
          <w:rFonts w:hint="eastAsia"/>
        </w:rPr>
        <w:t>основанные</w:t>
      </w:r>
      <w:r>
        <w:t xml:space="preserve"> </w:t>
      </w:r>
      <w:r>
        <w:rPr>
          <w:rFonts w:hint="eastAsia"/>
        </w:rPr>
        <w:t>на</w:t>
      </w:r>
      <w:r>
        <w:t xml:space="preserve"> </w:t>
      </w:r>
      <w:r>
        <w:rPr>
          <w:rFonts w:hint="eastAsia"/>
        </w:rPr>
        <w:t>реакции</w:t>
      </w:r>
      <w:r>
        <w:t xml:space="preserve"> </w:t>
      </w:r>
      <w:r>
        <w:rPr>
          <w:rFonts w:hint="eastAsia"/>
        </w:rPr>
        <w:t>преципитации</w:t>
      </w:r>
      <w:r>
        <w:t>.</w:t>
      </w:r>
    </w:p>
    <w:p w14:paraId="0663FCA4" w14:textId="77777777" w:rsidR="00941D44" w:rsidRDefault="00941D44" w:rsidP="00941D44"/>
    <w:p w14:paraId="44DFCFC2" w14:textId="77777777" w:rsidR="00941D44" w:rsidRDefault="00941D44" w:rsidP="00941D44">
      <w:r>
        <w:t xml:space="preserve">2.5.2. </w:t>
      </w:r>
      <w:r>
        <w:rPr>
          <w:rFonts w:hint="eastAsia"/>
        </w:rPr>
        <w:t>Методы</w:t>
      </w:r>
      <w:r>
        <w:t xml:space="preserve">, </w:t>
      </w:r>
      <w:r>
        <w:rPr>
          <w:rFonts w:hint="eastAsia"/>
        </w:rPr>
        <w:t>основанные</w:t>
      </w:r>
      <w:r>
        <w:t xml:space="preserve"> </w:t>
      </w:r>
      <w:r>
        <w:rPr>
          <w:rFonts w:hint="eastAsia"/>
        </w:rPr>
        <w:t>на</w:t>
      </w:r>
      <w:r>
        <w:t xml:space="preserve"> </w:t>
      </w:r>
      <w:r>
        <w:rPr>
          <w:rFonts w:hint="eastAsia"/>
        </w:rPr>
        <w:t>использовании</w:t>
      </w:r>
      <w:r>
        <w:t xml:space="preserve"> </w:t>
      </w:r>
      <w:r>
        <w:rPr>
          <w:rFonts w:hint="eastAsia"/>
        </w:rPr>
        <w:t>меченых</w:t>
      </w:r>
      <w:r>
        <w:t xml:space="preserve"> </w:t>
      </w:r>
      <w:r>
        <w:rPr>
          <w:rFonts w:hint="eastAsia"/>
        </w:rPr>
        <w:t>антител</w:t>
      </w:r>
      <w:r>
        <w:t xml:space="preserve"> </w:t>
      </w:r>
      <w:r>
        <w:rPr>
          <w:rFonts w:hint="eastAsia"/>
        </w:rPr>
        <w:t>или</w:t>
      </w:r>
      <w:r>
        <w:t xml:space="preserve"> </w:t>
      </w:r>
      <w:r>
        <w:rPr>
          <w:rFonts w:hint="eastAsia"/>
        </w:rPr>
        <w:t>антигенов</w:t>
      </w:r>
      <w:r>
        <w:t>.</w:t>
      </w:r>
    </w:p>
    <w:p w14:paraId="59321772" w14:textId="77777777" w:rsidR="00941D44" w:rsidRDefault="00941D44" w:rsidP="00941D44"/>
    <w:p w14:paraId="71BA65AD" w14:textId="77777777" w:rsidR="00941D44" w:rsidRDefault="00941D44" w:rsidP="00941D44">
      <w:r>
        <w:t xml:space="preserve">2.6. </w:t>
      </w:r>
      <w:r>
        <w:rPr>
          <w:rFonts w:hint="eastAsia"/>
        </w:rPr>
        <w:t>Количественная</w:t>
      </w:r>
      <w:r>
        <w:t xml:space="preserve"> </w:t>
      </w:r>
      <w:r>
        <w:rPr>
          <w:rFonts w:hint="eastAsia"/>
        </w:rPr>
        <w:t>характеристика</w:t>
      </w:r>
      <w:r>
        <w:t xml:space="preserve"> </w:t>
      </w:r>
      <w:r>
        <w:rPr>
          <w:rFonts w:hint="eastAsia"/>
        </w:rPr>
        <w:t>иммуноглобулинов</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16DB81F4" w14:textId="77777777" w:rsidR="00941D44" w:rsidRDefault="00941D44" w:rsidP="00941D44"/>
    <w:p w14:paraId="7E153AE3" w14:textId="77777777" w:rsidR="00941D44" w:rsidRDefault="00941D44" w:rsidP="00941D44">
      <w:r>
        <w:rPr>
          <w:rFonts w:hint="eastAsia"/>
        </w:rPr>
        <w:t>СОБСТВЕННЫЕ</w:t>
      </w:r>
      <w:r>
        <w:t xml:space="preserve"> </w:t>
      </w:r>
      <w:r>
        <w:rPr>
          <w:rFonts w:hint="eastAsia"/>
        </w:rPr>
        <w:t>ИССЛЕДОВАНИЯ</w:t>
      </w:r>
    </w:p>
    <w:p w14:paraId="0F812116" w14:textId="77777777" w:rsidR="00941D44" w:rsidRDefault="00941D44" w:rsidP="00941D44"/>
    <w:p w14:paraId="67DEFDF7" w14:textId="77777777" w:rsidR="00941D44" w:rsidRDefault="00941D44" w:rsidP="00941D44">
      <w:r>
        <w:t xml:space="preserve">3. </w:t>
      </w:r>
      <w:r>
        <w:rPr>
          <w:rFonts w:hint="eastAsia"/>
        </w:rPr>
        <w:t>МАТЕРИАЛЫ</w:t>
      </w:r>
      <w:r>
        <w:t xml:space="preserve"> </w:t>
      </w:r>
      <w:r>
        <w:rPr>
          <w:rFonts w:hint="eastAsia"/>
        </w:rPr>
        <w:t>И</w:t>
      </w:r>
      <w:r>
        <w:t xml:space="preserve"> </w:t>
      </w:r>
      <w:r>
        <w:rPr>
          <w:rFonts w:hint="eastAsia"/>
        </w:rPr>
        <w:t>МЕТОДЫ</w:t>
      </w:r>
    </w:p>
    <w:p w14:paraId="70C1D6AD" w14:textId="77777777" w:rsidR="00941D44" w:rsidRDefault="00941D44" w:rsidP="00941D44"/>
    <w:p w14:paraId="5755A4E8" w14:textId="77777777" w:rsidR="00941D44" w:rsidRDefault="00941D44" w:rsidP="00941D44">
      <w:r>
        <w:lastRenderedPageBreak/>
        <w:t xml:space="preserve">3.1. </w:t>
      </w:r>
      <w:r>
        <w:rPr>
          <w:rFonts w:hint="eastAsia"/>
        </w:rPr>
        <w:t>Иммунологические</w:t>
      </w:r>
      <w:r>
        <w:t xml:space="preserve"> </w:t>
      </w:r>
      <w:r>
        <w:rPr>
          <w:rFonts w:hint="eastAsia"/>
        </w:rPr>
        <w:t>реагенты</w:t>
      </w:r>
      <w:r>
        <w:t>.</w:t>
      </w:r>
    </w:p>
    <w:p w14:paraId="0BA42E14" w14:textId="77777777" w:rsidR="00941D44" w:rsidRDefault="00941D44" w:rsidP="00941D44"/>
    <w:p w14:paraId="348867EB" w14:textId="77777777" w:rsidR="00941D44" w:rsidRDefault="00941D44" w:rsidP="00941D44">
      <w:r>
        <w:t xml:space="preserve">3.2. </w:t>
      </w:r>
      <w:r>
        <w:rPr>
          <w:rFonts w:hint="eastAsia"/>
        </w:rPr>
        <w:t>Испытуемые</w:t>
      </w:r>
      <w:r>
        <w:t xml:space="preserve"> </w:t>
      </w:r>
      <w:r>
        <w:rPr>
          <w:rFonts w:hint="eastAsia"/>
        </w:rPr>
        <w:t>пробы</w:t>
      </w:r>
      <w:r>
        <w:t xml:space="preserve"> </w:t>
      </w:r>
      <w:r>
        <w:rPr>
          <w:rFonts w:hint="eastAsia"/>
        </w:rPr>
        <w:t>биологического</w:t>
      </w:r>
      <w:r>
        <w:t xml:space="preserve"> </w:t>
      </w:r>
      <w:r>
        <w:rPr>
          <w:rFonts w:hint="eastAsia"/>
        </w:rPr>
        <w:t>материала</w:t>
      </w:r>
      <w:r>
        <w:t>.</w:t>
      </w:r>
    </w:p>
    <w:p w14:paraId="7007741E" w14:textId="77777777" w:rsidR="00941D44" w:rsidRDefault="00941D44" w:rsidP="00941D44"/>
    <w:p w14:paraId="68FE8341" w14:textId="77777777" w:rsidR="00941D44" w:rsidRDefault="00941D44" w:rsidP="00941D44">
      <w:r>
        <w:t xml:space="preserve">3.3. </w:t>
      </w:r>
      <w:r>
        <w:rPr>
          <w:rFonts w:hint="eastAsia"/>
        </w:rPr>
        <w:t>Реакция</w:t>
      </w:r>
      <w:r>
        <w:t xml:space="preserve"> </w:t>
      </w:r>
      <w:r>
        <w:rPr>
          <w:rFonts w:hint="eastAsia"/>
        </w:rPr>
        <w:t>двойной</w:t>
      </w:r>
      <w:r>
        <w:t xml:space="preserve"> </w:t>
      </w:r>
      <w:r>
        <w:rPr>
          <w:rFonts w:hint="eastAsia"/>
        </w:rPr>
        <w:t>иммунодиффузии</w:t>
      </w:r>
      <w:r>
        <w:t xml:space="preserve"> </w:t>
      </w:r>
      <w:r>
        <w:rPr>
          <w:rFonts w:hint="eastAsia"/>
        </w:rPr>
        <w:t>по</w:t>
      </w:r>
      <w:r>
        <w:t xml:space="preserve"> </w:t>
      </w:r>
      <w:r>
        <w:rPr>
          <w:rFonts w:hint="eastAsia"/>
        </w:rPr>
        <w:t>Оухтерлони</w:t>
      </w:r>
      <w:r>
        <w:t xml:space="preserve"> (</w:t>
      </w:r>
      <w:r>
        <w:rPr>
          <w:rFonts w:hint="eastAsia"/>
        </w:rPr>
        <w:t>РДП</w:t>
      </w:r>
      <w:r>
        <w:t>).</w:t>
      </w:r>
    </w:p>
    <w:p w14:paraId="06FE453C" w14:textId="77777777" w:rsidR="00941D44" w:rsidRDefault="00941D44" w:rsidP="00941D44"/>
    <w:p w14:paraId="63B2C27F" w14:textId="77777777" w:rsidR="00941D44" w:rsidRDefault="00941D44" w:rsidP="00941D44">
      <w:r>
        <w:t xml:space="preserve">3.4. </w:t>
      </w:r>
      <w:r>
        <w:rPr>
          <w:rFonts w:hint="eastAsia"/>
        </w:rPr>
        <w:t>Метод</w:t>
      </w:r>
      <w:r>
        <w:t xml:space="preserve"> </w:t>
      </w:r>
      <w:r>
        <w:rPr>
          <w:rFonts w:hint="eastAsia"/>
        </w:rPr>
        <w:t>радиальной</w:t>
      </w:r>
      <w:r>
        <w:t xml:space="preserve"> </w:t>
      </w:r>
      <w:r>
        <w:rPr>
          <w:rFonts w:hint="eastAsia"/>
        </w:rPr>
        <w:t>иммунодиффузии</w:t>
      </w:r>
      <w:r>
        <w:t xml:space="preserve"> </w:t>
      </w:r>
      <w:r>
        <w:rPr>
          <w:rFonts w:hint="eastAsia"/>
        </w:rPr>
        <w:t>по</w:t>
      </w:r>
      <w:r>
        <w:t xml:space="preserve"> </w:t>
      </w:r>
      <w:r>
        <w:rPr>
          <w:rFonts w:hint="eastAsia"/>
        </w:rPr>
        <w:t>Манчини</w:t>
      </w:r>
      <w:r>
        <w:t xml:space="preserve"> (</w:t>
      </w:r>
      <w:r>
        <w:rPr>
          <w:rFonts w:hint="eastAsia"/>
        </w:rPr>
        <w:t>РИД</w:t>
      </w:r>
      <w:r>
        <w:t>).</w:t>
      </w:r>
    </w:p>
    <w:p w14:paraId="5BDC68B6" w14:textId="77777777" w:rsidR="00941D44" w:rsidRDefault="00941D44" w:rsidP="00941D44"/>
    <w:p w14:paraId="31AA0182" w14:textId="77777777" w:rsidR="00941D44" w:rsidRDefault="00941D44" w:rsidP="00941D44">
      <w:r>
        <w:t xml:space="preserve">3.5. </w:t>
      </w:r>
      <w:r>
        <w:rPr>
          <w:rFonts w:hint="eastAsia"/>
        </w:rPr>
        <w:t>Методы</w:t>
      </w:r>
      <w:r>
        <w:t xml:space="preserve"> </w:t>
      </w:r>
      <w:r>
        <w:rPr>
          <w:rFonts w:hint="eastAsia"/>
        </w:rPr>
        <w:t>иммуноферментного</w:t>
      </w:r>
      <w:r>
        <w:t xml:space="preserve"> </w:t>
      </w:r>
      <w:r>
        <w:rPr>
          <w:rFonts w:hint="eastAsia"/>
        </w:rPr>
        <w:t>анализа</w:t>
      </w:r>
      <w:r>
        <w:t>.</w:t>
      </w:r>
    </w:p>
    <w:p w14:paraId="6208A793" w14:textId="77777777" w:rsidR="00941D44" w:rsidRDefault="00941D44" w:rsidP="00941D44"/>
    <w:p w14:paraId="011199F5" w14:textId="77777777" w:rsidR="00941D44" w:rsidRDefault="00941D44" w:rsidP="00941D44">
      <w:r>
        <w:t xml:space="preserve">3.6. </w:t>
      </w:r>
      <w:r>
        <w:rPr>
          <w:rFonts w:hint="eastAsia"/>
        </w:rPr>
        <w:t>Электрофорез</w:t>
      </w:r>
      <w:r>
        <w:t xml:space="preserve"> </w:t>
      </w:r>
      <w:r>
        <w:rPr>
          <w:rFonts w:hint="eastAsia"/>
        </w:rPr>
        <w:t>в</w:t>
      </w:r>
      <w:r>
        <w:t xml:space="preserve"> </w:t>
      </w:r>
      <w:r>
        <w:rPr>
          <w:rFonts w:hint="eastAsia"/>
        </w:rPr>
        <w:t>ПААГ</w:t>
      </w:r>
      <w:r>
        <w:t>-</w:t>
      </w:r>
      <w:r>
        <w:rPr>
          <w:rFonts w:hint="eastAsia"/>
        </w:rPr>
        <w:t>ДСН</w:t>
      </w:r>
      <w:r>
        <w:t>.</w:t>
      </w:r>
    </w:p>
    <w:p w14:paraId="1B4C0088" w14:textId="77777777" w:rsidR="00941D44" w:rsidRDefault="00941D44" w:rsidP="00941D44"/>
    <w:p w14:paraId="4DBD218C" w14:textId="77777777" w:rsidR="00941D44" w:rsidRDefault="00941D44" w:rsidP="00941D44">
      <w:r>
        <w:t xml:space="preserve">3.7. </w:t>
      </w:r>
      <w:r>
        <w:rPr>
          <w:rFonts w:hint="eastAsia"/>
        </w:rPr>
        <w:t>Иммуноблоттинг</w:t>
      </w:r>
      <w:r>
        <w:t>.</w:t>
      </w:r>
    </w:p>
    <w:p w14:paraId="6BBCC96B" w14:textId="77777777" w:rsidR="00941D44" w:rsidRDefault="00941D44" w:rsidP="00941D44"/>
    <w:p w14:paraId="4487F007" w14:textId="77777777" w:rsidR="00941D44" w:rsidRDefault="00941D44" w:rsidP="00941D44">
      <w:r>
        <w:t xml:space="preserve">3.8. </w:t>
      </w:r>
      <w:r>
        <w:rPr>
          <w:rFonts w:hint="eastAsia"/>
        </w:rPr>
        <w:t>Синтез</w:t>
      </w:r>
      <w:r>
        <w:t xml:space="preserve"> </w:t>
      </w:r>
      <w:r>
        <w:rPr>
          <w:rFonts w:hint="eastAsia"/>
        </w:rPr>
        <w:t>иммунопероксидазных</w:t>
      </w:r>
      <w:r>
        <w:t xml:space="preserve"> </w:t>
      </w:r>
      <w:r>
        <w:rPr>
          <w:rFonts w:hint="eastAsia"/>
        </w:rPr>
        <w:t>конъюгатов</w:t>
      </w:r>
      <w:r>
        <w:t>.</w:t>
      </w:r>
    </w:p>
    <w:p w14:paraId="2E101496" w14:textId="77777777" w:rsidR="00941D44" w:rsidRDefault="00941D44" w:rsidP="00941D44"/>
    <w:p w14:paraId="39F28261" w14:textId="77777777" w:rsidR="00941D44" w:rsidRDefault="00941D44" w:rsidP="00941D44">
      <w:r>
        <w:t xml:space="preserve">3.9. </w:t>
      </w:r>
      <w:r>
        <w:rPr>
          <w:rFonts w:hint="eastAsia"/>
        </w:rPr>
        <w:t>Статистическая</w:t>
      </w:r>
      <w:r>
        <w:t xml:space="preserve"> </w:t>
      </w:r>
      <w:r>
        <w:rPr>
          <w:rFonts w:hint="eastAsia"/>
        </w:rPr>
        <w:t>обработка</w:t>
      </w:r>
      <w:r>
        <w:t xml:space="preserve"> </w:t>
      </w:r>
      <w:r>
        <w:rPr>
          <w:rFonts w:hint="eastAsia"/>
        </w:rPr>
        <w:t>результатов</w:t>
      </w:r>
      <w:r>
        <w:t>.</w:t>
      </w:r>
    </w:p>
    <w:p w14:paraId="27808C72" w14:textId="77777777" w:rsidR="00941D44" w:rsidRDefault="00941D44" w:rsidP="00941D44"/>
    <w:p w14:paraId="0998B6A7" w14:textId="77777777" w:rsidR="00941D44" w:rsidRDefault="00941D44" w:rsidP="00941D44">
      <w:r>
        <w:t xml:space="preserve">4. </w:t>
      </w:r>
      <w:r>
        <w:rPr>
          <w:rFonts w:hint="eastAsia"/>
        </w:rPr>
        <w:t>РЕЗУЛЬТАТЫ</w:t>
      </w:r>
      <w:r>
        <w:t xml:space="preserve"> </w:t>
      </w:r>
      <w:r>
        <w:rPr>
          <w:rFonts w:hint="eastAsia"/>
        </w:rPr>
        <w:t>ИССЛЕДОВАНИЙ</w:t>
      </w:r>
    </w:p>
    <w:p w14:paraId="42A3D1DA" w14:textId="77777777" w:rsidR="00941D44" w:rsidRDefault="00941D44" w:rsidP="00941D44"/>
    <w:p w14:paraId="21B65FFB" w14:textId="77777777" w:rsidR="00941D44" w:rsidRDefault="00941D44" w:rsidP="00941D44">
      <w:r>
        <w:t xml:space="preserve">4.1. </w:t>
      </w:r>
      <w:r>
        <w:rPr>
          <w:rFonts w:hint="eastAsia"/>
        </w:rPr>
        <w:t>Разработка</w:t>
      </w:r>
      <w:r>
        <w:t xml:space="preserve"> </w:t>
      </w:r>
      <w:r>
        <w:rPr>
          <w:rFonts w:hint="eastAsia"/>
        </w:rPr>
        <w:t>«</w:t>
      </w:r>
      <w:r>
        <w:rPr>
          <w:rFonts w:hint="eastAsia"/>
        </w:rPr>
        <w:t>сэндвич</w:t>
      </w:r>
      <w:r>
        <w:rPr>
          <w:rFonts w:hint="eastAsia"/>
        </w:rPr>
        <w:t>»</w:t>
      </w:r>
      <w:r>
        <w:t>-</w:t>
      </w:r>
      <w:r>
        <w:rPr>
          <w:rFonts w:hint="eastAsia"/>
        </w:rPr>
        <w:t>ИФА</w:t>
      </w:r>
      <w:r>
        <w:t xml:space="preserve"> </w:t>
      </w:r>
      <w:r>
        <w:rPr>
          <w:rFonts w:hint="eastAsia"/>
        </w:rPr>
        <w:t>на</w:t>
      </w:r>
      <w:r>
        <w:t xml:space="preserve"> </w:t>
      </w:r>
      <w:r>
        <w:rPr>
          <w:rFonts w:hint="eastAsia"/>
        </w:rPr>
        <w:t>основе</w:t>
      </w:r>
      <w:r>
        <w:t xml:space="preserve"> </w:t>
      </w:r>
      <w:r>
        <w:rPr>
          <w:rFonts w:hint="eastAsia"/>
        </w:rPr>
        <w:t>моноклональных</w:t>
      </w:r>
      <w:r>
        <w:t xml:space="preserve"> </w:t>
      </w:r>
      <w:r>
        <w:rPr>
          <w:rFonts w:hint="eastAsia"/>
        </w:rPr>
        <w:t>антител</w:t>
      </w:r>
      <w:r>
        <w:t xml:space="preserve"> </w:t>
      </w:r>
      <w:r>
        <w:rPr>
          <w:rFonts w:hint="eastAsia"/>
        </w:rPr>
        <w:t>для</w:t>
      </w:r>
      <w:r>
        <w:t xml:space="preserve"> </w:t>
      </w:r>
      <w:r>
        <w:rPr>
          <w:rFonts w:hint="eastAsia"/>
        </w:rPr>
        <w:t>количественного</w:t>
      </w:r>
      <w:r>
        <w:t xml:space="preserve"> </w:t>
      </w:r>
      <w:r>
        <w:rPr>
          <w:rFonts w:hint="eastAsia"/>
        </w:rPr>
        <w:t>определения</w:t>
      </w:r>
      <w:r>
        <w:t xml:space="preserve"> ^</w:t>
      </w:r>
      <w:r>
        <w:rPr>
          <w:rFonts w:hint="eastAsia"/>
        </w:rPr>
        <w:t>А</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6C8CD41B" w14:textId="77777777" w:rsidR="00941D44" w:rsidRDefault="00941D44" w:rsidP="00941D44"/>
    <w:p w14:paraId="71B20B4A" w14:textId="77777777" w:rsidR="00941D44" w:rsidRDefault="00941D44" w:rsidP="00941D44">
      <w:r>
        <w:t xml:space="preserve">4.1.1. </w:t>
      </w:r>
      <w:r>
        <w:rPr>
          <w:rFonts w:hint="eastAsia"/>
        </w:rPr>
        <w:t>Иммунологические</w:t>
      </w:r>
      <w:r>
        <w:t xml:space="preserve"> </w:t>
      </w:r>
      <w:r>
        <w:rPr>
          <w:rFonts w:hint="eastAsia"/>
        </w:rPr>
        <w:t>реагенты</w:t>
      </w:r>
      <w:r>
        <w:t xml:space="preserve">, </w:t>
      </w:r>
      <w:r>
        <w:rPr>
          <w:rFonts w:hint="eastAsia"/>
        </w:rPr>
        <w:t>предназначенные</w:t>
      </w:r>
      <w:r>
        <w:t xml:space="preserve"> </w:t>
      </w:r>
      <w:r>
        <w:rPr>
          <w:rFonts w:hint="eastAsia"/>
        </w:rPr>
        <w:t>для</w:t>
      </w:r>
      <w:r>
        <w:t xml:space="preserve"> </w:t>
      </w:r>
      <w:r>
        <w:rPr>
          <w:rFonts w:hint="eastAsia"/>
        </w:rPr>
        <w:t>использования</w:t>
      </w:r>
      <w:r>
        <w:t xml:space="preserve"> </w:t>
      </w:r>
      <w:r>
        <w:rPr>
          <w:rFonts w:hint="eastAsia"/>
        </w:rPr>
        <w:t>в</w:t>
      </w:r>
      <w:r>
        <w:t xml:space="preserve"> </w:t>
      </w:r>
      <w:r>
        <w:rPr>
          <w:rFonts w:hint="eastAsia"/>
        </w:rPr>
        <w:t>«</w:t>
      </w:r>
      <w:r>
        <w:rPr>
          <w:rFonts w:hint="eastAsia"/>
        </w:rPr>
        <w:t>сэндвич</w:t>
      </w:r>
      <w:r>
        <w:rPr>
          <w:rFonts w:hint="eastAsia"/>
        </w:rPr>
        <w:t>»</w:t>
      </w:r>
      <w:r>
        <w:t>-</w:t>
      </w:r>
      <w:r>
        <w:rPr>
          <w:rFonts w:hint="eastAsia"/>
        </w:rPr>
        <w:t>ИФА</w:t>
      </w:r>
      <w:r>
        <w:t>.</w:t>
      </w:r>
    </w:p>
    <w:p w14:paraId="5667FCE8" w14:textId="77777777" w:rsidR="00941D44" w:rsidRDefault="00941D44" w:rsidP="00941D44"/>
    <w:p w14:paraId="6E5E4731" w14:textId="77777777" w:rsidR="00941D44" w:rsidRDefault="00941D44" w:rsidP="00941D44">
      <w:r>
        <w:t xml:space="preserve">4.1.2. </w:t>
      </w:r>
      <w:r>
        <w:rPr>
          <w:rFonts w:hint="eastAsia"/>
        </w:rPr>
        <w:t>Иммунохимическая</w:t>
      </w:r>
      <w:r>
        <w:t xml:space="preserve"> </w:t>
      </w:r>
      <w:r>
        <w:rPr>
          <w:rFonts w:hint="eastAsia"/>
        </w:rPr>
        <w:t>характеристика</w:t>
      </w:r>
      <w:r>
        <w:t xml:space="preserve"> </w:t>
      </w:r>
      <w:r>
        <w:rPr>
          <w:rFonts w:hint="eastAsia"/>
        </w:rPr>
        <w:t>моноклональных</w:t>
      </w:r>
      <w:r>
        <w:t xml:space="preserve"> </w:t>
      </w:r>
      <w:r>
        <w:rPr>
          <w:rFonts w:hint="eastAsia"/>
        </w:rPr>
        <w:t>антител</w:t>
      </w:r>
      <w:r>
        <w:t xml:space="preserve"> </w:t>
      </w:r>
      <w:r>
        <w:rPr>
          <w:rFonts w:hint="eastAsia"/>
        </w:rPr>
        <w:t>к</w:t>
      </w:r>
    </w:p>
    <w:p w14:paraId="31DE06C2" w14:textId="77777777" w:rsidR="00941D44" w:rsidRDefault="00941D44" w:rsidP="00941D44"/>
    <w:p w14:paraId="2DB5FFF1" w14:textId="77777777" w:rsidR="00941D44" w:rsidRDefault="00941D44" w:rsidP="00941D44">
      <w:r>
        <w:rPr>
          <w:rFonts w:hint="eastAsia"/>
        </w:rPr>
        <w:t>§А</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3A28949F" w14:textId="77777777" w:rsidR="00941D44" w:rsidRDefault="00941D44" w:rsidP="00941D44"/>
    <w:p w14:paraId="41DA69F5" w14:textId="77777777" w:rsidR="00941D44" w:rsidRDefault="00941D44" w:rsidP="00941D44">
      <w:r>
        <w:lastRenderedPageBreak/>
        <w:t xml:space="preserve">4.1.3. </w:t>
      </w:r>
      <w:r>
        <w:rPr>
          <w:rFonts w:hint="eastAsia"/>
        </w:rPr>
        <w:t>Разработка</w:t>
      </w:r>
      <w:r>
        <w:t xml:space="preserve"> </w:t>
      </w:r>
      <w:r>
        <w:rPr>
          <w:rFonts w:hint="eastAsia"/>
        </w:rPr>
        <w:t>«</w:t>
      </w:r>
      <w:r>
        <w:rPr>
          <w:rFonts w:hint="eastAsia"/>
        </w:rPr>
        <w:t>сэндвич</w:t>
      </w:r>
      <w:r>
        <w:rPr>
          <w:rFonts w:hint="eastAsia"/>
        </w:rPr>
        <w:t>»</w:t>
      </w:r>
      <w:r>
        <w:t>-</w:t>
      </w:r>
      <w:r>
        <w:rPr>
          <w:rFonts w:hint="eastAsia"/>
        </w:rPr>
        <w:t>ИФА</w:t>
      </w:r>
      <w:r>
        <w:t xml:space="preserve"> </w:t>
      </w:r>
      <w:r>
        <w:rPr>
          <w:rFonts w:hint="eastAsia"/>
        </w:rPr>
        <w:t>на</w:t>
      </w:r>
      <w:r>
        <w:t xml:space="preserve"> </w:t>
      </w:r>
      <w:r>
        <w:rPr>
          <w:rFonts w:hint="eastAsia"/>
        </w:rPr>
        <w:t>основе</w:t>
      </w:r>
      <w:r>
        <w:t xml:space="preserve"> </w:t>
      </w:r>
      <w:r>
        <w:rPr>
          <w:rFonts w:hint="eastAsia"/>
        </w:rPr>
        <w:t>моноклональных</w:t>
      </w:r>
      <w:r>
        <w:t xml:space="preserve"> </w:t>
      </w:r>
      <w:r>
        <w:rPr>
          <w:rFonts w:hint="eastAsia"/>
        </w:rPr>
        <w:t>антител</w:t>
      </w:r>
      <w:r>
        <w:t xml:space="preserve"> </w:t>
      </w:r>
      <w:r>
        <w:rPr>
          <w:rFonts w:hint="eastAsia"/>
        </w:rPr>
        <w:t>к</w:t>
      </w:r>
    </w:p>
    <w:p w14:paraId="731FBFCE" w14:textId="77777777" w:rsidR="00941D44" w:rsidRDefault="00941D44" w:rsidP="00941D44"/>
    <w:p w14:paraId="240E3FF1" w14:textId="77777777" w:rsidR="00941D44" w:rsidRDefault="00941D44" w:rsidP="00941D44">
      <w:r>
        <w:rPr>
          <w:rFonts w:hint="eastAsia"/>
        </w:rPr>
        <w:t>§А</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51B7CF00" w14:textId="77777777" w:rsidR="00941D44" w:rsidRDefault="00941D44" w:rsidP="00941D44"/>
    <w:p w14:paraId="138D13A9" w14:textId="77777777" w:rsidR="00941D44" w:rsidRDefault="00941D44" w:rsidP="00941D44">
      <w:r>
        <w:t xml:space="preserve">4.2. </w:t>
      </w:r>
      <w:r>
        <w:rPr>
          <w:rFonts w:hint="eastAsia"/>
        </w:rPr>
        <w:t>Разработка</w:t>
      </w:r>
      <w:r>
        <w:t xml:space="preserve"> </w:t>
      </w:r>
      <w:r>
        <w:rPr>
          <w:rFonts w:hint="eastAsia"/>
        </w:rPr>
        <w:t>РИД</w:t>
      </w:r>
      <w:r>
        <w:t xml:space="preserve"> </w:t>
      </w:r>
      <w:r>
        <w:rPr>
          <w:rFonts w:hint="eastAsia"/>
        </w:rPr>
        <w:t>на</w:t>
      </w:r>
      <w:r>
        <w:t xml:space="preserve"> </w:t>
      </w:r>
      <w:r>
        <w:rPr>
          <w:rFonts w:hint="eastAsia"/>
        </w:rPr>
        <w:t>основе</w:t>
      </w:r>
      <w:r>
        <w:t xml:space="preserve"> </w:t>
      </w:r>
      <w:r>
        <w:rPr>
          <w:rFonts w:hint="eastAsia"/>
        </w:rPr>
        <w:t>моноклональных</w:t>
      </w:r>
      <w:r>
        <w:t xml:space="preserve"> </w:t>
      </w:r>
      <w:r>
        <w:rPr>
          <w:rFonts w:hint="eastAsia"/>
        </w:rPr>
        <w:t>антител</w:t>
      </w:r>
      <w:r>
        <w:t xml:space="preserve"> </w:t>
      </w:r>
      <w:r>
        <w:rPr>
          <w:rFonts w:hint="eastAsia"/>
        </w:rPr>
        <w:t>для</w:t>
      </w:r>
      <w:r>
        <w:t xml:space="preserve"> </w:t>
      </w:r>
      <w:r>
        <w:rPr>
          <w:rFonts w:hint="eastAsia"/>
        </w:rPr>
        <w:t>количественного</w:t>
      </w:r>
      <w:r>
        <w:t xml:space="preserve"> </w:t>
      </w:r>
      <w:r>
        <w:rPr>
          <w:rFonts w:hint="eastAsia"/>
        </w:rPr>
        <w:t>определения</w:t>
      </w:r>
      <w:r>
        <w:t xml:space="preserve"> ^</w:t>
      </w:r>
      <w:r>
        <w:rPr>
          <w:rFonts w:hint="eastAsia"/>
        </w:rPr>
        <w:t>А</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2637FA03" w14:textId="77777777" w:rsidR="00941D44" w:rsidRDefault="00941D44" w:rsidP="00941D44"/>
    <w:p w14:paraId="4C7F00BB" w14:textId="77777777" w:rsidR="00941D44" w:rsidRDefault="00941D44" w:rsidP="00941D44">
      <w:r>
        <w:t xml:space="preserve">4.3. </w:t>
      </w:r>
      <w:r>
        <w:rPr>
          <w:rFonts w:hint="eastAsia"/>
        </w:rPr>
        <w:t>Сравнительная</w:t>
      </w:r>
      <w:r>
        <w:t xml:space="preserve"> </w:t>
      </w:r>
      <w:r>
        <w:rPr>
          <w:rFonts w:hint="eastAsia"/>
        </w:rPr>
        <w:t>оценка</w:t>
      </w:r>
      <w:r>
        <w:t xml:space="preserve"> </w:t>
      </w:r>
      <w:r>
        <w:rPr>
          <w:rFonts w:hint="eastAsia"/>
        </w:rPr>
        <w:t>эффективности</w:t>
      </w:r>
      <w:r>
        <w:t xml:space="preserve"> </w:t>
      </w:r>
      <w:r>
        <w:rPr>
          <w:rFonts w:hint="eastAsia"/>
        </w:rPr>
        <w:t>«</w:t>
      </w:r>
      <w:r>
        <w:rPr>
          <w:rFonts w:hint="eastAsia"/>
        </w:rPr>
        <w:t>сэндвич</w:t>
      </w:r>
      <w:r>
        <w:rPr>
          <w:rFonts w:hint="eastAsia"/>
        </w:rPr>
        <w:t>»</w:t>
      </w:r>
      <w:r>
        <w:t>-</w:t>
      </w:r>
      <w:r>
        <w:rPr>
          <w:rFonts w:hint="eastAsia"/>
        </w:rPr>
        <w:t>ИФА</w:t>
      </w:r>
      <w:r>
        <w:t xml:space="preserve"> </w:t>
      </w:r>
      <w:r>
        <w:rPr>
          <w:rFonts w:hint="eastAsia"/>
        </w:rPr>
        <w:t>и</w:t>
      </w:r>
      <w:r>
        <w:t xml:space="preserve"> </w:t>
      </w:r>
      <w:r>
        <w:rPr>
          <w:rFonts w:hint="eastAsia"/>
        </w:rPr>
        <w:t>РИД</w:t>
      </w:r>
      <w:r>
        <w:t xml:space="preserve"> </w:t>
      </w:r>
      <w:r>
        <w:rPr>
          <w:rFonts w:hint="eastAsia"/>
        </w:rPr>
        <w:t>по</w:t>
      </w:r>
      <w:r>
        <w:t xml:space="preserve"> </w:t>
      </w:r>
      <w:r>
        <w:rPr>
          <w:rFonts w:hint="eastAsia"/>
        </w:rPr>
        <w:t>определению</w:t>
      </w:r>
      <w:r>
        <w:t xml:space="preserve"> </w:t>
      </w:r>
      <w:r>
        <w:rPr>
          <w:rFonts w:hint="eastAsia"/>
        </w:rPr>
        <w:t>уровня</w:t>
      </w:r>
      <w:r>
        <w:t xml:space="preserve"> ^</w:t>
      </w:r>
      <w:r>
        <w:rPr>
          <w:rFonts w:hint="eastAsia"/>
        </w:rPr>
        <w:t>А</w:t>
      </w:r>
      <w:r>
        <w:t xml:space="preserve"> </w:t>
      </w:r>
      <w:r>
        <w:rPr>
          <w:rFonts w:hint="eastAsia"/>
        </w:rPr>
        <w:t>в</w:t>
      </w:r>
      <w:r>
        <w:t xml:space="preserve"> </w:t>
      </w:r>
      <w:r>
        <w:rPr>
          <w:rFonts w:hint="eastAsia"/>
        </w:rPr>
        <w:t>биологических</w:t>
      </w:r>
      <w:r>
        <w:t xml:space="preserve"> </w:t>
      </w:r>
      <w:r>
        <w:rPr>
          <w:rFonts w:hint="eastAsia"/>
        </w:rPr>
        <w:t>жидкостях</w:t>
      </w:r>
      <w:r>
        <w:t xml:space="preserve"> </w:t>
      </w:r>
      <w:r>
        <w:rPr>
          <w:rFonts w:hint="eastAsia"/>
        </w:rPr>
        <w:t>крупного</w:t>
      </w:r>
      <w:r>
        <w:t xml:space="preserve"> </w:t>
      </w:r>
      <w:r>
        <w:rPr>
          <w:rFonts w:hint="eastAsia"/>
        </w:rPr>
        <w:t>рогатого</w:t>
      </w:r>
      <w:r>
        <w:t xml:space="preserve"> </w:t>
      </w:r>
      <w:r>
        <w:rPr>
          <w:rFonts w:hint="eastAsia"/>
        </w:rPr>
        <w:t>ско</w:t>
      </w:r>
    </w:p>
    <w:p w14:paraId="3F4BF640" w14:textId="77777777" w:rsidR="00941D44" w:rsidRDefault="00941D44" w:rsidP="00941D44"/>
    <w:p w14:paraId="6032D9CD" w14:textId="77777777" w:rsidR="00941D44" w:rsidRDefault="00941D44" w:rsidP="00941D44">
      <w:r>
        <w:t xml:space="preserve">4.4. </w:t>
      </w:r>
      <w:r>
        <w:rPr>
          <w:rFonts w:hint="eastAsia"/>
        </w:rPr>
        <w:t>Количественная</w:t>
      </w:r>
      <w:r>
        <w:t xml:space="preserve"> </w:t>
      </w:r>
      <w:r>
        <w:rPr>
          <w:rFonts w:hint="eastAsia"/>
        </w:rPr>
        <w:t>характеристика</w:t>
      </w:r>
      <w:r>
        <w:t xml:space="preserve"> </w:t>
      </w:r>
      <w:r>
        <w:rPr>
          <w:rFonts w:hint="eastAsia"/>
        </w:rPr>
        <w:t>иммуноглобулинов</w:t>
      </w:r>
      <w:r>
        <w:t xml:space="preserve"> </w:t>
      </w:r>
      <w:r>
        <w:rPr>
          <w:rFonts w:hint="eastAsia"/>
        </w:rPr>
        <w:t>в</w:t>
      </w:r>
      <w:r>
        <w:t xml:space="preserve">-, </w:t>
      </w:r>
      <w:r>
        <w:rPr>
          <w:rFonts w:hint="eastAsia"/>
        </w:rPr>
        <w:t>М</w:t>
      </w:r>
      <w:r>
        <w:t xml:space="preserve">- </w:t>
      </w:r>
      <w:r>
        <w:rPr>
          <w:rFonts w:hint="eastAsia"/>
        </w:rPr>
        <w:t>и</w:t>
      </w:r>
      <w:r>
        <w:t xml:space="preserve"> </w:t>
      </w:r>
      <w:r>
        <w:rPr>
          <w:rFonts w:hint="eastAsia"/>
        </w:rPr>
        <w:t>А</w:t>
      </w:r>
      <w:r>
        <w:t>-</w:t>
      </w:r>
      <w:r>
        <w:rPr>
          <w:rFonts w:hint="eastAsia"/>
        </w:rPr>
        <w:t>изотипов</w:t>
      </w:r>
      <w:r>
        <w:t xml:space="preserve"> </w:t>
      </w:r>
      <w:r>
        <w:rPr>
          <w:rFonts w:hint="eastAsia"/>
        </w:rPr>
        <w:t>в</w:t>
      </w:r>
      <w:r>
        <w:t xml:space="preserve"> </w:t>
      </w:r>
      <w:r>
        <w:rPr>
          <w:rFonts w:hint="eastAsia"/>
        </w:rPr>
        <w:t>биологических</w:t>
      </w:r>
      <w:r>
        <w:t xml:space="preserve"> </w:t>
      </w:r>
      <w:r>
        <w:rPr>
          <w:rFonts w:hint="eastAsia"/>
        </w:rPr>
        <w:t>жидкостях</w:t>
      </w:r>
      <w:r>
        <w:t xml:space="preserve"> </w:t>
      </w:r>
      <w:r>
        <w:rPr>
          <w:rFonts w:hint="eastAsia"/>
        </w:rPr>
        <w:t>коров</w:t>
      </w:r>
      <w:r>
        <w:t>.</w:t>
      </w:r>
    </w:p>
    <w:p w14:paraId="19DA8489" w14:textId="77777777" w:rsidR="00941D44" w:rsidRDefault="00941D44" w:rsidP="00941D44"/>
    <w:p w14:paraId="56564A0B" w14:textId="6F1B474B" w:rsidR="00941D44" w:rsidRPr="00941D44" w:rsidRDefault="00941D44" w:rsidP="00941D44">
      <w:r>
        <w:t>4.5.</w:t>
      </w:r>
      <w:r>
        <w:rPr>
          <w:rFonts w:hint="eastAsia"/>
        </w:rPr>
        <w:t>Возрастная</w:t>
      </w:r>
      <w:r>
        <w:t xml:space="preserve"> </w:t>
      </w:r>
      <w:r>
        <w:rPr>
          <w:rFonts w:hint="eastAsia"/>
        </w:rPr>
        <w:t>динамика</w:t>
      </w:r>
      <w:r>
        <w:t xml:space="preserve"> </w:t>
      </w:r>
      <w:r>
        <w:rPr>
          <w:rFonts w:hint="eastAsia"/>
        </w:rPr>
        <w:t>иммуноглобулинов</w:t>
      </w:r>
      <w:r>
        <w:t xml:space="preserve"> </w:t>
      </w:r>
      <w:r>
        <w:rPr>
          <w:rFonts w:hint="eastAsia"/>
        </w:rPr>
        <w:t>у</w:t>
      </w:r>
      <w:r>
        <w:t xml:space="preserve"> </w:t>
      </w:r>
      <w:r>
        <w:rPr>
          <w:rFonts w:hint="eastAsia"/>
        </w:rPr>
        <w:t>телят</w:t>
      </w:r>
      <w:r>
        <w:t>.</w:t>
      </w:r>
    </w:p>
    <w:sectPr w:rsidR="00941D44" w:rsidRPr="00941D4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D932D" w14:textId="77777777" w:rsidR="001959B9" w:rsidRPr="008D1934" w:rsidRDefault="001959B9">
      <w:pPr>
        <w:spacing w:after="0" w:line="240" w:lineRule="auto"/>
      </w:pPr>
      <w:r w:rsidRPr="008D1934">
        <w:separator/>
      </w:r>
    </w:p>
  </w:endnote>
  <w:endnote w:type="continuationSeparator" w:id="0">
    <w:p w14:paraId="3127F71C" w14:textId="77777777" w:rsidR="001959B9" w:rsidRPr="008D1934" w:rsidRDefault="001959B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AB4B5" w14:textId="77777777" w:rsidR="001959B9" w:rsidRPr="008D1934" w:rsidRDefault="001959B9"/>
    <w:p w14:paraId="60636A54" w14:textId="77777777" w:rsidR="001959B9" w:rsidRPr="008D1934" w:rsidRDefault="001959B9"/>
    <w:p w14:paraId="60F30BFA" w14:textId="77777777" w:rsidR="001959B9" w:rsidRPr="008D1934" w:rsidRDefault="001959B9"/>
    <w:p w14:paraId="671F7280" w14:textId="77777777" w:rsidR="001959B9" w:rsidRPr="008D1934" w:rsidRDefault="001959B9"/>
    <w:p w14:paraId="3C787BEE" w14:textId="77777777" w:rsidR="001959B9" w:rsidRPr="008D1934" w:rsidRDefault="001959B9"/>
    <w:p w14:paraId="753734B8" w14:textId="77777777" w:rsidR="001959B9" w:rsidRPr="008D1934" w:rsidRDefault="001959B9"/>
    <w:p w14:paraId="61EE8030" w14:textId="77777777" w:rsidR="001959B9" w:rsidRPr="008D1934" w:rsidRDefault="001959B9">
      <w:pPr>
        <w:rPr>
          <w:sz w:val="2"/>
          <w:szCs w:val="2"/>
        </w:rPr>
      </w:pPr>
      <w:r>
        <w:rPr>
          <w:noProof/>
        </w:rPr>
        <mc:AlternateContent>
          <mc:Choice Requires="wps">
            <w:drawing>
              <wp:anchor distT="0" distB="0" distL="63500" distR="63500" simplePos="0" relativeHeight="251660288" behindDoc="1" locked="0" layoutInCell="1" allowOverlap="1" wp14:anchorId="77F6F33A" wp14:editId="57DDED5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389F52D" w14:textId="77777777" w:rsidR="001959B9" w:rsidRPr="008D1934" w:rsidRDefault="001959B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F6F33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89F52D" w14:textId="77777777" w:rsidR="001959B9" w:rsidRPr="008D1934" w:rsidRDefault="001959B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5B88955" w14:textId="77777777" w:rsidR="001959B9" w:rsidRPr="008D1934" w:rsidRDefault="001959B9"/>
    <w:p w14:paraId="637937D3" w14:textId="77777777" w:rsidR="001959B9" w:rsidRPr="008D1934" w:rsidRDefault="001959B9"/>
    <w:p w14:paraId="3C5F9177" w14:textId="77777777" w:rsidR="001959B9" w:rsidRPr="008D1934" w:rsidRDefault="001959B9">
      <w:pPr>
        <w:rPr>
          <w:sz w:val="2"/>
          <w:szCs w:val="2"/>
        </w:rPr>
      </w:pPr>
      <w:r>
        <w:rPr>
          <w:noProof/>
        </w:rPr>
        <mc:AlternateContent>
          <mc:Choice Requires="wps">
            <w:drawing>
              <wp:anchor distT="0" distB="0" distL="63500" distR="63500" simplePos="0" relativeHeight="251659264" behindDoc="1" locked="0" layoutInCell="1" allowOverlap="1" wp14:anchorId="77E6BA0E" wp14:editId="697CA5A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775C6C8" w14:textId="77777777" w:rsidR="001959B9" w:rsidRPr="008D1934" w:rsidRDefault="001959B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E6BA0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75C6C8" w14:textId="77777777" w:rsidR="001959B9" w:rsidRPr="008D1934" w:rsidRDefault="001959B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95C46B7" w14:textId="77777777" w:rsidR="001959B9" w:rsidRPr="008D1934" w:rsidRDefault="001959B9"/>
    <w:p w14:paraId="2411B512" w14:textId="77777777" w:rsidR="001959B9" w:rsidRPr="008D1934" w:rsidRDefault="001959B9">
      <w:pPr>
        <w:rPr>
          <w:sz w:val="2"/>
          <w:szCs w:val="2"/>
        </w:rPr>
      </w:pPr>
    </w:p>
    <w:p w14:paraId="565C3E2B" w14:textId="77777777" w:rsidR="001959B9" w:rsidRPr="008D1934" w:rsidRDefault="001959B9"/>
    <w:p w14:paraId="2BC9CE2A" w14:textId="77777777" w:rsidR="001959B9" w:rsidRPr="008D1934" w:rsidRDefault="001959B9">
      <w:pPr>
        <w:spacing w:after="0" w:line="240" w:lineRule="auto"/>
      </w:pPr>
    </w:p>
  </w:footnote>
  <w:footnote w:type="continuationSeparator" w:id="0">
    <w:p w14:paraId="22C1A62E" w14:textId="77777777" w:rsidR="001959B9" w:rsidRPr="008D1934" w:rsidRDefault="001959B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9B9"/>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8980</TotalTime>
  <Pages>3</Pages>
  <Words>303</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240</cp:revision>
  <cp:lastPrinted>2024-05-12T14:21:00Z</cp:lastPrinted>
  <dcterms:created xsi:type="dcterms:W3CDTF">2024-05-20T16:55:00Z</dcterms:created>
  <dcterms:modified xsi:type="dcterms:W3CDTF">2024-06-03T20:56:00Z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