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D084" w14:textId="66113BD7" w:rsidR="004D4885" w:rsidRDefault="00FF0DCD" w:rsidP="00FF0DCD">
      <w:r w:rsidRPr="00FF0DCD">
        <w:rPr>
          <w:rFonts w:hint="eastAsia"/>
        </w:rPr>
        <w:t>Биркин</w:t>
      </w:r>
      <w:r w:rsidRPr="00FF0DCD">
        <w:t xml:space="preserve"> </w:t>
      </w:r>
      <w:r w:rsidRPr="00FF0DCD">
        <w:rPr>
          <w:rFonts w:hint="eastAsia"/>
        </w:rPr>
        <w:t>Михаил</w:t>
      </w:r>
      <w:r w:rsidRPr="00FF0DCD">
        <w:t xml:space="preserve"> </w:t>
      </w:r>
      <w:r w:rsidRPr="00FF0DCD">
        <w:rPr>
          <w:rFonts w:hint="eastAsia"/>
        </w:rPr>
        <w:t>Юрьевич</w:t>
      </w:r>
      <w:r>
        <w:t xml:space="preserve"> </w:t>
      </w:r>
      <w:r w:rsidRPr="00FF0DCD">
        <w:rPr>
          <w:rFonts w:hint="eastAsia"/>
        </w:rPr>
        <w:t>Статус</w:t>
      </w:r>
      <w:r w:rsidRPr="00FF0DCD">
        <w:t xml:space="preserve"> </w:t>
      </w:r>
      <w:r w:rsidRPr="00FF0DCD">
        <w:rPr>
          <w:rFonts w:hint="eastAsia"/>
        </w:rPr>
        <w:t>и</w:t>
      </w:r>
      <w:r w:rsidRPr="00FF0DCD">
        <w:t xml:space="preserve"> </w:t>
      </w:r>
      <w:r w:rsidRPr="00FF0DCD">
        <w:rPr>
          <w:rFonts w:hint="eastAsia"/>
        </w:rPr>
        <w:t>функции</w:t>
      </w:r>
      <w:r w:rsidRPr="00FF0DCD">
        <w:t xml:space="preserve"> </w:t>
      </w:r>
      <w:r w:rsidRPr="00FF0DCD">
        <w:rPr>
          <w:rFonts w:hint="eastAsia"/>
        </w:rPr>
        <w:t>епископа</w:t>
      </w:r>
      <w:r w:rsidRPr="00FF0DCD">
        <w:t xml:space="preserve"> </w:t>
      </w:r>
      <w:r w:rsidRPr="00FF0DCD">
        <w:rPr>
          <w:rFonts w:hint="eastAsia"/>
        </w:rPr>
        <w:t>в</w:t>
      </w:r>
      <w:r w:rsidRPr="00FF0DCD">
        <w:t xml:space="preserve"> </w:t>
      </w:r>
      <w:r w:rsidRPr="00FF0DCD">
        <w:rPr>
          <w:rFonts w:hint="eastAsia"/>
        </w:rPr>
        <w:t>вестготской</w:t>
      </w:r>
      <w:r w:rsidRPr="00FF0DCD">
        <w:t xml:space="preserve"> </w:t>
      </w:r>
      <w:r w:rsidRPr="00FF0DCD">
        <w:rPr>
          <w:rFonts w:hint="eastAsia"/>
        </w:rPr>
        <w:t>Испании</w:t>
      </w:r>
      <w:r w:rsidRPr="00FF0DCD">
        <w:t xml:space="preserve"> </w:t>
      </w:r>
      <w:r w:rsidRPr="00FF0DCD">
        <w:rPr>
          <w:rFonts w:hint="eastAsia"/>
        </w:rPr>
        <w:t>первой</w:t>
      </w:r>
      <w:r w:rsidRPr="00FF0DCD">
        <w:t xml:space="preserve"> </w:t>
      </w:r>
      <w:r w:rsidRPr="00FF0DCD">
        <w:rPr>
          <w:rFonts w:hint="eastAsia"/>
        </w:rPr>
        <w:t>трети</w:t>
      </w:r>
      <w:r w:rsidRPr="00FF0DCD">
        <w:t xml:space="preserve"> VII </w:t>
      </w:r>
      <w:r w:rsidRPr="00FF0DCD">
        <w:rPr>
          <w:rFonts w:hint="eastAsia"/>
        </w:rPr>
        <w:t>в</w:t>
      </w:r>
      <w:r w:rsidRPr="00FF0DCD">
        <w:t xml:space="preserve">. </w:t>
      </w:r>
      <w:r w:rsidRPr="00FF0DCD">
        <w:rPr>
          <w:rFonts w:hint="eastAsia"/>
        </w:rPr>
        <w:t>по</w:t>
      </w:r>
      <w:r w:rsidRPr="00FF0DCD">
        <w:t xml:space="preserve"> </w:t>
      </w:r>
      <w:r w:rsidRPr="00FF0DCD">
        <w:rPr>
          <w:rFonts w:hint="eastAsia"/>
        </w:rPr>
        <w:t>данным</w:t>
      </w:r>
      <w:r w:rsidRPr="00FF0DCD">
        <w:t xml:space="preserve"> </w:t>
      </w:r>
      <w:r w:rsidRPr="00FF0DCD">
        <w:rPr>
          <w:rFonts w:hint="eastAsia"/>
        </w:rPr>
        <w:t>сочинений</w:t>
      </w:r>
      <w:r w:rsidRPr="00FF0DCD">
        <w:t xml:space="preserve"> </w:t>
      </w:r>
      <w:r w:rsidRPr="00FF0DCD">
        <w:rPr>
          <w:rFonts w:hint="eastAsia"/>
        </w:rPr>
        <w:t>Исидора</w:t>
      </w:r>
      <w:r w:rsidRPr="00FF0DCD">
        <w:t xml:space="preserve"> </w:t>
      </w:r>
      <w:r w:rsidRPr="00FF0DCD">
        <w:rPr>
          <w:rFonts w:hint="eastAsia"/>
        </w:rPr>
        <w:t>Севильского</w:t>
      </w:r>
    </w:p>
    <w:p w14:paraId="65CCB6F4" w14:textId="77777777" w:rsidR="00FF0DCD" w:rsidRDefault="00FF0DCD" w:rsidP="00FF0DCD">
      <w:r>
        <w:rPr>
          <w:rFonts w:hint="eastAsia"/>
        </w:rPr>
        <w:t>ОГЛАВЛЕНИЕ</w:t>
      </w:r>
      <w:r>
        <w:t xml:space="preserve"> </w:t>
      </w:r>
      <w:r>
        <w:rPr>
          <w:rFonts w:hint="eastAsia"/>
        </w:rPr>
        <w:t>ДИССЕРТАЦИИ</w:t>
      </w:r>
    </w:p>
    <w:p w14:paraId="799395AA" w14:textId="77777777" w:rsidR="00FF0DCD" w:rsidRDefault="00FF0DCD" w:rsidP="00FF0DCD">
      <w:r>
        <w:rPr>
          <w:rFonts w:hint="eastAsia"/>
        </w:rPr>
        <w:t>кандидат</w:t>
      </w:r>
      <w:r>
        <w:t xml:space="preserve"> </w:t>
      </w:r>
      <w:r>
        <w:rPr>
          <w:rFonts w:hint="eastAsia"/>
        </w:rPr>
        <w:t>наук</w:t>
      </w:r>
      <w:r>
        <w:t xml:space="preserve"> </w:t>
      </w:r>
      <w:r>
        <w:rPr>
          <w:rFonts w:hint="eastAsia"/>
        </w:rPr>
        <w:t>Биркин</w:t>
      </w:r>
      <w:r>
        <w:t xml:space="preserve"> </w:t>
      </w:r>
      <w:r>
        <w:rPr>
          <w:rFonts w:hint="eastAsia"/>
        </w:rPr>
        <w:t>Михаил</w:t>
      </w:r>
      <w:r>
        <w:t xml:space="preserve"> </w:t>
      </w:r>
      <w:r>
        <w:rPr>
          <w:rFonts w:hint="eastAsia"/>
        </w:rPr>
        <w:t>Юрьевич</w:t>
      </w:r>
    </w:p>
    <w:p w14:paraId="2DE19198" w14:textId="77777777" w:rsidR="00FF0DCD" w:rsidRDefault="00FF0DCD" w:rsidP="00FF0DCD">
      <w:r>
        <w:rPr>
          <w:rFonts w:hint="eastAsia"/>
        </w:rPr>
        <w:t>ВВЕДЕНИЕ</w:t>
      </w:r>
    </w:p>
    <w:p w14:paraId="419B515B" w14:textId="77777777" w:rsidR="00FF0DCD" w:rsidRDefault="00FF0DCD" w:rsidP="00FF0DCD"/>
    <w:p w14:paraId="7E8CE16D" w14:textId="77777777" w:rsidR="00FF0DCD" w:rsidRDefault="00FF0DCD" w:rsidP="00FF0DCD">
      <w:r>
        <w:rPr>
          <w:rFonts w:hint="eastAsia"/>
        </w:rPr>
        <w:t>ГЛАВА</w:t>
      </w:r>
      <w:r>
        <w:t xml:space="preserve"> I. </w:t>
      </w:r>
      <w:r>
        <w:rPr>
          <w:rFonts w:hint="eastAsia"/>
        </w:rPr>
        <w:t>ОСНОВНЫЕ</w:t>
      </w:r>
      <w:r>
        <w:t xml:space="preserve"> </w:t>
      </w:r>
      <w:r>
        <w:rPr>
          <w:rFonts w:hint="eastAsia"/>
        </w:rPr>
        <w:t>ПРЕДСТАВЛЕНИЯ</w:t>
      </w:r>
      <w:r>
        <w:t xml:space="preserve"> </w:t>
      </w:r>
      <w:r>
        <w:rPr>
          <w:rFonts w:hint="eastAsia"/>
        </w:rPr>
        <w:t>О</w:t>
      </w:r>
      <w:r>
        <w:t xml:space="preserve"> </w:t>
      </w:r>
      <w:r>
        <w:rPr>
          <w:rFonts w:hint="eastAsia"/>
        </w:rPr>
        <w:t>КАЧЕСТВАХ</w:t>
      </w:r>
      <w:r>
        <w:t xml:space="preserve"> </w:t>
      </w:r>
      <w:r>
        <w:rPr>
          <w:rFonts w:hint="eastAsia"/>
        </w:rPr>
        <w:t>ЕПИСКОПА</w:t>
      </w:r>
    </w:p>
    <w:p w14:paraId="7DB11CD6" w14:textId="77777777" w:rsidR="00FF0DCD" w:rsidRDefault="00FF0DCD" w:rsidP="00FF0DCD"/>
    <w:p w14:paraId="0EAC42E5" w14:textId="77777777" w:rsidR="00FF0DCD" w:rsidRDefault="00FF0DCD" w:rsidP="00FF0DCD">
      <w:r>
        <w:rPr>
          <w:rFonts w:hint="eastAsia"/>
        </w:rPr>
        <w:t>§</w:t>
      </w:r>
      <w:r>
        <w:t xml:space="preserve"> 1. </w:t>
      </w:r>
      <w:r>
        <w:rPr>
          <w:rFonts w:hint="eastAsia"/>
        </w:rPr>
        <w:t>Епископ</w:t>
      </w:r>
      <w:r>
        <w:t xml:space="preserve"> </w:t>
      </w:r>
      <w:r>
        <w:rPr>
          <w:rFonts w:hint="eastAsia"/>
        </w:rPr>
        <w:t>как</w:t>
      </w:r>
      <w:r>
        <w:t xml:space="preserve"> </w:t>
      </w:r>
      <w:r>
        <w:rPr>
          <w:rFonts w:hint="eastAsia"/>
        </w:rPr>
        <w:t>клирик</w:t>
      </w:r>
    </w:p>
    <w:p w14:paraId="018EF621" w14:textId="77777777" w:rsidR="00FF0DCD" w:rsidRDefault="00FF0DCD" w:rsidP="00FF0DCD"/>
    <w:p w14:paraId="64850689" w14:textId="77777777" w:rsidR="00FF0DCD" w:rsidRDefault="00FF0DCD" w:rsidP="00FF0DCD">
      <w:r>
        <w:t xml:space="preserve">1.1. </w:t>
      </w:r>
      <w:r>
        <w:rPr>
          <w:rFonts w:hint="eastAsia"/>
        </w:rPr>
        <w:t>Общее</w:t>
      </w:r>
      <w:r>
        <w:t xml:space="preserve"> </w:t>
      </w:r>
      <w:r>
        <w:rPr>
          <w:rFonts w:hint="eastAsia"/>
        </w:rPr>
        <w:t>понятие</w:t>
      </w:r>
      <w:r>
        <w:t xml:space="preserve"> </w:t>
      </w:r>
      <w:r>
        <w:rPr>
          <w:rFonts w:hint="eastAsia"/>
        </w:rPr>
        <w:t>о</w:t>
      </w:r>
      <w:r>
        <w:t xml:space="preserve"> </w:t>
      </w:r>
      <w:r>
        <w:rPr>
          <w:rFonts w:hint="eastAsia"/>
        </w:rPr>
        <w:t>клире</w:t>
      </w:r>
      <w:r>
        <w:t xml:space="preserve"> </w:t>
      </w:r>
      <w:r>
        <w:rPr>
          <w:rFonts w:hint="eastAsia"/>
        </w:rPr>
        <w:t>в</w:t>
      </w:r>
      <w:r>
        <w:t xml:space="preserve"> </w:t>
      </w:r>
      <w:r>
        <w:rPr>
          <w:rFonts w:hint="eastAsia"/>
        </w:rPr>
        <w:t>Толедском</w:t>
      </w:r>
      <w:r>
        <w:t xml:space="preserve"> </w:t>
      </w:r>
      <w:r>
        <w:rPr>
          <w:rFonts w:hint="eastAsia"/>
        </w:rPr>
        <w:t>королевстве</w:t>
      </w:r>
      <w:r>
        <w:t xml:space="preserve"> </w:t>
      </w:r>
      <w:r>
        <w:rPr>
          <w:rFonts w:hint="eastAsia"/>
        </w:rPr>
        <w:t>в</w:t>
      </w:r>
      <w:r>
        <w:t xml:space="preserve"> </w:t>
      </w:r>
      <w:r>
        <w:rPr>
          <w:rFonts w:hint="eastAsia"/>
        </w:rPr>
        <w:t>первой</w:t>
      </w:r>
      <w:r>
        <w:t xml:space="preserve"> </w:t>
      </w:r>
      <w:r>
        <w:rPr>
          <w:rFonts w:hint="eastAsia"/>
        </w:rPr>
        <w:t>трети</w:t>
      </w:r>
      <w:r>
        <w:t xml:space="preserve"> VII </w:t>
      </w:r>
      <w:r>
        <w:rPr>
          <w:rFonts w:hint="eastAsia"/>
        </w:rPr>
        <w:t>в</w:t>
      </w:r>
    </w:p>
    <w:p w14:paraId="5E589899" w14:textId="77777777" w:rsidR="00FF0DCD" w:rsidRDefault="00FF0DCD" w:rsidP="00FF0DCD"/>
    <w:p w14:paraId="07E3214B" w14:textId="77777777" w:rsidR="00FF0DCD" w:rsidRDefault="00FF0DCD" w:rsidP="00FF0DCD">
      <w:r>
        <w:t xml:space="preserve">1.2. </w:t>
      </w:r>
      <w:r>
        <w:rPr>
          <w:rFonts w:hint="eastAsia"/>
        </w:rPr>
        <w:t>Епископ</w:t>
      </w:r>
      <w:r>
        <w:t xml:space="preserve"> </w:t>
      </w:r>
      <w:r>
        <w:rPr>
          <w:rFonts w:hint="eastAsia"/>
        </w:rPr>
        <w:t>как</w:t>
      </w:r>
      <w:r>
        <w:t xml:space="preserve"> </w:t>
      </w:r>
      <w:r>
        <w:rPr>
          <w:rFonts w:hint="eastAsia"/>
        </w:rPr>
        <w:t>глава</w:t>
      </w:r>
      <w:r>
        <w:t xml:space="preserve"> </w:t>
      </w:r>
      <w:r>
        <w:rPr>
          <w:rFonts w:hint="eastAsia"/>
        </w:rPr>
        <w:t>клира</w:t>
      </w:r>
    </w:p>
    <w:p w14:paraId="2F80E974" w14:textId="77777777" w:rsidR="00FF0DCD" w:rsidRDefault="00FF0DCD" w:rsidP="00FF0DCD"/>
    <w:p w14:paraId="7F88CB3F" w14:textId="77777777" w:rsidR="00FF0DCD" w:rsidRDefault="00FF0DCD" w:rsidP="00FF0DCD">
      <w:r>
        <w:rPr>
          <w:rFonts w:hint="eastAsia"/>
        </w:rPr>
        <w:t>§</w:t>
      </w:r>
      <w:r>
        <w:t xml:space="preserve"> 2. </w:t>
      </w:r>
      <w:r>
        <w:rPr>
          <w:rFonts w:hint="eastAsia"/>
        </w:rPr>
        <w:t>Требования</w:t>
      </w:r>
      <w:r>
        <w:t xml:space="preserve"> </w:t>
      </w:r>
      <w:r>
        <w:rPr>
          <w:rFonts w:hint="eastAsia"/>
        </w:rPr>
        <w:t>к</w:t>
      </w:r>
      <w:r>
        <w:t xml:space="preserve"> </w:t>
      </w:r>
      <w:r>
        <w:rPr>
          <w:rFonts w:hint="eastAsia"/>
        </w:rPr>
        <w:t>обладателю</w:t>
      </w:r>
      <w:r>
        <w:t xml:space="preserve"> </w:t>
      </w:r>
      <w:r>
        <w:rPr>
          <w:rFonts w:hint="eastAsia"/>
        </w:rPr>
        <w:t>епископского</w:t>
      </w:r>
      <w:r>
        <w:t xml:space="preserve"> </w:t>
      </w:r>
      <w:r>
        <w:rPr>
          <w:rFonts w:hint="eastAsia"/>
        </w:rPr>
        <w:t>сана</w:t>
      </w:r>
    </w:p>
    <w:p w14:paraId="3DEA345C" w14:textId="77777777" w:rsidR="00FF0DCD" w:rsidRDefault="00FF0DCD" w:rsidP="00FF0DCD"/>
    <w:p w14:paraId="5CE78CA7" w14:textId="77777777" w:rsidR="00FF0DCD" w:rsidRDefault="00FF0DCD" w:rsidP="00FF0DCD">
      <w:r>
        <w:t xml:space="preserve">2.1. </w:t>
      </w:r>
      <w:r>
        <w:rPr>
          <w:rFonts w:hint="eastAsia"/>
        </w:rPr>
        <w:t>Социальное</w:t>
      </w:r>
      <w:r>
        <w:t xml:space="preserve"> </w:t>
      </w:r>
      <w:r>
        <w:rPr>
          <w:rFonts w:hint="eastAsia"/>
        </w:rPr>
        <w:t>происхождение</w:t>
      </w:r>
    </w:p>
    <w:p w14:paraId="3A0BDDB3" w14:textId="77777777" w:rsidR="00FF0DCD" w:rsidRDefault="00FF0DCD" w:rsidP="00FF0DCD"/>
    <w:p w14:paraId="7444FF9B" w14:textId="77777777" w:rsidR="00FF0DCD" w:rsidRDefault="00FF0DCD" w:rsidP="00FF0DCD">
      <w:r>
        <w:t xml:space="preserve">2.2. </w:t>
      </w:r>
      <w:r>
        <w:rPr>
          <w:rFonts w:hint="eastAsia"/>
        </w:rPr>
        <w:t>Воспитание</w:t>
      </w:r>
      <w:r>
        <w:t xml:space="preserve"> </w:t>
      </w:r>
      <w:r>
        <w:rPr>
          <w:rFonts w:hint="eastAsia"/>
        </w:rPr>
        <w:t>и</w:t>
      </w:r>
      <w:r>
        <w:t xml:space="preserve"> </w:t>
      </w:r>
      <w:r>
        <w:rPr>
          <w:rFonts w:hint="eastAsia"/>
        </w:rPr>
        <w:t>образование</w:t>
      </w:r>
    </w:p>
    <w:p w14:paraId="160EC683" w14:textId="77777777" w:rsidR="00FF0DCD" w:rsidRDefault="00FF0DCD" w:rsidP="00FF0DCD"/>
    <w:p w14:paraId="4FE243F7" w14:textId="77777777" w:rsidR="00FF0DCD" w:rsidRDefault="00FF0DCD" w:rsidP="00FF0DCD">
      <w:r>
        <w:t xml:space="preserve">2.3. </w:t>
      </w:r>
      <w:r>
        <w:rPr>
          <w:rFonts w:hint="eastAsia"/>
        </w:rPr>
        <w:t>Нравственный</w:t>
      </w:r>
      <w:r>
        <w:t xml:space="preserve"> </w:t>
      </w:r>
      <w:r>
        <w:rPr>
          <w:rFonts w:hint="eastAsia"/>
        </w:rPr>
        <w:t>облик</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епископу</w:t>
      </w:r>
      <w:r>
        <w:t xml:space="preserve"> </w:t>
      </w:r>
      <w:r>
        <w:rPr>
          <w:rFonts w:hint="eastAsia"/>
        </w:rPr>
        <w:t>как</w:t>
      </w:r>
      <w:r>
        <w:t xml:space="preserve"> </w:t>
      </w:r>
      <w:r>
        <w:rPr>
          <w:rFonts w:hint="eastAsia"/>
        </w:rPr>
        <w:t>к</w:t>
      </w:r>
      <w:r>
        <w:t xml:space="preserve"> </w:t>
      </w:r>
      <w:r>
        <w:rPr>
          <w:rFonts w:hint="eastAsia"/>
        </w:rPr>
        <w:t>клирику</w:t>
      </w:r>
    </w:p>
    <w:p w14:paraId="3656334C" w14:textId="77777777" w:rsidR="00FF0DCD" w:rsidRDefault="00FF0DCD" w:rsidP="00FF0DCD"/>
    <w:p w14:paraId="23FAB8E9" w14:textId="77777777" w:rsidR="00FF0DCD" w:rsidRDefault="00FF0DCD" w:rsidP="00FF0DCD">
      <w:r>
        <w:t xml:space="preserve">2.4. </w:t>
      </w:r>
      <w:r>
        <w:rPr>
          <w:rFonts w:hint="eastAsia"/>
        </w:rPr>
        <w:t>Административный</w:t>
      </w:r>
      <w:r>
        <w:t xml:space="preserve"> </w:t>
      </w:r>
      <w:r>
        <w:rPr>
          <w:rFonts w:hint="eastAsia"/>
        </w:rPr>
        <w:t>опыт</w:t>
      </w:r>
      <w:r>
        <w:t xml:space="preserve"> </w:t>
      </w:r>
      <w:r>
        <w:rPr>
          <w:rFonts w:hint="eastAsia"/>
        </w:rPr>
        <w:t>и</w:t>
      </w:r>
      <w:r>
        <w:t xml:space="preserve"> </w:t>
      </w:r>
      <w:r>
        <w:rPr>
          <w:rFonts w:hint="eastAsia"/>
        </w:rPr>
        <w:t>талант</w:t>
      </w:r>
      <w:r>
        <w:t xml:space="preserve"> </w:t>
      </w:r>
      <w:r>
        <w:rPr>
          <w:rFonts w:hint="eastAsia"/>
        </w:rPr>
        <w:t>управленца</w:t>
      </w:r>
    </w:p>
    <w:p w14:paraId="6494955D" w14:textId="77777777" w:rsidR="00FF0DCD" w:rsidRDefault="00FF0DCD" w:rsidP="00FF0DCD"/>
    <w:p w14:paraId="3332FF01" w14:textId="77777777" w:rsidR="00FF0DCD" w:rsidRDefault="00FF0DCD" w:rsidP="00FF0DCD">
      <w:r>
        <w:rPr>
          <w:rFonts w:hint="eastAsia"/>
        </w:rPr>
        <w:t>ГЛАВА</w:t>
      </w:r>
      <w:r>
        <w:t xml:space="preserve"> II. </w:t>
      </w:r>
      <w:r>
        <w:rPr>
          <w:rFonts w:hint="eastAsia"/>
        </w:rPr>
        <w:t>ФУНКЦИИ</w:t>
      </w:r>
      <w:r>
        <w:t xml:space="preserve"> </w:t>
      </w:r>
      <w:r>
        <w:rPr>
          <w:rFonts w:hint="eastAsia"/>
        </w:rPr>
        <w:t>ЕПИСКОПА</w:t>
      </w:r>
    </w:p>
    <w:p w14:paraId="466DAA9F" w14:textId="77777777" w:rsidR="00FF0DCD" w:rsidRDefault="00FF0DCD" w:rsidP="00FF0DCD"/>
    <w:p w14:paraId="783766C2" w14:textId="77777777" w:rsidR="00FF0DCD" w:rsidRDefault="00FF0DCD" w:rsidP="00FF0DCD">
      <w:r>
        <w:rPr>
          <w:rFonts w:hint="eastAsia"/>
        </w:rPr>
        <w:t>§</w:t>
      </w:r>
      <w:r>
        <w:t xml:space="preserve"> 1. Episcopus, cura </w:t>
      </w:r>
      <w:r>
        <w:rPr>
          <w:rFonts w:hint="eastAsia"/>
        </w:rPr>
        <w:t>и</w:t>
      </w:r>
      <w:r>
        <w:t xml:space="preserve"> </w:t>
      </w:r>
      <w:r>
        <w:rPr>
          <w:rFonts w:hint="eastAsia"/>
        </w:rPr>
        <w:t>надзор</w:t>
      </w:r>
      <w:r>
        <w:t xml:space="preserve"> </w:t>
      </w:r>
      <w:r>
        <w:rPr>
          <w:rFonts w:hint="eastAsia"/>
        </w:rPr>
        <w:t>за</w:t>
      </w:r>
      <w:r>
        <w:t xml:space="preserve"> </w:t>
      </w:r>
      <w:r>
        <w:rPr>
          <w:rFonts w:hint="eastAsia"/>
        </w:rPr>
        <w:t>общиной</w:t>
      </w:r>
    </w:p>
    <w:p w14:paraId="006E07E2" w14:textId="77777777" w:rsidR="00FF0DCD" w:rsidRDefault="00FF0DCD" w:rsidP="00FF0DCD"/>
    <w:p w14:paraId="18310FB1" w14:textId="77777777" w:rsidR="00FF0DCD" w:rsidRDefault="00FF0DCD" w:rsidP="00FF0DCD">
      <w:r>
        <w:rPr>
          <w:rFonts w:hint="eastAsia"/>
        </w:rPr>
        <w:lastRenderedPageBreak/>
        <w:t>§</w:t>
      </w:r>
      <w:r>
        <w:t xml:space="preserve"> 2. </w:t>
      </w:r>
      <w:r>
        <w:rPr>
          <w:rFonts w:hint="eastAsia"/>
        </w:rPr>
        <w:t>Епископская</w:t>
      </w:r>
      <w:r>
        <w:t xml:space="preserve"> </w:t>
      </w:r>
      <w:r>
        <w:rPr>
          <w:rFonts w:hint="eastAsia"/>
        </w:rPr>
        <w:t>проповедь</w:t>
      </w:r>
      <w:r>
        <w:t xml:space="preserve"> </w:t>
      </w:r>
      <w:r>
        <w:rPr>
          <w:rFonts w:hint="eastAsia"/>
        </w:rPr>
        <w:t>и</w:t>
      </w:r>
      <w:r>
        <w:t xml:space="preserve"> </w:t>
      </w:r>
      <w:r>
        <w:rPr>
          <w:rFonts w:hint="eastAsia"/>
        </w:rPr>
        <w:t>ее</w:t>
      </w:r>
      <w:r>
        <w:t xml:space="preserve"> </w:t>
      </w:r>
      <w:r>
        <w:rPr>
          <w:rFonts w:hint="eastAsia"/>
        </w:rPr>
        <w:t>социальная</w:t>
      </w:r>
      <w:r>
        <w:t xml:space="preserve"> </w:t>
      </w:r>
      <w:r>
        <w:rPr>
          <w:rFonts w:hint="eastAsia"/>
        </w:rPr>
        <w:t>функция</w:t>
      </w:r>
    </w:p>
    <w:p w14:paraId="2D33C1AF" w14:textId="77777777" w:rsidR="00FF0DCD" w:rsidRDefault="00FF0DCD" w:rsidP="00FF0DCD"/>
    <w:p w14:paraId="359A2763" w14:textId="77777777" w:rsidR="00FF0DCD" w:rsidRDefault="00FF0DCD" w:rsidP="00FF0DCD">
      <w:r>
        <w:rPr>
          <w:rFonts w:hint="eastAsia"/>
        </w:rPr>
        <w:t>§</w:t>
      </w:r>
      <w:r>
        <w:t xml:space="preserve"> 3. </w:t>
      </w:r>
      <w:r>
        <w:rPr>
          <w:rFonts w:hint="eastAsia"/>
        </w:rPr>
        <w:t>Благотворительная</w:t>
      </w:r>
      <w:r>
        <w:t xml:space="preserve"> </w:t>
      </w:r>
      <w:r>
        <w:rPr>
          <w:rFonts w:hint="eastAsia"/>
        </w:rPr>
        <w:t>деятельность</w:t>
      </w:r>
      <w:r>
        <w:t xml:space="preserve"> </w:t>
      </w:r>
      <w:r>
        <w:rPr>
          <w:rFonts w:hint="eastAsia"/>
        </w:rPr>
        <w:t>и</w:t>
      </w:r>
      <w:r>
        <w:t xml:space="preserve"> </w:t>
      </w:r>
      <w:r>
        <w:rPr>
          <w:rFonts w:hint="eastAsia"/>
        </w:rPr>
        <w:t>защита</w:t>
      </w:r>
      <w:r>
        <w:t xml:space="preserve"> </w:t>
      </w:r>
      <w:r>
        <w:rPr>
          <w:rFonts w:hint="eastAsia"/>
        </w:rPr>
        <w:t>бедных</w:t>
      </w:r>
    </w:p>
    <w:p w14:paraId="75E5C3C3" w14:textId="77777777" w:rsidR="00FF0DCD" w:rsidRDefault="00FF0DCD" w:rsidP="00FF0DCD"/>
    <w:p w14:paraId="0A93FA3E" w14:textId="77777777" w:rsidR="00FF0DCD" w:rsidRDefault="00FF0DCD" w:rsidP="00FF0DCD">
      <w:r>
        <w:rPr>
          <w:rFonts w:hint="eastAsia"/>
        </w:rPr>
        <w:t>§</w:t>
      </w:r>
      <w:r>
        <w:t xml:space="preserve"> 4. </w:t>
      </w:r>
      <w:r>
        <w:rPr>
          <w:rFonts w:hint="eastAsia"/>
        </w:rPr>
        <w:t>Богослужебные</w:t>
      </w:r>
      <w:r>
        <w:t xml:space="preserve"> </w:t>
      </w:r>
      <w:r>
        <w:rPr>
          <w:rFonts w:hint="eastAsia"/>
        </w:rPr>
        <w:t>функции</w:t>
      </w:r>
      <w:r>
        <w:t xml:space="preserve"> </w:t>
      </w:r>
      <w:r>
        <w:rPr>
          <w:rFonts w:hint="eastAsia"/>
        </w:rPr>
        <w:t>епископа</w:t>
      </w:r>
      <w:r>
        <w:t xml:space="preserve"> </w:t>
      </w:r>
      <w:r>
        <w:rPr>
          <w:rFonts w:hint="eastAsia"/>
        </w:rPr>
        <w:t>в</w:t>
      </w:r>
      <w:r>
        <w:t xml:space="preserve"> </w:t>
      </w:r>
      <w:r>
        <w:rPr>
          <w:rFonts w:hint="eastAsia"/>
        </w:rPr>
        <w:t>социальном</w:t>
      </w:r>
      <w:r>
        <w:t xml:space="preserve"> </w:t>
      </w:r>
      <w:r>
        <w:rPr>
          <w:rFonts w:hint="eastAsia"/>
        </w:rPr>
        <w:t>измерении</w:t>
      </w:r>
      <w:r>
        <w:t xml:space="preserve">. </w:t>
      </w:r>
      <w:r>
        <w:rPr>
          <w:rFonts w:hint="eastAsia"/>
        </w:rPr>
        <w:t>Епископ</w:t>
      </w:r>
      <w:r>
        <w:t xml:space="preserve"> </w:t>
      </w:r>
      <w:r>
        <w:rPr>
          <w:rFonts w:hint="eastAsia"/>
        </w:rPr>
        <w:t>как</w:t>
      </w:r>
      <w:r>
        <w:t xml:space="preserve"> sacerdos</w:t>
      </w:r>
    </w:p>
    <w:p w14:paraId="69F3CD4D" w14:textId="77777777" w:rsidR="00FF0DCD" w:rsidRDefault="00FF0DCD" w:rsidP="00FF0DCD"/>
    <w:p w14:paraId="4917E654" w14:textId="77777777" w:rsidR="00FF0DCD" w:rsidRDefault="00FF0DCD" w:rsidP="00FF0DCD">
      <w:r>
        <w:rPr>
          <w:rFonts w:hint="eastAsia"/>
        </w:rPr>
        <w:t>ГЛАВА</w:t>
      </w:r>
      <w:r>
        <w:t xml:space="preserve"> III. </w:t>
      </w:r>
      <w:r>
        <w:rPr>
          <w:rFonts w:hint="eastAsia"/>
        </w:rPr>
        <w:t>ЕПИСКОП</w:t>
      </w:r>
      <w:r>
        <w:t xml:space="preserve"> </w:t>
      </w:r>
      <w:r>
        <w:rPr>
          <w:rFonts w:hint="eastAsia"/>
        </w:rPr>
        <w:t>ПЕРЕД</w:t>
      </w:r>
      <w:r>
        <w:t xml:space="preserve"> </w:t>
      </w:r>
      <w:r>
        <w:rPr>
          <w:rFonts w:hint="eastAsia"/>
        </w:rPr>
        <w:t>ЛИЦОМ</w:t>
      </w:r>
      <w:r>
        <w:t xml:space="preserve"> </w:t>
      </w:r>
      <w:r>
        <w:rPr>
          <w:rFonts w:hint="eastAsia"/>
        </w:rPr>
        <w:t>ОБЩЕСТВА</w:t>
      </w:r>
      <w:r>
        <w:t xml:space="preserve"> </w:t>
      </w:r>
      <w:r>
        <w:rPr>
          <w:rFonts w:hint="eastAsia"/>
        </w:rPr>
        <w:t>И</w:t>
      </w:r>
      <w:r>
        <w:t xml:space="preserve"> </w:t>
      </w:r>
      <w:r>
        <w:rPr>
          <w:rFonts w:hint="eastAsia"/>
        </w:rPr>
        <w:t>ВЛАСТИ</w:t>
      </w:r>
    </w:p>
    <w:p w14:paraId="34EBF8D0" w14:textId="77777777" w:rsidR="00FF0DCD" w:rsidRDefault="00FF0DCD" w:rsidP="00FF0DCD"/>
    <w:p w14:paraId="5BB5044D" w14:textId="77777777" w:rsidR="00FF0DCD" w:rsidRDefault="00FF0DCD" w:rsidP="00FF0DCD">
      <w:r>
        <w:rPr>
          <w:rFonts w:hint="eastAsia"/>
        </w:rPr>
        <w:t>§</w:t>
      </w:r>
      <w:r>
        <w:t xml:space="preserve"> 1. </w:t>
      </w:r>
      <w:r>
        <w:rPr>
          <w:rFonts w:hint="eastAsia"/>
        </w:rPr>
        <w:t>Епископ</w:t>
      </w:r>
      <w:r>
        <w:t xml:space="preserve"> </w:t>
      </w:r>
      <w:r>
        <w:rPr>
          <w:rFonts w:hint="eastAsia"/>
        </w:rPr>
        <w:t>и</w:t>
      </w:r>
      <w:r>
        <w:t xml:space="preserve"> </w:t>
      </w:r>
      <w:r>
        <w:rPr>
          <w:rFonts w:hint="eastAsia"/>
        </w:rPr>
        <w:t>светская</w:t>
      </w:r>
      <w:r>
        <w:t xml:space="preserve"> </w:t>
      </w:r>
      <w:r>
        <w:rPr>
          <w:rFonts w:hint="eastAsia"/>
        </w:rPr>
        <w:t>власть</w:t>
      </w:r>
    </w:p>
    <w:p w14:paraId="4A72D56A" w14:textId="77777777" w:rsidR="00FF0DCD" w:rsidRDefault="00FF0DCD" w:rsidP="00FF0DCD"/>
    <w:p w14:paraId="32721C60" w14:textId="77777777" w:rsidR="00FF0DCD" w:rsidRDefault="00FF0DCD" w:rsidP="00FF0DCD">
      <w:r>
        <w:t xml:space="preserve">1.1. </w:t>
      </w:r>
      <w:r>
        <w:rPr>
          <w:rFonts w:hint="eastAsia"/>
        </w:rPr>
        <w:t>Епископ</w:t>
      </w:r>
      <w:r>
        <w:t xml:space="preserve"> </w:t>
      </w:r>
      <w:r>
        <w:rPr>
          <w:rFonts w:hint="eastAsia"/>
        </w:rPr>
        <w:t>и</w:t>
      </w:r>
      <w:r>
        <w:t xml:space="preserve"> </w:t>
      </w:r>
      <w:r>
        <w:rPr>
          <w:rFonts w:hint="eastAsia"/>
        </w:rPr>
        <w:t>должностные</w:t>
      </w:r>
      <w:r>
        <w:t xml:space="preserve"> </w:t>
      </w:r>
      <w:r>
        <w:rPr>
          <w:rFonts w:hint="eastAsia"/>
        </w:rPr>
        <w:t>лица</w:t>
      </w:r>
      <w:r>
        <w:t xml:space="preserve"> </w:t>
      </w:r>
      <w:r>
        <w:rPr>
          <w:rFonts w:hint="eastAsia"/>
        </w:rPr>
        <w:t>на</w:t>
      </w:r>
      <w:r>
        <w:t xml:space="preserve"> </w:t>
      </w:r>
      <w:r>
        <w:rPr>
          <w:rFonts w:hint="eastAsia"/>
        </w:rPr>
        <w:t>местах</w:t>
      </w:r>
    </w:p>
    <w:p w14:paraId="5EB752AF" w14:textId="77777777" w:rsidR="00FF0DCD" w:rsidRDefault="00FF0DCD" w:rsidP="00FF0DCD"/>
    <w:p w14:paraId="39EBEC2D" w14:textId="77777777" w:rsidR="00FF0DCD" w:rsidRDefault="00FF0DCD" w:rsidP="00FF0DCD">
      <w:r>
        <w:t xml:space="preserve">1.2. </w:t>
      </w:r>
      <w:r>
        <w:rPr>
          <w:rFonts w:hint="eastAsia"/>
        </w:rPr>
        <w:t>Епископ</w:t>
      </w:r>
      <w:r>
        <w:t xml:space="preserve"> </w:t>
      </w:r>
      <w:r>
        <w:rPr>
          <w:rFonts w:hint="eastAsia"/>
        </w:rPr>
        <w:t>и</w:t>
      </w:r>
      <w:r>
        <w:t xml:space="preserve"> </w:t>
      </w:r>
      <w:r>
        <w:rPr>
          <w:rFonts w:hint="eastAsia"/>
        </w:rPr>
        <w:t>королевская</w:t>
      </w:r>
      <w:r>
        <w:t xml:space="preserve"> </w:t>
      </w:r>
      <w:r>
        <w:rPr>
          <w:rFonts w:hint="eastAsia"/>
        </w:rPr>
        <w:t>власть</w:t>
      </w:r>
    </w:p>
    <w:p w14:paraId="2AD043B4" w14:textId="77777777" w:rsidR="00FF0DCD" w:rsidRDefault="00FF0DCD" w:rsidP="00FF0DCD"/>
    <w:p w14:paraId="12C22390" w14:textId="77777777" w:rsidR="00FF0DCD" w:rsidRDefault="00FF0DCD" w:rsidP="00FF0DCD">
      <w:r>
        <w:t xml:space="preserve">1.3. </w:t>
      </w:r>
      <w:r>
        <w:rPr>
          <w:rFonts w:hint="eastAsia"/>
        </w:rPr>
        <w:t>Епископ</w:t>
      </w:r>
      <w:r>
        <w:t xml:space="preserve"> </w:t>
      </w:r>
      <w:r>
        <w:rPr>
          <w:rFonts w:hint="eastAsia"/>
        </w:rPr>
        <w:t>и</w:t>
      </w:r>
      <w:r>
        <w:t xml:space="preserve"> </w:t>
      </w:r>
      <w:r>
        <w:rPr>
          <w:rFonts w:hint="eastAsia"/>
        </w:rPr>
        <w:t>система</w:t>
      </w:r>
      <w:r>
        <w:t xml:space="preserve"> </w:t>
      </w:r>
      <w:r>
        <w:rPr>
          <w:rFonts w:hint="eastAsia"/>
        </w:rPr>
        <w:t>городского</w:t>
      </w:r>
      <w:r>
        <w:t xml:space="preserve"> </w:t>
      </w:r>
      <w:r>
        <w:rPr>
          <w:rFonts w:hint="eastAsia"/>
        </w:rPr>
        <w:t>управления</w:t>
      </w:r>
      <w:r>
        <w:t>: curae episcopales</w:t>
      </w:r>
    </w:p>
    <w:p w14:paraId="3CDB169E" w14:textId="77777777" w:rsidR="00FF0DCD" w:rsidRDefault="00FF0DCD" w:rsidP="00FF0DCD"/>
    <w:p w14:paraId="3BFF73EE" w14:textId="77777777" w:rsidR="00FF0DCD" w:rsidRDefault="00FF0DCD" w:rsidP="00FF0DCD">
      <w:r>
        <w:rPr>
          <w:rFonts w:hint="eastAsia"/>
        </w:rPr>
        <w:t>§</w:t>
      </w:r>
      <w:r>
        <w:t xml:space="preserve"> 2. </w:t>
      </w:r>
      <w:r>
        <w:rPr>
          <w:rFonts w:hint="eastAsia"/>
        </w:rPr>
        <w:t>Епископ</w:t>
      </w:r>
      <w:r>
        <w:t xml:space="preserve"> </w:t>
      </w:r>
      <w:r>
        <w:rPr>
          <w:rFonts w:hint="eastAsia"/>
        </w:rPr>
        <w:t>и</w:t>
      </w:r>
      <w:r>
        <w:t xml:space="preserve"> </w:t>
      </w:r>
      <w:r>
        <w:rPr>
          <w:rFonts w:hint="eastAsia"/>
        </w:rPr>
        <w:t>общество</w:t>
      </w:r>
    </w:p>
    <w:p w14:paraId="520F44B5" w14:textId="77777777" w:rsidR="00FF0DCD" w:rsidRDefault="00FF0DCD" w:rsidP="00FF0DCD"/>
    <w:p w14:paraId="2ECBA607" w14:textId="77777777" w:rsidR="00FF0DCD" w:rsidRDefault="00FF0DCD" w:rsidP="00FF0DCD">
      <w:r>
        <w:t xml:space="preserve">2.1. </w:t>
      </w:r>
      <w:r>
        <w:rPr>
          <w:rFonts w:hint="eastAsia"/>
        </w:rPr>
        <w:t>Общество</w:t>
      </w:r>
      <w:r>
        <w:t xml:space="preserve"> </w:t>
      </w:r>
      <w:r>
        <w:rPr>
          <w:rFonts w:hint="eastAsia"/>
        </w:rPr>
        <w:t>в</w:t>
      </w:r>
      <w:r>
        <w:t xml:space="preserve"> </w:t>
      </w:r>
      <w:r>
        <w:rPr>
          <w:rFonts w:hint="eastAsia"/>
        </w:rPr>
        <w:t>концепции</w:t>
      </w:r>
      <w:r>
        <w:t xml:space="preserve"> </w:t>
      </w:r>
      <w:r>
        <w:rPr>
          <w:rFonts w:hint="eastAsia"/>
        </w:rPr>
        <w:t>Исидора</w:t>
      </w:r>
      <w:r>
        <w:t xml:space="preserve"> </w:t>
      </w:r>
      <w:r>
        <w:rPr>
          <w:rFonts w:hint="eastAsia"/>
        </w:rPr>
        <w:t>Севильского</w:t>
      </w:r>
      <w:r>
        <w:t xml:space="preserve"> (</w:t>
      </w:r>
      <w:r>
        <w:rPr>
          <w:rFonts w:hint="eastAsia"/>
        </w:rPr>
        <w:t>общие</w:t>
      </w:r>
      <w:r>
        <w:t xml:space="preserve"> </w:t>
      </w:r>
      <w:r>
        <w:rPr>
          <w:rFonts w:hint="eastAsia"/>
        </w:rPr>
        <w:t>положения</w:t>
      </w:r>
      <w:r>
        <w:t>)</w:t>
      </w:r>
    </w:p>
    <w:p w14:paraId="55AD1EF4" w14:textId="77777777" w:rsidR="00FF0DCD" w:rsidRDefault="00FF0DCD" w:rsidP="00FF0DCD"/>
    <w:p w14:paraId="6D894A42" w14:textId="77777777" w:rsidR="00FF0DCD" w:rsidRDefault="00FF0DCD" w:rsidP="00FF0DCD">
      <w:r>
        <w:t xml:space="preserve">2.2. </w:t>
      </w:r>
      <w:r>
        <w:rPr>
          <w:rFonts w:hint="eastAsia"/>
        </w:rPr>
        <w:t>Деятельность</w:t>
      </w:r>
      <w:r>
        <w:t xml:space="preserve"> </w:t>
      </w:r>
      <w:r>
        <w:rPr>
          <w:rFonts w:hint="eastAsia"/>
        </w:rPr>
        <w:t>епископа</w:t>
      </w:r>
      <w:r>
        <w:t xml:space="preserve"> </w:t>
      </w:r>
      <w:r>
        <w:rPr>
          <w:rFonts w:hint="eastAsia"/>
        </w:rPr>
        <w:t>как</w:t>
      </w:r>
      <w:r>
        <w:t xml:space="preserve"> vita activa</w:t>
      </w:r>
    </w:p>
    <w:p w14:paraId="46F2BB17" w14:textId="77777777" w:rsidR="00FF0DCD" w:rsidRDefault="00FF0DCD" w:rsidP="00FF0DCD"/>
    <w:p w14:paraId="69003799" w14:textId="77777777" w:rsidR="00FF0DCD" w:rsidRDefault="00FF0DCD" w:rsidP="00FF0DCD">
      <w:r>
        <w:t xml:space="preserve">2.3. </w:t>
      </w:r>
      <w:r>
        <w:rPr>
          <w:rFonts w:hint="eastAsia"/>
        </w:rPr>
        <w:t>Епископ</w:t>
      </w:r>
      <w:r>
        <w:t xml:space="preserve"> </w:t>
      </w:r>
      <w:r>
        <w:rPr>
          <w:rFonts w:hint="eastAsia"/>
        </w:rPr>
        <w:t>и</w:t>
      </w:r>
      <w:r>
        <w:t xml:space="preserve"> </w:t>
      </w:r>
      <w:r>
        <w:rPr>
          <w:rFonts w:hint="eastAsia"/>
        </w:rPr>
        <w:t>его</w:t>
      </w:r>
      <w:r>
        <w:t xml:space="preserve"> </w:t>
      </w:r>
      <w:r>
        <w:rPr>
          <w:rFonts w:hint="eastAsia"/>
        </w:rPr>
        <w:t>паства</w:t>
      </w:r>
      <w:r>
        <w:t xml:space="preserve">: </w:t>
      </w:r>
      <w:r>
        <w:rPr>
          <w:rFonts w:hint="eastAsia"/>
        </w:rPr>
        <w:t>священство</w:t>
      </w:r>
      <w:r>
        <w:t xml:space="preserve"> </w:t>
      </w:r>
      <w:r>
        <w:rPr>
          <w:rFonts w:hint="eastAsia"/>
        </w:rPr>
        <w:t>как</w:t>
      </w:r>
      <w:r>
        <w:t xml:space="preserve"> </w:t>
      </w:r>
      <w:r>
        <w:rPr>
          <w:rFonts w:hint="eastAsia"/>
        </w:rPr>
        <w:t>основание</w:t>
      </w:r>
      <w:r>
        <w:t xml:space="preserve"> </w:t>
      </w:r>
      <w:r>
        <w:rPr>
          <w:rFonts w:hint="eastAsia"/>
        </w:rPr>
        <w:t>пастырской</w:t>
      </w:r>
      <w:r>
        <w:t xml:space="preserve"> </w:t>
      </w:r>
      <w:r>
        <w:rPr>
          <w:rFonts w:hint="eastAsia"/>
        </w:rPr>
        <w:t>власти</w:t>
      </w:r>
    </w:p>
    <w:p w14:paraId="4861C50B" w14:textId="77777777" w:rsidR="00FF0DCD" w:rsidRDefault="00FF0DCD" w:rsidP="00FF0DCD"/>
    <w:p w14:paraId="69D11661" w14:textId="77777777" w:rsidR="00FF0DCD" w:rsidRDefault="00FF0DCD" w:rsidP="00FF0DCD">
      <w:r>
        <w:rPr>
          <w:rFonts w:hint="eastAsia"/>
        </w:rPr>
        <w:t>ЗАКЛЮЧЕНИЕ</w:t>
      </w:r>
    </w:p>
    <w:p w14:paraId="155469D9" w14:textId="77777777" w:rsidR="00FF0DCD" w:rsidRDefault="00FF0DCD" w:rsidP="00FF0DCD"/>
    <w:p w14:paraId="626D5ECE" w14:textId="77777777" w:rsidR="00FF0DCD" w:rsidRDefault="00FF0DCD" w:rsidP="00FF0DC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8DAEECA" w14:textId="77777777" w:rsidR="00FF0DCD" w:rsidRDefault="00FF0DCD" w:rsidP="00FF0DCD"/>
    <w:p w14:paraId="220768B7" w14:textId="77777777" w:rsidR="00FF0DCD" w:rsidRDefault="00FF0DCD" w:rsidP="00FF0DCD">
      <w:r>
        <w:t xml:space="preserve">I. </w:t>
      </w:r>
      <w:r>
        <w:rPr>
          <w:rFonts w:hint="eastAsia"/>
        </w:rPr>
        <w:t>Источники</w:t>
      </w:r>
    </w:p>
    <w:p w14:paraId="11490A34" w14:textId="77777777" w:rsidR="00FF0DCD" w:rsidRDefault="00FF0DCD" w:rsidP="00FF0DCD"/>
    <w:p w14:paraId="3A191893" w14:textId="77777777" w:rsidR="00FF0DCD" w:rsidRDefault="00FF0DCD" w:rsidP="00FF0DCD">
      <w:r>
        <w:t xml:space="preserve">II. </w:t>
      </w:r>
      <w:r>
        <w:rPr>
          <w:rFonts w:hint="eastAsia"/>
        </w:rPr>
        <w:t>Литература</w:t>
      </w:r>
    </w:p>
    <w:p w14:paraId="6FD09544" w14:textId="77777777" w:rsidR="00FF0DCD" w:rsidRDefault="00FF0DCD" w:rsidP="00FF0DCD"/>
    <w:p w14:paraId="2FFB580D" w14:textId="77777777" w:rsidR="00FF0DCD" w:rsidRDefault="00FF0DCD" w:rsidP="00FF0DCD">
      <w:r>
        <w:t xml:space="preserve">III. </w:t>
      </w:r>
      <w:r>
        <w:rPr>
          <w:rFonts w:hint="eastAsia"/>
        </w:rPr>
        <w:t>Справочные</w:t>
      </w:r>
      <w:r>
        <w:t xml:space="preserve"> </w:t>
      </w:r>
      <w:r>
        <w:rPr>
          <w:rFonts w:hint="eastAsia"/>
        </w:rPr>
        <w:t>издания</w:t>
      </w:r>
      <w:r>
        <w:t xml:space="preserve"> </w:t>
      </w:r>
      <w:r>
        <w:rPr>
          <w:rFonts w:hint="eastAsia"/>
        </w:rPr>
        <w:t>и</w:t>
      </w:r>
      <w:r>
        <w:t xml:space="preserve"> </w:t>
      </w:r>
      <w:r>
        <w:rPr>
          <w:rFonts w:hint="eastAsia"/>
        </w:rPr>
        <w:t>словари</w:t>
      </w:r>
    </w:p>
    <w:p w14:paraId="586DB86C" w14:textId="77777777" w:rsidR="00FF0DCD" w:rsidRDefault="00FF0DCD" w:rsidP="00FF0DCD"/>
    <w:p w14:paraId="0FBBCC98" w14:textId="0448EEF0" w:rsidR="00FF0DCD" w:rsidRPr="00FF0DCD" w:rsidRDefault="00FF0DCD" w:rsidP="00FF0DCD">
      <w:r>
        <w:rPr>
          <w:rFonts w:hint="eastAsia"/>
        </w:rPr>
        <w:t>Принятые</w:t>
      </w:r>
      <w:r>
        <w:t xml:space="preserve"> </w:t>
      </w:r>
      <w:r>
        <w:rPr>
          <w:rFonts w:hint="eastAsia"/>
        </w:rPr>
        <w:t>шкращения</w:t>
      </w:r>
    </w:p>
    <w:sectPr w:rsidR="00FF0DCD" w:rsidRPr="00FF0DCD" w:rsidSect="005558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0481" w14:textId="77777777" w:rsidR="0055588B" w:rsidRDefault="0055588B">
      <w:pPr>
        <w:spacing w:after="0" w:line="240" w:lineRule="auto"/>
      </w:pPr>
      <w:r>
        <w:separator/>
      </w:r>
    </w:p>
  </w:endnote>
  <w:endnote w:type="continuationSeparator" w:id="0">
    <w:p w14:paraId="2E36AD66" w14:textId="77777777" w:rsidR="0055588B" w:rsidRDefault="0055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F7E7" w14:textId="77777777" w:rsidR="0055588B" w:rsidRDefault="0055588B"/>
    <w:p w14:paraId="79EA2FE8" w14:textId="77777777" w:rsidR="0055588B" w:rsidRDefault="0055588B"/>
    <w:p w14:paraId="283CD311" w14:textId="77777777" w:rsidR="0055588B" w:rsidRDefault="0055588B"/>
    <w:p w14:paraId="4079E959" w14:textId="77777777" w:rsidR="0055588B" w:rsidRDefault="0055588B"/>
    <w:p w14:paraId="1FF9E1B0" w14:textId="77777777" w:rsidR="0055588B" w:rsidRDefault="0055588B"/>
    <w:p w14:paraId="5053D50F" w14:textId="77777777" w:rsidR="0055588B" w:rsidRDefault="0055588B"/>
    <w:p w14:paraId="3B217C29" w14:textId="77777777" w:rsidR="0055588B" w:rsidRDefault="005558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B46547" wp14:editId="299E35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AD83" w14:textId="77777777" w:rsidR="0055588B" w:rsidRDefault="00555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B465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0AAD83" w14:textId="77777777" w:rsidR="0055588B" w:rsidRDefault="00555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51753" w14:textId="77777777" w:rsidR="0055588B" w:rsidRDefault="0055588B"/>
    <w:p w14:paraId="6E7C8A3D" w14:textId="77777777" w:rsidR="0055588B" w:rsidRDefault="0055588B"/>
    <w:p w14:paraId="3AD0441E" w14:textId="77777777" w:rsidR="0055588B" w:rsidRDefault="005558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B227F" wp14:editId="4FE73B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0251" w14:textId="77777777" w:rsidR="0055588B" w:rsidRDefault="0055588B"/>
                          <w:p w14:paraId="2A69B159" w14:textId="77777777" w:rsidR="0055588B" w:rsidRDefault="00555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B22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D40251" w14:textId="77777777" w:rsidR="0055588B" w:rsidRDefault="0055588B"/>
                    <w:p w14:paraId="2A69B159" w14:textId="77777777" w:rsidR="0055588B" w:rsidRDefault="00555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D1F369" w14:textId="77777777" w:rsidR="0055588B" w:rsidRDefault="0055588B"/>
    <w:p w14:paraId="2B73EC0C" w14:textId="77777777" w:rsidR="0055588B" w:rsidRDefault="0055588B">
      <w:pPr>
        <w:rPr>
          <w:sz w:val="2"/>
          <w:szCs w:val="2"/>
        </w:rPr>
      </w:pPr>
    </w:p>
    <w:p w14:paraId="1933473A" w14:textId="77777777" w:rsidR="0055588B" w:rsidRDefault="0055588B"/>
    <w:p w14:paraId="5F403EC1" w14:textId="77777777" w:rsidR="0055588B" w:rsidRDefault="0055588B">
      <w:pPr>
        <w:spacing w:after="0" w:line="240" w:lineRule="auto"/>
      </w:pPr>
    </w:p>
  </w:footnote>
  <w:footnote w:type="continuationSeparator" w:id="0">
    <w:p w14:paraId="7CE9CC45" w14:textId="77777777" w:rsidR="0055588B" w:rsidRDefault="0055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8B"/>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55290</TotalTime>
  <Pages>3</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1019</cp:revision>
  <cp:lastPrinted>2009-02-06T05:36:00Z</cp:lastPrinted>
  <dcterms:created xsi:type="dcterms:W3CDTF">2024-01-07T13:43:00Z</dcterms:created>
  <dcterms:modified xsi:type="dcterms:W3CDTF">2024-04-02T11:07:00Z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