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2AA3907C" w:rsidR="00BD642D" w:rsidRPr="00624032" w:rsidRDefault="00624032" w:rsidP="00624032">
      <w:r w:rsidRPr="00624032">
        <w:rPr>
          <w:rFonts w:ascii="Helvetica" w:eastAsia="Symbol" w:hAnsi="Helvetica" w:cs="Helvetica"/>
          <w:b/>
          <w:color w:val="222222"/>
          <w:kern w:val="0"/>
          <w:sz w:val="21"/>
          <w:szCs w:val="21"/>
          <w:lang w:eastAsia="ru-RU"/>
        </w:rPr>
        <w:t xml:space="preserve">Бага Вадим Миколайович, доцент </w:t>
      </w:r>
      <w:proofErr w:type="spellStart"/>
      <w:r w:rsidRPr="00624032">
        <w:rPr>
          <w:rFonts w:ascii="Helvetica" w:eastAsia="Symbol" w:hAnsi="Helvetica" w:cs="Helvetica"/>
          <w:b/>
          <w:color w:val="222222"/>
          <w:kern w:val="0"/>
          <w:sz w:val="21"/>
          <w:szCs w:val="21"/>
          <w:lang w:eastAsia="ru-RU"/>
        </w:rPr>
        <w:t>кафедри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технічної</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теплофізики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Сумського</w:t>
      </w:r>
      <w:proofErr w:type="spellEnd"/>
      <w:r w:rsidRPr="00624032">
        <w:rPr>
          <w:rFonts w:ascii="Helvetica" w:eastAsia="Symbol" w:hAnsi="Helvetica" w:cs="Helvetica"/>
          <w:b/>
          <w:color w:val="222222"/>
          <w:kern w:val="0"/>
          <w:sz w:val="21"/>
          <w:szCs w:val="21"/>
          <w:lang w:eastAsia="ru-RU"/>
        </w:rPr>
        <w:t xml:space="preserve"> державного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Назва</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дисертації</w:t>
      </w:r>
      <w:proofErr w:type="spellEnd"/>
      <w:r w:rsidRPr="00624032">
        <w:rPr>
          <w:rFonts w:ascii="Helvetica" w:eastAsia="Symbol" w:hAnsi="Helvetica" w:cs="Helvetica"/>
          <w:b/>
          <w:color w:val="222222"/>
          <w:kern w:val="0"/>
          <w:sz w:val="21"/>
          <w:szCs w:val="21"/>
          <w:lang w:eastAsia="ru-RU"/>
        </w:rPr>
        <w:t>: «</w:t>
      </w:r>
      <w:proofErr w:type="spellStart"/>
      <w:r w:rsidRPr="00624032">
        <w:rPr>
          <w:rFonts w:ascii="Helvetica" w:eastAsia="Symbol" w:hAnsi="Helvetica" w:cs="Helvetica"/>
          <w:b/>
          <w:color w:val="222222"/>
          <w:kern w:val="0"/>
          <w:sz w:val="21"/>
          <w:szCs w:val="21"/>
          <w:lang w:eastAsia="ru-RU"/>
        </w:rPr>
        <w:t>Наукові</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основи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гідромеханічних</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процесів</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абразивоструменевого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оброблення</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поверхонь</w:t>
      </w:r>
      <w:proofErr w:type="spellEnd"/>
      <w:r w:rsidRPr="00624032">
        <w:rPr>
          <w:rFonts w:ascii="Helvetica" w:eastAsia="Symbol" w:hAnsi="Helvetica" w:cs="Helvetica"/>
          <w:b/>
          <w:color w:val="222222"/>
          <w:kern w:val="0"/>
          <w:sz w:val="21"/>
          <w:szCs w:val="21"/>
          <w:lang w:eastAsia="ru-RU"/>
        </w:rPr>
        <w:t xml:space="preserve">». Шифр та </w:t>
      </w:r>
      <w:proofErr w:type="spellStart"/>
      <w:r w:rsidRPr="00624032">
        <w:rPr>
          <w:rFonts w:ascii="Helvetica" w:eastAsia="Symbol" w:hAnsi="Helvetica" w:cs="Helvetica"/>
          <w:b/>
          <w:color w:val="222222"/>
          <w:kern w:val="0"/>
          <w:sz w:val="21"/>
          <w:szCs w:val="21"/>
          <w:lang w:eastAsia="ru-RU"/>
        </w:rPr>
        <w:t>назва</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спеціальності</w:t>
      </w:r>
      <w:proofErr w:type="spellEnd"/>
      <w:r w:rsidRPr="00624032">
        <w:rPr>
          <w:rFonts w:ascii="Helvetica" w:eastAsia="Symbol" w:hAnsi="Helvetica" w:cs="Helvetica"/>
          <w:b/>
          <w:color w:val="222222"/>
          <w:kern w:val="0"/>
          <w:sz w:val="21"/>
          <w:szCs w:val="21"/>
          <w:lang w:eastAsia="ru-RU"/>
        </w:rPr>
        <w:t xml:space="preserve"> – 05.05.17 – </w:t>
      </w:r>
      <w:proofErr w:type="spellStart"/>
      <w:r w:rsidRPr="00624032">
        <w:rPr>
          <w:rFonts w:ascii="Helvetica" w:eastAsia="Symbol" w:hAnsi="Helvetica" w:cs="Helvetica"/>
          <w:b/>
          <w:color w:val="222222"/>
          <w:kern w:val="0"/>
          <w:sz w:val="21"/>
          <w:szCs w:val="21"/>
          <w:lang w:eastAsia="ru-RU"/>
        </w:rPr>
        <w:t>гідравлічні</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машини</w:t>
      </w:r>
      <w:proofErr w:type="spellEnd"/>
      <w:r w:rsidRPr="00624032">
        <w:rPr>
          <w:rFonts w:ascii="Helvetica" w:eastAsia="Symbol" w:hAnsi="Helvetica" w:cs="Helvetica"/>
          <w:b/>
          <w:color w:val="222222"/>
          <w:kern w:val="0"/>
          <w:sz w:val="21"/>
          <w:szCs w:val="21"/>
          <w:lang w:eastAsia="ru-RU"/>
        </w:rPr>
        <w:t xml:space="preserve"> та </w:t>
      </w:r>
      <w:proofErr w:type="spellStart"/>
      <w:r w:rsidRPr="00624032">
        <w:rPr>
          <w:rFonts w:ascii="Helvetica" w:eastAsia="Symbol" w:hAnsi="Helvetica" w:cs="Helvetica"/>
          <w:b/>
          <w:color w:val="222222"/>
          <w:kern w:val="0"/>
          <w:sz w:val="21"/>
          <w:szCs w:val="21"/>
          <w:lang w:eastAsia="ru-RU"/>
        </w:rPr>
        <w:t>гідропневмоагрегати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Спецрада</w:t>
      </w:r>
      <w:proofErr w:type="spellEnd"/>
      <w:r w:rsidRPr="00624032">
        <w:rPr>
          <w:rFonts w:ascii="Helvetica" w:eastAsia="Symbol" w:hAnsi="Helvetica" w:cs="Helvetica"/>
          <w:b/>
          <w:color w:val="222222"/>
          <w:kern w:val="0"/>
          <w:sz w:val="21"/>
          <w:szCs w:val="21"/>
          <w:lang w:eastAsia="ru-RU"/>
        </w:rPr>
        <w:t xml:space="preserve"> Д 64.050.11 </w:t>
      </w:r>
      <w:proofErr w:type="spellStart"/>
      <w:r w:rsidRPr="00624032">
        <w:rPr>
          <w:rFonts w:ascii="Helvetica" w:eastAsia="Symbol" w:hAnsi="Helvetica" w:cs="Helvetica"/>
          <w:b/>
          <w:color w:val="222222"/>
          <w:kern w:val="0"/>
          <w:sz w:val="21"/>
          <w:szCs w:val="21"/>
          <w:lang w:eastAsia="ru-RU"/>
        </w:rPr>
        <w:t>Національного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технічного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Харківський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політехнічний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інститут</w:t>
      </w:r>
      <w:proofErr w:type="spellEnd"/>
      <w:r w:rsidRPr="00624032">
        <w:rPr>
          <w:rFonts w:ascii="Helvetica" w:eastAsia="Symbol" w:hAnsi="Helvetica" w:cs="Helvetica"/>
          <w:b/>
          <w:color w:val="222222"/>
          <w:kern w:val="0"/>
          <w:sz w:val="21"/>
          <w:szCs w:val="21"/>
          <w:lang w:eastAsia="ru-RU"/>
        </w:rPr>
        <w:t xml:space="preserve">» (61002, м. </w:t>
      </w:r>
      <w:proofErr w:type="spellStart"/>
      <w:r w:rsidRPr="00624032">
        <w:rPr>
          <w:rFonts w:ascii="Helvetica" w:eastAsia="Symbol" w:hAnsi="Helvetica" w:cs="Helvetica"/>
          <w:b/>
          <w:color w:val="222222"/>
          <w:kern w:val="0"/>
          <w:sz w:val="21"/>
          <w:szCs w:val="21"/>
          <w:lang w:eastAsia="ru-RU"/>
        </w:rPr>
        <w:t>Харків</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вул</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Кирпичова</w:t>
      </w:r>
      <w:proofErr w:type="spellEnd"/>
      <w:r w:rsidRPr="00624032">
        <w:rPr>
          <w:rFonts w:ascii="Helvetica" w:eastAsia="Symbol" w:hAnsi="Helvetica" w:cs="Helvetica"/>
          <w:b/>
          <w:color w:val="222222"/>
          <w:kern w:val="0"/>
          <w:sz w:val="21"/>
          <w:szCs w:val="21"/>
          <w:lang w:eastAsia="ru-RU"/>
        </w:rPr>
        <w:t xml:space="preserve">, 2; </w:t>
      </w:r>
      <w:proofErr w:type="gramStart"/>
      <w:r w:rsidRPr="00624032">
        <w:rPr>
          <w:rFonts w:ascii="Helvetica" w:eastAsia="Symbol" w:hAnsi="Helvetica" w:cs="Helvetica"/>
          <w:b/>
          <w:color w:val="222222"/>
          <w:kern w:val="0"/>
          <w:sz w:val="21"/>
          <w:szCs w:val="21"/>
          <w:lang w:eastAsia="ru-RU"/>
        </w:rPr>
        <w:t>тел.(</w:t>
      </w:r>
      <w:proofErr w:type="gramEnd"/>
      <w:r w:rsidRPr="00624032">
        <w:rPr>
          <w:rFonts w:ascii="Helvetica" w:eastAsia="Symbol" w:hAnsi="Helvetica" w:cs="Helvetica"/>
          <w:b/>
          <w:color w:val="222222"/>
          <w:kern w:val="0"/>
          <w:sz w:val="21"/>
          <w:szCs w:val="21"/>
          <w:lang w:eastAsia="ru-RU"/>
        </w:rPr>
        <w:t xml:space="preserve">057)707-66-56). </w:t>
      </w:r>
      <w:proofErr w:type="spellStart"/>
      <w:r w:rsidRPr="00624032">
        <w:rPr>
          <w:rFonts w:ascii="Helvetica" w:eastAsia="Symbol" w:hAnsi="Helvetica" w:cs="Helvetica"/>
          <w:b/>
          <w:color w:val="222222"/>
          <w:kern w:val="0"/>
          <w:sz w:val="21"/>
          <w:szCs w:val="21"/>
          <w:lang w:eastAsia="ru-RU"/>
        </w:rPr>
        <w:t>Науковий</w:t>
      </w:r>
      <w:proofErr w:type="spellEnd"/>
      <w:r w:rsidRPr="00624032">
        <w:rPr>
          <w:rFonts w:ascii="Helvetica" w:eastAsia="Symbol" w:hAnsi="Helvetica" w:cs="Helvetica"/>
          <w:b/>
          <w:color w:val="222222"/>
          <w:kern w:val="0"/>
          <w:sz w:val="21"/>
          <w:szCs w:val="21"/>
          <w:lang w:eastAsia="ru-RU"/>
        </w:rPr>
        <w:t xml:space="preserve"> консультант: Павленко </w:t>
      </w:r>
      <w:proofErr w:type="spellStart"/>
      <w:r w:rsidRPr="00624032">
        <w:rPr>
          <w:rFonts w:ascii="Helvetica" w:eastAsia="Symbol" w:hAnsi="Helvetica" w:cs="Helvetica"/>
          <w:b/>
          <w:color w:val="222222"/>
          <w:kern w:val="0"/>
          <w:sz w:val="21"/>
          <w:szCs w:val="21"/>
          <w:lang w:eastAsia="ru-RU"/>
        </w:rPr>
        <w:t>Іван</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Володимирович</w:t>
      </w:r>
      <w:proofErr w:type="spellEnd"/>
      <w:r w:rsidRPr="00624032">
        <w:rPr>
          <w:rFonts w:ascii="Helvetica" w:eastAsia="Symbol" w:hAnsi="Helvetica" w:cs="Helvetica"/>
          <w:b/>
          <w:color w:val="222222"/>
          <w:kern w:val="0"/>
          <w:sz w:val="21"/>
          <w:szCs w:val="21"/>
          <w:lang w:eastAsia="ru-RU"/>
        </w:rPr>
        <w:t xml:space="preserve">, доктор </w:t>
      </w:r>
      <w:proofErr w:type="spellStart"/>
      <w:r w:rsidRPr="00624032">
        <w:rPr>
          <w:rFonts w:ascii="Helvetica" w:eastAsia="Symbol" w:hAnsi="Helvetica" w:cs="Helvetica"/>
          <w:b/>
          <w:color w:val="222222"/>
          <w:kern w:val="0"/>
          <w:sz w:val="21"/>
          <w:szCs w:val="21"/>
          <w:lang w:eastAsia="ru-RU"/>
        </w:rPr>
        <w:t>технічних</w:t>
      </w:r>
      <w:proofErr w:type="spellEnd"/>
      <w:r w:rsidRPr="00624032">
        <w:rPr>
          <w:rFonts w:ascii="Helvetica" w:eastAsia="Symbol" w:hAnsi="Helvetica" w:cs="Helvetica"/>
          <w:b/>
          <w:color w:val="222222"/>
          <w:kern w:val="0"/>
          <w:sz w:val="21"/>
          <w:szCs w:val="21"/>
          <w:lang w:eastAsia="ru-RU"/>
        </w:rPr>
        <w:t xml:space="preserve"> наук,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кафедри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комп'ютерної</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механіки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імені</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Володимира</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Марцинковського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Сумського</w:t>
      </w:r>
      <w:proofErr w:type="spellEnd"/>
      <w:r w:rsidRPr="00624032">
        <w:rPr>
          <w:rFonts w:ascii="Helvetica" w:eastAsia="Symbol" w:hAnsi="Helvetica" w:cs="Helvetica"/>
          <w:b/>
          <w:color w:val="222222"/>
          <w:kern w:val="0"/>
          <w:sz w:val="21"/>
          <w:szCs w:val="21"/>
          <w:lang w:eastAsia="ru-RU"/>
        </w:rPr>
        <w:t xml:space="preserve"> державного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лауреат </w:t>
      </w:r>
      <w:proofErr w:type="spellStart"/>
      <w:r w:rsidRPr="00624032">
        <w:rPr>
          <w:rFonts w:ascii="Helvetica" w:eastAsia="Symbol" w:hAnsi="Helvetica" w:cs="Helvetica"/>
          <w:b/>
          <w:color w:val="222222"/>
          <w:kern w:val="0"/>
          <w:sz w:val="21"/>
          <w:szCs w:val="21"/>
          <w:lang w:eastAsia="ru-RU"/>
        </w:rPr>
        <w:t>Премії</w:t>
      </w:r>
      <w:proofErr w:type="spellEnd"/>
      <w:r w:rsidRPr="00624032">
        <w:rPr>
          <w:rFonts w:ascii="Helvetica" w:eastAsia="Symbol" w:hAnsi="Helvetica" w:cs="Helvetica"/>
          <w:b/>
          <w:color w:val="222222"/>
          <w:kern w:val="0"/>
          <w:sz w:val="21"/>
          <w:szCs w:val="21"/>
          <w:lang w:eastAsia="ru-RU"/>
        </w:rPr>
        <w:t xml:space="preserve"> </w:t>
      </w:r>
      <w:proofErr w:type="spellStart"/>
      <w:proofErr w:type="gramStart"/>
      <w:r w:rsidRPr="00624032">
        <w:rPr>
          <w:rFonts w:ascii="Helvetica" w:eastAsia="Symbol" w:hAnsi="Helvetica" w:cs="Helvetica"/>
          <w:b/>
          <w:color w:val="222222"/>
          <w:kern w:val="0"/>
          <w:sz w:val="21"/>
          <w:szCs w:val="21"/>
          <w:lang w:eastAsia="ru-RU"/>
        </w:rPr>
        <w:t>Верховної</w:t>
      </w:r>
      <w:proofErr w:type="spellEnd"/>
      <w:proofErr w:type="gramEnd"/>
      <w:r w:rsidRPr="00624032">
        <w:rPr>
          <w:rFonts w:ascii="Helvetica" w:eastAsia="Symbol" w:hAnsi="Helvetica" w:cs="Helvetica"/>
          <w:b/>
          <w:color w:val="222222"/>
          <w:kern w:val="0"/>
          <w:sz w:val="21"/>
          <w:szCs w:val="21"/>
          <w:lang w:eastAsia="ru-RU"/>
        </w:rPr>
        <w:t xml:space="preserve"> Ради </w:t>
      </w:r>
      <w:proofErr w:type="spellStart"/>
      <w:r w:rsidRPr="00624032">
        <w:rPr>
          <w:rFonts w:ascii="Helvetica" w:eastAsia="Symbol" w:hAnsi="Helvetica" w:cs="Helvetica"/>
          <w:b/>
          <w:color w:val="222222"/>
          <w:kern w:val="0"/>
          <w:sz w:val="21"/>
          <w:szCs w:val="21"/>
          <w:lang w:eastAsia="ru-RU"/>
        </w:rPr>
        <w:t>України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Опоненти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Луговський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Олександр</w:t>
      </w:r>
      <w:proofErr w:type="spellEnd"/>
      <w:r w:rsidRPr="00624032">
        <w:rPr>
          <w:rFonts w:ascii="Helvetica" w:eastAsia="Symbol" w:hAnsi="Helvetica" w:cs="Helvetica"/>
          <w:b/>
          <w:color w:val="222222"/>
          <w:kern w:val="0"/>
          <w:sz w:val="21"/>
          <w:szCs w:val="21"/>
          <w:lang w:eastAsia="ru-RU"/>
        </w:rPr>
        <w:t xml:space="preserve"> Федорович, доктор </w:t>
      </w:r>
      <w:proofErr w:type="spellStart"/>
      <w:r w:rsidRPr="00624032">
        <w:rPr>
          <w:rFonts w:ascii="Helvetica" w:eastAsia="Symbol" w:hAnsi="Helvetica" w:cs="Helvetica"/>
          <w:b/>
          <w:color w:val="222222"/>
          <w:kern w:val="0"/>
          <w:sz w:val="21"/>
          <w:szCs w:val="21"/>
          <w:lang w:eastAsia="ru-RU"/>
        </w:rPr>
        <w:t>технічних</w:t>
      </w:r>
      <w:proofErr w:type="spellEnd"/>
      <w:r w:rsidRPr="00624032">
        <w:rPr>
          <w:rFonts w:ascii="Helvetica" w:eastAsia="Symbol" w:hAnsi="Helvetica" w:cs="Helvetica"/>
          <w:b/>
          <w:color w:val="222222"/>
          <w:kern w:val="0"/>
          <w:sz w:val="21"/>
          <w:szCs w:val="21"/>
          <w:lang w:eastAsia="ru-RU"/>
        </w:rPr>
        <w:t xml:space="preserve"> наук,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науковий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керівник</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кафедри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прикладної</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гідроаеромеханіки</w:t>
      </w:r>
      <w:proofErr w:type="spellEnd"/>
      <w:r w:rsidRPr="00624032">
        <w:rPr>
          <w:rFonts w:ascii="Helvetica" w:eastAsia="Symbol" w:hAnsi="Helvetica" w:cs="Helvetica"/>
          <w:b/>
          <w:color w:val="222222"/>
          <w:kern w:val="0"/>
          <w:sz w:val="21"/>
          <w:szCs w:val="21"/>
          <w:lang w:eastAsia="ru-RU"/>
        </w:rPr>
        <w:t xml:space="preserve"> та </w:t>
      </w:r>
      <w:proofErr w:type="spellStart"/>
      <w:r w:rsidRPr="00624032">
        <w:rPr>
          <w:rFonts w:ascii="Helvetica" w:eastAsia="Symbol" w:hAnsi="Helvetica" w:cs="Helvetica"/>
          <w:b/>
          <w:color w:val="222222"/>
          <w:kern w:val="0"/>
          <w:sz w:val="21"/>
          <w:szCs w:val="21"/>
          <w:lang w:eastAsia="ru-RU"/>
        </w:rPr>
        <w:t>механотроніки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Національного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технічного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України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Київський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політехнічний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інститут</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імені</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Ігоря</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Сікорського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Міністерства</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освіти</w:t>
      </w:r>
      <w:proofErr w:type="spellEnd"/>
      <w:r w:rsidRPr="00624032">
        <w:rPr>
          <w:rFonts w:ascii="Helvetica" w:eastAsia="Symbol" w:hAnsi="Helvetica" w:cs="Helvetica"/>
          <w:b/>
          <w:color w:val="222222"/>
          <w:kern w:val="0"/>
          <w:sz w:val="21"/>
          <w:szCs w:val="21"/>
          <w:lang w:eastAsia="ru-RU"/>
        </w:rPr>
        <w:t xml:space="preserve"> і науки </w:t>
      </w:r>
      <w:proofErr w:type="spellStart"/>
      <w:r w:rsidRPr="00624032">
        <w:rPr>
          <w:rFonts w:ascii="Helvetica" w:eastAsia="Symbol" w:hAnsi="Helvetica" w:cs="Helvetica"/>
          <w:b/>
          <w:color w:val="222222"/>
          <w:kern w:val="0"/>
          <w:sz w:val="21"/>
          <w:szCs w:val="21"/>
          <w:lang w:eastAsia="ru-RU"/>
        </w:rPr>
        <w:t>України</w:t>
      </w:r>
      <w:proofErr w:type="spellEnd"/>
      <w:r w:rsidRPr="00624032">
        <w:rPr>
          <w:rFonts w:ascii="Helvetica" w:eastAsia="Symbol" w:hAnsi="Helvetica" w:cs="Helvetica"/>
          <w:b/>
          <w:color w:val="222222"/>
          <w:kern w:val="0"/>
          <w:sz w:val="21"/>
          <w:szCs w:val="21"/>
          <w:lang w:eastAsia="ru-RU"/>
        </w:rPr>
        <w:t xml:space="preserve"> (м. </w:t>
      </w:r>
      <w:proofErr w:type="spellStart"/>
      <w:r w:rsidRPr="00624032">
        <w:rPr>
          <w:rFonts w:ascii="Helvetica" w:eastAsia="Symbol" w:hAnsi="Helvetica" w:cs="Helvetica"/>
          <w:b/>
          <w:color w:val="222222"/>
          <w:kern w:val="0"/>
          <w:sz w:val="21"/>
          <w:szCs w:val="21"/>
          <w:lang w:eastAsia="ru-RU"/>
        </w:rPr>
        <w:t>Київ</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Роговий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Андрій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Сергійович</w:t>
      </w:r>
      <w:proofErr w:type="spellEnd"/>
      <w:r w:rsidRPr="00624032">
        <w:rPr>
          <w:rFonts w:ascii="Helvetica" w:eastAsia="Symbol" w:hAnsi="Helvetica" w:cs="Helvetica"/>
          <w:b/>
          <w:color w:val="222222"/>
          <w:kern w:val="0"/>
          <w:sz w:val="21"/>
          <w:szCs w:val="21"/>
          <w:lang w:eastAsia="ru-RU"/>
        </w:rPr>
        <w:t xml:space="preserve">, доктор </w:t>
      </w:r>
      <w:proofErr w:type="spellStart"/>
      <w:r w:rsidRPr="00624032">
        <w:rPr>
          <w:rFonts w:ascii="Helvetica" w:eastAsia="Symbol" w:hAnsi="Helvetica" w:cs="Helvetica"/>
          <w:b/>
          <w:color w:val="222222"/>
          <w:kern w:val="0"/>
          <w:sz w:val="21"/>
          <w:szCs w:val="21"/>
          <w:lang w:eastAsia="ru-RU"/>
        </w:rPr>
        <w:t>технічних</w:t>
      </w:r>
      <w:proofErr w:type="spellEnd"/>
      <w:r w:rsidRPr="00624032">
        <w:rPr>
          <w:rFonts w:ascii="Helvetica" w:eastAsia="Symbol" w:hAnsi="Helvetica" w:cs="Helvetica"/>
          <w:b/>
          <w:color w:val="222222"/>
          <w:kern w:val="0"/>
          <w:sz w:val="21"/>
          <w:szCs w:val="21"/>
          <w:lang w:eastAsia="ru-RU"/>
        </w:rPr>
        <w:t xml:space="preserve"> наук,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завідувач</w:t>
      </w:r>
      <w:proofErr w:type="spellEnd"/>
      <w:r w:rsidRPr="00624032">
        <w:rPr>
          <w:rFonts w:ascii="Helvetica" w:eastAsia="Symbol" w:hAnsi="Helvetica" w:cs="Helvetica"/>
          <w:b/>
          <w:color w:val="222222"/>
          <w:kern w:val="0"/>
          <w:sz w:val="21"/>
          <w:szCs w:val="21"/>
          <w:lang w:eastAsia="ru-RU"/>
        </w:rPr>
        <w:t xml:space="preserve"> </w:t>
      </w:r>
      <w:proofErr w:type="spellStart"/>
      <w:proofErr w:type="gramStart"/>
      <w:r w:rsidRPr="00624032">
        <w:rPr>
          <w:rFonts w:ascii="Helvetica" w:eastAsia="Symbol" w:hAnsi="Helvetica" w:cs="Helvetica"/>
          <w:b/>
          <w:color w:val="222222"/>
          <w:kern w:val="0"/>
          <w:sz w:val="21"/>
          <w:szCs w:val="21"/>
          <w:lang w:eastAsia="ru-RU"/>
        </w:rPr>
        <w:t>кафедри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гідравлічних</w:t>
      </w:r>
      <w:proofErr w:type="spellEnd"/>
      <w:proofErr w:type="gramEnd"/>
      <w:r w:rsidRPr="00624032">
        <w:rPr>
          <w:rFonts w:ascii="Helvetica" w:eastAsia="Symbol" w:hAnsi="Helvetica" w:cs="Helvetica"/>
          <w:b/>
          <w:color w:val="222222"/>
          <w:kern w:val="0"/>
          <w:sz w:val="21"/>
          <w:szCs w:val="21"/>
          <w:lang w:eastAsia="ru-RU"/>
        </w:rPr>
        <w:t xml:space="preserve"> машин </w:t>
      </w:r>
      <w:proofErr w:type="spellStart"/>
      <w:r w:rsidRPr="00624032">
        <w:rPr>
          <w:rFonts w:ascii="Helvetica" w:eastAsia="Symbol" w:hAnsi="Helvetica" w:cs="Helvetica"/>
          <w:b/>
          <w:color w:val="222222"/>
          <w:kern w:val="0"/>
          <w:sz w:val="21"/>
          <w:szCs w:val="21"/>
          <w:lang w:eastAsia="ru-RU"/>
        </w:rPr>
        <w:t>ім</w:t>
      </w:r>
      <w:proofErr w:type="spellEnd"/>
      <w:r w:rsidRPr="00624032">
        <w:rPr>
          <w:rFonts w:ascii="Helvetica" w:eastAsia="Symbol" w:hAnsi="Helvetica" w:cs="Helvetica"/>
          <w:b/>
          <w:color w:val="222222"/>
          <w:kern w:val="0"/>
          <w:sz w:val="21"/>
          <w:szCs w:val="21"/>
          <w:lang w:eastAsia="ru-RU"/>
        </w:rPr>
        <w:t xml:space="preserve">. Г.Ф. </w:t>
      </w:r>
      <w:proofErr w:type="spellStart"/>
      <w:r w:rsidRPr="00624032">
        <w:rPr>
          <w:rFonts w:ascii="Helvetica" w:eastAsia="Symbol" w:hAnsi="Helvetica" w:cs="Helvetica"/>
          <w:b/>
          <w:color w:val="222222"/>
          <w:kern w:val="0"/>
          <w:sz w:val="21"/>
          <w:szCs w:val="21"/>
          <w:lang w:eastAsia="ru-RU"/>
        </w:rPr>
        <w:t>Проскури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Національного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технічного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Харківський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політехнічний</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інститут</w:t>
      </w:r>
      <w:proofErr w:type="spellEnd"/>
      <w:r w:rsidRPr="00624032">
        <w:rPr>
          <w:rFonts w:ascii="Helvetica" w:eastAsia="Symbol" w:hAnsi="Helvetica" w:cs="Helvetica"/>
          <w:b/>
          <w:color w:val="222222"/>
          <w:kern w:val="0"/>
          <w:sz w:val="21"/>
          <w:szCs w:val="21"/>
          <w:lang w:eastAsia="ru-RU"/>
        </w:rPr>
        <w:t xml:space="preserve">» (м. </w:t>
      </w:r>
      <w:proofErr w:type="spellStart"/>
      <w:r w:rsidRPr="00624032">
        <w:rPr>
          <w:rFonts w:ascii="Helvetica" w:eastAsia="Symbol" w:hAnsi="Helvetica" w:cs="Helvetica"/>
          <w:b/>
          <w:color w:val="222222"/>
          <w:kern w:val="0"/>
          <w:sz w:val="21"/>
          <w:szCs w:val="21"/>
          <w:lang w:eastAsia="ru-RU"/>
        </w:rPr>
        <w:t>Харків</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Мачуга</w:t>
      </w:r>
      <w:proofErr w:type="spellEnd"/>
      <w:r w:rsidRPr="00624032">
        <w:rPr>
          <w:rFonts w:ascii="Helvetica" w:eastAsia="Symbol" w:hAnsi="Helvetica" w:cs="Helvetica"/>
          <w:b/>
          <w:color w:val="222222"/>
          <w:kern w:val="0"/>
          <w:sz w:val="21"/>
          <w:szCs w:val="21"/>
          <w:lang w:eastAsia="ru-RU"/>
        </w:rPr>
        <w:t xml:space="preserve"> Олег Степанович, доктор </w:t>
      </w:r>
      <w:proofErr w:type="spellStart"/>
      <w:r w:rsidRPr="00624032">
        <w:rPr>
          <w:rFonts w:ascii="Helvetica" w:eastAsia="Symbol" w:hAnsi="Helvetica" w:cs="Helvetica"/>
          <w:b/>
          <w:color w:val="222222"/>
          <w:kern w:val="0"/>
          <w:sz w:val="21"/>
          <w:szCs w:val="21"/>
          <w:lang w:eastAsia="ru-RU"/>
        </w:rPr>
        <w:t>технічних</w:t>
      </w:r>
      <w:proofErr w:type="spellEnd"/>
      <w:r w:rsidRPr="00624032">
        <w:rPr>
          <w:rFonts w:ascii="Helvetica" w:eastAsia="Symbol" w:hAnsi="Helvetica" w:cs="Helvetica"/>
          <w:b/>
          <w:color w:val="222222"/>
          <w:kern w:val="0"/>
          <w:sz w:val="21"/>
          <w:szCs w:val="21"/>
          <w:lang w:eastAsia="ru-RU"/>
        </w:rPr>
        <w:t xml:space="preserve"> наук,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професор</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кафедри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лісових</w:t>
      </w:r>
      <w:proofErr w:type="spellEnd"/>
      <w:r w:rsidRPr="00624032">
        <w:rPr>
          <w:rFonts w:ascii="Helvetica" w:eastAsia="Symbol" w:hAnsi="Helvetica" w:cs="Helvetica"/>
          <w:b/>
          <w:color w:val="222222"/>
          <w:kern w:val="0"/>
          <w:sz w:val="21"/>
          <w:szCs w:val="21"/>
          <w:lang w:eastAsia="ru-RU"/>
        </w:rPr>
        <w:t xml:space="preserve"> машин </w:t>
      </w:r>
      <w:proofErr w:type="spellStart"/>
      <w:r w:rsidRPr="00624032">
        <w:rPr>
          <w:rFonts w:ascii="Helvetica" w:eastAsia="Symbol" w:hAnsi="Helvetica" w:cs="Helvetica"/>
          <w:b/>
          <w:color w:val="222222"/>
          <w:kern w:val="0"/>
          <w:sz w:val="21"/>
          <w:szCs w:val="21"/>
          <w:lang w:eastAsia="ru-RU"/>
        </w:rPr>
        <w:t>Національного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лісотехнічного</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університету</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України</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Міністерства</w:t>
      </w:r>
      <w:proofErr w:type="spellEnd"/>
      <w:r w:rsidRPr="00624032">
        <w:rPr>
          <w:rFonts w:ascii="Helvetica" w:eastAsia="Symbol" w:hAnsi="Helvetica" w:cs="Helvetica"/>
          <w:b/>
          <w:color w:val="222222"/>
          <w:kern w:val="0"/>
          <w:sz w:val="21"/>
          <w:szCs w:val="21"/>
          <w:lang w:eastAsia="ru-RU"/>
        </w:rPr>
        <w:t xml:space="preserve"> </w:t>
      </w:r>
      <w:proofErr w:type="spellStart"/>
      <w:r w:rsidRPr="00624032">
        <w:rPr>
          <w:rFonts w:ascii="Helvetica" w:eastAsia="Symbol" w:hAnsi="Helvetica" w:cs="Helvetica"/>
          <w:b/>
          <w:color w:val="222222"/>
          <w:kern w:val="0"/>
          <w:sz w:val="21"/>
          <w:szCs w:val="21"/>
          <w:lang w:eastAsia="ru-RU"/>
        </w:rPr>
        <w:t>освіти</w:t>
      </w:r>
      <w:proofErr w:type="spellEnd"/>
      <w:r w:rsidRPr="00624032">
        <w:rPr>
          <w:rFonts w:ascii="Helvetica" w:eastAsia="Symbol" w:hAnsi="Helvetica" w:cs="Helvetica"/>
          <w:b/>
          <w:color w:val="222222"/>
          <w:kern w:val="0"/>
          <w:sz w:val="21"/>
          <w:szCs w:val="21"/>
          <w:lang w:eastAsia="ru-RU"/>
        </w:rPr>
        <w:t xml:space="preserve"> і науки </w:t>
      </w:r>
      <w:proofErr w:type="spellStart"/>
      <w:r w:rsidRPr="00624032">
        <w:rPr>
          <w:rFonts w:ascii="Helvetica" w:eastAsia="Symbol" w:hAnsi="Helvetica" w:cs="Helvetica"/>
          <w:b/>
          <w:color w:val="222222"/>
          <w:kern w:val="0"/>
          <w:sz w:val="21"/>
          <w:szCs w:val="21"/>
          <w:lang w:eastAsia="ru-RU"/>
        </w:rPr>
        <w:t>України</w:t>
      </w:r>
      <w:proofErr w:type="spellEnd"/>
      <w:r w:rsidRPr="00624032">
        <w:rPr>
          <w:rFonts w:ascii="Helvetica" w:eastAsia="Symbol" w:hAnsi="Helvetica" w:cs="Helvetica"/>
          <w:b/>
          <w:color w:val="222222"/>
          <w:kern w:val="0"/>
          <w:sz w:val="21"/>
          <w:szCs w:val="21"/>
          <w:lang w:eastAsia="ru-RU"/>
        </w:rPr>
        <w:t xml:space="preserve"> (м. </w:t>
      </w:r>
      <w:proofErr w:type="spellStart"/>
      <w:r w:rsidRPr="00624032">
        <w:rPr>
          <w:rFonts w:ascii="Helvetica" w:eastAsia="Symbol" w:hAnsi="Helvetica" w:cs="Helvetica"/>
          <w:b/>
          <w:color w:val="222222"/>
          <w:kern w:val="0"/>
          <w:sz w:val="21"/>
          <w:szCs w:val="21"/>
          <w:lang w:eastAsia="ru-RU"/>
        </w:rPr>
        <w:t>Львів</w:t>
      </w:r>
      <w:proofErr w:type="spellEnd"/>
      <w:r w:rsidRPr="00624032">
        <w:rPr>
          <w:rFonts w:ascii="Helvetica" w:eastAsia="Symbol" w:hAnsi="Helvetica" w:cs="Helvetica"/>
          <w:b/>
          <w:color w:val="222222"/>
          <w:kern w:val="0"/>
          <w:sz w:val="21"/>
          <w:szCs w:val="21"/>
          <w:lang w:eastAsia="ru-RU"/>
        </w:rPr>
        <w:t>).</w:t>
      </w:r>
    </w:p>
    <w:sectPr w:rsidR="00BD642D" w:rsidRPr="0062403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4C3A" w14:textId="77777777" w:rsidR="00963343" w:rsidRDefault="00963343">
      <w:pPr>
        <w:spacing w:after="0" w:line="240" w:lineRule="auto"/>
      </w:pPr>
      <w:r>
        <w:separator/>
      </w:r>
    </w:p>
  </w:endnote>
  <w:endnote w:type="continuationSeparator" w:id="0">
    <w:p w14:paraId="55826D1F" w14:textId="77777777" w:rsidR="00963343" w:rsidRDefault="0096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B95B" w14:textId="77777777" w:rsidR="00963343" w:rsidRDefault="00963343"/>
    <w:p w14:paraId="538C9DBE" w14:textId="77777777" w:rsidR="00963343" w:rsidRDefault="00963343"/>
    <w:p w14:paraId="548C5904" w14:textId="77777777" w:rsidR="00963343" w:rsidRDefault="00963343"/>
    <w:p w14:paraId="273FC3E0" w14:textId="77777777" w:rsidR="00963343" w:rsidRDefault="00963343"/>
    <w:p w14:paraId="544A1E8C" w14:textId="77777777" w:rsidR="00963343" w:rsidRDefault="00963343"/>
    <w:p w14:paraId="3A82C736" w14:textId="77777777" w:rsidR="00963343" w:rsidRDefault="00963343"/>
    <w:p w14:paraId="4621411A" w14:textId="77777777" w:rsidR="00963343" w:rsidRDefault="009633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2129A0" wp14:editId="5546970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DEB7" w14:textId="77777777" w:rsidR="00963343" w:rsidRDefault="00963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2129A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47BDEB7" w14:textId="77777777" w:rsidR="00963343" w:rsidRDefault="009633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CB5E29" w14:textId="77777777" w:rsidR="00963343" w:rsidRDefault="00963343"/>
    <w:p w14:paraId="08E80AF6" w14:textId="77777777" w:rsidR="00963343" w:rsidRDefault="00963343"/>
    <w:p w14:paraId="48F93E75" w14:textId="77777777" w:rsidR="00963343" w:rsidRDefault="009633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01C937E" wp14:editId="3352FD8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8274" w14:textId="77777777" w:rsidR="00963343" w:rsidRDefault="00963343"/>
                          <w:p w14:paraId="6E067A8C" w14:textId="77777777" w:rsidR="00963343" w:rsidRDefault="00963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1C937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C518274" w14:textId="77777777" w:rsidR="00963343" w:rsidRDefault="00963343"/>
                    <w:p w14:paraId="6E067A8C" w14:textId="77777777" w:rsidR="00963343" w:rsidRDefault="009633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DDE619" w14:textId="77777777" w:rsidR="00963343" w:rsidRDefault="00963343"/>
    <w:p w14:paraId="07D10D86" w14:textId="77777777" w:rsidR="00963343" w:rsidRDefault="00963343">
      <w:pPr>
        <w:rPr>
          <w:sz w:val="2"/>
          <w:szCs w:val="2"/>
        </w:rPr>
      </w:pPr>
    </w:p>
    <w:p w14:paraId="7A00893F" w14:textId="77777777" w:rsidR="00963343" w:rsidRDefault="00963343"/>
    <w:p w14:paraId="019E1F3D" w14:textId="77777777" w:rsidR="00963343" w:rsidRDefault="00963343">
      <w:pPr>
        <w:spacing w:after="0" w:line="240" w:lineRule="auto"/>
      </w:pPr>
    </w:p>
  </w:footnote>
  <w:footnote w:type="continuationSeparator" w:id="0">
    <w:p w14:paraId="2CA4E344" w14:textId="77777777" w:rsidR="00963343" w:rsidRDefault="0096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43"/>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89325</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3389</cp:revision>
  <cp:lastPrinted>2009-02-06T05:36:00Z</cp:lastPrinted>
  <dcterms:created xsi:type="dcterms:W3CDTF">2024-01-07T13:43:00Z</dcterms:created>
  <dcterms:modified xsi:type="dcterms:W3CDTF">2025-05-05T20:14:00Z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