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E85C4" w14:textId="77777777" w:rsidR="00A81A85" w:rsidRPr="00A81A85" w:rsidRDefault="00A81A85" w:rsidP="00A81A85">
      <w:pPr>
        <w:rPr>
          <w:rFonts w:ascii="Helvetica" w:hAnsi="Helvetica" w:cs="Helvetica"/>
          <w:b/>
          <w:bCs/>
          <w:color w:val="222222"/>
          <w:sz w:val="21"/>
          <w:szCs w:val="21"/>
        </w:rPr>
      </w:pPr>
      <w:r w:rsidRPr="00A81A85">
        <w:rPr>
          <w:rFonts w:ascii="Helvetica" w:hAnsi="Helvetica" w:cs="Helvetica" w:hint="eastAsia"/>
          <w:b/>
          <w:bCs/>
          <w:color w:val="222222"/>
          <w:sz w:val="21"/>
          <w:szCs w:val="21"/>
        </w:rPr>
        <w:t>Шевцов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Радислав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Петрович</w:t>
      </w:r>
      <w:r w:rsidRPr="00A81A85">
        <w:rPr>
          <w:rFonts w:ascii="Helvetica" w:hAnsi="Helvetica" w:cs="Helvetica"/>
          <w:b/>
          <w:bCs/>
          <w:color w:val="222222"/>
          <w:sz w:val="21"/>
          <w:szCs w:val="21"/>
        </w:rPr>
        <w:t>.</w:t>
      </w:r>
    </w:p>
    <w:p w14:paraId="159E94C3" w14:textId="77777777" w:rsidR="00A81A85" w:rsidRPr="00A81A85" w:rsidRDefault="00A81A85" w:rsidP="00A81A85">
      <w:pPr>
        <w:rPr>
          <w:rFonts w:ascii="Helvetica" w:hAnsi="Helvetica" w:cs="Helvetica"/>
          <w:b/>
          <w:bCs/>
          <w:color w:val="222222"/>
          <w:sz w:val="21"/>
          <w:szCs w:val="21"/>
        </w:rPr>
      </w:pPr>
      <w:r w:rsidRPr="00A81A85">
        <w:rPr>
          <w:rFonts w:ascii="Helvetica" w:hAnsi="Helvetica" w:cs="Helvetica" w:hint="eastAsia"/>
          <w:b/>
          <w:bCs/>
          <w:color w:val="222222"/>
          <w:sz w:val="21"/>
          <w:szCs w:val="21"/>
        </w:rPr>
        <w:t>Процесс</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легитимизации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межинституционального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взаимодействия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общего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среднего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образования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современном</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российском</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обществе</w:t>
      </w:r>
      <w:r w:rsidRPr="00A81A85">
        <w:rPr>
          <w:rFonts w:ascii="Helvetica" w:hAnsi="Helvetica" w:cs="Helvetica"/>
          <w:b/>
          <w:bCs/>
          <w:color w:val="222222"/>
          <w:sz w:val="21"/>
          <w:szCs w:val="21"/>
        </w:rPr>
        <w:t xml:space="preserve"> : </w:t>
      </w:r>
      <w:r w:rsidRPr="00A81A85">
        <w:rPr>
          <w:rFonts w:ascii="Helvetica" w:hAnsi="Helvetica" w:cs="Helvetica" w:hint="eastAsia"/>
          <w:b/>
          <w:bCs/>
          <w:color w:val="222222"/>
          <w:sz w:val="21"/>
          <w:szCs w:val="21"/>
        </w:rPr>
        <w:t>диссертация</w:t>
      </w:r>
      <w:r w:rsidRPr="00A81A85">
        <w:rPr>
          <w:rFonts w:ascii="Helvetica" w:hAnsi="Helvetica" w:cs="Helvetica"/>
          <w:b/>
          <w:bCs/>
          <w:color w:val="222222"/>
          <w:sz w:val="21"/>
          <w:szCs w:val="21"/>
        </w:rPr>
        <w:t xml:space="preserve"> ... </w:t>
      </w:r>
      <w:r w:rsidRPr="00A81A85">
        <w:rPr>
          <w:rFonts w:ascii="Helvetica" w:hAnsi="Helvetica" w:cs="Helvetica" w:hint="eastAsia"/>
          <w:b/>
          <w:bCs/>
          <w:color w:val="222222"/>
          <w:sz w:val="21"/>
          <w:szCs w:val="21"/>
        </w:rPr>
        <w:t>кандидата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социологических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наук</w:t>
      </w:r>
      <w:r w:rsidRPr="00A81A85">
        <w:rPr>
          <w:rFonts w:ascii="Helvetica" w:hAnsi="Helvetica" w:cs="Helvetica"/>
          <w:b/>
          <w:bCs/>
          <w:color w:val="222222"/>
          <w:sz w:val="21"/>
          <w:szCs w:val="21"/>
        </w:rPr>
        <w:t xml:space="preserve"> : 22.00.04 / </w:t>
      </w:r>
      <w:r w:rsidRPr="00A81A85">
        <w:rPr>
          <w:rFonts w:ascii="Helvetica" w:hAnsi="Helvetica" w:cs="Helvetica" w:hint="eastAsia"/>
          <w:b/>
          <w:bCs/>
          <w:color w:val="222222"/>
          <w:sz w:val="21"/>
          <w:szCs w:val="21"/>
        </w:rPr>
        <w:t>Шевцов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Радислав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Петрович</w:t>
      </w:r>
      <w:r w:rsidRPr="00A81A85">
        <w:rPr>
          <w:rFonts w:ascii="Helvetica" w:hAnsi="Helvetica" w:cs="Helvetica"/>
          <w:b/>
          <w:bCs/>
          <w:color w:val="222222"/>
          <w:sz w:val="21"/>
          <w:szCs w:val="21"/>
        </w:rPr>
        <w:t>; [</w:t>
      </w:r>
      <w:r w:rsidRPr="00A81A85">
        <w:rPr>
          <w:rFonts w:ascii="Helvetica" w:hAnsi="Helvetica" w:cs="Helvetica" w:hint="eastAsia"/>
          <w:b/>
          <w:bCs/>
          <w:color w:val="222222"/>
          <w:sz w:val="21"/>
          <w:szCs w:val="21"/>
        </w:rPr>
        <w:t>Место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защиты</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Сев</w:t>
      </w:r>
      <w:r w:rsidRPr="00A81A85">
        <w:rPr>
          <w:rFonts w:ascii="Helvetica" w:hAnsi="Helvetica" w:cs="Helvetica"/>
          <w:b/>
          <w:bCs/>
          <w:color w:val="222222"/>
          <w:sz w:val="21"/>
          <w:szCs w:val="21"/>
        </w:rPr>
        <w:t>.-</w:t>
      </w:r>
      <w:r w:rsidRPr="00A81A85">
        <w:rPr>
          <w:rFonts w:ascii="Helvetica" w:hAnsi="Helvetica" w:cs="Helvetica" w:hint="eastAsia"/>
          <w:b/>
          <w:bCs/>
          <w:color w:val="222222"/>
          <w:sz w:val="21"/>
          <w:szCs w:val="21"/>
        </w:rPr>
        <w:t>Кавказ</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гос</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техн</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ун</w:t>
      </w:r>
      <w:r w:rsidRPr="00A81A85">
        <w:rPr>
          <w:rFonts w:ascii="Helvetica" w:hAnsi="Helvetica" w:cs="Helvetica"/>
          <w:b/>
          <w:bCs/>
          <w:color w:val="222222"/>
          <w:sz w:val="21"/>
          <w:szCs w:val="21"/>
        </w:rPr>
        <w:t>-</w:t>
      </w:r>
      <w:r w:rsidRPr="00A81A85">
        <w:rPr>
          <w:rFonts w:ascii="Helvetica" w:hAnsi="Helvetica" w:cs="Helvetica" w:hint="eastAsia"/>
          <w:b/>
          <w:bCs/>
          <w:color w:val="222222"/>
          <w:sz w:val="21"/>
          <w:szCs w:val="21"/>
        </w:rPr>
        <w:t>т</w:t>
      </w:r>
      <w:r w:rsidRPr="00A81A85">
        <w:rPr>
          <w:rFonts w:ascii="Helvetica" w:hAnsi="Helvetica" w:cs="Helvetica"/>
          <w:b/>
          <w:bCs/>
          <w:color w:val="222222"/>
          <w:sz w:val="21"/>
          <w:szCs w:val="21"/>
        </w:rPr>
        <w:t xml:space="preserve">]. - </w:t>
      </w:r>
      <w:r w:rsidRPr="00A81A85">
        <w:rPr>
          <w:rFonts w:ascii="Helvetica" w:hAnsi="Helvetica" w:cs="Helvetica" w:hint="eastAsia"/>
          <w:b/>
          <w:bCs/>
          <w:color w:val="222222"/>
          <w:sz w:val="21"/>
          <w:szCs w:val="21"/>
        </w:rPr>
        <w:t>Ставрополь</w:t>
      </w:r>
      <w:r w:rsidRPr="00A81A85">
        <w:rPr>
          <w:rFonts w:ascii="Helvetica" w:hAnsi="Helvetica" w:cs="Helvetica"/>
          <w:b/>
          <w:bCs/>
          <w:color w:val="222222"/>
          <w:sz w:val="21"/>
          <w:szCs w:val="21"/>
        </w:rPr>
        <w:t xml:space="preserve">, 2010. - 162 </w:t>
      </w:r>
      <w:r w:rsidRPr="00A81A85">
        <w:rPr>
          <w:rFonts w:ascii="Helvetica" w:hAnsi="Helvetica" w:cs="Helvetica" w:hint="eastAsia"/>
          <w:b/>
          <w:bCs/>
          <w:color w:val="222222"/>
          <w:sz w:val="21"/>
          <w:szCs w:val="21"/>
        </w:rPr>
        <w:t>с</w:t>
      </w:r>
      <w:r w:rsidRPr="00A81A85">
        <w:rPr>
          <w:rFonts w:ascii="Helvetica" w:hAnsi="Helvetica" w:cs="Helvetica"/>
          <w:b/>
          <w:bCs/>
          <w:color w:val="222222"/>
          <w:sz w:val="21"/>
          <w:szCs w:val="21"/>
        </w:rPr>
        <w:t>.</w:t>
      </w:r>
    </w:p>
    <w:p w14:paraId="7FBDA72C" w14:textId="77777777" w:rsidR="00A81A85" w:rsidRPr="00A81A85" w:rsidRDefault="00A81A85" w:rsidP="00A81A85">
      <w:pPr>
        <w:rPr>
          <w:rFonts w:ascii="Helvetica" w:hAnsi="Helvetica" w:cs="Helvetica"/>
          <w:b/>
          <w:bCs/>
          <w:color w:val="222222"/>
          <w:sz w:val="21"/>
          <w:szCs w:val="21"/>
        </w:rPr>
      </w:pPr>
      <w:r w:rsidRPr="00A81A85">
        <w:rPr>
          <w:rFonts w:ascii="Helvetica" w:hAnsi="Helvetica" w:cs="Helvetica" w:hint="eastAsia"/>
          <w:b/>
          <w:bCs/>
          <w:color w:val="222222"/>
          <w:sz w:val="21"/>
          <w:szCs w:val="21"/>
        </w:rPr>
        <w:t>больше</w:t>
      </w:r>
    </w:p>
    <w:p w14:paraId="29C334E1" w14:textId="77777777" w:rsidR="00A81A85" w:rsidRPr="00A81A85" w:rsidRDefault="00A81A85" w:rsidP="00A81A85">
      <w:pPr>
        <w:rPr>
          <w:rFonts w:ascii="Helvetica" w:hAnsi="Helvetica" w:cs="Helvetica"/>
          <w:b/>
          <w:bCs/>
          <w:color w:val="222222"/>
          <w:sz w:val="21"/>
          <w:szCs w:val="21"/>
        </w:rPr>
      </w:pPr>
      <w:r w:rsidRPr="00A81A85">
        <w:rPr>
          <w:rFonts w:ascii="Helvetica" w:hAnsi="Helvetica" w:cs="Helvetica" w:hint="eastAsia"/>
          <w:b/>
          <w:bCs/>
          <w:color w:val="222222"/>
          <w:sz w:val="21"/>
          <w:szCs w:val="21"/>
        </w:rPr>
        <w:t>Цитаты</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из</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текста</w:t>
      </w:r>
      <w:r w:rsidRPr="00A81A85">
        <w:rPr>
          <w:rFonts w:ascii="Helvetica" w:hAnsi="Helvetica" w:cs="Helvetica"/>
          <w:b/>
          <w:bCs/>
          <w:color w:val="222222"/>
          <w:sz w:val="21"/>
          <w:szCs w:val="21"/>
        </w:rPr>
        <w:t>:</w:t>
      </w:r>
    </w:p>
    <w:p w14:paraId="40D052D0" w14:textId="77777777" w:rsidR="00A81A85" w:rsidRPr="00A81A85" w:rsidRDefault="00A81A85" w:rsidP="00A81A85">
      <w:pPr>
        <w:rPr>
          <w:rFonts w:ascii="Helvetica" w:hAnsi="Helvetica" w:cs="Helvetica"/>
          <w:b/>
          <w:bCs/>
          <w:color w:val="222222"/>
          <w:sz w:val="21"/>
          <w:szCs w:val="21"/>
        </w:rPr>
      </w:pPr>
      <w:r w:rsidRPr="00A81A85">
        <w:rPr>
          <w:rFonts w:ascii="Helvetica" w:hAnsi="Helvetica" w:cs="Helvetica" w:hint="eastAsia"/>
          <w:b/>
          <w:bCs/>
          <w:color w:val="222222"/>
          <w:sz w:val="21"/>
          <w:szCs w:val="21"/>
        </w:rPr>
        <w:t>стр</w:t>
      </w:r>
      <w:r w:rsidRPr="00A81A85">
        <w:rPr>
          <w:rFonts w:ascii="Helvetica" w:hAnsi="Helvetica" w:cs="Helvetica"/>
          <w:b/>
          <w:bCs/>
          <w:color w:val="222222"/>
          <w:sz w:val="21"/>
          <w:szCs w:val="21"/>
        </w:rPr>
        <w:t>. 7</w:t>
      </w:r>
    </w:p>
    <w:p w14:paraId="1305BC73" w14:textId="77777777" w:rsidR="00A81A85" w:rsidRPr="00A81A85" w:rsidRDefault="00A81A85" w:rsidP="00A81A85">
      <w:pPr>
        <w:rPr>
          <w:rFonts w:ascii="Helvetica" w:hAnsi="Helvetica" w:cs="Helvetica"/>
          <w:b/>
          <w:bCs/>
          <w:color w:val="222222"/>
          <w:sz w:val="21"/>
          <w:szCs w:val="21"/>
        </w:rPr>
      </w:pPr>
      <w:r w:rsidRPr="00A81A85">
        <w:rPr>
          <w:rFonts w:ascii="Helvetica" w:hAnsi="Helvetica" w:cs="Helvetica" w:hint="eastAsia"/>
          <w:b/>
          <w:bCs/>
          <w:color w:val="222222"/>
          <w:sz w:val="21"/>
          <w:szCs w:val="21"/>
        </w:rPr>
        <w:t>тематике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Объект</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обществе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Предмет</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исследования</w:t>
      </w:r>
      <w:r w:rsidRPr="00A81A85">
        <w:rPr>
          <w:rFonts w:ascii="Helvetica" w:hAnsi="Helvetica" w:cs="Helvetica"/>
          <w:b/>
          <w:bCs/>
          <w:color w:val="222222"/>
          <w:sz w:val="21"/>
          <w:szCs w:val="21"/>
        </w:rPr>
        <w:t xml:space="preserve"> - </w:t>
      </w:r>
      <w:r w:rsidRPr="00A81A85">
        <w:rPr>
          <w:rFonts w:ascii="Helvetica" w:hAnsi="Helvetica" w:cs="Helvetica" w:hint="eastAsia"/>
          <w:b/>
          <w:bCs/>
          <w:color w:val="222222"/>
          <w:sz w:val="21"/>
          <w:szCs w:val="21"/>
        </w:rPr>
        <w:t>процесс</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институтов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сообществе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Цель</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исследования</w:t>
      </w:r>
      <w:r w:rsidRPr="00A81A85">
        <w:rPr>
          <w:rFonts w:ascii="Helvetica" w:hAnsi="Helvetica" w:cs="Helvetica"/>
          <w:b/>
          <w:bCs/>
          <w:color w:val="222222"/>
          <w:sz w:val="21"/>
          <w:szCs w:val="21"/>
        </w:rPr>
        <w:t xml:space="preserve"> - </w:t>
      </w:r>
      <w:r w:rsidRPr="00A81A85">
        <w:rPr>
          <w:rFonts w:ascii="Helvetica" w:hAnsi="Helvetica" w:cs="Helvetica" w:hint="eastAsia"/>
          <w:b/>
          <w:bCs/>
          <w:color w:val="222222"/>
          <w:sz w:val="21"/>
          <w:szCs w:val="21"/>
        </w:rPr>
        <w:t>выявить</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степень</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легитимизации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процесса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взаимодействия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институтов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общего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среднего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образования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общего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среднего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легитимизации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взаимодействия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исследования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среднего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межинституциональное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образования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взаимодействие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общего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w:t>
      </w:r>
    </w:p>
    <w:p w14:paraId="5E1B34CF" w14:textId="77777777" w:rsidR="00A81A85" w:rsidRPr="00A81A85" w:rsidRDefault="00A81A85" w:rsidP="00A81A85">
      <w:pPr>
        <w:rPr>
          <w:rFonts w:ascii="Helvetica" w:hAnsi="Helvetica" w:cs="Helvetica"/>
          <w:b/>
          <w:bCs/>
          <w:color w:val="222222"/>
          <w:sz w:val="21"/>
          <w:szCs w:val="21"/>
        </w:rPr>
      </w:pPr>
      <w:r w:rsidRPr="00A81A85">
        <w:rPr>
          <w:rFonts w:ascii="Helvetica" w:hAnsi="Helvetica" w:cs="Helvetica" w:hint="eastAsia"/>
          <w:b/>
          <w:bCs/>
          <w:color w:val="222222"/>
          <w:sz w:val="21"/>
          <w:szCs w:val="21"/>
        </w:rPr>
        <w:t>стр</w:t>
      </w:r>
      <w:r w:rsidRPr="00A81A85">
        <w:rPr>
          <w:rFonts w:ascii="Helvetica" w:hAnsi="Helvetica" w:cs="Helvetica"/>
          <w:b/>
          <w:bCs/>
          <w:color w:val="222222"/>
          <w:sz w:val="21"/>
          <w:szCs w:val="21"/>
        </w:rPr>
        <w:t>. 8</w:t>
      </w:r>
    </w:p>
    <w:p w14:paraId="54C5C968" w14:textId="77777777" w:rsidR="00A81A85" w:rsidRPr="00A81A85" w:rsidRDefault="00A81A85" w:rsidP="00A81A85">
      <w:pPr>
        <w:rPr>
          <w:rFonts w:ascii="Helvetica" w:hAnsi="Helvetica" w:cs="Helvetica"/>
          <w:b/>
          <w:bCs/>
          <w:color w:val="222222"/>
          <w:sz w:val="21"/>
          <w:szCs w:val="21"/>
        </w:rPr>
      </w:pPr>
      <w:r w:rsidRPr="00A81A85">
        <w:rPr>
          <w:rFonts w:ascii="Helvetica" w:hAnsi="Helvetica" w:cs="Helvetica" w:hint="eastAsia"/>
          <w:b/>
          <w:bCs/>
          <w:color w:val="222222"/>
          <w:sz w:val="21"/>
          <w:szCs w:val="21"/>
        </w:rPr>
        <w:t>легитимизации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межинституционального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взаимодействия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общего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образования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странах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Западной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Европы</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дать</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межинституционального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характеристику</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взаимодействия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процесса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легитимизации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общего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среднего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образования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современном</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российском</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обществе</w:t>
      </w:r>
      <w:r w:rsidRPr="00A81A85">
        <w:rPr>
          <w:rFonts w:ascii="Helvetica" w:hAnsi="Helvetica" w:cs="Helvetica"/>
          <w:b/>
          <w:bCs/>
          <w:color w:val="222222"/>
          <w:sz w:val="21"/>
          <w:szCs w:val="21"/>
        </w:rPr>
        <w:t xml:space="preserve">; - </w:t>
      </w:r>
      <w:r w:rsidRPr="00A81A85">
        <w:rPr>
          <w:rFonts w:ascii="Helvetica" w:hAnsi="Helvetica" w:cs="Helvetica" w:hint="eastAsia"/>
          <w:b/>
          <w:bCs/>
          <w:color w:val="222222"/>
          <w:sz w:val="21"/>
          <w:szCs w:val="21"/>
        </w:rPr>
        <w:t>выявить</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степень</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легитимизации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процесса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взаимодействия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институтов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общего</w:t>
      </w:r>
      <w:r w:rsidRPr="00A81A85">
        <w:rPr>
          <w:rFonts w:ascii="Helvetica" w:hAnsi="Helvetica" w:cs="Helvetica"/>
          <w:b/>
          <w:bCs/>
          <w:color w:val="222222"/>
          <w:sz w:val="21"/>
          <w:szCs w:val="21"/>
        </w:rPr>
        <w:t>...</w:t>
      </w:r>
    </w:p>
    <w:p w14:paraId="42CC7D50" w14:textId="77777777" w:rsidR="00A81A85" w:rsidRPr="00A81A85" w:rsidRDefault="00A81A85" w:rsidP="00A81A85">
      <w:pPr>
        <w:rPr>
          <w:rFonts w:ascii="Helvetica" w:hAnsi="Helvetica" w:cs="Helvetica"/>
          <w:b/>
          <w:bCs/>
          <w:color w:val="222222"/>
          <w:sz w:val="21"/>
          <w:szCs w:val="21"/>
        </w:rPr>
      </w:pPr>
      <w:r w:rsidRPr="00A81A85">
        <w:rPr>
          <w:rFonts w:ascii="Helvetica" w:hAnsi="Helvetica" w:cs="Helvetica" w:hint="eastAsia"/>
          <w:b/>
          <w:bCs/>
          <w:color w:val="222222"/>
          <w:sz w:val="21"/>
          <w:szCs w:val="21"/>
        </w:rPr>
        <w:t>стр</w:t>
      </w:r>
      <w:r w:rsidRPr="00A81A85">
        <w:rPr>
          <w:rFonts w:ascii="Helvetica" w:hAnsi="Helvetica" w:cs="Helvetica"/>
          <w:b/>
          <w:bCs/>
          <w:color w:val="222222"/>
          <w:sz w:val="21"/>
          <w:szCs w:val="21"/>
        </w:rPr>
        <w:t>. 107</w:t>
      </w:r>
    </w:p>
    <w:p w14:paraId="39F03A6F" w14:textId="77777777" w:rsidR="00A81A85" w:rsidRPr="00A81A85" w:rsidRDefault="00A81A85" w:rsidP="00A81A85">
      <w:pPr>
        <w:rPr>
          <w:rFonts w:ascii="Helvetica" w:hAnsi="Helvetica" w:cs="Helvetica"/>
          <w:b/>
          <w:bCs/>
          <w:color w:val="222222"/>
          <w:sz w:val="21"/>
          <w:szCs w:val="21"/>
        </w:rPr>
      </w:pPr>
      <w:r w:rsidRPr="00A81A85">
        <w:rPr>
          <w:rFonts w:ascii="Helvetica" w:hAnsi="Helvetica" w:cs="Helvetica" w:hint="eastAsia"/>
          <w:b/>
          <w:bCs/>
          <w:color w:val="222222"/>
          <w:sz w:val="21"/>
          <w:szCs w:val="21"/>
        </w:rPr>
        <w:t>институциональных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агентов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заказчиков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образовательных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услуг</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целом</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готово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углублению</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общего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процесса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легитимизации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среднего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образования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взаимодействия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современном</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институтов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российском</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обществе</w:t>
      </w:r>
      <w:r w:rsidRPr="00A81A85">
        <w:rPr>
          <w:rFonts w:ascii="Helvetica" w:hAnsi="Helvetica" w:cs="Helvetica"/>
          <w:b/>
          <w:bCs/>
          <w:color w:val="222222"/>
          <w:sz w:val="21"/>
          <w:szCs w:val="21"/>
        </w:rPr>
        <w:t xml:space="preserve">. 108 2.2. </w:t>
      </w:r>
      <w:r w:rsidRPr="00A81A85">
        <w:rPr>
          <w:rFonts w:ascii="Helvetica" w:hAnsi="Helvetica" w:cs="Helvetica" w:hint="eastAsia"/>
          <w:b/>
          <w:bCs/>
          <w:color w:val="222222"/>
          <w:sz w:val="21"/>
          <w:szCs w:val="21"/>
        </w:rPr>
        <w:t>Оценки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состояния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перспектив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процесса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легитимизации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межинституциональ</w:t>
      </w:r>
      <w:r w:rsidRPr="00A81A85">
        <w:rPr>
          <w:rFonts w:ascii="Helvetica" w:hAnsi="Helvetica" w:cs="Helvetica" w:hint="eastAsia"/>
          <w:b/>
          <w:bCs/>
          <w:color w:val="222222"/>
          <w:sz w:val="21"/>
          <w:szCs w:val="21"/>
        </w:rPr>
        <w:lastRenderedPageBreak/>
        <w:t>ного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взаимодействия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общего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среднего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образования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региональным</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экспертным</w:t>
      </w:r>
      <w:r w:rsidRPr="00A81A85">
        <w:rPr>
          <w:rFonts w:ascii="Helvetica" w:hAnsi="Helvetica" w:cs="Helvetica"/>
          <w:b/>
          <w:bCs/>
          <w:color w:val="222222"/>
          <w:sz w:val="21"/>
          <w:szCs w:val="21"/>
        </w:rPr>
        <w:t>...</w:t>
      </w:r>
    </w:p>
    <w:p w14:paraId="4FFE7C08" w14:textId="77777777" w:rsidR="00A81A85" w:rsidRPr="00A81A85" w:rsidRDefault="00A81A85" w:rsidP="00A81A85">
      <w:pPr>
        <w:rPr>
          <w:rFonts w:ascii="Helvetica" w:hAnsi="Helvetica" w:cs="Helvetica"/>
          <w:b/>
          <w:bCs/>
          <w:color w:val="222222"/>
          <w:sz w:val="21"/>
          <w:szCs w:val="21"/>
        </w:rPr>
      </w:pPr>
      <w:r w:rsidRPr="00A81A85">
        <w:rPr>
          <w:rFonts w:ascii="Helvetica" w:hAnsi="Helvetica" w:cs="Helvetica"/>
          <w:b/>
          <w:bCs/>
          <w:color w:val="222222"/>
          <w:sz w:val="21"/>
          <w:szCs w:val="21"/>
        </w:rPr>
        <w:t xml:space="preserve"> </w:t>
      </w:r>
    </w:p>
    <w:p w14:paraId="70E91239" w14:textId="77777777" w:rsidR="00A81A85" w:rsidRPr="00A81A85" w:rsidRDefault="00A81A85" w:rsidP="00A81A85">
      <w:pPr>
        <w:rPr>
          <w:rFonts w:ascii="Helvetica" w:hAnsi="Helvetica" w:cs="Helvetica"/>
          <w:b/>
          <w:bCs/>
          <w:color w:val="222222"/>
          <w:sz w:val="21"/>
          <w:szCs w:val="21"/>
        </w:rPr>
      </w:pPr>
      <w:r w:rsidRPr="00A81A85">
        <w:rPr>
          <w:rFonts w:ascii="Helvetica" w:hAnsi="Helvetica" w:cs="Helvetica" w:hint="eastAsia"/>
          <w:b/>
          <w:bCs/>
          <w:color w:val="222222"/>
          <w:sz w:val="21"/>
          <w:szCs w:val="21"/>
        </w:rPr>
        <w:t>Введение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диссертации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часть</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автореферата</w:t>
      </w:r>
      <w:r w:rsidRPr="00A81A85">
        <w:rPr>
          <w:rFonts w:ascii="Helvetica" w:hAnsi="Helvetica" w:cs="Helvetica"/>
          <w:b/>
          <w:bCs/>
          <w:color w:val="222222"/>
          <w:sz w:val="21"/>
          <w:szCs w:val="21"/>
        </w:rPr>
        <w:t>)</w:t>
      </w:r>
    </w:p>
    <w:p w14:paraId="386D1450" w14:textId="77777777" w:rsidR="00A81A85" w:rsidRPr="00A81A85" w:rsidRDefault="00A81A85" w:rsidP="00A81A85">
      <w:pPr>
        <w:rPr>
          <w:rFonts w:ascii="Helvetica" w:hAnsi="Helvetica" w:cs="Helvetica"/>
          <w:b/>
          <w:bCs/>
          <w:color w:val="222222"/>
          <w:sz w:val="21"/>
          <w:szCs w:val="21"/>
        </w:rPr>
      </w:pPr>
      <w:r w:rsidRPr="00A81A85">
        <w:rPr>
          <w:rFonts w:ascii="Helvetica" w:hAnsi="Helvetica" w:cs="Helvetica" w:hint="eastAsia"/>
          <w:b/>
          <w:bCs/>
          <w:color w:val="222222"/>
          <w:sz w:val="21"/>
          <w:szCs w:val="21"/>
        </w:rPr>
        <w:t>на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тему</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w:t>
      </w:r>
      <w:r w:rsidRPr="00A81A85">
        <w:rPr>
          <w:rFonts w:ascii="Helvetica" w:hAnsi="Helvetica" w:cs="Helvetica" w:hint="eastAsia"/>
          <w:b/>
          <w:bCs/>
          <w:color w:val="222222"/>
          <w:sz w:val="21"/>
          <w:szCs w:val="21"/>
        </w:rPr>
        <w:t>Процесс</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легитимизации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межинституционального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взаимодействия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общего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среднего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образования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современном</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российском</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обществе</w:t>
      </w:r>
      <w:r w:rsidRPr="00A81A85">
        <w:rPr>
          <w:rFonts w:ascii="Helvetica" w:hAnsi="Helvetica" w:cs="Helvetica" w:hint="eastAsia"/>
          <w:b/>
          <w:bCs/>
          <w:color w:val="222222"/>
          <w:sz w:val="21"/>
          <w:szCs w:val="21"/>
        </w:rPr>
        <w:t>»</w:t>
      </w:r>
    </w:p>
    <w:p w14:paraId="4BB1016D" w14:textId="77777777" w:rsidR="00A81A85" w:rsidRPr="00A81A85" w:rsidRDefault="00A81A85" w:rsidP="00A81A85">
      <w:pPr>
        <w:rPr>
          <w:rFonts w:ascii="Helvetica" w:hAnsi="Helvetica" w:cs="Helvetica"/>
          <w:b/>
          <w:bCs/>
          <w:color w:val="222222"/>
          <w:sz w:val="21"/>
          <w:szCs w:val="21"/>
        </w:rPr>
      </w:pPr>
      <w:r w:rsidRPr="00A81A85">
        <w:rPr>
          <w:rFonts w:ascii="Helvetica" w:hAnsi="Helvetica" w:cs="Helvetica" w:hint="eastAsia"/>
          <w:b/>
          <w:bCs/>
          <w:color w:val="222222"/>
          <w:sz w:val="21"/>
          <w:szCs w:val="21"/>
        </w:rPr>
        <w:t>Введение</w:t>
      </w:r>
    </w:p>
    <w:p w14:paraId="60908D8F" w14:textId="77777777" w:rsidR="00A81A85" w:rsidRPr="00A81A85" w:rsidRDefault="00A81A85" w:rsidP="00A81A85">
      <w:pPr>
        <w:rPr>
          <w:rFonts w:ascii="Helvetica" w:hAnsi="Helvetica" w:cs="Helvetica"/>
          <w:b/>
          <w:bCs/>
          <w:color w:val="222222"/>
          <w:sz w:val="21"/>
          <w:szCs w:val="21"/>
        </w:rPr>
      </w:pPr>
    </w:p>
    <w:p w14:paraId="2493946C" w14:textId="77777777" w:rsidR="00A81A85" w:rsidRPr="00A81A85" w:rsidRDefault="00A81A85" w:rsidP="00A81A85">
      <w:pPr>
        <w:rPr>
          <w:rFonts w:ascii="Helvetica" w:hAnsi="Helvetica" w:cs="Helvetica"/>
          <w:b/>
          <w:bCs/>
          <w:color w:val="222222"/>
          <w:sz w:val="21"/>
          <w:szCs w:val="21"/>
        </w:rPr>
      </w:pPr>
      <w:r w:rsidRPr="00A81A85">
        <w:rPr>
          <w:rFonts w:ascii="Helvetica" w:hAnsi="Helvetica" w:cs="Helvetica" w:hint="eastAsia"/>
          <w:b/>
          <w:bCs/>
          <w:color w:val="222222"/>
          <w:sz w:val="21"/>
          <w:szCs w:val="21"/>
        </w:rPr>
        <w:t>Актуальность</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темы</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современном</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российском</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обществе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на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путях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реализации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концепции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модернизации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образования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претворения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жизнь</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положения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воспитании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молодого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поколения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духе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высокой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нравственности</w:t>
      </w:r>
      <w:r w:rsidRPr="00A81A85">
        <w:rPr>
          <w:rFonts w:ascii="Helvetica" w:hAnsi="Helvetica" w:cs="Helvetica"/>
          <w:b/>
          <w:bCs/>
          <w:color w:val="222222"/>
          <w:sz w:val="21"/>
          <w:szCs w:val="21"/>
        </w:rPr>
        <w:t xml:space="preserve"> [71], </w:t>
      </w:r>
      <w:r w:rsidRPr="00A81A85">
        <w:rPr>
          <w:rFonts w:ascii="Helvetica" w:hAnsi="Helvetica" w:cs="Helvetica" w:hint="eastAsia"/>
          <w:b/>
          <w:bCs/>
          <w:color w:val="222222"/>
          <w:sz w:val="21"/>
          <w:szCs w:val="21"/>
        </w:rPr>
        <w:t>широко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обсуждаются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вопросы</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связанные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возможностями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введения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программу</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общеобразовательных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школ</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страны</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дисциплин</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религиозной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тематике</w:t>
      </w:r>
      <w:r w:rsidRPr="00A81A85">
        <w:rPr>
          <w:rFonts w:ascii="Helvetica" w:hAnsi="Helvetica" w:cs="Helvetica"/>
          <w:b/>
          <w:bCs/>
          <w:color w:val="222222"/>
          <w:sz w:val="21"/>
          <w:szCs w:val="21"/>
        </w:rPr>
        <w:t xml:space="preserve"> - </w:t>
      </w:r>
      <w:r w:rsidRPr="00A81A85">
        <w:rPr>
          <w:rFonts w:ascii="Helvetica" w:hAnsi="Helvetica" w:cs="Helvetica" w:hint="eastAsia"/>
          <w:b/>
          <w:bCs/>
          <w:color w:val="222222"/>
          <w:sz w:val="21"/>
          <w:szCs w:val="21"/>
        </w:rPr>
        <w:t>«</w:t>
      </w:r>
      <w:r w:rsidRPr="00A81A85">
        <w:rPr>
          <w:rFonts w:ascii="Helvetica" w:hAnsi="Helvetica" w:cs="Helvetica" w:hint="eastAsia"/>
          <w:b/>
          <w:bCs/>
          <w:color w:val="222222"/>
          <w:sz w:val="21"/>
          <w:szCs w:val="21"/>
        </w:rPr>
        <w:t>Основы</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православной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исламской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буддийской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иудейской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культуры</w:t>
      </w:r>
      <w:r w:rsidRPr="00A81A85">
        <w:rPr>
          <w:rFonts w:ascii="Helvetica" w:hAnsi="Helvetica" w:cs="Helvetica" w:hint="eastAsia"/>
          <w:b/>
          <w:bCs/>
          <w:color w:val="222222"/>
          <w:sz w:val="21"/>
          <w:szCs w:val="21"/>
        </w:rPr>
        <w:t>»</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w:t>
      </w:r>
      <w:r w:rsidRPr="00A81A85">
        <w:rPr>
          <w:rFonts w:ascii="Helvetica" w:hAnsi="Helvetica" w:cs="Helvetica" w:hint="eastAsia"/>
          <w:b/>
          <w:bCs/>
          <w:color w:val="222222"/>
          <w:sz w:val="21"/>
          <w:szCs w:val="21"/>
        </w:rPr>
        <w:t>История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мировых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религий</w:t>
      </w:r>
      <w:r w:rsidRPr="00A81A85">
        <w:rPr>
          <w:rFonts w:ascii="Helvetica" w:hAnsi="Helvetica" w:cs="Helvetica" w:hint="eastAsia"/>
          <w:b/>
          <w:bCs/>
          <w:color w:val="222222"/>
          <w:sz w:val="21"/>
          <w:szCs w:val="21"/>
        </w:rPr>
        <w:t>»</w:t>
      </w:r>
      <w:r w:rsidRPr="00A81A85">
        <w:rPr>
          <w:rFonts w:ascii="Helvetica" w:hAnsi="Helvetica" w:cs="Helvetica"/>
          <w:b/>
          <w:bCs/>
          <w:color w:val="222222"/>
          <w:sz w:val="21"/>
          <w:szCs w:val="21"/>
        </w:rPr>
        <w:t xml:space="preserve"> [25]. </w:t>
      </w:r>
      <w:r w:rsidRPr="00A81A85">
        <w:rPr>
          <w:rFonts w:ascii="Helvetica" w:hAnsi="Helvetica" w:cs="Helvetica" w:hint="eastAsia"/>
          <w:b/>
          <w:bCs/>
          <w:color w:val="222222"/>
          <w:sz w:val="21"/>
          <w:szCs w:val="21"/>
        </w:rPr>
        <w:t>Общественная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научная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дискуссия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поводу</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целесообразности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внедрения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данного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педагогического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проекта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обострилась</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начале</w:t>
      </w:r>
      <w:r w:rsidRPr="00A81A85">
        <w:rPr>
          <w:rFonts w:ascii="Helvetica" w:hAnsi="Helvetica" w:cs="Helvetica"/>
          <w:b/>
          <w:bCs/>
          <w:color w:val="222222"/>
          <w:sz w:val="21"/>
          <w:szCs w:val="21"/>
        </w:rPr>
        <w:t xml:space="preserve"> 2006/2007 </w:t>
      </w:r>
      <w:r w:rsidRPr="00A81A85">
        <w:rPr>
          <w:rFonts w:ascii="Helvetica" w:hAnsi="Helvetica" w:cs="Helvetica" w:hint="eastAsia"/>
          <w:b/>
          <w:bCs/>
          <w:color w:val="222222"/>
          <w:sz w:val="21"/>
          <w:szCs w:val="21"/>
        </w:rPr>
        <w:t>учебного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года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когда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средствах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массовой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информации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появились</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публикации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том</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что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школах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ряда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областей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России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региональной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учебной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квоте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был</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введён</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курс</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w:t>
      </w:r>
      <w:r w:rsidRPr="00A81A85">
        <w:rPr>
          <w:rFonts w:ascii="Helvetica" w:hAnsi="Helvetica" w:cs="Helvetica" w:hint="eastAsia"/>
          <w:b/>
          <w:bCs/>
          <w:color w:val="222222"/>
          <w:sz w:val="21"/>
          <w:szCs w:val="21"/>
        </w:rPr>
        <w:t>Основы</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православной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культуры</w:t>
      </w:r>
      <w:r w:rsidRPr="00A81A85">
        <w:rPr>
          <w:rFonts w:ascii="Helvetica" w:hAnsi="Helvetica" w:cs="Helvetica" w:hint="eastAsia"/>
          <w:b/>
          <w:bCs/>
          <w:color w:val="222222"/>
          <w:sz w:val="21"/>
          <w:szCs w:val="21"/>
        </w:rPr>
        <w:t>»</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качестве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обязательного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предмета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общеобразовательной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школьной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программы</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как</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начальных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так</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старших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классах</w:t>
      </w:r>
      <w:r w:rsidRPr="00A81A85">
        <w:rPr>
          <w:rFonts w:ascii="Helvetica" w:hAnsi="Helvetica" w:cs="Helvetica"/>
          <w:b/>
          <w:bCs/>
          <w:color w:val="222222"/>
          <w:sz w:val="21"/>
          <w:szCs w:val="21"/>
        </w:rPr>
        <w:t>. [24].</w:t>
      </w:r>
    </w:p>
    <w:p w14:paraId="4CB1B52C" w14:textId="77777777" w:rsidR="00A81A85" w:rsidRPr="00A81A85" w:rsidRDefault="00A81A85" w:rsidP="00A81A85">
      <w:pPr>
        <w:rPr>
          <w:rFonts w:ascii="Helvetica" w:hAnsi="Helvetica" w:cs="Helvetica"/>
          <w:b/>
          <w:bCs/>
          <w:color w:val="222222"/>
          <w:sz w:val="21"/>
          <w:szCs w:val="21"/>
        </w:rPr>
      </w:pPr>
    </w:p>
    <w:p w14:paraId="58802CD4" w14:textId="77777777" w:rsidR="00A81A85" w:rsidRPr="00A81A85" w:rsidRDefault="00A81A85" w:rsidP="00A81A85">
      <w:pPr>
        <w:rPr>
          <w:rFonts w:ascii="Helvetica" w:hAnsi="Helvetica" w:cs="Helvetica"/>
          <w:b/>
          <w:bCs/>
          <w:color w:val="222222"/>
          <w:sz w:val="21"/>
          <w:szCs w:val="21"/>
        </w:rPr>
      </w:pPr>
      <w:r w:rsidRPr="00A81A85">
        <w:rPr>
          <w:rFonts w:ascii="Helvetica" w:hAnsi="Helvetica" w:cs="Helvetica" w:hint="eastAsia"/>
          <w:b/>
          <w:bCs/>
          <w:color w:val="222222"/>
          <w:sz w:val="21"/>
          <w:szCs w:val="21"/>
        </w:rPr>
        <w:t>Основные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оппонирующие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точки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зрения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данной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проблематике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выражены</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трёх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дискурсивных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позициях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Инициаторы</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введения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w:t>
      </w:r>
      <w:r w:rsidRPr="00A81A85">
        <w:rPr>
          <w:rFonts w:ascii="Helvetica" w:hAnsi="Helvetica" w:cs="Helvetica" w:hint="eastAsia"/>
          <w:b/>
          <w:bCs/>
          <w:color w:val="222222"/>
          <w:sz w:val="21"/>
          <w:szCs w:val="21"/>
        </w:rPr>
        <w:t>Основ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православной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культуры</w:t>
      </w:r>
      <w:r w:rsidRPr="00A81A85">
        <w:rPr>
          <w:rFonts w:ascii="Helvetica" w:hAnsi="Helvetica" w:cs="Helvetica" w:hint="eastAsia"/>
          <w:b/>
          <w:bCs/>
          <w:color w:val="222222"/>
          <w:sz w:val="21"/>
          <w:szCs w:val="21"/>
        </w:rPr>
        <w:t>»</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общеобразовательных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школах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России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Русская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православная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церковь</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её</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сторонники</w:t>
      </w:r>
      <w:r w:rsidRPr="00A81A85">
        <w:rPr>
          <w:rFonts w:ascii="Helvetica" w:hAnsi="Helvetica" w:cs="Helvetica"/>
          <w:b/>
          <w:bCs/>
          <w:color w:val="222222"/>
          <w:sz w:val="21"/>
          <w:szCs w:val="21"/>
        </w:rPr>
        <w:t xml:space="preserve"> - </w:t>
      </w:r>
      <w:r w:rsidRPr="00A81A85">
        <w:rPr>
          <w:rFonts w:ascii="Helvetica" w:hAnsi="Helvetica" w:cs="Helvetica" w:hint="eastAsia"/>
          <w:b/>
          <w:bCs/>
          <w:color w:val="222222"/>
          <w:sz w:val="21"/>
          <w:szCs w:val="21"/>
        </w:rPr>
        <w:t>настаивают</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на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том</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что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данный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предмет</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имеет</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сугубо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культурологический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характер</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чём</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проявляется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его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светскос</w:t>
      </w:r>
      <w:r w:rsidRPr="00A81A85">
        <w:rPr>
          <w:rFonts w:ascii="Helvetica" w:hAnsi="Helvetica" w:cs="Helvetica" w:hint="eastAsia"/>
          <w:b/>
          <w:bCs/>
          <w:color w:val="222222"/>
          <w:sz w:val="21"/>
          <w:szCs w:val="21"/>
        </w:rPr>
        <w:lastRenderedPageBreak/>
        <w:t>ть</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поэтому</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он</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может</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должен</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преподаваться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качестве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обязательной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дисциплины</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светских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общеобразовательных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учреждениях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страны</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Основы</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изучения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православной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культуры</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нацелены</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на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восполнение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пробела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школьном</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образовании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котором</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мнению</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лидеров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РПЦ</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сторонников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данной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точки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зрения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сферах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науки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образования</w:t>
      </w:r>
      <w:r w:rsidRPr="00A81A85">
        <w:rPr>
          <w:rFonts w:ascii="Helvetica" w:hAnsi="Helvetica" w:cs="Helvetica"/>
          <w:b/>
          <w:bCs/>
          <w:color w:val="222222"/>
          <w:sz w:val="21"/>
          <w:szCs w:val="21"/>
        </w:rPr>
        <w:t xml:space="preserve"> [59], </w:t>
      </w:r>
      <w:r w:rsidRPr="00A81A85">
        <w:rPr>
          <w:rFonts w:ascii="Helvetica" w:hAnsi="Helvetica" w:cs="Helvetica" w:hint="eastAsia"/>
          <w:b/>
          <w:bCs/>
          <w:color w:val="222222"/>
          <w:sz w:val="21"/>
          <w:szCs w:val="21"/>
        </w:rPr>
        <w:t>абсолютно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недостаточно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представлена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значимость</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православной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культуры</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генезисе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российской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культуры</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государственности</w:t>
      </w:r>
      <w:r w:rsidRPr="00A81A85">
        <w:rPr>
          <w:rFonts w:ascii="Helvetica" w:hAnsi="Helvetica" w:cs="Helvetica"/>
          <w:b/>
          <w:bCs/>
          <w:color w:val="222222"/>
          <w:sz w:val="21"/>
          <w:szCs w:val="21"/>
        </w:rPr>
        <w:t xml:space="preserve"> [120].</w:t>
      </w:r>
    </w:p>
    <w:p w14:paraId="4844A4AC" w14:textId="77777777" w:rsidR="00A81A85" w:rsidRPr="00A81A85" w:rsidRDefault="00A81A85" w:rsidP="00A81A85">
      <w:pPr>
        <w:rPr>
          <w:rFonts w:ascii="Helvetica" w:hAnsi="Helvetica" w:cs="Helvetica"/>
          <w:b/>
          <w:bCs/>
          <w:color w:val="222222"/>
          <w:sz w:val="21"/>
          <w:szCs w:val="21"/>
        </w:rPr>
      </w:pPr>
    </w:p>
    <w:p w14:paraId="0C6E244B" w14:textId="77777777" w:rsidR="00A81A85" w:rsidRPr="00A81A85" w:rsidRDefault="00A81A85" w:rsidP="00A81A85">
      <w:pPr>
        <w:rPr>
          <w:rFonts w:ascii="Helvetica" w:hAnsi="Helvetica" w:cs="Helvetica"/>
          <w:b/>
          <w:bCs/>
          <w:color w:val="222222"/>
          <w:sz w:val="21"/>
          <w:szCs w:val="21"/>
        </w:rPr>
      </w:pPr>
      <w:r w:rsidRPr="00A81A85">
        <w:rPr>
          <w:rFonts w:ascii="Helvetica" w:hAnsi="Helvetica" w:cs="Helvetica" w:hint="eastAsia"/>
          <w:b/>
          <w:bCs/>
          <w:color w:val="222222"/>
          <w:sz w:val="21"/>
          <w:szCs w:val="21"/>
        </w:rPr>
        <w:t>По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мнению</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представителей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Министерства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образования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науки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РФ</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также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лидеров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некоторых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не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православных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религиозных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организаций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определённой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части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граждан</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нашей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страны</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изучение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школе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истории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основ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религиозной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культуры</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должно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строиться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на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знакомстве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всеми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мировыми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религиями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первую</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очередь</w:t>
      </w:r>
      <w:r w:rsidRPr="00A81A85">
        <w:rPr>
          <w:rFonts w:ascii="Helvetica" w:hAnsi="Helvetica" w:cs="Helvetica"/>
          <w:b/>
          <w:bCs/>
          <w:color w:val="222222"/>
          <w:sz w:val="21"/>
          <w:szCs w:val="21"/>
        </w:rPr>
        <w:t xml:space="preserve"> - </w:t>
      </w:r>
      <w:r w:rsidRPr="00A81A85">
        <w:rPr>
          <w:rFonts w:ascii="Helvetica" w:hAnsi="Helvetica" w:cs="Helvetica" w:hint="eastAsia"/>
          <w:b/>
          <w:bCs/>
          <w:color w:val="222222"/>
          <w:sz w:val="21"/>
          <w:szCs w:val="21"/>
        </w:rPr>
        <w:t>традиционными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для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России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Отстаивая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данную</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позицию</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её</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сторонники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апеллируют</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тому</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что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такой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многонациональной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многоконфессиональной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стране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как</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Россия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весьма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опасно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ставить</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вопрос</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преподавании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общеобразовательных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учреждениях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только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основ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православной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даже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культурологическом</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аспекте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Не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умаляя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значимости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как</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фундаментального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социального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института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сторонники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позиции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введения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w:t>
      </w:r>
      <w:r w:rsidRPr="00A81A85">
        <w:rPr>
          <w:rFonts w:ascii="Helvetica" w:hAnsi="Helvetica" w:cs="Helvetica" w:hint="eastAsia"/>
          <w:b/>
          <w:bCs/>
          <w:color w:val="222222"/>
          <w:sz w:val="21"/>
          <w:szCs w:val="21"/>
        </w:rPr>
        <w:t>Истории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мировых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религий</w:t>
      </w:r>
      <w:r w:rsidRPr="00A81A85">
        <w:rPr>
          <w:rFonts w:ascii="Helvetica" w:hAnsi="Helvetica" w:cs="Helvetica" w:hint="eastAsia"/>
          <w:b/>
          <w:bCs/>
          <w:color w:val="222222"/>
          <w:sz w:val="21"/>
          <w:szCs w:val="21"/>
        </w:rPr>
        <w:t>»</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своей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аргументации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ссылаются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на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Федеральный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закон</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w:t>
      </w:r>
      <w:r w:rsidRPr="00A81A85">
        <w:rPr>
          <w:rFonts w:ascii="Helvetica" w:hAnsi="Helvetica" w:cs="Helvetica" w:hint="eastAsia"/>
          <w:b/>
          <w:bCs/>
          <w:color w:val="222222"/>
          <w:sz w:val="21"/>
          <w:szCs w:val="21"/>
        </w:rPr>
        <w:t>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свободе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совести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религиозных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объединениях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РФ</w:t>
      </w:r>
      <w:r w:rsidRPr="00A81A85">
        <w:rPr>
          <w:rFonts w:ascii="Helvetica" w:hAnsi="Helvetica" w:cs="Helvetica" w:hint="eastAsia"/>
          <w:b/>
          <w:bCs/>
          <w:color w:val="222222"/>
          <w:sz w:val="21"/>
          <w:szCs w:val="21"/>
        </w:rPr>
        <w:t>»</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части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статьи</w:t>
      </w:r>
      <w:r w:rsidRPr="00A81A85">
        <w:rPr>
          <w:rFonts w:ascii="Helvetica" w:hAnsi="Helvetica" w:cs="Helvetica"/>
          <w:b/>
          <w:bCs/>
          <w:color w:val="222222"/>
          <w:sz w:val="21"/>
          <w:szCs w:val="21"/>
        </w:rPr>
        <w:t xml:space="preserve"> 5-</w:t>
      </w:r>
      <w:r w:rsidRPr="00A81A85">
        <w:rPr>
          <w:rFonts w:ascii="Helvetica" w:hAnsi="Helvetica" w:cs="Helvetica" w:hint="eastAsia"/>
          <w:b/>
          <w:bCs/>
          <w:color w:val="222222"/>
          <w:sz w:val="21"/>
          <w:szCs w:val="21"/>
        </w:rPr>
        <w:t>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w:t>
      </w:r>
      <w:r w:rsidRPr="00A81A85">
        <w:rPr>
          <w:rFonts w:ascii="Helvetica" w:hAnsi="Helvetica" w:cs="Helvetica" w:hint="eastAsia"/>
          <w:b/>
          <w:bCs/>
          <w:color w:val="222222"/>
          <w:sz w:val="21"/>
          <w:szCs w:val="21"/>
        </w:rPr>
        <w:t>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религиозном</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образовании</w:t>
      </w:r>
      <w:r w:rsidRPr="00A81A85">
        <w:rPr>
          <w:rFonts w:ascii="Helvetica" w:hAnsi="Helvetica" w:cs="Helvetica" w:hint="eastAsia"/>
          <w:b/>
          <w:bCs/>
          <w:color w:val="222222"/>
          <w:sz w:val="21"/>
          <w:szCs w:val="21"/>
        </w:rPr>
        <w:t>»</w:t>
      </w:r>
      <w:r w:rsidRPr="00A81A85">
        <w:rPr>
          <w:rFonts w:ascii="Helvetica" w:hAnsi="Helvetica" w:cs="Helvetica"/>
          <w:b/>
          <w:bCs/>
          <w:color w:val="222222"/>
          <w:sz w:val="21"/>
          <w:szCs w:val="21"/>
        </w:rPr>
        <w:t>.</w:t>
      </w:r>
    </w:p>
    <w:p w14:paraId="7873017F" w14:textId="77777777" w:rsidR="00A81A85" w:rsidRPr="00A81A85" w:rsidRDefault="00A81A85" w:rsidP="00A81A85">
      <w:pPr>
        <w:rPr>
          <w:rFonts w:ascii="Helvetica" w:hAnsi="Helvetica" w:cs="Helvetica"/>
          <w:b/>
          <w:bCs/>
          <w:color w:val="222222"/>
          <w:sz w:val="21"/>
          <w:szCs w:val="21"/>
        </w:rPr>
      </w:pPr>
    </w:p>
    <w:p w14:paraId="6F0D6470" w14:textId="77777777" w:rsidR="00A81A85" w:rsidRPr="00A81A85" w:rsidRDefault="00A81A85" w:rsidP="00A81A85">
      <w:pPr>
        <w:rPr>
          <w:rFonts w:ascii="Helvetica" w:hAnsi="Helvetica" w:cs="Helvetica"/>
          <w:b/>
          <w:bCs/>
          <w:color w:val="222222"/>
          <w:sz w:val="21"/>
          <w:szCs w:val="21"/>
        </w:rPr>
      </w:pPr>
      <w:r w:rsidRPr="00A81A85">
        <w:rPr>
          <w:rFonts w:ascii="Helvetica" w:hAnsi="Helvetica" w:cs="Helvetica" w:hint="eastAsia"/>
          <w:b/>
          <w:bCs/>
          <w:color w:val="222222"/>
          <w:sz w:val="21"/>
          <w:szCs w:val="21"/>
        </w:rPr>
        <w:t>Оппонентами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первой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второй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точек</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зрения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являются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представители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научной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интеллигенции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высказавшие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свою</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позицию</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коллективном</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письме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десяти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российских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академиков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Президенту</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страны</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котором</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аккумулируются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опасения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связи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чрезмерным</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проникновением</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религиозных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организаций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инстит</w:t>
      </w:r>
      <w:r w:rsidRPr="00A81A85">
        <w:rPr>
          <w:rFonts w:ascii="Helvetica" w:hAnsi="Helvetica" w:cs="Helvetica" w:hint="eastAsia"/>
          <w:b/>
          <w:bCs/>
          <w:color w:val="222222"/>
          <w:sz w:val="21"/>
          <w:szCs w:val="21"/>
        </w:rPr>
        <w:lastRenderedPageBreak/>
        <w:t>уты</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государства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образования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что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выражается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том</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числе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введении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некоторых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регионах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страны</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преподавания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предметов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религиозной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тематике</w:t>
      </w:r>
      <w:r w:rsidRPr="00A81A85">
        <w:rPr>
          <w:rFonts w:ascii="Helvetica" w:hAnsi="Helvetica" w:cs="Helvetica"/>
          <w:b/>
          <w:bCs/>
          <w:color w:val="222222"/>
          <w:sz w:val="21"/>
          <w:szCs w:val="21"/>
        </w:rPr>
        <w:t xml:space="preserve"> [106]. </w:t>
      </w:r>
      <w:r w:rsidRPr="00A81A85">
        <w:rPr>
          <w:rFonts w:ascii="Helvetica" w:hAnsi="Helvetica" w:cs="Helvetica" w:hint="eastAsia"/>
          <w:b/>
          <w:bCs/>
          <w:color w:val="222222"/>
          <w:sz w:val="21"/>
          <w:szCs w:val="21"/>
        </w:rPr>
        <w:t>Противники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усиления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влияния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религиозных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организаций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на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государственные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институты</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считают</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что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это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противоречит</w:t>
      </w:r>
      <w:r w:rsidRPr="00A81A85">
        <w:rPr>
          <w:rFonts w:ascii="Helvetica" w:hAnsi="Helvetica" w:cs="Helvetica"/>
          <w:b/>
          <w:bCs/>
          <w:color w:val="222222"/>
          <w:sz w:val="21"/>
          <w:szCs w:val="21"/>
        </w:rPr>
        <w:t xml:space="preserve"> 14-</w:t>
      </w:r>
      <w:r w:rsidRPr="00A81A85">
        <w:rPr>
          <w:rFonts w:ascii="Helvetica" w:hAnsi="Helvetica" w:cs="Helvetica" w:hint="eastAsia"/>
          <w:b/>
          <w:bCs/>
          <w:color w:val="222222"/>
          <w:sz w:val="21"/>
          <w:szCs w:val="21"/>
        </w:rPr>
        <w:t>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28-</w:t>
      </w:r>
      <w:r w:rsidRPr="00A81A85">
        <w:rPr>
          <w:rFonts w:ascii="Helvetica" w:hAnsi="Helvetica" w:cs="Helvetica" w:hint="eastAsia"/>
          <w:b/>
          <w:bCs/>
          <w:color w:val="222222"/>
          <w:sz w:val="21"/>
          <w:szCs w:val="21"/>
        </w:rPr>
        <w:t>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статьям</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Конституции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которые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закрепляют</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принцип</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светского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государства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равенства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всех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свободы</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совести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Незыблемость</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конституционных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основ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светского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государства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которых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отделена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от</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государства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значит</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школы</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ставится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главу</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угла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сторонниками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данной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позиции</w:t>
      </w:r>
      <w:r w:rsidRPr="00A81A85">
        <w:rPr>
          <w:rFonts w:ascii="Helvetica" w:hAnsi="Helvetica" w:cs="Helvetica"/>
          <w:b/>
          <w:bCs/>
          <w:color w:val="222222"/>
          <w:sz w:val="21"/>
          <w:szCs w:val="21"/>
        </w:rPr>
        <w:t xml:space="preserve"> [69].</w:t>
      </w:r>
    </w:p>
    <w:p w14:paraId="6FD30DE7" w14:textId="77777777" w:rsidR="00A81A85" w:rsidRPr="00A81A85" w:rsidRDefault="00A81A85" w:rsidP="00A81A85">
      <w:pPr>
        <w:rPr>
          <w:rFonts w:ascii="Helvetica" w:hAnsi="Helvetica" w:cs="Helvetica"/>
          <w:b/>
          <w:bCs/>
          <w:color w:val="222222"/>
          <w:sz w:val="21"/>
          <w:szCs w:val="21"/>
        </w:rPr>
      </w:pPr>
    </w:p>
    <w:p w14:paraId="0EC94272" w14:textId="77777777" w:rsidR="00A81A85" w:rsidRPr="00A81A85" w:rsidRDefault="00A81A85" w:rsidP="00A81A85">
      <w:pPr>
        <w:rPr>
          <w:rFonts w:ascii="Helvetica" w:hAnsi="Helvetica" w:cs="Helvetica"/>
          <w:b/>
          <w:bCs/>
          <w:color w:val="222222"/>
          <w:sz w:val="21"/>
          <w:szCs w:val="21"/>
        </w:rPr>
      </w:pPr>
      <w:r w:rsidRPr="00A81A85">
        <w:rPr>
          <w:rFonts w:ascii="Helvetica" w:hAnsi="Helvetica" w:cs="Helvetica" w:hint="eastAsia"/>
          <w:b/>
          <w:bCs/>
          <w:color w:val="222222"/>
          <w:sz w:val="21"/>
          <w:szCs w:val="21"/>
        </w:rPr>
        <w:t>Острота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дискуссий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между</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сторонниками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противниками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данного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образовательно</w:t>
      </w:r>
      <w:r w:rsidRPr="00A81A85">
        <w:rPr>
          <w:rFonts w:ascii="Helvetica" w:hAnsi="Helvetica" w:cs="Helvetica"/>
          <w:b/>
          <w:bCs/>
          <w:color w:val="222222"/>
          <w:sz w:val="21"/>
          <w:szCs w:val="21"/>
        </w:rPr>
        <w:t>-</w:t>
      </w:r>
      <w:r w:rsidRPr="00A81A85">
        <w:rPr>
          <w:rFonts w:ascii="Helvetica" w:hAnsi="Helvetica" w:cs="Helvetica" w:hint="eastAsia"/>
          <w:b/>
          <w:bCs/>
          <w:color w:val="222222"/>
          <w:sz w:val="21"/>
          <w:szCs w:val="21"/>
        </w:rPr>
        <w:t>педагогического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проекта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свидетельствует</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том</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что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обществе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нет</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единого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мнения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данному</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вопросу</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весьма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неоднозначному</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для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современного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светского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государства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которым</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является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Россия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Проверить</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весомость</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аргументации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сторонников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различных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точек</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зрения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возможно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только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на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основании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комплексного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социологического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исследования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направленного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на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выявление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степени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легитимизации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процесса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межинституционального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взаимодействия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институтов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общего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среднего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образования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общественном</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сознании</w:t>
      </w:r>
      <w:r w:rsidRPr="00A81A85">
        <w:rPr>
          <w:rFonts w:ascii="Helvetica" w:hAnsi="Helvetica" w:cs="Helvetica"/>
          <w:b/>
          <w:bCs/>
          <w:color w:val="222222"/>
          <w:sz w:val="21"/>
          <w:szCs w:val="21"/>
        </w:rPr>
        <w:t>.</w:t>
      </w:r>
    </w:p>
    <w:p w14:paraId="5A06B5B3" w14:textId="77777777" w:rsidR="00A81A85" w:rsidRPr="00A81A85" w:rsidRDefault="00A81A85" w:rsidP="00A81A85">
      <w:pPr>
        <w:rPr>
          <w:rFonts w:ascii="Helvetica" w:hAnsi="Helvetica" w:cs="Helvetica"/>
          <w:b/>
          <w:bCs/>
          <w:color w:val="222222"/>
          <w:sz w:val="21"/>
          <w:szCs w:val="21"/>
        </w:rPr>
      </w:pPr>
    </w:p>
    <w:p w14:paraId="4E758D43" w14:textId="77777777" w:rsidR="00A81A85" w:rsidRPr="00A81A85" w:rsidRDefault="00A81A85" w:rsidP="00A81A85">
      <w:pPr>
        <w:rPr>
          <w:rFonts w:ascii="Helvetica" w:hAnsi="Helvetica" w:cs="Helvetica"/>
          <w:b/>
          <w:bCs/>
          <w:color w:val="222222"/>
          <w:sz w:val="21"/>
          <w:szCs w:val="21"/>
        </w:rPr>
      </w:pPr>
      <w:r w:rsidRPr="00A81A85">
        <w:rPr>
          <w:rFonts w:ascii="Helvetica" w:hAnsi="Helvetica" w:cs="Helvetica" w:hint="eastAsia"/>
          <w:b/>
          <w:bCs/>
          <w:color w:val="222222"/>
          <w:sz w:val="21"/>
          <w:szCs w:val="21"/>
        </w:rPr>
        <w:t>Степень</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разработанности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проблемы</w:t>
      </w:r>
      <w:r w:rsidRPr="00A81A85">
        <w:rPr>
          <w:rFonts w:ascii="Helvetica" w:hAnsi="Helvetica" w:cs="Helvetica"/>
          <w:b/>
          <w:bCs/>
          <w:color w:val="222222"/>
          <w:sz w:val="21"/>
          <w:szCs w:val="21"/>
        </w:rPr>
        <w:t>.</w:t>
      </w:r>
    </w:p>
    <w:p w14:paraId="0EB91923" w14:textId="77777777" w:rsidR="00A81A85" w:rsidRPr="00A81A85" w:rsidRDefault="00A81A85" w:rsidP="00A81A85">
      <w:pPr>
        <w:rPr>
          <w:rFonts w:ascii="Helvetica" w:hAnsi="Helvetica" w:cs="Helvetica"/>
          <w:b/>
          <w:bCs/>
          <w:color w:val="222222"/>
          <w:sz w:val="21"/>
          <w:szCs w:val="21"/>
        </w:rPr>
      </w:pPr>
    </w:p>
    <w:p w14:paraId="6E06065D" w14:textId="77777777" w:rsidR="00A81A85" w:rsidRPr="00A81A85" w:rsidRDefault="00A81A85" w:rsidP="00A81A85">
      <w:pPr>
        <w:rPr>
          <w:rFonts w:ascii="Helvetica" w:hAnsi="Helvetica" w:cs="Helvetica"/>
          <w:b/>
          <w:bCs/>
          <w:color w:val="222222"/>
          <w:sz w:val="21"/>
          <w:szCs w:val="21"/>
        </w:rPr>
      </w:pPr>
      <w:r w:rsidRPr="00A81A85">
        <w:rPr>
          <w:rFonts w:ascii="Helvetica" w:hAnsi="Helvetica" w:cs="Helvetica" w:hint="eastAsia"/>
          <w:b/>
          <w:bCs/>
          <w:color w:val="222222"/>
          <w:sz w:val="21"/>
          <w:szCs w:val="21"/>
        </w:rPr>
        <w:t>Степень</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разработанности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вопросов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затрагивающих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сферы</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взаимодействия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институтов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образования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классической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социологии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представлена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прежде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всего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работах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Конта</w:t>
      </w:r>
      <w:r w:rsidRPr="00A81A85">
        <w:rPr>
          <w:rFonts w:ascii="Helvetica" w:hAnsi="Helvetica" w:cs="Helvetica"/>
          <w:b/>
          <w:bCs/>
          <w:color w:val="222222"/>
          <w:sz w:val="21"/>
          <w:szCs w:val="21"/>
        </w:rPr>
        <w:t xml:space="preserve"> [64]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Г</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Спенсера</w:t>
      </w:r>
      <w:r w:rsidRPr="00A81A85">
        <w:rPr>
          <w:rFonts w:ascii="Helvetica" w:hAnsi="Helvetica" w:cs="Helvetica"/>
          <w:b/>
          <w:bCs/>
          <w:color w:val="222222"/>
          <w:sz w:val="21"/>
          <w:szCs w:val="21"/>
        </w:rPr>
        <w:t xml:space="preserve"> [140] - </w:t>
      </w:r>
      <w:r w:rsidRPr="00A81A85">
        <w:rPr>
          <w:rFonts w:ascii="Helvetica" w:hAnsi="Helvetica" w:cs="Helvetica" w:hint="eastAsia"/>
          <w:b/>
          <w:bCs/>
          <w:color w:val="222222"/>
          <w:sz w:val="21"/>
          <w:szCs w:val="21"/>
        </w:rPr>
        <w:t>сделавших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первые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шаги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на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пути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научного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изучения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определения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её</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места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роли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общественных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отношениях</w:t>
      </w:r>
      <w:r w:rsidRPr="00A81A85">
        <w:rPr>
          <w:rFonts w:ascii="Helvetica" w:hAnsi="Helvetica" w:cs="Helvetica"/>
          <w:b/>
          <w:bCs/>
          <w:color w:val="222222"/>
          <w:sz w:val="21"/>
          <w:szCs w:val="21"/>
        </w:rPr>
        <w:t>.</w:t>
      </w:r>
    </w:p>
    <w:p w14:paraId="782F15E4" w14:textId="77777777" w:rsidR="00A81A85" w:rsidRPr="00A81A85" w:rsidRDefault="00A81A85" w:rsidP="00A81A85">
      <w:pPr>
        <w:rPr>
          <w:rFonts w:ascii="Helvetica" w:hAnsi="Helvetica" w:cs="Helvetica"/>
          <w:b/>
          <w:bCs/>
          <w:color w:val="222222"/>
          <w:sz w:val="21"/>
          <w:szCs w:val="21"/>
        </w:rPr>
      </w:pPr>
    </w:p>
    <w:p w14:paraId="4167D2A0" w14:textId="77777777" w:rsidR="00A81A85" w:rsidRPr="00A81A85" w:rsidRDefault="00A81A85" w:rsidP="00A81A85">
      <w:pPr>
        <w:rPr>
          <w:rFonts w:ascii="Helvetica" w:hAnsi="Helvetica" w:cs="Helvetica"/>
          <w:b/>
          <w:bCs/>
          <w:color w:val="222222"/>
          <w:sz w:val="21"/>
          <w:szCs w:val="21"/>
        </w:rPr>
      </w:pPr>
      <w:r w:rsidRPr="00A81A85">
        <w:rPr>
          <w:rFonts w:ascii="Helvetica" w:hAnsi="Helvetica" w:cs="Helvetica" w:hint="eastAsia"/>
          <w:b/>
          <w:bCs/>
          <w:color w:val="222222"/>
          <w:sz w:val="21"/>
          <w:szCs w:val="21"/>
        </w:rPr>
        <w:lastRenderedPageBreak/>
        <w:t>Существенный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вклад</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развитие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теоретических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эмпирических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исследований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межинституционального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взаимодействия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основными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институтами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общества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рамках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функционального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подхода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внесён</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Э</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Дюркгеймом</w:t>
      </w:r>
      <w:r w:rsidRPr="00A81A85">
        <w:rPr>
          <w:rFonts w:ascii="Helvetica" w:hAnsi="Helvetica" w:cs="Helvetica"/>
          <w:b/>
          <w:bCs/>
          <w:color w:val="222222"/>
          <w:sz w:val="21"/>
          <w:szCs w:val="21"/>
        </w:rPr>
        <w:t xml:space="preserve"> [46;47;49]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М</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Вебером</w:t>
      </w:r>
      <w:r w:rsidRPr="00A81A85">
        <w:rPr>
          <w:rFonts w:ascii="Helvetica" w:hAnsi="Helvetica" w:cs="Helvetica"/>
          <w:b/>
          <w:bCs/>
          <w:color w:val="222222"/>
          <w:sz w:val="21"/>
          <w:szCs w:val="21"/>
        </w:rPr>
        <w:t xml:space="preserve"> [19;20]. </w:t>
      </w:r>
      <w:r w:rsidRPr="00A81A85">
        <w:rPr>
          <w:rFonts w:ascii="Helvetica" w:hAnsi="Helvetica" w:cs="Helvetica" w:hint="eastAsia"/>
          <w:b/>
          <w:bCs/>
          <w:color w:val="222222"/>
          <w:sz w:val="21"/>
          <w:szCs w:val="21"/>
        </w:rPr>
        <w:t>С</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позиций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функционализма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структурного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функционализма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исследованиями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области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взаимодействия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института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основными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институтами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общества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занимались</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известные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этнологи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социальные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антропологи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Радклифф</w:t>
      </w:r>
      <w:r w:rsidRPr="00A81A85">
        <w:rPr>
          <w:rFonts w:ascii="Helvetica" w:hAnsi="Helvetica" w:cs="Helvetica"/>
          <w:b/>
          <w:bCs/>
          <w:color w:val="222222"/>
          <w:sz w:val="21"/>
          <w:szCs w:val="21"/>
        </w:rPr>
        <w:t>-</w:t>
      </w:r>
      <w:r w:rsidRPr="00A81A85">
        <w:rPr>
          <w:rFonts w:ascii="Helvetica" w:hAnsi="Helvetica" w:cs="Helvetica" w:hint="eastAsia"/>
          <w:b/>
          <w:bCs/>
          <w:color w:val="222222"/>
          <w:sz w:val="21"/>
          <w:szCs w:val="21"/>
        </w:rPr>
        <w:t>Браун</w:t>
      </w:r>
      <w:r w:rsidRPr="00A81A85">
        <w:rPr>
          <w:rFonts w:ascii="Helvetica" w:hAnsi="Helvetica" w:cs="Helvetica"/>
          <w:b/>
          <w:bCs/>
          <w:color w:val="222222"/>
          <w:sz w:val="21"/>
          <w:szCs w:val="21"/>
        </w:rPr>
        <w:t xml:space="preserve"> [109]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Б</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Малиновский</w:t>
      </w:r>
      <w:r w:rsidRPr="00A81A85">
        <w:rPr>
          <w:rFonts w:ascii="Helvetica" w:hAnsi="Helvetica" w:cs="Helvetica"/>
          <w:b/>
          <w:bCs/>
          <w:color w:val="222222"/>
          <w:sz w:val="21"/>
          <w:szCs w:val="21"/>
        </w:rPr>
        <w:t xml:space="preserve"> [80], </w:t>
      </w:r>
      <w:r w:rsidRPr="00A81A85">
        <w:rPr>
          <w:rFonts w:ascii="Helvetica" w:hAnsi="Helvetica" w:cs="Helvetica" w:hint="eastAsia"/>
          <w:b/>
          <w:bCs/>
          <w:color w:val="222222"/>
          <w:sz w:val="21"/>
          <w:szCs w:val="21"/>
        </w:rPr>
        <w:t>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так</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же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социологи</w:t>
      </w:r>
      <w:r w:rsidRPr="00A81A85">
        <w:rPr>
          <w:rFonts w:ascii="Helvetica" w:hAnsi="Helvetica" w:cs="Helvetica"/>
          <w:b/>
          <w:bCs/>
          <w:color w:val="222222"/>
          <w:sz w:val="21"/>
          <w:szCs w:val="21"/>
        </w:rPr>
        <w:t xml:space="preserve"> - </w:t>
      </w:r>
      <w:r w:rsidRPr="00A81A85">
        <w:rPr>
          <w:rFonts w:ascii="Helvetica" w:hAnsi="Helvetica" w:cs="Helvetica" w:hint="eastAsia"/>
          <w:b/>
          <w:bCs/>
          <w:color w:val="222222"/>
          <w:sz w:val="21"/>
          <w:szCs w:val="21"/>
        </w:rPr>
        <w:t>Т</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Парсонс</w:t>
      </w:r>
      <w:r w:rsidRPr="00A81A85">
        <w:rPr>
          <w:rFonts w:ascii="Helvetica" w:hAnsi="Helvetica" w:cs="Helvetica"/>
          <w:b/>
          <w:bCs/>
          <w:color w:val="222222"/>
          <w:sz w:val="21"/>
          <w:szCs w:val="21"/>
        </w:rPr>
        <w:t xml:space="preserve"> [102; 103], </w:t>
      </w:r>
      <w:r w:rsidRPr="00A81A85">
        <w:rPr>
          <w:rFonts w:ascii="Helvetica" w:hAnsi="Helvetica" w:cs="Helvetica" w:hint="eastAsia"/>
          <w:b/>
          <w:bCs/>
          <w:color w:val="222222"/>
          <w:sz w:val="21"/>
          <w:szCs w:val="21"/>
        </w:rPr>
        <w:t>П</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Сорокин</w:t>
      </w:r>
      <w:r w:rsidRPr="00A81A85">
        <w:rPr>
          <w:rFonts w:ascii="Helvetica" w:hAnsi="Helvetica" w:cs="Helvetica"/>
          <w:b/>
          <w:bCs/>
          <w:color w:val="222222"/>
          <w:sz w:val="21"/>
          <w:szCs w:val="21"/>
        </w:rPr>
        <w:t xml:space="preserve"> [132], </w:t>
      </w:r>
      <w:r w:rsidRPr="00A81A85">
        <w:rPr>
          <w:rFonts w:ascii="Helvetica" w:hAnsi="Helvetica" w:cs="Helvetica" w:hint="eastAsia"/>
          <w:b/>
          <w:bCs/>
          <w:color w:val="222222"/>
          <w:sz w:val="21"/>
          <w:szCs w:val="21"/>
        </w:rPr>
        <w:t>Р</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Мертон</w:t>
      </w:r>
      <w:r w:rsidRPr="00A81A85">
        <w:rPr>
          <w:rFonts w:ascii="Helvetica" w:hAnsi="Helvetica" w:cs="Helvetica"/>
          <w:b/>
          <w:bCs/>
          <w:color w:val="222222"/>
          <w:sz w:val="21"/>
          <w:szCs w:val="21"/>
        </w:rPr>
        <w:t xml:space="preserve"> [142]. </w:t>
      </w:r>
      <w:r w:rsidRPr="00A81A85">
        <w:rPr>
          <w:rFonts w:ascii="Helvetica" w:hAnsi="Helvetica" w:cs="Helvetica" w:hint="eastAsia"/>
          <w:b/>
          <w:bCs/>
          <w:color w:val="222222"/>
          <w:sz w:val="21"/>
          <w:szCs w:val="21"/>
        </w:rPr>
        <w:t>Немаловажный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вклад</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разработку</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данной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проблематики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контексте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социально</w:t>
      </w:r>
      <w:r w:rsidRPr="00A81A85">
        <w:rPr>
          <w:rFonts w:ascii="Helvetica" w:hAnsi="Helvetica" w:cs="Helvetica"/>
          <w:b/>
          <w:bCs/>
          <w:color w:val="222222"/>
          <w:sz w:val="21"/>
          <w:szCs w:val="21"/>
        </w:rPr>
        <w:t>-</w:t>
      </w:r>
      <w:r w:rsidRPr="00A81A85">
        <w:rPr>
          <w:rFonts w:ascii="Helvetica" w:hAnsi="Helvetica" w:cs="Helvetica" w:hint="eastAsia"/>
          <w:b/>
          <w:bCs/>
          <w:color w:val="222222"/>
          <w:sz w:val="21"/>
          <w:szCs w:val="21"/>
        </w:rPr>
        <w:t>психологической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направленности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внесли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Л</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Леви</w:t>
      </w:r>
      <w:r w:rsidRPr="00A81A85">
        <w:rPr>
          <w:rFonts w:ascii="Helvetica" w:hAnsi="Helvetica" w:cs="Helvetica"/>
          <w:b/>
          <w:bCs/>
          <w:color w:val="222222"/>
          <w:sz w:val="21"/>
          <w:szCs w:val="21"/>
        </w:rPr>
        <w:t>-</w:t>
      </w:r>
      <w:r w:rsidRPr="00A81A85">
        <w:rPr>
          <w:rFonts w:ascii="Helvetica" w:hAnsi="Helvetica" w:cs="Helvetica" w:hint="eastAsia"/>
          <w:b/>
          <w:bCs/>
          <w:color w:val="222222"/>
          <w:sz w:val="21"/>
          <w:szCs w:val="21"/>
        </w:rPr>
        <w:t>Брюль</w:t>
      </w:r>
      <w:r w:rsidRPr="00A81A85">
        <w:rPr>
          <w:rFonts w:ascii="Helvetica" w:hAnsi="Helvetica" w:cs="Helvetica"/>
          <w:b/>
          <w:bCs/>
          <w:color w:val="222222"/>
          <w:sz w:val="21"/>
          <w:szCs w:val="21"/>
        </w:rPr>
        <w:t xml:space="preserve"> [77]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Э</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Фромм</w:t>
      </w:r>
      <w:r w:rsidRPr="00A81A85">
        <w:rPr>
          <w:rFonts w:ascii="Helvetica" w:hAnsi="Helvetica" w:cs="Helvetica"/>
          <w:b/>
          <w:bCs/>
          <w:color w:val="222222"/>
          <w:sz w:val="21"/>
          <w:szCs w:val="21"/>
        </w:rPr>
        <w:t xml:space="preserve"> [152]. </w:t>
      </w:r>
      <w:r w:rsidRPr="00A81A85">
        <w:rPr>
          <w:rFonts w:ascii="Helvetica" w:hAnsi="Helvetica" w:cs="Helvetica" w:hint="eastAsia"/>
          <w:b/>
          <w:bCs/>
          <w:color w:val="222222"/>
          <w:sz w:val="21"/>
          <w:szCs w:val="21"/>
        </w:rPr>
        <w:t>Рассмотрение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процесса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легитимизации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взаимоотношений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институтов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образования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было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бы</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не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полным</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без</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анализа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научных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изысканий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Бергера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Т</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Лукмана</w:t>
      </w:r>
      <w:r w:rsidRPr="00A81A85">
        <w:rPr>
          <w:rFonts w:ascii="Helvetica" w:hAnsi="Helvetica" w:cs="Helvetica"/>
          <w:b/>
          <w:bCs/>
          <w:color w:val="222222"/>
          <w:sz w:val="21"/>
          <w:szCs w:val="21"/>
        </w:rPr>
        <w:t xml:space="preserve"> [9], </w:t>
      </w:r>
      <w:r w:rsidRPr="00A81A85">
        <w:rPr>
          <w:rFonts w:ascii="Helvetica" w:hAnsi="Helvetica" w:cs="Helvetica" w:hint="eastAsia"/>
          <w:b/>
          <w:bCs/>
          <w:color w:val="222222"/>
          <w:sz w:val="21"/>
          <w:szCs w:val="21"/>
        </w:rPr>
        <w:t>исследовавших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данную</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проблематику</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рамках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феноменологической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социологии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знания</w:t>
      </w:r>
      <w:r w:rsidRPr="00A81A85">
        <w:rPr>
          <w:rFonts w:ascii="Helvetica" w:hAnsi="Helvetica" w:cs="Helvetica"/>
          <w:b/>
          <w:bCs/>
          <w:color w:val="222222"/>
          <w:sz w:val="21"/>
          <w:szCs w:val="21"/>
        </w:rPr>
        <w:t>.</w:t>
      </w:r>
    </w:p>
    <w:p w14:paraId="47081546" w14:textId="77777777" w:rsidR="00A81A85" w:rsidRPr="00A81A85" w:rsidRDefault="00A81A85" w:rsidP="00A81A85">
      <w:pPr>
        <w:rPr>
          <w:rFonts w:ascii="Helvetica" w:hAnsi="Helvetica" w:cs="Helvetica"/>
          <w:b/>
          <w:bCs/>
          <w:color w:val="222222"/>
          <w:sz w:val="21"/>
          <w:szCs w:val="21"/>
        </w:rPr>
      </w:pPr>
    </w:p>
    <w:p w14:paraId="1C24ED68" w14:textId="77777777" w:rsidR="00A81A85" w:rsidRPr="00A81A85" w:rsidRDefault="00A81A85" w:rsidP="00A81A85">
      <w:pPr>
        <w:rPr>
          <w:rFonts w:ascii="Helvetica" w:hAnsi="Helvetica" w:cs="Helvetica"/>
          <w:b/>
          <w:bCs/>
          <w:color w:val="222222"/>
          <w:sz w:val="21"/>
          <w:szCs w:val="21"/>
        </w:rPr>
      </w:pPr>
    </w:p>
    <w:p w14:paraId="4A7ADEAA" w14:textId="4FB4737D" w:rsidR="00967B66" w:rsidRPr="00A81A85" w:rsidRDefault="00A81A85" w:rsidP="00A81A85">
      <w:r w:rsidRPr="00A81A85">
        <w:rPr>
          <w:rFonts w:ascii="Helvetica" w:hAnsi="Helvetica" w:cs="Helvetica" w:hint="eastAsia"/>
          <w:b/>
          <w:bCs/>
          <w:color w:val="222222"/>
          <w:sz w:val="21"/>
          <w:szCs w:val="21"/>
        </w:rPr>
        <w:t>Относительно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развития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исследований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области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взаимодействия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общества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российской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науке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следует</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отметить</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что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религиозная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проблематика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работах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отечественных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мыслителей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дореволюционного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периода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рассматривается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преимущественно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сфере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социально</w:t>
      </w:r>
      <w:r w:rsidRPr="00A81A85">
        <w:rPr>
          <w:rFonts w:ascii="Helvetica" w:hAnsi="Helvetica" w:cs="Helvetica"/>
          <w:b/>
          <w:bCs/>
          <w:color w:val="222222"/>
          <w:sz w:val="21"/>
          <w:szCs w:val="21"/>
        </w:rPr>
        <w:t>-</w:t>
      </w:r>
      <w:r w:rsidRPr="00A81A85">
        <w:rPr>
          <w:rFonts w:ascii="Helvetica" w:hAnsi="Helvetica" w:cs="Helvetica" w:hint="eastAsia"/>
          <w:b/>
          <w:bCs/>
          <w:color w:val="222222"/>
          <w:sz w:val="21"/>
          <w:szCs w:val="21"/>
        </w:rPr>
        <w:t>философского</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направления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истории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религии</w:t>
      </w:r>
      <w:r w:rsidRPr="00A81A85">
        <w:rPr>
          <w:rFonts w:ascii="Helvetica" w:hAnsi="Helvetica" w:cs="Helvetica"/>
          <w:b/>
          <w:bCs/>
          <w:color w:val="222222"/>
          <w:sz w:val="21"/>
          <w:szCs w:val="21"/>
        </w:rPr>
        <w:t xml:space="preserve"> [81].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социальной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мысли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второй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половины</w:t>
      </w:r>
      <w:r w:rsidRPr="00A81A85">
        <w:rPr>
          <w:rFonts w:ascii="Helvetica" w:hAnsi="Helvetica" w:cs="Helvetica"/>
          <w:b/>
          <w:bCs/>
          <w:color w:val="222222"/>
          <w:sz w:val="21"/>
          <w:szCs w:val="21"/>
        </w:rPr>
        <w:t xml:space="preserve"> XIX </w:t>
      </w:r>
      <w:r w:rsidRPr="00A81A85">
        <w:rPr>
          <w:rFonts w:ascii="Helvetica" w:hAnsi="Helvetica" w:cs="Helvetica" w:hint="eastAsia"/>
          <w:b/>
          <w:bCs/>
          <w:color w:val="222222"/>
          <w:sz w:val="21"/>
          <w:szCs w:val="21"/>
        </w:rPr>
        <w:t>века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исследованиях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института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преобладают</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идеологические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подходы</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представленные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трудами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Н</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Данилевского</w:t>
      </w:r>
      <w:r w:rsidRPr="00A81A85">
        <w:rPr>
          <w:rFonts w:ascii="Helvetica" w:hAnsi="Helvetica" w:cs="Helvetica"/>
          <w:b/>
          <w:bCs/>
          <w:color w:val="222222"/>
          <w:sz w:val="21"/>
          <w:szCs w:val="21"/>
        </w:rPr>
        <w:t xml:space="preserve">[138], </w:t>
      </w:r>
      <w:r w:rsidRPr="00A81A85">
        <w:rPr>
          <w:rFonts w:ascii="Helvetica" w:hAnsi="Helvetica" w:cs="Helvetica" w:hint="eastAsia"/>
          <w:b/>
          <w:bCs/>
          <w:color w:val="222222"/>
          <w:sz w:val="21"/>
          <w:szCs w:val="21"/>
        </w:rPr>
        <w:t>К</w:t>
      </w:r>
      <w:r w:rsidRPr="00A81A85">
        <w:rPr>
          <w:rFonts w:ascii="Helvetica" w:hAnsi="Helvetica" w:cs="Helvetica"/>
          <w:b/>
          <w:bCs/>
          <w:color w:val="222222"/>
          <w:sz w:val="21"/>
          <w:szCs w:val="21"/>
        </w:rPr>
        <w:t>.</w:t>
      </w:r>
      <w:r w:rsidRPr="00A81A85">
        <w:rPr>
          <w:rFonts w:ascii="Helvetica" w:hAnsi="Helvetica" w:cs="Helvetica" w:hint="eastAsia"/>
          <w:b/>
          <w:bCs/>
          <w:color w:val="222222"/>
          <w:sz w:val="21"/>
          <w:szCs w:val="21"/>
        </w:rPr>
        <w:t>Леонтьева</w:t>
      </w:r>
      <w:r w:rsidRPr="00A81A85">
        <w:rPr>
          <w:rFonts w:ascii="Helvetica" w:hAnsi="Helvetica" w:cs="Helvetica"/>
          <w:b/>
          <w:bCs/>
          <w:color w:val="222222"/>
          <w:sz w:val="21"/>
          <w:szCs w:val="21"/>
        </w:rPr>
        <w:t xml:space="preserve"> [81], </w:t>
      </w:r>
      <w:r w:rsidRPr="00A81A85">
        <w:rPr>
          <w:rFonts w:ascii="Helvetica" w:hAnsi="Helvetica" w:cs="Helvetica" w:hint="eastAsia"/>
          <w:b/>
          <w:bCs/>
          <w:color w:val="222222"/>
          <w:sz w:val="21"/>
          <w:szCs w:val="21"/>
        </w:rPr>
        <w:t>К</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Кавелина</w:t>
      </w:r>
      <w:r w:rsidRPr="00A81A85">
        <w:rPr>
          <w:rFonts w:ascii="Helvetica" w:hAnsi="Helvetica" w:cs="Helvetica"/>
          <w:b/>
          <w:bCs/>
          <w:color w:val="222222"/>
          <w:sz w:val="21"/>
          <w:szCs w:val="21"/>
        </w:rPr>
        <w:t xml:space="preserve"> [62], </w:t>
      </w:r>
      <w:r w:rsidRPr="00A81A85">
        <w:rPr>
          <w:rFonts w:ascii="Helvetica" w:hAnsi="Helvetica" w:cs="Helvetica" w:hint="eastAsia"/>
          <w:b/>
          <w:bCs/>
          <w:color w:val="222222"/>
          <w:sz w:val="21"/>
          <w:szCs w:val="21"/>
        </w:rPr>
        <w:t>П</w:t>
      </w:r>
      <w:r w:rsidRPr="00A81A85">
        <w:rPr>
          <w:rFonts w:ascii="Helvetica" w:hAnsi="Helvetica" w:cs="Helvetica"/>
          <w:b/>
          <w:bCs/>
          <w:color w:val="222222"/>
          <w:sz w:val="21"/>
          <w:szCs w:val="21"/>
        </w:rPr>
        <w:t>.</w:t>
      </w:r>
      <w:r w:rsidRPr="00A81A85">
        <w:rPr>
          <w:rFonts w:ascii="Helvetica" w:hAnsi="Helvetica" w:cs="Helvetica" w:hint="eastAsia"/>
          <w:b/>
          <w:bCs/>
          <w:color w:val="222222"/>
          <w:sz w:val="21"/>
          <w:szCs w:val="21"/>
        </w:rPr>
        <w:t>Милюкова</w:t>
      </w:r>
      <w:r w:rsidRPr="00A81A85">
        <w:rPr>
          <w:rFonts w:ascii="Helvetica" w:hAnsi="Helvetica" w:cs="Helvetica"/>
          <w:b/>
          <w:bCs/>
          <w:color w:val="222222"/>
          <w:sz w:val="21"/>
          <w:szCs w:val="21"/>
        </w:rPr>
        <w:t xml:space="preserve"> [84]. </w:t>
      </w:r>
      <w:r w:rsidRPr="00A81A85">
        <w:rPr>
          <w:rFonts w:ascii="Helvetica" w:hAnsi="Helvetica" w:cs="Helvetica" w:hint="eastAsia"/>
          <w:b/>
          <w:bCs/>
          <w:color w:val="222222"/>
          <w:sz w:val="21"/>
          <w:szCs w:val="21"/>
        </w:rPr>
        <w:t>Теоретические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разработки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социологических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аспектов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взаимодействия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религии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образования</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отечественной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литературе</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представлены</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работах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таких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российских</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мыслителей</w:t>
      </w:r>
      <w:r w:rsidRPr="00A81A85">
        <w:rPr>
          <w:rFonts w:ascii="Helvetica" w:hAnsi="Helvetica" w:cs="Helvetica"/>
          <w:b/>
          <w:bCs/>
          <w:color w:val="222222"/>
          <w:sz w:val="21"/>
          <w:szCs w:val="21"/>
        </w:rPr>
        <w:t xml:space="preserve"> XIX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 xml:space="preserve">. - </w:t>
      </w:r>
      <w:r w:rsidRPr="00A81A85">
        <w:rPr>
          <w:rFonts w:ascii="Helvetica" w:hAnsi="Helvetica" w:cs="Helvetica" w:hint="eastAsia"/>
          <w:b/>
          <w:bCs/>
          <w:color w:val="222222"/>
          <w:sz w:val="21"/>
          <w:szCs w:val="21"/>
        </w:rPr>
        <w:t>первой</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половины</w:t>
      </w:r>
      <w:r w:rsidRPr="00A81A85">
        <w:rPr>
          <w:rFonts w:ascii="Helvetica" w:hAnsi="Helvetica" w:cs="Helvetica"/>
          <w:b/>
          <w:bCs/>
          <w:color w:val="222222"/>
          <w:sz w:val="21"/>
          <w:szCs w:val="21"/>
        </w:rPr>
        <w:t xml:space="preserve"> XX </w:t>
      </w:r>
      <w:r w:rsidRPr="00A81A85">
        <w:rPr>
          <w:rFonts w:ascii="Helvetica" w:hAnsi="Helvetica" w:cs="Helvetica" w:hint="eastAsia"/>
          <w:b/>
          <w:bCs/>
          <w:color w:val="222222"/>
          <w:sz w:val="21"/>
          <w:szCs w:val="21"/>
        </w:rPr>
        <w:t>века</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как</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М</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Бакунин</w:t>
      </w:r>
      <w:r w:rsidRPr="00A81A85">
        <w:rPr>
          <w:rFonts w:ascii="Helvetica" w:hAnsi="Helvetica" w:cs="Helvetica"/>
          <w:b/>
          <w:bCs/>
          <w:color w:val="222222"/>
          <w:sz w:val="21"/>
          <w:szCs w:val="21"/>
        </w:rPr>
        <w:t xml:space="preserve"> [7], </w:t>
      </w:r>
      <w:r w:rsidRPr="00A81A85">
        <w:rPr>
          <w:rFonts w:ascii="Helvetica" w:hAnsi="Helvetica" w:cs="Helvetica" w:hint="eastAsia"/>
          <w:b/>
          <w:bCs/>
          <w:color w:val="222222"/>
          <w:sz w:val="21"/>
          <w:szCs w:val="21"/>
        </w:rPr>
        <w:t>К</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Кавелин</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П</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Милюков</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В</w:t>
      </w:r>
      <w:r w:rsidRPr="00A81A85">
        <w:rPr>
          <w:rFonts w:ascii="Helvetica" w:hAnsi="Helvetica" w:cs="Helvetica"/>
          <w:b/>
          <w:bCs/>
          <w:color w:val="222222"/>
          <w:sz w:val="21"/>
          <w:szCs w:val="21"/>
        </w:rPr>
        <w:t>.</w:t>
      </w:r>
      <w:r w:rsidRPr="00A81A85">
        <w:rPr>
          <w:rFonts w:ascii="Helvetica" w:hAnsi="Helvetica" w:cs="Helvetica" w:hint="eastAsia"/>
          <w:b/>
          <w:bCs/>
          <w:color w:val="222222"/>
          <w:sz w:val="21"/>
          <w:szCs w:val="21"/>
        </w:rPr>
        <w:t>Соловьёв</w:t>
      </w:r>
      <w:r w:rsidRPr="00A81A85">
        <w:rPr>
          <w:rFonts w:ascii="Helvetica" w:hAnsi="Helvetica" w:cs="Helvetica"/>
          <w:b/>
          <w:bCs/>
          <w:color w:val="222222"/>
          <w:sz w:val="21"/>
          <w:szCs w:val="21"/>
        </w:rPr>
        <w:t xml:space="preserve"> [128], </w:t>
      </w:r>
      <w:r w:rsidRPr="00A81A85">
        <w:rPr>
          <w:rFonts w:ascii="Helvetica" w:hAnsi="Helvetica" w:cs="Helvetica" w:hint="eastAsia"/>
          <w:b/>
          <w:bCs/>
          <w:color w:val="222222"/>
          <w:sz w:val="21"/>
          <w:szCs w:val="21"/>
        </w:rPr>
        <w:t>Н</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Бердяев</w:t>
      </w:r>
      <w:r w:rsidRPr="00A81A85">
        <w:rPr>
          <w:rFonts w:ascii="Helvetica" w:hAnsi="Helvetica" w:cs="Helvetica"/>
          <w:b/>
          <w:bCs/>
          <w:color w:val="222222"/>
          <w:sz w:val="21"/>
          <w:szCs w:val="21"/>
        </w:rPr>
        <w:t xml:space="preserve"> [10], </w:t>
      </w:r>
      <w:r w:rsidRPr="00A81A85">
        <w:rPr>
          <w:rFonts w:ascii="Helvetica" w:hAnsi="Helvetica" w:cs="Helvetica" w:hint="eastAsia"/>
          <w:b/>
          <w:bCs/>
          <w:color w:val="222222"/>
          <w:sz w:val="21"/>
          <w:szCs w:val="21"/>
        </w:rPr>
        <w:t>С</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Франк</w:t>
      </w:r>
      <w:r w:rsidRPr="00A81A85">
        <w:rPr>
          <w:rFonts w:ascii="Helvetica" w:hAnsi="Helvetica" w:cs="Helvetica"/>
          <w:b/>
          <w:bCs/>
          <w:color w:val="222222"/>
          <w:sz w:val="21"/>
          <w:szCs w:val="21"/>
        </w:rPr>
        <w:t xml:space="preserve"> [150] </w:t>
      </w:r>
      <w:r w:rsidRPr="00A81A85">
        <w:rPr>
          <w:rFonts w:ascii="Helvetica" w:hAnsi="Helvetica" w:cs="Helvetica" w:hint="eastAsia"/>
          <w:b/>
          <w:bCs/>
          <w:color w:val="222222"/>
          <w:sz w:val="21"/>
          <w:szCs w:val="21"/>
        </w:rPr>
        <w:t>и</w:t>
      </w:r>
      <w:r w:rsidRPr="00A81A85">
        <w:rPr>
          <w:rFonts w:ascii="Helvetica" w:hAnsi="Helvetica" w:cs="Helvetica"/>
          <w:b/>
          <w:bCs/>
          <w:color w:val="222222"/>
          <w:sz w:val="21"/>
          <w:szCs w:val="21"/>
        </w:rPr>
        <w:t xml:space="preserve"> </w:t>
      </w:r>
      <w:r w:rsidRPr="00A81A85">
        <w:rPr>
          <w:rFonts w:ascii="Helvetica" w:hAnsi="Helvetica" w:cs="Helvetica" w:hint="eastAsia"/>
          <w:b/>
          <w:bCs/>
          <w:color w:val="222222"/>
          <w:sz w:val="21"/>
          <w:szCs w:val="21"/>
        </w:rPr>
        <w:t>др</w:t>
      </w:r>
      <w:r w:rsidRPr="00A81A85">
        <w:rPr>
          <w:rFonts w:ascii="Helvetica" w:hAnsi="Helvetica" w:cs="Helvetica"/>
          <w:b/>
          <w:bCs/>
          <w:color w:val="222222"/>
          <w:sz w:val="21"/>
          <w:szCs w:val="21"/>
        </w:rPr>
        <w:t>.</w:t>
      </w:r>
    </w:p>
    <w:sectPr w:rsidR="00967B66" w:rsidRPr="00A81A8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13BCA" w14:textId="77777777" w:rsidR="00FE787F" w:rsidRDefault="00FE787F">
      <w:pPr>
        <w:spacing w:after="0" w:line="240" w:lineRule="auto"/>
      </w:pPr>
      <w:r>
        <w:separator/>
      </w:r>
    </w:p>
  </w:endnote>
  <w:endnote w:type="continuationSeparator" w:id="0">
    <w:p w14:paraId="1094CE2C" w14:textId="77777777" w:rsidR="00FE787F" w:rsidRDefault="00FE7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0F866" w14:textId="77777777" w:rsidR="00FE787F" w:rsidRDefault="00FE787F"/>
    <w:p w14:paraId="54364442" w14:textId="77777777" w:rsidR="00FE787F" w:rsidRDefault="00FE787F"/>
    <w:p w14:paraId="40E584B3" w14:textId="77777777" w:rsidR="00FE787F" w:rsidRDefault="00FE787F"/>
    <w:p w14:paraId="40209002" w14:textId="77777777" w:rsidR="00FE787F" w:rsidRDefault="00FE787F"/>
    <w:p w14:paraId="3C41736B" w14:textId="77777777" w:rsidR="00FE787F" w:rsidRDefault="00FE787F"/>
    <w:p w14:paraId="35F5AFC8" w14:textId="77777777" w:rsidR="00FE787F" w:rsidRDefault="00FE787F"/>
    <w:p w14:paraId="2D655251" w14:textId="77777777" w:rsidR="00FE787F" w:rsidRDefault="00FE787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B3F50D" wp14:editId="73CCD1F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8C034" w14:textId="77777777" w:rsidR="00FE787F" w:rsidRDefault="00FE78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B3F5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58C034" w14:textId="77777777" w:rsidR="00FE787F" w:rsidRDefault="00FE78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13ABEB" w14:textId="77777777" w:rsidR="00FE787F" w:rsidRDefault="00FE787F"/>
    <w:p w14:paraId="44B71C94" w14:textId="77777777" w:rsidR="00FE787F" w:rsidRDefault="00FE787F"/>
    <w:p w14:paraId="3FD03B2C" w14:textId="77777777" w:rsidR="00FE787F" w:rsidRDefault="00FE787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A0775B" wp14:editId="0E0FAA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D0882" w14:textId="77777777" w:rsidR="00FE787F" w:rsidRDefault="00FE787F"/>
                          <w:p w14:paraId="57BC14D4" w14:textId="77777777" w:rsidR="00FE787F" w:rsidRDefault="00FE78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A077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7D0882" w14:textId="77777777" w:rsidR="00FE787F" w:rsidRDefault="00FE787F"/>
                    <w:p w14:paraId="57BC14D4" w14:textId="77777777" w:rsidR="00FE787F" w:rsidRDefault="00FE78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7AE5EB" w14:textId="77777777" w:rsidR="00FE787F" w:rsidRDefault="00FE787F"/>
    <w:p w14:paraId="2FD34788" w14:textId="77777777" w:rsidR="00FE787F" w:rsidRDefault="00FE787F">
      <w:pPr>
        <w:rPr>
          <w:sz w:val="2"/>
          <w:szCs w:val="2"/>
        </w:rPr>
      </w:pPr>
    </w:p>
    <w:p w14:paraId="576BFA1B" w14:textId="77777777" w:rsidR="00FE787F" w:rsidRDefault="00FE787F"/>
    <w:p w14:paraId="6466C582" w14:textId="77777777" w:rsidR="00FE787F" w:rsidRDefault="00FE787F">
      <w:pPr>
        <w:spacing w:after="0" w:line="240" w:lineRule="auto"/>
      </w:pPr>
    </w:p>
  </w:footnote>
  <w:footnote w:type="continuationSeparator" w:id="0">
    <w:p w14:paraId="00951DED" w14:textId="77777777" w:rsidR="00FE787F" w:rsidRDefault="00FE7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7F"/>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45355</TotalTime>
  <Pages>5</Pages>
  <Words>1165</Words>
  <Characters>6643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7793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2179</cp:revision>
  <cp:lastPrinted>2009-02-06T05:36:00Z</cp:lastPrinted>
  <dcterms:created xsi:type="dcterms:W3CDTF">2025-11-25T20:19:00Z</dcterms:created>
  <dcterms:modified xsi:type="dcterms:W3CDTF">2026-01-19T20:32:00Z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