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82718" w14:textId="77777777" w:rsidR="00F65DC0" w:rsidRPr="00F65DC0" w:rsidRDefault="00F65DC0" w:rsidP="00F65DC0">
      <w:pPr>
        <w:rPr>
          <w:rFonts w:ascii="Helvetica" w:hAnsi="Helvetica" w:cs="Helvetica"/>
          <w:b/>
          <w:bCs/>
          <w:color w:val="222222"/>
          <w:sz w:val="21"/>
          <w:szCs w:val="21"/>
        </w:rPr>
      </w:pPr>
      <w:r w:rsidRPr="00F65DC0">
        <w:rPr>
          <w:rFonts w:ascii="Helvetica" w:hAnsi="Helvetica" w:cs="Helvetica" w:hint="eastAsia"/>
          <w:b/>
          <w:bCs/>
          <w:color w:val="222222"/>
          <w:sz w:val="21"/>
          <w:szCs w:val="21"/>
        </w:rPr>
        <w:t>Ратиев</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Виталий</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Витальевич</w:t>
      </w:r>
      <w:r w:rsidRPr="00F65DC0">
        <w:rPr>
          <w:rFonts w:ascii="Helvetica" w:hAnsi="Helvetica" w:cs="Helvetica"/>
          <w:b/>
          <w:bCs/>
          <w:color w:val="222222"/>
          <w:sz w:val="21"/>
          <w:szCs w:val="21"/>
        </w:rPr>
        <w:t>.</w:t>
      </w:r>
    </w:p>
    <w:p w14:paraId="0D906F08" w14:textId="77777777" w:rsidR="00F65DC0" w:rsidRPr="00F65DC0" w:rsidRDefault="00F65DC0" w:rsidP="00F65DC0">
      <w:pPr>
        <w:rPr>
          <w:rFonts w:ascii="Helvetica" w:hAnsi="Helvetica" w:cs="Helvetica"/>
          <w:b/>
          <w:bCs/>
          <w:color w:val="222222"/>
          <w:sz w:val="21"/>
          <w:szCs w:val="21"/>
        </w:rPr>
      </w:pPr>
      <w:r w:rsidRPr="00F65DC0">
        <w:rPr>
          <w:rFonts w:ascii="Helvetica" w:hAnsi="Helvetica" w:cs="Helvetica" w:hint="eastAsia"/>
          <w:b/>
          <w:bCs/>
          <w:color w:val="222222"/>
          <w:sz w:val="21"/>
          <w:szCs w:val="21"/>
        </w:rPr>
        <w:t>Институализация</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особенности</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функционирования</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информационных</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процессов</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в</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российском</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обществе</w:t>
      </w:r>
      <w:r w:rsidRPr="00F65DC0">
        <w:rPr>
          <w:rFonts w:ascii="Helvetica" w:hAnsi="Helvetica" w:cs="Helvetica"/>
          <w:b/>
          <w:bCs/>
          <w:color w:val="222222"/>
          <w:sz w:val="21"/>
          <w:szCs w:val="21"/>
        </w:rPr>
        <w:t xml:space="preserve"> : </w:t>
      </w:r>
      <w:r w:rsidRPr="00F65DC0">
        <w:rPr>
          <w:rFonts w:ascii="Helvetica" w:hAnsi="Helvetica" w:cs="Helvetica" w:hint="eastAsia"/>
          <w:b/>
          <w:bCs/>
          <w:color w:val="222222"/>
          <w:sz w:val="21"/>
          <w:szCs w:val="21"/>
        </w:rPr>
        <w:t>диссертация</w:t>
      </w:r>
      <w:r w:rsidRPr="00F65DC0">
        <w:rPr>
          <w:rFonts w:ascii="Helvetica" w:hAnsi="Helvetica" w:cs="Helvetica"/>
          <w:b/>
          <w:bCs/>
          <w:color w:val="222222"/>
          <w:sz w:val="21"/>
          <w:szCs w:val="21"/>
        </w:rPr>
        <w:t xml:space="preserve"> ... </w:t>
      </w:r>
      <w:r w:rsidRPr="00F65DC0">
        <w:rPr>
          <w:rFonts w:ascii="Helvetica" w:hAnsi="Helvetica" w:cs="Helvetica" w:hint="eastAsia"/>
          <w:b/>
          <w:bCs/>
          <w:color w:val="222222"/>
          <w:sz w:val="21"/>
          <w:szCs w:val="21"/>
        </w:rPr>
        <w:t>доктора</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социологических</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наук</w:t>
      </w:r>
      <w:r w:rsidRPr="00F65DC0">
        <w:rPr>
          <w:rFonts w:ascii="Helvetica" w:hAnsi="Helvetica" w:cs="Helvetica"/>
          <w:b/>
          <w:bCs/>
          <w:color w:val="222222"/>
          <w:sz w:val="21"/>
          <w:szCs w:val="21"/>
        </w:rPr>
        <w:t xml:space="preserve"> : 22.00.04 / </w:t>
      </w:r>
      <w:r w:rsidRPr="00F65DC0">
        <w:rPr>
          <w:rFonts w:ascii="Helvetica" w:hAnsi="Helvetica" w:cs="Helvetica" w:hint="eastAsia"/>
          <w:b/>
          <w:bCs/>
          <w:color w:val="222222"/>
          <w:sz w:val="21"/>
          <w:szCs w:val="21"/>
        </w:rPr>
        <w:t>Ратиев</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Виталий</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Витальевич</w:t>
      </w:r>
      <w:r w:rsidRPr="00F65DC0">
        <w:rPr>
          <w:rFonts w:ascii="Helvetica" w:hAnsi="Helvetica" w:cs="Helvetica"/>
          <w:b/>
          <w:bCs/>
          <w:color w:val="222222"/>
          <w:sz w:val="21"/>
          <w:szCs w:val="21"/>
        </w:rPr>
        <w:t>; [</w:t>
      </w:r>
      <w:r w:rsidRPr="00F65DC0">
        <w:rPr>
          <w:rFonts w:ascii="Helvetica" w:hAnsi="Helvetica" w:cs="Helvetica" w:hint="eastAsia"/>
          <w:b/>
          <w:bCs/>
          <w:color w:val="222222"/>
          <w:sz w:val="21"/>
          <w:szCs w:val="21"/>
        </w:rPr>
        <w:t>Место</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защиты</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Краснодар</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акад</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МВД</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РФ</w:t>
      </w:r>
      <w:r w:rsidRPr="00F65DC0">
        <w:rPr>
          <w:rFonts w:ascii="Helvetica" w:hAnsi="Helvetica" w:cs="Helvetica"/>
          <w:b/>
          <w:bCs/>
          <w:color w:val="222222"/>
          <w:sz w:val="21"/>
          <w:szCs w:val="21"/>
        </w:rPr>
        <w:t xml:space="preserve">]. - </w:t>
      </w:r>
      <w:r w:rsidRPr="00F65DC0">
        <w:rPr>
          <w:rFonts w:ascii="Helvetica" w:hAnsi="Helvetica" w:cs="Helvetica" w:hint="eastAsia"/>
          <w:b/>
          <w:bCs/>
          <w:color w:val="222222"/>
          <w:sz w:val="21"/>
          <w:szCs w:val="21"/>
        </w:rPr>
        <w:t>Краснодар</w:t>
      </w:r>
      <w:r w:rsidRPr="00F65DC0">
        <w:rPr>
          <w:rFonts w:ascii="Helvetica" w:hAnsi="Helvetica" w:cs="Helvetica"/>
          <w:b/>
          <w:bCs/>
          <w:color w:val="222222"/>
          <w:sz w:val="21"/>
          <w:szCs w:val="21"/>
        </w:rPr>
        <w:t xml:space="preserve">, 2011. - 379 </w:t>
      </w:r>
      <w:proofErr w:type="gramStart"/>
      <w:r w:rsidRPr="00F65DC0">
        <w:rPr>
          <w:rFonts w:ascii="Helvetica" w:hAnsi="Helvetica" w:cs="Helvetica" w:hint="eastAsia"/>
          <w:b/>
          <w:bCs/>
          <w:color w:val="222222"/>
          <w:sz w:val="21"/>
          <w:szCs w:val="21"/>
        </w:rPr>
        <w:t>с</w:t>
      </w:r>
      <w:r w:rsidRPr="00F65DC0">
        <w:rPr>
          <w:rFonts w:ascii="Helvetica" w:hAnsi="Helvetica" w:cs="Helvetica"/>
          <w:b/>
          <w:bCs/>
          <w:color w:val="222222"/>
          <w:sz w:val="21"/>
          <w:szCs w:val="21"/>
        </w:rPr>
        <w:t>. :</w:t>
      </w:r>
      <w:proofErr w:type="gramEnd"/>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ил</w:t>
      </w:r>
      <w:r w:rsidRPr="00F65DC0">
        <w:rPr>
          <w:rFonts w:ascii="Helvetica" w:hAnsi="Helvetica" w:cs="Helvetica"/>
          <w:b/>
          <w:bCs/>
          <w:color w:val="222222"/>
          <w:sz w:val="21"/>
          <w:szCs w:val="21"/>
        </w:rPr>
        <w:t>.</w:t>
      </w:r>
    </w:p>
    <w:p w14:paraId="790038EE" w14:textId="77777777" w:rsidR="00F65DC0" w:rsidRPr="00F65DC0" w:rsidRDefault="00F65DC0" w:rsidP="00F65DC0">
      <w:pPr>
        <w:rPr>
          <w:rFonts w:ascii="Helvetica" w:hAnsi="Helvetica" w:cs="Helvetica"/>
          <w:b/>
          <w:bCs/>
          <w:color w:val="222222"/>
          <w:sz w:val="21"/>
          <w:szCs w:val="21"/>
        </w:rPr>
      </w:pPr>
      <w:r w:rsidRPr="00F65DC0">
        <w:rPr>
          <w:rFonts w:ascii="Helvetica" w:hAnsi="Helvetica" w:cs="Helvetica" w:hint="eastAsia"/>
          <w:b/>
          <w:bCs/>
          <w:color w:val="222222"/>
          <w:sz w:val="21"/>
          <w:szCs w:val="21"/>
        </w:rPr>
        <w:t>больше</w:t>
      </w:r>
    </w:p>
    <w:p w14:paraId="1894F70D" w14:textId="77777777" w:rsidR="00F65DC0" w:rsidRPr="00F65DC0" w:rsidRDefault="00F65DC0" w:rsidP="00F65DC0">
      <w:pPr>
        <w:rPr>
          <w:rFonts w:ascii="Helvetica" w:hAnsi="Helvetica" w:cs="Helvetica"/>
          <w:b/>
          <w:bCs/>
          <w:color w:val="222222"/>
          <w:sz w:val="21"/>
          <w:szCs w:val="21"/>
        </w:rPr>
      </w:pPr>
      <w:r w:rsidRPr="00F65DC0">
        <w:rPr>
          <w:rFonts w:ascii="Helvetica" w:hAnsi="Helvetica" w:cs="Helvetica" w:hint="eastAsia"/>
          <w:b/>
          <w:bCs/>
          <w:color w:val="222222"/>
          <w:sz w:val="21"/>
          <w:szCs w:val="21"/>
        </w:rPr>
        <w:t>Цитаты</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из</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текста</w:t>
      </w:r>
      <w:r w:rsidRPr="00F65DC0">
        <w:rPr>
          <w:rFonts w:ascii="Helvetica" w:hAnsi="Helvetica" w:cs="Helvetica"/>
          <w:b/>
          <w:bCs/>
          <w:color w:val="222222"/>
          <w:sz w:val="21"/>
          <w:szCs w:val="21"/>
        </w:rPr>
        <w:t>:</w:t>
      </w:r>
    </w:p>
    <w:p w14:paraId="25D6797A" w14:textId="77777777" w:rsidR="00F65DC0" w:rsidRPr="00F65DC0" w:rsidRDefault="00F65DC0" w:rsidP="00F65DC0">
      <w:pPr>
        <w:rPr>
          <w:rFonts w:ascii="Helvetica" w:hAnsi="Helvetica" w:cs="Helvetica"/>
          <w:b/>
          <w:bCs/>
          <w:color w:val="222222"/>
          <w:sz w:val="21"/>
          <w:szCs w:val="21"/>
        </w:rPr>
      </w:pPr>
      <w:r w:rsidRPr="00F65DC0">
        <w:rPr>
          <w:rFonts w:ascii="Helvetica" w:hAnsi="Helvetica" w:cs="Helvetica" w:hint="eastAsia"/>
          <w:b/>
          <w:bCs/>
          <w:color w:val="222222"/>
          <w:sz w:val="21"/>
          <w:szCs w:val="21"/>
        </w:rPr>
        <w:t>стр</w:t>
      </w:r>
      <w:r w:rsidRPr="00F65DC0">
        <w:rPr>
          <w:rFonts w:ascii="Helvetica" w:hAnsi="Helvetica" w:cs="Helvetica"/>
          <w:b/>
          <w:bCs/>
          <w:color w:val="222222"/>
          <w:sz w:val="21"/>
          <w:szCs w:val="21"/>
        </w:rPr>
        <w:t>. 1</w:t>
      </w:r>
    </w:p>
    <w:p w14:paraId="2FFF094D" w14:textId="77777777" w:rsidR="00F65DC0" w:rsidRPr="00F65DC0" w:rsidRDefault="00F65DC0" w:rsidP="00F65DC0">
      <w:pPr>
        <w:rPr>
          <w:rFonts w:ascii="Helvetica" w:hAnsi="Helvetica" w:cs="Helvetica"/>
          <w:b/>
          <w:bCs/>
          <w:color w:val="222222"/>
          <w:sz w:val="21"/>
          <w:szCs w:val="21"/>
        </w:rPr>
      </w:pPr>
      <w:r w:rsidRPr="00F65DC0">
        <w:rPr>
          <w:rFonts w:ascii="Helvetica" w:hAnsi="Helvetica" w:cs="Helvetica" w:hint="eastAsia"/>
          <w:b/>
          <w:bCs/>
          <w:color w:val="222222"/>
          <w:sz w:val="21"/>
          <w:szCs w:val="21"/>
        </w:rPr>
        <w:t>ФГОУ</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ВПО</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w:t>
      </w:r>
      <w:r w:rsidRPr="00F65DC0">
        <w:rPr>
          <w:rFonts w:ascii="Helvetica" w:hAnsi="Helvetica" w:cs="Helvetica" w:hint="eastAsia"/>
          <w:b/>
          <w:bCs/>
          <w:color w:val="222222"/>
          <w:sz w:val="21"/>
          <w:szCs w:val="21"/>
        </w:rPr>
        <w:t>Кубанский</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государственный</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университет</w:t>
      </w:r>
      <w:r w:rsidRPr="00F65DC0">
        <w:rPr>
          <w:rFonts w:ascii="Helvetica" w:hAnsi="Helvetica" w:cs="Helvetica" w:hint="eastAsia"/>
          <w:b/>
          <w:bCs/>
          <w:color w:val="222222"/>
          <w:sz w:val="21"/>
          <w:szCs w:val="21"/>
        </w:rPr>
        <w:t>»</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На</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правах</w:t>
      </w:r>
      <w:r w:rsidRPr="00F65DC0">
        <w:rPr>
          <w:rFonts w:ascii="Helvetica" w:hAnsi="Helvetica" w:cs="Helvetica"/>
          <w:b/>
          <w:bCs/>
          <w:color w:val="222222"/>
          <w:sz w:val="21"/>
          <w:szCs w:val="21"/>
        </w:rPr>
        <w:t xml:space="preserve"> 05201152233 </w:t>
      </w:r>
      <w:r w:rsidRPr="00F65DC0">
        <w:rPr>
          <w:rFonts w:ascii="Helvetica" w:hAnsi="Helvetica" w:cs="Helvetica" w:hint="eastAsia"/>
          <w:b/>
          <w:bCs/>
          <w:color w:val="222222"/>
          <w:sz w:val="21"/>
          <w:szCs w:val="21"/>
        </w:rPr>
        <w:t>Ратиев</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Виталий</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Витальевич</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рукописи</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ИНСТИТУАЛИЗАЦИЯ</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ОСОБЕННОСТИ</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ФУНКЦИОНИРОВАНИЯ</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ИНФОРМАЦИОННЫХ</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ПРОЦЕССОВ</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В</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РОССИЙСКОМ</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ОБЩЕСТВЕ</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Специальность</w:t>
      </w:r>
      <w:r w:rsidRPr="00F65DC0">
        <w:rPr>
          <w:rFonts w:ascii="Helvetica" w:hAnsi="Helvetica" w:cs="Helvetica"/>
          <w:b/>
          <w:bCs/>
          <w:color w:val="222222"/>
          <w:sz w:val="21"/>
          <w:szCs w:val="21"/>
        </w:rPr>
        <w:t xml:space="preserve"> 22.00.04 - </w:t>
      </w:r>
      <w:r w:rsidRPr="00F65DC0">
        <w:rPr>
          <w:rFonts w:ascii="Helvetica" w:hAnsi="Helvetica" w:cs="Helvetica" w:hint="eastAsia"/>
          <w:b/>
          <w:bCs/>
          <w:color w:val="222222"/>
          <w:sz w:val="21"/>
          <w:szCs w:val="21"/>
        </w:rPr>
        <w:t>социальная</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структура</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социальные</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институты</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процессы</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Диссертация</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на</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соискание</w:t>
      </w:r>
    </w:p>
    <w:p w14:paraId="6614897D" w14:textId="77777777" w:rsidR="00F65DC0" w:rsidRPr="00F65DC0" w:rsidRDefault="00F65DC0" w:rsidP="00F65DC0">
      <w:pPr>
        <w:rPr>
          <w:rFonts w:ascii="Helvetica" w:hAnsi="Helvetica" w:cs="Helvetica"/>
          <w:b/>
          <w:bCs/>
          <w:color w:val="222222"/>
          <w:sz w:val="21"/>
          <w:szCs w:val="21"/>
        </w:rPr>
      </w:pPr>
      <w:r w:rsidRPr="00F65DC0">
        <w:rPr>
          <w:rFonts w:ascii="Helvetica" w:hAnsi="Helvetica" w:cs="Helvetica" w:hint="eastAsia"/>
          <w:b/>
          <w:bCs/>
          <w:color w:val="222222"/>
          <w:sz w:val="21"/>
          <w:szCs w:val="21"/>
        </w:rPr>
        <w:t>стр</w:t>
      </w:r>
      <w:r w:rsidRPr="00F65DC0">
        <w:rPr>
          <w:rFonts w:ascii="Helvetica" w:hAnsi="Helvetica" w:cs="Helvetica"/>
          <w:b/>
          <w:bCs/>
          <w:color w:val="222222"/>
          <w:sz w:val="21"/>
          <w:szCs w:val="21"/>
        </w:rPr>
        <w:t>. 11</w:t>
      </w:r>
    </w:p>
    <w:p w14:paraId="3CEB7B4B" w14:textId="77777777" w:rsidR="00F65DC0" w:rsidRPr="00F65DC0" w:rsidRDefault="00F65DC0" w:rsidP="00F65DC0">
      <w:pPr>
        <w:rPr>
          <w:rFonts w:ascii="Helvetica" w:hAnsi="Helvetica" w:cs="Helvetica"/>
          <w:b/>
          <w:bCs/>
          <w:color w:val="222222"/>
          <w:sz w:val="21"/>
          <w:szCs w:val="21"/>
        </w:rPr>
      </w:pPr>
      <w:r w:rsidRPr="00F65DC0">
        <w:rPr>
          <w:rFonts w:ascii="Helvetica" w:hAnsi="Helvetica" w:cs="Helvetica" w:hint="eastAsia"/>
          <w:b/>
          <w:bCs/>
          <w:color w:val="222222"/>
          <w:sz w:val="21"/>
          <w:szCs w:val="21"/>
        </w:rPr>
        <w:t>Яновского</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Ю</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Кашлева</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Курносова</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А</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Елякова</w:t>
      </w:r>
      <w:r w:rsidRPr="00F65DC0">
        <w:rPr>
          <w:rFonts w:ascii="Helvetica" w:hAnsi="Helvetica" w:cs="Helvetica"/>
          <w:b/>
          <w:bCs/>
          <w:color w:val="222222"/>
          <w:sz w:val="21"/>
          <w:szCs w:val="21"/>
        </w:rPr>
        <w:t xml:space="preserve">1 </w:t>
      </w:r>
      <w:r w:rsidRPr="00F65DC0">
        <w:rPr>
          <w:rFonts w:ascii="Helvetica" w:hAnsi="Helvetica" w:cs="Helvetica" w:hint="eastAsia"/>
          <w:b/>
          <w:bCs/>
          <w:color w:val="222222"/>
          <w:sz w:val="21"/>
          <w:szCs w:val="21"/>
        </w:rPr>
        <w:t>и</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других</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ученых</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Цель</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исследования</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выявить</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функционирования</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обществе</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Задачи</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изучить</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современные</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теоретико</w:t>
      </w:r>
      <w:r w:rsidRPr="00F65DC0">
        <w:rPr>
          <w:rFonts w:ascii="Helvetica" w:hAnsi="Helvetica" w:cs="Helvetica"/>
          <w:b/>
          <w:bCs/>
          <w:color w:val="222222"/>
          <w:sz w:val="21"/>
          <w:szCs w:val="21"/>
        </w:rPr>
        <w:t>-</w:t>
      </w:r>
      <w:r w:rsidRPr="00F65DC0">
        <w:rPr>
          <w:rFonts w:ascii="Helvetica" w:hAnsi="Helvetica" w:cs="Helvetica" w:hint="eastAsia"/>
          <w:b/>
          <w:bCs/>
          <w:color w:val="222222"/>
          <w:sz w:val="21"/>
          <w:szCs w:val="21"/>
        </w:rPr>
        <w:t>методологические</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подходы</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к</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особенности</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процесса</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институализации</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информационных</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процессов</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в</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современном</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российском</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исследованию</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информационных</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процессов</w:t>
      </w:r>
      <w:r w:rsidRPr="00F65DC0">
        <w:rPr>
          <w:rFonts w:ascii="Helvetica" w:hAnsi="Helvetica" w:cs="Helvetica"/>
          <w:b/>
          <w:bCs/>
          <w:color w:val="222222"/>
          <w:sz w:val="21"/>
          <w:szCs w:val="21"/>
        </w:rPr>
        <w:t xml:space="preserve">; 1. </w:t>
      </w:r>
      <w:r w:rsidRPr="00F65DC0">
        <w:rPr>
          <w:rFonts w:ascii="Helvetica" w:hAnsi="Helvetica" w:cs="Helvetica" w:hint="eastAsia"/>
          <w:b/>
          <w:bCs/>
          <w:color w:val="222222"/>
          <w:sz w:val="21"/>
          <w:szCs w:val="21"/>
        </w:rPr>
        <w:t>Выявить</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актуальные</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теоретико</w:t>
      </w:r>
      <w:r w:rsidRPr="00F65DC0">
        <w:rPr>
          <w:rFonts w:ascii="Helvetica" w:hAnsi="Helvetica" w:cs="Helvetica"/>
          <w:b/>
          <w:bCs/>
          <w:color w:val="222222"/>
          <w:sz w:val="21"/>
          <w:szCs w:val="21"/>
        </w:rPr>
        <w:t>-</w:t>
      </w:r>
      <w:r w:rsidRPr="00F65DC0">
        <w:rPr>
          <w:rFonts w:ascii="Helvetica" w:hAnsi="Helvetica" w:cs="Helvetica" w:hint="eastAsia"/>
          <w:b/>
          <w:bCs/>
          <w:color w:val="222222"/>
          <w:sz w:val="21"/>
          <w:szCs w:val="21"/>
        </w:rPr>
        <w:t>методологические</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проблемы</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исследования</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информационных</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процессов</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в</w:t>
      </w:r>
      <w:r w:rsidRPr="00F65DC0">
        <w:rPr>
          <w:rFonts w:ascii="Helvetica" w:hAnsi="Helvetica" w:cs="Helvetica"/>
          <w:b/>
          <w:bCs/>
          <w:color w:val="222222"/>
          <w:sz w:val="21"/>
          <w:szCs w:val="21"/>
        </w:rPr>
        <w:t>...</w:t>
      </w:r>
    </w:p>
    <w:p w14:paraId="30E5C1E4" w14:textId="77777777" w:rsidR="00F65DC0" w:rsidRPr="00F65DC0" w:rsidRDefault="00F65DC0" w:rsidP="00F65DC0">
      <w:pPr>
        <w:rPr>
          <w:rFonts w:ascii="Helvetica" w:hAnsi="Helvetica" w:cs="Helvetica"/>
          <w:b/>
          <w:bCs/>
          <w:color w:val="222222"/>
          <w:sz w:val="21"/>
          <w:szCs w:val="21"/>
        </w:rPr>
      </w:pPr>
      <w:r w:rsidRPr="00F65DC0">
        <w:rPr>
          <w:rFonts w:ascii="Helvetica" w:hAnsi="Helvetica" w:cs="Helvetica" w:hint="eastAsia"/>
          <w:b/>
          <w:bCs/>
          <w:color w:val="222222"/>
          <w:sz w:val="21"/>
          <w:szCs w:val="21"/>
        </w:rPr>
        <w:t>стр</w:t>
      </w:r>
      <w:r w:rsidRPr="00F65DC0">
        <w:rPr>
          <w:rFonts w:ascii="Helvetica" w:hAnsi="Helvetica" w:cs="Helvetica"/>
          <w:b/>
          <w:bCs/>
          <w:color w:val="222222"/>
          <w:sz w:val="21"/>
          <w:szCs w:val="21"/>
        </w:rPr>
        <w:t>. 12</w:t>
      </w:r>
    </w:p>
    <w:p w14:paraId="794C12E7" w14:textId="77777777" w:rsidR="00F65DC0" w:rsidRPr="00F65DC0" w:rsidRDefault="00F65DC0" w:rsidP="00F65DC0">
      <w:pPr>
        <w:rPr>
          <w:rFonts w:ascii="Helvetica" w:hAnsi="Helvetica" w:cs="Helvetica"/>
          <w:b/>
          <w:bCs/>
          <w:color w:val="222222"/>
          <w:sz w:val="21"/>
          <w:szCs w:val="21"/>
        </w:rPr>
      </w:pPr>
      <w:r w:rsidRPr="00F65DC0">
        <w:rPr>
          <w:rFonts w:ascii="Helvetica" w:hAnsi="Helvetica" w:cs="Helvetica" w:hint="eastAsia"/>
          <w:b/>
          <w:bCs/>
          <w:color w:val="222222"/>
          <w:sz w:val="21"/>
          <w:szCs w:val="21"/>
        </w:rPr>
        <w:t>противоречивость</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влияния</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информационных</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процессов</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на</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российское</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общество</w:t>
      </w:r>
      <w:r w:rsidRPr="00F65DC0">
        <w:rPr>
          <w:rFonts w:ascii="Helvetica" w:hAnsi="Helvetica" w:cs="Helvetica"/>
          <w:b/>
          <w:bCs/>
          <w:color w:val="222222"/>
          <w:sz w:val="21"/>
          <w:szCs w:val="21"/>
        </w:rPr>
        <w:t xml:space="preserve"> 8. </w:t>
      </w:r>
      <w:r w:rsidRPr="00F65DC0">
        <w:rPr>
          <w:rFonts w:ascii="Helvetica" w:hAnsi="Helvetica" w:cs="Helvetica" w:hint="eastAsia"/>
          <w:b/>
          <w:bCs/>
          <w:color w:val="222222"/>
          <w:sz w:val="21"/>
          <w:szCs w:val="21"/>
        </w:rPr>
        <w:t>Выявить</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особенности</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процесса</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становления</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информационного</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общества</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в</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России</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Объект</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исследования</w:t>
      </w:r>
      <w:r w:rsidRPr="00F65DC0">
        <w:rPr>
          <w:rFonts w:ascii="Helvetica" w:hAnsi="Helvetica" w:cs="Helvetica"/>
          <w:b/>
          <w:bCs/>
          <w:color w:val="222222"/>
          <w:sz w:val="21"/>
          <w:szCs w:val="21"/>
        </w:rPr>
        <w:t xml:space="preserve"> - </w:t>
      </w:r>
      <w:r w:rsidRPr="00F65DC0">
        <w:rPr>
          <w:rFonts w:ascii="Helvetica" w:hAnsi="Helvetica" w:cs="Helvetica" w:hint="eastAsia"/>
          <w:b/>
          <w:bCs/>
          <w:color w:val="222222"/>
          <w:sz w:val="21"/>
          <w:szCs w:val="21"/>
        </w:rPr>
        <w:t>социокультурные</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процессы</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в</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условиях</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информационного</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общества</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Предмет</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исследования</w:t>
      </w:r>
      <w:r w:rsidRPr="00F65DC0">
        <w:rPr>
          <w:rFonts w:ascii="Helvetica" w:hAnsi="Helvetica" w:cs="Helvetica"/>
          <w:b/>
          <w:bCs/>
          <w:color w:val="222222"/>
          <w:sz w:val="21"/>
          <w:szCs w:val="21"/>
        </w:rPr>
        <w:t xml:space="preserve"> - </w:t>
      </w:r>
      <w:r w:rsidRPr="00F65DC0">
        <w:rPr>
          <w:rFonts w:ascii="Helvetica" w:hAnsi="Helvetica" w:cs="Helvetica" w:hint="eastAsia"/>
          <w:b/>
          <w:bCs/>
          <w:color w:val="222222"/>
          <w:sz w:val="21"/>
          <w:szCs w:val="21"/>
        </w:rPr>
        <w:t>социальные</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культурные</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духовные</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основания</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процессов</w:t>
      </w:r>
    </w:p>
    <w:p w14:paraId="767E2844" w14:textId="77777777" w:rsidR="00F65DC0" w:rsidRPr="00F65DC0" w:rsidRDefault="00F65DC0" w:rsidP="00F65DC0">
      <w:pPr>
        <w:rPr>
          <w:rFonts w:ascii="Helvetica" w:hAnsi="Helvetica" w:cs="Helvetica"/>
          <w:b/>
          <w:bCs/>
          <w:color w:val="222222"/>
          <w:sz w:val="21"/>
          <w:szCs w:val="21"/>
        </w:rPr>
      </w:pPr>
    </w:p>
    <w:p w14:paraId="60DBBEC0" w14:textId="77777777" w:rsidR="00F65DC0" w:rsidRPr="00F65DC0" w:rsidRDefault="00F65DC0" w:rsidP="00F65DC0">
      <w:pPr>
        <w:rPr>
          <w:rFonts w:ascii="Helvetica" w:hAnsi="Helvetica" w:cs="Helvetica"/>
          <w:b/>
          <w:bCs/>
          <w:color w:val="222222"/>
          <w:sz w:val="21"/>
          <w:szCs w:val="21"/>
        </w:rPr>
      </w:pPr>
      <w:r w:rsidRPr="00F65DC0">
        <w:rPr>
          <w:rFonts w:ascii="Helvetica" w:hAnsi="Helvetica" w:cs="Helvetica" w:hint="eastAsia"/>
          <w:b/>
          <w:bCs/>
          <w:color w:val="222222"/>
          <w:sz w:val="21"/>
          <w:szCs w:val="21"/>
        </w:rPr>
        <w:t>Оглавление</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диссертации</w:t>
      </w:r>
    </w:p>
    <w:p w14:paraId="6931A3F0" w14:textId="77777777" w:rsidR="00F65DC0" w:rsidRPr="00F65DC0" w:rsidRDefault="00F65DC0" w:rsidP="00F65DC0">
      <w:pPr>
        <w:rPr>
          <w:rFonts w:ascii="Helvetica" w:hAnsi="Helvetica" w:cs="Helvetica"/>
          <w:b/>
          <w:bCs/>
          <w:color w:val="222222"/>
          <w:sz w:val="21"/>
          <w:szCs w:val="21"/>
        </w:rPr>
      </w:pPr>
      <w:r w:rsidRPr="00F65DC0">
        <w:rPr>
          <w:rFonts w:ascii="Helvetica" w:hAnsi="Helvetica" w:cs="Helvetica" w:hint="eastAsia"/>
          <w:b/>
          <w:bCs/>
          <w:color w:val="222222"/>
          <w:sz w:val="21"/>
          <w:szCs w:val="21"/>
        </w:rPr>
        <w:t>доктор</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социологических</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наук</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Ратиев</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Виталий</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Витальевич</w:t>
      </w:r>
    </w:p>
    <w:p w14:paraId="306B2660" w14:textId="77777777" w:rsidR="00F65DC0" w:rsidRPr="00F65DC0" w:rsidRDefault="00F65DC0" w:rsidP="00F65DC0">
      <w:pPr>
        <w:rPr>
          <w:rFonts w:ascii="Helvetica" w:hAnsi="Helvetica" w:cs="Helvetica"/>
          <w:b/>
          <w:bCs/>
          <w:color w:val="222222"/>
          <w:sz w:val="21"/>
          <w:szCs w:val="21"/>
        </w:rPr>
      </w:pPr>
      <w:r w:rsidRPr="00F65DC0">
        <w:rPr>
          <w:rFonts w:ascii="Helvetica" w:hAnsi="Helvetica" w:cs="Helvetica" w:hint="eastAsia"/>
          <w:b/>
          <w:bCs/>
          <w:color w:val="222222"/>
          <w:sz w:val="21"/>
          <w:szCs w:val="21"/>
        </w:rPr>
        <w:t>ВВЕДЕНИЕ</w:t>
      </w:r>
      <w:r w:rsidRPr="00F65DC0">
        <w:rPr>
          <w:rFonts w:ascii="Helvetica" w:hAnsi="Helvetica" w:cs="Helvetica"/>
          <w:b/>
          <w:bCs/>
          <w:color w:val="222222"/>
          <w:sz w:val="21"/>
          <w:szCs w:val="21"/>
        </w:rPr>
        <w:t>.</w:t>
      </w:r>
    </w:p>
    <w:p w14:paraId="19ABF1D7" w14:textId="77777777" w:rsidR="00F65DC0" w:rsidRPr="00F65DC0" w:rsidRDefault="00F65DC0" w:rsidP="00F65DC0">
      <w:pPr>
        <w:rPr>
          <w:rFonts w:ascii="Helvetica" w:hAnsi="Helvetica" w:cs="Helvetica"/>
          <w:b/>
          <w:bCs/>
          <w:color w:val="222222"/>
          <w:sz w:val="21"/>
          <w:szCs w:val="21"/>
        </w:rPr>
      </w:pPr>
    </w:p>
    <w:p w14:paraId="74698B16" w14:textId="77777777" w:rsidR="00F65DC0" w:rsidRPr="00F65DC0" w:rsidRDefault="00F65DC0" w:rsidP="00F65DC0">
      <w:pPr>
        <w:rPr>
          <w:rFonts w:ascii="Helvetica" w:hAnsi="Helvetica" w:cs="Helvetica"/>
          <w:b/>
          <w:bCs/>
          <w:color w:val="222222"/>
          <w:sz w:val="21"/>
          <w:szCs w:val="21"/>
        </w:rPr>
      </w:pPr>
      <w:r w:rsidRPr="00F65DC0">
        <w:rPr>
          <w:rFonts w:ascii="Helvetica" w:hAnsi="Helvetica" w:cs="Helvetica" w:hint="eastAsia"/>
          <w:b/>
          <w:bCs/>
          <w:color w:val="222222"/>
          <w:sz w:val="21"/>
          <w:szCs w:val="21"/>
        </w:rPr>
        <w:t>ГЛАВА</w:t>
      </w:r>
      <w:r w:rsidRPr="00F65DC0">
        <w:rPr>
          <w:rFonts w:ascii="Helvetica" w:hAnsi="Helvetica" w:cs="Helvetica"/>
          <w:b/>
          <w:bCs/>
          <w:color w:val="222222"/>
          <w:sz w:val="21"/>
          <w:szCs w:val="21"/>
        </w:rPr>
        <w:t xml:space="preserve"> 1. </w:t>
      </w:r>
      <w:r w:rsidRPr="00F65DC0">
        <w:rPr>
          <w:rFonts w:ascii="Helvetica" w:hAnsi="Helvetica" w:cs="Helvetica" w:hint="eastAsia"/>
          <w:b/>
          <w:bCs/>
          <w:color w:val="222222"/>
          <w:sz w:val="21"/>
          <w:szCs w:val="21"/>
        </w:rPr>
        <w:t>ИНФОРМАЦИОННОЕ</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ОБЩЕСТВО</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ИССЛЕДОВАТЕЛЬСКИЙ</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ДИСКУРС</w:t>
      </w:r>
      <w:r w:rsidRPr="00F65DC0">
        <w:rPr>
          <w:rFonts w:ascii="Helvetica" w:hAnsi="Helvetica" w:cs="Helvetica"/>
          <w:b/>
          <w:bCs/>
          <w:color w:val="222222"/>
          <w:sz w:val="21"/>
          <w:szCs w:val="21"/>
        </w:rPr>
        <w:t>.</w:t>
      </w:r>
    </w:p>
    <w:p w14:paraId="1009BDDC" w14:textId="77777777" w:rsidR="00F65DC0" w:rsidRPr="00F65DC0" w:rsidRDefault="00F65DC0" w:rsidP="00F65DC0">
      <w:pPr>
        <w:rPr>
          <w:rFonts w:ascii="Helvetica" w:hAnsi="Helvetica" w:cs="Helvetica"/>
          <w:b/>
          <w:bCs/>
          <w:color w:val="222222"/>
          <w:sz w:val="21"/>
          <w:szCs w:val="21"/>
        </w:rPr>
      </w:pPr>
    </w:p>
    <w:p w14:paraId="60C565EE" w14:textId="77777777" w:rsidR="00F65DC0" w:rsidRPr="00F65DC0" w:rsidRDefault="00F65DC0" w:rsidP="00F65DC0">
      <w:pPr>
        <w:rPr>
          <w:rFonts w:ascii="Helvetica" w:hAnsi="Helvetica" w:cs="Helvetica"/>
          <w:b/>
          <w:bCs/>
          <w:color w:val="222222"/>
          <w:sz w:val="21"/>
          <w:szCs w:val="21"/>
        </w:rPr>
      </w:pPr>
      <w:r w:rsidRPr="00F65DC0">
        <w:rPr>
          <w:rFonts w:ascii="Helvetica" w:hAnsi="Helvetica" w:cs="Helvetica"/>
          <w:b/>
          <w:bCs/>
          <w:color w:val="222222"/>
          <w:sz w:val="21"/>
          <w:szCs w:val="21"/>
        </w:rPr>
        <w:t xml:space="preserve">1.1. </w:t>
      </w:r>
      <w:r w:rsidRPr="00F65DC0">
        <w:rPr>
          <w:rFonts w:ascii="Helvetica" w:hAnsi="Helvetica" w:cs="Helvetica" w:hint="eastAsia"/>
          <w:b/>
          <w:bCs/>
          <w:color w:val="222222"/>
          <w:sz w:val="21"/>
          <w:szCs w:val="21"/>
        </w:rPr>
        <w:t>Методология</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исследования</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информационных</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процессов</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достижения</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просчеты</w:t>
      </w:r>
      <w:r w:rsidRPr="00F65DC0">
        <w:rPr>
          <w:rFonts w:ascii="Helvetica" w:hAnsi="Helvetica" w:cs="Helvetica"/>
          <w:b/>
          <w:bCs/>
          <w:color w:val="222222"/>
          <w:sz w:val="21"/>
          <w:szCs w:val="21"/>
        </w:rPr>
        <w:t>.</w:t>
      </w:r>
    </w:p>
    <w:p w14:paraId="0FE44078" w14:textId="77777777" w:rsidR="00F65DC0" w:rsidRPr="00F65DC0" w:rsidRDefault="00F65DC0" w:rsidP="00F65DC0">
      <w:pPr>
        <w:rPr>
          <w:rFonts w:ascii="Helvetica" w:hAnsi="Helvetica" w:cs="Helvetica"/>
          <w:b/>
          <w:bCs/>
          <w:color w:val="222222"/>
          <w:sz w:val="21"/>
          <w:szCs w:val="21"/>
        </w:rPr>
      </w:pPr>
    </w:p>
    <w:p w14:paraId="4289E960" w14:textId="77777777" w:rsidR="00F65DC0" w:rsidRPr="00F65DC0" w:rsidRDefault="00F65DC0" w:rsidP="00F65DC0">
      <w:pPr>
        <w:rPr>
          <w:rFonts w:ascii="Helvetica" w:hAnsi="Helvetica" w:cs="Helvetica"/>
          <w:b/>
          <w:bCs/>
          <w:color w:val="222222"/>
          <w:sz w:val="21"/>
          <w:szCs w:val="21"/>
        </w:rPr>
      </w:pPr>
      <w:r w:rsidRPr="00F65DC0">
        <w:rPr>
          <w:rFonts w:ascii="Helvetica" w:hAnsi="Helvetica" w:cs="Helvetica"/>
          <w:b/>
          <w:bCs/>
          <w:color w:val="222222"/>
          <w:sz w:val="21"/>
          <w:szCs w:val="21"/>
        </w:rPr>
        <w:t xml:space="preserve">1.2. </w:t>
      </w:r>
      <w:r w:rsidRPr="00F65DC0">
        <w:rPr>
          <w:rFonts w:ascii="Helvetica" w:hAnsi="Helvetica" w:cs="Helvetica" w:hint="eastAsia"/>
          <w:b/>
          <w:bCs/>
          <w:color w:val="222222"/>
          <w:sz w:val="21"/>
          <w:szCs w:val="21"/>
        </w:rPr>
        <w:t>Специфика</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исследования</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информационной</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среды</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в</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контексте</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модернизационных</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трансформаций</w:t>
      </w:r>
      <w:r w:rsidRPr="00F65DC0">
        <w:rPr>
          <w:rFonts w:ascii="Helvetica" w:hAnsi="Helvetica" w:cs="Helvetica"/>
          <w:b/>
          <w:bCs/>
          <w:color w:val="222222"/>
          <w:sz w:val="21"/>
          <w:szCs w:val="21"/>
        </w:rPr>
        <w:t>.</w:t>
      </w:r>
    </w:p>
    <w:p w14:paraId="3FCAE10A" w14:textId="77777777" w:rsidR="00F65DC0" w:rsidRPr="00F65DC0" w:rsidRDefault="00F65DC0" w:rsidP="00F65DC0">
      <w:pPr>
        <w:rPr>
          <w:rFonts w:ascii="Helvetica" w:hAnsi="Helvetica" w:cs="Helvetica"/>
          <w:b/>
          <w:bCs/>
          <w:color w:val="222222"/>
          <w:sz w:val="21"/>
          <w:szCs w:val="21"/>
        </w:rPr>
      </w:pPr>
    </w:p>
    <w:p w14:paraId="65281C50" w14:textId="77777777" w:rsidR="00F65DC0" w:rsidRPr="00F65DC0" w:rsidRDefault="00F65DC0" w:rsidP="00F65DC0">
      <w:pPr>
        <w:rPr>
          <w:rFonts w:ascii="Helvetica" w:hAnsi="Helvetica" w:cs="Helvetica"/>
          <w:b/>
          <w:bCs/>
          <w:color w:val="222222"/>
          <w:sz w:val="21"/>
          <w:szCs w:val="21"/>
        </w:rPr>
      </w:pPr>
      <w:r w:rsidRPr="00F65DC0">
        <w:rPr>
          <w:rFonts w:ascii="Helvetica" w:hAnsi="Helvetica" w:cs="Helvetica"/>
          <w:b/>
          <w:bCs/>
          <w:color w:val="222222"/>
          <w:sz w:val="21"/>
          <w:szCs w:val="21"/>
        </w:rPr>
        <w:t xml:space="preserve">1.3 </w:t>
      </w:r>
      <w:r w:rsidRPr="00F65DC0">
        <w:rPr>
          <w:rFonts w:ascii="Helvetica" w:hAnsi="Helvetica" w:cs="Helvetica" w:hint="eastAsia"/>
          <w:b/>
          <w:bCs/>
          <w:color w:val="222222"/>
          <w:sz w:val="21"/>
          <w:szCs w:val="21"/>
        </w:rPr>
        <w:t>Актуальные</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теоретико</w:t>
      </w:r>
      <w:r w:rsidRPr="00F65DC0">
        <w:rPr>
          <w:rFonts w:ascii="Helvetica" w:hAnsi="Helvetica" w:cs="Helvetica"/>
          <w:b/>
          <w:bCs/>
          <w:color w:val="222222"/>
          <w:sz w:val="21"/>
          <w:szCs w:val="21"/>
        </w:rPr>
        <w:t>-</w:t>
      </w:r>
      <w:r w:rsidRPr="00F65DC0">
        <w:rPr>
          <w:rFonts w:ascii="Helvetica" w:hAnsi="Helvetica" w:cs="Helvetica" w:hint="eastAsia"/>
          <w:b/>
          <w:bCs/>
          <w:color w:val="222222"/>
          <w:sz w:val="21"/>
          <w:szCs w:val="21"/>
        </w:rPr>
        <w:t>методологические</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проблемы</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исследования</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информационных</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процессов</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в</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России</w:t>
      </w:r>
      <w:r w:rsidRPr="00F65DC0">
        <w:rPr>
          <w:rFonts w:ascii="Helvetica" w:hAnsi="Helvetica" w:cs="Helvetica"/>
          <w:b/>
          <w:bCs/>
          <w:color w:val="222222"/>
          <w:sz w:val="21"/>
          <w:szCs w:val="21"/>
        </w:rPr>
        <w:t>.</w:t>
      </w:r>
    </w:p>
    <w:p w14:paraId="4ED3278A" w14:textId="77777777" w:rsidR="00F65DC0" w:rsidRPr="00F65DC0" w:rsidRDefault="00F65DC0" w:rsidP="00F65DC0">
      <w:pPr>
        <w:rPr>
          <w:rFonts w:ascii="Helvetica" w:hAnsi="Helvetica" w:cs="Helvetica"/>
          <w:b/>
          <w:bCs/>
          <w:color w:val="222222"/>
          <w:sz w:val="21"/>
          <w:szCs w:val="21"/>
        </w:rPr>
      </w:pPr>
    </w:p>
    <w:p w14:paraId="15A0CA5A" w14:textId="77777777" w:rsidR="00F65DC0" w:rsidRPr="00F65DC0" w:rsidRDefault="00F65DC0" w:rsidP="00F65DC0">
      <w:pPr>
        <w:rPr>
          <w:rFonts w:ascii="Helvetica" w:hAnsi="Helvetica" w:cs="Helvetica"/>
          <w:b/>
          <w:bCs/>
          <w:color w:val="222222"/>
          <w:sz w:val="21"/>
          <w:szCs w:val="21"/>
        </w:rPr>
      </w:pPr>
      <w:r w:rsidRPr="00F65DC0">
        <w:rPr>
          <w:rFonts w:ascii="Helvetica" w:hAnsi="Helvetica" w:cs="Helvetica"/>
          <w:b/>
          <w:bCs/>
          <w:color w:val="222222"/>
          <w:sz w:val="21"/>
          <w:szCs w:val="21"/>
        </w:rPr>
        <w:t xml:space="preserve">1.4. </w:t>
      </w:r>
      <w:r w:rsidRPr="00F65DC0">
        <w:rPr>
          <w:rFonts w:ascii="Helvetica" w:hAnsi="Helvetica" w:cs="Helvetica" w:hint="eastAsia"/>
          <w:b/>
          <w:bCs/>
          <w:color w:val="222222"/>
          <w:sz w:val="21"/>
          <w:szCs w:val="21"/>
        </w:rPr>
        <w:t>Эвристический</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потенциал</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институционального</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подхода</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в</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исследовании</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информационных</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процессов</w:t>
      </w:r>
      <w:r w:rsidRPr="00F65DC0">
        <w:rPr>
          <w:rFonts w:ascii="Helvetica" w:hAnsi="Helvetica" w:cs="Helvetica"/>
          <w:b/>
          <w:bCs/>
          <w:color w:val="222222"/>
          <w:sz w:val="21"/>
          <w:szCs w:val="21"/>
        </w:rPr>
        <w:t>.</w:t>
      </w:r>
    </w:p>
    <w:p w14:paraId="547FA3C7" w14:textId="77777777" w:rsidR="00F65DC0" w:rsidRPr="00F65DC0" w:rsidRDefault="00F65DC0" w:rsidP="00F65DC0">
      <w:pPr>
        <w:rPr>
          <w:rFonts w:ascii="Helvetica" w:hAnsi="Helvetica" w:cs="Helvetica"/>
          <w:b/>
          <w:bCs/>
          <w:color w:val="222222"/>
          <w:sz w:val="21"/>
          <w:szCs w:val="21"/>
        </w:rPr>
      </w:pPr>
    </w:p>
    <w:p w14:paraId="3FBAF544" w14:textId="77777777" w:rsidR="00F65DC0" w:rsidRPr="00F65DC0" w:rsidRDefault="00F65DC0" w:rsidP="00F65DC0">
      <w:pPr>
        <w:rPr>
          <w:rFonts w:ascii="Helvetica" w:hAnsi="Helvetica" w:cs="Helvetica"/>
          <w:b/>
          <w:bCs/>
          <w:color w:val="222222"/>
          <w:sz w:val="21"/>
          <w:szCs w:val="21"/>
        </w:rPr>
      </w:pPr>
      <w:r w:rsidRPr="00F65DC0">
        <w:rPr>
          <w:rFonts w:ascii="Helvetica" w:hAnsi="Helvetica" w:cs="Helvetica" w:hint="eastAsia"/>
          <w:b/>
          <w:bCs/>
          <w:color w:val="222222"/>
          <w:sz w:val="21"/>
          <w:szCs w:val="21"/>
        </w:rPr>
        <w:t>ГЛАВА</w:t>
      </w:r>
      <w:r w:rsidRPr="00F65DC0">
        <w:rPr>
          <w:rFonts w:ascii="Helvetica" w:hAnsi="Helvetica" w:cs="Helvetica"/>
          <w:b/>
          <w:bCs/>
          <w:color w:val="222222"/>
          <w:sz w:val="21"/>
          <w:szCs w:val="21"/>
        </w:rPr>
        <w:t xml:space="preserve"> 2. </w:t>
      </w:r>
      <w:r w:rsidRPr="00F65DC0">
        <w:rPr>
          <w:rFonts w:ascii="Helvetica" w:hAnsi="Helvetica" w:cs="Helvetica" w:hint="eastAsia"/>
          <w:b/>
          <w:bCs/>
          <w:color w:val="222222"/>
          <w:sz w:val="21"/>
          <w:szCs w:val="21"/>
        </w:rPr>
        <w:t>ИНСТИТУАЛИЗАЦИЯ</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ФОРМ</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ПЕРЕДАЧИ</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ИНФОРМАЦИИ</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В</w:t>
      </w:r>
    </w:p>
    <w:p w14:paraId="026001BB" w14:textId="77777777" w:rsidR="00F65DC0" w:rsidRPr="00F65DC0" w:rsidRDefault="00F65DC0" w:rsidP="00F65DC0">
      <w:pPr>
        <w:rPr>
          <w:rFonts w:ascii="Helvetica" w:hAnsi="Helvetica" w:cs="Helvetica"/>
          <w:b/>
          <w:bCs/>
          <w:color w:val="222222"/>
          <w:sz w:val="21"/>
          <w:szCs w:val="21"/>
        </w:rPr>
      </w:pPr>
    </w:p>
    <w:p w14:paraId="382F161C" w14:textId="77777777" w:rsidR="00F65DC0" w:rsidRPr="00F65DC0" w:rsidRDefault="00F65DC0" w:rsidP="00F65DC0">
      <w:pPr>
        <w:rPr>
          <w:rFonts w:ascii="Helvetica" w:hAnsi="Helvetica" w:cs="Helvetica"/>
          <w:b/>
          <w:bCs/>
          <w:color w:val="222222"/>
          <w:sz w:val="21"/>
          <w:szCs w:val="21"/>
        </w:rPr>
      </w:pPr>
      <w:r w:rsidRPr="00F65DC0">
        <w:rPr>
          <w:rFonts w:ascii="Helvetica" w:hAnsi="Helvetica" w:cs="Helvetica" w:hint="eastAsia"/>
          <w:b/>
          <w:bCs/>
          <w:color w:val="222222"/>
          <w:sz w:val="21"/>
          <w:szCs w:val="21"/>
        </w:rPr>
        <w:t>ИСТОРИКО</w:t>
      </w:r>
      <w:r w:rsidRPr="00F65DC0">
        <w:rPr>
          <w:rFonts w:ascii="Helvetica" w:hAnsi="Helvetica" w:cs="Helvetica"/>
          <w:b/>
          <w:bCs/>
          <w:color w:val="222222"/>
          <w:sz w:val="21"/>
          <w:szCs w:val="21"/>
        </w:rPr>
        <w:t>-</w:t>
      </w:r>
      <w:r w:rsidRPr="00F65DC0">
        <w:rPr>
          <w:rFonts w:ascii="Helvetica" w:hAnsi="Helvetica" w:cs="Helvetica" w:hint="eastAsia"/>
          <w:b/>
          <w:bCs/>
          <w:color w:val="222222"/>
          <w:sz w:val="21"/>
          <w:szCs w:val="21"/>
        </w:rPr>
        <w:t>КУЛЬТУРНОМ</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ПРОЦЕССЕ</w:t>
      </w:r>
      <w:r w:rsidRPr="00F65DC0">
        <w:rPr>
          <w:rFonts w:ascii="Helvetica" w:hAnsi="Helvetica" w:cs="Helvetica"/>
          <w:b/>
          <w:bCs/>
          <w:color w:val="222222"/>
          <w:sz w:val="21"/>
          <w:szCs w:val="21"/>
        </w:rPr>
        <w:t>.</w:t>
      </w:r>
    </w:p>
    <w:p w14:paraId="01700C57" w14:textId="77777777" w:rsidR="00F65DC0" w:rsidRPr="00F65DC0" w:rsidRDefault="00F65DC0" w:rsidP="00F65DC0">
      <w:pPr>
        <w:rPr>
          <w:rFonts w:ascii="Helvetica" w:hAnsi="Helvetica" w:cs="Helvetica"/>
          <w:b/>
          <w:bCs/>
          <w:color w:val="222222"/>
          <w:sz w:val="21"/>
          <w:szCs w:val="21"/>
        </w:rPr>
      </w:pPr>
    </w:p>
    <w:p w14:paraId="429619C1" w14:textId="77777777" w:rsidR="00F65DC0" w:rsidRPr="00F65DC0" w:rsidRDefault="00F65DC0" w:rsidP="00F65DC0">
      <w:pPr>
        <w:rPr>
          <w:rFonts w:ascii="Helvetica" w:hAnsi="Helvetica" w:cs="Helvetica"/>
          <w:b/>
          <w:bCs/>
          <w:color w:val="222222"/>
          <w:sz w:val="21"/>
          <w:szCs w:val="21"/>
        </w:rPr>
      </w:pPr>
      <w:r w:rsidRPr="00F65DC0">
        <w:rPr>
          <w:rFonts w:ascii="Helvetica" w:hAnsi="Helvetica" w:cs="Helvetica"/>
          <w:b/>
          <w:bCs/>
          <w:color w:val="222222"/>
          <w:sz w:val="21"/>
          <w:szCs w:val="21"/>
        </w:rPr>
        <w:t xml:space="preserve">2.1. </w:t>
      </w:r>
      <w:r w:rsidRPr="00F65DC0">
        <w:rPr>
          <w:rFonts w:ascii="Helvetica" w:hAnsi="Helvetica" w:cs="Helvetica" w:hint="eastAsia"/>
          <w:b/>
          <w:bCs/>
          <w:color w:val="222222"/>
          <w:sz w:val="21"/>
          <w:szCs w:val="21"/>
        </w:rPr>
        <w:t>Историческое</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развитие</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w:t>
      </w:r>
      <w:r w:rsidRPr="00F65DC0">
        <w:rPr>
          <w:rFonts w:ascii="Helvetica" w:hAnsi="Helvetica" w:cs="Helvetica" w:hint="eastAsia"/>
          <w:b/>
          <w:bCs/>
          <w:color w:val="222222"/>
          <w:sz w:val="21"/>
          <w:szCs w:val="21"/>
        </w:rPr>
        <w:t>дописьменных</w:t>
      </w:r>
      <w:r w:rsidRPr="00F65DC0">
        <w:rPr>
          <w:rFonts w:ascii="Helvetica" w:hAnsi="Helvetica" w:cs="Helvetica" w:hint="eastAsia"/>
          <w:b/>
          <w:bCs/>
          <w:color w:val="222222"/>
          <w:sz w:val="21"/>
          <w:szCs w:val="21"/>
        </w:rPr>
        <w:t>»</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культурных</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социальных</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норм</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передачи</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информации</w:t>
      </w:r>
      <w:r w:rsidRPr="00F65DC0">
        <w:rPr>
          <w:rFonts w:ascii="Helvetica" w:hAnsi="Helvetica" w:cs="Helvetica"/>
          <w:b/>
          <w:bCs/>
          <w:color w:val="222222"/>
          <w:sz w:val="21"/>
          <w:szCs w:val="21"/>
        </w:rPr>
        <w:t>.</w:t>
      </w:r>
    </w:p>
    <w:p w14:paraId="1366EB24" w14:textId="77777777" w:rsidR="00F65DC0" w:rsidRPr="00F65DC0" w:rsidRDefault="00F65DC0" w:rsidP="00F65DC0">
      <w:pPr>
        <w:rPr>
          <w:rFonts w:ascii="Helvetica" w:hAnsi="Helvetica" w:cs="Helvetica"/>
          <w:b/>
          <w:bCs/>
          <w:color w:val="222222"/>
          <w:sz w:val="21"/>
          <w:szCs w:val="21"/>
        </w:rPr>
      </w:pPr>
    </w:p>
    <w:p w14:paraId="6E5783D7" w14:textId="77777777" w:rsidR="00F65DC0" w:rsidRPr="00F65DC0" w:rsidRDefault="00F65DC0" w:rsidP="00F65DC0">
      <w:pPr>
        <w:rPr>
          <w:rFonts w:ascii="Helvetica" w:hAnsi="Helvetica" w:cs="Helvetica"/>
          <w:b/>
          <w:bCs/>
          <w:color w:val="222222"/>
          <w:sz w:val="21"/>
          <w:szCs w:val="21"/>
        </w:rPr>
      </w:pPr>
      <w:r w:rsidRPr="00F65DC0">
        <w:rPr>
          <w:rFonts w:ascii="Helvetica" w:hAnsi="Helvetica" w:cs="Helvetica"/>
          <w:b/>
          <w:bCs/>
          <w:color w:val="222222"/>
          <w:sz w:val="21"/>
          <w:szCs w:val="21"/>
        </w:rPr>
        <w:t xml:space="preserve">2.2 </w:t>
      </w:r>
      <w:r w:rsidRPr="00F65DC0">
        <w:rPr>
          <w:rFonts w:ascii="Helvetica" w:hAnsi="Helvetica" w:cs="Helvetica" w:hint="eastAsia"/>
          <w:b/>
          <w:bCs/>
          <w:color w:val="222222"/>
          <w:sz w:val="21"/>
          <w:szCs w:val="21"/>
        </w:rPr>
        <w:t>Письменные</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культуры</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новые</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формы</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передачи</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информации</w:t>
      </w:r>
      <w:r w:rsidRPr="00F65DC0">
        <w:rPr>
          <w:rFonts w:ascii="Helvetica" w:hAnsi="Helvetica" w:cs="Helvetica"/>
          <w:b/>
          <w:bCs/>
          <w:color w:val="222222"/>
          <w:sz w:val="21"/>
          <w:szCs w:val="21"/>
        </w:rPr>
        <w:t>.</w:t>
      </w:r>
    </w:p>
    <w:p w14:paraId="2E69BF0D" w14:textId="77777777" w:rsidR="00F65DC0" w:rsidRPr="00F65DC0" w:rsidRDefault="00F65DC0" w:rsidP="00F65DC0">
      <w:pPr>
        <w:rPr>
          <w:rFonts w:ascii="Helvetica" w:hAnsi="Helvetica" w:cs="Helvetica"/>
          <w:b/>
          <w:bCs/>
          <w:color w:val="222222"/>
          <w:sz w:val="21"/>
          <w:szCs w:val="21"/>
        </w:rPr>
      </w:pPr>
    </w:p>
    <w:p w14:paraId="29D31796" w14:textId="77777777" w:rsidR="00F65DC0" w:rsidRPr="00F65DC0" w:rsidRDefault="00F65DC0" w:rsidP="00F65DC0">
      <w:pPr>
        <w:rPr>
          <w:rFonts w:ascii="Helvetica" w:hAnsi="Helvetica" w:cs="Helvetica"/>
          <w:b/>
          <w:bCs/>
          <w:color w:val="222222"/>
          <w:sz w:val="21"/>
          <w:szCs w:val="21"/>
        </w:rPr>
      </w:pPr>
      <w:r w:rsidRPr="00F65DC0">
        <w:rPr>
          <w:rFonts w:ascii="Helvetica" w:hAnsi="Helvetica" w:cs="Helvetica"/>
          <w:b/>
          <w:bCs/>
          <w:color w:val="222222"/>
          <w:sz w:val="21"/>
          <w:szCs w:val="21"/>
        </w:rPr>
        <w:t xml:space="preserve">2.3. </w:t>
      </w:r>
      <w:r w:rsidRPr="00F65DC0">
        <w:rPr>
          <w:rFonts w:ascii="Helvetica" w:hAnsi="Helvetica" w:cs="Helvetica" w:hint="eastAsia"/>
          <w:b/>
          <w:bCs/>
          <w:color w:val="222222"/>
          <w:sz w:val="21"/>
          <w:szCs w:val="21"/>
        </w:rPr>
        <w:t>Информационно</w:t>
      </w:r>
      <w:r w:rsidRPr="00F65DC0">
        <w:rPr>
          <w:rFonts w:ascii="Helvetica" w:hAnsi="Helvetica" w:cs="Helvetica"/>
          <w:b/>
          <w:bCs/>
          <w:color w:val="222222"/>
          <w:sz w:val="21"/>
          <w:szCs w:val="21"/>
        </w:rPr>
        <w:t>-</w:t>
      </w:r>
      <w:r w:rsidRPr="00F65DC0">
        <w:rPr>
          <w:rFonts w:ascii="Helvetica" w:hAnsi="Helvetica" w:cs="Helvetica" w:hint="eastAsia"/>
          <w:b/>
          <w:bCs/>
          <w:color w:val="222222"/>
          <w:sz w:val="21"/>
          <w:szCs w:val="21"/>
        </w:rPr>
        <w:t>коммуникативные</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технологии</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как</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новая</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культурная</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форма</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производства</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сохранения</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потребления</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информации</w:t>
      </w:r>
      <w:r w:rsidRPr="00F65DC0">
        <w:rPr>
          <w:rFonts w:ascii="Helvetica" w:hAnsi="Helvetica" w:cs="Helvetica"/>
          <w:b/>
          <w:bCs/>
          <w:color w:val="222222"/>
          <w:sz w:val="21"/>
          <w:szCs w:val="21"/>
        </w:rPr>
        <w:t>.</w:t>
      </w:r>
    </w:p>
    <w:p w14:paraId="223CA25F" w14:textId="77777777" w:rsidR="00F65DC0" w:rsidRPr="00F65DC0" w:rsidRDefault="00F65DC0" w:rsidP="00F65DC0">
      <w:pPr>
        <w:rPr>
          <w:rFonts w:ascii="Helvetica" w:hAnsi="Helvetica" w:cs="Helvetica"/>
          <w:b/>
          <w:bCs/>
          <w:color w:val="222222"/>
          <w:sz w:val="21"/>
          <w:szCs w:val="21"/>
        </w:rPr>
      </w:pPr>
    </w:p>
    <w:p w14:paraId="0B2DD7ED" w14:textId="77777777" w:rsidR="00F65DC0" w:rsidRPr="00F65DC0" w:rsidRDefault="00F65DC0" w:rsidP="00F65DC0">
      <w:pPr>
        <w:rPr>
          <w:rFonts w:ascii="Helvetica" w:hAnsi="Helvetica" w:cs="Helvetica"/>
          <w:b/>
          <w:bCs/>
          <w:color w:val="222222"/>
          <w:sz w:val="21"/>
          <w:szCs w:val="21"/>
        </w:rPr>
      </w:pPr>
      <w:r w:rsidRPr="00F65DC0">
        <w:rPr>
          <w:rFonts w:ascii="Helvetica" w:hAnsi="Helvetica" w:cs="Helvetica" w:hint="eastAsia"/>
          <w:b/>
          <w:bCs/>
          <w:color w:val="222222"/>
          <w:sz w:val="21"/>
          <w:szCs w:val="21"/>
        </w:rPr>
        <w:t>ГЛАВА</w:t>
      </w:r>
      <w:r w:rsidRPr="00F65DC0">
        <w:rPr>
          <w:rFonts w:ascii="Helvetica" w:hAnsi="Helvetica" w:cs="Helvetica"/>
          <w:b/>
          <w:bCs/>
          <w:color w:val="222222"/>
          <w:sz w:val="21"/>
          <w:szCs w:val="21"/>
        </w:rPr>
        <w:t xml:space="preserve"> 3. </w:t>
      </w:r>
      <w:r w:rsidRPr="00F65DC0">
        <w:rPr>
          <w:rFonts w:ascii="Helvetica" w:hAnsi="Helvetica" w:cs="Helvetica" w:hint="eastAsia"/>
          <w:b/>
          <w:bCs/>
          <w:color w:val="222222"/>
          <w:sz w:val="21"/>
          <w:szCs w:val="21"/>
        </w:rPr>
        <w:t>ИНФОРМАЦИОННАЯ</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СРЕДА</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В</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СОЦИОКУЛЬТУРНОМ</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ПРОСТРАНСТВЕ</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РОССИЙСКОГО</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ОБЩЕСТВА</w:t>
      </w:r>
      <w:r w:rsidRPr="00F65DC0">
        <w:rPr>
          <w:rFonts w:ascii="Helvetica" w:hAnsi="Helvetica" w:cs="Helvetica"/>
          <w:b/>
          <w:bCs/>
          <w:color w:val="222222"/>
          <w:sz w:val="21"/>
          <w:szCs w:val="21"/>
        </w:rPr>
        <w:t>.</w:t>
      </w:r>
    </w:p>
    <w:p w14:paraId="78C16886" w14:textId="77777777" w:rsidR="00F65DC0" w:rsidRPr="00F65DC0" w:rsidRDefault="00F65DC0" w:rsidP="00F65DC0">
      <w:pPr>
        <w:rPr>
          <w:rFonts w:ascii="Helvetica" w:hAnsi="Helvetica" w:cs="Helvetica"/>
          <w:b/>
          <w:bCs/>
          <w:color w:val="222222"/>
          <w:sz w:val="21"/>
          <w:szCs w:val="21"/>
        </w:rPr>
      </w:pPr>
    </w:p>
    <w:p w14:paraId="2ED3DD2F" w14:textId="77777777" w:rsidR="00F65DC0" w:rsidRPr="00F65DC0" w:rsidRDefault="00F65DC0" w:rsidP="00F65DC0">
      <w:pPr>
        <w:rPr>
          <w:rFonts w:ascii="Helvetica" w:hAnsi="Helvetica" w:cs="Helvetica"/>
          <w:b/>
          <w:bCs/>
          <w:color w:val="222222"/>
          <w:sz w:val="21"/>
          <w:szCs w:val="21"/>
        </w:rPr>
      </w:pPr>
      <w:r w:rsidRPr="00F65DC0">
        <w:rPr>
          <w:rFonts w:ascii="Helvetica" w:hAnsi="Helvetica" w:cs="Helvetica"/>
          <w:b/>
          <w:bCs/>
          <w:color w:val="222222"/>
          <w:sz w:val="21"/>
          <w:szCs w:val="21"/>
        </w:rPr>
        <w:t xml:space="preserve">3.1 </w:t>
      </w:r>
      <w:r w:rsidRPr="00F65DC0">
        <w:rPr>
          <w:rFonts w:ascii="Helvetica" w:hAnsi="Helvetica" w:cs="Helvetica" w:hint="eastAsia"/>
          <w:b/>
          <w:bCs/>
          <w:color w:val="222222"/>
          <w:sz w:val="21"/>
          <w:szCs w:val="21"/>
        </w:rPr>
        <w:t>Особенности</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функционирования</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информации</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в</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социальном</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контексте</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теоретико</w:t>
      </w:r>
      <w:r w:rsidRPr="00F65DC0">
        <w:rPr>
          <w:rFonts w:ascii="Helvetica" w:hAnsi="Helvetica" w:cs="Helvetica"/>
          <w:b/>
          <w:bCs/>
          <w:color w:val="222222"/>
          <w:sz w:val="21"/>
          <w:szCs w:val="21"/>
        </w:rPr>
        <w:t>-</w:t>
      </w:r>
      <w:r w:rsidRPr="00F65DC0">
        <w:rPr>
          <w:rFonts w:ascii="Helvetica" w:hAnsi="Helvetica" w:cs="Helvetica" w:hint="eastAsia"/>
          <w:b/>
          <w:bCs/>
          <w:color w:val="222222"/>
          <w:sz w:val="21"/>
          <w:szCs w:val="21"/>
        </w:rPr>
        <w:t>методологический</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аспект</w:t>
      </w:r>
      <w:r w:rsidRPr="00F65DC0">
        <w:rPr>
          <w:rFonts w:ascii="Helvetica" w:hAnsi="Helvetica" w:cs="Helvetica"/>
          <w:b/>
          <w:bCs/>
          <w:color w:val="222222"/>
          <w:sz w:val="21"/>
          <w:szCs w:val="21"/>
        </w:rPr>
        <w:t>.</w:t>
      </w:r>
    </w:p>
    <w:p w14:paraId="10D91B56" w14:textId="77777777" w:rsidR="00F65DC0" w:rsidRPr="00F65DC0" w:rsidRDefault="00F65DC0" w:rsidP="00F65DC0">
      <w:pPr>
        <w:rPr>
          <w:rFonts w:ascii="Helvetica" w:hAnsi="Helvetica" w:cs="Helvetica"/>
          <w:b/>
          <w:bCs/>
          <w:color w:val="222222"/>
          <w:sz w:val="21"/>
          <w:szCs w:val="21"/>
        </w:rPr>
      </w:pPr>
    </w:p>
    <w:p w14:paraId="73FA5BC0" w14:textId="77777777" w:rsidR="00F65DC0" w:rsidRPr="00F65DC0" w:rsidRDefault="00F65DC0" w:rsidP="00F65DC0">
      <w:pPr>
        <w:rPr>
          <w:rFonts w:ascii="Helvetica" w:hAnsi="Helvetica" w:cs="Helvetica"/>
          <w:b/>
          <w:bCs/>
          <w:color w:val="222222"/>
          <w:sz w:val="21"/>
          <w:szCs w:val="21"/>
        </w:rPr>
      </w:pPr>
      <w:r w:rsidRPr="00F65DC0">
        <w:rPr>
          <w:rFonts w:ascii="Helvetica" w:hAnsi="Helvetica" w:cs="Helvetica"/>
          <w:b/>
          <w:bCs/>
          <w:color w:val="222222"/>
          <w:sz w:val="21"/>
          <w:szCs w:val="21"/>
        </w:rPr>
        <w:t xml:space="preserve">3.2 </w:t>
      </w:r>
      <w:r w:rsidRPr="00F65DC0">
        <w:rPr>
          <w:rFonts w:ascii="Helvetica" w:hAnsi="Helvetica" w:cs="Helvetica" w:hint="eastAsia"/>
          <w:b/>
          <w:bCs/>
          <w:color w:val="222222"/>
          <w:sz w:val="21"/>
          <w:szCs w:val="21"/>
        </w:rPr>
        <w:t>Основные</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характеристики</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потребления</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информации</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в</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российском</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социальном</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пространстве</w:t>
      </w:r>
      <w:r w:rsidRPr="00F65DC0">
        <w:rPr>
          <w:rFonts w:ascii="Helvetica" w:hAnsi="Helvetica" w:cs="Helvetica"/>
          <w:b/>
          <w:bCs/>
          <w:color w:val="222222"/>
          <w:sz w:val="21"/>
          <w:szCs w:val="21"/>
        </w:rPr>
        <w:t>.</w:t>
      </w:r>
    </w:p>
    <w:p w14:paraId="669EC6B7" w14:textId="77777777" w:rsidR="00F65DC0" w:rsidRPr="00F65DC0" w:rsidRDefault="00F65DC0" w:rsidP="00F65DC0">
      <w:pPr>
        <w:rPr>
          <w:rFonts w:ascii="Helvetica" w:hAnsi="Helvetica" w:cs="Helvetica"/>
          <w:b/>
          <w:bCs/>
          <w:color w:val="222222"/>
          <w:sz w:val="21"/>
          <w:szCs w:val="21"/>
        </w:rPr>
      </w:pPr>
    </w:p>
    <w:p w14:paraId="743A3EF5" w14:textId="77777777" w:rsidR="00F65DC0" w:rsidRPr="00F65DC0" w:rsidRDefault="00F65DC0" w:rsidP="00F65DC0">
      <w:pPr>
        <w:rPr>
          <w:rFonts w:ascii="Helvetica" w:hAnsi="Helvetica" w:cs="Helvetica"/>
          <w:b/>
          <w:bCs/>
          <w:color w:val="222222"/>
          <w:sz w:val="21"/>
          <w:szCs w:val="21"/>
        </w:rPr>
      </w:pPr>
      <w:r w:rsidRPr="00F65DC0">
        <w:rPr>
          <w:rFonts w:ascii="Helvetica" w:hAnsi="Helvetica" w:cs="Helvetica"/>
          <w:b/>
          <w:bCs/>
          <w:color w:val="222222"/>
          <w:sz w:val="21"/>
          <w:szCs w:val="21"/>
        </w:rPr>
        <w:t xml:space="preserve">3.3. </w:t>
      </w:r>
      <w:r w:rsidRPr="00F65DC0">
        <w:rPr>
          <w:rFonts w:ascii="Helvetica" w:hAnsi="Helvetica" w:cs="Helvetica" w:hint="eastAsia"/>
          <w:b/>
          <w:bCs/>
          <w:color w:val="222222"/>
          <w:sz w:val="21"/>
          <w:szCs w:val="21"/>
        </w:rPr>
        <w:t>«</w:t>
      </w:r>
      <w:r w:rsidRPr="00F65DC0">
        <w:rPr>
          <w:rFonts w:ascii="Helvetica" w:hAnsi="Helvetica" w:cs="Helvetica" w:hint="eastAsia"/>
          <w:b/>
          <w:bCs/>
          <w:color w:val="222222"/>
          <w:sz w:val="21"/>
          <w:szCs w:val="21"/>
        </w:rPr>
        <w:t>Массовое</w:t>
      </w:r>
      <w:r w:rsidRPr="00F65DC0">
        <w:rPr>
          <w:rFonts w:ascii="Helvetica" w:hAnsi="Helvetica" w:cs="Helvetica" w:hint="eastAsia"/>
          <w:b/>
          <w:bCs/>
          <w:color w:val="222222"/>
          <w:sz w:val="21"/>
          <w:szCs w:val="21"/>
        </w:rPr>
        <w:t>»</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w:t>
      </w:r>
      <w:r w:rsidRPr="00F65DC0">
        <w:rPr>
          <w:rFonts w:ascii="Helvetica" w:hAnsi="Helvetica" w:cs="Helvetica" w:hint="eastAsia"/>
          <w:b/>
          <w:bCs/>
          <w:color w:val="222222"/>
          <w:sz w:val="21"/>
          <w:szCs w:val="21"/>
        </w:rPr>
        <w:t>Информационное</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общество</w:t>
      </w:r>
      <w:r w:rsidRPr="00F65DC0">
        <w:rPr>
          <w:rFonts w:ascii="Helvetica" w:hAnsi="Helvetica" w:cs="Helvetica" w:hint="eastAsia"/>
          <w:b/>
          <w:bCs/>
          <w:color w:val="222222"/>
          <w:sz w:val="21"/>
          <w:szCs w:val="21"/>
        </w:rPr>
        <w:t>»</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основы</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взаимодействия</w:t>
      </w:r>
      <w:r w:rsidRPr="00F65DC0">
        <w:rPr>
          <w:rFonts w:ascii="Helvetica" w:hAnsi="Helvetica" w:cs="Helvetica"/>
          <w:b/>
          <w:bCs/>
          <w:color w:val="222222"/>
          <w:sz w:val="21"/>
          <w:szCs w:val="21"/>
        </w:rPr>
        <w:t>.</w:t>
      </w:r>
    </w:p>
    <w:p w14:paraId="798E2D18" w14:textId="77777777" w:rsidR="00F65DC0" w:rsidRPr="00F65DC0" w:rsidRDefault="00F65DC0" w:rsidP="00F65DC0">
      <w:pPr>
        <w:rPr>
          <w:rFonts w:ascii="Helvetica" w:hAnsi="Helvetica" w:cs="Helvetica"/>
          <w:b/>
          <w:bCs/>
          <w:color w:val="222222"/>
          <w:sz w:val="21"/>
          <w:szCs w:val="21"/>
        </w:rPr>
      </w:pPr>
    </w:p>
    <w:p w14:paraId="5E64E7BB" w14:textId="77777777" w:rsidR="00F65DC0" w:rsidRPr="00F65DC0" w:rsidRDefault="00F65DC0" w:rsidP="00F65DC0">
      <w:pPr>
        <w:rPr>
          <w:rFonts w:ascii="Helvetica" w:hAnsi="Helvetica" w:cs="Helvetica"/>
          <w:b/>
          <w:bCs/>
          <w:color w:val="222222"/>
          <w:sz w:val="21"/>
          <w:szCs w:val="21"/>
        </w:rPr>
      </w:pPr>
      <w:r w:rsidRPr="00F65DC0">
        <w:rPr>
          <w:rFonts w:ascii="Helvetica" w:hAnsi="Helvetica" w:cs="Helvetica"/>
          <w:b/>
          <w:bCs/>
          <w:color w:val="222222"/>
          <w:sz w:val="21"/>
          <w:szCs w:val="21"/>
        </w:rPr>
        <w:t xml:space="preserve">3.4. </w:t>
      </w:r>
      <w:r w:rsidRPr="00F65DC0">
        <w:rPr>
          <w:rFonts w:ascii="Helvetica" w:hAnsi="Helvetica" w:cs="Helvetica" w:hint="eastAsia"/>
          <w:b/>
          <w:bCs/>
          <w:color w:val="222222"/>
          <w:sz w:val="21"/>
          <w:szCs w:val="21"/>
        </w:rPr>
        <w:t>Взаимосвязь</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информационного</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общества</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процессов</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формирования</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социокультурной</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w:t>
      </w:r>
      <w:r w:rsidRPr="00F65DC0">
        <w:rPr>
          <w:rFonts w:ascii="Helvetica" w:hAnsi="Helvetica" w:cs="Helvetica" w:hint="eastAsia"/>
          <w:b/>
          <w:bCs/>
          <w:color w:val="222222"/>
          <w:sz w:val="21"/>
          <w:szCs w:val="21"/>
        </w:rPr>
        <w:t>открытости</w:t>
      </w:r>
      <w:r w:rsidRPr="00F65DC0">
        <w:rPr>
          <w:rFonts w:ascii="Helvetica" w:hAnsi="Helvetica" w:cs="Helvetica" w:hint="eastAsia"/>
          <w:b/>
          <w:bCs/>
          <w:color w:val="222222"/>
          <w:sz w:val="21"/>
          <w:szCs w:val="21"/>
        </w:rPr>
        <w:t>»</w:t>
      </w:r>
      <w:r w:rsidRPr="00F65DC0">
        <w:rPr>
          <w:rFonts w:ascii="Helvetica" w:hAnsi="Helvetica" w:cs="Helvetica"/>
          <w:b/>
          <w:bCs/>
          <w:color w:val="222222"/>
          <w:sz w:val="21"/>
          <w:szCs w:val="21"/>
        </w:rPr>
        <w:t>.</w:t>
      </w:r>
    </w:p>
    <w:p w14:paraId="601ACE11" w14:textId="77777777" w:rsidR="00F65DC0" w:rsidRPr="00F65DC0" w:rsidRDefault="00F65DC0" w:rsidP="00F65DC0">
      <w:pPr>
        <w:rPr>
          <w:rFonts w:ascii="Helvetica" w:hAnsi="Helvetica" w:cs="Helvetica"/>
          <w:b/>
          <w:bCs/>
          <w:color w:val="222222"/>
          <w:sz w:val="21"/>
          <w:szCs w:val="21"/>
        </w:rPr>
      </w:pPr>
    </w:p>
    <w:p w14:paraId="7F6059E8" w14:textId="77777777" w:rsidR="00F65DC0" w:rsidRPr="00F65DC0" w:rsidRDefault="00F65DC0" w:rsidP="00F65DC0">
      <w:pPr>
        <w:rPr>
          <w:rFonts w:ascii="Helvetica" w:hAnsi="Helvetica" w:cs="Helvetica"/>
          <w:b/>
          <w:bCs/>
          <w:color w:val="222222"/>
          <w:sz w:val="21"/>
          <w:szCs w:val="21"/>
        </w:rPr>
      </w:pPr>
      <w:r w:rsidRPr="00F65DC0">
        <w:rPr>
          <w:rFonts w:ascii="Helvetica" w:hAnsi="Helvetica" w:cs="Helvetica" w:hint="eastAsia"/>
          <w:b/>
          <w:bCs/>
          <w:color w:val="222222"/>
          <w:sz w:val="21"/>
          <w:szCs w:val="21"/>
        </w:rPr>
        <w:t>ГЛАВА</w:t>
      </w:r>
      <w:r w:rsidRPr="00F65DC0">
        <w:rPr>
          <w:rFonts w:ascii="Helvetica" w:hAnsi="Helvetica" w:cs="Helvetica"/>
          <w:b/>
          <w:bCs/>
          <w:color w:val="222222"/>
          <w:sz w:val="21"/>
          <w:szCs w:val="21"/>
        </w:rPr>
        <w:t xml:space="preserve"> 4. </w:t>
      </w:r>
      <w:r w:rsidRPr="00F65DC0">
        <w:rPr>
          <w:rFonts w:ascii="Helvetica" w:hAnsi="Helvetica" w:cs="Helvetica" w:hint="eastAsia"/>
          <w:b/>
          <w:bCs/>
          <w:color w:val="222222"/>
          <w:sz w:val="21"/>
          <w:szCs w:val="21"/>
        </w:rPr>
        <w:t>ПРОЦЕССЫ</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СОЦИОКУЛЬТУРНОЙ</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ДИФФЕРЕНЦИАЦИИ</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В</w:t>
      </w:r>
    </w:p>
    <w:p w14:paraId="2E662386" w14:textId="77777777" w:rsidR="00F65DC0" w:rsidRPr="00F65DC0" w:rsidRDefault="00F65DC0" w:rsidP="00F65DC0">
      <w:pPr>
        <w:rPr>
          <w:rFonts w:ascii="Helvetica" w:hAnsi="Helvetica" w:cs="Helvetica"/>
          <w:b/>
          <w:bCs/>
          <w:color w:val="222222"/>
          <w:sz w:val="21"/>
          <w:szCs w:val="21"/>
        </w:rPr>
      </w:pPr>
    </w:p>
    <w:p w14:paraId="1F6DAA77" w14:textId="77777777" w:rsidR="00F65DC0" w:rsidRPr="00F65DC0" w:rsidRDefault="00F65DC0" w:rsidP="00F65DC0">
      <w:pPr>
        <w:rPr>
          <w:rFonts w:ascii="Helvetica" w:hAnsi="Helvetica" w:cs="Helvetica"/>
          <w:b/>
          <w:bCs/>
          <w:color w:val="222222"/>
          <w:sz w:val="21"/>
          <w:szCs w:val="21"/>
        </w:rPr>
      </w:pPr>
      <w:r w:rsidRPr="00F65DC0">
        <w:rPr>
          <w:rFonts w:ascii="Helvetica" w:hAnsi="Helvetica" w:cs="Helvetica" w:hint="eastAsia"/>
          <w:b/>
          <w:bCs/>
          <w:color w:val="222222"/>
          <w:sz w:val="21"/>
          <w:szCs w:val="21"/>
        </w:rPr>
        <w:t>УСЛОВИЯХ</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ИНФОРМАЦИОННОГО</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ОБЩЕСТВА</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РОССИИ</w:t>
      </w:r>
      <w:r w:rsidRPr="00F65DC0">
        <w:rPr>
          <w:rFonts w:ascii="Helvetica" w:hAnsi="Helvetica" w:cs="Helvetica"/>
          <w:b/>
          <w:bCs/>
          <w:color w:val="222222"/>
          <w:sz w:val="21"/>
          <w:szCs w:val="21"/>
        </w:rPr>
        <w:t>.</w:t>
      </w:r>
    </w:p>
    <w:p w14:paraId="4D316874" w14:textId="77777777" w:rsidR="00F65DC0" w:rsidRPr="00F65DC0" w:rsidRDefault="00F65DC0" w:rsidP="00F65DC0">
      <w:pPr>
        <w:rPr>
          <w:rFonts w:ascii="Helvetica" w:hAnsi="Helvetica" w:cs="Helvetica"/>
          <w:b/>
          <w:bCs/>
          <w:color w:val="222222"/>
          <w:sz w:val="21"/>
          <w:szCs w:val="21"/>
        </w:rPr>
      </w:pPr>
    </w:p>
    <w:p w14:paraId="7B810014" w14:textId="77777777" w:rsidR="00F65DC0" w:rsidRPr="00F65DC0" w:rsidRDefault="00F65DC0" w:rsidP="00F65DC0">
      <w:pPr>
        <w:rPr>
          <w:rFonts w:ascii="Helvetica" w:hAnsi="Helvetica" w:cs="Helvetica"/>
          <w:b/>
          <w:bCs/>
          <w:color w:val="222222"/>
          <w:sz w:val="21"/>
          <w:szCs w:val="21"/>
        </w:rPr>
      </w:pPr>
      <w:r w:rsidRPr="00F65DC0">
        <w:rPr>
          <w:rFonts w:ascii="Helvetica" w:hAnsi="Helvetica" w:cs="Helvetica"/>
          <w:b/>
          <w:bCs/>
          <w:color w:val="222222"/>
          <w:sz w:val="21"/>
          <w:szCs w:val="21"/>
        </w:rPr>
        <w:t xml:space="preserve">4.1. </w:t>
      </w:r>
      <w:r w:rsidRPr="00F65DC0">
        <w:rPr>
          <w:rFonts w:ascii="Helvetica" w:hAnsi="Helvetica" w:cs="Helvetica" w:hint="eastAsia"/>
          <w:b/>
          <w:bCs/>
          <w:color w:val="222222"/>
          <w:sz w:val="21"/>
          <w:szCs w:val="21"/>
        </w:rPr>
        <w:t>Социальные</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проблемы</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роста</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информационного</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lastRenderedPageBreak/>
        <w:t>производства</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потребления</w:t>
      </w:r>
      <w:r w:rsidRPr="00F65DC0">
        <w:rPr>
          <w:rFonts w:ascii="Helvetica" w:hAnsi="Helvetica" w:cs="Helvetica"/>
          <w:b/>
          <w:bCs/>
          <w:color w:val="222222"/>
          <w:sz w:val="21"/>
          <w:szCs w:val="21"/>
        </w:rPr>
        <w:t>.</w:t>
      </w:r>
    </w:p>
    <w:p w14:paraId="1EED0C95" w14:textId="77777777" w:rsidR="00F65DC0" w:rsidRPr="00F65DC0" w:rsidRDefault="00F65DC0" w:rsidP="00F65DC0">
      <w:pPr>
        <w:rPr>
          <w:rFonts w:ascii="Helvetica" w:hAnsi="Helvetica" w:cs="Helvetica"/>
          <w:b/>
          <w:bCs/>
          <w:color w:val="222222"/>
          <w:sz w:val="21"/>
          <w:szCs w:val="21"/>
        </w:rPr>
      </w:pPr>
    </w:p>
    <w:p w14:paraId="070879CA" w14:textId="77777777" w:rsidR="00F65DC0" w:rsidRPr="00F65DC0" w:rsidRDefault="00F65DC0" w:rsidP="00F65DC0">
      <w:pPr>
        <w:rPr>
          <w:rFonts w:ascii="Helvetica" w:hAnsi="Helvetica" w:cs="Helvetica"/>
          <w:b/>
          <w:bCs/>
          <w:color w:val="222222"/>
          <w:sz w:val="21"/>
          <w:szCs w:val="21"/>
        </w:rPr>
      </w:pPr>
      <w:r w:rsidRPr="00F65DC0">
        <w:rPr>
          <w:rFonts w:ascii="Helvetica" w:hAnsi="Helvetica" w:cs="Helvetica"/>
          <w:b/>
          <w:bCs/>
          <w:color w:val="222222"/>
          <w:sz w:val="21"/>
          <w:szCs w:val="21"/>
        </w:rPr>
        <w:t xml:space="preserve">4.2. </w:t>
      </w:r>
      <w:r w:rsidRPr="00F65DC0">
        <w:rPr>
          <w:rFonts w:ascii="Helvetica" w:hAnsi="Helvetica" w:cs="Helvetica" w:hint="eastAsia"/>
          <w:b/>
          <w:bCs/>
          <w:color w:val="222222"/>
          <w:sz w:val="21"/>
          <w:szCs w:val="21"/>
        </w:rPr>
        <w:t>Проблемы</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структурной</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региональной</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информационной</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бедности</w:t>
      </w:r>
      <w:r w:rsidRPr="00F65DC0">
        <w:rPr>
          <w:rFonts w:ascii="Helvetica" w:hAnsi="Helvetica" w:cs="Helvetica"/>
          <w:b/>
          <w:bCs/>
          <w:color w:val="222222"/>
          <w:sz w:val="21"/>
          <w:szCs w:val="21"/>
        </w:rPr>
        <w:t>.</w:t>
      </w:r>
    </w:p>
    <w:p w14:paraId="6B34DCB3" w14:textId="77777777" w:rsidR="00F65DC0" w:rsidRPr="00F65DC0" w:rsidRDefault="00F65DC0" w:rsidP="00F65DC0">
      <w:pPr>
        <w:rPr>
          <w:rFonts w:ascii="Helvetica" w:hAnsi="Helvetica" w:cs="Helvetica"/>
          <w:b/>
          <w:bCs/>
          <w:color w:val="222222"/>
          <w:sz w:val="21"/>
          <w:szCs w:val="21"/>
        </w:rPr>
      </w:pPr>
    </w:p>
    <w:p w14:paraId="4A7ADEAA" w14:textId="6603A035" w:rsidR="00967B66" w:rsidRPr="00F65DC0" w:rsidRDefault="00F65DC0" w:rsidP="00F65DC0">
      <w:r w:rsidRPr="00F65DC0">
        <w:rPr>
          <w:rFonts w:ascii="Helvetica" w:hAnsi="Helvetica" w:cs="Helvetica"/>
          <w:b/>
          <w:bCs/>
          <w:color w:val="222222"/>
          <w:sz w:val="21"/>
          <w:szCs w:val="21"/>
        </w:rPr>
        <w:t xml:space="preserve">4.3. </w:t>
      </w:r>
      <w:r w:rsidRPr="00F65DC0">
        <w:rPr>
          <w:rFonts w:ascii="Helvetica" w:hAnsi="Helvetica" w:cs="Helvetica" w:hint="eastAsia"/>
          <w:b/>
          <w:bCs/>
          <w:color w:val="222222"/>
          <w:sz w:val="21"/>
          <w:szCs w:val="21"/>
        </w:rPr>
        <w:t>Значение</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государственных</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институтов</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в</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становлении</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информационного</w:t>
      </w:r>
      <w:r w:rsidRPr="00F65DC0">
        <w:rPr>
          <w:rFonts w:ascii="Helvetica" w:hAnsi="Helvetica" w:cs="Helvetica"/>
          <w:b/>
          <w:bCs/>
          <w:color w:val="222222"/>
          <w:sz w:val="21"/>
          <w:szCs w:val="21"/>
        </w:rPr>
        <w:t xml:space="preserve"> </w:t>
      </w:r>
      <w:r w:rsidRPr="00F65DC0">
        <w:rPr>
          <w:rFonts w:ascii="Helvetica" w:hAnsi="Helvetica" w:cs="Helvetica" w:hint="eastAsia"/>
          <w:b/>
          <w:bCs/>
          <w:color w:val="222222"/>
          <w:sz w:val="21"/>
          <w:szCs w:val="21"/>
        </w:rPr>
        <w:t>общества</w:t>
      </w:r>
      <w:r w:rsidRPr="00F65DC0">
        <w:rPr>
          <w:rFonts w:ascii="Helvetica" w:hAnsi="Helvetica" w:cs="Helvetica"/>
          <w:b/>
          <w:bCs/>
          <w:color w:val="222222"/>
          <w:sz w:val="21"/>
          <w:szCs w:val="21"/>
        </w:rPr>
        <w:t>.</w:t>
      </w:r>
    </w:p>
    <w:sectPr w:rsidR="00967B66" w:rsidRPr="00F65DC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CFD3C" w14:textId="77777777" w:rsidR="009E1136" w:rsidRDefault="009E1136">
      <w:pPr>
        <w:spacing w:after="0" w:line="240" w:lineRule="auto"/>
      </w:pPr>
      <w:r>
        <w:separator/>
      </w:r>
    </w:p>
  </w:endnote>
  <w:endnote w:type="continuationSeparator" w:id="0">
    <w:p w14:paraId="1FDBB017" w14:textId="77777777" w:rsidR="009E1136" w:rsidRDefault="009E1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F9687" w14:textId="77777777" w:rsidR="009E1136" w:rsidRDefault="009E1136"/>
    <w:p w14:paraId="4DDE9235" w14:textId="77777777" w:rsidR="009E1136" w:rsidRDefault="009E1136"/>
    <w:p w14:paraId="6E9BDAEF" w14:textId="77777777" w:rsidR="009E1136" w:rsidRDefault="009E1136"/>
    <w:p w14:paraId="6C2B014D" w14:textId="77777777" w:rsidR="009E1136" w:rsidRDefault="009E1136"/>
    <w:p w14:paraId="48DDD830" w14:textId="77777777" w:rsidR="009E1136" w:rsidRDefault="009E1136"/>
    <w:p w14:paraId="01BB94F7" w14:textId="77777777" w:rsidR="009E1136" w:rsidRDefault="009E1136"/>
    <w:p w14:paraId="144E6DF2" w14:textId="77777777" w:rsidR="009E1136" w:rsidRDefault="009E113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B134B2" wp14:editId="7B3F7A9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C213D" w14:textId="77777777" w:rsidR="009E1136" w:rsidRDefault="009E11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B134B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2C213D" w14:textId="77777777" w:rsidR="009E1136" w:rsidRDefault="009E11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DCA8D2" w14:textId="77777777" w:rsidR="009E1136" w:rsidRDefault="009E1136"/>
    <w:p w14:paraId="6F454AD7" w14:textId="77777777" w:rsidR="009E1136" w:rsidRDefault="009E1136"/>
    <w:p w14:paraId="5055100B" w14:textId="77777777" w:rsidR="009E1136" w:rsidRDefault="009E113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4FACE1" wp14:editId="04A8177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33A8E" w14:textId="77777777" w:rsidR="009E1136" w:rsidRDefault="009E1136"/>
                          <w:p w14:paraId="2A1A315E" w14:textId="77777777" w:rsidR="009E1136" w:rsidRDefault="009E11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4FACE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F33A8E" w14:textId="77777777" w:rsidR="009E1136" w:rsidRDefault="009E1136"/>
                    <w:p w14:paraId="2A1A315E" w14:textId="77777777" w:rsidR="009E1136" w:rsidRDefault="009E11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554C3C" w14:textId="77777777" w:rsidR="009E1136" w:rsidRDefault="009E1136"/>
    <w:p w14:paraId="655A9C9F" w14:textId="77777777" w:rsidR="009E1136" w:rsidRDefault="009E1136">
      <w:pPr>
        <w:rPr>
          <w:sz w:val="2"/>
          <w:szCs w:val="2"/>
        </w:rPr>
      </w:pPr>
    </w:p>
    <w:p w14:paraId="60375F25" w14:textId="77777777" w:rsidR="009E1136" w:rsidRDefault="009E1136"/>
    <w:p w14:paraId="4749F10C" w14:textId="77777777" w:rsidR="009E1136" w:rsidRDefault="009E1136">
      <w:pPr>
        <w:spacing w:after="0" w:line="240" w:lineRule="auto"/>
      </w:pPr>
    </w:p>
  </w:footnote>
  <w:footnote w:type="continuationSeparator" w:id="0">
    <w:p w14:paraId="718813A4" w14:textId="77777777" w:rsidR="009E1136" w:rsidRDefault="009E1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36"/>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42788</TotalTime>
  <Pages>4</Pages>
  <Words>449</Words>
  <Characters>2563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2135</cp:revision>
  <cp:lastPrinted>2009-02-06T05:36:00Z</cp:lastPrinted>
  <dcterms:created xsi:type="dcterms:W3CDTF">2025-11-25T20:19:00Z</dcterms:created>
  <dcterms:modified xsi:type="dcterms:W3CDTF">2026-01-17T12:18:00Z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