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D3203" w14:textId="25699F7A" w:rsidR="00476770" w:rsidRDefault="00A421DA" w:rsidP="00A421DA">
      <w:r w:rsidRPr="00A421DA">
        <w:rPr>
          <w:rFonts w:hint="eastAsia"/>
        </w:rPr>
        <w:t>Макаренко</w:t>
      </w:r>
      <w:r w:rsidRPr="00A421DA">
        <w:t xml:space="preserve"> </w:t>
      </w:r>
      <w:r w:rsidRPr="00A421DA">
        <w:rPr>
          <w:rFonts w:hint="eastAsia"/>
        </w:rPr>
        <w:t>Ольга</w:t>
      </w:r>
      <w:r w:rsidRPr="00A421DA">
        <w:t xml:space="preserve"> </w:t>
      </w:r>
      <w:r w:rsidRPr="00A421DA">
        <w:rPr>
          <w:rFonts w:hint="eastAsia"/>
        </w:rPr>
        <w:t>Сергеевна</w:t>
      </w:r>
      <w:r>
        <w:t xml:space="preserve"> </w:t>
      </w:r>
      <w:r w:rsidRPr="00A421DA">
        <w:rPr>
          <w:rFonts w:hint="eastAsia"/>
        </w:rPr>
        <w:t>Формирование</w:t>
      </w:r>
      <w:r w:rsidRPr="00A421DA">
        <w:t xml:space="preserve"> </w:t>
      </w:r>
      <w:r w:rsidRPr="00A421DA">
        <w:rPr>
          <w:rFonts w:hint="eastAsia"/>
        </w:rPr>
        <w:t>корпоративной</w:t>
      </w:r>
      <w:r w:rsidRPr="00A421DA">
        <w:t xml:space="preserve"> </w:t>
      </w:r>
      <w:r w:rsidRPr="00A421DA">
        <w:rPr>
          <w:rFonts w:hint="eastAsia"/>
        </w:rPr>
        <w:t>модели</w:t>
      </w:r>
      <w:r w:rsidRPr="00A421DA">
        <w:t xml:space="preserve"> </w:t>
      </w:r>
      <w:r w:rsidRPr="00A421DA">
        <w:rPr>
          <w:rFonts w:hint="eastAsia"/>
        </w:rPr>
        <w:t>государственного</w:t>
      </w:r>
      <w:r w:rsidRPr="00A421DA">
        <w:t xml:space="preserve"> </w:t>
      </w:r>
      <w:r w:rsidRPr="00A421DA">
        <w:rPr>
          <w:rFonts w:hint="eastAsia"/>
        </w:rPr>
        <w:t>сектора</w:t>
      </w:r>
      <w:r w:rsidRPr="00A421DA">
        <w:t xml:space="preserve"> </w:t>
      </w:r>
      <w:r w:rsidRPr="00A421DA">
        <w:rPr>
          <w:rFonts w:hint="eastAsia"/>
        </w:rPr>
        <w:t>российской</w:t>
      </w:r>
      <w:r w:rsidRPr="00A421DA">
        <w:t xml:space="preserve"> </w:t>
      </w:r>
      <w:r w:rsidRPr="00A421DA">
        <w:rPr>
          <w:rFonts w:hint="eastAsia"/>
        </w:rPr>
        <w:t>экономики</w:t>
      </w:r>
    </w:p>
    <w:p w14:paraId="1B68577D" w14:textId="77777777" w:rsidR="00A421DA" w:rsidRDefault="00A421DA" w:rsidP="00A421DA">
      <w:r>
        <w:rPr>
          <w:rFonts w:hint="eastAsia"/>
        </w:rPr>
        <w:t>ОГЛАВЛЕНИЕ</w:t>
      </w:r>
      <w:r>
        <w:t xml:space="preserve"> </w:t>
      </w:r>
      <w:r>
        <w:rPr>
          <w:rFonts w:hint="eastAsia"/>
        </w:rPr>
        <w:t>ДИССЕРТАЦИИ</w:t>
      </w:r>
    </w:p>
    <w:p w14:paraId="0CF1144E" w14:textId="77777777" w:rsidR="00A421DA" w:rsidRDefault="00A421DA" w:rsidP="00A421DA">
      <w:r>
        <w:rPr>
          <w:rFonts w:hint="eastAsia"/>
        </w:rPr>
        <w:t>кандидат</w:t>
      </w:r>
      <w:r>
        <w:t xml:space="preserve"> </w:t>
      </w:r>
      <w:r>
        <w:rPr>
          <w:rFonts w:hint="eastAsia"/>
        </w:rPr>
        <w:t>наук</w:t>
      </w:r>
      <w:r>
        <w:t xml:space="preserve"> </w:t>
      </w:r>
      <w:r>
        <w:rPr>
          <w:rFonts w:hint="eastAsia"/>
        </w:rPr>
        <w:t>Макаренко</w:t>
      </w:r>
      <w:r>
        <w:t xml:space="preserve"> </w:t>
      </w:r>
      <w:r>
        <w:rPr>
          <w:rFonts w:hint="eastAsia"/>
        </w:rPr>
        <w:t>Ольга</w:t>
      </w:r>
      <w:r>
        <w:t xml:space="preserve"> </w:t>
      </w:r>
      <w:r>
        <w:rPr>
          <w:rFonts w:hint="eastAsia"/>
        </w:rPr>
        <w:t>Сергеевна</w:t>
      </w:r>
    </w:p>
    <w:p w14:paraId="17A4A92A" w14:textId="77777777" w:rsidR="00A421DA" w:rsidRDefault="00A421DA" w:rsidP="00A421DA">
      <w:r>
        <w:rPr>
          <w:rFonts w:hint="eastAsia"/>
        </w:rPr>
        <w:t>Введение</w:t>
      </w:r>
    </w:p>
    <w:p w14:paraId="22FA65E9" w14:textId="77777777" w:rsidR="00A421DA" w:rsidRDefault="00A421DA" w:rsidP="00A421DA"/>
    <w:p w14:paraId="7B245137" w14:textId="77777777" w:rsidR="00A421DA" w:rsidRDefault="00A421DA" w:rsidP="00A421DA">
      <w:r>
        <w:rPr>
          <w:rFonts w:hint="eastAsia"/>
        </w:rPr>
        <w:t>Глава</w:t>
      </w:r>
      <w:r>
        <w:t xml:space="preserve"> 1. </w:t>
      </w:r>
      <w:r>
        <w:rPr>
          <w:rFonts w:hint="eastAsia"/>
        </w:rPr>
        <w:t>Теоретико</w:t>
      </w:r>
      <w:r>
        <w:t>-</w:t>
      </w:r>
      <w:r>
        <w:rPr>
          <w:rFonts w:hint="eastAsia"/>
        </w:rPr>
        <w:t>методологический</w:t>
      </w:r>
      <w:r>
        <w:t xml:space="preserve"> </w:t>
      </w:r>
      <w:r>
        <w:rPr>
          <w:rFonts w:hint="eastAsia"/>
        </w:rPr>
        <w:t>аспект</w:t>
      </w:r>
      <w:r>
        <w:t xml:space="preserve"> </w:t>
      </w:r>
      <w:r>
        <w:rPr>
          <w:rFonts w:hint="eastAsia"/>
        </w:rPr>
        <w:t>формирования</w:t>
      </w:r>
      <w:r>
        <w:t xml:space="preserve"> </w:t>
      </w:r>
      <w:r>
        <w:rPr>
          <w:rFonts w:hint="eastAsia"/>
        </w:rPr>
        <w:t>государственного</w:t>
      </w:r>
      <w:r>
        <w:t xml:space="preserve"> </w:t>
      </w:r>
      <w:r>
        <w:rPr>
          <w:rFonts w:hint="eastAsia"/>
        </w:rPr>
        <w:t>сектора</w:t>
      </w:r>
      <w:r>
        <w:t xml:space="preserve"> </w:t>
      </w:r>
      <w:r>
        <w:rPr>
          <w:rFonts w:hint="eastAsia"/>
        </w:rPr>
        <w:t>российской</w:t>
      </w:r>
      <w:r>
        <w:t xml:space="preserve"> </w:t>
      </w:r>
      <w:r>
        <w:rPr>
          <w:rFonts w:hint="eastAsia"/>
        </w:rPr>
        <w:t>экономики</w:t>
      </w:r>
    </w:p>
    <w:p w14:paraId="3B4CA650" w14:textId="77777777" w:rsidR="00A421DA" w:rsidRDefault="00A421DA" w:rsidP="00A421DA"/>
    <w:p w14:paraId="0695244E" w14:textId="77777777" w:rsidR="00A421DA" w:rsidRDefault="00A421DA" w:rsidP="00A421DA">
      <w:r>
        <w:t xml:space="preserve">1.1. </w:t>
      </w:r>
      <w:r>
        <w:rPr>
          <w:rFonts w:hint="eastAsia"/>
        </w:rPr>
        <w:t>Сущность</w:t>
      </w:r>
      <w:r>
        <w:t xml:space="preserve"> </w:t>
      </w:r>
      <w:r>
        <w:rPr>
          <w:rFonts w:hint="eastAsia"/>
        </w:rPr>
        <w:t>и</w:t>
      </w:r>
      <w:r>
        <w:t xml:space="preserve"> </w:t>
      </w:r>
      <w:r>
        <w:rPr>
          <w:rFonts w:hint="eastAsia"/>
        </w:rPr>
        <w:t>структура</w:t>
      </w:r>
      <w:r>
        <w:t xml:space="preserve"> </w:t>
      </w:r>
      <w:r>
        <w:rPr>
          <w:rFonts w:hint="eastAsia"/>
        </w:rPr>
        <w:t>государственного</w:t>
      </w:r>
      <w:r>
        <w:t xml:space="preserve"> </w:t>
      </w:r>
      <w:r>
        <w:rPr>
          <w:rFonts w:hint="eastAsia"/>
        </w:rPr>
        <w:t>сектора</w:t>
      </w:r>
      <w:r>
        <w:t xml:space="preserve"> </w:t>
      </w:r>
      <w:r>
        <w:rPr>
          <w:rFonts w:hint="eastAsia"/>
        </w:rPr>
        <w:t>современной</w:t>
      </w:r>
      <w:r>
        <w:t xml:space="preserve"> </w:t>
      </w:r>
      <w:r>
        <w:rPr>
          <w:rFonts w:hint="eastAsia"/>
        </w:rPr>
        <w:t>российской</w:t>
      </w:r>
      <w:r>
        <w:t xml:space="preserve"> </w:t>
      </w:r>
      <w:r>
        <w:rPr>
          <w:rFonts w:hint="eastAsia"/>
        </w:rPr>
        <w:t>экономики</w:t>
      </w:r>
    </w:p>
    <w:p w14:paraId="229E84A0" w14:textId="77777777" w:rsidR="00A421DA" w:rsidRDefault="00A421DA" w:rsidP="00A421DA"/>
    <w:p w14:paraId="3652C21F" w14:textId="77777777" w:rsidR="00A421DA" w:rsidRDefault="00A421DA" w:rsidP="00A421DA">
      <w:r>
        <w:t xml:space="preserve">1.2. </w:t>
      </w:r>
      <w:r>
        <w:rPr>
          <w:rFonts w:hint="eastAsia"/>
        </w:rPr>
        <w:t>Эволюция</w:t>
      </w:r>
      <w:r>
        <w:t xml:space="preserve"> </w:t>
      </w:r>
      <w:r>
        <w:rPr>
          <w:rFonts w:hint="eastAsia"/>
        </w:rPr>
        <w:t>развития</w:t>
      </w:r>
      <w:r>
        <w:t xml:space="preserve"> </w:t>
      </w:r>
      <w:r>
        <w:rPr>
          <w:rFonts w:hint="eastAsia"/>
        </w:rPr>
        <w:t>государственного</w:t>
      </w:r>
      <w:r>
        <w:t xml:space="preserve"> </w:t>
      </w:r>
      <w:r>
        <w:rPr>
          <w:rFonts w:hint="eastAsia"/>
        </w:rPr>
        <w:t>сектора</w:t>
      </w:r>
      <w:r>
        <w:t xml:space="preserve"> </w:t>
      </w:r>
      <w:r>
        <w:rPr>
          <w:rFonts w:hint="eastAsia"/>
        </w:rPr>
        <w:t>экономики</w:t>
      </w:r>
      <w:r>
        <w:t xml:space="preserve">: </w:t>
      </w:r>
      <w:r>
        <w:rPr>
          <w:rFonts w:hint="eastAsia"/>
        </w:rPr>
        <w:t>отечественный</w:t>
      </w:r>
      <w:r>
        <w:t xml:space="preserve"> </w:t>
      </w:r>
      <w:r>
        <w:rPr>
          <w:rFonts w:hint="eastAsia"/>
        </w:rPr>
        <w:t>и</w:t>
      </w:r>
      <w:r>
        <w:t xml:space="preserve"> </w:t>
      </w:r>
      <w:r>
        <w:rPr>
          <w:rFonts w:hint="eastAsia"/>
        </w:rPr>
        <w:t>зарубежный</w:t>
      </w:r>
      <w:r>
        <w:t xml:space="preserve"> </w:t>
      </w:r>
      <w:r>
        <w:rPr>
          <w:rFonts w:hint="eastAsia"/>
        </w:rPr>
        <w:t>опыт</w:t>
      </w:r>
    </w:p>
    <w:p w14:paraId="1FEDEA7E" w14:textId="77777777" w:rsidR="00A421DA" w:rsidRDefault="00A421DA" w:rsidP="00A421DA"/>
    <w:p w14:paraId="0549A557" w14:textId="77777777" w:rsidR="00A421DA" w:rsidRDefault="00A421DA" w:rsidP="00A421DA">
      <w:r>
        <w:t xml:space="preserve">1.3. </w:t>
      </w:r>
      <w:r>
        <w:rPr>
          <w:rFonts w:hint="eastAsia"/>
        </w:rPr>
        <w:t>Значение</w:t>
      </w:r>
      <w:r>
        <w:t xml:space="preserve"> </w:t>
      </w:r>
      <w:r>
        <w:rPr>
          <w:rFonts w:hint="eastAsia"/>
        </w:rPr>
        <w:t>и</w:t>
      </w:r>
      <w:r>
        <w:t xml:space="preserve"> </w:t>
      </w:r>
      <w:r>
        <w:rPr>
          <w:rFonts w:hint="eastAsia"/>
        </w:rPr>
        <w:t>роль</w:t>
      </w:r>
      <w:r>
        <w:t xml:space="preserve"> </w:t>
      </w:r>
      <w:r>
        <w:rPr>
          <w:rFonts w:hint="eastAsia"/>
        </w:rPr>
        <w:t>государственного</w:t>
      </w:r>
      <w:r>
        <w:t xml:space="preserve"> </w:t>
      </w:r>
      <w:r>
        <w:rPr>
          <w:rFonts w:hint="eastAsia"/>
        </w:rPr>
        <w:t>сектора</w:t>
      </w:r>
      <w:r>
        <w:t xml:space="preserve"> </w:t>
      </w:r>
      <w:r>
        <w:rPr>
          <w:rFonts w:hint="eastAsia"/>
        </w:rPr>
        <w:t>в</w:t>
      </w:r>
      <w:r>
        <w:t xml:space="preserve"> </w:t>
      </w:r>
      <w:r>
        <w:rPr>
          <w:rFonts w:hint="eastAsia"/>
        </w:rPr>
        <w:t>развитии</w:t>
      </w:r>
      <w:r>
        <w:t xml:space="preserve"> </w:t>
      </w:r>
      <w:r>
        <w:rPr>
          <w:rFonts w:hint="eastAsia"/>
        </w:rPr>
        <w:t>современной</w:t>
      </w:r>
    </w:p>
    <w:p w14:paraId="7558AB9B" w14:textId="77777777" w:rsidR="00A421DA" w:rsidRDefault="00A421DA" w:rsidP="00A421DA"/>
    <w:p w14:paraId="65BC5191" w14:textId="77777777" w:rsidR="00A421DA" w:rsidRDefault="00A421DA" w:rsidP="00A421DA">
      <w:r>
        <w:rPr>
          <w:rFonts w:hint="eastAsia"/>
        </w:rPr>
        <w:t>экономики</w:t>
      </w:r>
    </w:p>
    <w:p w14:paraId="0492160D" w14:textId="77777777" w:rsidR="00A421DA" w:rsidRDefault="00A421DA" w:rsidP="00A421DA"/>
    <w:p w14:paraId="73649330" w14:textId="77777777" w:rsidR="00A421DA" w:rsidRDefault="00A421DA" w:rsidP="00A421DA">
      <w:r>
        <w:rPr>
          <w:rFonts w:hint="eastAsia"/>
        </w:rPr>
        <w:t>Глава</w:t>
      </w:r>
      <w:r>
        <w:t xml:space="preserve"> 2.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корпоративной</w:t>
      </w:r>
      <w:r>
        <w:t xml:space="preserve"> </w:t>
      </w:r>
      <w:r>
        <w:rPr>
          <w:rFonts w:hint="eastAsia"/>
        </w:rPr>
        <w:t>модели</w:t>
      </w:r>
      <w:r>
        <w:t xml:space="preserve"> </w:t>
      </w:r>
      <w:r>
        <w:rPr>
          <w:rFonts w:hint="eastAsia"/>
        </w:rPr>
        <w:t>государственного</w:t>
      </w:r>
      <w:r>
        <w:t xml:space="preserve"> </w:t>
      </w:r>
      <w:r>
        <w:rPr>
          <w:rFonts w:hint="eastAsia"/>
        </w:rPr>
        <w:t>сектора</w:t>
      </w:r>
      <w:r>
        <w:t xml:space="preserve"> </w:t>
      </w:r>
      <w:r>
        <w:rPr>
          <w:rFonts w:hint="eastAsia"/>
        </w:rPr>
        <w:t>в</w:t>
      </w:r>
      <w:r>
        <w:t xml:space="preserve"> </w:t>
      </w:r>
      <w:r>
        <w:rPr>
          <w:rFonts w:hint="eastAsia"/>
        </w:rPr>
        <w:t>современной</w:t>
      </w:r>
      <w:r>
        <w:t xml:space="preserve"> </w:t>
      </w:r>
      <w:r>
        <w:rPr>
          <w:rFonts w:hint="eastAsia"/>
        </w:rPr>
        <w:t>российской</w:t>
      </w:r>
      <w:r>
        <w:t xml:space="preserve"> </w:t>
      </w:r>
      <w:r>
        <w:rPr>
          <w:rFonts w:hint="eastAsia"/>
        </w:rPr>
        <w:t>экономике</w:t>
      </w:r>
    </w:p>
    <w:p w14:paraId="746F878E" w14:textId="77777777" w:rsidR="00A421DA" w:rsidRDefault="00A421DA" w:rsidP="00A421DA"/>
    <w:p w14:paraId="75B03ACF" w14:textId="77777777" w:rsidR="00A421DA" w:rsidRDefault="00A421DA" w:rsidP="00A421DA">
      <w:r>
        <w:t xml:space="preserve">2.1. </w:t>
      </w:r>
      <w:r>
        <w:rPr>
          <w:rFonts w:hint="eastAsia"/>
        </w:rPr>
        <w:t>Основные</w:t>
      </w:r>
      <w:r>
        <w:t xml:space="preserve"> </w:t>
      </w:r>
      <w:r>
        <w:rPr>
          <w:rFonts w:hint="eastAsia"/>
        </w:rPr>
        <w:t>теории</w:t>
      </w:r>
      <w:r>
        <w:t xml:space="preserve"> </w:t>
      </w:r>
      <w:r>
        <w:rPr>
          <w:rFonts w:hint="eastAsia"/>
        </w:rPr>
        <w:t>и</w:t>
      </w:r>
      <w:r>
        <w:t xml:space="preserve"> </w:t>
      </w:r>
      <w:r>
        <w:rPr>
          <w:rFonts w:hint="eastAsia"/>
        </w:rPr>
        <w:t>закономерности</w:t>
      </w:r>
      <w:r>
        <w:t xml:space="preserve"> </w:t>
      </w:r>
      <w:r>
        <w:rPr>
          <w:rFonts w:hint="eastAsia"/>
        </w:rPr>
        <w:t>развития</w:t>
      </w:r>
      <w:r>
        <w:t xml:space="preserve"> </w:t>
      </w:r>
      <w:r>
        <w:rPr>
          <w:rFonts w:hint="eastAsia"/>
        </w:rPr>
        <w:t>корпоративной</w:t>
      </w:r>
      <w:r>
        <w:t xml:space="preserve"> </w:t>
      </w:r>
      <w:r>
        <w:rPr>
          <w:rFonts w:hint="eastAsia"/>
        </w:rPr>
        <w:t>структуры</w:t>
      </w:r>
      <w:r>
        <w:t xml:space="preserve"> </w:t>
      </w:r>
      <w:r>
        <w:rPr>
          <w:rFonts w:hint="eastAsia"/>
        </w:rPr>
        <w:t>государственного</w:t>
      </w:r>
      <w:r>
        <w:t xml:space="preserve"> </w:t>
      </w:r>
      <w:r>
        <w:rPr>
          <w:rFonts w:hint="eastAsia"/>
        </w:rPr>
        <w:t>сектора</w:t>
      </w:r>
    </w:p>
    <w:p w14:paraId="04CD0A85" w14:textId="77777777" w:rsidR="00A421DA" w:rsidRDefault="00A421DA" w:rsidP="00A421DA"/>
    <w:p w14:paraId="49193269" w14:textId="77777777" w:rsidR="00A421DA" w:rsidRDefault="00A421DA" w:rsidP="00A421DA">
      <w:r>
        <w:t xml:space="preserve">2.2. </w:t>
      </w:r>
      <w:r>
        <w:rPr>
          <w:rFonts w:hint="eastAsia"/>
        </w:rPr>
        <w:t>Особенности</w:t>
      </w:r>
      <w:r>
        <w:t xml:space="preserve"> </w:t>
      </w:r>
      <w:r>
        <w:rPr>
          <w:rFonts w:hint="eastAsia"/>
        </w:rPr>
        <w:t>формирования</w:t>
      </w:r>
      <w:r>
        <w:t xml:space="preserve"> </w:t>
      </w:r>
      <w:r>
        <w:rPr>
          <w:rFonts w:hint="eastAsia"/>
        </w:rPr>
        <w:t>корпоративной</w:t>
      </w:r>
      <w:r>
        <w:t xml:space="preserve"> </w:t>
      </w:r>
      <w:r>
        <w:rPr>
          <w:rFonts w:hint="eastAsia"/>
        </w:rPr>
        <w:t>модели</w:t>
      </w:r>
      <w:r>
        <w:t xml:space="preserve"> </w:t>
      </w:r>
      <w:r>
        <w:rPr>
          <w:rFonts w:hint="eastAsia"/>
        </w:rPr>
        <w:t>государственного</w:t>
      </w:r>
      <w:r>
        <w:t xml:space="preserve"> </w:t>
      </w:r>
      <w:r>
        <w:rPr>
          <w:rFonts w:hint="eastAsia"/>
        </w:rPr>
        <w:t>сектора</w:t>
      </w:r>
      <w:r>
        <w:t xml:space="preserve"> </w:t>
      </w:r>
      <w:r>
        <w:rPr>
          <w:rFonts w:hint="eastAsia"/>
        </w:rPr>
        <w:t>российской</w:t>
      </w:r>
      <w:r>
        <w:t xml:space="preserve"> </w:t>
      </w:r>
      <w:r>
        <w:rPr>
          <w:rFonts w:hint="eastAsia"/>
        </w:rPr>
        <w:t>экономики</w:t>
      </w:r>
    </w:p>
    <w:p w14:paraId="66AFB26B" w14:textId="77777777" w:rsidR="00A421DA" w:rsidRDefault="00A421DA" w:rsidP="00A421DA"/>
    <w:p w14:paraId="7D5CAFA0" w14:textId="77777777" w:rsidR="00A421DA" w:rsidRDefault="00A421DA" w:rsidP="00A421DA">
      <w:r>
        <w:t xml:space="preserve">2.3. </w:t>
      </w:r>
      <w:r>
        <w:rPr>
          <w:rFonts w:hint="eastAsia"/>
        </w:rPr>
        <w:t>Проблемы</w:t>
      </w:r>
      <w:r>
        <w:t xml:space="preserve"> </w:t>
      </w:r>
      <w:r>
        <w:rPr>
          <w:rFonts w:hint="eastAsia"/>
        </w:rPr>
        <w:t>учета</w:t>
      </w:r>
      <w:r>
        <w:t xml:space="preserve"> </w:t>
      </w:r>
      <w:r>
        <w:rPr>
          <w:rFonts w:hint="eastAsia"/>
        </w:rPr>
        <w:t>границ</w:t>
      </w:r>
      <w:r>
        <w:t xml:space="preserve"> </w:t>
      </w:r>
      <w:r>
        <w:rPr>
          <w:rFonts w:hint="eastAsia"/>
        </w:rPr>
        <w:t>и</w:t>
      </w:r>
      <w:r>
        <w:t xml:space="preserve"> </w:t>
      </w:r>
      <w:r>
        <w:rPr>
          <w:rFonts w:hint="eastAsia"/>
        </w:rPr>
        <w:t>масштабов</w:t>
      </w:r>
      <w:r>
        <w:t xml:space="preserve"> </w:t>
      </w:r>
      <w:r>
        <w:rPr>
          <w:rFonts w:hint="eastAsia"/>
        </w:rPr>
        <w:t>корпоративной</w:t>
      </w:r>
      <w:r>
        <w:t xml:space="preserve"> </w:t>
      </w:r>
      <w:r>
        <w:rPr>
          <w:rFonts w:hint="eastAsia"/>
        </w:rPr>
        <w:t>модели</w:t>
      </w:r>
    </w:p>
    <w:p w14:paraId="67CA7785" w14:textId="77777777" w:rsidR="00A421DA" w:rsidRDefault="00A421DA" w:rsidP="00A421DA"/>
    <w:p w14:paraId="5D5826D2" w14:textId="77777777" w:rsidR="00A421DA" w:rsidRDefault="00A421DA" w:rsidP="00A421DA">
      <w:r>
        <w:rPr>
          <w:rFonts w:hint="eastAsia"/>
        </w:rPr>
        <w:lastRenderedPageBreak/>
        <w:t>государственного</w:t>
      </w:r>
      <w:r>
        <w:t xml:space="preserve"> </w:t>
      </w:r>
      <w:r>
        <w:rPr>
          <w:rFonts w:hint="eastAsia"/>
        </w:rPr>
        <w:t>сектора</w:t>
      </w:r>
      <w:r>
        <w:t xml:space="preserve"> </w:t>
      </w:r>
      <w:r>
        <w:rPr>
          <w:rFonts w:hint="eastAsia"/>
        </w:rPr>
        <w:t>российской</w:t>
      </w:r>
      <w:r>
        <w:t xml:space="preserve"> </w:t>
      </w:r>
      <w:r>
        <w:rPr>
          <w:rFonts w:hint="eastAsia"/>
        </w:rPr>
        <w:t>экономики</w:t>
      </w:r>
    </w:p>
    <w:p w14:paraId="19D629A6" w14:textId="77777777" w:rsidR="00A421DA" w:rsidRDefault="00A421DA" w:rsidP="00A421DA"/>
    <w:p w14:paraId="4808733C" w14:textId="77777777" w:rsidR="00A421DA" w:rsidRDefault="00A421DA" w:rsidP="00A421DA">
      <w:r>
        <w:rPr>
          <w:rFonts w:hint="eastAsia"/>
        </w:rPr>
        <w:t>Глава</w:t>
      </w:r>
      <w:r>
        <w:t xml:space="preserve"> 3. </w:t>
      </w:r>
      <w:r>
        <w:rPr>
          <w:rFonts w:hint="eastAsia"/>
        </w:rPr>
        <w:t>Развитие</w:t>
      </w:r>
      <w:r>
        <w:t xml:space="preserve"> </w:t>
      </w:r>
      <w:r>
        <w:rPr>
          <w:rFonts w:hint="eastAsia"/>
        </w:rPr>
        <w:t>государственных</w:t>
      </w:r>
      <w:r>
        <w:t xml:space="preserve"> </w:t>
      </w:r>
      <w:r>
        <w:rPr>
          <w:rFonts w:hint="eastAsia"/>
        </w:rPr>
        <w:t>корпораций</w:t>
      </w:r>
      <w:r>
        <w:t xml:space="preserve"> </w:t>
      </w:r>
      <w:r>
        <w:rPr>
          <w:rFonts w:hint="eastAsia"/>
        </w:rPr>
        <w:t>в</w:t>
      </w:r>
      <w:r>
        <w:t xml:space="preserve"> </w:t>
      </w:r>
      <w:r>
        <w:rPr>
          <w:rFonts w:hint="eastAsia"/>
        </w:rPr>
        <w:t>рамках</w:t>
      </w:r>
      <w:r>
        <w:t xml:space="preserve"> </w:t>
      </w:r>
      <w:r>
        <w:rPr>
          <w:rFonts w:hint="eastAsia"/>
        </w:rPr>
        <w:t>формирования</w:t>
      </w:r>
      <w:r>
        <w:t xml:space="preserve"> </w:t>
      </w:r>
      <w:r>
        <w:rPr>
          <w:rFonts w:hint="eastAsia"/>
        </w:rPr>
        <w:t>корпоративной</w:t>
      </w:r>
      <w:r>
        <w:t xml:space="preserve"> </w:t>
      </w:r>
      <w:r>
        <w:rPr>
          <w:rFonts w:hint="eastAsia"/>
        </w:rPr>
        <w:t>модели</w:t>
      </w:r>
      <w:r>
        <w:t xml:space="preserve"> </w:t>
      </w:r>
      <w:r>
        <w:rPr>
          <w:rFonts w:hint="eastAsia"/>
        </w:rPr>
        <w:t>государственного</w:t>
      </w:r>
      <w:r>
        <w:t xml:space="preserve"> </w:t>
      </w:r>
      <w:r>
        <w:rPr>
          <w:rFonts w:hint="eastAsia"/>
        </w:rPr>
        <w:t>сектора</w:t>
      </w:r>
      <w:r>
        <w:t xml:space="preserve"> </w:t>
      </w:r>
      <w:r>
        <w:rPr>
          <w:rFonts w:hint="eastAsia"/>
        </w:rPr>
        <w:t>российской</w:t>
      </w:r>
      <w:r>
        <w:t xml:space="preserve"> </w:t>
      </w:r>
      <w:r>
        <w:rPr>
          <w:rFonts w:hint="eastAsia"/>
        </w:rPr>
        <w:t>экономики</w:t>
      </w:r>
    </w:p>
    <w:p w14:paraId="0739ABE7" w14:textId="77777777" w:rsidR="00A421DA" w:rsidRDefault="00A421DA" w:rsidP="00A421DA"/>
    <w:p w14:paraId="4A846DFF" w14:textId="77777777" w:rsidR="00A421DA" w:rsidRDefault="00A421DA" w:rsidP="00A421DA">
      <w:r>
        <w:t xml:space="preserve">3.1. </w:t>
      </w:r>
      <w:r>
        <w:rPr>
          <w:rFonts w:hint="eastAsia"/>
        </w:rPr>
        <w:t>Государственные</w:t>
      </w:r>
      <w:r>
        <w:t xml:space="preserve"> </w:t>
      </w:r>
      <w:r>
        <w:rPr>
          <w:rFonts w:hint="eastAsia"/>
        </w:rPr>
        <w:t>корпорации</w:t>
      </w:r>
      <w:r>
        <w:t xml:space="preserve"> </w:t>
      </w:r>
      <w:r>
        <w:rPr>
          <w:rFonts w:hint="eastAsia"/>
        </w:rPr>
        <w:t>как</w:t>
      </w:r>
      <w:r>
        <w:t xml:space="preserve"> </w:t>
      </w:r>
      <w:r>
        <w:rPr>
          <w:rFonts w:hint="eastAsia"/>
        </w:rPr>
        <w:t>основа</w:t>
      </w:r>
      <w:r>
        <w:t xml:space="preserve"> </w:t>
      </w:r>
      <w:r>
        <w:rPr>
          <w:rFonts w:hint="eastAsia"/>
        </w:rPr>
        <w:t>корпоративной</w:t>
      </w:r>
      <w:r>
        <w:t xml:space="preserve"> </w:t>
      </w:r>
      <w:r>
        <w:rPr>
          <w:rFonts w:hint="eastAsia"/>
        </w:rPr>
        <w:t>модели</w:t>
      </w:r>
      <w:r>
        <w:t xml:space="preserve"> </w:t>
      </w:r>
      <w:r>
        <w:rPr>
          <w:rFonts w:hint="eastAsia"/>
        </w:rPr>
        <w:t>государственного</w:t>
      </w:r>
      <w:r>
        <w:t xml:space="preserve"> </w:t>
      </w:r>
      <w:r>
        <w:rPr>
          <w:rFonts w:hint="eastAsia"/>
        </w:rPr>
        <w:t>сектора</w:t>
      </w:r>
      <w:r>
        <w:t xml:space="preserve"> </w:t>
      </w:r>
      <w:r>
        <w:rPr>
          <w:rFonts w:hint="eastAsia"/>
        </w:rPr>
        <w:t>российской</w:t>
      </w:r>
      <w:r>
        <w:t xml:space="preserve"> </w:t>
      </w:r>
      <w:r>
        <w:rPr>
          <w:rFonts w:hint="eastAsia"/>
        </w:rPr>
        <w:t>экономики</w:t>
      </w:r>
    </w:p>
    <w:p w14:paraId="557CA880" w14:textId="77777777" w:rsidR="00A421DA" w:rsidRDefault="00A421DA" w:rsidP="00A421DA"/>
    <w:p w14:paraId="2A5920AD" w14:textId="77777777" w:rsidR="00A421DA" w:rsidRDefault="00A421DA" w:rsidP="00A421DA">
      <w:r>
        <w:t xml:space="preserve">3.2. </w:t>
      </w:r>
      <w:r>
        <w:rPr>
          <w:rFonts w:hint="eastAsia"/>
        </w:rPr>
        <w:t>Направления</w:t>
      </w:r>
      <w:r>
        <w:t xml:space="preserve"> </w:t>
      </w:r>
      <w:r>
        <w:rPr>
          <w:rFonts w:hint="eastAsia"/>
        </w:rPr>
        <w:t>повышения</w:t>
      </w:r>
      <w:r>
        <w:t xml:space="preserve"> </w:t>
      </w:r>
      <w:r>
        <w:rPr>
          <w:rFonts w:hint="eastAsia"/>
        </w:rPr>
        <w:t>эффективности</w:t>
      </w:r>
      <w:r>
        <w:t xml:space="preserve"> </w:t>
      </w:r>
      <w:r>
        <w:rPr>
          <w:rFonts w:hint="eastAsia"/>
        </w:rPr>
        <w:t>деятельности</w:t>
      </w:r>
      <w:r>
        <w:t xml:space="preserve"> </w:t>
      </w:r>
      <w:r>
        <w:rPr>
          <w:rFonts w:hint="eastAsia"/>
        </w:rPr>
        <w:t>государственных</w:t>
      </w:r>
    </w:p>
    <w:p w14:paraId="38474F16" w14:textId="77777777" w:rsidR="00A421DA" w:rsidRDefault="00A421DA" w:rsidP="00A421DA"/>
    <w:p w14:paraId="22B1C859" w14:textId="77777777" w:rsidR="00A421DA" w:rsidRDefault="00A421DA" w:rsidP="00A421DA">
      <w:r>
        <w:rPr>
          <w:rFonts w:hint="eastAsia"/>
        </w:rPr>
        <w:t>корпораций</w:t>
      </w:r>
      <w:r>
        <w:t xml:space="preserve"> </w:t>
      </w:r>
      <w:r>
        <w:rPr>
          <w:rFonts w:hint="eastAsia"/>
        </w:rPr>
        <w:t>в</w:t>
      </w:r>
      <w:r>
        <w:t xml:space="preserve"> </w:t>
      </w:r>
      <w:r>
        <w:rPr>
          <w:rFonts w:hint="eastAsia"/>
        </w:rPr>
        <w:t>современных</w:t>
      </w:r>
      <w:r>
        <w:t xml:space="preserve"> </w:t>
      </w:r>
      <w:r>
        <w:rPr>
          <w:rFonts w:hint="eastAsia"/>
        </w:rPr>
        <w:t>условиях</w:t>
      </w:r>
    </w:p>
    <w:p w14:paraId="195FD181" w14:textId="77777777" w:rsidR="00A421DA" w:rsidRDefault="00A421DA" w:rsidP="00A421DA"/>
    <w:p w14:paraId="0BF50D2B" w14:textId="77777777" w:rsidR="00A421DA" w:rsidRDefault="00A421DA" w:rsidP="00A421DA">
      <w:r>
        <w:rPr>
          <w:rFonts w:hint="eastAsia"/>
        </w:rPr>
        <w:t>Заключение</w:t>
      </w:r>
    </w:p>
    <w:p w14:paraId="5306F327" w14:textId="77777777" w:rsidR="00A421DA" w:rsidRDefault="00A421DA" w:rsidP="00A421DA"/>
    <w:p w14:paraId="4CAAF26A" w14:textId="77777777" w:rsidR="00A421DA" w:rsidRDefault="00A421DA" w:rsidP="00A421DA">
      <w:r>
        <w:rPr>
          <w:rFonts w:hint="eastAsia"/>
        </w:rPr>
        <w:t>Список</w:t>
      </w:r>
      <w:r>
        <w:t xml:space="preserve"> </w:t>
      </w:r>
      <w:r>
        <w:rPr>
          <w:rFonts w:hint="eastAsia"/>
        </w:rPr>
        <w:t>литературы</w:t>
      </w:r>
    </w:p>
    <w:p w14:paraId="55229EC7" w14:textId="77777777" w:rsidR="00A421DA" w:rsidRDefault="00A421DA" w:rsidP="00A421DA"/>
    <w:p w14:paraId="0BCB5518" w14:textId="2C322311" w:rsidR="00A421DA" w:rsidRPr="00A421DA" w:rsidRDefault="00A421DA" w:rsidP="00A421DA">
      <w:r>
        <w:t>157</w:t>
      </w:r>
    </w:p>
    <w:sectPr w:rsidR="00A421DA" w:rsidRPr="00A421DA" w:rsidSect="0025754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72AA8" w14:textId="77777777" w:rsidR="00257546" w:rsidRDefault="00257546">
      <w:pPr>
        <w:spacing w:after="0" w:line="240" w:lineRule="auto"/>
      </w:pPr>
      <w:r>
        <w:separator/>
      </w:r>
    </w:p>
  </w:endnote>
  <w:endnote w:type="continuationSeparator" w:id="0">
    <w:p w14:paraId="0A10E93B" w14:textId="77777777" w:rsidR="00257546" w:rsidRDefault="0025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F7C4A" w14:textId="77777777" w:rsidR="00257546" w:rsidRDefault="00257546"/>
    <w:p w14:paraId="746FD5C2" w14:textId="77777777" w:rsidR="00257546" w:rsidRDefault="00257546"/>
    <w:p w14:paraId="01685A22" w14:textId="77777777" w:rsidR="00257546" w:rsidRDefault="00257546"/>
    <w:p w14:paraId="1B567823" w14:textId="77777777" w:rsidR="00257546" w:rsidRDefault="00257546"/>
    <w:p w14:paraId="5F4B8984" w14:textId="77777777" w:rsidR="00257546" w:rsidRDefault="00257546"/>
    <w:p w14:paraId="6FE77823" w14:textId="77777777" w:rsidR="00257546" w:rsidRDefault="00257546"/>
    <w:p w14:paraId="1DF8BD85" w14:textId="77777777" w:rsidR="00257546" w:rsidRDefault="002575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2FC020" wp14:editId="1BEA4B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6484D" w14:textId="77777777" w:rsidR="00257546" w:rsidRDefault="002575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FC0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26484D" w14:textId="77777777" w:rsidR="00257546" w:rsidRDefault="002575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8B52E2" w14:textId="77777777" w:rsidR="00257546" w:rsidRDefault="00257546"/>
    <w:p w14:paraId="7DF79173" w14:textId="77777777" w:rsidR="00257546" w:rsidRDefault="00257546"/>
    <w:p w14:paraId="1D93D174" w14:textId="77777777" w:rsidR="00257546" w:rsidRDefault="002575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52654D" wp14:editId="2204E2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174FF" w14:textId="77777777" w:rsidR="00257546" w:rsidRDefault="00257546"/>
                          <w:p w14:paraId="37420D11" w14:textId="77777777" w:rsidR="00257546" w:rsidRDefault="002575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5265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9174FF" w14:textId="77777777" w:rsidR="00257546" w:rsidRDefault="00257546"/>
                    <w:p w14:paraId="37420D11" w14:textId="77777777" w:rsidR="00257546" w:rsidRDefault="002575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D71F8A" w14:textId="77777777" w:rsidR="00257546" w:rsidRDefault="00257546"/>
    <w:p w14:paraId="39E1C727" w14:textId="77777777" w:rsidR="00257546" w:rsidRDefault="00257546">
      <w:pPr>
        <w:rPr>
          <w:sz w:val="2"/>
          <w:szCs w:val="2"/>
        </w:rPr>
      </w:pPr>
    </w:p>
    <w:p w14:paraId="25A1EABA" w14:textId="77777777" w:rsidR="00257546" w:rsidRDefault="00257546"/>
    <w:p w14:paraId="4FB6A6F4" w14:textId="77777777" w:rsidR="00257546" w:rsidRDefault="00257546">
      <w:pPr>
        <w:spacing w:after="0" w:line="240" w:lineRule="auto"/>
      </w:pPr>
    </w:p>
  </w:footnote>
  <w:footnote w:type="continuationSeparator" w:id="0">
    <w:p w14:paraId="355CBB55" w14:textId="77777777" w:rsidR="00257546" w:rsidRDefault="00257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4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17060</TotalTime>
  <Pages>2</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2690</cp:revision>
  <cp:lastPrinted>2009-02-06T05:36:00Z</cp:lastPrinted>
  <dcterms:created xsi:type="dcterms:W3CDTF">2024-04-09T10:20:00Z</dcterms:created>
  <dcterms:modified xsi:type="dcterms:W3CDTF">2024-04-30T09:06:00Z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