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A4098" w14:textId="16D00726" w:rsidR="0097227E" w:rsidRDefault="004456CA" w:rsidP="004456CA">
      <w:pPr>
        <w:rPr>
          <w:rFonts w:ascii="Times New Roman" w:eastAsia="Arial Unicode MS" w:hAnsi="Times New Roman" w:cs="Times New Roman"/>
          <w:b/>
          <w:bCs/>
          <w:color w:val="000000"/>
          <w:kern w:val="0"/>
          <w:sz w:val="28"/>
          <w:szCs w:val="28"/>
          <w:lang w:eastAsia="ru-RU" w:bidi="uk-UA"/>
        </w:rPr>
      </w:pPr>
      <w:proofErr w:type="spellStart"/>
      <w:r w:rsidRPr="004456CA">
        <w:rPr>
          <w:rFonts w:ascii="Times New Roman" w:eastAsia="Arial Unicode MS" w:hAnsi="Times New Roman" w:cs="Times New Roman" w:hint="eastAsia"/>
          <w:b/>
          <w:bCs/>
          <w:color w:val="000000"/>
          <w:kern w:val="0"/>
          <w:sz w:val="28"/>
          <w:szCs w:val="28"/>
          <w:lang w:eastAsia="ru-RU" w:bidi="uk-UA"/>
        </w:rPr>
        <w:t>Снимщиков</w:t>
      </w:r>
      <w:proofErr w:type="spellEnd"/>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Сергей</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Валентинович</w:t>
      </w:r>
      <w:r>
        <w:rPr>
          <w:rFonts w:ascii="Times New Roman" w:eastAsia="Arial Unicode MS" w:hAnsi="Times New Roman" w:cs="Times New Roman" w:hint="eastAsia"/>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Совершенствование</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нормативной</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базы</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на</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прокат</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арматурный</w:t>
      </w:r>
      <w:r w:rsidRPr="004456CA">
        <w:rPr>
          <w:rFonts w:ascii="Times New Roman" w:eastAsia="Arial Unicode MS" w:hAnsi="Times New Roman" w:cs="Times New Roman"/>
          <w:b/>
          <w:bCs/>
          <w:color w:val="000000"/>
          <w:kern w:val="0"/>
          <w:sz w:val="28"/>
          <w:szCs w:val="28"/>
          <w:lang w:eastAsia="ru-RU" w:bidi="uk-UA"/>
        </w:rPr>
        <w:t xml:space="preserve"> c </w:t>
      </w:r>
      <w:r w:rsidRPr="004456CA">
        <w:rPr>
          <w:rFonts w:ascii="Times New Roman" w:eastAsia="Arial Unicode MS" w:hAnsi="Times New Roman" w:cs="Times New Roman" w:hint="eastAsia"/>
          <w:b/>
          <w:bCs/>
          <w:color w:val="000000"/>
          <w:kern w:val="0"/>
          <w:sz w:val="28"/>
          <w:szCs w:val="28"/>
          <w:lang w:eastAsia="ru-RU" w:bidi="uk-UA"/>
        </w:rPr>
        <w:t>применением</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принципов</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комплексной</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и</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опережающей</w:t>
      </w:r>
      <w:r w:rsidRPr="004456CA">
        <w:rPr>
          <w:rFonts w:ascii="Times New Roman" w:eastAsia="Arial Unicode MS" w:hAnsi="Times New Roman" w:cs="Times New Roman"/>
          <w:b/>
          <w:bCs/>
          <w:color w:val="000000"/>
          <w:kern w:val="0"/>
          <w:sz w:val="28"/>
          <w:szCs w:val="28"/>
          <w:lang w:eastAsia="ru-RU" w:bidi="uk-UA"/>
        </w:rPr>
        <w:t xml:space="preserve"> </w:t>
      </w:r>
      <w:r w:rsidRPr="004456CA">
        <w:rPr>
          <w:rFonts w:ascii="Times New Roman" w:eastAsia="Arial Unicode MS" w:hAnsi="Times New Roman" w:cs="Times New Roman" w:hint="eastAsia"/>
          <w:b/>
          <w:bCs/>
          <w:color w:val="000000"/>
          <w:kern w:val="0"/>
          <w:sz w:val="28"/>
          <w:szCs w:val="28"/>
          <w:lang w:eastAsia="ru-RU" w:bidi="uk-UA"/>
        </w:rPr>
        <w:t>стандартизации</w:t>
      </w:r>
    </w:p>
    <w:p w14:paraId="57B16448" w14:textId="77777777" w:rsidR="004456CA" w:rsidRDefault="004456CA" w:rsidP="004456CA">
      <w:r>
        <w:rPr>
          <w:rFonts w:hint="eastAsia"/>
        </w:rPr>
        <w:t>ОГЛАВЛЕНИЕ</w:t>
      </w:r>
      <w:r>
        <w:t xml:space="preserve"> </w:t>
      </w:r>
      <w:r>
        <w:rPr>
          <w:rFonts w:hint="eastAsia"/>
        </w:rPr>
        <w:t>ДИССЕРТАЦИИ</w:t>
      </w:r>
    </w:p>
    <w:p w14:paraId="4B61149E" w14:textId="77777777" w:rsidR="004456CA" w:rsidRDefault="004456CA" w:rsidP="004456CA">
      <w:r>
        <w:rPr>
          <w:rFonts w:hint="eastAsia"/>
        </w:rPr>
        <w:t>кандидат</w:t>
      </w:r>
      <w:r>
        <w:t xml:space="preserve"> </w:t>
      </w:r>
      <w:r>
        <w:rPr>
          <w:rFonts w:hint="eastAsia"/>
        </w:rPr>
        <w:t>наук</w:t>
      </w:r>
      <w:r>
        <w:t xml:space="preserve"> </w:t>
      </w:r>
      <w:r>
        <w:rPr>
          <w:rFonts w:hint="eastAsia"/>
        </w:rPr>
        <w:t>Снимщиков</w:t>
      </w:r>
      <w:r>
        <w:t xml:space="preserve"> </w:t>
      </w:r>
      <w:r>
        <w:rPr>
          <w:rFonts w:hint="eastAsia"/>
        </w:rPr>
        <w:t>Сергей</w:t>
      </w:r>
      <w:r>
        <w:t xml:space="preserve"> </w:t>
      </w:r>
      <w:r>
        <w:rPr>
          <w:rFonts w:hint="eastAsia"/>
        </w:rPr>
        <w:t>Валентинович</w:t>
      </w:r>
    </w:p>
    <w:p w14:paraId="6660D1E7" w14:textId="77777777" w:rsidR="004456CA" w:rsidRDefault="004456CA" w:rsidP="004456CA">
      <w:r>
        <w:rPr>
          <w:rFonts w:hint="eastAsia"/>
        </w:rPr>
        <w:t>ВВЕДЕНИЕ</w:t>
      </w:r>
    </w:p>
    <w:p w14:paraId="2B618953" w14:textId="77777777" w:rsidR="004456CA" w:rsidRDefault="004456CA" w:rsidP="004456CA"/>
    <w:p w14:paraId="57DDF909" w14:textId="77777777" w:rsidR="004456CA" w:rsidRDefault="004456CA" w:rsidP="004456CA">
      <w:r>
        <w:rPr>
          <w:rFonts w:hint="eastAsia"/>
        </w:rPr>
        <w:t>ГЛАВА</w:t>
      </w:r>
      <w:r>
        <w:t xml:space="preserve"> 1. </w:t>
      </w:r>
      <w:r>
        <w:rPr>
          <w:rFonts w:hint="eastAsia"/>
        </w:rPr>
        <w:t>ПРАКТИКА</w:t>
      </w:r>
      <w:r>
        <w:t xml:space="preserve"> </w:t>
      </w:r>
      <w:r>
        <w:rPr>
          <w:rFonts w:hint="eastAsia"/>
        </w:rPr>
        <w:t>НОРМИРОВАНИЯ</w:t>
      </w:r>
      <w:r>
        <w:t xml:space="preserve"> </w:t>
      </w:r>
      <w:r>
        <w:rPr>
          <w:rFonts w:hint="eastAsia"/>
        </w:rPr>
        <w:t>СВОЙСТВ</w:t>
      </w:r>
      <w:r>
        <w:t xml:space="preserve"> </w:t>
      </w:r>
      <w:r>
        <w:rPr>
          <w:rFonts w:hint="eastAsia"/>
        </w:rPr>
        <w:t>ПРОКАТА</w:t>
      </w:r>
    </w:p>
    <w:p w14:paraId="79A7BDD6" w14:textId="77777777" w:rsidR="004456CA" w:rsidRDefault="004456CA" w:rsidP="004456CA"/>
    <w:p w14:paraId="332AA657" w14:textId="77777777" w:rsidR="004456CA" w:rsidRDefault="004456CA" w:rsidP="004456CA">
      <w:r>
        <w:rPr>
          <w:rFonts w:hint="eastAsia"/>
        </w:rPr>
        <w:t>АРМАТУРНОГО</w:t>
      </w:r>
      <w:r>
        <w:t xml:space="preserve"> </w:t>
      </w:r>
      <w:r>
        <w:rPr>
          <w:rFonts w:hint="eastAsia"/>
        </w:rPr>
        <w:t>В</w:t>
      </w:r>
      <w:r>
        <w:t xml:space="preserve"> </w:t>
      </w:r>
      <w:r>
        <w:rPr>
          <w:rFonts w:hint="eastAsia"/>
        </w:rPr>
        <w:t>ДЕЙСТВУЮЩИХ</w:t>
      </w:r>
      <w:r>
        <w:t xml:space="preserve"> </w:t>
      </w:r>
      <w:r>
        <w:rPr>
          <w:rFonts w:hint="eastAsia"/>
        </w:rPr>
        <w:t>СТАНДАРТАХ</w:t>
      </w:r>
    </w:p>
    <w:p w14:paraId="063C2B28" w14:textId="77777777" w:rsidR="004456CA" w:rsidRDefault="004456CA" w:rsidP="004456CA"/>
    <w:p w14:paraId="4D503EF3" w14:textId="77777777" w:rsidR="004456CA" w:rsidRDefault="004456CA" w:rsidP="004456CA">
      <w:r>
        <w:t xml:space="preserve">1.1. </w:t>
      </w:r>
      <w:r>
        <w:rPr>
          <w:rFonts w:hint="eastAsia"/>
        </w:rPr>
        <w:t>Требования</w:t>
      </w:r>
      <w:r>
        <w:t xml:space="preserve"> </w:t>
      </w:r>
      <w:r>
        <w:rPr>
          <w:rFonts w:hint="eastAsia"/>
        </w:rPr>
        <w:t>к</w:t>
      </w:r>
      <w:r>
        <w:t xml:space="preserve"> </w:t>
      </w:r>
      <w:r>
        <w:rPr>
          <w:rFonts w:hint="eastAsia"/>
        </w:rPr>
        <w:t>свойствам</w:t>
      </w:r>
      <w:r>
        <w:t xml:space="preserve"> </w:t>
      </w:r>
      <w:r>
        <w:rPr>
          <w:rFonts w:hint="eastAsia"/>
        </w:rPr>
        <w:t>проката</w:t>
      </w:r>
      <w:r>
        <w:t xml:space="preserve"> </w:t>
      </w:r>
      <w:r>
        <w:rPr>
          <w:rFonts w:hint="eastAsia"/>
        </w:rPr>
        <w:t>арматурного</w:t>
      </w:r>
      <w:r>
        <w:t xml:space="preserve"> </w:t>
      </w:r>
      <w:r>
        <w:rPr>
          <w:rFonts w:hint="eastAsia"/>
        </w:rPr>
        <w:t>согласно</w:t>
      </w:r>
      <w:r>
        <w:t xml:space="preserve"> </w:t>
      </w:r>
      <w:r>
        <w:rPr>
          <w:rFonts w:hint="eastAsia"/>
        </w:rPr>
        <w:t>строительным</w:t>
      </w:r>
      <w:r>
        <w:t xml:space="preserve"> </w:t>
      </w:r>
      <w:r>
        <w:rPr>
          <w:rFonts w:hint="eastAsia"/>
        </w:rPr>
        <w:t>нормам</w:t>
      </w:r>
    </w:p>
    <w:p w14:paraId="1A8BCA92" w14:textId="77777777" w:rsidR="004456CA" w:rsidRDefault="004456CA" w:rsidP="004456CA"/>
    <w:p w14:paraId="7FE6F1CA" w14:textId="77777777" w:rsidR="004456CA" w:rsidRDefault="004456CA" w:rsidP="004456CA">
      <w:r>
        <w:rPr>
          <w:rFonts w:hint="eastAsia"/>
        </w:rPr>
        <w:t>и</w:t>
      </w:r>
      <w:r>
        <w:t xml:space="preserve"> </w:t>
      </w:r>
      <w:r>
        <w:rPr>
          <w:rFonts w:hint="eastAsia"/>
        </w:rPr>
        <w:t>правилам</w:t>
      </w:r>
    </w:p>
    <w:p w14:paraId="59D6DFC5" w14:textId="77777777" w:rsidR="004456CA" w:rsidRDefault="004456CA" w:rsidP="004456CA"/>
    <w:p w14:paraId="23537F7B" w14:textId="77777777" w:rsidR="004456CA" w:rsidRDefault="004456CA" w:rsidP="004456CA">
      <w:r>
        <w:t xml:space="preserve">1.2. </w:t>
      </w:r>
      <w:r>
        <w:rPr>
          <w:rFonts w:hint="eastAsia"/>
        </w:rPr>
        <w:t>Сравнительный</w:t>
      </w:r>
      <w:r>
        <w:t xml:space="preserve"> </w:t>
      </w:r>
      <w:r>
        <w:rPr>
          <w:rFonts w:hint="eastAsia"/>
        </w:rPr>
        <w:t>анализ</w:t>
      </w:r>
      <w:r>
        <w:t xml:space="preserve"> </w:t>
      </w:r>
      <w:r>
        <w:rPr>
          <w:rFonts w:hint="eastAsia"/>
        </w:rPr>
        <w:t>российских</w:t>
      </w:r>
      <w:r>
        <w:t xml:space="preserve"> </w:t>
      </w:r>
      <w:r>
        <w:rPr>
          <w:rFonts w:hint="eastAsia"/>
        </w:rPr>
        <w:t>и</w:t>
      </w:r>
      <w:r>
        <w:t xml:space="preserve"> </w:t>
      </w:r>
      <w:r>
        <w:rPr>
          <w:rFonts w:hint="eastAsia"/>
        </w:rPr>
        <w:t>зарубежных</w:t>
      </w:r>
      <w:r>
        <w:t xml:space="preserve"> </w:t>
      </w:r>
      <w:r>
        <w:rPr>
          <w:rFonts w:hint="eastAsia"/>
        </w:rPr>
        <w:t>стандартов</w:t>
      </w:r>
      <w:r>
        <w:t xml:space="preserve"> </w:t>
      </w:r>
      <w:r>
        <w:rPr>
          <w:rFonts w:hint="eastAsia"/>
        </w:rPr>
        <w:t>на</w:t>
      </w:r>
      <w:r>
        <w:t xml:space="preserve"> </w:t>
      </w:r>
      <w:r>
        <w:rPr>
          <w:rFonts w:hint="eastAsia"/>
        </w:rPr>
        <w:t>прокат</w:t>
      </w:r>
      <w:r>
        <w:t xml:space="preserve"> </w:t>
      </w:r>
      <w:r>
        <w:rPr>
          <w:rFonts w:hint="eastAsia"/>
        </w:rPr>
        <w:t>арматурный</w:t>
      </w:r>
    </w:p>
    <w:p w14:paraId="554E4F46" w14:textId="77777777" w:rsidR="004456CA" w:rsidRDefault="004456CA" w:rsidP="004456CA"/>
    <w:p w14:paraId="3844161C" w14:textId="77777777" w:rsidR="004456CA" w:rsidRDefault="004456CA" w:rsidP="004456CA">
      <w:r>
        <w:t xml:space="preserve">1.3. </w:t>
      </w:r>
      <w:r>
        <w:rPr>
          <w:rFonts w:hint="eastAsia"/>
        </w:rPr>
        <w:t>Нормирование</w:t>
      </w:r>
      <w:r>
        <w:t xml:space="preserve"> </w:t>
      </w:r>
      <w:r>
        <w:rPr>
          <w:rFonts w:hint="eastAsia"/>
        </w:rPr>
        <w:t>требований</w:t>
      </w:r>
      <w:r>
        <w:t xml:space="preserve"> </w:t>
      </w:r>
      <w:r>
        <w:rPr>
          <w:rFonts w:hint="eastAsia"/>
        </w:rPr>
        <w:t>к</w:t>
      </w:r>
      <w:r>
        <w:t xml:space="preserve"> </w:t>
      </w:r>
      <w:r>
        <w:rPr>
          <w:rFonts w:hint="eastAsia"/>
        </w:rPr>
        <w:t>прокату</w:t>
      </w:r>
      <w:r>
        <w:t xml:space="preserve"> </w:t>
      </w:r>
      <w:r>
        <w:rPr>
          <w:rFonts w:hint="eastAsia"/>
        </w:rPr>
        <w:t>арматурному</w:t>
      </w:r>
    </w:p>
    <w:p w14:paraId="2710F64E" w14:textId="77777777" w:rsidR="004456CA" w:rsidRDefault="004456CA" w:rsidP="004456CA"/>
    <w:p w14:paraId="50C5E8C6" w14:textId="77777777" w:rsidR="004456CA" w:rsidRDefault="004456CA" w:rsidP="004456CA">
      <w:r>
        <w:t xml:space="preserve">1.4. </w:t>
      </w:r>
      <w:r>
        <w:rPr>
          <w:rFonts w:hint="eastAsia"/>
        </w:rPr>
        <w:t>Выводы</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537FD6FC" w14:textId="77777777" w:rsidR="004456CA" w:rsidRDefault="004456CA" w:rsidP="004456CA"/>
    <w:p w14:paraId="6A676054" w14:textId="77777777" w:rsidR="004456CA" w:rsidRDefault="004456CA" w:rsidP="004456CA">
      <w:r>
        <w:rPr>
          <w:rFonts w:hint="eastAsia"/>
        </w:rPr>
        <w:t>ГЛАВА</w:t>
      </w:r>
      <w:r>
        <w:t xml:space="preserve"> 2. </w:t>
      </w:r>
      <w:r>
        <w:rPr>
          <w:rFonts w:hint="eastAsia"/>
        </w:rPr>
        <w:t>ПРИНЦИПЫ</w:t>
      </w:r>
      <w:r>
        <w:t xml:space="preserve"> </w:t>
      </w:r>
      <w:r>
        <w:rPr>
          <w:rFonts w:hint="eastAsia"/>
        </w:rPr>
        <w:t>КОМПЛЕКСНОЙ</w:t>
      </w:r>
      <w:r>
        <w:t xml:space="preserve"> </w:t>
      </w:r>
      <w:r>
        <w:rPr>
          <w:rFonts w:hint="eastAsia"/>
        </w:rPr>
        <w:t>И</w:t>
      </w:r>
      <w:r>
        <w:t xml:space="preserve"> </w:t>
      </w:r>
      <w:r>
        <w:rPr>
          <w:rFonts w:hint="eastAsia"/>
        </w:rPr>
        <w:t>ОПЕРЕЖАЮЩЕЙ</w:t>
      </w:r>
      <w:r>
        <w:t xml:space="preserve"> </w:t>
      </w:r>
      <w:r>
        <w:rPr>
          <w:rFonts w:hint="eastAsia"/>
        </w:rPr>
        <w:t>СТАНДАРТИЗАЦИИ</w:t>
      </w:r>
      <w:r>
        <w:t xml:space="preserve"> </w:t>
      </w:r>
      <w:r>
        <w:rPr>
          <w:rFonts w:hint="eastAsia"/>
        </w:rPr>
        <w:t>КАК</w:t>
      </w:r>
      <w:r>
        <w:t xml:space="preserve"> </w:t>
      </w:r>
      <w:r>
        <w:rPr>
          <w:rFonts w:hint="eastAsia"/>
        </w:rPr>
        <w:t>ТЕОРЕТИЧЕСКАЯ</w:t>
      </w:r>
      <w:r>
        <w:t xml:space="preserve"> </w:t>
      </w:r>
      <w:r>
        <w:rPr>
          <w:rFonts w:hint="eastAsia"/>
        </w:rPr>
        <w:t>ОСНОВА</w:t>
      </w:r>
      <w:r>
        <w:t xml:space="preserve"> </w:t>
      </w:r>
      <w:r>
        <w:rPr>
          <w:rFonts w:hint="eastAsia"/>
        </w:rPr>
        <w:t>РАЗРАБОТКИ</w:t>
      </w:r>
      <w:r>
        <w:t xml:space="preserve"> </w:t>
      </w:r>
      <w:r>
        <w:rPr>
          <w:rFonts w:hint="eastAsia"/>
        </w:rPr>
        <w:t>НОРМАТИВНЫХ</w:t>
      </w:r>
      <w:r>
        <w:t xml:space="preserve"> </w:t>
      </w:r>
      <w:r>
        <w:rPr>
          <w:rFonts w:hint="eastAsia"/>
        </w:rPr>
        <w:t>ДОКУМЕНТОВ</w:t>
      </w:r>
    </w:p>
    <w:p w14:paraId="1AE76E1B" w14:textId="77777777" w:rsidR="004456CA" w:rsidRDefault="004456CA" w:rsidP="004456CA"/>
    <w:p w14:paraId="3B77B163" w14:textId="77777777" w:rsidR="004456CA" w:rsidRDefault="004456CA" w:rsidP="004456CA">
      <w:r>
        <w:t xml:space="preserve">2.1. </w:t>
      </w:r>
      <w:r>
        <w:rPr>
          <w:rFonts w:hint="eastAsia"/>
        </w:rPr>
        <w:t>Использование</w:t>
      </w:r>
      <w:r>
        <w:t xml:space="preserve"> </w:t>
      </w:r>
      <w:r>
        <w:rPr>
          <w:rFonts w:hint="eastAsia"/>
        </w:rPr>
        <w:t>принципов</w:t>
      </w:r>
      <w:r>
        <w:t xml:space="preserve"> </w:t>
      </w:r>
      <w:r>
        <w:rPr>
          <w:rFonts w:hint="eastAsia"/>
        </w:rPr>
        <w:t>комплексной</w:t>
      </w:r>
      <w:r>
        <w:t xml:space="preserve"> </w:t>
      </w:r>
      <w:r>
        <w:rPr>
          <w:rFonts w:hint="eastAsia"/>
        </w:rPr>
        <w:t>и</w:t>
      </w:r>
      <w:r>
        <w:t xml:space="preserve"> </w:t>
      </w:r>
      <w:r>
        <w:rPr>
          <w:rFonts w:hint="eastAsia"/>
        </w:rPr>
        <w:t>опережающей</w:t>
      </w:r>
      <w:r>
        <w:t xml:space="preserve"> </w:t>
      </w:r>
      <w:r>
        <w:rPr>
          <w:rFonts w:hint="eastAsia"/>
        </w:rPr>
        <w:t>стандартизации</w:t>
      </w:r>
    </w:p>
    <w:p w14:paraId="79DD09EA" w14:textId="77777777" w:rsidR="004456CA" w:rsidRDefault="004456CA" w:rsidP="004456CA"/>
    <w:p w14:paraId="2FD245E1" w14:textId="77777777" w:rsidR="004456CA" w:rsidRDefault="004456CA" w:rsidP="004456CA">
      <w:r>
        <w:rPr>
          <w:rFonts w:hint="eastAsia"/>
        </w:rPr>
        <w:t>при</w:t>
      </w:r>
      <w:r>
        <w:t xml:space="preserve"> </w:t>
      </w:r>
      <w:r>
        <w:rPr>
          <w:rFonts w:hint="eastAsia"/>
        </w:rPr>
        <w:t>разработке</w:t>
      </w:r>
      <w:r>
        <w:t xml:space="preserve"> </w:t>
      </w:r>
      <w:r>
        <w:rPr>
          <w:rFonts w:hint="eastAsia"/>
        </w:rPr>
        <w:t>стандарта</w:t>
      </w:r>
    </w:p>
    <w:p w14:paraId="30CF838F" w14:textId="77777777" w:rsidR="004456CA" w:rsidRDefault="004456CA" w:rsidP="004456CA"/>
    <w:p w14:paraId="23F6CEFB" w14:textId="77777777" w:rsidR="004456CA" w:rsidRDefault="004456CA" w:rsidP="004456CA">
      <w:r>
        <w:t xml:space="preserve">2.2. </w:t>
      </w:r>
      <w:r>
        <w:rPr>
          <w:rFonts w:hint="eastAsia"/>
        </w:rPr>
        <w:t>Разработка</w:t>
      </w:r>
      <w:r>
        <w:t xml:space="preserve"> </w:t>
      </w:r>
      <w:r>
        <w:rPr>
          <w:rFonts w:hint="eastAsia"/>
        </w:rPr>
        <w:t>перечня</w:t>
      </w:r>
      <w:r>
        <w:t xml:space="preserve"> </w:t>
      </w:r>
      <w:r>
        <w:rPr>
          <w:rFonts w:hint="eastAsia"/>
        </w:rPr>
        <w:t>показателей</w:t>
      </w:r>
      <w:r>
        <w:t xml:space="preserve"> </w:t>
      </w:r>
      <w:r>
        <w:rPr>
          <w:rFonts w:hint="eastAsia"/>
        </w:rPr>
        <w:t>качества</w:t>
      </w:r>
      <w:r>
        <w:t xml:space="preserve"> </w:t>
      </w:r>
      <w:r>
        <w:rPr>
          <w:rFonts w:hint="eastAsia"/>
        </w:rPr>
        <w:t>проката</w:t>
      </w:r>
      <w:r>
        <w:t xml:space="preserve"> </w:t>
      </w:r>
      <w:r>
        <w:rPr>
          <w:rFonts w:hint="eastAsia"/>
        </w:rPr>
        <w:t>арматурного</w:t>
      </w:r>
      <w:r>
        <w:t xml:space="preserve"> </w:t>
      </w:r>
      <w:r>
        <w:rPr>
          <w:rFonts w:hint="eastAsia"/>
        </w:rPr>
        <w:t>на</w:t>
      </w:r>
      <w:r>
        <w:t xml:space="preserve"> </w:t>
      </w:r>
      <w:r>
        <w:rPr>
          <w:rFonts w:hint="eastAsia"/>
        </w:rPr>
        <w:t>основе</w:t>
      </w:r>
      <w:r>
        <w:t xml:space="preserve"> </w:t>
      </w:r>
      <w:r>
        <w:rPr>
          <w:rFonts w:hint="eastAsia"/>
        </w:rPr>
        <w:t>принципа</w:t>
      </w:r>
      <w:r>
        <w:t xml:space="preserve"> </w:t>
      </w:r>
      <w:r>
        <w:rPr>
          <w:rFonts w:hint="eastAsia"/>
        </w:rPr>
        <w:t>учета</w:t>
      </w:r>
      <w:r>
        <w:t xml:space="preserve"> </w:t>
      </w:r>
      <w:r>
        <w:rPr>
          <w:rFonts w:hint="eastAsia"/>
        </w:rPr>
        <w:t>требований</w:t>
      </w:r>
      <w:r>
        <w:t xml:space="preserve"> </w:t>
      </w:r>
      <w:r>
        <w:rPr>
          <w:rFonts w:hint="eastAsia"/>
        </w:rPr>
        <w:t>потребителя</w:t>
      </w:r>
    </w:p>
    <w:p w14:paraId="4E6F3858" w14:textId="77777777" w:rsidR="004456CA" w:rsidRDefault="004456CA" w:rsidP="004456CA"/>
    <w:p w14:paraId="1BD1548C" w14:textId="77777777" w:rsidR="004456CA" w:rsidRDefault="004456CA" w:rsidP="004456CA">
      <w:r>
        <w:t xml:space="preserve">2.3. </w:t>
      </w:r>
      <w:r>
        <w:rPr>
          <w:rFonts w:hint="eastAsia"/>
        </w:rPr>
        <w:t>Особенности</w:t>
      </w:r>
      <w:r>
        <w:t xml:space="preserve"> </w:t>
      </w:r>
      <w:r>
        <w:rPr>
          <w:rFonts w:hint="eastAsia"/>
        </w:rPr>
        <w:t>использования</w:t>
      </w:r>
      <w:r>
        <w:t xml:space="preserve"> </w:t>
      </w:r>
      <w:r>
        <w:rPr>
          <w:rFonts w:hint="eastAsia"/>
        </w:rPr>
        <w:t>принципа</w:t>
      </w:r>
      <w:r>
        <w:t xml:space="preserve"> </w:t>
      </w:r>
      <w:r>
        <w:rPr>
          <w:rFonts w:hint="eastAsia"/>
        </w:rPr>
        <w:t>«</w:t>
      </w:r>
      <w:r>
        <w:rPr>
          <w:rFonts w:hint="eastAsia"/>
        </w:rPr>
        <w:t>учет</w:t>
      </w:r>
      <w:r>
        <w:t xml:space="preserve"> </w:t>
      </w:r>
      <w:r>
        <w:rPr>
          <w:rFonts w:hint="eastAsia"/>
        </w:rPr>
        <w:t>возможностей</w:t>
      </w:r>
      <w:r>
        <w:t xml:space="preserve"> </w:t>
      </w:r>
      <w:r>
        <w:rPr>
          <w:rFonts w:hint="eastAsia"/>
        </w:rPr>
        <w:t>производителя</w:t>
      </w:r>
    </w:p>
    <w:p w14:paraId="48A54AC3" w14:textId="77777777" w:rsidR="004456CA" w:rsidRDefault="004456CA" w:rsidP="004456CA"/>
    <w:p w14:paraId="0831F4C2" w14:textId="77777777" w:rsidR="004456CA" w:rsidRDefault="004456CA" w:rsidP="004456CA">
      <w:r>
        <w:rPr>
          <w:rFonts w:hint="eastAsia"/>
        </w:rPr>
        <w:t>продукции</w:t>
      </w:r>
      <w:r>
        <w:rPr>
          <w:rFonts w:hint="eastAsia"/>
        </w:rPr>
        <w:t>»</w:t>
      </w:r>
      <w:r>
        <w:t xml:space="preserve"> </w:t>
      </w:r>
      <w:r>
        <w:rPr>
          <w:rFonts w:hint="eastAsia"/>
        </w:rPr>
        <w:t>при</w:t>
      </w:r>
      <w:r>
        <w:t xml:space="preserve"> </w:t>
      </w:r>
      <w:r>
        <w:rPr>
          <w:rFonts w:hint="eastAsia"/>
        </w:rPr>
        <w:t>разработке</w:t>
      </w:r>
      <w:r>
        <w:t xml:space="preserve"> </w:t>
      </w:r>
      <w:r>
        <w:rPr>
          <w:rFonts w:hint="eastAsia"/>
        </w:rPr>
        <w:t>стандарта</w:t>
      </w:r>
      <w:r>
        <w:t xml:space="preserve"> </w:t>
      </w:r>
      <w:r>
        <w:rPr>
          <w:rFonts w:hint="eastAsia"/>
        </w:rPr>
        <w:t>на</w:t>
      </w:r>
      <w:r>
        <w:t xml:space="preserve"> </w:t>
      </w:r>
      <w:r>
        <w:rPr>
          <w:rFonts w:hint="eastAsia"/>
        </w:rPr>
        <w:t>прокат</w:t>
      </w:r>
      <w:r>
        <w:t xml:space="preserve"> </w:t>
      </w:r>
      <w:r>
        <w:rPr>
          <w:rFonts w:hint="eastAsia"/>
        </w:rPr>
        <w:t>арматурный</w:t>
      </w:r>
    </w:p>
    <w:p w14:paraId="7F8768C0" w14:textId="77777777" w:rsidR="004456CA" w:rsidRDefault="004456CA" w:rsidP="004456CA"/>
    <w:p w14:paraId="08CA8963" w14:textId="77777777" w:rsidR="004456CA" w:rsidRDefault="004456CA" w:rsidP="004456CA">
      <w:r>
        <w:t xml:space="preserve">2.4 </w:t>
      </w:r>
      <w:r>
        <w:rPr>
          <w:rFonts w:hint="eastAsia"/>
        </w:rPr>
        <w:t>Взаимодействие</w:t>
      </w:r>
      <w:r>
        <w:t xml:space="preserve"> </w:t>
      </w:r>
      <w:r>
        <w:rPr>
          <w:rFonts w:hint="eastAsia"/>
        </w:rPr>
        <w:t>потребителя</w:t>
      </w:r>
      <w:r>
        <w:t xml:space="preserve"> </w:t>
      </w:r>
      <w:r>
        <w:rPr>
          <w:rFonts w:hint="eastAsia"/>
        </w:rPr>
        <w:t>с</w:t>
      </w:r>
      <w:r>
        <w:t xml:space="preserve"> </w:t>
      </w:r>
      <w:r>
        <w:rPr>
          <w:rFonts w:hint="eastAsia"/>
        </w:rPr>
        <w:t>изготовителем</w:t>
      </w:r>
      <w:r>
        <w:t xml:space="preserve"> </w:t>
      </w:r>
      <w:r>
        <w:rPr>
          <w:rFonts w:hint="eastAsia"/>
        </w:rPr>
        <w:t>проката</w:t>
      </w:r>
      <w:r>
        <w:t xml:space="preserve"> </w:t>
      </w:r>
      <w:r>
        <w:rPr>
          <w:rFonts w:hint="eastAsia"/>
        </w:rPr>
        <w:t>арматурного</w:t>
      </w:r>
    </w:p>
    <w:p w14:paraId="5D05435A" w14:textId="77777777" w:rsidR="004456CA" w:rsidRDefault="004456CA" w:rsidP="004456CA"/>
    <w:p w14:paraId="2DF5A9DD" w14:textId="77777777" w:rsidR="004456CA" w:rsidRDefault="004456CA" w:rsidP="004456CA">
      <w:r>
        <w:rPr>
          <w:rFonts w:hint="eastAsia"/>
        </w:rPr>
        <w:t>как</w:t>
      </w:r>
      <w:r>
        <w:t xml:space="preserve"> </w:t>
      </w:r>
      <w:r>
        <w:rPr>
          <w:rFonts w:hint="eastAsia"/>
        </w:rPr>
        <w:t>основополагающий</w:t>
      </w:r>
      <w:r>
        <w:t xml:space="preserve"> </w:t>
      </w:r>
      <w:r>
        <w:rPr>
          <w:rFonts w:hint="eastAsia"/>
        </w:rPr>
        <w:t>принцип</w:t>
      </w:r>
      <w:r>
        <w:t xml:space="preserve"> </w:t>
      </w:r>
      <w:r>
        <w:rPr>
          <w:rFonts w:hint="eastAsia"/>
        </w:rPr>
        <w:t>построения</w:t>
      </w:r>
      <w:r>
        <w:t xml:space="preserve"> </w:t>
      </w:r>
      <w:r>
        <w:rPr>
          <w:rFonts w:hint="eastAsia"/>
        </w:rPr>
        <w:t>стандарта</w:t>
      </w:r>
    </w:p>
    <w:p w14:paraId="448258C7" w14:textId="77777777" w:rsidR="004456CA" w:rsidRDefault="004456CA" w:rsidP="004456CA"/>
    <w:p w14:paraId="5794ADCC" w14:textId="77777777" w:rsidR="004456CA" w:rsidRDefault="004456CA" w:rsidP="004456CA">
      <w:r>
        <w:t xml:space="preserve">2.5. </w:t>
      </w:r>
      <w:r>
        <w:rPr>
          <w:rFonts w:hint="eastAsia"/>
        </w:rPr>
        <w:t>Выводы</w:t>
      </w:r>
    </w:p>
    <w:p w14:paraId="7DDC4D56" w14:textId="77777777" w:rsidR="004456CA" w:rsidRDefault="004456CA" w:rsidP="004456CA"/>
    <w:p w14:paraId="078FE178" w14:textId="77777777" w:rsidR="004456CA" w:rsidRDefault="004456CA" w:rsidP="004456CA">
      <w:r>
        <w:rPr>
          <w:rFonts w:hint="eastAsia"/>
        </w:rPr>
        <w:t>Г</w:t>
      </w:r>
      <w:r>
        <w:t xml:space="preserve"> </w:t>
      </w:r>
      <w:r>
        <w:rPr>
          <w:rFonts w:hint="eastAsia"/>
        </w:rPr>
        <w:t>ЛАВА</w:t>
      </w:r>
      <w:r>
        <w:t xml:space="preserve"> 3. </w:t>
      </w:r>
      <w:r>
        <w:rPr>
          <w:rFonts w:hint="eastAsia"/>
        </w:rPr>
        <w:t>РЕАЛИЗАЦИЯ</w:t>
      </w:r>
      <w:r>
        <w:t xml:space="preserve"> </w:t>
      </w:r>
      <w:r>
        <w:rPr>
          <w:rFonts w:hint="eastAsia"/>
        </w:rPr>
        <w:t>ПРИНЦИПОВ</w:t>
      </w:r>
      <w:r>
        <w:t xml:space="preserve"> </w:t>
      </w:r>
      <w:r>
        <w:rPr>
          <w:rFonts w:hint="eastAsia"/>
        </w:rPr>
        <w:t>КОМПЛЕКСНОЙ</w:t>
      </w:r>
      <w:r>
        <w:t xml:space="preserve"> </w:t>
      </w:r>
      <w:r>
        <w:rPr>
          <w:rFonts w:hint="eastAsia"/>
        </w:rPr>
        <w:t>И</w:t>
      </w:r>
      <w:r>
        <w:t xml:space="preserve"> </w:t>
      </w:r>
      <w:r>
        <w:rPr>
          <w:rFonts w:hint="eastAsia"/>
        </w:rPr>
        <w:t>ОПЕРЕЖАЮЩЕЙ</w:t>
      </w:r>
      <w:r>
        <w:t xml:space="preserve"> </w:t>
      </w:r>
      <w:r>
        <w:rPr>
          <w:rFonts w:hint="eastAsia"/>
        </w:rPr>
        <w:t>СТАНДАРТИЗАЦИИ</w:t>
      </w:r>
      <w:r>
        <w:t xml:space="preserve"> </w:t>
      </w:r>
      <w:r>
        <w:rPr>
          <w:rFonts w:hint="eastAsia"/>
        </w:rPr>
        <w:t>НА</w:t>
      </w:r>
      <w:r>
        <w:t xml:space="preserve"> </w:t>
      </w:r>
      <w:r>
        <w:rPr>
          <w:rFonts w:hint="eastAsia"/>
        </w:rPr>
        <w:t>ПРИМЕРЕ</w:t>
      </w:r>
      <w:r>
        <w:t xml:space="preserve"> </w:t>
      </w:r>
      <w:r>
        <w:rPr>
          <w:rFonts w:hint="eastAsia"/>
        </w:rPr>
        <w:t>РАЗРАБОТКИ</w:t>
      </w:r>
      <w:r>
        <w:t xml:space="preserve"> </w:t>
      </w:r>
      <w:r>
        <w:rPr>
          <w:rFonts w:hint="eastAsia"/>
        </w:rPr>
        <w:t>МЕЖГОСУДАРСТВЕННОГО</w:t>
      </w:r>
      <w:r>
        <w:t xml:space="preserve"> </w:t>
      </w:r>
      <w:r>
        <w:rPr>
          <w:rFonts w:hint="eastAsia"/>
        </w:rPr>
        <w:t>СТАНДАРТА</w:t>
      </w:r>
      <w:r>
        <w:t xml:space="preserve"> </w:t>
      </w:r>
      <w:r>
        <w:rPr>
          <w:rFonts w:hint="eastAsia"/>
        </w:rPr>
        <w:t>НА</w:t>
      </w:r>
      <w:r>
        <w:t xml:space="preserve"> </w:t>
      </w:r>
      <w:r>
        <w:rPr>
          <w:rFonts w:hint="eastAsia"/>
        </w:rPr>
        <w:t>ПРОКАТ</w:t>
      </w:r>
      <w:r>
        <w:t xml:space="preserve"> </w:t>
      </w:r>
      <w:r>
        <w:rPr>
          <w:rFonts w:hint="eastAsia"/>
        </w:rPr>
        <w:t>АРМАТУРНЫЙ</w:t>
      </w:r>
    </w:p>
    <w:p w14:paraId="35C96A92" w14:textId="77777777" w:rsidR="004456CA" w:rsidRDefault="004456CA" w:rsidP="004456CA"/>
    <w:p w14:paraId="0B0A42CD" w14:textId="77777777" w:rsidR="004456CA" w:rsidRDefault="004456CA" w:rsidP="004456CA">
      <w:r>
        <w:t xml:space="preserve">3.1. </w:t>
      </w:r>
      <w:r>
        <w:rPr>
          <w:rFonts w:hint="eastAsia"/>
        </w:rPr>
        <w:t>Разработка</w:t>
      </w:r>
      <w:r>
        <w:t xml:space="preserve"> </w:t>
      </w:r>
      <w:r>
        <w:rPr>
          <w:rFonts w:hint="eastAsia"/>
        </w:rPr>
        <w:t>модели</w:t>
      </w:r>
      <w:r>
        <w:t xml:space="preserve"> </w:t>
      </w:r>
      <w:r>
        <w:rPr>
          <w:rFonts w:hint="eastAsia"/>
        </w:rPr>
        <w:t>построения</w:t>
      </w:r>
      <w:r>
        <w:t xml:space="preserve"> </w:t>
      </w:r>
      <w:r>
        <w:rPr>
          <w:rFonts w:hint="eastAsia"/>
        </w:rPr>
        <w:t>структуры</w:t>
      </w:r>
      <w:r>
        <w:t xml:space="preserve"> </w:t>
      </w:r>
      <w:r>
        <w:rPr>
          <w:rFonts w:hint="eastAsia"/>
        </w:rPr>
        <w:t>стандарта</w:t>
      </w:r>
      <w:r>
        <w:t xml:space="preserve"> </w:t>
      </w:r>
      <w:r>
        <w:rPr>
          <w:rFonts w:hint="eastAsia"/>
        </w:rPr>
        <w:t>на</w:t>
      </w:r>
      <w:r>
        <w:t xml:space="preserve"> </w:t>
      </w:r>
      <w:r>
        <w:rPr>
          <w:rFonts w:hint="eastAsia"/>
        </w:rPr>
        <w:t>прокат</w:t>
      </w:r>
      <w:r>
        <w:t xml:space="preserve"> </w:t>
      </w:r>
      <w:r>
        <w:rPr>
          <w:rFonts w:hint="eastAsia"/>
        </w:rPr>
        <w:t>арматурный</w:t>
      </w:r>
    </w:p>
    <w:p w14:paraId="23B16B32" w14:textId="77777777" w:rsidR="004456CA" w:rsidRDefault="004456CA" w:rsidP="004456CA"/>
    <w:p w14:paraId="686A23E5" w14:textId="77777777" w:rsidR="004456CA" w:rsidRDefault="004456CA" w:rsidP="004456CA">
      <w:r>
        <w:t xml:space="preserve">3.2. </w:t>
      </w:r>
      <w:r>
        <w:rPr>
          <w:rFonts w:hint="eastAsia"/>
        </w:rPr>
        <w:t>Структура</w:t>
      </w:r>
      <w:r>
        <w:t xml:space="preserve"> </w:t>
      </w:r>
      <w:r>
        <w:rPr>
          <w:rFonts w:hint="eastAsia"/>
        </w:rPr>
        <w:t>межгосударственного</w:t>
      </w:r>
      <w:r>
        <w:t xml:space="preserve"> </w:t>
      </w:r>
      <w:r>
        <w:rPr>
          <w:rFonts w:hint="eastAsia"/>
        </w:rPr>
        <w:t>стандарта</w:t>
      </w:r>
      <w:r>
        <w:t xml:space="preserve"> </w:t>
      </w:r>
      <w:r>
        <w:rPr>
          <w:rFonts w:hint="eastAsia"/>
        </w:rPr>
        <w:t>на</w:t>
      </w:r>
      <w:r>
        <w:t xml:space="preserve"> </w:t>
      </w:r>
      <w:r>
        <w:rPr>
          <w:rFonts w:hint="eastAsia"/>
        </w:rPr>
        <w:t>прокат</w:t>
      </w:r>
      <w:r>
        <w:t xml:space="preserve"> </w:t>
      </w:r>
      <w:r>
        <w:rPr>
          <w:rFonts w:hint="eastAsia"/>
        </w:rPr>
        <w:t>арматурный</w:t>
      </w:r>
    </w:p>
    <w:p w14:paraId="4AEFF403" w14:textId="77777777" w:rsidR="004456CA" w:rsidRDefault="004456CA" w:rsidP="004456CA"/>
    <w:p w14:paraId="7270FF8A" w14:textId="77777777" w:rsidR="004456CA" w:rsidRDefault="004456CA" w:rsidP="004456CA">
      <w:r>
        <w:t xml:space="preserve">3.3. </w:t>
      </w:r>
      <w:r>
        <w:rPr>
          <w:rFonts w:hint="eastAsia"/>
        </w:rPr>
        <w:t>Варианты</w:t>
      </w:r>
      <w:r>
        <w:t xml:space="preserve"> </w:t>
      </w:r>
      <w:r>
        <w:rPr>
          <w:rFonts w:hint="eastAsia"/>
        </w:rPr>
        <w:t>способов</w:t>
      </w:r>
      <w:r>
        <w:t xml:space="preserve"> </w:t>
      </w:r>
      <w:r>
        <w:rPr>
          <w:rFonts w:hint="eastAsia"/>
        </w:rPr>
        <w:t>производства</w:t>
      </w:r>
      <w:r>
        <w:t xml:space="preserve"> </w:t>
      </w:r>
      <w:r>
        <w:rPr>
          <w:rFonts w:hint="eastAsia"/>
        </w:rPr>
        <w:t>проката</w:t>
      </w:r>
      <w:r>
        <w:t xml:space="preserve"> </w:t>
      </w:r>
      <w:r>
        <w:rPr>
          <w:rFonts w:hint="eastAsia"/>
        </w:rPr>
        <w:t>арматурного</w:t>
      </w:r>
      <w:r>
        <w:t xml:space="preserve"> </w:t>
      </w:r>
      <w:r>
        <w:rPr>
          <w:rFonts w:hint="eastAsia"/>
        </w:rPr>
        <w:t>согласно</w:t>
      </w:r>
      <w:r>
        <w:t xml:space="preserve"> </w:t>
      </w:r>
      <w:r>
        <w:rPr>
          <w:rFonts w:hint="eastAsia"/>
        </w:rPr>
        <w:t>межгосударственного</w:t>
      </w:r>
      <w:r>
        <w:t xml:space="preserve"> </w:t>
      </w:r>
      <w:r>
        <w:rPr>
          <w:rFonts w:hint="eastAsia"/>
        </w:rPr>
        <w:t>стандарта</w:t>
      </w:r>
    </w:p>
    <w:p w14:paraId="740832E9" w14:textId="77777777" w:rsidR="004456CA" w:rsidRDefault="004456CA" w:rsidP="004456CA"/>
    <w:p w14:paraId="7996167E" w14:textId="77777777" w:rsidR="004456CA" w:rsidRDefault="004456CA" w:rsidP="004456CA">
      <w:r>
        <w:t xml:space="preserve">3.4. </w:t>
      </w:r>
      <w:r>
        <w:rPr>
          <w:rFonts w:hint="eastAsia"/>
        </w:rPr>
        <w:t>Расширение</w:t>
      </w:r>
      <w:r>
        <w:t xml:space="preserve"> </w:t>
      </w:r>
      <w:r>
        <w:rPr>
          <w:rFonts w:hint="eastAsia"/>
        </w:rPr>
        <w:t>потребительских</w:t>
      </w:r>
      <w:r>
        <w:t xml:space="preserve"> </w:t>
      </w:r>
      <w:r>
        <w:rPr>
          <w:rFonts w:hint="eastAsia"/>
        </w:rPr>
        <w:t>свойств</w:t>
      </w:r>
      <w:r>
        <w:t xml:space="preserve"> </w:t>
      </w:r>
      <w:r>
        <w:rPr>
          <w:rFonts w:hint="eastAsia"/>
        </w:rPr>
        <w:t>проката</w:t>
      </w:r>
      <w:r>
        <w:t xml:space="preserve"> </w:t>
      </w:r>
      <w:r>
        <w:rPr>
          <w:rFonts w:hint="eastAsia"/>
        </w:rPr>
        <w:t>арматурного</w:t>
      </w:r>
      <w:r>
        <w:t xml:space="preserve"> </w:t>
      </w:r>
      <w:r>
        <w:rPr>
          <w:rFonts w:hint="eastAsia"/>
        </w:rPr>
        <w:t>согласно</w:t>
      </w:r>
      <w:r>
        <w:t xml:space="preserve"> </w:t>
      </w:r>
      <w:r>
        <w:rPr>
          <w:rFonts w:hint="eastAsia"/>
        </w:rPr>
        <w:t>межгосударственного</w:t>
      </w:r>
      <w:r>
        <w:t xml:space="preserve"> </w:t>
      </w:r>
      <w:r>
        <w:rPr>
          <w:rFonts w:hint="eastAsia"/>
        </w:rPr>
        <w:t>стандарта</w:t>
      </w:r>
    </w:p>
    <w:p w14:paraId="0DE9D7BD" w14:textId="77777777" w:rsidR="004456CA" w:rsidRDefault="004456CA" w:rsidP="004456CA"/>
    <w:p w14:paraId="5F0619CB" w14:textId="77777777" w:rsidR="004456CA" w:rsidRDefault="004456CA" w:rsidP="004456CA">
      <w:r>
        <w:lastRenderedPageBreak/>
        <w:t xml:space="preserve">3.5. </w:t>
      </w:r>
      <w:r>
        <w:rPr>
          <w:rFonts w:hint="eastAsia"/>
        </w:rPr>
        <w:t>Выводы</w:t>
      </w:r>
    </w:p>
    <w:p w14:paraId="08185A10" w14:textId="77777777" w:rsidR="004456CA" w:rsidRDefault="004456CA" w:rsidP="004456CA"/>
    <w:p w14:paraId="2943DF12" w14:textId="77777777" w:rsidR="004456CA" w:rsidRDefault="004456CA" w:rsidP="004456CA">
      <w:r>
        <w:rPr>
          <w:rFonts w:hint="eastAsia"/>
        </w:rPr>
        <w:t>ГЛАВА</w:t>
      </w:r>
      <w:r>
        <w:t xml:space="preserve"> 4. </w:t>
      </w:r>
      <w:r>
        <w:rPr>
          <w:rFonts w:hint="eastAsia"/>
        </w:rPr>
        <w:t>ОСОБЕННОСТИ</w:t>
      </w:r>
      <w:r>
        <w:t xml:space="preserve"> </w:t>
      </w:r>
      <w:r>
        <w:rPr>
          <w:rFonts w:hint="eastAsia"/>
        </w:rPr>
        <w:t>НОРМИРОВАНИЯ</w:t>
      </w:r>
      <w:r>
        <w:t xml:space="preserve"> </w:t>
      </w:r>
      <w:r>
        <w:rPr>
          <w:rFonts w:hint="eastAsia"/>
        </w:rPr>
        <w:t>ПОКАЗАТЕЛЕЙ</w:t>
      </w:r>
      <w:r>
        <w:t xml:space="preserve"> </w:t>
      </w:r>
      <w:r>
        <w:rPr>
          <w:rFonts w:hint="eastAsia"/>
        </w:rPr>
        <w:t>КАЧЕСТВА</w:t>
      </w:r>
      <w:r>
        <w:t xml:space="preserve"> </w:t>
      </w:r>
      <w:r>
        <w:rPr>
          <w:rFonts w:hint="eastAsia"/>
        </w:rPr>
        <w:t>ПРОКАТА</w:t>
      </w:r>
      <w:r>
        <w:t xml:space="preserve"> </w:t>
      </w:r>
      <w:r>
        <w:rPr>
          <w:rFonts w:hint="eastAsia"/>
        </w:rPr>
        <w:t>АРМАТУРНОГО</w:t>
      </w:r>
      <w:r>
        <w:t xml:space="preserve"> </w:t>
      </w:r>
      <w:r>
        <w:rPr>
          <w:rFonts w:hint="eastAsia"/>
        </w:rPr>
        <w:t>В</w:t>
      </w:r>
      <w:r>
        <w:t xml:space="preserve"> </w:t>
      </w:r>
      <w:r>
        <w:rPr>
          <w:rFonts w:hint="eastAsia"/>
        </w:rPr>
        <w:t>МЕЖГОСУДАРСТВЕННОМ</w:t>
      </w:r>
      <w:r>
        <w:t xml:space="preserve"> </w:t>
      </w:r>
      <w:r>
        <w:rPr>
          <w:rFonts w:hint="eastAsia"/>
        </w:rPr>
        <w:t>СТАНДАРТЕ</w:t>
      </w:r>
      <w:r>
        <w:t xml:space="preserve"> </w:t>
      </w:r>
      <w:r>
        <w:rPr>
          <w:rFonts w:hint="eastAsia"/>
        </w:rPr>
        <w:t>ГОСТ</w:t>
      </w:r>
      <w:r>
        <w:t xml:space="preserve"> 34028-2016 </w:t>
      </w:r>
      <w:r>
        <w:rPr>
          <w:rFonts w:hint="eastAsia"/>
        </w:rPr>
        <w:t>«</w:t>
      </w:r>
      <w:r>
        <w:rPr>
          <w:rFonts w:hint="eastAsia"/>
        </w:rPr>
        <w:t>ПРОКАТ</w:t>
      </w:r>
      <w:r>
        <w:t xml:space="preserve"> </w:t>
      </w:r>
      <w:r>
        <w:rPr>
          <w:rFonts w:hint="eastAsia"/>
        </w:rPr>
        <w:t>АРМАТУРНЫЙ</w:t>
      </w:r>
      <w:r>
        <w:t xml:space="preserve"> </w:t>
      </w:r>
      <w:r>
        <w:rPr>
          <w:rFonts w:hint="eastAsia"/>
        </w:rPr>
        <w:t>ДЛЯ</w:t>
      </w:r>
      <w:r>
        <w:t xml:space="preserve"> </w:t>
      </w:r>
      <w:r>
        <w:rPr>
          <w:rFonts w:hint="eastAsia"/>
        </w:rPr>
        <w:t>ЖЕЛЕЗОБЕТОННЫХ</w:t>
      </w:r>
    </w:p>
    <w:p w14:paraId="2BD1856A" w14:textId="77777777" w:rsidR="004456CA" w:rsidRDefault="004456CA" w:rsidP="004456CA"/>
    <w:p w14:paraId="1FF7FF1D" w14:textId="77777777" w:rsidR="004456CA" w:rsidRDefault="004456CA" w:rsidP="004456CA">
      <w:r>
        <w:rPr>
          <w:rFonts w:hint="eastAsia"/>
        </w:rPr>
        <w:t>КОНСТРУКЦИЙ</w:t>
      </w:r>
      <w:r>
        <w:t xml:space="preserve">. </w:t>
      </w:r>
      <w:r>
        <w:rPr>
          <w:rFonts w:hint="eastAsia"/>
        </w:rPr>
        <w:t>ТЕХНИЧЕСКИЕ</w:t>
      </w:r>
      <w:r>
        <w:t xml:space="preserve"> </w:t>
      </w:r>
      <w:r>
        <w:rPr>
          <w:rFonts w:hint="eastAsia"/>
        </w:rPr>
        <w:t>УСЛОВИЯ</w:t>
      </w:r>
      <w:r>
        <w:rPr>
          <w:rFonts w:hint="eastAsia"/>
        </w:rPr>
        <w:t>»</w:t>
      </w:r>
    </w:p>
    <w:p w14:paraId="0802B994" w14:textId="77777777" w:rsidR="004456CA" w:rsidRDefault="004456CA" w:rsidP="004456CA"/>
    <w:p w14:paraId="6B962586" w14:textId="77777777" w:rsidR="004456CA" w:rsidRDefault="004456CA" w:rsidP="004456CA">
      <w:r>
        <w:t xml:space="preserve">4.1 </w:t>
      </w:r>
      <w:r>
        <w:rPr>
          <w:rFonts w:hint="eastAsia"/>
        </w:rPr>
        <w:t>Регламентация</w:t>
      </w:r>
      <w:r>
        <w:t xml:space="preserve"> </w:t>
      </w:r>
      <w:r>
        <w:rPr>
          <w:rFonts w:hint="eastAsia"/>
        </w:rPr>
        <w:t>свариваемости</w:t>
      </w:r>
      <w:r>
        <w:t xml:space="preserve"> </w:t>
      </w:r>
      <w:r>
        <w:rPr>
          <w:rFonts w:hint="eastAsia"/>
        </w:rPr>
        <w:t>проката</w:t>
      </w:r>
      <w:r>
        <w:t xml:space="preserve"> </w:t>
      </w:r>
      <w:r>
        <w:rPr>
          <w:rFonts w:hint="eastAsia"/>
        </w:rPr>
        <w:t>арматурного</w:t>
      </w:r>
      <w:r>
        <w:t xml:space="preserve"> </w:t>
      </w:r>
      <w:r>
        <w:rPr>
          <w:rFonts w:hint="eastAsia"/>
        </w:rPr>
        <w:t>в</w:t>
      </w:r>
      <w:r>
        <w:t xml:space="preserve"> </w:t>
      </w:r>
      <w:r>
        <w:rPr>
          <w:rFonts w:hint="eastAsia"/>
        </w:rPr>
        <w:t>межгосударственном</w:t>
      </w:r>
      <w:r>
        <w:t xml:space="preserve"> </w:t>
      </w:r>
      <w:r>
        <w:rPr>
          <w:rFonts w:hint="eastAsia"/>
        </w:rPr>
        <w:t>стандарте</w:t>
      </w:r>
      <w:r>
        <w:t xml:space="preserve"> </w:t>
      </w:r>
      <w:r>
        <w:rPr>
          <w:rFonts w:hint="eastAsia"/>
        </w:rPr>
        <w:t>ГОСТ</w:t>
      </w:r>
      <w:r>
        <w:t xml:space="preserve"> 34028-2016 </w:t>
      </w:r>
      <w:r>
        <w:rPr>
          <w:rFonts w:hint="eastAsia"/>
        </w:rPr>
        <w:t>«</w:t>
      </w:r>
      <w:r>
        <w:rPr>
          <w:rFonts w:hint="eastAsia"/>
        </w:rPr>
        <w:t>Прокат</w:t>
      </w:r>
      <w:r>
        <w:t xml:space="preserve"> </w:t>
      </w:r>
      <w:r>
        <w:rPr>
          <w:rFonts w:hint="eastAsia"/>
        </w:rPr>
        <w:t>арматурный</w:t>
      </w:r>
      <w:r>
        <w:t xml:space="preserve"> </w:t>
      </w:r>
      <w:r>
        <w:rPr>
          <w:rFonts w:hint="eastAsia"/>
        </w:rPr>
        <w:t>для</w:t>
      </w:r>
      <w:r>
        <w:t xml:space="preserve"> </w:t>
      </w:r>
      <w:r>
        <w:rPr>
          <w:rFonts w:hint="eastAsia"/>
        </w:rPr>
        <w:t>железобетонных</w:t>
      </w:r>
      <w:r>
        <w:t xml:space="preserve"> </w:t>
      </w:r>
      <w:r>
        <w:rPr>
          <w:rFonts w:hint="eastAsia"/>
        </w:rPr>
        <w:t>конструкций</w:t>
      </w:r>
      <w:r>
        <w:t xml:space="preserve">. </w:t>
      </w:r>
      <w:r>
        <w:rPr>
          <w:rFonts w:hint="eastAsia"/>
        </w:rPr>
        <w:t>Технические</w:t>
      </w:r>
      <w:r>
        <w:t xml:space="preserve"> </w:t>
      </w:r>
      <w:r>
        <w:rPr>
          <w:rFonts w:hint="eastAsia"/>
        </w:rPr>
        <w:t>условия</w:t>
      </w:r>
      <w:r>
        <w:rPr>
          <w:rFonts w:hint="eastAsia"/>
        </w:rPr>
        <w:t>»</w:t>
      </w:r>
    </w:p>
    <w:p w14:paraId="7A2A7FCF" w14:textId="77777777" w:rsidR="004456CA" w:rsidRDefault="004456CA" w:rsidP="004456CA"/>
    <w:p w14:paraId="4B762B66" w14:textId="77777777" w:rsidR="004456CA" w:rsidRDefault="004456CA" w:rsidP="004456CA">
      <w:r>
        <w:t xml:space="preserve">4.2 </w:t>
      </w:r>
      <w:r>
        <w:rPr>
          <w:rFonts w:hint="eastAsia"/>
        </w:rPr>
        <w:t>Категории</w:t>
      </w:r>
      <w:r>
        <w:t xml:space="preserve"> </w:t>
      </w:r>
      <w:r>
        <w:rPr>
          <w:rFonts w:hint="eastAsia"/>
        </w:rPr>
        <w:t>пластичности</w:t>
      </w:r>
      <w:r>
        <w:t xml:space="preserve"> </w:t>
      </w:r>
      <w:r>
        <w:rPr>
          <w:rFonts w:hint="eastAsia"/>
        </w:rPr>
        <w:t>проката</w:t>
      </w:r>
      <w:r>
        <w:t xml:space="preserve"> </w:t>
      </w:r>
      <w:r>
        <w:rPr>
          <w:rFonts w:hint="eastAsia"/>
        </w:rPr>
        <w:t>арматурного</w:t>
      </w:r>
      <w:r>
        <w:t xml:space="preserve"> </w:t>
      </w:r>
      <w:r>
        <w:rPr>
          <w:rFonts w:hint="eastAsia"/>
        </w:rPr>
        <w:t>согласно</w:t>
      </w:r>
      <w:r>
        <w:t xml:space="preserve"> </w:t>
      </w:r>
      <w:r>
        <w:rPr>
          <w:rFonts w:hint="eastAsia"/>
        </w:rPr>
        <w:t>ГОСТ</w:t>
      </w:r>
    </w:p>
    <w:p w14:paraId="0F6BC3FF" w14:textId="77777777" w:rsidR="004456CA" w:rsidRDefault="004456CA" w:rsidP="004456CA"/>
    <w:p w14:paraId="344ABC3E" w14:textId="77777777" w:rsidR="004456CA" w:rsidRDefault="004456CA" w:rsidP="004456CA">
      <w:r>
        <w:rPr>
          <w:rFonts w:hint="eastAsia"/>
        </w:rPr>
        <w:t>«</w:t>
      </w:r>
      <w:r>
        <w:rPr>
          <w:rFonts w:hint="eastAsia"/>
        </w:rPr>
        <w:t>Прокат</w:t>
      </w:r>
      <w:r>
        <w:t xml:space="preserve"> </w:t>
      </w:r>
      <w:r>
        <w:rPr>
          <w:rFonts w:hint="eastAsia"/>
        </w:rPr>
        <w:t>арматурный</w:t>
      </w:r>
      <w:r>
        <w:t xml:space="preserve"> </w:t>
      </w:r>
      <w:r>
        <w:rPr>
          <w:rFonts w:hint="eastAsia"/>
        </w:rPr>
        <w:t>для</w:t>
      </w:r>
      <w:r>
        <w:t xml:space="preserve"> </w:t>
      </w:r>
      <w:r>
        <w:rPr>
          <w:rFonts w:hint="eastAsia"/>
        </w:rPr>
        <w:t>железобетонных</w:t>
      </w:r>
      <w:r>
        <w:t xml:space="preserve"> </w:t>
      </w:r>
      <w:r>
        <w:rPr>
          <w:rFonts w:hint="eastAsia"/>
        </w:rPr>
        <w:t>конструкций</w:t>
      </w:r>
      <w:r>
        <w:t xml:space="preserve">. </w:t>
      </w:r>
      <w:r>
        <w:rPr>
          <w:rFonts w:hint="eastAsia"/>
        </w:rPr>
        <w:t>Технические</w:t>
      </w:r>
      <w:r>
        <w:t xml:space="preserve"> </w:t>
      </w:r>
      <w:r>
        <w:rPr>
          <w:rFonts w:hint="eastAsia"/>
        </w:rPr>
        <w:t>условия</w:t>
      </w:r>
      <w:r>
        <w:rPr>
          <w:rFonts w:hint="eastAsia"/>
        </w:rPr>
        <w:t>»</w:t>
      </w:r>
    </w:p>
    <w:p w14:paraId="32246F9D" w14:textId="77777777" w:rsidR="004456CA" w:rsidRDefault="004456CA" w:rsidP="004456CA"/>
    <w:p w14:paraId="3ADAB2C0" w14:textId="77777777" w:rsidR="004456CA" w:rsidRDefault="004456CA" w:rsidP="004456CA">
      <w:r>
        <w:t xml:space="preserve">4.3 </w:t>
      </w:r>
      <w:r>
        <w:rPr>
          <w:rFonts w:hint="eastAsia"/>
        </w:rPr>
        <w:t>Особенности</w:t>
      </w:r>
      <w:r>
        <w:t xml:space="preserve"> </w:t>
      </w:r>
      <w:r>
        <w:rPr>
          <w:rFonts w:hint="eastAsia"/>
        </w:rPr>
        <w:t>регламентации</w:t>
      </w:r>
      <w:r>
        <w:t xml:space="preserve"> </w:t>
      </w:r>
      <w:r>
        <w:rPr>
          <w:rFonts w:hint="eastAsia"/>
        </w:rPr>
        <w:t>видов</w:t>
      </w:r>
      <w:r>
        <w:t xml:space="preserve"> </w:t>
      </w:r>
      <w:r>
        <w:rPr>
          <w:rFonts w:hint="eastAsia"/>
        </w:rPr>
        <w:t>профиля</w:t>
      </w:r>
      <w:r>
        <w:t xml:space="preserve"> </w:t>
      </w:r>
      <w:r>
        <w:rPr>
          <w:rFonts w:hint="eastAsia"/>
        </w:rPr>
        <w:t>проката</w:t>
      </w:r>
      <w:r>
        <w:t xml:space="preserve"> </w:t>
      </w:r>
      <w:r>
        <w:rPr>
          <w:rFonts w:hint="eastAsia"/>
        </w:rPr>
        <w:t>арматурного</w:t>
      </w:r>
    </w:p>
    <w:p w14:paraId="73084BFC" w14:textId="77777777" w:rsidR="004456CA" w:rsidRDefault="004456CA" w:rsidP="004456CA"/>
    <w:p w14:paraId="2057F364" w14:textId="77777777" w:rsidR="004456CA" w:rsidRDefault="004456CA" w:rsidP="004456CA">
      <w:r>
        <w:rPr>
          <w:rFonts w:hint="eastAsia"/>
        </w:rPr>
        <w:t>по</w:t>
      </w:r>
      <w:r>
        <w:t xml:space="preserve"> </w:t>
      </w:r>
      <w:r>
        <w:rPr>
          <w:rFonts w:hint="eastAsia"/>
        </w:rPr>
        <w:t>ГОСТ</w:t>
      </w:r>
      <w:r>
        <w:t xml:space="preserve"> 34028-2016 </w:t>
      </w:r>
      <w:r>
        <w:rPr>
          <w:rFonts w:hint="eastAsia"/>
        </w:rPr>
        <w:t>«</w:t>
      </w:r>
      <w:r>
        <w:rPr>
          <w:rFonts w:hint="eastAsia"/>
        </w:rPr>
        <w:t>Прокат</w:t>
      </w:r>
      <w:r>
        <w:t xml:space="preserve"> </w:t>
      </w:r>
      <w:r>
        <w:rPr>
          <w:rFonts w:hint="eastAsia"/>
        </w:rPr>
        <w:t>арматурный</w:t>
      </w:r>
      <w:r>
        <w:t xml:space="preserve"> </w:t>
      </w:r>
      <w:r>
        <w:rPr>
          <w:rFonts w:hint="eastAsia"/>
        </w:rPr>
        <w:t>для</w:t>
      </w:r>
      <w:r>
        <w:t xml:space="preserve"> </w:t>
      </w:r>
      <w:r>
        <w:rPr>
          <w:rFonts w:hint="eastAsia"/>
        </w:rPr>
        <w:t>железобетонных</w:t>
      </w:r>
      <w:r>
        <w:t xml:space="preserve"> </w:t>
      </w:r>
      <w:r>
        <w:rPr>
          <w:rFonts w:hint="eastAsia"/>
        </w:rPr>
        <w:t>конструкций</w:t>
      </w:r>
      <w:r>
        <w:t>.</w:t>
      </w:r>
    </w:p>
    <w:p w14:paraId="69210C15" w14:textId="77777777" w:rsidR="004456CA" w:rsidRDefault="004456CA" w:rsidP="004456CA"/>
    <w:p w14:paraId="33D969C8" w14:textId="77777777" w:rsidR="004456CA" w:rsidRDefault="004456CA" w:rsidP="004456CA">
      <w:r>
        <w:rPr>
          <w:rFonts w:hint="eastAsia"/>
        </w:rPr>
        <w:t>Технические</w:t>
      </w:r>
      <w:r>
        <w:t xml:space="preserve"> </w:t>
      </w:r>
      <w:r>
        <w:rPr>
          <w:rFonts w:hint="eastAsia"/>
        </w:rPr>
        <w:t>условия</w:t>
      </w:r>
      <w:r>
        <w:rPr>
          <w:rFonts w:hint="eastAsia"/>
        </w:rPr>
        <w:t>»</w:t>
      </w:r>
    </w:p>
    <w:p w14:paraId="36BBE391" w14:textId="77777777" w:rsidR="004456CA" w:rsidRDefault="004456CA" w:rsidP="004456CA"/>
    <w:p w14:paraId="6115F735" w14:textId="77777777" w:rsidR="004456CA" w:rsidRDefault="004456CA" w:rsidP="004456CA">
      <w:r>
        <w:t xml:space="preserve">4.4. </w:t>
      </w:r>
      <w:r>
        <w:rPr>
          <w:rFonts w:hint="eastAsia"/>
        </w:rPr>
        <w:t>Статистические</w:t>
      </w:r>
      <w:r>
        <w:t xml:space="preserve"> </w:t>
      </w:r>
      <w:r>
        <w:rPr>
          <w:rFonts w:hint="eastAsia"/>
        </w:rPr>
        <w:t>гарантии</w:t>
      </w:r>
      <w:r>
        <w:t xml:space="preserve"> </w:t>
      </w:r>
      <w:r>
        <w:rPr>
          <w:rFonts w:hint="eastAsia"/>
        </w:rPr>
        <w:t>обеспечения</w:t>
      </w:r>
      <w:r>
        <w:t xml:space="preserve"> </w:t>
      </w:r>
      <w:r>
        <w:rPr>
          <w:rFonts w:hint="eastAsia"/>
        </w:rPr>
        <w:t>технических</w:t>
      </w:r>
      <w:r>
        <w:t xml:space="preserve"> </w:t>
      </w:r>
      <w:r>
        <w:rPr>
          <w:rFonts w:hint="eastAsia"/>
        </w:rPr>
        <w:t>и</w:t>
      </w:r>
      <w:r>
        <w:t xml:space="preserve"> </w:t>
      </w:r>
      <w:r>
        <w:rPr>
          <w:rFonts w:hint="eastAsia"/>
        </w:rPr>
        <w:t>эксплуатационных</w:t>
      </w:r>
      <w:r>
        <w:t xml:space="preserve"> </w:t>
      </w:r>
      <w:r>
        <w:rPr>
          <w:rFonts w:hint="eastAsia"/>
        </w:rPr>
        <w:t>характеристик</w:t>
      </w:r>
      <w:r>
        <w:t xml:space="preserve"> </w:t>
      </w:r>
      <w:r>
        <w:rPr>
          <w:rFonts w:hint="eastAsia"/>
        </w:rPr>
        <w:t>производства</w:t>
      </w:r>
      <w:r>
        <w:t xml:space="preserve"> </w:t>
      </w:r>
      <w:r>
        <w:rPr>
          <w:rFonts w:hint="eastAsia"/>
        </w:rPr>
        <w:t>проката</w:t>
      </w:r>
      <w:r>
        <w:t xml:space="preserve"> </w:t>
      </w:r>
      <w:r>
        <w:rPr>
          <w:rFonts w:hint="eastAsia"/>
        </w:rPr>
        <w:t>арматурного</w:t>
      </w:r>
      <w:r>
        <w:t xml:space="preserve"> </w:t>
      </w:r>
      <w:r>
        <w:rPr>
          <w:rFonts w:hint="eastAsia"/>
        </w:rPr>
        <w:t>по</w:t>
      </w:r>
      <w:r>
        <w:t xml:space="preserve"> </w:t>
      </w:r>
      <w:r>
        <w:rPr>
          <w:rFonts w:hint="eastAsia"/>
        </w:rPr>
        <w:t>ГОСТ</w:t>
      </w:r>
      <w:r>
        <w:t xml:space="preserve"> 34028-2016 </w:t>
      </w:r>
      <w:r>
        <w:rPr>
          <w:rFonts w:hint="eastAsia"/>
        </w:rPr>
        <w:t>«</w:t>
      </w:r>
      <w:r>
        <w:rPr>
          <w:rFonts w:hint="eastAsia"/>
        </w:rPr>
        <w:t>Прокат</w:t>
      </w:r>
    </w:p>
    <w:p w14:paraId="22B99BAD" w14:textId="77777777" w:rsidR="004456CA" w:rsidRDefault="004456CA" w:rsidP="004456CA"/>
    <w:p w14:paraId="4595F325" w14:textId="77777777" w:rsidR="004456CA" w:rsidRDefault="004456CA" w:rsidP="004456CA">
      <w:r>
        <w:rPr>
          <w:rFonts w:hint="eastAsia"/>
        </w:rPr>
        <w:t>арматурный</w:t>
      </w:r>
      <w:r>
        <w:t xml:space="preserve"> </w:t>
      </w:r>
      <w:r>
        <w:rPr>
          <w:rFonts w:hint="eastAsia"/>
        </w:rPr>
        <w:t>для</w:t>
      </w:r>
      <w:r>
        <w:t xml:space="preserve"> </w:t>
      </w:r>
      <w:r>
        <w:rPr>
          <w:rFonts w:hint="eastAsia"/>
        </w:rPr>
        <w:t>железобетонных</w:t>
      </w:r>
      <w:r>
        <w:t xml:space="preserve"> </w:t>
      </w:r>
      <w:r>
        <w:rPr>
          <w:rFonts w:hint="eastAsia"/>
        </w:rPr>
        <w:t>конструкций</w:t>
      </w:r>
      <w:r>
        <w:t xml:space="preserve">. </w:t>
      </w:r>
      <w:r>
        <w:rPr>
          <w:rFonts w:hint="eastAsia"/>
        </w:rPr>
        <w:t>Технические</w:t>
      </w:r>
      <w:r>
        <w:t xml:space="preserve"> </w:t>
      </w:r>
      <w:r>
        <w:rPr>
          <w:rFonts w:hint="eastAsia"/>
        </w:rPr>
        <w:t>условия</w:t>
      </w:r>
      <w:r>
        <w:rPr>
          <w:rFonts w:hint="eastAsia"/>
        </w:rPr>
        <w:t>»</w:t>
      </w:r>
    </w:p>
    <w:p w14:paraId="249DAE3B" w14:textId="77777777" w:rsidR="004456CA" w:rsidRDefault="004456CA" w:rsidP="004456CA"/>
    <w:p w14:paraId="5031D477" w14:textId="77777777" w:rsidR="004456CA" w:rsidRDefault="004456CA" w:rsidP="004456CA">
      <w:r>
        <w:t xml:space="preserve">4.5 </w:t>
      </w:r>
      <w:r>
        <w:rPr>
          <w:rFonts w:hint="eastAsia"/>
        </w:rPr>
        <w:t>Идентификация</w:t>
      </w:r>
      <w:r>
        <w:t xml:space="preserve"> </w:t>
      </w:r>
      <w:r>
        <w:rPr>
          <w:rFonts w:hint="eastAsia"/>
        </w:rPr>
        <w:t>и</w:t>
      </w:r>
      <w:r>
        <w:t xml:space="preserve"> </w:t>
      </w:r>
      <w:r>
        <w:rPr>
          <w:rFonts w:hint="eastAsia"/>
        </w:rPr>
        <w:t>маркировка</w:t>
      </w:r>
      <w:r>
        <w:t xml:space="preserve"> </w:t>
      </w:r>
      <w:r>
        <w:rPr>
          <w:rFonts w:hint="eastAsia"/>
        </w:rPr>
        <w:t>проката</w:t>
      </w:r>
      <w:r>
        <w:t xml:space="preserve"> </w:t>
      </w:r>
      <w:r>
        <w:rPr>
          <w:rFonts w:hint="eastAsia"/>
        </w:rPr>
        <w:t>арматурно</w:t>
      </w:r>
      <w:r>
        <w:rPr>
          <w:rFonts w:hint="eastAsia"/>
        </w:rPr>
        <w:lastRenderedPageBreak/>
        <w:t>го</w:t>
      </w:r>
      <w:r>
        <w:t xml:space="preserve"> </w:t>
      </w:r>
      <w:r>
        <w:rPr>
          <w:rFonts w:hint="eastAsia"/>
        </w:rPr>
        <w:t>по</w:t>
      </w:r>
      <w:r>
        <w:t xml:space="preserve"> </w:t>
      </w:r>
      <w:r>
        <w:rPr>
          <w:rFonts w:hint="eastAsia"/>
        </w:rPr>
        <w:t>ГОСТ</w:t>
      </w:r>
    </w:p>
    <w:p w14:paraId="22B0BA90" w14:textId="77777777" w:rsidR="004456CA" w:rsidRDefault="004456CA" w:rsidP="004456CA"/>
    <w:p w14:paraId="70F1FE47" w14:textId="77777777" w:rsidR="004456CA" w:rsidRDefault="004456CA" w:rsidP="004456CA">
      <w:r>
        <w:rPr>
          <w:rFonts w:hint="eastAsia"/>
        </w:rPr>
        <w:t>«</w:t>
      </w:r>
      <w:r>
        <w:rPr>
          <w:rFonts w:hint="eastAsia"/>
        </w:rPr>
        <w:t>Прокат</w:t>
      </w:r>
      <w:r>
        <w:t xml:space="preserve"> </w:t>
      </w:r>
      <w:r>
        <w:rPr>
          <w:rFonts w:hint="eastAsia"/>
        </w:rPr>
        <w:t>арматурный</w:t>
      </w:r>
      <w:r>
        <w:t xml:space="preserve"> </w:t>
      </w:r>
      <w:r>
        <w:rPr>
          <w:rFonts w:hint="eastAsia"/>
        </w:rPr>
        <w:t>для</w:t>
      </w:r>
      <w:r>
        <w:t xml:space="preserve"> </w:t>
      </w:r>
      <w:r>
        <w:rPr>
          <w:rFonts w:hint="eastAsia"/>
        </w:rPr>
        <w:t>железобетонных</w:t>
      </w:r>
      <w:r>
        <w:t xml:space="preserve"> </w:t>
      </w:r>
      <w:r>
        <w:rPr>
          <w:rFonts w:hint="eastAsia"/>
        </w:rPr>
        <w:t>конструкций</w:t>
      </w:r>
      <w:r>
        <w:t xml:space="preserve">. </w:t>
      </w:r>
      <w:r>
        <w:rPr>
          <w:rFonts w:hint="eastAsia"/>
        </w:rPr>
        <w:t>Технические</w:t>
      </w:r>
      <w:r>
        <w:t xml:space="preserve"> </w:t>
      </w:r>
      <w:r>
        <w:rPr>
          <w:rFonts w:hint="eastAsia"/>
        </w:rPr>
        <w:t>условия</w:t>
      </w:r>
      <w:r>
        <w:rPr>
          <w:rFonts w:hint="eastAsia"/>
        </w:rPr>
        <w:t>»</w:t>
      </w:r>
    </w:p>
    <w:p w14:paraId="0EB4CD14" w14:textId="77777777" w:rsidR="004456CA" w:rsidRDefault="004456CA" w:rsidP="004456CA"/>
    <w:p w14:paraId="492C1F4E" w14:textId="77777777" w:rsidR="004456CA" w:rsidRDefault="004456CA" w:rsidP="004456CA">
      <w:r>
        <w:t xml:space="preserve">4.6. </w:t>
      </w:r>
      <w:r>
        <w:rPr>
          <w:rFonts w:hint="eastAsia"/>
        </w:rPr>
        <w:t>Инновационные</w:t>
      </w:r>
      <w:r>
        <w:t xml:space="preserve"> </w:t>
      </w:r>
      <w:r>
        <w:rPr>
          <w:rFonts w:hint="eastAsia"/>
        </w:rPr>
        <w:t>направления</w:t>
      </w:r>
      <w:r>
        <w:t xml:space="preserve"> </w:t>
      </w:r>
      <w:r>
        <w:rPr>
          <w:rFonts w:hint="eastAsia"/>
        </w:rPr>
        <w:t>развития</w:t>
      </w:r>
      <w:r>
        <w:t xml:space="preserve"> </w:t>
      </w:r>
      <w:r>
        <w:rPr>
          <w:rFonts w:hint="eastAsia"/>
        </w:rPr>
        <w:t>производства</w:t>
      </w:r>
      <w:r>
        <w:t xml:space="preserve"> </w:t>
      </w:r>
      <w:r>
        <w:rPr>
          <w:rFonts w:hint="eastAsia"/>
        </w:rPr>
        <w:t>проката</w:t>
      </w:r>
      <w:r>
        <w:t xml:space="preserve"> </w:t>
      </w:r>
      <w:r>
        <w:rPr>
          <w:rFonts w:hint="eastAsia"/>
        </w:rPr>
        <w:t>арматурного</w:t>
      </w:r>
    </w:p>
    <w:p w14:paraId="3CB9BF2A" w14:textId="77777777" w:rsidR="004456CA" w:rsidRDefault="004456CA" w:rsidP="004456CA"/>
    <w:p w14:paraId="3CE78134" w14:textId="77777777" w:rsidR="004456CA" w:rsidRDefault="004456CA" w:rsidP="004456CA">
      <w:r>
        <w:t xml:space="preserve">4.6.1. </w:t>
      </w:r>
      <w:r>
        <w:rPr>
          <w:rFonts w:hint="eastAsia"/>
        </w:rPr>
        <w:t>Направления</w:t>
      </w:r>
      <w:r>
        <w:t xml:space="preserve"> </w:t>
      </w:r>
      <w:r>
        <w:rPr>
          <w:rFonts w:hint="eastAsia"/>
        </w:rPr>
        <w:t>повышения</w:t>
      </w:r>
      <w:r>
        <w:t xml:space="preserve"> </w:t>
      </w:r>
      <w:r>
        <w:rPr>
          <w:rFonts w:hint="eastAsia"/>
        </w:rPr>
        <w:t>конкурентоспособности</w:t>
      </w:r>
      <w:r>
        <w:t xml:space="preserve"> </w:t>
      </w:r>
      <w:r>
        <w:rPr>
          <w:rFonts w:hint="eastAsia"/>
        </w:rPr>
        <w:t>проката</w:t>
      </w:r>
      <w:r>
        <w:t xml:space="preserve"> </w:t>
      </w:r>
      <w:r>
        <w:rPr>
          <w:rFonts w:hint="eastAsia"/>
        </w:rPr>
        <w:t>арматурного</w:t>
      </w:r>
    </w:p>
    <w:p w14:paraId="185484A8" w14:textId="77777777" w:rsidR="004456CA" w:rsidRDefault="004456CA" w:rsidP="004456CA"/>
    <w:p w14:paraId="7D71CF8F" w14:textId="77777777" w:rsidR="004456CA" w:rsidRDefault="004456CA" w:rsidP="004456CA">
      <w:r>
        <w:t xml:space="preserve">4.6.2. </w:t>
      </w:r>
      <w:r>
        <w:rPr>
          <w:rFonts w:hint="eastAsia"/>
        </w:rPr>
        <w:t>Освоение</w:t>
      </w:r>
      <w:r>
        <w:t xml:space="preserve"> </w:t>
      </w:r>
      <w:r>
        <w:rPr>
          <w:rFonts w:hint="eastAsia"/>
        </w:rPr>
        <w:t>производства</w:t>
      </w:r>
      <w:r>
        <w:t xml:space="preserve"> </w:t>
      </w:r>
      <w:r>
        <w:rPr>
          <w:rFonts w:hint="eastAsia"/>
        </w:rPr>
        <w:t>проката</w:t>
      </w:r>
      <w:r>
        <w:t xml:space="preserve"> </w:t>
      </w:r>
      <w:r>
        <w:rPr>
          <w:rFonts w:hint="eastAsia"/>
        </w:rPr>
        <w:t>арматурного</w:t>
      </w:r>
      <w:r>
        <w:t xml:space="preserve"> </w:t>
      </w:r>
      <w:r>
        <w:rPr>
          <w:rFonts w:hint="eastAsia"/>
        </w:rPr>
        <w:t>Премиум</w:t>
      </w:r>
      <w:r>
        <w:t>-</w:t>
      </w:r>
      <w:r>
        <w:rPr>
          <w:rFonts w:hint="eastAsia"/>
        </w:rPr>
        <w:t>класса</w:t>
      </w:r>
    </w:p>
    <w:p w14:paraId="12349970" w14:textId="77777777" w:rsidR="004456CA" w:rsidRDefault="004456CA" w:rsidP="004456CA"/>
    <w:p w14:paraId="06EF142A" w14:textId="77777777" w:rsidR="004456CA" w:rsidRDefault="004456CA" w:rsidP="004456CA">
      <w:r>
        <w:t xml:space="preserve">4.7. </w:t>
      </w:r>
      <w:r>
        <w:rPr>
          <w:rFonts w:hint="eastAsia"/>
        </w:rPr>
        <w:t>Выводы</w:t>
      </w:r>
    </w:p>
    <w:p w14:paraId="1CE544C2" w14:textId="77777777" w:rsidR="004456CA" w:rsidRDefault="004456CA" w:rsidP="004456CA"/>
    <w:p w14:paraId="228B947B" w14:textId="77777777" w:rsidR="004456CA" w:rsidRDefault="004456CA" w:rsidP="004456CA">
      <w:r>
        <w:rPr>
          <w:rFonts w:hint="eastAsia"/>
        </w:rPr>
        <w:t>ЗАКЛЮЧЕНИЕ</w:t>
      </w:r>
    </w:p>
    <w:p w14:paraId="5FCBE988" w14:textId="77777777" w:rsidR="004456CA" w:rsidRDefault="004456CA" w:rsidP="004456CA"/>
    <w:p w14:paraId="65B48FC3" w14:textId="2CCADEC0" w:rsidR="004456CA" w:rsidRPr="004456CA" w:rsidRDefault="004456CA" w:rsidP="004456CA">
      <w:r>
        <w:rPr>
          <w:rFonts w:hint="eastAsia"/>
        </w:rPr>
        <w:t>СПИСОК</w:t>
      </w:r>
      <w:r>
        <w:t xml:space="preserve"> </w:t>
      </w:r>
      <w:r>
        <w:rPr>
          <w:rFonts w:hint="eastAsia"/>
        </w:rPr>
        <w:t>ЛИТЕРАТУРЫ</w:t>
      </w:r>
    </w:p>
    <w:sectPr w:rsidR="004456CA" w:rsidRPr="004456CA" w:rsidSect="00365D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1382" w14:textId="77777777" w:rsidR="00365DC3" w:rsidRDefault="00365DC3">
      <w:pPr>
        <w:spacing w:after="0" w:line="240" w:lineRule="auto"/>
      </w:pPr>
      <w:r>
        <w:separator/>
      </w:r>
    </w:p>
  </w:endnote>
  <w:endnote w:type="continuationSeparator" w:id="0">
    <w:p w14:paraId="018C6E40" w14:textId="77777777" w:rsidR="00365DC3" w:rsidRDefault="0036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A6F0D" w14:textId="77777777" w:rsidR="00365DC3" w:rsidRDefault="00365DC3"/>
    <w:p w14:paraId="3EF3410E" w14:textId="77777777" w:rsidR="00365DC3" w:rsidRDefault="00365DC3"/>
    <w:p w14:paraId="15138F2E" w14:textId="77777777" w:rsidR="00365DC3" w:rsidRDefault="00365DC3"/>
    <w:p w14:paraId="2A688A10" w14:textId="77777777" w:rsidR="00365DC3" w:rsidRDefault="00365DC3"/>
    <w:p w14:paraId="0785640E" w14:textId="77777777" w:rsidR="00365DC3" w:rsidRDefault="00365DC3"/>
    <w:p w14:paraId="235C1134" w14:textId="77777777" w:rsidR="00365DC3" w:rsidRDefault="00365DC3"/>
    <w:p w14:paraId="1E0CC080" w14:textId="77777777" w:rsidR="00365DC3" w:rsidRDefault="00365D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6B800D" wp14:editId="491C35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03A63" w14:textId="77777777" w:rsidR="00365DC3" w:rsidRDefault="00365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B80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D03A63" w14:textId="77777777" w:rsidR="00365DC3" w:rsidRDefault="00365D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41A259" w14:textId="77777777" w:rsidR="00365DC3" w:rsidRDefault="00365DC3"/>
    <w:p w14:paraId="72FE24D8" w14:textId="77777777" w:rsidR="00365DC3" w:rsidRDefault="00365DC3"/>
    <w:p w14:paraId="1AD85D9E" w14:textId="77777777" w:rsidR="00365DC3" w:rsidRDefault="00365D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4B092B" wp14:editId="0BABA5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4D0AC" w14:textId="77777777" w:rsidR="00365DC3" w:rsidRDefault="00365DC3"/>
                          <w:p w14:paraId="24C60B50" w14:textId="77777777" w:rsidR="00365DC3" w:rsidRDefault="00365D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4B09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04D0AC" w14:textId="77777777" w:rsidR="00365DC3" w:rsidRDefault="00365DC3"/>
                    <w:p w14:paraId="24C60B50" w14:textId="77777777" w:rsidR="00365DC3" w:rsidRDefault="00365D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8C46A5" w14:textId="77777777" w:rsidR="00365DC3" w:rsidRDefault="00365DC3"/>
    <w:p w14:paraId="157F1663" w14:textId="77777777" w:rsidR="00365DC3" w:rsidRDefault="00365DC3">
      <w:pPr>
        <w:rPr>
          <w:sz w:val="2"/>
          <w:szCs w:val="2"/>
        </w:rPr>
      </w:pPr>
    </w:p>
    <w:p w14:paraId="478AA3EA" w14:textId="77777777" w:rsidR="00365DC3" w:rsidRDefault="00365DC3"/>
    <w:p w14:paraId="2CBF1A95" w14:textId="77777777" w:rsidR="00365DC3" w:rsidRDefault="00365DC3">
      <w:pPr>
        <w:spacing w:after="0" w:line="240" w:lineRule="auto"/>
      </w:pPr>
    </w:p>
  </w:footnote>
  <w:footnote w:type="continuationSeparator" w:id="0">
    <w:p w14:paraId="34DDD775" w14:textId="77777777" w:rsidR="00365DC3" w:rsidRDefault="00365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DC3"/>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22978</TotalTime>
  <Pages>4</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2937</cp:revision>
  <cp:lastPrinted>2009-02-06T05:36:00Z</cp:lastPrinted>
  <dcterms:created xsi:type="dcterms:W3CDTF">2024-01-07T13:43:00Z</dcterms:created>
  <dcterms:modified xsi:type="dcterms:W3CDTF">2024-02-12T18:35:00Z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