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3395590A" w:rsidR="00334009" w:rsidRPr="00133068" w:rsidRDefault="00133068" w:rsidP="00133068">
      <w:bookmarkStart w:id="0" w:name="_GoBack"/>
      <w:r>
        <w:rPr>
          <w:rFonts w:ascii="Verdana" w:hAnsi="Verdana"/>
          <w:b/>
          <w:bCs/>
          <w:color w:val="000000"/>
          <w:shd w:val="clear" w:color="auto" w:fill="FFFFFF"/>
        </w:rPr>
        <w:t xml:space="preserve">Торбас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закінчення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досудового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розслідування</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Кримінальним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процесуальним</w:t>
      </w:r>
      <w:proofErr w:type="spellEnd"/>
      <w:r>
        <w:rPr>
          <w:rFonts w:ascii="Verdana" w:hAnsi="Verdana"/>
          <w:b/>
          <w:bCs/>
          <w:color w:val="000000"/>
          <w:shd w:val="clear" w:color="auto" w:fill="FFFFFF"/>
        </w:rPr>
        <w:t xml:space="preserve"> кодексом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2012 </w:t>
      </w:r>
      <w:proofErr w:type="gramStart"/>
      <w:r>
        <w:rPr>
          <w:rFonts w:ascii="Verdana" w:hAnsi="Verdana"/>
          <w:b/>
          <w:bCs/>
          <w:color w:val="000000"/>
          <w:shd w:val="clear" w:color="auto" w:fill="FFFFFF"/>
        </w:rPr>
        <w:t>р.</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12.00.09, Нац. ун-т "Одес.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акад.". - Одеса,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334009" w:rsidRPr="0013306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A05BF" w14:textId="77777777" w:rsidR="00030D58" w:rsidRDefault="00030D58">
      <w:pPr>
        <w:spacing w:after="0" w:line="240" w:lineRule="auto"/>
      </w:pPr>
      <w:r>
        <w:separator/>
      </w:r>
    </w:p>
  </w:endnote>
  <w:endnote w:type="continuationSeparator" w:id="0">
    <w:p w14:paraId="42947655" w14:textId="77777777" w:rsidR="00030D58" w:rsidRDefault="0003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FA692" w14:textId="77777777" w:rsidR="00030D58" w:rsidRDefault="00030D58">
      <w:pPr>
        <w:spacing w:after="0" w:line="240" w:lineRule="auto"/>
      </w:pPr>
      <w:r>
        <w:separator/>
      </w:r>
    </w:p>
  </w:footnote>
  <w:footnote w:type="continuationSeparator" w:id="0">
    <w:p w14:paraId="0D2D352E" w14:textId="77777777" w:rsidR="00030D58" w:rsidRDefault="00030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D58"/>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9140</TotalTime>
  <Pages>1</Pages>
  <Words>33</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1802</cp:revision>
  <cp:lastPrinted>2009-02-06T05:36:00Z</cp:lastPrinted>
  <dcterms:created xsi:type="dcterms:W3CDTF">2016-09-19T15:12:00Z</dcterms:created>
  <dcterms:modified xsi:type="dcterms:W3CDTF">2017-01-06T10:04:00Z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