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САВИЧ</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ІВАН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ВАСИЛЬОВИЧ</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Назва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дисертаційної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роботи</w:t>
      </w:r>
      <w:r w:rsidRPr="00AB0F02">
        <w:rPr>
          <w:rFonts w:ascii="Verdana" w:hAnsi="Verdana"/>
          <w:color w:val="000000"/>
          <w:shd w:val="clear" w:color="auto" w:fill="FFFFFF"/>
        </w:rPr>
        <w:t>: "</w:t>
      </w:r>
      <w:r w:rsidRPr="00AB0F02">
        <w:rPr>
          <w:rFonts w:ascii="Verdana" w:hAnsi="Verdana" w:hint="eastAsia"/>
          <w:color w:val="000000"/>
          <w:shd w:val="clear" w:color="auto" w:fill="FFFFFF"/>
        </w:rPr>
        <w:t>ДЕТІНІЗАЦІЯ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ЗАБЕЗПЕЧЕННІ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p>
    <w:p w:rsidR="00AB0F02" w:rsidRPr="00AB0F02" w:rsidRDefault="00AB0F02" w:rsidP="00AB0F02">
      <w:pPr>
        <w:rPr>
          <w:rFonts w:ascii="Verdana" w:hAnsi="Verdana"/>
          <w:color w:val="000000"/>
          <w:shd w:val="clear" w:color="auto" w:fill="FFFFFF"/>
        </w:rPr>
      </w:pPr>
    </w:p>
    <w:p w:rsidR="00AB0F02" w:rsidRPr="00AB0F02" w:rsidRDefault="00AB0F02" w:rsidP="00AB0F02">
      <w:pPr>
        <w:rPr>
          <w:rFonts w:ascii="Verdana" w:hAnsi="Verdana"/>
          <w:color w:val="000000"/>
          <w:shd w:val="clear" w:color="auto" w:fill="FFFFFF"/>
        </w:rPr>
      </w:pP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МІНІСТЕРСТВО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ОСВІТИ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КИЇВСЬКИЙ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НАЦІОНАЛЬНИЙ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УНІВЕРСИТЕТ</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ІМЕНІ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ТАРАСА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ШЕВЧЕНКА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правах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рукопису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САВИЧ</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ІВАН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ВАСИЛЬОВИЧ</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УДК</w:t>
      </w:r>
      <w:r w:rsidRPr="00AB0F02">
        <w:rPr>
          <w:rFonts w:ascii="Verdana" w:hAnsi="Verdana"/>
          <w:color w:val="000000"/>
          <w:shd w:val="clear" w:color="auto" w:fill="FFFFFF"/>
        </w:rPr>
        <w:t xml:space="preserve"> 336.14 : 654.23 (477)</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ДЕТІНІЗАЦІЯ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ЗАБЕЗПЕЧЕННІ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08.00.08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гроші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кредит</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ДИСЕРТАЦІЯ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здобуття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ступеня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кандидата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Науковий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керівник</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Варналій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Захарій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Степанович</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доктор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професор</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Київ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2016</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2</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ЗМІСТ</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ВСТУП</w:t>
      </w:r>
      <w:r w:rsidRPr="00AB0F02">
        <w:rPr>
          <w:rFonts w:ascii="Verdana" w:hAnsi="Verdana"/>
          <w:color w:val="000000"/>
          <w:shd w:val="clear" w:color="auto" w:fill="FFFFFF"/>
        </w:rPr>
        <w:t xml:space="preserve"> ...................................................................................................................4</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РОЗДІЛ</w:t>
      </w:r>
      <w:r w:rsidRPr="00AB0F02">
        <w:rPr>
          <w:rFonts w:ascii="Verdana" w:hAnsi="Verdana"/>
          <w:color w:val="000000"/>
          <w:shd w:val="clear" w:color="auto" w:fill="FFFFFF"/>
        </w:rPr>
        <w:t xml:space="preserve"> 1. </w:t>
      </w:r>
      <w:r w:rsidRPr="00AB0F02">
        <w:rPr>
          <w:rFonts w:ascii="Verdana" w:hAnsi="Verdana" w:hint="eastAsia"/>
          <w:color w:val="000000"/>
          <w:shd w:val="clear" w:color="auto" w:fill="FFFFFF"/>
        </w:rPr>
        <w:t>ТЕОРЕТИЧНІ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ЗАСАДИ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.......................................................................................................15</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1.1. </w:t>
      </w:r>
      <w:r w:rsidRPr="00AB0F02">
        <w:rPr>
          <w:rFonts w:ascii="Verdana" w:hAnsi="Verdana" w:hint="eastAsia"/>
          <w:color w:val="000000"/>
          <w:shd w:val="clear" w:color="auto" w:fill="FFFFFF"/>
        </w:rPr>
        <w:t>Генеза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еволюція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теоретичних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економічної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діяльності</w:t>
      </w:r>
      <w:r w:rsidRPr="00AB0F02">
        <w:rPr>
          <w:rFonts w:ascii="Verdana" w:hAnsi="Verdana"/>
          <w:color w:val="000000"/>
          <w:shd w:val="clear" w:color="auto" w:fill="FFFFFF"/>
        </w:rPr>
        <w:t xml:space="preserve"> ....................................................................................15</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1.2. </w:t>
      </w:r>
      <w:r w:rsidRPr="00AB0F02">
        <w:rPr>
          <w:rFonts w:ascii="Verdana" w:hAnsi="Verdana" w:hint="eastAsia"/>
          <w:color w:val="000000"/>
          <w:shd w:val="clear" w:color="auto" w:fill="FFFFFF"/>
        </w:rPr>
        <w:t>Головні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чинники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діяльності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сучасному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етапі</w:t>
      </w:r>
      <w:r w:rsidRPr="00AB0F02">
        <w:rPr>
          <w:rFonts w:ascii="Verdana" w:hAnsi="Verdana"/>
          <w:color w:val="000000"/>
          <w:shd w:val="clear" w:color="auto" w:fill="FFFFFF"/>
        </w:rPr>
        <w:t>.35</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1.3. </w:t>
      </w:r>
      <w:r w:rsidRPr="00AB0F02">
        <w:rPr>
          <w:rFonts w:ascii="Verdana" w:hAnsi="Verdana" w:hint="eastAsia"/>
          <w:color w:val="000000"/>
          <w:shd w:val="clear" w:color="auto" w:fill="FFFFFF"/>
        </w:rPr>
        <w:t>Методи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оцінки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обсягів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рівня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національного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господарства……………………………………………………</w:t>
      </w:r>
      <w:r w:rsidRPr="00AB0F02">
        <w:rPr>
          <w:rFonts w:ascii="Verdana" w:hAnsi="Verdana"/>
          <w:color w:val="000000"/>
          <w:shd w:val="clear" w:color="auto" w:fill="FFFFFF"/>
        </w:rPr>
        <w:t>..</w:t>
      </w:r>
      <w:r w:rsidRPr="00AB0F02">
        <w:rPr>
          <w:rFonts w:ascii="Verdana" w:hAnsi="Verdana" w:hint="eastAsia"/>
          <w:color w:val="000000"/>
          <w:shd w:val="clear" w:color="auto" w:fill="FFFFFF"/>
        </w:rPr>
        <w:t>…………</w:t>
      </w:r>
      <w:r w:rsidRPr="00AB0F02">
        <w:rPr>
          <w:rFonts w:ascii="Verdana" w:hAnsi="Verdana"/>
          <w:color w:val="000000"/>
          <w:shd w:val="clear" w:color="auto" w:fill="FFFFFF"/>
        </w:rPr>
        <w:t>.51</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Висновки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першого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розділу</w:t>
      </w:r>
      <w:r w:rsidRPr="00AB0F02">
        <w:rPr>
          <w:rFonts w:ascii="Verdana" w:hAnsi="Verdana"/>
          <w:color w:val="000000"/>
          <w:shd w:val="clear" w:color="auto" w:fill="FFFFFF"/>
        </w:rPr>
        <w:t>.....................................................................6262</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РОЗДІЛ</w:t>
      </w:r>
      <w:r w:rsidRPr="00AB0F02">
        <w:rPr>
          <w:rFonts w:ascii="Verdana" w:hAnsi="Verdana"/>
          <w:color w:val="000000"/>
          <w:shd w:val="clear" w:color="auto" w:fill="FFFFFF"/>
        </w:rPr>
        <w:t xml:space="preserve"> 2. </w:t>
      </w:r>
      <w:r w:rsidRPr="00AB0F02">
        <w:rPr>
          <w:rFonts w:ascii="Verdana" w:hAnsi="Verdana" w:hint="eastAsia"/>
          <w:color w:val="000000"/>
          <w:shd w:val="clear" w:color="auto" w:fill="FFFFFF"/>
        </w:rPr>
        <w:t>ЕКОНОМІКО</w:t>
      </w:r>
      <w:r w:rsidRPr="00AB0F02">
        <w:rPr>
          <w:rFonts w:ascii="Verdana" w:hAnsi="Verdana"/>
          <w:color w:val="000000"/>
          <w:shd w:val="clear" w:color="auto" w:fill="FFFFFF"/>
        </w:rPr>
        <w:t>-</w:t>
      </w:r>
      <w:r w:rsidRPr="00AB0F02">
        <w:rPr>
          <w:rFonts w:ascii="Verdana" w:hAnsi="Verdana" w:hint="eastAsia"/>
          <w:color w:val="000000"/>
          <w:shd w:val="clear" w:color="auto" w:fill="FFFFFF"/>
        </w:rPr>
        <w:t>ІНСТИТУЦІЙНІ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УМОВИ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УКРАЇНІ……</w:t>
      </w:r>
      <w:r w:rsidRPr="00AB0F02">
        <w:rPr>
          <w:rFonts w:ascii="Verdana" w:hAnsi="Verdana"/>
          <w:color w:val="000000"/>
          <w:shd w:val="clear" w:color="auto" w:fill="FFFFFF"/>
        </w:rPr>
        <w:t>..</w:t>
      </w:r>
      <w:r w:rsidRPr="00AB0F02">
        <w:rPr>
          <w:rFonts w:ascii="Verdana" w:hAnsi="Verdana" w:hint="eastAsia"/>
          <w:color w:val="000000"/>
          <w:shd w:val="clear" w:color="auto" w:fill="FFFFFF"/>
        </w:rPr>
        <w:t>…………</w:t>
      </w:r>
      <w:r w:rsidRPr="00AB0F02">
        <w:rPr>
          <w:rFonts w:ascii="Verdana" w:hAnsi="Verdana"/>
          <w:color w:val="000000"/>
          <w:shd w:val="clear" w:color="auto" w:fill="FFFFFF"/>
        </w:rPr>
        <w:t>.... 65</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2.1. </w:t>
      </w:r>
      <w:r w:rsidRPr="00AB0F02">
        <w:rPr>
          <w:rFonts w:ascii="Verdana" w:hAnsi="Verdana" w:hint="eastAsia"/>
          <w:color w:val="000000"/>
          <w:shd w:val="clear" w:color="auto" w:fill="FFFFFF"/>
        </w:rPr>
        <w:t>Сучасний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r w:rsidRPr="00AB0F02">
        <w:rPr>
          <w:rFonts w:ascii="Verdana" w:hAnsi="Verdana"/>
          <w:color w:val="000000"/>
          <w:shd w:val="clear" w:color="auto" w:fill="FFFFFF"/>
        </w:rPr>
        <w:t xml:space="preserve"> ...........................................65</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2.2. </w:t>
      </w:r>
      <w:r w:rsidRPr="00AB0F02">
        <w:rPr>
          <w:rFonts w:ascii="Verdana" w:hAnsi="Verdana" w:hint="eastAsia"/>
          <w:color w:val="000000"/>
          <w:shd w:val="clear" w:color="auto" w:fill="FFFFFF"/>
        </w:rPr>
        <w:t>Основні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чинники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контексті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.........................................................................................................800</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2.3. </w:t>
      </w:r>
      <w:r w:rsidRPr="00AB0F02">
        <w:rPr>
          <w:rFonts w:ascii="Verdana" w:hAnsi="Verdana" w:hint="eastAsia"/>
          <w:color w:val="000000"/>
          <w:shd w:val="clear" w:color="auto" w:fill="FFFFFF"/>
        </w:rPr>
        <w:t>Детінізація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політико</w:t>
      </w:r>
      <w:r w:rsidRPr="00AB0F02">
        <w:rPr>
          <w:rFonts w:ascii="Verdana" w:hAnsi="Verdana"/>
          <w:color w:val="000000"/>
          <w:shd w:val="clear" w:color="auto" w:fill="FFFFFF"/>
        </w:rPr>
        <w:t>-</w:t>
      </w:r>
      <w:r w:rsidRPr="00AB0F02">
        <w:rPr>
          <w:rFonts w:ascii="Verdana" w:hAnsi="Verdana" w:hint="eastAsia"/>
          <w:color w:val="000000"/>
          <w:shd w:val="clear" w:color="auto" w:fill="FFFFFF"/>
        </w:rPr>
        <w:t>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процесів</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..........................................................................................................................108</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Висновки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другого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розділу</w:t>
      </w:r>
      <w:r w:rsidRPr="00AB0F02">
        <w:rPr>
          <w:rFonts w:ascii="Verdana" w:hAnsi="Verdana"/>
          <w:color w:val="000000"/>
          <w:shd w:val="clear" w:color="auto" w:fill="FFFFFF"/>
        </w:rPr>
        <w:t>........................................................................129</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РОЗДІЛ</w:t>
      </w:r>
      <w:r w:rsidRPr="00AB0F02">
        <w:rPr>
          <w:rFonts w:ascii="Verdana" w:hAnsi="Verdana"/>
          <w:color w:val="000000"/>
          <w:shd w:val="clear" w:color="auto" w:fill="FFFFFF"/>
        </w:rPr>
        <w:t xml:space="preserve"> 3. </w:t>
      </w:r>
      <w:r w:rsidRPr="00AB0F02">
        <w:rPr>
          <w:rFonts w:ascii="Verdana" w:hAnsi="Verdana" w:hint="eastAsia"/>
          <w:color w:val="000000"/>
          <w:shd w:val="clear" w:color="auto" w:fill="FFFFFF"/>
        </w:rPr>
        <w:t>УДОСКОНАЛЕННЯ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НАПРЯМІВ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ЗАБЕЗПЕЧЕННІ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...................................................................................132</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3.1. </w:t>
      </w:r>
      <w:r w:rsidRPr="00AB0F02">
        <w:rPr>
          <w:rFonts w:ascii="Verdana" w:hAnsi="Verdana" w:hint="eastAsia"/>
          <w:color w:val="000000"/>
          <w:shd w:val="clear" w:color="auto" w:fill="FFFFFF"/>
        </w:rPr>
        <w:t>Імплементація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зарубіжного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досвіду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економічних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...........................................................................................................132</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3</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3.2. </w:t>
      </w:r>
      <w:r w:rsidRPr="00AB0F02">
        <w:rPr>
          <w:rFonts w:ascii="Verdana" w:hAnsi="Verdana" w:hint="eastAsia"/>
          <w:color w:val="000000"/>
          <w:shd w:val="clear" w:color="auto" w:fill="FFFFFF"/>
        </w:rPr>
        <w:t>Основні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напрями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вдосконалення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її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впливу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w:t>
      </w:r>
      <w:r w:rsidRPr="00AB0F02">
        <w:rPr>
          <w:rFonts w:ascii="Verdana" w:hAnsi="Verdana" w:hint="eastAsia"/>
          <w:color w:val="000000"/>
          <w:shd w:val="clear" w:color="auto" w:fill="FFFFFF"/>
        </w:rPr>
        <w:t>………</w:t>
      </w:r>
      <w:r w:rsidRPr="00AB0F02">
        <w:rPr>
          <w:rFonts w:ascii="Verdana" w:hAnsi="Verdana"/>
          <w:color w:val="000000"/>
          <w:shd w:val="clear" w:color="auto" w:fill="FFFFFF"/>
        </w:rPr>
        <w:t>.151</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Висновки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третього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розділу</w:t>
      </w:r>
      <w:r w:rsidRPr="00AB0F02">
        <w:rPr>
          <w:rFonts w:ascii="Verdana" w:hAnsi="Verdana"/>
          <w:color w:val="000000"/>
          <w:shd w:val="clear" w:color="auto" w:fill="FFFFFF"/>
        </w:rPr>
        <w:t xml:space="preserve"> ......................................................................166</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ВИСНОВКИ</w:t>
      </w:r>
      <w:r w:rsidRPr="00AB0F02">
        <w:rPr>
          <w:rFonts w:ascii="Verdana" w:hAnsi="Verdana"/>
          <w:color w:val="000000"/>
          <w:shd w:val="clear" w:color="auto" w:fill="FFFFFF"/>
        </w:rPr>
        <w:t>.......................................................................................................169</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СПИСОК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ВИКОРИСТАНИХ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ДЖЕРЕЛ</w:t>
      </w:r>
      <w:r w:rsidRPr="00AB0F02">
        <w:rPr>
          <w:rFonts w:ascii="Verdana" w:hAnsi="Verdana"/>
          <w:color w:val="000000"/>
          <w:shd w:val="clear" w:color="auto" w:fill="FFFFFF"/>
        </w:rPr>
        <w:t>.........................................................173</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ДОДАТКИ……………………………………………………………………</w:t>
      </w:r>
      <w:r w:rsidRPr="00AB0F02">
        <w:rPr>
          <w:rFonts w:ascii="Verdana" w:hAnsi="Verdana"/>
          <w:color w:val="000000"/>
          <w:shd w:val="clear" w:color="auto" w:fill="FFFFFF"/>
        </w:rPr>
        <w:t>.201</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4</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ВСТУП</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Актуальність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становище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протягом</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багатьох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характеризується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значним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розширенням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масштабів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тіньової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посиленням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її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негативного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впливу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соціально</w:t>
      </w:r>
      <w:r w:rsidRPr="00AB0F02">
        <w:rPr>
          <w:rFonts w:ascii="Verdana" w:hAnsi="Verdana"/>
          <w:color w:val="000000"/>
          <w:shd w:val="clear" w:color="auto" w:fill="FFFFFF"/>
        </w:rPr>
        <w:t>-</w:t>
      </w:r>
      <w:r w:rsidRPr="00AB0F02">
        <w:rPr>
          <w:rFonts w:ascii="Verdana" w:hAnsi="Verdana" w:hint="eastAsia"/>
          <w:color w:val="000000"/>
          <w:shd w:val="clear" w:color="auto" w:fill="FFFFFF"/>
        </w:rPr>
        <w:t>економічне</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життя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суспільства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зумовлює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структурні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деформації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диспропорції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суспільно</w:t>
      </w:r>
      <w:r w:rsidRPr="00AB0F02">
        <w:rPr>
          <w:rFonts w:ascii="Verdana" w:hAnsi="Verdana"/>
          <w:color w:val="000000"/>
          <w:shd w:val="clear" w:color="auto" w:fill="FFFFFF"/>
        </w:rPr>
        <w:t>-</w:t>
      </w:r>
      <w:r w:rsidRPr="00AB0F02">
        <w:rPr>
          <w:rFonts w:ascii="Verdana" w:hAnsi="Verdana" w:hint="eastAsia"/>
          <w:color w:val="000000"/>
          <w:shd w:val="clear" w:color="auto" w:fill="FFFFFF"/>
        </w:rPr>
        <w:t>економічного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сприяє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курсу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демократизації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суспільства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європейської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інтеграції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Протидія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один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пріоритетних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напрямів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Особливе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місце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вітчизняної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належить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бюджетній</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сфері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Основними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чинниками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створюють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умови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для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відпливу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коштів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сектор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недоліки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процесу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цьому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контексті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особливої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актуальності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набуває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проблема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спрямована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бюджетне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сучасному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етапі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вповільнюють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недосконалий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механізм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планування</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порушення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законодавства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формування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виконання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бюджету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місцевих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недостатній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рівень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контролю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відповідальності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всіх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ланках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влади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цільове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ефективне</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використання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коштів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тощо</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Низька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ефективність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Україні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значно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знижує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готовність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суб’єктів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господарювання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населення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сплачувати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податки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через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невпевненість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продуктивному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цільовому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їх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використанні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свою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чергу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висока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кількість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порушень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законодавства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бюджетній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свідчить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його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недосконалість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зумовлює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подальші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порушення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результат</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посилення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відтоку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коштів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тіньовий</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сектор</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Наявність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вищенаведених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проблем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викликів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для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національної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об’єктивно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зумовлює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необхідність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5</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вагомого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важеля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оздоровлення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Проблемам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через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призму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легалізацію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ресурсів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приділяли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увагу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такі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зарубіжні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вченіекономісти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Беккер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Блейдс</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Вайсберг</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Гросман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Гутман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Каценелінбойг</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Контіні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Коуз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Лаффер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Норт</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Руттайзер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Сото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Танзі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Фейг</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Фрідман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Харт</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Шнайдер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інші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Так</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зокрема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Лауреат</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Нобелівської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премії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2014 </w:t>
      </w: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Ж</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Тіроль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дослідив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проблеми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потоків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утворенні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монополій</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Різними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аспектами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проблем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зокрема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процесу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контексті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займалися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вітчизняні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фахівці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Базилевич</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Кириленко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Крупка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Лисяк</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Луніна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Лютий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Ніколенко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Павлюк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Тивончук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Чугунов</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Юрій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інші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проблематики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безпеки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держави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знайшло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своє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відображення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працях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вітчизняних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науковців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серед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зокрема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Базилюк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Барановський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Варналій</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Власюк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Геєць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Гончарук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Єрмошенко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Жук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Ковальчук</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Мазур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Мандибура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Мошенський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Мунтіян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Підхомний</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Попов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Предборський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Турчинов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Флейчук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Харазішвілі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інші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Незважаючи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проблем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пов</w:t>
      </w:r>
      <w:r w:rsidRPr="00AB0F02">
        <w:rPr>
          <w:rFonts w:ascii="Verdana" w:hAnsi="Verdana"/>
          <w:color w:val="000000"/>
          <w:shd w:val="clear" w:color="auto" w:fill="FFFFFF"/>
        </w:rPr>
        <w:t>'</w:t>
      </w:r>
      <w:r w:rsidRPr="00AB0F02">
        <w:rPr>
          <w:rFonts w:ascii="Verdana" w:hAnsi="Verdana" w:hint="eastAsia"/>
          <w:color w:val="000000"/>
          <w:shd w:val="clear" w:color="auto" w:fill="FFFFFF"/>
        </w:rPr>
        <w:t>язаних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детінізацією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вже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досить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тривалий</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час</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займається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низка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науковців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експертів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аналітиків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однак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висвітлено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питання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теорії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практики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важелів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забезпеченні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залишається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актуальним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й</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безальтернативним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завданням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для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практики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найближчого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майбутнього</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6</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Зв’язок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роботи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програмами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планами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темами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Дисертація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виконана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кафедрі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Київського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національного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університету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імені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Тараса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Шевченка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рамках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комплексної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дослідної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держбюджетної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факультету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Модернізація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засадах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сталого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соціально</w:t>
      </w:r>
      <w:r w:rsidRPr="00AB0F02">
        <w:rPr>
          <w:rFonts w:ascii="Verdana" w:hAnsi="Verdana"/>
          <w:color w:val="000000"/>
          <w:shd w:val="clear" w:color="auto" w:fill="FFFFFF"/>
        </w:rPr>
        <w:t>-</w:t>
      </w:r>
      <w:r w:rsidRPr="00AB0F02">
        <w:rPr>
          <w:rFonts w:ascii="Verdana" w:hAnsi="Verdana" w:hint="eastAsia"/>
          <w:color w:val="000000"/>
          <w:shd w:val="clear" w:color="auto" w:fill="FFFFFF"/>
        </w:rPr>
        <w:t>економічного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закономірності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протиріччя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ризики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номер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реєстрації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color w:val="000000"/>
          <w:shd w:val="clear" w:color="auto" w:fill="FFFFFF"/>
        </w:rPr>
        <w:t>11</w:t>
      </w:r>
      <w:r w:rsidRPr="00AB0F02">
        <w:rPr>
          <w:rFonts w:ascii="Verdana" w:hAnsi="Verdana" w:hint="eastAsia"/>
          <w:color w:val="000000"/>
          <w:shd w:val="clear" w:color="auto" w:fill="FFFFFF"/>
        </w:rPr>
        <w:t>БФ</w:t>
      </w:r>
      <w:r w:rsidRPr="00AB0F02">
        <w:rPr>
          <w:rFonts w:ascii="Verdana" w:hAnsi="Verdana"/>
          <w:color w:val="000000"/>
          <w:shd w:val="clear" w:color="auto" w:fill="FFFFFF"/>
        </w:rPr>
        <w:t xml:space="preserve">040-01). </w:t>
      </w:r>
      <w:r w:rsidRPr="00AB0F02">
        <w:rPr>
          <w:rFonts w:ascii="Verdana" w:hAnsi="Verdana" w:hint="eastAsia"/>
          <w:color w:val="000000"/>
          <w:shd w:val="clear" w:color="auto" w:fill="FFFFFF"/>
        </w:rPr>
        <w:t>Особистий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внесок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автора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полягає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визначенні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впливу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тінізаційних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становище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з’ясуванні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взаємозв’язку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Наукові</w:t>
      </w:r>
      <w:r w:rsidRPr="00AB0F02">
        <w:rPr>
          <w:rFonts w:ascii="Verdana" w:hAnsi="Verdana"/>
          <w:color w:val="000000"/>
          <w:shd w:val="clear" w:color="auto" w:fill="FFFFFF"/>
        </w:rPr>
        <w:t>-</w:t>
      </w:r>
      <w:r w:rsidRPr="00AB0F02">
        <w:rPr>
          <w:rFonts w:ascii="Verdana" w:hAnsi="Verdana" w:hint="eastAsia"/>
          <w:color w:val="000000"/>
          <w:shd w:val="clear" w:color="auto" w:fill="FFFFFF"/>
        </w:rPr>
        <w:t>методичні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матеріали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конкретні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пропозиції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використані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дослідним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інститутом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Міністерства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торгівлі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підготовці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НДР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Гармонізація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моделі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розрахунку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рівня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розрізі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видів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діяльності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відповідно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оновлених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міжнародних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стандартів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статистики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національних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рахунків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СНР</w:t>
      </w:r>
      <w:r w:rsidRPr="00AB0F02">
        <w:rPr>
          <w:rFonts w:ascii="Verdana" w:hAnsi="Verdana"/>
          <w:color w:val="000000"/>
          <w:shd w:val="clear" w:color="auto" w:fill="FFFFFF"/>
        </w:rPr>
        <w:t xml:space="preserve">-2008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КВЕД</w:t>
      </w:r>
      <w:r w:rsidRPr="00AB0F02">
        <w:rPr>
          <w:rFonts w:ascii="Verdana" w:hAnsi="Verdana"/>
          <w:color w:val="000000"/>
          <w:shd w:val="clear" w:color="auto" w:fill="FFFFFF"/>
        </w:rPr>
        <w:t>-2010)</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номер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реєстрації</w:t>
      </w:r>
      <w:r w:rsidRPr="00AB0F02">
        <w:rPr>
          <w:rFonts w:ascii="Verdana" w:hAnsi="Verdana"/>
          <w:color w:val="000000"/>
          <w:shd w:val="clear" w:color="auto" w:fill="FFFFFF"/>
        </w:rPr>
        <w:t xml:space="preserve"> 0114U004260),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межах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автором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проаналізовані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підходи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оцінювання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рівня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структури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видами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економічної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діяльності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розділи</w:t>
      </w:r>
      <w:r w:rsidRPr="00AB0F02">
        <w:rPr>
          <w:rFonts w:ascii="Verdana" w:hAnsi="Verdana"/>
          <w:color w:val="000000"/>
          <w:shd w:val="clear" w:color="auto" w:fill="FFFFFF"/>
        </w:rPr>
        <w:t xml:space="preserve"> 1.1, 1.3) (</w:t>
      </w:r>
      <w:r w:rsidRPr="00AB0F02">
        <w:rPr>
          <w:rFonts w:ascii="Verdana" w:hAnsi="Verdana" w:hint="eastAsia"/>
          <w:color w:val="000000"/>
          <w:shd w:val="clear" w:color="auto" w:fill="FFFFFF"/>
        </w:rPr>
        <w:t>довідка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1/301 </w:t>
      </w:r>
      <w:r w:rsidRPr="00AB0F02">
        <w:rPr>
          <w:rFonts w:ascii="Verdana" w:hAnsi="Verdana" w:hint="eastAsia"/>
          <w:color w:val="000000"/>
          <w:shd w:val="clear" w:color="auto" w:fill="FFFFFF"/>
        </w:rPr>
        <w:t>від</w:t>
      </w:r>
      <w:r w:rsidRPr="00AB0F02">
        <w:rPr>
          <w:rFonts w:ascii="Verdana" w:hAnsi="Verdana"/>
          <w:color w:val="000000"/>
          <w:shd w:val="clear" w:color="auto" w:fill="FFFFFF"/>
        </w:rPr>
        <w:t xml:space="preserve"> 25.11.2014 </w:t>
      </w:r>
      <w:r w:rsidRPr="00AB0F02">
        <w:rPr>
          <w:rFonts w:ascii="Verdana" w:hAnsi="Verdana" w:hint="eastAsia"/>
          <w:color w:val="000000"/>
          <w:shd w:val="clear" w:color="auto" w:fill="FFFFFF"/>
        </w:rPr>
        <w:t>р</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Мета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завдання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Метою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поглиблення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теоретичних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засад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обґрунтування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стратегічних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пріоритетів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методів</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фінансових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важелів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забезпеченні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Реалізація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зазначеної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обумовила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необхідність</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вирішення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таких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завдань</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виявити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ґенезу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теоретичних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виокремити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головні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чинники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сучасному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етапі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7</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уточнити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методику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оцінювання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обсягів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рівня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національного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господарства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сучасному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етапі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виявити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особливості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сучасного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стану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запропонувати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шляхи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виявити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основні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чинники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відтоку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коштів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тіньовий</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сектор</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визначити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вплив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управління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тінізацію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вітчизняній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економіці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систематизувати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напрями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імплементації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зарубіжного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досвіду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питань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умовах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глобалізації</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визначити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обґрунтувати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основні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напрями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вдосконалення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питань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її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впливу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формування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бюджету</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Об’єктом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національної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Предметом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теоретичні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прикладні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засади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компоненти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забезпечення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Методи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виконання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дисертаційної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роботи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для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вирішення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поставлених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завдань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було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використано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загальнонаукові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спеціальні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методи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пізнання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зокрема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історико</w:t>
      </w:r>
      <w:r w:rsidRPr="00AB0F02">
        <w:rPr>
          <w:rFonts w:ascii="Verdana" w:hAnsi="Verdana"/>
          <w:color w:val="000000"/>
          <w:shd w:val="clear" w:color="auto" w:fill="FFFFFF"/>
        </w:rPr>
        <w:t>-</w:t>
      </w:r>
      <w:r w:rsidRPr="00AB0F02">
        <w:rPr>
          <w:rFonts w:ascii="Verdana" w:hAnsi="Verdana" w:hint="eastAsia"/>
          <w:color w:val="000000"/>
          <w:shd w:val="clear" w:color="auto" w:fill="FFFFFF"/>
        </w:rPr>
        <w:t>логічний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дослідженні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ґенези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еволюції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теоретичних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w:t>
      </w:r>
      <w:r w:rsidRPr="00AB0F02">
        <w:rPr>
          <w:rFonts w:ascii="Verdana" w:hAnsi="Verdana"/>
          <w:color w:val="000000"/>
          <w:shd w:val="clear" w:color="auto" w:fill="FFFFFF"/>
        </w:rPr>
        <w:t xml:space="preserve">. 1.1); </w:t>
      </w:r>
      <w:r w:rsidRPr="00AB0F02">
        <w:rPr>
          <w:rFonts w:ascii="Verdana" w:hAnsi="Verdana" w:hint="eastAsia"/>
          <w:color w:val="000000"/>
          <w:shd w:val="clear" w:color="auto" w:fill="FFFFFF"/>
        </w:rPr>
        <w:t>аналізу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синтезу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для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виокремлення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основоположних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чинників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w:t>
      </w:r>
      <w:r w:rsidRPr="00AB0F02">
        <w:rPr>
          <w:rFonts w:ascii="Verdana" w:hAnsi="Verdana"/>
          <w:color w:val="000000"/>
          <w:shd w:val="clear" w:color="auto" w:fill="FFFFFF"/>
        </w:rPr>
        <w:t xml:space="preserve">. 1.2); </w:t>
      </w:r>
      <w:r w:rsidRPr="00AB0F02">
        <w:rPr>
          <w:rFonts w:ascii="Verdana" w:hAnsi="Verdana" w:hint="eastAsia"/>
          <w:color w:val="000000"/>
          <w:shd w:val="clear" w:color="auto" w:fill="FFFFFF"/>
        </w:rPr>
        <w:t>порівняння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групування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методів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оцінки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обсягів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сектору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w:t>
      </w:r>
      <w:r w:rsidRPr="00AB0F02">
        <w:rPr>
          <w:rFonts w:ascii="Verdana" w:hAnsi="Verdana"/>
          <w:color w:val="000000"/>
          <w:shd w:val="clear" w:color="auto" w:fill="FFFFFF"/>
        </w:rPr>
        <w:t xml:space="preserve">. 1.3); </w:t>
      </w:r>
      <w:r w:rsidRPr="00AB0F02">
        <w:rPr>
          <w:rFonts w:ascii="Verdana" w:hAnsi="Verdana" w:hint="eastAsia"/>
          <w:color w:val="000000"/>
          <w:shd w:val="clear" w:color="auto" w:fill="FFFFFF"/>
        </w:rPr>
        <w:t>метод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економіко</w:t>
      </w:r>
      <w:r w:rsidRPr="00AB0F02">
        <w:rPr>
          <w:rFonts w:ascii="Verdana" w:hAnsi="Verdana"/>
          <w:color w:val="000000"/>
          <w:shd w:val="clear" w:color="auto" w:fill="FFFFFF"/>
        </w:rPr>
        <w:t>-</w:t>
      </w:r>
      <w:r w:rsidRPr="00AB0F02">
        <w:rPr>
          <w:rFonts w:ascii="Verdana" w:hAnsi="Verdana" w:hint="eastAsia"/>
          <w:color w:val="000000"/>
          <w:shd w:val="clear" w:color="auto" w:fill="FFFFFF"/>
        </w:rPr>
        <w:t>статистичного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аналізу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сучасного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стану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w:t>
      </w:r>
      <w:r w:rsidRPr="00AB0F02">
        <w:rPr>
          <w:rFonts w:ascii="Verdana" w:hAnsi="Verdana"/>
          <w:color w:val="000000"/>
          <w:shd w:val="clear" w:color="auto" w:fill="FFFFFF"/>
        </w:rPr>
        <w:t xml:space="preserve">. 2.1); </w:t>
      </w:r>
      <w:r w:rsidRPr="00AB0F02">
        <w:rPr>
          <w:rFonts w:ascii="Verdana" w:hAnsi="Verdana" w:hint="eastAsia"/>
          <w:color w:val="000000"/>
          <w:shd w:val="clear" w:color="auto" w:fill="FFFFFF"/>
        </w:rPr>
        <w:t>регресійного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аналізу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для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побудови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моделі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характеризує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чинники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контексті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w:t>
      </w:r>
      <w:r w:rsidRPr="00AB0F02">
        <w:rPr>
          <w:rFonts w:ascii="Verdana" w:hAnsi="Verdana"/>
          <w:color w:val="000000"/>
          <w:shd w:val="clear" w:color="auto" w:fill="FFFFFF"/>
        </w:rPr>
        <w:t xml:space="preserve">. 2.2); </w:t>
      </w:r>
      <w:r w:rsidRPr="00AB0F02">
        <w:rPr>
          <w:rFonts w:ascii="Verdana" w:hAnsi="Verdana" w:hint="eastAsia"/>
          <w:color w:val="000000"/>
          <w:shd w:val="clear" w:color="auto" w:fill="FFFFFF"/>
        </w:rPr>
        <w:t>кореляційно</w:t>
      </w:r>
      <w:r w:rsidRPr="00AB0F02">
        <w:rPr>
          <w:rFonts w:ascii="Verdana" w:hAnsi="Verdana"/>
          <w:color w:val="000000"/>
          <w:shd w:val="clear" w:color="auto" w:fill="FFFFFF"/>
        </w:rPr>
        <w:t>-</w:t>
      </w:r>
      <w:r w:rsidRPr="00AB0F02">
        <w:rPr>
          <w:rFonts w:ascii="Verdana" w:hAnsi="Verdana" w:hint="eastAsia"/>
          <w:color w:val="000000"/>
          <w:shd w:val="clear" w:color="auto" w:fill="FFFFFF"/>
        </w:rPr>
        <w:t>регресійний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аналіз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моделювання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розробці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моделі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впливу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тінізацію</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w:t>
      </w:r>
      <w:r w:rsidRPr="00AB0F02">
        <w:rPr>
          <w:rFonts w:ascii="Verdana" w:hAnsi="Verdana"/>
          <w:color w:val="000000"/>
          <w:shd w:val="clear" w:color="auto" w:fill="FFFFFF"/>
        </w:rPr>
        <w:t xml:space="preserve">. 2.3); </w:t>
      </w:r>
      <w:r w:rsidRPr="00AB0F02">
        <w:rPr>
          <w:rFonts w:ascii="Verdana" w:hAnsi="Verdana" w:hint="eastAsia"/>
          <w:color w:val="000000"/>
          <w:shd w:val="clear" w:color="auto" w:fill="FFFFFF"/>
        </w:rPr>
        <w:t>компаративний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аналіз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наукове</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8</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абстрагування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для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вивчення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можливостей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імплементації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зарубіжного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досвіду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w:t>
      </w:r>
      <w:r w:rsidRPr="00AB0F02">
        <w:rPr>
          <w:rFonts w:ascii="Verdana" w:hAnsi="Verdana"/>
          <w:color w:val="000000"/>
          <w:shd w:val="clear" w:color="auto" w:fill="FFFFFF"/>
        </w:rPr>
        <w:t xml:space="preserve">. 3.1); </w:t>
      </w:r>
      <w:r w:rsidRPr="00AB0F02">
        <w:rPr>
          <w:rFonts w:ascii="Verdana" w:hAnsi="Verdana" w:hint="eastAsia"/>
          <w:color w:val="000000"/>
          <w:shd w:val="clear" w:color="auto" w:fill="FFFFFF"/>
        </w:rPr>
        <w:t>синтезу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логічного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узагальнення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для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визначення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пріоритетів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3.2).</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Інформаційну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базу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становлять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законодавчі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нормативноправові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акти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питань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регулювання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діяльності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аналітичні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статистичні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дані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служби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статистики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Міністерства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Міністерства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торгівлі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фіскальної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служби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аудиторської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служби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служби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моніторингу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Рахункової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палати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Національного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банку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матеріали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результати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досліджень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вітчизняних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зарубіжних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вчених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монографії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збірники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публікації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розміщені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мережі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Інтернет</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Наукова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новизна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одержаних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результатів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полягає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вирішенні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наукового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практичного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завдання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поглиблення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теоретичних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засад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обґрунтуванні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практичних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рекомендацій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передумови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забезпечення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Найбільш</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вагомими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результатами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визначають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новизну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вперше</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дано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авторське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визначення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поняття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бюджетне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зростання</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умовах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збільшення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реальних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обсягів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доходів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видатків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бюджету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певний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період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часу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створення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суб’єктам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відповідного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інституційного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середовища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сприятиме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легалізації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підприємницької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діяльності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доходів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фізичних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осіб</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протидії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корупції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відмиванню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коштів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попередженню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відтоку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непродуктивного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капіталу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межі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захисту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негативного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впливу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ендогенних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екзогенних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загроз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позитивно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впливатиме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додаткові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надходження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національної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цілому</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9</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удосконалено</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теоретичні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засади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моделювання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взаємозв’язку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компоненти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бюджетного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показників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обсягу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заощаджень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інвестицій</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процентної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ставки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платіжного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балансу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використанням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інструментарію</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балансу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заощаджень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інвестицій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відповідним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його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доповненням</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показником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доведенням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негативного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впливу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досліджуваної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незалежної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змінної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аналізовані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залежні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макроекономічні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показники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визначення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поняття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детінізація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цілісну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дій</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спрямовану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зменшення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рівня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сектору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його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легалізації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через</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провадження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комплексної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спрямованої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викорінення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причин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створення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досконалого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інституційного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середовища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зокрема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наявність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цивілізованих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ефективних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легітимних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антикорупційних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правил</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гри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для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ведення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легальної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економічної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діяльності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усунення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правових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організаційних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чинників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сприяють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відтворенню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джерел</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її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пріоритетні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напрями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реалізації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урахуванням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підвищення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ефективності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управління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державними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фінансами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всіх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стадіях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планування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використання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коштів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стимулювання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безготівкових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розрахунків</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вдосконалення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податкового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адміністрування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створення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інституційних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умов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для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вдосконалення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зовнішньоекономічної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діяльності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законодавства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боротьби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злочинами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протидії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тіньовій</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економіці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реальному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секторі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шляхом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зниження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трансакційних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витрат</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вдосконалення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дозвільної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боротьби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корупцією</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підвищення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рівня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правової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культури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населення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посилення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захищеності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об’єкти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інтелектуальної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власності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зміцнення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безпеки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поглиблення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міжнародної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глобальної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інтеграції</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10</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набули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подальшого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обґрунтування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основоположної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причини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відміну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існуючих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підходів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полягає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стільки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порушенні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чинного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законодавства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скільки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його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недосконалості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суперечності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невідповідності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реаліям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життя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зокрема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доведено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трансформаційних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умовах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причиною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поширення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недосконалість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інституційного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середовища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зокрема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відсутність</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цивілізованих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ефективних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легітимних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правил</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гри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для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підприємців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внаслідок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лобіювання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корпоративних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інтересів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власного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бізнесу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час</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ухвалення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законів</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методичні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засади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поділу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порушень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урахуванням</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ієрархії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управління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коштами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рівнями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головних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розпорядників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коштами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розпорядників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нижчого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рівня</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одержувачів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коштів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виконавців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програм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дає</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можливість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чіткішого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формулювання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цільових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орієнтирів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розробці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стратегії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підходи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виявлення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чинників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дало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змогу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здійснити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їх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розподіл</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внутрішньополітичні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тісне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тіньове</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зрощення</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влади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бізнесу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діяльність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промислових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олігархічних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груп</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активне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використання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офшорних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юрисдикцій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низький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рівень</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вірогідності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покарання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злочини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зовнішньополітичні</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w:t>
      </w:r>
      <w:r w:rsidRPr="00AB0F02">
        <w:rPr>
          <w:rFonts w:ascii="Verdana" w:hAnsi="Verdana" w:hint="eastAsia"/>
          <w:color w:val="000000"/>
          <w:shd w:val="clear" w:color="auto" w:fill="FFFFFF"/>
        </w:rPr>
        <w:t>нечіткість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геополітичного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вектору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непрозорість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імпорту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транзиту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енергоносіїв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через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територію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проблема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егоїзму</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зовнішніх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партнерів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диспаритетність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загроза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зовнішньої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агресії</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методичні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підходи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визначення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рівня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відміну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існуючих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підходів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залежить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скільки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якості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макроекономічного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управління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відповідно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теорії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практики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розвинених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країн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насамперед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суб’єктивних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чинників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безпосередньо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пов’язані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політичними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процесами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Доведено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коефіцієнти</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11</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регресії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макроекономічних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незалежних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змінних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надзвичайно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малими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становлять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відношення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прямих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податків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відрахувань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соціальне</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страхування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ВВП</w:t>
      </w:r>
      <w:r w:rsidRPr="00AB0F02">
        <w:rPr>
          <w:rFonts w:ascii="Verdana" w:hAnsi="Verdana"/>
          <w:color w:val="000000"/>
          <w:shd w:val="clear" w:color="auto" w:fill="FFFFFF"/>
        </w:rPr>
        <w:t xml:space="preserve"> (0,02), </w:t>
      </w:r>
      <w:r w:rsidRPr="00AB0F02">
        <w:rPr>
          <w:rFonts w:ascii="Verdana" w:hAnsi="Verdana" w:hint="eastAsia"/>
          <w:color w:val="000000"/>
          <w:shd w:val="clear" w:color="auto" w:fill="FFFFFF"/>
        </w:rPr>
        <w:t>частка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непрямих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податків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митних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платежів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доходах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бюджету</w:t>
      </w:r>
      <w:r w:rsidRPr="00AB0F02">
        <w:rPr>
          <w:rFonts w:ascii="Verdana" w:hAnsi="Verdana"/>
          <w:color w:val="000000"/>
          <w:shd w:val="clear" w:color="auto" w:fill="FFFFFF"/>
        </w:rPr>
        <w:t xml:space="preserve"> (0,10), </w:t>
      </w:r>
      <w:r w:rsidRPr="00AB0F02">
        <w:rPr>
          <w:rFonts w:ascii="Verdana" w:hAnsi="Verdana" w:hint="eastAsia"/>
          <w:color w:val="000000"/>
          <w:shd w:val="clear" w:color="auto" w:fill="FFFFFF"/>
        </w:rPr>
        <w:t>рівень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безробіття</w:t>
      </w:r>
      <w:r w:rsidRPr="00AB0F02">
        <w:rPr>
          <w:rFonts w:ascii="Verdana" w:hAnsi="Verdana"/>
          <w:color w:val="000000"/>
          <w:shd w:val="clear" w:color="auto" w:fill="FFFFFF"/>
        </w:rPr>
        <w:t xml:space="preserve"> (0,09), </w:t>
      </w:r>
      <w:r w:rsidRPr="00AB0F02">
        <w:rPr>
          <w:rFonts w:ascii="Verdana" w:hAnsi="Verdana" w:hint="eastAsia"/>
          <w:color w:val="000000"/>
          <w:shd w:val="clear" w:color="auto" w:fill="FFFFFF"/>
        </w:rPr>
        <w:t>обсяг</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ВВП</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одну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особу</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(0,04), </w:t>
      </w:r>
      <w:r w:rsidRPr="00AB0F02">
        <w:rPr>
          <w:rFonts w:ascii="Verdana" w:hAnsi="Verdana" w:hint="eastAsia"/>
          <w:color w:val="000000"/>
          <w:shd w:val="clear" w:color="auto" w:fill="FFFFFF"/>
        </w:rPr>
        <w:t>рівень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зайнятості</w:t>
      </w:r>
      <w:r w:rsidRPr="00AB0F02">
        <w:rPr>
          <w:rFonts w:ascii="Verdana" w:hAnsi="Verdana"/>
          <w:color w:val="000000"/>
          <w:shd w:val="clear" w:color="auto" w:fill="FFFFFF"/>
        </w:rPr>
        <w:t xml:space="preserve"> (-0,02);</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теоретичні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засади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оцінки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взаємозв’язку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основних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макроекономічних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показників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саме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доведено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використанням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економетричного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інструментарію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тестів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Гренджера</w:t>
      </w:r>
      <w:r w:rsidRPr="00AB0F02">
        <w:rPr>
          <w:rFonts w:ascii="Verdana" w:hAnsi="Verdana"/>
          <w:color w:val="000000"/>
          <w:shd w:val="clear" w:color="auto" w:fill="FFFFFF"/>
        </w:rPr>
        <w:t>, ADF,</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Філліппа</w:t>
      </w:r>
      <w:r w:rsidRPr="00AB0F02">
        <w:rPr>
          <w:rFonts w:ascii="Verdana" w:hAnsi="Verdana"/>
          <w:color w:val="000000"/>
          <w:shd w:val="clear" w:color="auto" w:fill="FFFFFF"/>
        </w:rPr>
        <w:t>-</w:t>
      </w:r>
      <w:r w:rsidRPr="00AB0F02">
        <w:rPr>
          <w:rFonts w:ascii="Verdana" w:hAnsi="Verdana" w:hint="eastAsia"/>
          <w:color w:val="000000"/>
          <w:shd w:val="clear" w:color="auto" w:fill="FFFFFF"/>
        </w:rPr>
        <w:t>Перона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багатофакторної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регресії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нелінійного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моделювання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інституціонально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сформована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політико</w:t>
      </w:r>
      <w:r w:rsidRPr="00AB0F02">
        <w:rPr>
          <w:rFonts w:ascii="Verdana" w:hAnsi="Verdana"/>
          <w:color w:val="000000"/>
          <w:shd w:val="clear" w:color="auto" w:fill="FFFFFF"/>
        </w:rPr>
        <w:t>-</w:t>
      </w:r>
      <w:r w:rsidRPr="00AB0F02">
        <w:rPr>
          <w:rFonts w:ascii="Verdana" w:hAnsi="Verdana" w:hint="eastAsia"/>
          <w:color w:val="000000"/>
          <w:shd w:val="clear" w:color="auto" w:fill="FFFFFF"/>
        </w:rPr>
        <w:t>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взаємозв’язків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поглиблює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негативно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впливає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динаміку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основних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макроекономічних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показників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Доведено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із</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застосуванням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інструментарію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фільтра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Кальмана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оцінці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гнучких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коефіцієнтів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оптимізаційним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алгоритмом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Марквардта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перманентний</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негативний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вплив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зловживань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індекс</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життя</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який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інтегральним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показником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збалансованості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соціального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суспільства</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Практичне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значення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одержаних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результатів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полягає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розроблені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обґрунтовані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пропозиції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рекомендації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моделі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висновки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поглиблюють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розуміння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тінізаційних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сфері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можуть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бути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використані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розробці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стратегії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Результати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висновки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рекомендації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автора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були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використані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Державною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службою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моніторингу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підготовці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проекту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Закону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Про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запобігання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протидію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легалізації</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w:t>
      </w:r>
      <w:r w:rsidRPr="00AB0F02">
        <w:rPr>
          <w:rFonts w:ascii="Verdana" w:hAnsi="Verdana" w:hint="eastAsia"/>
          <w:color w:val="000000"/>
          <w:shd w:val="clear" w:color="auto" w:fill="FFFFFF"/>
        </w:rPr>
        <w:t>відмиванню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доходів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одержаних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злочинним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шляхом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фінансуванню</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тероризму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фінансуванню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розповсюдження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зброї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масового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знищення</w:t>
      </w:r>
      <w:r w:rsidRPr="00AB0F02">
        <w:rPr>
          <w:rFonts w:ascii="Verdana" w:hAnsi="Verdana" w:hint="eastAsi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w:t>
      </w:r>
      <w:r w:rsidRPr="00AB0F02">
        <w:rPr>
          <w:rFonts w:ascii="Verdana" w:hAnsi="Verdana" w:hint="eastAsia"/>
          <w:color w:val="000000"/>
          <w:shd w:val="clear" w:color="auto" w:fill="FFFFFF"/>
        </w:rPr>
        <w:t>прийнятий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Закон</w:t>
      </w:r>
      <w:r w:rsidRPr="00AB0F02">
        <w:rPr>
          <w:rFonts w:ascii="Verdana" w:hAnsi="Verdana"/>
          <w:color w:val="000000"/>
          <w:shd w:val="clear" w:color="auto" w:fill="FFFFFF"/>
        </w:rPr>
        <w:t xml:space="preserve"> 14.10.2014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1702-VII),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підготовці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міжнародного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семінару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Впровадження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національної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оцінки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ризиків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відмивання</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12</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коштів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тероризму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елементу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довідка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4434/0810-05 </w:t>
      </w:r>
      <w:r w:rsidRPr="00AB0F02">
        <w:rPr>
          <w:rFonts w:ascii="Verdana" w:hAnsi="Verdana" w:hint="eastAsia"/>
          <w:color w:val="000000"/>
          <w:shd w:val="clear" w:color="auto" w:fill="FFFFFF"/>
        </w:rPr>
        <w:t>від</w:t>
      </w:r>
      <w:r w:rsidRPr="00AB0F02">
        <w:rPr>
          <w:rFonts w:ascii="Verdana" w:hAnsi="Verdana"/>
          <w:color w:val="000000"/>
          <w:shd w:val="clear" w:color="auto" w:fill="FFFFFF"/>
        </w:rPr>
        <w:t xml:space="preserve"> 03.12.2014 </w:t>
      </w:r>
      <w:r w:rsidRPr="00AB0F02">
        <w:rPr>
          <w:rFonts w:ascii="Verdana" w:hAnsi="Verdana" w:hint="eastAsia"/>
          <w:color w:val="000000"/>
          <w:shd w:val="clear" w:color="auto" w:fill="FFFFFF"/>
        </w:rPr>
        <w:t>р</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Відділом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державних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Інститут</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прогнозування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підготовці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Аналітичної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записки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Економічні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передумови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шляхи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відносин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Україні</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використано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роботі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Міністерства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торгівлі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довідка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135-7/51 </w:t>
      </w:r>
      <w:r w:rsidRPr="00AB0F02">
        <w:rPr>
          <w:rFonts w:ascii="Verdana" w:hAnsi="Verdana" w:hint="eastAsia"/>
          <w:color w:val="000000"/>
          <w:shd w:val="clear" w:color="auto" w:fill="FFFFFF"/>
        </w:rPr>
        <w:t>від</w:t>
      </w:r>
      <w:r w:rsidRPr="00AB0F02">
        <w:rPr>
          <w:rFonts w:ascii="Verdana" w:hAnsi="Verdana"/>
          <w:color w:val="000000"/>
          <w:shd w:val="clear" w:color="auto" w:fill="FFFFFF"/>
        </w:rPr>
        <w:t xml:space="preserve"> 27.01.2015 </w:t>
      </w:r>
      <w:r w:rsidRPr="00AB0F02">
        <w:rPr>
          <w:rFonts w:ascii="Verdana" w:hAnsi="Verdana" w:hint="eastAsia"/>
          <w:color w:val="000000"/>
          <w:shd w:val="clear" w:color="auto" w:fill="FFFFFF"/>
        </w:rPr>
        <w:t>р</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Економічним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факультетом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Київського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національного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університету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імені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Тараса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Шевченка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навчальному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підготовці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проведенні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лекційних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практичних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занять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для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студентів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навчаються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освітньокваліфікаційною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програмою</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підготовки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бакалаврів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спеціальністю</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Фінанси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викладенні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курсу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Економічна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політика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безпека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держави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довідка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013/313 </w:t>
      </w:r>
      <w:r w:rsidRPr="00AB0F02">
        <w:rPr>
          <w:rFonts w:ascii="Verdana" w:hAnsi="Verdana" w:hint="eastAsia"/>
          <w:color w:val="000000"/>
          <w:shd w:val="clear" w:color="auto" w:fill="FFFFFF"/>
        </w:rPr>
        <w:t>від</w:t>
      </w:r>
      <w:r w:rsidRPr="00AB0F02">
        <w:rPr>
          <w:rFonts w:ascii="Verdana" w:hAnsi="Verdana"/>
          <w:color w:val="000000"/>
          <w:shd w:val="clear" w:color="auto" w:fill="FFFFFF"/>
        </w:rPr>
        <w:t xml:space="preserve"> 22 </w:t>
      </w:r>
      <w:r w:rsidRPr="00AB0F02">
        <w:rPr>
          <w:rFonts w:ascii="Verdana" w:hAnsi="Verdana" w:hint="eastAsia"/>
          <w:color w:val="000000"/>
          <w:shd w:val="clear" w:color="auto" w:fill="FFFFFF"/>
        </w:rPr>
        <w:t>червня</w:t>
      </w:r>
      <w:r w:rsidRPr="00AB0F02">
        <w:rPr>
          <w:rFonts w:ascii="Verdana" w:hAnsi="Verdana"/>
          <w:color w:val="000000"/>
          <w:shd w:val="clear" w:color="auto" w:fill="FFFFFF"/>
        </w:rPr>
        <w:t xml:space="preserve"> 2015 </w:t>
      </w:r>
      <w:r w:rsidRPr="00AB0F02">
        <w:rPr>
          <w:rFonts w:ascii="Verdana" w:hAnsi="Verdana" w:hint="eastAsia"/>
          <w:color w:val="000000"/>
          <w:shd w:val="clear" w:color="auto" w:fill="FFFFFF"/>
        </w:rPr>
        <w:t>року</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Особистий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внесок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здобувача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Дисертаційна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робота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завершеним</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самостійним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дослідженням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викладено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авторський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підхід</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теоретичних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засад</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практичних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аспектів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детінізації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чинника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забезпечення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зростання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Представлені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результати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досліджень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висновки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рекомендації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які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виносяться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захист</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одержані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автором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особисто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праць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опублікованих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співавторстві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роботі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використані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лише</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ідеї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положення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результатом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особистої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роботи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здобувача</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Апробація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результатів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дисертації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Основні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положення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висновки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дослідження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обговорювалися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засіданнях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кафедри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Київського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національного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університету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імені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Тараса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Шевченка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Базові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теоретичні</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методологічні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методичні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положення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практичні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пропозиції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результати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дисертаційної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роботи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доповідалися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автором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були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апробовані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w:t>
      </w:r>
      <w:r w:rsidRPr="00AB0F02">
        <w:rPr>
          <w:rFonts w:ascii="Verdana" w:hAnsi="Verdana"/>
          <w:color w:val="000000"/>
          <w:shd w:val="clear" w:color="auto" w:fill="FFFFFF"/>
        </w:rPr>
        <w:t xml:space="preserve"> 14</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міжнародних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всеукраїнських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конференціях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круглих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столах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зокрема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Міжнародній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Інноваційна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умовах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глобалізації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сучасні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тенденції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перспективи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Мінськ</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Республіка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Білорусь</w:t>
      </w:r>
      <w:r w:rsidRPr="00AB0F02">
        <w:rPr>
          <w:rFonts w:ascii="Verdana" w:hAnsi="Verdana"/>
          <w:color w:val="000000"/>
          <w:shd w:val="clear" w:color="auto" w:fill="FFFFFF"/>
        </w:rPr>
        <w:t xml:space="preserve">, 2013 </w:t>
      </w: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практичній</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13</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конференції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Фінансова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безпека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проблеми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пріоритети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забезпечення</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Івано</w:t>
      </w:r>
      <w:r w:rsidRPr="00AB0F02">
        <w:rPr>
          <w:rFonts w:ascii="Verdana" w:hAnsi="Verdana"/>
          <w:color w:val="000000"/>
          <w:shd w:val="clear" w:color="auto" w:fill="FFFFFF"/>
        </w:rPr>
        <w:t>-</w:t>
      </w:r>
      <w:r w:rsidRPr="00AB0F02">
        <w:rPr>
          <w:rFonts w:ascii="Verdana" w:hAnsi="Verdana" w:hint="eastAsia"/>
          <w:color w:val="000000"/>
          <w:shd w:val="clear" w:color="auto" w:fill="FFFFFF"/>
        </w:rPr>
        <w:t>Франківськ</w:t>
      </w:r>
      <w:r w:rsidRPr="00AB0F02">
        <w:rPr>
          <w:rFonts w:ascii="Verdana" w:hAnsi="Verdana"/>
          <w:color w:val="000000"/>
          <w:shd w:val="clear" w:color="auto" w:fill="FFFFFF"/>
        </w:rPr>
        <w:t xml:space="preserve">, 2013 </w:t>
      </w: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практичному</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круглому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столі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Проблеми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застосування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відповідальності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ухилення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сплати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податків</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Сімферополь</w:t>
      </w:r>
      <w:r w:rsidRPr="00AB0F02">
        <w:rPr>
          <w:rFonts w:ascii="Verdana" w:hAnsi="Verdana"/>
          <w:color w:val="000000"/>
          <w:shd w:val="clear" w:color="auto" w:fill="FFFFFF"/>
        </w:rPr>
        <w:t xml:space="preserve">, 2013 </w:t>
      </w: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VII </w:t>
      </w:r>
      <w:r w:rsidRPr="00AB0F02">
        <w:rPr>
          <w:rFonts w:ascii="Verdana" w:hAnsi="Verdana" w:hint="eastAsia"/>
          <w:color w:val="000000"/>
          <w:shd w:val="clear" w:color="auto" w:fill="FFFFFF"/>
        </w:rPr>
        <w:t>Міжнародній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науковій</w:t>
      </w:r>
    </w:p>
    <w:p w:rsidR="00AB0F02" w:rsidRPr="00AB0F02" w:rsidRDefault="00AB0F02" w:rsidP="00AB0F02">
      <w:pPr>
        <w:rPr>
          <w:rFonts w:ascii="Verdana" w:hAnsi="Verdana"/>
          <w:color w:val="000000"/>
          <w:shd w:val="clear" w:color="auto" w:fill="FFFFFF"/>
          <w:lang w:val="en-US"/>
        </w:rPr>
      </w:pPr>
      <w:r w:rsidRPr="00AB0F02">
        <w:rPr>
          <w:rFonts w:ascii="Verdana" w:hAnsi="Verdana" w:hint="eastAsia"/>
          <w:color w:val="000000"/>
          <w:shd w:val="clear" w:color="auto" w:fill="FFFFFF"/>
        </w:rPr>
        <w:t>конференції</w:t>
      </w:r>
      <w:r w:rsidRPr="00AB0F02">
        <w:rPr>
          <w:rFonts w:ascii="Verdana" w:hAnsi="Verdana"/>
          <w:color w:val="000000"/>
          <w:shd w:val="clear" w:color="auto" w:fill="FFFFFF"/>
          <w:lang w:val="en-US"/>
        </w:rPr>
        <w:t xml:space="preserve"> </w:t>
      </w:r>
      <w:r w:rsidRPr="00AB0F02">
        <w:rPr>
          <w:rFonts w:ascii="Verdana" w:hAnsi="Verdana" w:hint="eastAsia"/>
          <w:color w:val="000000"/>
          <w:shd w:val="clear" w:color="auto" w:fill="FFFFFF"/>
          <w:lang w:val="en-US"/>
        </w:rPr>
        <w:t>«</w:t>
      </w:r>
      <w:r w:rsidRPr="00AB0F02">
        <w:rPr>
          <w:rFonts w:ascii="Verdana" w:hAnsi="Verdana"/>
          <w:color w:val="000000"/>
          <w:shd w:val="clear" w:color="auto" w:fill="FFFFFF"/>
          <w:lang w:val="en-US"/>
        </w:rPr>
        <w:t>Quantitave methods in accounting and finance</w:t>
      </w:r>
      <w:r w:rsidRPr="00AB0F02">
        <w:rPr>
          <w:rFonts w:ascii="Verdana" w:hAnsi="Verdana" w:hint="eastAsia"/>
          <w:color w:val="000000"/>
          <w:shd w:val="clear" w:color="auto" w:fill="FFFFFF"/>
          <w:lang w:val="en-US"/>
        </w:rPr>
        <w:t>»</w:t>
      </w:r>
      <w:r w:rsidRPr="00AB0F02">
        <w:rPr>
          <w:rFonts w:ascii="Verdana" w:hAnsi="Verdana"/>
          <w:color w:val="000000"/>
          <w:shd w:val="clear" w:color="auto" w:fill="FFFFFF"/>
          <w:lang w:val="en-US"/>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lang w:val="en-US"/>
        </w:rPr>
        <w:t xml:space="preserve">. </w:t>
      </w:r>
      <w:r w:rsidRPr="00AB0F02">
        <w:rPr>
          <w:rFonts w:ascii="Verdana" w:hAnsi="Verdana" w:hint="eastAsia"/>
          <w:color w:val="000000"/>
          <w:shd w:val="clear" w:color="auto" w:fill="FFFFFF"/>
        </w:rPr>
        <w:t>Київ</w:t>
      </w:r>
      <w:r w:rsidRPr="00AB0F02">
        <w:rPr>
          <w:rFonts w:ascii="Verdana" w:hAnsi="Verdana"/>
          <w:color w:val="000000"/>
          <w:shd w:val="clear" w:color="auto" w:fill="FFFFFF"/>
          <w:lang w:val="en-US"/>
        </w:rPr>
        <w:t xml:space="preserve">, 2013 </w:t>
      </w:r>
      <w:r w:rsidRPr="00AB0F02">
        <w:rPr>
          <w:rFonts w:ascii="Verdana" w:hAnsi="Verdana" w:hint="eastAsia"/>
          <w:color w:val="000000"/>
          <w:shd w:val="clear" w:color="auto" w:fill="FFFFFF"/>
        </w:rPr>
        <w:t>р</w:t>
      </w:r>
      <w:r w:rsidRPr="00AB0F02">
        <w:rPr>
          <w:rFonts w:ascii="Verdana" w:hAnsi="Verdana"/>
          <w:color w:val="000000"/>
          <w:shd w:val="clear" w:color="auto" w:fill="FFFFFF"/>
          <w:lang w:val="en-US"/>
        </w:rPr>
        <w:t>.);</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 xml:space="preserve">XXII </w:t>
      </w:r>
      <w:r w:rsidRPr="00AB0F02">
        <w:rPr>
          <w:rFonts w:ascii="Verdana" w:hAnsi="Verdana" w:hint="eastAsia"/>
          <w:color w:val="000000"/>
          <w:shd w:val="clear" w:color="auto" w:fill="FFFFFF"/>
        </w:rPr>
        <w:t>Міжнародній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Міжнародного</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Шумпетерівського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економічного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форуму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Діалектика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взаємодії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ринкових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інституційних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механізмів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сучасної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динаміки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Чернівці</w:t>
      </w:r>
      <w:r w:rsidRPr="00AB0F02">
        <w:rPr>
          <w:rFonts w:ascii="Verdana" w:hAnsi="Verdana"/>
          <w:color w:val="000000"/>
          <w:shd w:val="clear" w:color="auto" w:fill="FFFFFF"/>
        </w:rPr>
        <w:t>, 2013</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Міжнародній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Світові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тенденції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перспективи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Київ</w:t>
      </w:r>
      <w:r w:rsidRPr="00AB0F02">
        <w:rPr>
          <w:rFonts w:ascii="Verdana" w:hAnsi="Verdana"/>
          <w:color w:val="000000"/>
          <w:shd w:val="clear" w:color="auto" w:fill="FFFFFF"/>
        </w:rPr>
        <w:t xml:space="preserve">, 2013 </w:t>
      </w:r>
      <w:r w:rsidRPr="00AB0F02">
        <w:rPr>
          <w:rFonts w:ascii="Verdana" w:hAnsi="Verdana" w:hint="eastAsia"/>
          <w:color w:val="000000"/>
          <w:shd w:val="clear" w:color="auto" w:fill="FFFFFF"/>
        </w:rPr>
        <w:t>р</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Фінанси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інституційних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секторів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економіки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стан</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тенденції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практика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реформування</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Київ</w:t>
      </w:r>
      <w:r w:rsidRPr="00AB0F02">
        <w:rPr>
          <w:rFonts w:ascii="Verdana" w:hAnsi="Verdana"/>
          <w:color w:val="000000"/>
          <w:shd w:val="clear" w:color="auto" w:fill="FFFFFF"/>
        </w:rPr>
        <w:t>, 2013</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Міжнародній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Фінансова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безпека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системі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забезпечення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національних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інтересів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проблеми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перспективи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Полтава</w:t>
      </w:r>
      <w:r w:rsidRPr="00AB0F02">
        <w:rPr>
          <w:rFonts w:ascii="Verdana" w:hAnsi="Verdana"/>
          <w:color w:val="000000"/>
          <w:shd w:val="clear" w:color="auto" w:fill="FFFFFF"/>
        </w:rPr>
        <w:t xml:space="preserve">, 2014 </w:t>
      </w: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Круглому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столі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Перспективи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завдання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бюджетної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децентралізації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Україні</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Київ</w:t>
      </w:r>
      <w:r w:rsidRPr="00AB0F02">
        <w:rPr>
          <w:rFonts w:ascii="Verdana" w:hAnsi="Verdana"/>
          <w:color w:val="000000"/>
          <w:shd w:val="clear" w:color="auto" w:fill="FFFFFF"/>
        </w:rPr>
        <w:t xml:space="preserve">, 2014 </w:t>
      </w: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ХІ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Міжнародній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Світові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тенденції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перспективи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фінансової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Київ</w:t>
      </w:r>
      <w:r w:rsidRPr="00AB0F02">
        <w:rPr>
          <w:rFonts w:ascii="Verdana" w:hAnsi="Verdana"/>
          <w:color w:val="000000"/>
          <w:shd w:val="clear" w:color="auto" w:fill="FFFFFF"/>
        </w:rPr>
        <w:t xml:space="preserve">, 2014 </w:t>
      </w:r>
      <w:r w:rsidRPr="00AB0F02">
        <w:rPr>
          <w:rFonts w:ascii="Verdana" w:hAnsi="Verdana" w:hint="eastAsia"/>
          <w:color w:val="000000"/>
          <w:shd w:val="clear" w:color="auto" w:fill="FFFFFF"/>
        </w:rPr>
        <w:t>р</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Міжнародній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Фінансово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економічна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стратегія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умовах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євроінтеграційних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процесів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аспекти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сталості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безпеки</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Чернігів</w:t>
      </w:r>
      <w:r w:rsidRPr="00AB0F02">
        <w:rPr>
          <w:rFonts w:ascii="Verdana" w:hAnsi="Verdana"/>
          <w:color w:val="000000"/>
          <w:shd w:val="clear" w:color="auto" w:fill="FFFFFF"/>
        </w:rPr>
        <w:t xml:space="preserve">, 2014 </w:t>
      </w: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VI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конференції</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Реформування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податкової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відповідно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європейських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стандартів</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Ірпінь</w:t>
      </w:r>
      <w:r w:rsidRPr="00AB0F02">
        <w:rPr>
          <w:rFonts w:ascii="Verdana" w:hAnsi="Verdana"/>
          <w:color w:val="000000"/>
          <w:shd w:val="clear" w:color="auto" w:fill="FFFFFF"/>
        </w:rPr>
        <w:t xml:space="preserve">, 2014 </w:t>
      </w: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практичному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круглому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столі</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Фінансово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економічні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детермінанти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розвитку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конкуренції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підприємництва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Україні</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Київ</w:t>
      </w:r>
      <w:r w:rsidRPr="00AB0F02">
        <w:rPr>
          <w:rFonts w:ascii="Verdana" w:hAnsi="Verdana"/>
          <w:color w:val="000000"/>
          <w:shd w:val="clear" w:color="auto" w:fill="FFFFFF"/>
        </w:rPr>
        <w:t xml:space="preserve">, 2015 </w:t>
      </w:r>
      <w:r w:rsidRPr="00AB0F02">
        <w:rPr>
          <w:rFonts w:ascii="Verdana" w:hAnsi="Verdana" w:hint="eastAsia"/>
          <w:color w:val="000000"/>
          <w:shd w:val="clear" w:color="auto" w:fill="FFFFFF"/>
        </w:rPr>
        <w:t>р</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ІІІ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Міжнародній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науковопрактичній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hint="eastAsia"/>
          <w:color w:val="000000"/>
          <w:shd w:val="clear" w:color="auto" w:fill="FFFFFF"/>
        </w:rPr>
        <w:t>Фінансова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безпека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системі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забезпечення</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національних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економічних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інтересів</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Полтава</w:t>
      </w:r>
      <w:r w:rsidRPr="00AB0F02">
        <w:rPr>
          <w:rFonts w:ascii="Verdana" w:hAnsi="Verdana"/>
          <w:color w:val="000000"/>
          <w:shd w:val="clear" w:color="auto" w:fill="FFFFFF"/>
        </w:rPr>
        <w:t xml:space="preserve">, 2015 </w:t>
      </w:r>
      <w:r w:rsidRPr="00AB0F02">
        <w:rPr>
          <w:rFonts w:ascii="Verdana" w:hAnsi="Verdana" w:hint="eastAsia"/>
          <w:color w:val="000000"/>
          <w:shd w:val="clear" w:color="auto" w:fill="FFFFFF"/>
        </w:rPr>
        <w:t>р</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Публікації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Основні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положення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дисертаційної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роботи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знайшли</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відображення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21 </w:t>
      </w:r>
      <w:r w:rsidRPr="00AB0F02">
        <w:rPr>
          <w:rFonts w:ascii="Verdana" w:hAnsi="Verdana" w:hint="eastAsia"/>
          <w:color w:val="000000"/>
          <w:shd w:val="clear" w:color="auto" w:fill="FFFFFF"/>
        </w:rPr>
        <w:t>науковій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праці</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тому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числі</w:t>
      </w:r>
      <w:r w:rsidRPr="00AB0F02">
        <w:rPr>
          <w:rFonts w:ascii="Verdana" w:hAnsi="Verdana"/>
          <w:color w:val="000000"/>
          <w:shd w:val="clear" w:color="auto" w:fill="FFFFFF"/>
        </w:rPr>
        <w:t xml:space="preserve"> 10 </w:t>
      </w:r>
      <w:r w:rsidRPr="00AB0F02">
        <w:rPr>
          <w:rFonts w:ascii="Verdana" w:hAnsi="Verdana" w:hint="eastAsia"/>
          <w:color w:val="000000"/>
          <w:shd w:val="clear" w:color="auto" w:fill="FFFFFF"/>
        </w:rPr>
        <w:t>статтях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виданнях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них</w:t>
      </w:r>
      <w:r w:rsidRPr="00AB0F02">
        <w:rPr>
          <w:rFonts w:ascii="Verdana" w:hAnsi="Verdana"/>
          <w:color w:val="000000"/>
          <w:shd w:val="clear" w:color="auto" w:fill="FFFFFF"/>
        </w:rPr>
        <w:t xml:space="preserve"> 8 </w:t>
      </w:r>
      <w:r w:rsidRPr="00AB0F02">
        <w:rPr>
          <w:rFonts w:ascii="Verdana" w:hAnsi="Verdana" w:hint="eastAsia"/>
          <w:color w:val="000000"/>
          <w:shd w:val="clear" w:color="auto" w:fill="FFFFFF"/>
        </w:rPr>
        <w:t>статей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фахових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виданнях</w:t>
      </w:r>
      <w:r w:rsidRPr="00AB0F02">
        <w:rPr>
          <w:rFonts w:ascii="Verdana" w:hAnsi="Verdana"/>
          <w:color w:val="000000"/>
          <w:shd w:val="clear" w:color="auto" w:fill="FFFFFF"/>
        </w:rPr>
        <w:t xml:space="preserve">, 1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іноземному</w:t>
      </w:r>
    </w:p>
    <w:p w:rsidR="00AB0F02" w:rsidRPr="00AB0F02" w:rsidRDefault="00AB0F02" w:rsidP="00AB0F02">
      <w:pPr>
        <w:rPr>
          <w:rFonts w:ascii="Verdana" w:hAnsi="Verdana"/>
          <w:color w:val="000000"/>
          <w:shd w:val="clear" w:color="auto" w:fill="FFFFFF"/>
        </w:rPr>
      </w:pPr>
      <w:r w:rsidRPr="00AB0F02">
        <w:rPr>
          <w:rFonts w:ascii="Verdana" w:hAnsi="Verdana"/>
          <w:color w:val="000000"/>
          <w:shd w:val="clear" w:color="auto" w:fill="FFFFFF"/>
        </w:rPr>
        <w:t>14</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виданні</w:t>
      </w:r>
      <w:r w:rsidRPr="00AB0F02">
        <w:rPr>
          <w:rFonts w:ascii="Verdana" w:hAnsi="Verdana"/>
          <w:color w:val="000000"/>
          <w:shd w:val="clear" w:color="auto" w:fill="FFFFFF"/>
        </w:rPr>
        <w:t xml:space="preserve">, 5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виданнях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що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входять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міжнародних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науково</w:t>
      </w:r>
      <w:r w:rsidRPr="00AB0F02">
        <w:rPr>
          <w:rFonts w:ascii="Verdana" w:hAnsi="Verdana"/>
          <w:color w:val="000000"/>
          <w:shd w:val="clear" w:color="auto" w:fill="FFFFFF"/>
        </w:rPr>
        <w:t>-</w:t>
      </w:r>
      <w:r w:rsidRPr="00AB0F02">
        <w:rPr>
          <w:rFonts w:ascii="Verdana" w:hAnsi="Verdana" w:hint="eastAsia"/>
          <w:color w:val="000000"/>
          <w:shd w:val="clear" w:color="auto" w:fill="FFFFFF"/>
        </w:rPr>
        <w:t>метричних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баз</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11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збірниках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матеріалів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наукових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конференцій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Загальний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обсяг</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9,58</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w:t>
      </w:r>
      <w:r w:rsidRPr="00AB0F02">
        <w:rPr>
          <w:rFonts w:ascii="Verdana" w:hAnsi="Verdana"/>
          <w:color w:val="000000"/>
          <w:shd w:val="clear" w:color="auto" w:fill="FFFFFF"/>
        </w:rPr>
        <w:t>.</w:t>
      </w:r>
      <w:r w:rsidRPr="00AB0F02">
        <w:rPr>
          <w:rFonts w:ascii="Verdana" w:hAnsi="Verdana" w:hint="eastAsia"/>
          <w:color w:val="000000"/>
          <w:shd w:val="clear" w:color="auto" w:fill="FFFFFF"/>
        </w:rPr>
        <w:t>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особисто</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автору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належить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w:t>
      </w:r>
      <w:r w:rsidRPr="00AB0F02">
        <w:rPr>
          <w:rFonts w:ascii="Verdana" w:hAnsi="Verdana"/>
          <w:color w:val="000000"/>
          <w:shd w:val="clear" w:color="auto" w:fill="FFFFFF"/>
        </w:rPr>
        <w:t xml:space="preserve"> 8,2 </w:t>
      </w:r>
      <w:r w:rsidRPr="00AB0F02">
        <w:rPr>
          <w:rFonts w:ascii="Verdana" w:hAnsi="Verdana" w:hint="eastAsia"/>
          <w:color w:val="000000"/>
          <w:shd w:val="clear" w:color="auto" w:fill="FFFFFF"/>
        </w:rPr>
        <w:t>д</w:t>
      </w:r>
      <w:r w:rsidRPr="00AB0F02">
        <w:rPr>
          <w:rFonts w:ascii="Verdana" w:hAnsi="Verdana"/>
          <w:color w:val="000000"/>
          <w:shd w:val="clear" w:color="auto" w:fill="FFFFFF"/>
        </w:rPr>
        <w:t>.</w:t>
      </w:r>
      <w:r w:rsidRPr="00AB0F02">
        <w:rPr>
          <w:rFonts w:ascii="Verdana" w:hAnsi="Verdana" w:hint="eastAsia"/>
          <w:color w:val="000000"/>
          <w:shd w:val="clear" w:color="auto" w:fill="FFFFFF"/>
        </w:rPr>
        <w:t>а</w:t>
      </w:r>
      <w:r w:rsidRPr="00AB0F02">
        <w:rPr>
          <w:rFonts w:ascii="Verdana" w:hAnsi="Verdana"/>
          <w:color w:val="000000"/>
          <w:shd w:val="clear" w:color="auto" w:fill="FFFFFF"/>
        </w:rPr>
        <w:t>.</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Структура</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обсяг</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дисертації</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Дисертація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складається</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із</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вступу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трьох</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розділів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висновків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списку</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використаних</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джерел</w:t>
      </w:r>
      <w:r w:rsidRPr="00AB0F02">
        <w:rPr>
          <w:rFonts w:ascii="Verdana" w:hAnsi="Verdana"/>
          <w:color w:val="000000"/>
          <w:shd w:val="clear" w:color="auto" w:fill="FFFFFF"/>
        </w:rPr>
        <w:t xml:space="preserve"> (247 </w:t>
      </w:r>
      <w:r w:rsidRPr="00AB0F02">
        <w:rPr>
          <w:rFonts w:ascii="Verdana" w:hAnsi="Verdana" w:hint="eastAsia"/>
          <w:color w:val="000000"/>
          <w:shd w:val="clear" w:color="auto" w:fill="FFFFFF"/>
        </w:rPr>
        <w:t>найменувань</w:t>
      </w:r>
      <w:r w:rsidRPr="00AB0F02">
        <w:rPr>
          <w:rFonts w:ascii="Verdana" w:hAnsi="Verdana"/>
          <w:color w:val="000000"/>
          <w:shd w:val="clear" w:color="auto" w:fill="FFFFFF"/>
        </w:rPr>
        <w:t>), 4</w:t>
      </w:r>
    </w:p>
    <w:p w:rsidR="00AB0F02" w:rsidRPr="00AB0F02"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додатків</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містить</w:t>
      </w:r>
      <w:r w:rsidRPr="00AB0F02">
        <w:rPr>
          <w:rFonts w:ascii="Verdana" w:hAnsi="Verdana"/>
          <w:color w:val="000000"/>
          <w:shd w:val="clear" w:color="auto" w:fill="FFFFFF"/>
        </w:rPr>
        <w:t xml:space="preserve"> 13 </w:t>
      </w:r>
      <w:r w:rsidRPr="00AB0F02">
        <w:rPr>
          <w:rFonts w:ascii="Verdana" w:hAnsi="Verdana" w:hint="eastAsia"/>
          <w:color w:val="000000"/>
          <w:shd w:val="clear" w:color="auto" w:fill="FFFFFF"/>
        </w:rPr>
        <w:t>таблиць</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та</w:t>
      </w:r>
      <w:r w:rsidRPr="00AB0F02">
        <w:rPr>
          <w:rFonts w:ascii="Verdana" w:hAnsi="Verdana"/>
          <w:color w:val="000000"/>
          <w:shd w:val="clear" w:color="auto" w:fill="FFFFFF"/>
        </w:rPr>
        <w:t xml:space="preserve"> 29 </w:t>
      </w:r>
      <w:r w:rsidRPr="00AB0F02">
        <w:rPr>
          <w:rFonts w:ascii="Verdana" w:hAnsi="Verdana" w:hint="eastAsia"/>
          <w:color w:val="000000"/>
          <w:shd w:val="clear" w:color="auto" w:fill="FFFFFF"/>
        </w:rPr>
        <w:t>рисунки</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Загальний</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обсяг</w:t>
      </w:r>
      <w:r w:rsidRPr="00AB0F02">
        <w:rPr>
          <w:rFonts w:ascii="Verdana" w:hAnsi="Verdana"/>
          <w:color w:val="000000"/>
          <w:shd w:val="clear" w:color="auto" w:fill="FFFFFF"/>
        </w:rPr>
        <w:t xml:space="preserve"> </w:t>
      </w:r>
      <w:r w:rsidRPr="00AB0F02">
        <w:rPr>
          <w:rFonts w:ascii="Verdana" w:hAnsi="Verdana" w:hint="eastAsia"/>
          <w:color w:val="000000"/>
          <w:shd w:val="clear" w:color="auto" w:fill="FFFFFF"/>
        </w:rPr>
        <w:t>роботи</w:t>
      </w:r>
    </w:p>
    <w:p w:rsidR="00577C33" w:rsidRDefault="00AB0F02" w:rsidP="00AB0F02">
      <w:pPr>
        <w:rPr>
          <w:rFonts w:ascii="Verdana" w:hAnsi="Verdana"/>
          <w:color w:val="000000"/>
          <w:shd w:val="clear" w:color="auto" w:fill="FFFFFF"/>
        </w:rPr>
      </w:pPr>
      <w:r w:rsidRPr="00AB0F02">
        <w:rPr>
          <w:rFonts w:ascii="Verdana" w:hAnsi="Verdana" w:hint="eastAsia"/>
          <w:color w:val="000000"/>
          <w:shd w:val="clear" w:color="auto" w:fill="FFFFFF"/>
        </w:rPr>
        <w:t>становить</w:t>
      </w:r>
      <w:r w:rsidRPr="00AB0F02">
        <w:rPr>
          <w:rFonts w:ascii="Verdana" w:hAnsi="Verdana"/>
          <w:color w:val="000000"/>
          <w:shd w:val="clear" w:color="auto" w:fill="FFFFFF"/>
        </w:rPr>
        <w:t xml:space="preserve"> 238 </w:t>
      </w:r>
      <w:r w:rsidRPr="00AB0F02">
        <w:rPr>
          <w:rFonts w:ascii="Verdana" w:hAnsi="Verdana" w:hint="eastAsia"/>
          <w:color w:val="000000"/>
          <w:shd w:val="clear" w:color="auto" w:fill="FFFFFF"/>
        </w:rPr>
        <w:t>сторінок</w:t>
      </w:r>
      <w:r w:rsidRPr="00AB0F02">
        <w:rPr>
          <w:rFonts w:ascii="Verdana" w:hAnsi="Verdana"/>
          <w:color w:val="000000"/>
          <w:shd w:val="clear" w:color="auto" w:fill="FFFFFF"/>
        </w:rPr>
        <w:t>.</w:t>
      </w:r>
    </w:p>
    <w:p w:rsidR="00AB0F02" w:rsidRDefault="00AB0F02" w:rsidP="00AB0F02">
      <w:pPr>
        <w:rPr>
          <w:rFonts w:ascii="Verdana" w:hAnsi="Verdana"/>
          <w:color w:val="000000"/>
          <w:shd w:val="clear" w:color="auto" w:fill="FFFFFF"/>
        </w:rPr>
      </w:pPr>
    </w:p>
    <w:p w:rsidR="00AB0F02" w:rsidRDefault="00AB0F02" w:rsidP="00AB0F02">
      <w:pPr>
        <w:rPr>
          <w:rFonts w:ascii="Verdana" w:hAnsi="Verdana"/>
          <w:color w:val="000000"/>
          <w:shd w:val="clear" w:color="auto" w:fill="FFFFFF"/>
        </w:rPr>
      </w:pPr>
    </w:p>
    <w:p w:rsidR="00AB0F02" w:rsidRDefault="00AB0F02" w:rsidP="00AB0F02">
      <w:pPr>
        <w:rPr>
          <w:rFonts w:ascii="Verdana" w:hAnsi="Verdana"/>
          <w:color w:val="000000"/>
          <w:shd w:val="clear" w:color="auto" w:fill="FFFFFF"/>
        </w:rPr>
      </w:pPr>
    </w:p>
    <w:p w:rsidR="00AB0F02" w:rsidRDefault="00AB0F02" w:rsidP="00AB0F02">
      <w:r>
        <w:rPr>
          <w:rFonts w:hint="eastAsia"/>
        </w:rPr>
        <w:t>ВИСНОВКИ</w:t>
      </w:r>
    </w:p>
    <w:p w:rsidR="00AB0F02" w:rsidRDefault="00AB0F02" w:rsidP="00AB0F02">
      <w:r>
        <w:rPr>
          <w:rFonts w:hint="eastAsia"/>
        </w:rPr>
        <w:t>У</w:t>
      </w:r>
      <w:r>
        <w:t></w:t>
      </w:r>
      <w:r>
        <w:rPr>
          <w:rFonts w:hint="eastAsia"/>
        </w:rPr>
        <w:t>дисертації</w:t>
      </w:r>
      <w:r>
        <w:t></w:t>
      </w:r>
      <w:r>
        <w:rPr>
          <w:rFonts w:hint="eastAsia"/>
        </w:rPr>
        <w:t>здійснено</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вирішення</w:t>
      </w:r>
    </w:p>
    <w:p w:rsidR="00AB0F02" w:rsidRDefault="00AB0F02" w:rsidP="00AB0F02">
      <w:r>
        <w:rPr>
          <w:rFonts w:hint="eastAsia"/>
        </w:rPr>
        <w:t>актуального</w:t>
      </w:r>
      <w:r>
        <w:t></w:t>
      </w:r>
      <w:r>
        <w:rPr>
          <w:rFonts w:hint="eastAsia"/>
        </w:rPr>
        <w:t>наукового</w:t>
      </w:r>
      <w:r>
        <w:t></w:t>
      </w:r>
      <w:r>
        <w:rPr>
          <w:rFonts w:hint="eastAsia"/>
        </w:rPr>
        <w:t>завдання</w:t>
      </w:r>
      <w:r>
        <w:t></w:t>
      </w:r>
      <w:r>
        <w:rPr>
          <w:rFonts w:hint="eastAsia"/>
        </w:rPr>
        <w:t>щодо</w:t>
      </w:r>
      <w:r>
        <w:t></w:t>
      </w:r>
      <w:r>
        <w:rPr>
          <w:rFonts w:hint="eastAsia"/>
        </w:rPr>
        <w:t>поглиблення</w:t>
      </w:r>
      <w:r>
        <w:t></w:t>
      </w:r>
      <w:r>
        <w:rPr>
          <w:rFonts w:hint="eastAsia"/>
        </w:rPr>
        <w:t>теоретичних</w:t>
      </w:r>
      <w:r>
        <w:t></w:t>
      </w:r>
      <w:r>
        <w:rPr>
          <w:rFonts w:hint="eastAsia"/>
        </w:rPr>
        <w:t>положень</w:t>
      </w:r>
      <w:r>
        <w:t></w:t>
      </w:r>
      <w:r>
        <w:rPr>
          <w:rFonts w:hint="eastAsia"/>
        </w:rPr>
        <w:t>та</w:t>
      </w:r>
    </w:p>
    <w:p w:rsidR="00AB0F02" w:rsidRDefault="00AB0F02" w:rsidP="00AB0F02">
      <w:r>
        <w:rPr>
          <w:rFonts w:hint="eastAsia"/>
        </w:rPr>
        <w:t>обґрунтування</w:t>
      </w:r>
      <w:r>
        <w:t></w:t>
      </w:r>
      <w:r>
        <w:rPr>
          <w:rFonts w:hint="eastAsia"/>
        </w:rPr>
        <w:t>прикладних</w:t>
      </w:r>
      <w:r>
        <w:t></w:t>
      </w:r>
      <w:r>
        <w:rPr>
          <w:rFonts w:hint="eastAsia"/>
        </w:rPr>
        <w:t>засад</w:t>
      </w:r>
      <w:r>
        <w:t></w:t>
      </w:r>
      <w:r>
        <w:rPr>
          <w:rFonts w:hint="eastAsia"/>
        </w:rPr>
        <w:t>дослідження</w:t>
      </w:r>
      <w:r>
        <w:t></w:t>
      </w:r>
      <w:r>
        <w:rPr>
          <w:rFonts w:hint="eastAsia"/>
        </w:rPr>
        <w:t>механізму</w:t>
      </w:r>
      <w:r>
        <w:t></w:t>
      </w:r>
      <w:r>
        <w:rPr>
          <w:rFonts w:hint="eastAsia"/>
        </w:rPr>
        <w:t>детінізації</w:t>
      </w:r>
    </w:p>
    <w:p w:rsidR="00AB0F02" w:rsidRDefault="00AB0F02" w:rsidP="00AB0F02">
      <w:r>
        <w:rPr>
          <w:rFonts w:hint="eastAsia"/>
        </w:rPr>
        <w:t>економіки</w:t>
      </w:r>
      <w:r>
        <w:t></w:t>
      </w:r>
      <w:r>
        <w:rPr>
          <w:rFonts w:hint="eastAsia"/>
        </w:rPr>
        <w:t>та</w:t>
      </w:r>
      <w:r>
        <w:t></w:t>
      </w:r>
      <w:r>
        <w:rPr>
          <w:rFonts w:hint="eastAsia"/>
        </w:rPr>
        <w:t>її</w:t>
      </w:r>
      <w:r>
        <w:t></w:t>
      </w:r>
      <w:r>
        <w:rPr>
          <w:rFonts w:hint="eastAsia"/>
        </w:rPr>
        <w:t>ролі</w:t>
      </w:r>
      <w:r>
        <w:t></w:t>
      </w:r>
      <w:r>
        <w:rPr>
          <w:rFonts w:hint="eastAsia"/>
        </w:rPr>
        <w:t>в</w:t>
      </w:r>
      <w:r>
        <w:t></w:t>
      </w:r>
      <w:r>
        <w:rPr>
          <w:rFonts w:hint="eastAsia"/>
        </w:rPr>
        <w:t>забезпеченні</w:t>
      </w:r>
      <w:r>
        <w:t></w:t>
      </w:r>
      <w:r>
        <w:rPr>
          <w:rFonts w:hint="eastAsia"/>
        </w:rPr>
        <w:t>бюджетного</w:t>
      </w:r>
      <w:r>
        <w:t></w:t>
      </w:r>
      <w:r>
        <w:rPr>
          <w:rFonts w:hint="eastAsia"/>
        </w:rPr>
        <w:t>зростання</w:t>
      </w:r>
      <w:r>
        <w:t></w:t>
      </w:r>
      <w:r>
        <w:rPr>
          <w:rFonts w:hint="eastAsia"/>
        </w:rPr>
        <w:t>України</w:t>
      </w:r>
      <w:r>
        <w:t></w:t>
      </w:r>
    </w:p>
    <w:p w:rsidR="00AB0F02" w:rsidRDefault="00AB0F02" w:rsidP="00AB0F02">
      <w:r>
        <w:rPr>
          <w:rFonts w:hint="eastAsia"/>
        </w:rPr>
        <w:t>визначення</w:t>
      </w:r>
      <w:r>
        <w:t></w:t>
      </w:r>
      <w:r>
        <w:rPr>
          <w:rFonts w:hint="eastAsia"/>
        </w:rPr>
        <w:t>стратегічних</w:t>
      </w:r>
      <w:r>
        <w:t></w:t>
      </w:r>
      <w:r>
        <w:rPr>
          <w:rFonts w:hint="eastAsia"/>
        </w:rPr>
        <w:t>пріоритетів</w:t>
      </w:r>
      <w:r>
        <w:t></w:t>
      </w:r>
      <w:r>
        <w:t></w:t>
      </w:r>
      <w:r>
        <w:rPr>
          <w:rFonts w:hint="eastAsia"/>
        </w:rPr>
        <w:t>методів</w:t>
      </w:r>
      <w:r>
        <w:t></w:t>
      </w:r>
      <w:r>
        <w:t></w:t>
      </w:r>
      <w:r>
        <w:rPr>
          <w:rFonts w:hint="eastAsia"/>
        </w:rPr>
        <w:t>фінансових</w:t>
      </w:r>
      <w:r>
        <w:t></w:t>
      </w:r>
      <w:r>
        <w:rPr>
          <w:rFonts w:hint="eastAsia"/>
        </w:rPr>
        <w:t>важелів</w:t>
      </w:r>
    </w:p>
    <w:p w:rsidR="00AB0F02" w:rsidRDefault="00AB0F02" w:rsidP="00AB0F02">
      <w:r>
        <w:rPr>
          <w:rFonts w:hint="eastAsia"/>
        </w:rPr>
        <w:t>обмеження</w:t>
      </w:r>
      <w:r>
        <w:t></w:t>
      </w:r>
      <w:r>
        <w:rPr>
          <w:rFonts w:hint="eastAsia"/>
        </w:rPr>
        <w:t>масштабів</w:t>
      </w:r>
      <w:r>
        <w:t></w:t>
      </w:r>
      <w:r>
        <w:rPr>
          <w:rFonts w:hint="eastAsia"/>
        </w:rPr>
        <w:t>тіньової</w:t>
      </w:r>
      <w:r>
        <w:t></w:t>
      </w:r>
      <w:r>
        <w:rPr>
          <w:rFonts w:hint="eastAsia"/>
        </w:rPr>
        <w:t>економіки</w:t>
      </w:r>
      <w:r>
        <w:t></w:t>
      </w:r>
      <w:r>
        <w:rPr>
          <w:rFonts w:hint="eastAsia"/>
        </w:rPr>
        <w:t>в</w:t>
      </w:r>
      <w:r>
        <w:t></w:t>
      </w:r>
      <w:r>
        <w:rPr>
          <w:rFonts w:hint="eastAsia"/>
        </w:rPr>
        <w:t>державі</w:t>
      </w:r>
      <w:r>
        <w:t></w:t>
      </w:r>
      <w:r>
        <w:t></w:t>
      </w:r>
      <w:r>
        <w:rPr>
          <w:rFonts w:hint="eastAsia"/>
        </w:rPr>
        <w:t>Проведене</w:t>
      </w:r>
      <w:r>
        <w:t></w:t>
      </w:r>
      <w:r>
        <w:rPr>
          <w:rFonts w:hint="eastAsia"/>
        </w:rPr>
        <w:t>дослідження</w:t>
      </w:r>
    </w:p>
    <w:p w:rsidR="00AB0F02" w:rsidRDefault="00AB0F02" w:rsidP="00AB0F02">
      <w:r>
        <w:rPr>
          <w:rFonts w:hint="eastAsia"/>
        </w:rPr>
        <w:t>дозволяє</w:t>
      </w:r>
      <w:r>
        <w:t></w:t>
      </w:r>
      <w:r>
        <w:rPr>
          <w:rFonts w:hint="eastAsia"/>
        </w:rPr>
        <w:t>сформулювати</w:t>
      </w:r>
      <w:r>
        <w:t></w:t>
      </w:r>
      <w:r>
        <w:rPr>
          <w:rFonts w:hint="eastAsia"/>
        </w:rPr>
        <w:t>такі</w:t>
      </w:r>
      <w:r>
        <w:t></w:t>
      </w:r>
      <w:r>
        <w:rPr>
          <w:rFonts w:hint="eastAsia"/>
        </w:rPr>
        <w:t>висновки</w:t>
      </w:r>
      <w:r>
        <w:t></w:t>
      </w:r>
    </w:p>
    <w:p w:rsidR="00AB0F02" w:rsidRDefault="00AB0F02" w:rsidP="00AB0F02">
      <w:r>
        <w:t></w:t>
      </w:r>
      <w:r>
        <w:t></w:t>
      </w:r>
      <w:r>
        <w:t></w:t>
      </w:r>
      <w:r>
        <w:rPr>
          <w:rFonts w:hint="eastAsia"/>
        </w:rPr>
        <w:t>Аналіз</w:t>
      </w:r>
      <w:r>
        <w:t></w:t>
      </w:r>
      <w:r>
        <w:rPr>
          <w:rFonts w:hint="eastAsia"/>
        </w:rPr>
        <w:t>ґенези</w:t>
      </w:r>
      <w:r>
        <w:t></w:t>
      </w:r>
      <w:r>
        <w:rPr>
          <w:rFonts w:hint="eastAsia"/>
        </w:rPr>
        <w:t>теоретичних</w:t>
      </w:r>
      <w:r>
        <w:t></w:t>
      </w:r>
      <w:r>
        <w:rPr>
          <w:rFonts w:hint="eastAsia"/>
        </w:rPr>
        <w:t>досліджень</w:t>
      </w:r>
      <w:r>
        <w:t></w:t>
      </w:r>
      <w:r>
        <w:rPr>
          <w:rFonts w:hint="eastAsia"/>
        </w:rPr>
        <w:t>тінізації</w:t>
      </w:r>
      <w:r>
        <w:t></w:t>
      </w:r>
      <w:r>
        <w:rPr>
          <w:rFonts w:hint="eastAsia"/>
        </w:rPr>
        <w:t>та</w:t>
      </w:r>
      <w:r>
        <w:t></w:t>
      </w:r>
      <w:r>
        <w:rPr>
          <w:rFonts w:hint="eastAsia"/>
        </w:rPr>
        <w:t>детінізації</w:t>
      </w:r>
    </w:p>
    <w:p w:rsidR="00AB0F02" w:rsidRDefault="00AB0F02" w:rsidP="00AB0F02">
      <w:r>
        <w:rPr>
          <w:rFonts w:hint="eastAsia"/>
        </w:rPr>
        <w:t>економіки</w:t>
      </w:r>
      <w:r>
        <w:t></w:t>
      </w:r>
      <w:r>
        <w:rPr>
          <w:rFonts w:hint="eastAsia"/>
        </w:rPr>
        <w:t>засвідчив</w:t>
      </w:r>
      <w:r>
        <w:t></w:t>
      </w:r>
      <w:r>
        <w:rPr>
          <w:rFonts w:hint="eastAsia"/>
        </w:rPr>
        <w:t>про</w:t>
      </w:r>
      <w:r>
        <w:t></w:t>
      </w:r>
      <w:r>
        <w:rPr>
          <w:rFonts w:hint="eastAsia"/>
        </w:rPr>
        <w:t>необхідність</w:t>
      </w:r>
      <w:r>
        <w:t></w:t>
      </w:r>
      <w:r>
        <w:rPr>
          <w:rFonts w:hint="eastAsia"/>
        </w:rPr>
        <w:t>враховувати</w:t>
      </w:r>
      <w:r>
        <w:t></w:t>
      </w:r>
      <w:r>
        <w:rPr>
          <w:rFonts w:hint="eastAsia"/>
        </w:rPr>
        <w:t>складність</w:t>
      </w:r>
      <w:r>
        <w:t></w:t>
      </w:r>
      <w:r>
        <w:rPr>
          <w:rFonts w:hint="eastAsia"/>
        </w:rPr>
        <w:t>та</w:t>
      </w:r>
      <w:r>
        <w:t></w:t>
      </w:r>
      <w:r>
        <w:rPr>
          <w:rFonts w:hint="eastAsia"/>
        </w:rPr>
        <w:t>важливість</w:t>
      </w:r>
    </w:p>
    <w:p w:rsidR="00AB0F02" w:rsidRDefault="00AB0F02" w:rsidP="00AB0F02">
      <w:r>
        <w:rPr>
          <w:rFonts w:hint="eastAsia"/>
        </w:rPr>
        <w:t>даного</w:t>
      </w:r>
      <w:r>
        <w:t></w:t>
      </w:r>
      <w:r>
        <w:rPr>
          <w:rFonts w:hint="eastAsia"/>
        </w:rPr>
        <w:t>явища</w:t>
      </w:r>
      <w:r>
        <w:t></w:t>
      </w:r>
      <w:r>
        <w:t></w:t>
      </w:r>
      <w:r>
        <w:rPr>
          <w:rFonts w:hint="eastAsia"/>
        </w:rPr>
        <w:t>специфічну</w:t>
      </w:r>
      <w:r>
        <w:t></w:t>
      </w:r>
      <w:r>
        <w:rPr>
          <w:rFonts w:hint="eastAsia"/>
        </w:rPr>
        <w:t>варіативність</w:t>
      </w:r>
      <w:r>
        <w:t></w:t>
      </w:r>
      <w:r>
        <w:rPr>
          <w:rFonts w:hint="eastAsia"/>
        </w:rPr>
        <w:t>дефініювання</w:t>
      </w:r>
      <w:r>
        <w:t></w:t>
      </w:r>
      <w:r>
        <w:t></w:t>
      </w:r>
      <w:r>
        <w:rPr>
          <w:rFonts w:hint="eastAsia"/>
        </w:rPr>
        <w:t>звертаючи</w:t>
      </w:r>
      <w:r>
        <w:t></w:t>
      </w:r>
      <w:r>
        <w:rPr>
          <w:rFonts w:hint="eastAsia"/>
        </w:rPr>
        <w:t>увагу</w:t>
      </w:r>
      <w:r>
        <w:t></w:t>
      </w:r>
      <w:r>
        <w:rPr>
          <w:rFonts w:hint="eastAsia"/>
        </w:rPr>
        <w:t>на</w:t>
      </w:r>
    </w:p>
    <w:p w:rsidR="00AB0F02" w:rsidRDefault="00AB0F02" w:rsidP="00AB0F02">
      <w:r>
        <w:rPr>
          <w:rFonts w:hint="eastAsia"/>
        </w:rPr>
        <w:t>всі</w:t>
      </w:r>
      <w:r>
        <w:t></w:t>
      </w:r>
      <w:r>
        <w:rPr>
          <w:rFonts w:hint="eastAsia"/>
        </w:rPr>
        <w:t>можливі</w:t>
      </w:r>
      <w:r>
        <w:t></w:t>
      </w:r>
      <w:r>
        <w:rPr>
          <w:rFonts w:hint="eastAsia"/>
        </w:rPr>
        <w:t>аспекти</w:t>
      </w:r>
      <w:r>
        <w:t></w:t>
      </w:r>
      <w:r>
        <w:rPr>
          <w:rFonts w:hint="eastAsia"/>
        </w:rPr>
        <w:t>та</w:t>
      </w:r>
      <w:r>
        <w:t></w:t>
      </w:r>
      <w:r>
        <w:rPr>
          <w:rFonts w:hint="eastAsia"/>
        </w:rPr>
        <w:t>труднощі</w:t>
      </w:r>
      <w:r>
        <w:t></w:t>
      </w:r>
      <w:r>
        <w:rPr>
          <w:rFonts w:hint="eastAsia"/>
        </w:rPr>
        <w:t>реалізації</w:t>
      </w:r>
      <w:r>
        <w:t></w:t>
      </w:r>
      <w:r>
        <w:rPr>
          <w:rFonts w:hint="eastAsia"/>
        </w:rPr>
        <w:t>політики</w:t>
      </w:r>
      <w:r>
        <w:t></w:t>
      </w:r>
      <w:r>
        <w:t></w:t>
      </w:r>
      <w:r>
        <w:rPr>
          <w:rFonts w:hint="eastAsia"/>
        </w:rPr>
        <w:t>спрямованої</w:t>
      </w:r>
      <w:r>
        <w:t></w:t>
      </w:r>
      <w:r>
        <w:rPr>
          <w:rFonts w:hint="eastAsia"/>
        </w:rPr>
        <w:t>на</w:t>
      </w:r>
      <w:r>
        <w:t></w:t>
      </w:r>
      <w:r>
        <w:rPr>
          <w:rFonts w:hint="eastAsia"/>
        </w:rPr>
        <w:t>її</w:t>
      </w:r>
    </w:p>
    <w:p w:rsidR="00AB0F02" w:rsidRDefault="00AB0F02" w:rsidP="00AB0F02">
      <w:r>
        <w:rPr>
          <w:rFonts w:hint="eastAsia"/>
        </w:rPr>
        <w:t>здійснення</w:t>
      </w:r>
      <w:r>
        <w:t></w:t>
      </w:r>
      <w:r>
        <w:t></w:t>
      </w:r>
      <w:r>
        <w:rPr>
          <w:rFonts w:hint="eastAsia"/>
        </w:rPr>
        <w:t>Запропоновано</w:t>
      </w:r>
      <w:r>
        <w:t></w:t>
      </w:r>
      <w:r>
        <w:rPr>
          <w:rFonts w:hint="eastAsia"/>
        </w:rPr>
        <w:t>авторське</w:t>
      </w:r>
      <w:r>
        <w:t></w:t>
      </w:r>
      <w:r>
        <w:rPr>
          <w:rFonts w:hint="eastAsia"/>
        </w:rPr>
        <w:t>визначення</w:t>
      </w:r>
      <w:r>
        <w:t></w:t>
      </w:r>
      <w:r>
        <w:rPr>
          <w:rFonts w:hint="eastAsia"/>
        </w:rPr>
        <w:t>детінізації</w:t>
      </w:r>
      <w:r>
        <w:t></w:t>
      </w:r>
      <w:r>
        <w:rPr>
          <w:rFonts w:hint="eastAsia"/>
        </w:rPr>
        <w:t>економіки</w:t>
      </w:r>
      <w:r>
        <w:t></w:t>
      </w:r>
      <w:r>
        <w:rPr>
          <w:rFonts w:hint="eastAsia"/>
        </w:rPr>
        <w:t>як</w:t>
      </w:r>
    </w:p>
    <w:p w:rsidR="00AB0F02" w:rsidRDefault="00AB0F02" w:rsidP="00AB0F02">
      <w:r>
        <w:rPr>
          <w:rFonts w:hint="eastAsia"/>
        </w:rPr>
        <w:t>процесу</w:t>
      </w:r>
      <w:r>
        <w:t></w:t>
      </w:r>
      <w:r>
        <w:rPr>
          <w:rFonts w:hint="eastAsia"/>
        </w:rPr>
        <w:t>зменшення</w:t>
      </w:r>
      <w:r>
        <w:t></w:t>
      </w:r>
      <w:r>
        <w:rPr>
          <w:rFonts w:hint="eastAsia"/>
        </w:rPr>
        <w:t>тіньового</w:t>
      </w:r>
      <w:r>
        <w:t></w:t>
      </w:r>
      <w:r>
        <w:rPr>
          <w:rFonts w:hint="eastAsia"/>
        </w:rPr>
        <w:t>сектору</w:t>
      </w:r>
      <w:r>
        <w:t></w:t>
      </w:r>
      <w:r>
        <w:rPr>
          <w:rFonts w:hint="eastAsia"/>
        </w:rPr>
        <w:t>через</w:t>
      </w:r>
      <w:r>
        <w:t></w:t>
      </w:r>
      <w:r>
        <w:rPr>
          <w:rFonts w:hint="eastAsia"/>
        </w:rPr>
        <w:t>провадження</w:t>
      </w:r>
      <w:r>
        <w:t></w:t>
      </w:r>
      <w:r>
        <w:rPr>
          <w:rFonts w:hint="eastAsia"/>
        </w:rPr>
        <w:t>комплексної</w:t>
      </w:r>
    </w:p>
    <w:p w:rsidR="00AB0F02" w:rsidRDefault="00AB0F02" w:rsidP="00AB0F02">
      <w:r>
        <w:rPr>
          <w:rFonts w:hint="eastAsia"/>
        </w:rPr>
        <w:t>фінансової</w:t>
      </w:r>
      <w:r>
        <w:t></w:t>
      </w:r>
      <w:r>
        <w:rPr>
          <w:rFonts w:hint="eastAsia"/>
        </w:rPr>
        <w:t>політики</w:t>
      </w:r>
      <w:r>
        <w:t></w:t>
      </w:r>
      <w:r>
        <w:rPr>
          <w:rFonts w:hint="eastAsia"/>
        </w:rPr>
        <w:t>держави</w:t>
      </w:r>
      <w:r>
        <w:t></w:t>
      </w:r>
      <w:r>
        <w:t></w:t>
      </w:r>
      <w:r>
        <w:rPr>
          <w:rFonts w:hint="eastAsia"/>
        </w:rPr>
        <w:t>спрямованої</w:t>
      </w:r>
      <w:r>
        <w:t></w:t>
      </w:r>
      <w:r>
        <w:rPr>
          <w:rFonts w:hint="eastAsia"/>
        </w:rPr>
        <w:t>на</w:t>
      </w:r>
      <w:r>
        <w:t></w:t>
      </w:r>
      <w:r>
        <w:rPr>
          <w:rFonts w:hint="eastAsia"/>
        </w:rPr>
        <w:t>викорінення</w:t>
      </w:r>
      <w:r>
        <w:t></w:t>
      </w:r>
      <w:r>
        <w:rPr>
          <w:rFonts w:hint="eastAsia"/>
        </w:rPr>
        <w:t>причин</w:t>
      </w:r>
      <w:r>
        <w:t></w:t>
      </w:r>
      <w:r>
        <w:rPr>
          <w:rFonts w:hint="eastAsia"/>
        </w:rPr>
        <w:t>тінізації</w:t>
      </w:r>
    </w:p>
    <w:p w:rsidR="00AB0F02" w:rsidRDefault="00AB0F02" w:rsidP="00AB0F02">
      <w:r>
        <w:rPr>
          <w:rFonts w:hint="eastAsia"/>
        </w:rPr>
        <w:t>економіки</w:t>
      </w:r>
      <w:r>
        <w:t></w:t>
      </w:r>
      <w:r>
        <w:t></w:t>
      </w:r>
      <w:r>
        <w:rPr>
          <w:rFonts w:hint="eastAsia"/>
        </w:rPr>
        <w:t>створення</w:t>
      </w:r>
      <w:r>
        <w:t></w:t>
      </w:r>
      <w:r>
        <w:rPr>
          <w:rFonts w:hint="eastAsia"/>
        </w:rPr>
        <w:t>передумов</w:t>
      </w:r>
      <w:r>
        <w:t></w:t>
      </w:r>
      <w:r>
        <w:rPr>
          <w:rFonts w:hint="eastAsia"/>
        </w:rPr>
        <w:t>для</w:t>
      </w:r>
      <w:r>
        <w:t></w:t>
      </w:r>
      <w:r>
        <w:rPr>
          <w:rFonts w:hint="eastAsia"/>
        </w:rPr>
        <w:t>ведення</w:t>
      </w:r>
      <w:r>
        <w:t></w:t>
      </w:r>
      <w:r>
        <w:rPr>
          <w:rFonts w:hint="eastAsia"/>
        </w:rPr>
        <w:t>легальної</w:t>
      </w:r>
      <w:r>
        <w:t></w:t>
      </w:r>
      <w:r>
        <w:rPr>
          <w:rFonts w:hint="eastAsia"/>
        </w:rPr>
        <w:t>економічної</w:t>
      </w:r>
    </w:p>
    <w:p w:rsidR="00AB0F02" w:rsidRDefault="00AB0F02" w:rsidP="00AB0F02">
      <w:r>
        <w:rPr>
          <w:rFonts w:hint="eastAsia"/>
        </w:rPr>
        <w:t>діяльності</w:t>
      </w:r>
      <w:r>
        <w:t></w:t>
      </w:r>
      <w:r>
        <w:rPr>
          <w:rFonts w:hint="eastAsia"/>
        </w:rPr>
        <w:t>та</w:t>
      </w:r>
      <w:r>
        <w:t></w:t>
      </w:r>
      <w:r>
        <w:rPr>
          <w:rFonts w:hint="eastAsia"/>
        </w:rPr>
        <w:t>усунення</w:t>
      </w:r>
      <w:r>
        <w:t></w:t>
      </w:r>
      <w:r>
        <w:rPr>
          <w:rFonts w:hint="eastAsia"/>
        </w:rPr>
        <w:t>чинників</w:t>
      </w:r>
      <w:r>
        <w:t></w:t>
      </w:r>
      <w:r>
        <w:t></w:t>
      </w:r>
      <w:r>
        <w:rPr>
          <w:rFonts w:hint="eastAsia"/>
        </w:rPr>
        <w:t>що</w:t>
      </w:r>
      <w:r>
        <w:t></w:t>
      </w:r>
      <w:r>
        <w:rPr>
          <w:rFonts w:hint="eastAsia"/>
        </w:rPr>
        <w:t>сприяють</w:t>
      </w:r>
      <w:r>
        <w:t></w:t>
      </w:r>
      <w:r>
        <w:rPr>
          <w:rFonts w:hint="eastAsia"/>
        </w:rPr>
        <w:t>відтворенню</w:t>
      </w:r>
      <w:r>
        <w:t></w:t>
      </w:r>
      <w:r>
        <w:rPr>
          <w:rFonts w:hint="eastAsia"/>
        </w:rPr>
        <w:t>джерел</w:t>
      </w:r>
      <w:r>
        <w:t></w:t>
      </w:r>
      <w:r>
        <w:rPr>
          <w:rFonts w:hint="eastAsia"/>
        </w:rPr>
        <w:t>її</w:t>
      </w:r>
    </w:p>
    <w:p w:rsidR="00AB0F02" w:rsidRDefault="00AB0F02" w:rsidP="00AB0F02">
      <w:r>
        <w:rPr>
          <w:rFonts w:hint="eastAsia"/>
        </w:rPr>
        <w:t>тінізації</w:t>
      </w:r>
      <w:r>
        <w:t></w:t>
      </w:r>
      <w:r>
        <w:t></w:t>
      </w:r>
      <w:r>
        <w:rPr>
          <w:rFonts w:hint="eastAsia"/>
        </w:rPr>
        <w:t>легалізації</w:t>
      </w:r>
      <w:r>
        <w:t></w:t>
      </w:r>
      <w:r>
        <w:rPr>
          <w:rFonts w:hint="eastAsia"/>
        </w:rPr>
        <w:t>значної</w:t>
      </w:r>
      <w:r>
        <w:t></w:t>
      </w:r>
      <w:r>
        <w:rPr>
          <w:rFonts w:hint="eastAsia"/>
        </w:rPr>
        <w:t>частини</w:t>
      </w:r>
      <w:r>
        <w:t></w:t>
      </w:r>
      <w:r>
        <w:rPr>
          <w:rFonts w:hint="eastAsia"/>
        </w:rPr>
        <w:t>фінансових</w:t>
      </w:r>
      <w:r>
        <w:t></w:t>
      </w:r>
      <w:r>
        <w:rPr>
          <w:rFonts w:hint="eastAsia"/>
        </w:rPr>
        <w:t>ресурсів</w:t>
      </w:r>
      <w:r>
        <w:t></w:t>
      </w:r>
      <w:r>
        <w:rPr>
          <w:rFonts w:hint="eastAsia"/>
        </w:rPr>
        <w:t>та</w:t>
      </w:r>
      <w:r>
        <w:t></w:t>
      </w:r>
      <w:r>
        <w:rPr>
          <w:rFonts w:hint="eastAsia"/>
        </w:rPr>
        <w:t>спрямуванню</w:t>
      </w:r>
      <w:r>
        <w:t></w:t>
      </w:r>
      <w:r>
        <w:rPr>
          <w:rFonts w:hint="eastAsia"/>
        </w:rPr>
        <w:t>їх</w:t>
      </w:r>
    </w:p>
    <w:p w:rsidR="00AB0F02" w:rsidRDefault="00AB0F02" w:rsidP="00AB0F02">
      <w:r>
        <w:rPr>
          <w:rFonts w:hint="eastAsia"/>
        </w:rPr>
        <w:t>у</w:t>
      </w:r>
      <w:r>
        <w:t></w:t>
      </w:r>
      <w:r>
        <w:rPr>
          <w:rFonts w:hint="eastAsia"/>
        </w:rPr>
        <w:t>реальний</w:t>
      </w:r>
      <w:r>
        <w:t></w:t>
      </w:r>
      <w:r>
        <w:rPr>
          <w:rFonts w:hint="eastAsia"/>
        </w:rPr>
        <w:t>сектор</w:t>
      </w:r>
      <w:r>
        <w:t></w:t>
      </w:r>
      <w:r>
        <w:rPr>
          <w:rFonts w:hint="eastAsia"/>
        </w:rPr>
        <w:t>економіки</w:t>
      </w:r>
      <w:r>
        <w:t></w:t>
      </w:r>
    </w:p>
    <w:p w:rsidR="00AB0F02" w:rsidRDefault="00AB0F02" w:rsidP="00AB0F02">
      <w:r>
        <w:t></w:t>
      </w:r>
      <w:r>
        <w:t></w:t>
      </w:r>
      <w:r>
        <w:t></w:t>
      </w:r>
      <w:r>
        <w:rPr>
          <w:rFonts w:hint="eastAsia"/>
        </w:rPr>
        <w:t>В</w:t>
      </w:r>
      <w:r>
        <w:t></w:t>
      </w:r>
      <w:r>
        <w:rPr>
          <w:rFonts w:hint="eastAsia"/>
        </w:rPr>
        <w:t>трансформаційних</w:t>
      </w:r>
      <w:r>
        <w:t></w:t>
      </w:r>
      <w:r>
        <w:rPr>
          <w:rFonts w:hint="eastAsia"/>
        </w:rPr>
        <w:t>умовах</w:t>
      </w:r>
      <w:r>
        <w:t></w:t>
      </w:r>
      <w:r>
        <w:rPr>
          <w:rFonts w:hint="eastAsia"/>
        </w:rPr>
        <w:t>основною</w:t>
      </w:r>
      <w:r>
        <w:t></w:t>
      </w:r>
      <w:r>
        <w:rPr>
          <w:rFonts w:hint="eastAsia"/>
        </w:rPr>
        <w:t>причиною</w:t>
      </w:r>
      <w:r>
        <w:t></w:t>
      </w:r>
      <w:r>
        <w:rPr>
          <w:rFonts w:hint="eastAsia"/>
        </w:rPr>
        <w:t>поширення</w:t>
      </w:r>
    </w:p>
    <w:p w:rsidR="00AB0F02" w:rsidRDefault="00AB0F02" w:rsidP="00AB0F02">
      <w:r>
        <w:rPr>
          <w:rFonts w:hint="eastAsia"/>
        </w:rPr>
        <w:t>тінізації</w:t>
      </w:r>
      <w:r>
        <w:t></w:t>
      </w:r>
      <w:r>
        <w:rPr>
          <w:rFonts w:hint="eastAsia"/>
        </w:rPr>
        <w:t>економіки</w:t>
      </w:r>
      <w:r>
        <w:t></w:t>
      </w:r>
      <w:r>
        <w:rPr>
          <w:rFonts w:hint="eastAsia"/>
        </w:rPr>
        <w:t>є</w:t>
      </w:r>
      <w:r>
        <w:t></w:t>
      </w:r>
      <w:r>
        <w:rPr>
          <w:rFonts w:hint="eastAsia"/>
        </w:rPr>
        <w:t>недосконалість</w:t>
      </w:r>
      <w:r>
        <w:t></w:t>
      </w:r>
      <w:r>
        <w:rPr>
          <w:rFonts w:hint="eastAsia"/>
        </w:rPr>
        <w:t>інституційного</w:t>
      </w:r>
      <w:r>
        <w:t></w:t>
      </w:r>
      <w:r>
        <w:rPr>
          <w:rFonts w:hint="eastAsia"/>
        </w:rPr>
        <w:t>середовища</w:t>
      </w:r>
      <w:r>
        <w:t></w:t>
      </w:r>
      <w:r>
        <w:t></w:t>
      </w:r>
      <w:r>
        <w:rPr>
          <w:rFonts w:hint="eastAsia"/>
        </w:rPr>
        <w:t>зокрема</w:t>
      </w:r>
    </w:p>
    <w:p w:rsidR="00AB0F02" w:rsidRDefault="00AB0F02" w:rsidP="00AB0F02">
      <w:r>
        <w:rPr>
          <w:rFonts w:hint="eastAsia"/>
        </w:rPr>
        <w:t>відсутність</w:t>
      </w:r>
      <w:r>
        <w:t></w:t>
      </w:r>
      <w:r>
        <w:rPr>
          <w:rFonts w:hint="eastAsia"/>
        </w:rPr>
        <w:t>нормальних</w:t>
      </w:r>
      <w:r>
        <w:t></w:t>
      </w:r>
      <w:r>
        <w:t></w:t>
      </w:r>
      <w:r>
        <w:rPr>
          <w:rFonts w:hint="eastAsia"/>
        </w:rPr>
        <w:t>правил</w:t>
      </w:r>
      <w:r>
        <w:t></w:t>
      </w:r>
      <w:r>
        <w:rPr>
          <w:rFonts w:hint="eastAsia"/>
        </w:rPr>
        <w:t>гри</w:t>
      </w:r>
      <w:r>
        <w:t></w:t>
      </w:r>
      <w:r>
        <w:t></w:t>
      </w:r>
      <w:r>
        <w:rPr>
          <w:rFonts w:hint="eastAsia"/>
        </w:rPr>
        <w:t>для</w:t>
      </w:r>
      <w:r>
        <w:t></w:t>
      </w:r>
      <w:r>
        <w:rPr>
          <w:rFonts w:hint="eastAsia"/>
        </w:rPr>
        <w:t>підприємців</w:t>
      </w:r>
      <w:r>
        <w:t></w:t>
      </w:r>
      <w:r>
        <w:rPr>
          <w:rFonts w:hint="eastAsia"/>
        </w:rPr>
        <w:t>внаслідок</w:t>
      </w:r>
      <w:r>
        <w:t></w:t>
      </w:r>
      <w:r>
        <w:rPr>
          <w:rFonts w:hint="eastAsia"/>
        </w:rPr>
        <w:t>лобіювання</w:t>
      </w:r>
    </w:p>
    <w:p w:rsidR="00AB0F02" w:rsidRDefault="00AB0F02" w:rsidP="00AB0F02">
      <w:r>
        <w:rPr>
          <w:rFonts w:hint="eastAsia"/>
        </w:rPr>
        <w:t>корпоративних</w:t>
      </w:r>
      <w:r>
        <w:t></w:t>
      </w:r>
      <w:r>
        <w:rPr>
          <w:rFonts w:hint="eastAsia"/>
        </w:rPr>
        <w:t>інтересів</w:t>
      </w:r>
      <w:r>
        <w:t></w:t>
      </w:r>
      <w:r>
        <w:rPr>
          <w:rFonts w:hint="eastAsia"/>
        </w:rPr>
        <w:t>власного</w:t>
      </w:r>
      <w:r>
        <w:t></w:t>
      </w:r>
      <w:r>
        <w:rPr>
          <w:rFonts w:hint="eastAsia"/>
        </w:rPr>
        <w:t>бізнесу</w:t>
      </w:r>
      <w:r>
        <w:t></w:t>
      </w:r>
      <w:r>
        <w:rPr>
          <w:rFonts w:hint="eastAsia"/>
        </w:rPr>
        <w:t>під</w:t>
      </w:r>
      <w:r>
        <w:t></w:t>
      </w:r>
      <w:r>
        <w:rPr>
          <w:rFonts w:hint="eastAsia"/>
        </w:rPr>
        <w:t>час</w:t>
      </w:r>
      <w:r>
        <w:t></w:t>
      </w:r>
      <w:r>
        <w:rPr>
          <w:rFonts w:hint="eastAsia"/>
        </w:rPr>
        <w:t>прийняття</w:t>
      </w:r>
      <w:r>
        <w:t></w:t>
      </w:r>
      <w:r>
        <w:rPr>
          <w:rFonts w:hint="eastAsia"/>
        </w:rPr>
        <w:t>законів</w:t>
      </w:r>
      <w:r>
        <w:t></w:t>
      </w:r>
      <w:r>
        <w:t></w:t>
      </w:r>
      <w:r>
        <w:rPr>
          <w:rFonts w:hint="eastAsia"/>
        </w:rPr>
        <w:t>а</w:t>
      </w:r>
      <w:r>
        <w:t></w:t>
      </w:r>
      <w:r>
        <w:rPr>
          <w:rFonts w:hint="eastAsia"/>
        </w:rPr>
        <w:t>також</w:t>
      </w:r>
    </w:p>
    <w:p w:rsidR="00AB0F02" w:rsidRDefault="00AB0F02" w:rsidP="00AB0F02">
      <w:r>
        <w:rPr>
          <w:rFonts w:hint="eastAsia"/>
        </w:rPr>
        <w:t>суцільний</w:t>
      </w:r>
      <w:r>
        <w:t></w:t>
      </w:r>
      <w:r>
        <w:rPr>
          <w:rFonts w:hint="eastAsia"/>
        </w:rPr>
        <w:t>правовий</w:t>
      </w:r>
      <w:r>
        <w:t></w:t>
      </w:r>
      <w:r>
        <w:rPr>
          <w:rFonts w:hint="eastAsia"/>
        </w:rPr>
        <w:t>нігілізм</w:t>
      </w:r>
      <w:r>
        <w:t></w:t>
      </w:r>
      <w:r>
        <w:t></w:t>
      </w:r>
      <w:r>
        <w:rPr>
          <w:rFonts w:hint="eastAsia"/>
        </w:rPr>
        <w:t>що</w:t>
      </w:r>
      <w:r>
        <w:t></w:t>
      </w:r>
      <w:r>
        <w:rPr>
          <w:rFonts w:hint="eastAsia"/>
        </w:rPr>
        <w:t>призводить</w:t>
      </w:r>
      <w:r>
        <w:t></w:t>
      </w:r>
      <w:r>
        <w:rPr>
          <w:rFonts w:hint="eastAsia"/>
        </w:rPr>
        <w:t>не</w:t>
      </w:r>
      <w:r>
        <w:t></w:t>
      </w:r>
      <w:r>
        <w:rPr>
          <w:rFonts w:hint="eastAsia"/>
        </w:rPr>
        <w:t>лише</w:t>
      </w:r>
      <w:r>
        <w:t></w:t>
      </w:r>
      <w:r>
        <w:rPr>
          <w:rFonts w:hint="eastAsia"/>
        </w:rPr>
        <w:t>зменшення</w:t>
      </w:r>
      <w:r>
        <w:t></w:t>
      </w:r>
      <w:r>
        <w:rPr>
          <w:rFonts w:hint="eastAsia"/>
        </w:rPr>
        <w:t>реального</w:t>
      </w:r>
    </w:p>
    <w:p w:rsidR="00AB0F02" w:rsidRDefault="00AB0F02" w:rsidP="00AB0F02">
      <w:r>
        <w:t></w:t>
      </w:r>
      <w:r>
        <w:rPr>
          <w:rFonts w:hint="eastAsia"/>
        </w:rPr>
        <w:t>формального</w:t>
      </w:r>
      <w:r>
        <w:t></w:t>
      </w:r>
      <w:r>
        <w:t></w:t>
      </w:r>
      <w:r>
        <w:rPr>
          <w:rFonts w:hint="eastAsia"/>
        </w:rPr>
        <w:t>обсягу</w:t>
      </w:r>
      <w:r>
        <w:t></w:t>
      </w:r>
      <w:r>
        <w:rPr>
          <w:rFonts w:hint="eastAsia"/>
        </w:rPr>
        <w:t>валового</w:t>
      </w:r>
      <w:r>
        <w:t></w:t>
      </w:r>
      <w:r>
        <w:rPr>
          <w:rFonts w:hint="eastAsia"/>
        </w:rPr>
        <w:t>внутрішнього</w:t>
      </w:r>
      <w:r>
        <w:t></w:t>
      </w:r>
      <w:r>
        <w:rPr>
          <w:rFonts w:hint="eastAsia"/>
        </w:rPr>
        <w:t>продукту</w:t>
      </w:r>
      <w:r>
        <w:t></w:t>
      </w:r>
      <w:r>
        <w:t></w:t>
      </w:r>
      <w:r>
        <w:rPr>
          <w:rFonts w:hint="eastAsia"/>
        </w:rPr>
        <w:t>а</w:t>
      </w:r>
      <w:r>
        <w:t></w:t>
      </w:r>
      <w:r>
        <w:rPr>
          <w:rFonts w:hint="eastAsia"/>
        </w:rPr>
        <w:t>й</w:t>
      </w:r>
      <w:r>
        <w:t></w:t>
      </w:r>
      <w:r>
        <w:rPr>
          <w:rFonts w:hint="eastAsia"/>
        </w:rPr>
        <w:t>автоматично</w:t>
      </w:r>
    </w:p>
    <w:p w:rsidR="00AB0F02" w:rsidRDefault="00AB0F02" w:rsidP="00AB0F02">
      <w:r>
        <w:rPr>
          <w:rFonts w:hint="eastAsia"/>
        </w:rPr>
        <w:t>зменшує</w:t>
      </w:r>
      <w:r>
        <w:t></w:t>
      </w:r>
      <w:r>
        <w:rPr>
          <w:rFonts w:hint="eastAsia"/>
        </w:rPr>
        <w:t>величину</w:t>
      </w:r>
      <w:r>
        <w:t></w:t>
      </w:r>
      <w:r>
        <w:t></w:t>
      </w:r>
      <w:r>
        <w:rPr>
          <w:rFonts w:hint="eastAsia"/>
        </w:rPr>
        <w:t>обсяг</w:t>
      </w:r>
      <w:r>
        <w:t></w:t>
      </w:r>
      <w:r>
        <w:t></w:t>
      </w:r>
      <w:r>
        <w:rPr>
          <w:rFonts w:hint="eastAsia"/>
        </w:rPr>
        <w:t>надходжень</w:t>
      </w:r>
      <w:r>
        <w:t></w:t>
      </w:r>
      <w:r>
        <w:rPr>
          <w:rFonts w:hint="eastAsia"/>
        </w:rPr>
        <w:t>до</w:t>
      </w:r>
      <w:r>
        <w:t></w:t>
      </w:r>
      <w:r>
        <w:rPr>
          <w:rFonts w:hint="eastAsia"/>
        </w:rPr>
        <w:t>бюджетів</w:t>
      </w:r>
      <w:r>
        <w:t></w:t>
      </w:r>
      <w:r>
        <w:rPr>
          <w:rFonts w:hint="eastAsia"/>
        </w:rPr>
        <w:t>різних</w:t>
      </w:r>
      <w:r>
        <w:t></w:t>
      </w:r>
      <w:r>
        <w:rPr>
          <w:rFonts w:hint="eastAsia"/>
        </w:rPr>
        <w:t>рівнів</w:t>
      </w:r>
      <w:r>
        <w:t></w:t>
      </w:r>
    </w:p>
    <w:p w:rsidR="00AB0F02" w:rsidRDefault="00AB0F02" w:rsidP="00AB0F02">
      <w:r>
        <w:t></w:t>
      </w:r>
      <w:r>
        <w:t></w:t>
      </w:r>
      <w:r>
        <w:t></w:t>
      </w:r>
      <w:r>
        <w:rPr>
          <w:rFonts w:hint="eastAsia"/>
        </w:rPr>
        <w:t>Аналіз</w:t>
      </w:r>
      <w:r>
        <w:t></w:t>
      </w:r>
      <w:r>
        <w:rPr>
          <w:rFonts w:hint="eastAsia"/>
        </w:rPr>
        <w:t>діючих</w:t>
      </w:r>
      <w:r>
        <w:t></w:t>
      </w:r>
      <w:r>
        <w:rPr>
          <w:rFonts w:hint="eastAsia"/>
        </w:rPr>
        <w:t>методів</w:t>
      </w:r>
      <w:r>
        <w:t></w:t>
      </w:r>
      <w:r>
        <w:t></w:t>
      </w:r>
      <w:r>
        <w:rPr>
          <w:rFonts w:hint="eastAsia"/>
        </w:rPr>
        <w:t>а</w:t>
      </w:r>
      <w:r>
        <w:t></w:t>
      </w:r>
      <w:r>
        <w:rPr>
          <w:rFonts w:hint="eastAsia"/>
        </w:rPr>
        <w:t>також</w:t>
      </w:r>
      <w:r>
        <w:t></w:t>
      </w:r>
      <w:r>
        <w:rPr>
          <w:rFonts w:hint="eastAsia"/>
        </w:rPr>
        <w:t>оцінка</w:t>
      </w:r>
      <w:r>
        <w:t></w:t>
      </w:r>
      <w:r>
        <w:rPr>
          <w:rFonts w:hint="eastAsia"/>
        </w:rPr>
        <w:t>обсягів</w:t>
      </w:r>
      <w:r>
        <w:t></w:t>
      </w:r>
      <w:r>
        <w:rPr>
          <w:rFonts w:hint="eastAsia"/>
        </w:rPr>
        <w:t>та</w:t>
      </w:r>
      <w:r>
        <w:t></w:t>
      </w:r>
      <w:r>
        <w:rPr>
          <w:rFonts w:hint="eastAsia"/>
        </w:rPr>
        <w:t>рівня</w:t>
      </w:r>
      <w:r>
        <w:t></w:t>
      </w:r>
      <w:r>
        <w:rPr>
          <w:rFonts w:hint="eastAsia"/>
        </w:rPr>
        <w:t>тіньової</w:t>
      </w:r>
    </w:p>
    <w:p w:rsidR="00AB0F02" w:rsidRDefault="00AB0F02" w:rsidP="00AB0F02">
      <w:r>
        <w:rPr>
          <w:rFonts w:hint="eastAsia"/>
        </w:rPr>
        <w:t>економіки</w:t>
      </w:r>
      <w:r>
        <w:t></w:t>
      </w:r>
      <w:r>
        <w:rPr>
          <w:rFonts w:hint="eastAsia"/>
        </w:rPr>
        <w:t>України</w:t>
      </w:r>
      <w:r>
        <w:t></w:t>
      </w:r>
      <w:r>
        <w:rPr>
          <w:rFonts w:hint="eastAsia"/>
        </w:rPr>
        <w:t>дозволили</w:t>
      </w:r>
      <w:r>
        <w:t></w:t>
      </w:r>
      <w:r>
        <w:rPr>
          <w:rFonts w:hint="eastAsia"/>
        </w:rPr>
        <w:t>сформулювати</w:t>
      </w:r>
      <w:r>
        <w:t></w:t>
      </w:r>
      <w:r>
        <w:rPr>
          <w:rFonts w:hint="eastAsia"/>
        </w:rPr>
        <w:t>такі</w:t>
      </w:r>
      <w:r>
        <w:t></w:t>
      </w:r>
      <w:r>
        <w:rPr>
          <w:rFonts w:hint="eastAsia"/>
        </w:rPr>
        <w:t>висновки</w:t>
      </w:r>
      <w:r>
        <w:t></w:t>
      </w:r>
      <w:r>
        <w:t></w:t>
      </w:r>
      <w:r>
        <w:rPr>
          <w:rFonts w:hint="eastAsia"/>
        </w:rPr>
        <w:t>разючі</w:t>
      </w:r>
    </w:p>
    <w:p w:rsidR="00AB0F02" w:rsidRDefault="00AB0F02" w:rsidP="00AB0F02">
      <w:r>
        <w:rPr>
          <w:rFonts w:hint="eastAsia"/>
        </w:rPr>
        <w:t>розбіжності</w:t>
      </w:r>
      <w:r>
        <w:t></w:t>
      </w:r>
      <w:r>
        <w:rPr>
          <w:rFonts w:hint="eastAsia"/>
        </w:rPr>
        <w:t>за</w:t>
      </w:r>
      <w:r>
        <w:t></w:t>
      </w:r>
      <w:r>
        <w:rPr>
          <w:rFonts w:hint="eastAsia"/>
        </w:rPr>
        <w:t>результатами</w:t>
      </w:r>
      <w:r>
        <w:t></w:t>
      </w:r>
      <w:r>
        <w:rPr>
          <w:rFonts w:hint="eastAsia"/>
        </w:rPr>
        <w:t>розрахунків</w:t>
      </w:r>
      <w:r>
        <w:t></w:t>
      </w:r>
      <w:r>
        <w:rPr>
          <w:rFonts w:hint="eastAsia"/>
        </w:rPr>
        <w:t>окремих</w:t>
      </w:r>
      <w:r>
        <w:t></w:t>
      </w:r>
      <w:r>
        <w:rPr>
          <w:rFonts w:hint="eastAsia"/>
        </w:rPr>
        <w:t>методів</w:t>
      </w:r>
      <w:r>
        <w:t></w:t>
      </w:r>
      <w:r>
        <w:rPr>
          <w:rFonts w:hint="eastAsia"/>
        </w:rPr>
        <w:t>змушують</w:t>
      </w:r>
      <w:r>
        <w:t></w:t>
      </w:r>
      <w:r>
        <w:rPr>
          <w:rFonts w:hint="eastAsia"/>
        </w:rPr>
        <w:t>ставити</w:t>
      </w:r>
    </w:p>
    <w:p w:rsidR="00AB0F02" w:rsidRDefault="00AB0F02" w:rsidP="00AB0F02">
      <w:r>
        <w:t></w:t>
      </w:r>
      <w:r>
        <w:t></w:t>
      </w:r>
      <w:r>
        <w:t></w:t>
      </w:r>
    </w:p>
    <w:p w:rsidR="00AB0F02" w:rsidRDefault="00AB0F02" w:rsidP="00AB0F02">
      <w:r>
        <w:rPr>
          <w:rFonts w:hint="eastAsia"/>
        </w:rPr>
        <w:t>під</w:t>
      </w:r>
      <w:r>
        <w:t></w:t>
      </w:r>
      <w:r>
        <w:rPr>
          <w:rFonts w:hint="eastAsia"/>
        </w:rPr>
        <w:t>сумнів</w:t>
      </w:r>
      <w:r>
        <w:t></w:t>
      </w:r>
      <w:r>
        <w:rPr>
          <w:rFonts w:hint="eastAsia"/>
        </w:rPr>
        <w:t>доцільність</w:t>
      </w:r>
      <w:r>
        <w:t></w:t>
      </w:r>
      <w:r>
        <w:rPr>
          <w:rFonts w:hint="eastAsia"/>
        </w:rPr>
        <w:t>використання</w:t>
      </w:r>
      <w:r>
        <w:t></w:t>
      </w:r>
      <w:r>
        <w:rPr>
          <w:rFonts w:hint="eastAsia"/>
        </w:rPr>
        <w:t>даного</w:t>
      </w:r>
      <w:r>
        <w:t></w:t>
      </w:r>
      <w:r>
        <w:rPr>
          <w:rFonts w:hint="eastAsia"/>
        </w:rPr>
        <w:t>комплексу</w:t>
      </w:r>
      <w:r>
        <w:t></w:t>
      </w:r>
      <w:r>
        <w:rPr>
          <w:rFonts w:hint="eastAsia"/>
        </w:rPr>
        <w:t>методів</w:t>
      </w:r>
      <w:r>
        <w:t></w:t>
      </w:r>
      <w:r>
        <w:t></w:t>
      </w:r>
      <w:r>
        <w:rPr>
          <w:rFonts w:hint="eastAsia"/>
        </w:rPr>
        <w:t>розрахунок</w:t>
      </w:r>
    </w:p>
    <w:p w:rsidR="00AB0F02" w:rsidRDefault="00AB0F02" w:rsidP="00AB0F02">
      <w:r>
        <w:rPr>
          <w:rFonts w:hint="eastAsia"/>
        </w:rPr>
        <w:t>офіційного</w:t>
      </w:r>
      <w:r>
        <w:t></w:t>
      </w:r>
      <w:r>
        <w:rPr>
          <w:rFonts w:hint="eastAsia"/>
        </w:rPr>
        <w:t>показника</w:t>
      </w:r>
      <w:r>
        <w:t></w:t>
      </w:r>
      <w:r>
        <w:rPr>
          <w:rFonts w:hint="eastAsia"/>
        </w:rPr>
        <w:t>тіньової</w:t>
      </w:r>
      <w:r>
        <w:t></w:t>
      </w:r>
      <w:r>
        <w:rPr>
          <w:rFonts w:hint="eastAsia"/>
        </w:rPr>
        <w:t>економіки</w:t>
      </w:r>
      <w:r>
        <w:t></w:t>
      </w:r>
      <w:r>
        <w:rPr>
          <w:rFonts w:hint="eastAsia"/>
        </w:rPr>
        <w:t>України</w:t>
      </w:r>
      <w:r>
        <w:t></w:t>
      </w:r>
      <w:r>
        <w:rPr>
          <w:rFonts w:hint="eastAsia"/>
        </w:rPr>
        <w:t>потребує</w:t>
      </w:r>
      <w:r>
        <w:t></w:t>
      </w:r>
      <w:r>
        <w:rPr>
          <w:rFonts w:hint="eastAsia"/>
        </w:rPr>
        <w:t>вдосконалення</w:t>
      </w:r>
      <w:r>
        <w:t></w:t>
      </w:r>
      <w:r>
        <w:rPr>
          <w:rFonts w:hint="eastAsia"/>
        </w:rPr>
        <w:t>та</w:t>
      </w:r>
    </w:p>
    <w:p w:rsidR="00AB0F02" w:rsidRDefault="00AB0F02" w:rsidP="00AB0F02">
      <w:r>
        <w:rPr>
          <w:rFonts w:hint="eastAsia"/>
        </w:rPr>
        <w:t>подальшого</w:t>
      </w:r>
      <w:r>
        <w:t></w:t>
      </w:r>
      <w:r>
        <w:rPr>
          <w:rFonts w:hint="eastAsia"/>
        </w:rPr>
        <w:t>використання</w:t>
      </w:r>
      <w:r>
        <w:t></w:t>
      </w:r>
      <w:r>
        <w:rPr>
          <w:rFonts w:hint="eastAsia"/>
        </w:rPr>
        <w:t>методу</w:t>
      </w:r>
      <w:r>
        <w:t></w:t>
      </w:r>
      <w:r>
        <w:rPr>
          <w:rFonts w:hint="eastAsia"/>
        </w:rPr>
        <w:t>за</w:t>
      </w:r>
      <w:r>
        <w:t></w:t>
      </w:r>
      <w:r>
        <w:rPr>
          <w:rFonts w:hint="eastAsia"/>
        </w:rPr>
        <w:t>показником</w:t>
      </w:r>
      <w:r>
        <w:t></w:t>
      </w:r>
      <w:r>
        <w:rPr>
          <w:rFonts w:hint="eastAsia"/>
        </w:rPr>
        <w:t>зайнятості</w:t>
      </w:r>
      <w:r>
        <w:t></w:t>
      </w:r>
      <w:r>
        <w:t></w:t>
      </w:r>
      <w:r>
        <w:rPr>
          <w:rFonts w:hint="eastAsia"/>
        </w:rPr>
        <w:t>окремих</w:t>
      </w:r>
    </w:p>
    <w:p w:rsidR="00AB0F02" w:rsidRDefault="00AB0F02" w:rsidP="00AB0F02">
      <w:r>
        <w:rPr>
          <w:rFonts w:hint="eastAsia"/>
        </w:rPr>
        <w:t>сучасних</w:t>
      </w:r>
      <w:r>
        <w:t></w:t>
      </w:r>
      <w:r>
        <w:rPr>
          <w:rFonts w:hint="eastAsia"/>
        </w:rPr>
        <w:t>модифікацій</w:t>
      </w:r>
      <w:r>
        <w:t></w:t>
      </w:r>
      <w:r>
        <w:rPr>
          <w:rFonts w:hint="eastAsia"/>
        </w:rPr>
        <w:t>монетарного</w:t>
      </w:r>
      <w:r>
        <w:t></w:t>
      </w:r>
      <w:r>
        <w:rPr>
          <w:rFonts w:hint="eastAsia"/>
        </w:rPr>
        <w:t>методу</w:t>
      </w:r>
      <w:r>
        <w:t></w:t>
      </w:r>
      <w:r>
        <w:t></w:t>
      </w:r>
      <w:r>
        <w:rPr>
          <w:rFonts w:hint="eastAsia"/>
        </w:rPr>
        <w:t>як</w:t>
      </w:r>
      <w:r>
        <w:t></w:t>
      </w:r>
      <w:r>
        <w:rPr>
          <w:rFonts w:hint="eastAsia"/>
        </w:rPr>
        <w:t>таких</w:t>
      </w:r>
      <w:r>
        <w:t></w:t>
      </w:r>
      <w:r>
        <w:t></w:t>
      </w:r>
      <w:r>
        <w:rPr>
          <w:rFonts w:hint="eastAsia"/>
        </w:rPr>
        <w:t>що</w:t>
      </w:r>
      <w:r>
        <w:t></w:t>
      </w:r>
      <w:r>
        <w:rPr>
          <w:rFonts w:hint="eastAsia"/>
        </w:rPr>
        <w:t>відповідають</w:t>
      </w:r>
    </w:p>
    <w:p w:rsidR="00AB0F02" w:rsidRDefault="00AB0F02" w:rsidP="00AB0F02">
      <w:r>
        <w:rPr>
          <w:rFonts w:hint="eastAsia"/>
        </w:rPr>
        <w:t>економічним</w:t>
      </w:r>
      <w:r>
        <w:t></w:t>
      </w:r>
      <w:r>
        <w:rPr>
          <w:rFonts w:hint="eastAsia"/>
        </w:rPr>
        <w:t>реаліям</w:t>
      </w:r>
      <w:r>
        <w:t></w:t>
      </w:r>
      <w:r>
        <w:t></w:t>
      </w:r>
      <w:r>
        <w:rPr>
          <w:rFonts w:hint="eastAsia"/>
        </w:rPr>
        <w:t>доцільною</w:t>
      </w:r>
      <w:r>
        <w:t></w:t>
      </w:r>
      <w:r>
        <w:rPr>
          <w:rFonts w:hint="eastAsia"/>
        </w:rPr>
        <w:t>є</w:t>
      </w:r>
      <w:r>
        <w:t></w:t>
      </w:r>
      <w:r>
        <w:rPr>
          <w:rFonts w:hint="eastAsia"/>
        </w:rPr>
        <w:t>розробка</w:t>
      </w:r>
      <w:r>
        <w:t></w:t>
      </w:r>
      <w:r>
        <w:rPr>
          <w:rFonts w:hint="eastAsia"/>
        </w:rPr>
        <w:t>та</w:t>
      </w:r>
      <w:r>
        <w:t></w:t>
      </w:r>
      <w:r>
        <w:rPr>
          <w:rFonts w:hint="eastAsia"/>
        </w:rPr>
        <w:t>вдосконалення</w:t>
      </w:r>
      <w:r>
        <w:t></w:t>
      </w:r>
      <w:r>
        <w:rPr>
          <w:rFonts w:hint="eastAsia"/>
        </w:rPr>
        <w:t>методів</w:t>
      </w:r>
    </w:p>
    <w:p w:rsidR="00AB0F02" w:rsidRDefault="00AB0F02" w:rsidP="00AB0F02">
      <w:r>
        <w:rPr>
          <w:rFonts w:hint="eastAsia"/>
        </w:rPr>
        <w:t>прямого</w:t>
      </w:r>
      <w:r>
        <w:t></w:t>
      </w:r>
      <w:r>
        <w:rPr>
          <w:rFonts w:hint="eastAsia"/>
        </w:rPr>
        <w:t>оцінювання</w:t>
      </w:r>
      <w:r>
        <w:t></w:t>
      </w:r>
      <w:r>
        <w:rPr>
          <w:rFonts w:hint="eastAsia"/>
        </w:rPr>
        <w:t>тіньової</w:t>
      </w:r>
      <w:r>
        <w:t></w:t>
      </w:r>
      <w:r>
        <w:rPr>
          <w:rFonts w:hint="eastAsia"/>
        </w:rPr>
        <w:t>економіки</w:t>
      </w:r>
      <w:r>
        <w:t></w:t>
      </w:r>
      <w:r>
        <w:t></w:t>
      </w:r>
      <w:r>
        <w:rPr>
          <w:rFonts w:hint="eastAsia"/>
        </w:rPr>
        <w:t>опитування</w:t>
      </w:r>
      <w:r>
        <w:t></w:t>
      </w:r>
      <w:r>
        <w:t></w:t>
      </w:r>
      <w:r>
        <w:rPr>
          <w:rFonts w:hint="eastAsia"/>
        </w:rPr>
        <w:t>анкетування</w:t>
      </w:r>
      <w:r>
        <w:t></w:t>
      </w:r>
      <w:r>
        <w:t></w:t>
      </w:r>
      <w:r>
        <w:t></w:t>
      </w:r>
      <w:r>
        <w:rPr>
          <w:rFonts w:hint="eastAsia"/>
        </w:rPr>
        <w:t>які</w:t>
      </w:r>
    </w:p>
    <w:p w:rsidR="00AB0F02" w:rsidRDefault="00AB0F02" w:rsidP="00AB0F02">
      <w:r>
        <w:rPr>
          <w:rFonts w:hint="eastAsia"/>
        </w:rPr>
        <w:t>забезпечують</w:t>
      </w:r>
      <w:r>
        <w:t></w:t>
      </w:r>
      <w:r>
        <w:rPr>
          <w:rFonts w:hint="eastAsia"/>
        </w:rPr>
        <w:t>достатній</w:t>
      </w:r>
      <w:r>
        <w:t></w:t>
      </w:r>
      <w:r>
        <w:rPr>
          <w:rFonts w:hint="eastAsia"/>
        </w:rPr>
        <w:t>обсяг</w:t>
      </w:r>
      <w:r>
        <w:t></w:t>
      </w:r>
      <w:r>
        <w:rPr>
          <w:rFonts w:hint="eastAsia"/>
        </w:rPr>
        <w:t>даних</w:t>
      </w:r>
      <w:r>
        <w:t></w:t>
      </w:r>
      <w:r>
        <w:rPr>
          <w:rFonts w:hint="eastAsia"/>
        </w:rPr>
        <w:t>для</w:t>
      </w:r>
      <w:r>
        <w:t></w:t>
      </w:r>
      <w:r>
        <w:rPr>
          <w:rFonts w:hint="eastAsia"/>
        </w:rPr>
        <w:t>подальших</w:t>
      </w:r>
      <w:r>
        <w:t></w:t>
      </w:r>
      <w:r>
        <w:rPr>
          <w:rFonts w:hint="eastAsia"/>
        </w:rPr>
        <w:t>оцінок</w:t>
      </w:r>
      <w:r>
        <w:t></w:t>
      </w:r>
      <w:r>
        <w:t></w:t>
      </w:r>
      <w:r>
        <w:rPr>
          <w:rFonts w:hint="eastAsia"/>
        </w:rPr>
        <w:t>Недооціненою</w:t>
      </w:r>
    </w:p>
    <w:p w:rsidR="00AB0F02" w:rsidRDefault="00AB0F02" w:rsidP="00AB0F02">
      <w:r>
        <w:rPr>
          <w:rFonts w:hint="eastAsia"/>
        </w:rPr>
        <w:t>вважається</w:t>
      </w:r>
      <w:r>
        <w:t></w:t>
      </w:r>
      <w:r>
        <w:rPr>
          <w:rFonts w:hint="eastAsia"/>
        </w:rPr>
        <w:t>роль</w:t>
      </w:r>
      <w:r>
        <w:t></w:t>
      </w:r>
      <w:r>
        <w:rPr>
          <w:rFonts w:hint="eastAsia"/>
        </w:rPr>
        <w:t>методів</w:t>
      </w:r>
      <w:r>
        <w:t></w:t>
      </w:r>
      <w:r>
        <w:rPr>
          <w:rFonts w:hint="eastAsia"/>
        </w:rPr>
        <w:t>економетричного</w:t>
      </w:r>
      <w:r>
        <w:t></w:t>
      </w:r>
      <w:r>
        <w:rPr>
          <w:rFonts w:hint="eastAsia"/>
        </w:rPr>
        <w:t>моделювання</w:t>
      </w:r>
      <w:r>
        <w:t></w:t>
      </w:r>
      <w:r>
        <w:t></w:t>
      </w:r>
      <w:r>
        <w:rPr>
          <w:rFonts w:hint="eastAsia"/>
        </w:rPr>
        <w:t>які</w:t>
      </w:r>
      <w:r>
        <w:t></w:t>
      </w:r>
      <w:r>
        <w:rPr>
          <w:rFonts w:hint="eastAsia"/>
        </w:rPr>
        <w:t>здатні</w:t>
      </w:r>
      <w:r>
        <w:t></w:t>
      </w:r>
      <w:r>
        <w:rPr>
          <w:rFonts w:hint="eastAsia"/>
        </w:rPr>
        <w:t>оцінити</w:t>
      </w:r>
    </w:p>
    <w:p w:rsidR="00AB0F02" w:rsidRDefault="00AB0F02" w:rsidP="00AB0F02">
      <w:r>
        <w:rPr>
          <w:rFonts w:hint="eastAsia"/>
        </w:rPr>
        <w:t>похибку</w:t>
      </w:r>
      <w:r>
        <w:t></w:t>
      </w:r>
      <w:r>
        <w:rPr>
          <w:rFonts w:hint="eastAsia"/>
        </w:rPr>
        <w:t>дослідження</w:t>
      </w:r>
      <w:r>
        <w:t></w:t>
      </w:r>
      <w:r>
        <w:t></w:t>
      </w:r>
      <w:r>
        <w:rPr>
          <w:rFonts w:hint="eastAsia"/>
        </w:rPr>
        <w:t>взаємозв’язок</w:t>
      </w:r>
      <w:r>
        <w:t></w:t>
      </w:r>
      <w:r>
        <w:rPr>
          <w:rFonts w:hint="eastAsia"/>
        </w:rPr>
        <w:t>досліджуваних</w:t>
      </w:r>
      <w:r>
        <w:t></w:t>
      </w:r>
      <w:r>
        <w:rPr>
          <w:rFonts w:hint="eastAsia"/>
        </w:rPr>
        <w:t>змінних</w:t>
      </w:r>
      <w:r>
        <w:t></w:t>
      </w:r>
      <w:r>
        <w:rPr>
          <w:rFonts w:hint="eastAsia"/>
        </w:rPr>
        <w:t>та</w:t>
      </w:r>
      <w:r>
        <w:t></w:t>
      </w:r>
      <w:r>
        <w:rPr>
          <w:rFonts w:hint="eastAsia"/>
        </w:rPr>
        <w:t>визначити</w:t>
      </w:r>
    </w:p>
    <w:p w:rsidR="00AB0F02" w:rsidRDefault="00AB0F02" w:rsidP="00AB0F02">
      <w:r>
        <w:rPr>
          <w:rFonts w:hint="eastAsia"/>
        </w:rPr>
        <w:t>корелюючі</w:t>
      </w:r>
      <w:r>
        <w:t></w:t>
      </w:r>
      <w:r>
        <w:rPr>
          <w:rFonts w:hint="eastAsia"/>
        </w:rPr>
        <w:t>фактори</w:t>
      </w:r>
      <w:r>
        <w:t></w:t>
      </w:r>
      <w:r>
        <w:rPr>
          <w:rFonts w:hint="eastAsia"/>
        </w:rPr>
        <w:t>моделі</w:t>
      </w:r>
      <w:r>
        <w:t></w:t>
      </w:r>
    </w:p>
    <w:p w:rsidR="00AB0F02" w:rsidRDefault="00AB0F02" w:rsidP="00AB0F02">
      <w:r>
        <w:t></w:t>
      </w:r>
      <w:r>
        <w:t></w:t>
      </w:r>
      <w:r>
        <w:t></w:t>
      </w:r>
      <w:r>
        <w:rPr>
          <w:rFonts w:hint="eastAsia"/>
        </w:rPr>
        <w:t>Злочинність</w:t>
      </w:r>
      <w:r>
        <w:t></w:t>
      </w:r>
      <w:r>
        <w:rPr>
          <w:rFonts w:hint="eastAsia"/>
        </w:rPr>
        <w:t>у</w:t>
      </w:r>
      <w:r>
        <w:t></w:t>
      </w:r>
      <w:r>
        <w:rPr>
          <w:rFonts w:hint="eastAsia"/>
        </w:rPr>
        <w:t>бюджетній</w:t>
      </w:r>
      <w:r>
        <w:t></w:t>
      </w:r>
      <w:r>
        <w:rPr>
          <w:rFonts w:hint="eastAsia"/>
        </w:rPr>
        <w:t>сфері</w:t>
      </w:r>
      <w:r>
        <w:t></w:t>
      </w:r>
      <w:r>
        <w:rPr>
          <w:rFonts w:hint="eastAsia"/>
        </w:rPr>
        <w:t>України</w:t>
      </w:r>
      <w:r>
        <w:t></w:t>
      </w:r>
      <w:r>
        <w:rPr>
          <w:rFonts w:hint="eastAsia"/>
        </w:rPr>
        <w:t>останніми</w:t>
      </w:r>
      <w:r>
        <w:t></w:t>
      </w:r>
      <w:r>
        <w:rPr>
          <w:rFonts w:hint="eastAsia"/>
        </w:rPr>
        <w:t>роками</w:t>
      </w:r>
      <w:r>
        <w:t></w:t>
      </w:r>
      <w:r>
        <w:rPr>
          <w:rFonts w:hint="eastAsia"/>
        </w:rPr>
        <w:t>набула</w:t>
      </w:r>
    </w:p>
    <w:p w:rsidR="00AB0F02" w:rsidRDefault="00AB0F02" w:rsidP="00AB0F02">
      <w:r>
        <w:rPr>
          <w:rFonts w:hint="eastAsia"/>
        </w:rPr>
        <w:t>якісно</w:t>
      </w:r>
      <w:r>
        <w:t></w:t>
      </w:r>
      <w:r>
        <w:rPr>
          <w:rFonts w:hint="eastAsia"/>
        </w:rPr>
        <w:t>інших</w:t>
      </w:r>
      <w:r>
        <w:t></w:t>
      </w:r>
      <w:r>
        <w:rPr>
          <w:rFonts w:hint="eastAsia"/>
        </w:rPr>
        <w:t>параметрів</w:t>
      </w:r>
      <w:r>
        <w:t></w:t>
      </w:r>
      <w:r>
        <w:t></w:t>
      </w:r>
      <w:r>
        <w:rPr>
          <w:rFonts w:hint="eastAsia"/>
        </w:rPr>
        <w:t>починаючи</w:t>
      </w:r>
      <w:r>
        <w:t></w:t>
      </w:r>
      <w:r>
        <w:rPr>
          <w:rFonts w:hint="eastAsia"/>
        </w:rPr>
        <w:t>від</w:t>
      </w:r>
      <w:r>
        <w:t></w:t>
      </w:r>
      <w:r>
        <w:rPr>
          <w:rFonts w:hint="eastAsia"/>
        </w:rPr>
        <w:t>масштабних</w:t>
      </w:r>
      <w:r>
        <w:t></w:t>
      </w:r>
      <w:r>
        <w:rPr>
          <w:rFonts w:hint="eastAsia"/>
        </w:rPr>
        <w:t>обсягів</w:t>
      </w:r>
      <w:r>
        <w:t></w:t>
      </w:r>
      <w:r>
        <w:rPr>
          <w:rFonts w:hint="eastAsia"/>
        </w:rPr>
        <w:t>зловживань</w:t>
      </w:r>
      <w:r>
        <w:t></w:t>
      </w:r>
      <w:r>
        <w:rPr>
          <w:rFonts w:hint="eastAsia"/>
        </w:rPr>
        <w:t>і</w:t>
      </w:r>
    </w:p>
    <w:p w:rsidR="00AB0F02" w:rsidRDefault="00AB0F02" w:rsidP="00AB0F02">
      <w:r>
        <w:rPr>
          <w:rFonts w:hint="eastAsia"/>
        </w:rPr>
        <w:t>тінізації</w:t>
      </w:r>
      <w:r>
        <w:t></w:t>
      </w:r>
      <w:r>
        <w:t></w:t>
      </w:r>
      <w:r>
        <w:rPr>
          <w:rFonts w:hint="eastAsia"/>
        </w:rPr>
        <w:t>завершуючи</w:t>
      </w:r>
      <w:r>
        <w:t></w:t>
      </w:r>
      <w:r>
        <w:rPr>
          <w:rFonts w:hint="eastAsia"/>
        </w:rPr>
        <w:t>суб’єктами</w:t>
      </w:r>
      <w:r>
        <w:t></w:t>
      </w:r>
      <w:r>
        <w:rPr>
          <w:rFonts w:hint="eastAsia"/>
        </w:rPr>
        <w:t>тіньових</w:t>
      </w:r>
      <w:r>
        <w:t></w:t>
      </w:r>
      <w:r>
        <w:rPr>
          <w:rFonts w:hint="eastAsia"/>
        </w:rPr>
        <w:t>відносин</w:t>
      </w:r>
      <w:r>
        <w:t></w:t>
      </w:r>
      <w:r>
        <w:t></w:t>
      </w:r>
      <w:r>
        <w:rPr>
          <w:rFonts w:hint="eastAsia"/>
        </w:rPr>
        <w:t>до</w:t>
      </w:r>
      <w:r>
        <w:t></w:t>
      </w:r>
      <w:r>
        <w:rPr>
          <w:rFonts w:hint="eastAsia"/>
        </w:rPr>
        <w:t>кола</w:t>
      </w:r>
      <w:r>
        <w:t></w:t>
      </w:r>
      <w:r>
        <w:rPr>
          <w:rFonts w:hint="eastAsia"/>
        </w:rPr>
        <w:t>яких</w:t>
      </w:r>
      <w:r>
        <w:t></w:t>
      </w:r>
      <w:r>
        <w:rPr>
          <w:rFonts w:hint="eastAsia"/>
        </w:rPr>
        <w:t>входять</w:t>
      </w:r>
    </w:p>
    <w:p w:rsidR="00AB0F02" w:rsidRDefault="00AB0F02" w:rsidP="00AB0F02">
      <w:r>
        <w:rPr>
          <w:rFonts w:hint="eastAsia"/>
        </w:rPr>
        <w:t>представники</w:t>
      </w:r>
      <w:r>
        <w:t></w:t>
      </w:r>
      <w:r>
        <w:rPr>
          <w:rFonts w:hint="eastAsia"/>
        </w:rPr>
        <w:t>державних</w:t>
      </w:r>
      <w:r>
        <w:t></w:t>
      </w:r>
      <w:r>
        <w:rPr>
          <w:rFonts w:hint="eastAsia"/>
        </w:rPr>
        <w:t>органів</w:t>
      </w:r>
      <w:r>
        <w:t></w:t>
      </w:r>
      <w:r>
        <w:rPr>
          <w:rFonts w:hint="eastAsia"/>
        </w:rPr>
        <w:t>влади</w:t>
      </w:r>
      <w:r>
        <w:t></w:t>
      </w:r>
      <w:r>
        <w:t></w:t>
      </w:r>
      <w:r>
        <w:rPr>
          <w:rFonts w:hint="eastAsia"/>
        </w:rPr>
        <w:t>Саме</w:t>
      </w:r>
      <w:r>
        <w:t></w:t>
      </w:r>
      <w:r>
        <w:rPr>
          <w:rFonts w:hint="eastAsia"/>
        </w:rPr>
        <w:t>тому</w:t>
      </w:r>
      <w:r>
        <w:t></w:t>
      </w:r>
      <w:r>
        <w:rPr>
          <w:rFonts w:hint="eastAsia"/>
        </w:rPr>
        <w:t>протидія</w:t>
      </w:r>
      <w:r>
        <w:t></w:t>
      </w:r>
      <w:r>
        <w:rPr>
          <w:rFonts w:hint="eastAsia"/>
        </w:rPr>
        <w:t>тінізації</w:t>
      </w:r>
    </w:p>
    <w:p w:rsidR="00AB0F02" w:rsidRDefault="00AB0F02" w:rsidP="00AB0F02">
      <w:r>
        <w:rPr>
          <w:rFonts w:hint="eastAsia"/>
        </w:rPr>
        <w:t>бюджетних</w:t>
      </w:r>
      <w:r>
        <w:t></w:t>
      </w:r>
      <w:r>
        <w:rPr>
          <w:rFonts w:hint="eastAsia"/>
        </w:rPr>
        <w:t>відносин</w:t>
      </w:r>
      <w:r>
        <w:t></w:t>
      </w:r>
      <w:r>
        <w:rPr>
          <w:rFonts w:hint="eastAsia"/>
        </w:rPr>
        <w:t>вимагає</w:t>
      </w:r>
      <w:r>
        <w:t></w:t>
      </w:r>
      <w:r>
        <w:rPr>
          <w:rFonts w:hint="eastAsia"/>
        </w:rPr>
        <w:t>проведення</w:t>
      </w:r>
      <w:r>
        <w:t></w:t>
      </w:r>
      <w:r>
        <w:rPr>
          <w:rFonts w:hint="eastAsia"/>
        </w:rPr>
        <w:t>поліпредметних</w:t>
      </w:r>
      <w:r>
        <w:t></w:t>
      </w:r>
      <w:r>
        <w:rPr>
          <w:rFonts w:hint="eastAsia"/>
        </w:rPr>
        <w:t>досліджень</w:t>
      </w:r>
      <w:r>
        <w:t></w:t>
      </w:r>
    </w:p>
    <w:p w:rsidR="00AB0F02" w:rsidRDefault="00AB0F02" w:rsidP="00AB0F02">
      <w:r>
        <w:rPr>
          <w:rFonts w:hint="eastAsia"/>
        </w:rPr>
        <w:t>розробки</w:t>
      </w:r>
      <w:r>
        <w:t></w:t>
      </w:r>
      <w:r>
        <w:rPr>
          <w:rFonts w:hint="eastAsia"/>
        </w:rPr>
        <w:t>стратегії</w:t>
      </w:r>
      <w:r>
        <w:t></w:t>
      </w:r>
      <w:r>
        <w:rPr>
          <w:rFonts w:hint="eastAsia"/>
        </w:rPr>
        <w:t>протидії</w:t>
      </w:r>
      <w:r>
        <w:t></w:t>
      </w:r>
      <w:r>
        <w:rPr>
          <w:rFonts w:hint="eastAsia"/>
        </w:rPr>
        <w:t>у</w:t>
      </w:r>
      <w:r>
        <w:t></w:t>
      </w:r>
      <w:r>
        <w:rPr>
          <w:rFonts w:hint="eastAsia"/>
        </w:rPr>
        <w:t>співпраці</w:t>
      </w:r>
      <w:r>
        <w:t></w:t>
      </w:r>
      <w:r>
        <w:rPr>
          <w:rFonts w:hint="eastAsia"/>
        </w:rPr>
        <w:t>із</w:t>
      </w:r>
      <w:r>
        <w:t></w:t>
      </w:r>
      <w:r>
        <w:rPr>
          <w:rFonts w:hint="eastAsia"/>
        </w:rPr>
        <w:t>зарубіжними</w:t>
      </w:r>
      <w:r>
        <w:t></w:t>
      </w:r>
      <w:r>
        <w:rPr>
          <w:rFonts w:hint="eastAsia"/>
        </w:rPr>
        <w:t>партнерами</w:t>
      </w:r>
      <w:r>
        <w:t></w:t>
      </w:r>
    </w:p>
    <w:p w:rsidR="00AB0F02" w:rsidRDefault="00AB0F02" w:rsidP="00AB0F02">
      <w:r>
        <w:rPr>
          <w:rFonts w:hint="eastAsia"/>
        </w:rPr>
        <w:t>насамперед</w:t>
      </w:r>
      <w:r>
        <w:t></w:t>
      </w:r>
      <w:r>
        <w:rPr>
          <w:rFonts w:hint="eastAsia"/>
        </w:rPr>
        <w:t>з</w:t>
      </w:r>
      <w:r>
        <w:t></w:t>
      </w:r>
      <w:r>
        <w:rPr>
          <w:rFonts w:hint="eastAsia"/>
        </w:rPr>
        <w:t>метою</w:t>
      </w:r>
      <w:r>
        <w:t></w:t>
      </w:r>
      <w:r>
        <w:rPr>
          <w:rFonts w:hint="eastAsia"/>
        </w:rPr>
        <w:t>використання</w:t>
      </w:r>
      <w:r>
        <w:t></w:t>
      </w:r>
      <w:r>
        <w:rPr>
          <w:rFonts w:hint="eastAsia"/>
        </w:rPr>
        <w:t>їх</w:t>
      </w:r>
      <w:r>
        <w:t></w:t>
      </w:r>
      <w:r>
        <w:rPr>
          <w:rFonts w:hint="eastAsia"/>
        </w:rPr>
        <w:t>позитивного</w:t>
      </w:r>
      <w:r>
        <w:t></w:t>
      </w:r>
      <w:r>
        <w:rPr>
          <w:rFonts w:hint="eastAsia"/>
        </w:rPr>
        <w:t>досвіду</w:t>
      </w:r>
      <w:r>
        <w:t></w:t>
      </w:r>
      <w:r>
        <w:rPr>
          <w:rFonts w:hint="eastAsia"/>
        </w:rPr>
        <w:t>у</w:t>
      </w:r>
      <w:r>
        <w:t></w:t>
      </w:r>
      <w:r>
        <w:rPr>
          <w:rFonts w:hint="eastAsia"/>
        </w:rPr>
        <w:t>боротьбі</w:t>
      </w:r>
      <w:r>
        <w:t></w:t>
      </w:r>
      <w:r>
        <w:rPr>
          <w:rFonts w:hint="eastAsia"/>
        </w:rPr>
        <w:t>з</w:t>
      </w:r>
      <w:r>
        <w:t></w:t>
      </w:r>
      <w:r>
        <w:rPr>
          <w:rFonts w:hint="eastAsia"/>
        </w:rPr>
        <w:t>цим</w:t>
      </w:r>
    </w:p>
    <w:p w:rsidR="00AB0F02" w:rsidRDefault="00AB0F02" w:rsidP="00AB0F02">
      <w:r>
        <w:rPr>
          <w:rFonts w:hint="eastAsia"/>
        </w:rPr>
        <w:t>загрозливим</w:t>
      </w:r>
      <w:r>
        <w:t></w:t>
      </w:r>
      <w:r>
        <w:rPr>
          <w:rFonts w:hint="eastAsia"/>
        </w:rPr>
        <w:t>для</w:t>
      </w:r>
      <w:r>
        <w:t></w:t>
      </w:r>
      <w:r>
        <w:rPr>
          <w:rFonts w:hint="eastAsia"/>
        </w:rPr>
        <w:t>національної</w:t>
      </w:r>
      <w:r>
        <w:t></w:t>
      </w:r>
      <w:r>
        <w:rPr>
          <w:rFonts w:hint="eastAsia"/>
        </w:rPr>
        <w:t>безпеки</w:t>
      </w:r>
      <w:r>
        <w:t></w:t>
      </w:r>
      <w:r>
        <w:rPr>
          <w:rFonts w:hint="eastAsia"/>
        </w:rPr>
        <w:t>явищем</w:t>
      </w:r>
      <w:r>
        <w:t></w:t>
      </w:r>
    </w:p>
    <w:p w:rsidR="00AB0F02" w:rsidRDefault="00AB0F02" w:rsidP="00AB0F02">
      <w:r>
        <w:t></w:t>
      </w:r>
      <w:r>
        <w:t></w:t>
      </w:r>
      <w:r>
        <w:t></w:t>
      </w:r>
      <w:r>
        <w:rPr>
          <w:rFonts w:hint="eastAsia"/>
        </w:rPr>
        <w:t>Застосування</w:t>
      </w:r>
      <w:r>
        <w:t></w:t>
      </w:r>
      <w:r>
        <w:rPr>
          <w:rFonts w:hint="eastAsia"/>
        </w:rPr>
        <w:t>економетричних</w:t>
      </w:r>
      <w:r>
        <w:t></w:t>
      </w:r>
      <w:r>
        <w:rPr>
          <w:rFonts w:hint="eastAsia"/>
        </w:rPr>
        <w:t>методів</w:t>
      </w:r>
      <w:r>
        <w:t></w:t>
      </w:r>
      <w:r>
        <w:rPr>
          <w:rFonts w:hint="eastAsia"/>
        </w:rPr>
        <w:t>оцінювання</w:t>
      </w:r>
      <w:r>
        <w:t></w:t>
      </w:r>
      <w:r>
        <w:rPr>
          <w:rFonts w:hint="eastAsia"/>
        </w:rPr>
        <w:t>дозволило</w:t>
      </w:r>
    </w:p>
    <w:p w:rsidR="00AB0F02" w:rsidRDefault="00AB0F02" w:rsidP="00AB0F02">
      <w:r>
        <w:rPr>
          <w:rFonts w:hint="eastAsia"/>
        </w:rPr>
        <w:t>узагальнити</w:t>
      </w:r>
      <w:r>
        <w:t></w:t>
      </w:r>
      <w:r>
        <w:rPr>
          <w:rFonts w:hint="eastAsia"/>
        </w:rPr>
        <w:t>основні</w:t>
      </w:r>
      <w:r>
        <w:t></w:t>
      </w:r>
      <w:r>
        <w:rPr>
          <w:rFonts w:hint="eastAsia"/>
        </w:rPr>
        <w:t>причини</w:t>
      </w:r>
      <w:r>
        <w:t></w:t>
      </w:r>
      <w:r>
        <w:rPr>
          <w:rFonts w:hint="eastAsia"/>
        </w:rPr>
        <w:t>відпливу</w:t>
      </w:r>
      <w:r>
        <w:t></w:t>
      </w:r>
      <w:r>
        <w:rPr>
          <w:rFonts w:hint="eastAsia"/>
        </w:rPr>
        <w:t>бюджетних</w:t>
      </w:r>
      <w:r>
        <w:t></w:t>
      </w:r>
      <w:r>
        <w:rPr>
          <w:rFonts w:hint="eastAsia"/>
        </w:rPr>
        <w:t>коштів</w:t>
      </w:r>
      <w:r>
        <w:t></w:t>
      </w:r>
      <w:r>
        <w:rPr>
          <w:rFonts w:hint="eastAsia"/>
        </w:rPr>
        <w:t>у</w:t>
      </w:r>
      <w:r>
        <w:t></w:t>
      </w:r>
      <w:r>
        <w:rPr>
          <w:rFonts w:hint="eastAsia"/>
        </w:rPr>
        <w:t>тіньовий</w:t>
      </w:r>
      <w:r>
        <w:t></w:t>
      </w:r>
      <w:r>
        <w:rPr>
          <w:rFonts w:hint="eastAsia"/>
        </w:rPr>
        <w:t>сектор</w:t>
      </w:r>
      <w:r>
        <w:t></w:t>
      </w:r>
    </w:p>
    <w:p w:rsidR="00AB0F02" w:rsidRDefault="00AB0F02" w:rsidP="00AB0F02">
      <w:r>
        <w:rPr>
          <w:rFonts w:hint="eastAsia"/>
        </w:rPr>
        <w:t>до</w:t>
      </w:r>
      <w:r>
        <w:t></w:t>
      </w:r>
      <w:r>
        <w:rPr>
          <w:rFonts w:hint="eastAsia"/>
        </w:rPr>
        <w:t>яких</w:t>
      </w:r>
      <w:r>
        <w:t></w:t>
      </w:r>
      <w:r>
        <w:rPr>
          <w:rFonts w:hint="eastAsia"/>
        </w:rPr>
        <w:t>відносяться</w:t>
      </w:r>
      <w:r>
        <w:t></w:t>
      </w:r>
      <w:r>
        <w:t></w:t>
      </w:r>
      <w:r>
        <w:rPr>
          <w:rFonts w:hint="eastAsia"/>
        </w:rPr>
        <w:t>міцний</w:t>
      </w:r>
      <w:r>
        <w:t></w:t>
      </w:r>
      <w:r>
        <w:rPr>
          <w:rFonts w:hint="eastAsia"/>
        </w:rPr>
        <w:t>взаємозв’язок</w:t>
      </w:r>
      <w:r>
        <w:t></w:t>
      </w:r>
      <w:r>
        <w:rPr>
          <w:rFonts w:hint="eastAsia"/>
        </w:rPr>
        <w:t>між</w:t>
      </w:r>
      <w:r>
        <w:t></w:t>
      </w:r>
      <w:r>
        <w:rPr>
          <w:rFonts w:hint="eastAsia"/>
        </w:rPr>
        <w:t>представниками</w:t>
      </w:r>
      <w:r>
        <w:t></w:t>
      </w:r>
      <w:r>
        <w:rPr>
          <w:rFonts w:hint="eastAsia"/>
        </w:rPr>
        <w:t>влади</w:t>
      </w:r>
      <w:r>
        <w:t></w:t>
      </w:r>
      <w:r>
        <w:rPr>
          <w:rFonts w:hint="eastAsia"/>
        </w:rPr>
        <w:t>та</w:t>
      </w:r>
    </w:p>
    <w:p w:rsidR="00AB0F02" w:rsidRDefault="00AB0F02" w:rsidP="00AB0F02">
      <w:r>
        <w:rPr>
          <w:rFonts w:hint="eastAsia"/>
        </w:rPr>
        <w:t>бізнесом</w:t>
      </w:r>
      <w:r>
        <w:t></w:t>
      </w:r>
      <w:r>
        <w:t></w:t>
      </w:r>
      <w:r>
        <w:rPr>
          <w:rFonts w:hint="eastAsia"/>
        </w:rPr>
        <w:t>системні</w:t>
      </w:r>
      <w:r>
        <w:t></w:t>
      </w:r>
      <w:r>
        <w:rPr>
          <w:rFonts w:hint="eastAsia"/>
        </w:rPr>
        <w:t>вади</w:t>
      </w:r>
      <w:r>
        <w:t></w:t>
      </w:r>
      <w:r>
        <w:rPr>
          <w:rFonts w:hint="eastAsia"/>
        </w:rPr>
        <w:t>фінансово</w:t>
      </w:r>
      <w:r>
        <w:t></w:t>
      </w:r>
      <w:r>
        <w:rPr>
          <w:rFonts w:hint="eastAsia"/>
        </w:rPr>
        <w:t>бюджетної</w:t>
      </w:r>
      <w:r>
        <w:t></w:t>
      </w:r>
      <w:r>
        <w:rPr>
          <w:rFonts w:hint="eastAsia"/>
        </w:rPr>
        <w:t>політики</w:t>
      </w:r>
      <w:r>
        <w:t></w:t>
      </w:r>
      <w:r>
        <w:t></w:t>
      </w:r>
      <w:r>
        <w:rPr>
          <w:rFonts w:hint="eastAsia"/>
        </w:rPr>
        <w:t>чинна</w:t>
      </w:r>
      <w:r>
        <w:t></w:t>
      </w:r>
      <w:r>
        <w:rPr>
          <w:rFonts w:hint="eastAsia"/>
        </w:rPr>
        <w:t>податкова</w:t>
      </w:r>
    </w:p>
    <w:p w:rsidR="00AB0F02" w:rsidRDefault="00AB0F02" w:rsidP="00AB0F02">
      <w:r>
        <w:rPr>
          <w:rFonts w:hint="eastAsia"/>
        </w:rPr>
        <w:t>система</w:t>
      </w:r>
      <w:r>
        <w:t></w:t>
      </w:r>
      <w:r>
        <w:rPr>
          <w:rFonts w:hint="eastAsia"/>
        </w:rPr>
        <w:t>фактично</w:t>
      </w:r>
      <w:r>
        <w:t></w:t>
      </w:r>
      <w:r>
        <w:rPr>
          <w:rFonts w:hint="eastAsia"/>
        </w:rPr>
        <w:t>зосереджена</w:t>
      </w:r>
      <w:r>
        <w:t></w:t>
      </w:r>
      <w:r>
        <w:rPr>
          <w:rFonts w:hint="eastAsia"/>
        </w:rPr>
        <w:t>на</w:t>
      </w:r>
      <w:r>
        <w:t></w:t>
      </w:r>
      <w:r>
        <w:rPr>
          <w:rFonts w:hint="eastAsia"/>
        </w:rPr>
        <w:t>максимальному</w:t>
      </w:r>
      <w:r>
        <w:t></w:t>
      </w:r>
      <w:r>
        <w:rPr>
          <w:rFonts w:hint="eastAsia"/>
        </w:rPr>
        <w:t>залученні</w:t>
      </w:r>
      <w:r>
        <w:t></w:t>
      </w:r>
      <w:r>
        <w:rPr>
          <w:rFonts w:hint="eastAsia"/>
        </w:rPr>
        <w:t>надходжень</w:t>
      </w:r>
      <w:r>
        <w:t></w:t>
      </w:r>
      <w:r>
        <w:rPr>
          <w:rFonts w:hint="eastAsia"/>
        </w:rPr>
        <w:t>до</w:t>
      </w:r>
    </w:p>
    <w:p w:rsidR="00AB0F02" w:rsidRDefault="00AB0F02" w:rsidP="00AB0F02">
      <w:r>
        <w:rPr>
          <w:rFonts w:hint="eastAsia"/>
        </w:rPr>
        <w:t>бюджету</w:t>
      </w:r>
      <w:r>
        <w:t></w:t>
      </w:r>
      <w:r>
        <w:t></w:t>
      </w:r>
      <w:r>
        <w:rPr>
          <w:rFonts w:hint="eastAsia"/>
        </w:rPr>
        <w:t>без</w:t>
      </w:r>
      <w:r>
        <w:t></w:t>
      </w:r>
      <w:r>
        <w:rPr>
          <w:rFonts w:hint="eastAsia"/>
        </w:rPr>
        <w:t>урахування</w:t>
      </w:r>
      <w:r>
        <w:t></w:t>
      </w:r>
      <w:r>
        <w:rPr>
          <w:rFonts w:hint="eastAsia"/>
        </w:rPr>
        <w:t>можливих</w:t>
      </w:r>
      <w:r>
        <w:t></w:t>
      </w:r>
      <w:r>
        <w:rPr>
          <w:rFonts w:hint="eastAsia"/>
        </w:rPr>
        <w:t>негативних</w:t>
      </w:r>
      <w:r>
        <w:t></w:t>
      </w:r>
      <w:r>
        <w:rPr>
          <w:rFonts w:hint="eastAsia"/>
        </w:rPr>
        <w:t>наслідків</w:t>
      </w:r>
      <w:r>
        <w:t></w:t>
      </w:r>
      <w:r>
        <w:rPr>
          <w:rFonts w:hint="eastAsia"/>
        </w:rPr>
        <w:t>надмірного</w:t>
      </w:r>
    </w:p>
    <w:p w:rsidR="00AB0F02" w:rsidRDefault="00AB0F02" w:rsidP="00AB0F02">
      <w:r>
        <w:rPr>
          <w:rFonts w:hint="eastAsia"/>
        </w:rPr>
        <w:t>фіскального</w:t>
      </w:r>
      <w:r>
        <w:t></w:t>
      </w:r>
      <w:r>
        <w:rPr>
          <w:rFonts w:hint="eastAsia"/>
        </w:rPr>
        <w:t>тиску</w:t>
      </w:r>
      <w:r>
        <w:t></w:t>
      </w:r>
      <w:r>
        <w:rPr>
          <w:rFonts w:hint="eastAsia"/>
        </w:rPr>
        <w:t>на</w:t>
      </w:r>
      <w:r>
        <w:t></w:t>
      </w:r>
      <w:r>
        <w:rPr>
          <w:rFonts w:hint="eastAsia"/>
        </w:rPr>
        <w:t>суб’єктів</w:t>
      </w:r>
      <w:r>
        <w:t></w:t>
      </w:r>
      <w:r>
        <w:rPr>
          <w:rFonts w:hint="eastAsia"/>
        </w:rPr>
        <w:t>господарювання</w:t>
      </w:r>
      <w:r>
        <w:t></w:t>
      </w:r>
      <w:r>
        <w:rPr>
          <w:rFonts w:hint="eastAsia"/>
        </w:rPr>
        <w:t>та</w:t>
      </w:r>
      <w:r>
        <w:t></w:t>
      </w:r>
      <w:r>
        <w:rPr>
          <w:rFonts w:hint="eastAsia"/>
        </w:rPr>
        <w:t>громадян</w:t>
      </w:r>
      <w:r>
        <w:t></w:t>
      </w:r>
      <w:r>
        <w:t></w:t>
      </w:r>
      <w:r>
        <w:t></w:t>
      </w:r>
      <w:r>
        <w:rPr>
          <w:rFonts w:hint="eastAsia"/>
        </w:rPr>
        <w:t>відсутність</w:t>
      </w:r>
    </w:p>
    <w:p w:rsidR="00AB0F02" w:rsidRDefault="00AB0F02" w:rsidP="00AB0F02">
      <w:r>
        <w:rPr>
          <w:rFonts w:hint="eastAsia"/>
        </w:rPr>
        <w:t>повноцінного</w:t>
      </w:r>
      <w:r>
        <w:t></w:t>
      </w:r>
      <w:r>
        <w:rPr>
          <w:rFonts w:hint="eastAsia"/>
        </w:rPr>
        <w:t>ринкового</w:t>
      </w:r>
      <w:r>
        <w:t></w:t>
      </w:r>
      <w:r>
        <w:rPr>
          <w:rFonts w:hint="eastAsia"/>
        </w:rPr>
        <w:t>середовища</w:t>
      </w:r>
      <w:r>
        <w:t></w:t>
      </w:r>
      <w:r>
        <w:t></w:t>
      </w:r>
      <w:r>
        <w:rPr>
          <w:rFonts w:hint="eastAsia"/>
        </w:rPr>
        <w:t>уповільнення</w:t>
      </w:r>
      <w:r>
        <w:t></w:t>
      </w:r>
      <w:r>
        <w:rPr>
          <w:rFonts w:hint="eastAsia"/>
        </w:rPr>
        <w:t>інституційних</w:t>
      </w:r>
      <w:r>
        <w:t></w:t>
      </w:r>
    </w:p>
    <w:p w:rsidR="00AB0F02" w:rsidRDefault="00AB0F02" w:rsidP="00AB0F02">
      <w:r>
        <w:rPr>
          <w:rFonts w:hint="eastAsia"/>
        </w:rPr>
        <w:t>структурних</w:t>
      </w:r>
      <w:r>
        <w:t></w:t>
      </w:r>
      <w:r>
        <w:rPr>
          <w:rFonts w:hint="eastAsia"/>
        </w:rPr>
        <w:t>та</w:t>
      </w:r>
      <w:r>
        <w:t></w:t>
      </w:r>
      <w:r>
        <w:rPr>
          <w:rFonts w:hint="eastAsia"/>
        </w:rPr>
        <w:t>економічних</w:t>
      </w:r>
      <w:r>
        <w:t></w:t>
      </w:r>
      <w:r>
        <w:rPr>
          <w:rFonts w:hint="eastAsia"/>
        </w:rPr>
        <w:t>змін</w:t>
      </w:r>
      <w:r>
        <w:t></w:t>
      </w:r>
      <w:r>
        <w:t></w:t>
      </w:r>
      <w:r>
        <w:rPr>
          <w:rFonts w:hint="eastAsia"/>
        </w:rPr>
        <w:t>недосконалість</w:t>
      </w:r>
      <w:r>
        <w:t></w:t>
      </w:r>
      <w:r>
        <w:rPr>
          <w:rFonts w:hint="eastAsia"/>
        </w:rPr>
        <w:t>ринкових</w:t>
      </w:r>
      <w:r>
        <w:t></w:t>
      </w:r>
      <w:r>
        <w:rPr>
          <w:rFonts w:hint="eastAsia"/>
        </w:rPr>
        <w:t>механізмів</w:t>
      </w:r>
    </w:p>
    <w:p w:rsidR="00AB0F02" w:rsidRDefault="00AB0F02" w:rsidP="00AB0F02">
      <w:r>
        <w:rPr>
          <w:rFonts w:hint="eastAsia"/>
        </w:rPr>
        <w:t>призводять</w:t>
      </w:r>
      <w:r>
        <w:t></w:t>
      </w:r>
      <w:r>
        <w:rPr>
          <w:rFonts w:hint="eastAsia"/>
        </w:rPr>
        <w:t>до</w:t>
      </w:r>
      <w:r>
        <w:t></w:t>
      </w:r>
      <w:r>
        <w:rPr>
          <w:rFonts w:hint="eastAsia"/>
        </w:rPr>
        <w:t>неузгодженості</w:t>
      </w:r>
      <w:r>
        <w:t></w:t>
      </w:r>
      <w:r>
        <w:rPr>
          <w:rFonts w:hint="eastAsia"/>
        </w:rPr>
        <w:t>державної</w:t>
      </w:r>
      <w:r>
        <w:t></w:t>
      </w:r>
      <w:r>
        <w:rPr>
          <w:rFonts w:hint="eastAsia"/>
        </w:rPr>
        <w:t>економічної</w:t>
      </w:r>
      <w:r>
        <w:t></w:t>
      </w:r>
      <w:r>
        <w:rPr>
          <w:rFonts w:hint="eastAsia"/>
        </w:rPr>
        <w:t>політики</w:t>
      </w:r>
      <w:r>
        <w:t></w:t>
      </w:r>
      <w:r>
        <w:rPr>
          <w:rFonts w:hint="eastAsia"/>
        </w:rPr>
        <w:t>з</w:t>
      </w:r>
      <w:r>
        <w:t></w:t>
      </w:r>
      <w:r>
        <w:rPr>
          <w:rFonts w:hint="eastAsia"/>
        </w:rPr>
        <w:t>інтересами</w:t>
      </w:r>
    </w:p>
    <w:p w:rsidR="00AB0F02" w:rsidRDefault="00AB0F02" w:rsidP="00AB0F02">
      <w:r>
        <w:rPr>
          <w:rFonts w:hint="eastAsia"/>
        </w:rPr>
        <w:t>суб’єктів</w:t>
      </w:r>
      <w:r>
        <w:t></w:t>
      </w:r>
      <w:r>
        <w:rPr>
          <w:rFonts w:hint="eastAsia"/>
        </w:rPr>
        <w:t>господарювання</w:t>
      </w:r>
      <w:r>
        <w:t></w:t>
      </w:r>
      <w:r>
        <w:t></w:t>
      </w:r>
      <w:r>
        <w:rPr>
          <w:rFonts w:hint="eastAsia"/>
        </w:rPr>
        <w:t>які</w:t>
      </w:r>
      <w:r>
        <w:t></w:t>
      </w:r>
      <w:r>
        <w:rPr>
          <w:rFonts w:hint="eastAsia"/>
        </w:rPr>
        <w:t>змушені</w:t>
      </w:r>
      <w:r>
        <w:t></w:t>
      </w:r>
      <w:r>
        <w:rPr>
          <w:rFonts w:hint="eastAsia"/>
        </w:rPr>
        <w:t>самостійно</w:t>
      </w:r>
      <w:r>
        <w:t></w:t>
      </w:r>
      <w:r>
        <w:rPr>
          <w:rFonts w:hint="eastAsia"/>
        </w:rPr>
        <w:t>розробляти</w:t>
      </w:r>
      <w:r>
        <w:t></w:t>
      </w:r>
      <w:r>
        <w:rPr>
          <w:rFonts w:hint="eastAsia"/>
        </w:rPr>
        <w:t>неформальні</w:t>
      </w:r>
    </w:p>
    <w:p w:rsidR="00AB0F02" w:rsidRDefault="00AB0F02" w:rsidP="00AB0F02">
      <w:r>
        <w:rPr>
          <w:rFonts w:hint="eastAsia"/>
        </w:rPr>
        <w:t>механізми</w:t>
      </w:r>
      <w:r>
        <w:t></w:t>
      </w:r>
      <w:r>
        <w:rPr>
          <w:rFonts w:hint="eastAsia"/>
        </w:rPr>
        <w:t>взаємної</w:t>
      </w:r>
      <w:r>
        <w:t></w:t>
      </w:r>
      <w:r>
        <w:rPr>
          <w:rFonts w:hint="eastAsia"/>
        </w:rPr>
        <w:t>співпраці</w:t>
      </w:r>
      <w:r>
        <w:t></w:t>
      </w:r>
      <w:r>
        <w:t></w:t>
      </w:r>
      <w:r>
        <w:t></w:t>
      </w:r>
      <w:r>
        <w:rPr>
          <w:rFonts w:hint="eastAsia"/>
        </w:rPr>
        <w:t>високий</w:t>
      </w:r>
      <w:r>
        <w:t></w:t>
      </w:r>
      <w:r>
        <w:rPr>
          <w:rFonts w:hint="eastAsia"/>
        </w:rPr>
        <w:t>рівень</w:t>
      </w:r>
      <w:r>
        <w:t></w:t>
      </w:r>
      <w:r>
        <w:rPr>
          <w:rFonts w:hint="eastAsia"/>
        </w:rPr>
        <w:t>корупції</w:t>
      </w:r>
      <w:r>
        <w:t></w:t>
      </w:r>
      <w:r>
        <w:rPr>
          <w:rFonts w:hint="eastAsia"/>
        </w:rPr>
        <w:t>та</w:t>
      </w:r>
      <w:r>
        <w:t></w:t>
      </w:r>
      <w:r>
        <w:rPr>
          <w:rFonts w:hint="eastAsia"/>
        </w:rPr>
        <w:t>недостатня</w:t>
      </w:r>
    </w:p>
    <w:p w:rsidR="00AB0F02" w:rsidRDefault="00AB0F02" w:rsidP="00AB0F02">
      <w:r>
        <w:t></w:t>
      </w:r>
      <w:r>
        <w:t></w:t>
      </w:r>
      <w:r>
        <w:t></w:t>
      </w:r>
    </w:p>
    <w:p w:rsidR="00AB0F02" w:rsidRDefault="00AB0F02" w:rsidP="00AB0F02">
      <w:r>
        <w:rPr>
          <w:rFonts w:hint="eastAsia"/>
        </w:rPr>
        <w:t>некомпетентність</w:t>
      </w:r>
      <w:r>
        <w:t></w:t>
      </w:r>
      <w:r>
        <w:rPr>
          <w:rFonts w:hint="eastAsia"/>
        </w:rPr>
        <w:t>державних</w:t>
      </w:r>
      <w:r>
        <w:t></w:t>
      </w:r>
      <w:r>
        <w:rPr>
          <w:rFonts w:hint="eastAsia"/>
        </w:rPr>
        <w:t>службовців</w:t>
      </w:r>
      <w:r>
        <w:t></w:t>
      </w:r>
      <w:r>
        <w:t></w:t>
      </w:r>
      <w:r>
        <w:rPr>
          <w:rFonts w:hint="eastAsia"/>
        </w:rPr>
        <w:t>корупція</w:t>
      </w:r>
      <w:r>
        <w:t></w:t>
      </w:r>
      <w:r>
        <w:rPr>
          <w:rFonts w:hint="eastAsia"/>
        </w:rPr>
        <w:t>є</w:t>
      </w:r>
      <w:r>
        <w:t></w:t>
      </w:r>
      <w:r>
        <w:rPr>
          <w:rFonts w:hint="eastAsia"/>
        </w:rPr>
        <w:t>одним</w:t>
      </w:r>
      <w:r>
        <w:t></w:t>
      </w:r>
      <w:r>
        <w:rPr>
          <w:rFonts w:hint="eastAsia"/>
        </w:rPr>
        <w:t>з</w:t>
      </w:r>
      <w:r>
        <w:t></w:t>
      </w:r>
      <w:r>
        <w:rPr>
          <w:rFonts w:hint="eastAsia"/>
        </w:rPr>
        <w:t>головних</w:t>
      </w:r>
    </w:p>
    <w:p w:rsidR="00AB0F02" w:rsidRDefault="00AB0F02" w:rsidP="00AB0F02">
      <w:r>
        <w:rPr>
          <w:rFonts w:hint="eastAsia"/>
        </w:rPr>
        <w:t>чинників</w:t>
      </w:r>
      <w:r>
        <w:t></w:t>
      </w:r>
      <w:r>
        <w:t></w:t>
      </w:r>
      <w:r>
        <w:rPr>
          <w:rFonts w:hint="eastAsia"/>
        </w:rPr>
        <w:t>який</w:t>
      </w:r>
      <w:r>
        <w:t></w:t>
      </w:r>
      <w:r>
        <w:rPr>
          <w:rFonts w:hint="eastAsia"/>
        </w:rPr>
        <w:t>впливає</w:t>
      </w:r>
      <w:r>
        <w:t></w:t>
      </w:r>
      <w:r>
        <w:rPr>
          <w:rFonts w:hint="eastAsia"/>
        </w:rPr>
        <w:t>на</w:t>
      </w:r>
      <w:r>
        <w:t></w:t>
      </w:r>
      <w:r>
        <w:rPr>
          <w:rFonts w:hint="eastAsia"/>
        </w:rPr>
        <w:t>розвиток</w:t>
      </w:r>
      <w:r>
        <w:t></w:t>
      </w:r>
      <w:r>
        <w:rPr>
          <w:rFonts w:hint="eastAsia"/>
        </w:rPr>
        <w:t>України</w:t>
      </w:r>
      <w:r>
        <w:t></w:t>
      </w:r>
      <w:r>
        <w:rPr>
          <w:rFonts w:hint="eastAsia"/>
        </w:rPr>
        <w:t>та</w:t>
      </w:r>
      <w:r>
        <w:t></w:t>
      </w:r>
      <w:r>
        <w:rPr>
          <w:rFonts w:hint="eastAsia"/>
        </w:rPr>
        <w:t>залишається</w:t>
      </w:r>
      <w:r>
        <w:t></w:t>
      </w:r>
      <w:r>
        <w:rPr>
          <w:rFonts w:hint="eastAsia"/>
        </w:rPr>
        <w:t>однією</w:t>
      </w:r>
      <w:r>
        <w:t></w:t>
      </w:r>
      <w:r>
        <w:rPr>
          <w:rFonts w:hint="eastAsia"/>
        </w:rPr>
        <w:t>з</w:t>
      </w:r>
    </w:p>
    <w:p w:rsidR="00AB0F02" w:rsidRDefault="00AB0F02" w:rsidP="00AB0F02">
      <w:r>
        <w:rPr>
          <w:rFonts w:hint="eastAsia"/>
        </w:rPr>
        <w:t>найбільших</w:t>
      </w:r>
      <w:r>
        <w:t></w:t>
      </w:r>
      <w:r>
        <w:rPr>
          <w:rFonts w:hint="eastAsia"/>
        </w:rPr>
        <w:t>перешкод</w:t>
      </w:r>
      <w:r>
        <w:t></w:t>
      </w:r>
      <w:r>
        <w:rPr>
          <w:rFonts w:hint="eastAsia"/>
        </w:rPr>
        <w:t>на</w:t>
      </w:r>
      <w:r>
        <w:t></w:t>
      </w:r>
      <w:r>
        <w:rPr>
          <w:rFonts w:hint="eastAsia"/>
        </w:rPr>
        <w:t>шляху</w:t>
      </w:r>
      <w:r>
        <w:t></w:t>
      </w:r>
      <w:r>
        <w:rPr>
          <w:rFonts w:hint="eastAsia"/>
        </w:rPr>
        <w:t>її</w:t>
      </w:r>
      <w:r>
        <w:t></w:t>
      </w:r>
      <w:r>
        <w:rPr>
          <w:rFonts w:hint="eastAsia"/>
        </w:rPr>
        <w:t>інтеграції</w:t>
      </w:r>
      <w:r>
        <w:t></w:t>
      </w:r>
      <w:r>
        <w:rPr>
          <w:rFonts w:hint="eastAsia"/>
        </w:rPr>
        <w:t>до</w:t>
      </w:r>
      <w:r>
        <w:t></w:t>
      </w:r>
      <w:r>
        <w:rPr>
          <w:rFonts w:hint="eastAsia"/>
        </w:rPr>
        <w:t>світового</w:t>
      </w:r>
      <w:r>
        <w:t></w:t>
      </w:r>
      <w:r>
        <w:rPr>
          <w:rFonts w:hint="eastAsia"/>
        </w:rPr>
        <w:t>співтовариства</w:t>
      </w:r>
      <w:r>
        <w:t></w:t>
      </w:r>
      <w:r>
        <w:t></w:t>
      </w:r>
    </w:p>
    <w:p w:rsidR="00AB0F02" w:rsidRDefault="00AB0F02" w:rsidP="00AB0F02">
      <w:r>
        <w:rPr>
          <w:rFonts w:hint="eastAsia"/>
        </w:rPr>
        <w:t>нестабільність</w:t>
      </w:r>
      <w:r>
        <w:t></w:t>
      </w:r>
      <w:r>
        <w:rPr>
          <w:rFonts w:hint="eastAsia"/>
        </w:rPr>
        <w:t>інвестиційного</w:t>
      </w:r>
      <w:r>
        <w:t></w:t>
      </w:r>
      <w:r>
        <w:rPr>
          <w:rFonts w:hint="eastAsia"/>
        </w:rPr>
        <w:t>та</w:t>
      </w:r>
      <w:r>
        <w:t></w:t>
      </w:r>
      <w:r>
        <w:rPr>
          <w:rFonts w:hint="eastAsia"/>
        </w:rPr>
        <w:t>підприємницького</w:t>
      </w:r>
      <w:r>
        <w:t></w:t>
      </w:r>
      <w:r>
        <w:rPr>
          <w:rFonts w:hint="eastAsia"/>
        </w:rPr>
        <w:t>клімату</w:t>
      </w:r>
      <w:r>
        <w:t></w:t>
      </w:r>
      <w:r>
        <w:t></w:t>
      </w:r>
      <w:r>
        <w:rPr>
          <w:rFonts w:hint="eastAsia"/>
        </w:rPr>
        <w:t>непрозорість</w:t>
      </w:r>
    </w:p>
    <w:p w:rsidR="00AB0F02" w:rsidRDefault="00AB0F02" w:rsidP="00AB0F02">
      <w:r>
        <w:rPr>
          <w:rFonts w:hint="eastAsia"/>
        </w:rPr>
        <w:t>політичного</w:t>
      </w:r>
      <w:r>
        <w:t></w:t>
      </w:r>
      <w:r>
        <w:rPr>
          <w:rFonts w:hint="eastAsia"/>
        </w:rPr>
        <w:t>середовища</w:t>
      </w:r>
      <w:r>
        <w:t></w:t>
      </w:r>
    </w:p>
    <w:p w:rsidR="00AB0F02" w:rsidRDefault="00AB0F02" w:rsidP="00AB0F02">
      <w:r>
        <w:t></w:t>
      </w:r>
      <w:r>
        <w:t></w:t>
      </w:r>
      <w:r>
        <w:t></w:t>
      </w:r>
      <w:r>
        <w:rPr>
          <w:rFonts w:hint="eastAsia"/>
        </w:rPr>
        <w:t>В</w:t>
      </w:r>
      <w:r>
        <w:t></w:t>
      </w:r>
      <w:r>
        <w:rPr>
          <w:rFonts w:hint="eastAsia"/>
        </w:rPr>
        <w:t>умовах</w:t>
      </w:r>
      <w:r>
        <w:t></w:t>
      </w:r>
      <w:r>
        <w:rPr>
          <w:rFonts w:hint="eastAsia"/>
        </w:rPr>
        <w:t>України</w:t>
      </w:r>
      <w:r>
        <w:t></w:t>
      </w:r>
      <w:r>
        <w:rPr>
          <w:rFonts w:hint="eastAsia"/>
        </w:rPr>
        <w:t>простежується</w:t>
      </w:r>
      <w:r>
        <w:t></w:t>
      </w:r>
      <w:r>
        <w:rPr>
          <w:rFonts w:hint="eastAsia"/>
        </w:rPr>
        <w:t>циклічність</w:t>
      </w:r>
      <w:r>
        <w:t></w:t>
      </w:r>
      <w:r>
        <w:rPr>
          <w:rFonts w:hint="eastAsia"/>
        </w:rPr>
        <w:t>процесу</w:t>
      </w:r>
      <w:r>
        <w:t></w:t>
      </w:r>
      <w:r>
        <w:rPr>
          <w:rFonts w:hint="eastAsia"/>
        </w:rPr>
        <w:t>тінізації</w:t>
      </w:r>
    </w:p>
    <w:p w:rsidR="00AB0F02" w:rsidRDefault="00AB0F02" w:rsidP="00AB0F02">
      <w:r>
        <w:rPr>
          <w:rFonts w:hint="eastAsia"/>
        </w:rPr>
        <w:t>бюджетних</w:t>
      </w:r>
      <w:r>
        <w:t></w:t>
      </w:r>
      <w:r>
        <w:rPr>
          <w:rFonts w:hint="eastAsia"/>
        </w:rPr>
        <w:t>відносин</w:t>
      </w:r>
      <w:r>
        <w:t></w:t>
      </w:r>
      <w:r>
        <w:rPr>
          <w:rFonts w:hint="eastAsia"/>
        </w:rPr>
        <w:t>та</w:t>
      </w:r>
      <w:r>
        <w:t></w:t>
      </w:r>
      <w:r>
        <w:rPr>
          <w:rFonts w:hint="eastAsia"/>
        </w:rPr>
        <w:t>його</w:t>
      </w:r>
      <w:r>
        <w:t></w:t>
      </w:r>
      <w:r>
        <w:rPr>
          <w:rFonts w:hint="eastAsia"/>
        </w:rPr>
        <w:t>взаємопов’язаність</w:t>
      </w:r>
      <w:r>
        <w:t></w:t>
      </w:r>
      <w:r>
        <w:rPr>
          <w:rFonts w:hint="eastAsia"/>
        </w:rPr>
        <w:t>з</w:t>
      </w:r>
      <w:r>
        <w:t></w:t>
      </w:r>
      <w:r>
        <w:rPr>
          <w:rFonts w:hint="eastAsia"/>
        </w:rPr>
        <w:t>політичними</w:t>
      </w:r>
      <w:r>
        <w:t></w:t>
      </w:r>
      <w:r>
        <w:rPr>
          <w:rFonts w:hint="eastAsia"/>
        </w:rPr>
        <w:t>циклами</w:t>
      </w:r>
      <w:r>
        <w:t></w:t>
      </w:r>
      <w:r>
        <w:rPr>
          <w:rFonts w:hint="eastAsia"/>
        </w:rPr>
        <w:t>та</w:t>
      </w:r>
    </w:p>
    <w:p w:rsidR="00AB0F02" w:rsidRDefault="00AB0F02" w:rsidP="00AB0F02">
      <w:r>
        <w:rPr>
          <w:rFonts w:hint="eastAsia"/>
        </w:rPr>
        <w:t>рівнем</w:t>
      </w:r>
      <w:r>
        <w:t></w:t>
      </w:r>
      <w:r>
        <w:rPr>
          <w:rFonts w:hint="eastAsia"/>
        </w:rPr>
        <w:t>бюджетного</w:t>
      </w:r>
      <w:r>
        <w:t></w:t>
      </w:r>
      <w:r>
        <w:rPr>
          <w:rFonts w:hint="eastAsia"/>
        </w:rPr>
        <w:t>дефіциту</w:t>
      </w:r>
      <w:r>
        <w:t></w:t>
      </w:r>
      <w:r>
        <w:t></w:t>
      </w:r>
      <w:r>
        <w:rPr>
          <w:rFonts w:hint="eastAsia"/>
        </w:rPr>
        <w:t>Поглиблення</w:t>
      </w:r>
      <w:r>
        <w:t></w:t>
      </w:r>
      <w:r>
        <w:rPr>
          <w:rFonts w:hint="eastAsia"/>
        </w:rPr>
        <w:t>бюджетного</w:t>
      </w:r>
      <w:r>
        <w:t></w:t>
      </w:r>
      <w:r>
        <w:rPr>
          <w:rFonts w:hint="eastAsia"/>
        </w:rPr>
        <w:t>дефіциту</w:t>
      </w:r>
      <w:r>
        <w:t></w:t>
      </w:r>
      <w:r>
        <w:rPr>
          <w:rFonts w:hint="eastAsia"/>
        </w:rPr>
        <w:t>тісно</w:t>
      </w:r>
    </w:p>
    <w:p w:rsidR="00AB0F02" w:rsidRDefault="00AB0F02" w:rsidP="00AB0F02">
      <w:r>
        <w:rPr>
          <w:rFonts w:hint="eastAsia"/>
        </w:rPr>
        <w:t>пов’язане</w:t>
      </w:r>
      <w:r>
        <w:t></w:t>
      </w:r>
      <w:r>
        <w:rPr>
          <w:rFonts w:hint="eastAsia"/>
        </w:rPr>
        <w:t>з</w:t>
      </w:r>
      <w:r>
        <w:t></w:t>
      </w:r>
      <w:r>
        <w:rPr>
          <w:rFonts w:hint="eastAsia"/>
        </w:rPr>
        <w:t>періодами</w:t>
      </w:r>
      <w:r>
        <w:t></w:t>
      </w:r>
      <w:r>
        <w:rPr>
          <w:rFonts w:hint="eastAsia"/>
        </w:rPr>
        <w:t>проведення</w:t>
      </w:r>
      <w:r>
        <w:t></w:t>
      </w:r>
      <w:r>
        <w:rPr>
          <w:rFonts w:hint="eastAsia"/>
        </w:rPr>
        <w:t>виборчих</w:t>
      </w:r>
      <w:r>
        <w:t></w:t>
      </w:r>
      <w:r>
        <w:rPr>
          <w:rFonts w:hint="eastAsia"/>
        </w:rPr>
        <w:t>кампаній</w:t>
      </w:r>
      <w:r>
        <w:t></w:t>
      </w:r>
      <w:r>
        <w:rPr>
          <w:rFonts w:hint="eastAsia"/>
        </w:rPr>
        <w:t>в</w:t>
      </w:r>
      <w:r>
        <w:t></w:t>
      </w:r>
      <w:r>
        <w:rPr>
          <w:rFonts w:hint="eastAsia"/>
        </w:rPr>
        <w:t>Україні</w:t>
      </w:r>
      <w:r>
        <w:t></w:t>
      </w:r>
      <w:r>
        <w:t></w:t>
      </w:r>
      <w:r>
        <w:rPr>
          <w:rFonts w:hint="eastAsia"/>
        </w:rPr>
        <w:t>істотне</w:t>
      </w:r>
    </w:p>
    <w:p w:rsidR="00AB0F02" w:rsidRDefault="00AB0F02" w:rsidP="00AB0F02">
      <w:r>
        <w:rPr>
          <w:rFonts w:hint="eastAsia"/>
        </w:rPr>
        <w:t>збільшення</w:t>
      </w:r>
      <w:r>
        <w:t></w:t>
      </w:r>
      <w:r>
        <w:rPr>
          <w:rFonts w:hint="eastAsia"/>
        </w:rPr>
        <w:t>дефіциту</w:t>
      </w:r>
      <w:r>
        <w:t></w:t>
      </w:r>
      <w:r>
        <w:rPr>
          <w:rFonts w:hint="eastAsia"/>
        </w:rPr>
        <w:t>відбувається</w:t>
      </w:r>
      <w:r>
        <w:t></w:t>
      </w:r>
      <w:r>
        <w:rPr>
          <w:rFonts w:hint="eastAsia"/>
        </w:rPr>
        <w:t>одразу</w:t>
      </w:r>
      <w:r>
        <w:t></w:t>
      </w:r>
      <w:r>
        <w:rPr>
          <w:rFonts w:hint="eastAsia"/>
        </w:rPr>
        <w:t>перед</w:t>
      </w:r>
      <w:r>
        <w:t></w:t>
      </w:r>
      <w:r>
        <w:rPr>
          <w:rFonts w:hint="eastAsia"/>
        </w:rPr>
        <w:t>проведенням</w:t>
      </w:r>
      <w:r>
        <w:t></w:t>
      </w:r>
      <w:r>
        <w:rPr>
          <w:rFonts w:hint="eastAsia"/>
        </w:rPr>
        <w:t>виборів</w:t>
      </w:r>
      <w:r>
        <w:t></w:t>
      </w:r>
      <w:r>
        <w:t></w:t>
      </w:r>
      <w:r>
        <w:rPr>
          <w:rFonts w:hint="eastAsia"/>
        </w:rPr>
        <w:t>а</w:t>
      </w:r>
      <w:r>
        <w:t></w:t>
      </w:r>
      <w:r>
        <w:rPr>
          <w:rFonts w:hint="eastAsia"/>
        </w:rPr>
        <w:t>в</w:t>
      </w:r>
      <w:r>
        <w:t></w:t>
      </w:r>
      <w:r>
        <w:rPr>
          <w:rFonts w:hint="eastAsia"/>
        </w:rPr>
        <w:t>рік</w:t>
      </w:r>
    </w:p>
    <w:p w:rsidR="00AB0F02" w:rsidRDefault="00AB0F02" w:rsidP="00AB0F02">
      <w:r>
        <w:rPr>
          <w:rFonts w:hint="eastAsia"/>
        </w:rPr>
        <w:t>безпосередньої</w:t>
      </w:r>
      <w:r>
        <w:t></w:t>
      </w:r>
      <w:r>
        <w:rPr>
          <w:rFonts w:hint="eastAsia"/>
        </w:rPr>
        <w:t>події</w:t>
      </w:r>
      <w:r>
        <w:t></w:t>
      </w:r>
      <w:r>
        <w:rPr>
          <w:rFonts w:hint="eastAsia"/>
        </w:rPr>
        <w:t>спостерігається</w:t>
      </w:r>
      <w:r>
        <w:t></w:t>
      </w:r>
      <w:r>
        <w:rPr>
          <w:rFonts w:hint="eastAsia"/>
        </w:rPr>
        <w:t>його</w:t>
      </w:r>
      <w:r>
        <w:t></w:t>
      </w:r>
      <w:r>
        <w:rPr>
          <w:rFonts w:hint="eastAsia"/>
        </w:rPr>
        <w:t>надмірний</w:t>
      </w:r>
      <w:r>
        <w:t></w:t>
      </w:r>
      <w:r>
        <w:rPr>
          <w:rFonts w:hint="eastAsia"/>
        </w:rPr>
        <w:t>рівень</w:t>
      </w:r>
      <w:r>
        <w:t></w:t>
      </w:r>
    </w:p>
    <w:p w:rsidR="00AB0F02" w:rsidRDefault="00AB0F02" w:rsidP="00AB0F02">
      <w:r>
        <w:t></w:t>
      </w:r>
      <w:r>
        <w:t></w:t>
      </w:r>
      <w:r>
        <w:t></w:t>
      </w:r>
      <w:r>
        <w:rPr>
          <w:rFonts w:hint="eastAsia"/>
        </w:rPr>
        <w:t>Складність</w:t>
      </w:r>
      <w:r>
        <w:t></w:t>
      </w:r>
      <w:r>
        <w:rPr>
          <w:rFonts w:hint="eastAsia"/>
        </w:rPr>
        <w:t>протидії</w:t>
      </w:r>
      <w:r>
        <w:t></w:t>
      </w:r>
      <w:r>
        <w:rPr>
          <w:rFonts w:hint="eastAsia"/>
        </w:rPr>
        <w:t>тінізації</w:t>
      </w:r>
      <w:r>
        <w:t></w:t>
      </w:r>
      <w:r>
        <w:rPr>
          <w:rFonts w:hint="eastAsia"/>
        </w:rPr>
        <w:t>економіки</w:t>
      </w:r>
      <w:r>
        <w:t></w:t>
      </w:r>
      <w:r>
        <w:rPr>
          <w:rFonts w:hint="eastAsia"/>
        </w:rPr>
        <w:t>пояснюється</w:t>
      </w:r>
      <w:r>
        <w:t></w:t>
      </w:r>
      <w:r>
        <w:rPr>
          <w:rFonts w:hint="eastAsia"/>
        </w:rPr>
        <w:t>протиріччям</w:t>
      </w:r>
    </w:p>
    <w:p w:rsidR="00AB0F02" w:rsidRDefault="00AB0F02" w:rsidP="00AB0F02">
      <w:r>
        <w:rPr>
          <w:rFonts w:hint="eastAsia"/>
        </w:rPr>
        <w:t>між</w:t>
      </w:r>
      <w:r>
        <w:t></w:t>
      </w:r>
      <w:r>
        <w:rPr>
          <w:rFonts w:hint="eastAsia"/>
        </w:rPr>
        <w:t>зростанням</w:t>
      </w:r>
      <w:r>
        <w:t></w:t>
      </w:r>
      <w:r>
        <w:rPr>
          <w:rFonts w:hint="eastAsia"/>
        </w:rPr>
        <w:t>міжнародного</w:t>
      </w:r>
      <w:r>
        <w:t></w:t>
      </w:r>
      <w:r>
        <w:rPr>
          <w:rFonts w:hint="eastAsia"/>
        </w:rPr>
        <w:t>чинника</w:t>
      </w:r>
      <w:r>
        <w:t></w:t>
      </w:r>
      <w:r>
        <w:rPr>
          <w:rFonts w:hint="eastAsia"/>
        </w:rPr>
        <w:t>в</w:t>
      </w:r>
      <w:r>
        <w:t></w:t>
      </w:r>
      <w:r>
        <w:rPr>
          <w:rFonts w:hint="eastAsia"/>
        </w:rPr>
        <w:t>діяльності</w:t>
      </w:r>
      <w:r>
        <w:t></w:t>
      </w:r>
      <w:r>
        <w:rPr>
          <w:rFonts w:hint="eastAsia"/>
        </w:rPr>
        <w:t>сучасних</w:t>
      </w:r>
      <w:r>
        <w:t></w:t>
      </w:r>
      <w:r>
        <w:rPr>
          <w:rFonts w:hint="eastAsia"/>
        </w:rPr>
        <w:t>злочинних</w:t>
      </w:r>
    </w:p>
    <w:p w:rsidR="00AB0F02" w:rsidRDefault="00AB0F02" w:rsidP="00AB0F02">
      <w:r>
        <w:rPr>
          <w:rFonts w:hint="eastAsia"/>
        </w:rPr>
        <w:t>організацій</w:t>
      </w:r>
      <w:r>
        <w:t></w:t>
      </w:r>
      <w:r>
        <w:rPr>
          <w:rFonts w:hint="eastAsia"/>
        </w:rPr>
        <w:t>внаслідок</w:t>
      </w:r>
      <w:r>
        <w:t></w:t>
      </w:r>
      <w:r>
        <w:rPr>
          <w:rFonts w:hint="eastAsia"/>
        </w:rPr>
        <w:t>трансформації</w:t>
      </w:r>
      <w:r>
        <w:t></w:t>
      </w:r>
      <w:r>
        <w:rPr>
          <w:rFonts w:hint="eastAsia"/>
        </w:rPr>
        <w:t>системи</w:t>
      </w:r>
      <w:r>
        <w:t></w:t>
      </w:r>
      <w:r>
        <w:rPr>
          <w:rFonts w:hint="eastAsia"/>
        </w:rPr>
        <w:t>міжнародних</w:t>
      </w:r>
      <w:r>
        <w:t></w:t>
      </w:r>
      <w:r>
        <w:rPr>
          <w:rFonts w:hint="eastAsia"/>
        </w:rPr>
        <w:t>відносин</w:t>
      </w:r>
      <w:r>
        <w:t></w:t>
      </w:r>
      <w:r>
        <w:rPr>
          <w:rFonts w:hint="eastAsia"/>
        </w:rPr>
        <w:t>і</w:t>
      </w:r>
    </w:p>
    <w:p w:rsidR="00AB0F02" w:rsidRDefault="00AB0F02" w:rsidP="00AB0F02">
      <w:r>
        <w:rPr>
          <w:rFonts w:hint="eastAsia"/>
        </w:rPr>
        <w:t>розвитку</w:t>
      </w:r>
      <w:r>
        <w:t></w:t>
      </w:r>
      <w:r>
        <w:rPr>
          <w:rFonts w:hint="eastAsia"/>
        </w:rPr>
        <w:t>процесів</w:t>
      </w:r>
      <w:r>
        <w:t></w:t>
      </w:r>
      <w:r>
        <w:rPr>
          <w:rFonts w:hint="eastAsia"/>
        </w:rPr>
        <w:t>глобалізації</w:t>
      </w:r>
      <w:r>
        <w:t></w:t>
      </w:r>
      <w:r>
        <w:rPr>
          <w:rFonts w:hint="eastAsia"/>
        </w:rPr>
        <w:t>та</w:t>
      </w:r>
      <w:r>
        <w:t></w:t>
      </w:r>
      <w:r>
        <w:rPr>
          <w:rFonts w:hint="eastAsia"/>
        </w:rPr>
        <w:t>обмеженими</w:t>
      </w:r>
      <w:r>
        <w:t></w:t>
      </w:r>
      <w:r>
        <w:rPr>
          <w:rFonts w:hint="eastAsia"/>
        </w:rPr>
        <w:t>можливостями</w:t>
      </w:r>
      <w:r>
        <w:t></w:t>
      </w:r>
      <w:r>
        <w:rPr>
          <w:rFonts w:hint="eastAsia"/>
        </w:rPr>
        <w:t>національних</w:t>
      </w:r>
    </w:p>
    <w:p w:rsidR="00AB0F02" w:rsidRDefault="00AB0F02" w:rsidP="00AB0F02">
      <w:r>
        <w:rPr>
          <w:rFonts w:hint="eastAsia"/>
        </w:rPr>
        <w:t>урядів</w:t>
      </w:r>
      <w:r>
        <w:t></w:t>
      </w:r>
      <w:r>
        <w:rPr>
          <w:rFonts w:hint="eastAsia"/>
        </w:rPr>
        <w:t>здійснювати</w:t>
      </w:r>
      <w:r>
        <w:t></w:t>
      </w:r>
      <w:r>
        <w:rPr>
          <w:rFonts w:hint="eastAsia"/>
        </w:rPr>
        <w:t>контроль</w:t>
      </w:r>
      <w:r>
        <w:t></w:t>
      </w:r>
      <w:r>
        <w:rPr>
          <w:rFonts w:hint="eastAsia"/>
        </w:rPr>
        <w:t>за</w:t>
      </w:r>
      <w:r>
        <w:t></w:t>
      </w:r>
      <w:r>
        <w:rPr>
          <w:rFonts w:hint="eastAsia"/>
        </w:rPr>
        <w:t>діяльністю</w:t>
      </w:r>
      <w:r>
        <w:t></w:t>
      </w:r>
      <w:r>
        <w:rPr>
          <w:rFonts w:hint="eastAsia"/>
        </w:rPr>
        <w:t>злочинних</w:t>
      </w:r>
      <w:r>
        <w:t></w:t>
      </w:r>
      <w:r>
        <w:rPr>
          <w:rFonts w:hint="eastAsia"/>
        </w:rPr>
        <w:t>структур</w:t>
      </w:r>
    </w:p>
    <w:p w:rsidR="00AB0F02" w:rsidRDefault="00AB0F02" w:rsidP="00AB0F02">
      <w:r>
        <w:rPr>
          <w:rFonts w:hint="eastAsia"/>
        </w:rPr>
        <w:t>транснаціонального</w:t>
      </w:r>
      <w:r>
        <w:t></w:t>
      </w:r>
      <w:r>
        <w:rPr>
          <w:rFonts w:hint="eastAsia"/>
        </w:rPr>
        <w:t>характеру</w:t>
      </w:r>
      <w:r>
        <w:t></w:t>
      </w:r>
      <w:r>
        <w:t></w:t>
      </w:r>
      <w:r>
        <w:rPr>
          <w:rFonts w:hint="eastAsia"/>
        </w:rPr>
        <w:t>Доведено</w:t>
      </w:r>
      <w:r>
        <w:t></w:t>
      </w:r>
      <w:r>
        <w:t></w:t>
      </w:r>
      <w:r>
        <w:rPr>
          <w:rFonts w:hint="eastAsia"/>
        </w:rPr>
        <w:t>що</w:t>
      </w:r>
      <w:r>
        <w:t></w:t>
      </w:r>
      <w:r>
        <w:rPr>
          <w:rFonts w:hint="eastAsia"/>
        </w:rPr>
        <w:t>глобалізація</w:t>
      </w:r>
      <w:r>
        <w:t></w:t>
      </w:r>
      <w:r>
        <w:rPr>
          <w:rFonts w:hint="eastAsia"/>
        </w:rPr>
        <w:t>міжнародних</w:t>
      </w:r>
    </w:p>
    <w:p w:rsidR="00AB0F02" w:rsidRDefault="00AB0F02" w:rsidP="00AB0F02">
      <w:r>
        <w:rPr>
          <w:rFonts w:hint="eastAsia"/>
        </w:rPr>
        <w:t>відносин</w:t>
      </w:r>
      <w:r>
        <w:t></w:t>
      </w:r>
      <w:r>
        <w:t></w:t>
      </w:r>
      <w:r>
        <w:rPr>
          <w:rFonts w:hint="eastAsia"/>
        </w:rPr>
        <w:t>окрім</w:t>
      </w:r>
      <w:r>
        <w:t></w:t>
      </w:r>
      <w:r>
        <w:t></w:t>
      </w:r>
      <w:r>
        <w:rPr>
          <w:rFonts w:hint="eastAsia"/>
        </w:rPr>
        <w:t>безумовно</w:t>
      </w:r>
      <w:r>
        <w:t></w:t>
      </w:r>
      <w:r>
        <w:t></w:t>
      </w:r>
      <w:r>
        <w:rPr>
          <w:rFonts w:hint="eastAsia"/>
        </w:rPr>
        <w:t>позитивних</w:t>
      </w:r>
      <w:r>
        <w:t></w:t>
      </w:r>
      <w:r>
        <w:rPr>
          <w:rFonts w:hint="eastAsia"/>
        </w:rPr>
        <w:t>наслідків</w:t>
      </w:r>
      <w:r>
        <w:t></w:t>
      </w:r>
      <w:r>
        <w:t></w:t>
      </w:r>
      <w:r>
        <w:rPr>
          <w:rFonts w:hint="eastAsia"/>
        </w:rPr>
        <w:t>створила</w:t>
      </w:r>
      <w:r>
        <w:t></w:t>
      </w:r>
      <w:r>
        <w:rPr>
          <w:rFonts w:hint="eastAsia"/>
        </w:rPr>
        <w:t>водночас</w:t>
      </w:r>
    </w:p>
    <w:p w:rsidR="00AB0F02" w:rsidRDefault="00AB0F02" w:rsidP="00AB0F02">
      <w:r>
        <w:rPr>
          <w:rFonts w:hint="eastAsia"/>
        </w:rPr>
        <w:t>сприятливий</w:t>
      </w:r>
      <w:r>
        <w:t></w:t>
      </w:r>
      <w:r>
        <w:rPr>
          <w:rFonts w:hint="eastAsia"/>
        </w:rPr>
        <w:t>ґрунт</w:t>
      </w:r>
      <w:r>
        <w:t></w:t>
      </w:r>
      <w:r>
        <w:rPr>
          <w:rFonts w:hint="eastAsia"/>
        </w:rPr>
        <w:t>для</w:t>
      </w:r>
      <w:r>
        <w:t></w:t>
      </w:r>
      <w:r>
        <w:rPr>
          <w:rFonts w:hint="eastAsia"/>
        </w:rPr>
        <w:t>інтернаціоналізації</w:t>
      </w:r>
      <w:r>
        <w:t></w:t>
      </w:r>
      <w:r>
        <w:rPr>
          <w:rFonts w:hint="eastAsia"/>
        </w:rPr>
        <w:t>злочинності</w:t>
      </w:r>
      <w:r>
        <w:t></w:t>
      </w:r>
      <w:r>
        <w:t></w:t>
      </w:r>
      <w:r>
        <w:rPr>
          <w:rFonts w:hint="eastAsia"/>
        </w:rPr>
        <w:t>що</w:t>
      </w:r>
      <w:r>
        <w:t></w:t>
      </w:r>
      <w:r>
        <w:rPr>
          <w:rFonts w:hint="eastAsia"/>
        </w:rPr>
        <w:t>в</w:t>
      </w:r>
      <w:r>
        <w:t></w:t>
      </w:r>
      <w:r>
        <w:rPr>
          <w:rFonts w:hint="eastAsia"/>
        </w:rPr>
        <w:t>свою</w:t>
      </w:r>
      <w:r>
        <w:t></w:t>
      </w:r>
      <w:r>
        <w:rPr>
          <w:rFonts w:hint="eastAsia"/>
        </w:rPr>
        <w:t>чергу</w:t>
      </w:r>
      <w:r>
        <w:t></w:t>
      </w:r>
      <w:r>
        <w:rPr>
          <w:rFonts w:hint="eastAsia"/>
        </w:rPr>
        <w:t>є</w:t>
      </w:r>
    </w:p>
    <w:p w:rsidR="00AB0F02" w:rsidRDefault="00AB0F02" w:rsidP="00AB0F02">
      <w:r>
        <w:rPr>
          <w:rFonts w:hint="eastAsia"/>
        </w:rPr>
        <w:t>підґрунтям</w:t>
      </w:r>
      <w:r>
        <w:t></w:t>
      </w:r>
      <w:r>
        <w:rPr>
          <w:rFonts w:hint="eastAsia"/>
        </w:rPr>
        <w:t>тінізації</w:t>
      </w:r>
      <w:r>
        <w:t></w:t>
      </w:r>
      <w:r>
        <w:rPr>
          <w:rFonts w:hint="eastAsia"/>
        </w:rPr>
        <w:t>міжнародних</w:t>
      </w:r>
      <w:r>
        <w:t></w:t>
      </w:r>
      <w:r>
        <w:rPr>
          <w:rFonts w:hint="eastAsia"/>
        </w:rPr>
        <w:t>господарських</w:t>
      </w:r>
      <w:r>
        <w:t></w:t>
      </w:r>
      <w:r>
        <w:rPr>
          <w:rFonts w:hint="eastAsia"/>
        </w:rPr>
        <w:t>процесів</w:t>
      </w:r>
      <w:r>
        <w:t></w:t>
      </w:r>
    </w:p>
    <w:p w:rsidR="00AB0F02" w:rsidRDefault="00AB0F02" w:rsidP="00AB0F02">
      <w:r>
        <w:t></w:t>
      </w:r>
      <w:r>
        <w:t></w:t>
      </w:r>
      <w:r>
        <w:t></w:t>
      </w:r>
      <w:r>
        <w:rPr>
          <w:rFonts w:hint="eastAsia"/>
        </w:rPr>
        <w:t>Основними</w:t>
      </w:r>
      <w:r>
        <w:t></w:t>
      </w:r>
      <w:r>
        <w:rPr>
          <w:rFonts w:hint="eastAsia"/>
        </w:rPr>
        <w:t>пріоритетами</w:t>
      </w:r>
      <w:r>
        <w:t></w:t>
      </w:r>
      <w:r>
        <w:rPr>
          <w:rFonts w:hint="eastAsia"/>
        </w:rPr>
        <w:t>фінансової</w:t>
      </w:r>
      <w:r>
        <w:t></w:t>
      </w:r>
      <w:r>
        <w:rPr>
          <w:rFonts w:hint="eastAsia"/>
        </w:rPr>
        <w:t>політики</w:t>
      </w:r>
      <w:r>
        <w:t></w:t>
      </w:r>
      <w:r>
        <w:rPr>
          <w:rFonts w:hint="eastAsia"/>
        </w:rPr>
        <w:t>держави</w:t>
      </w:r>
      <w:r>
        <w:t></w:t>
      </w:r>
      <w:r>
        <w:rPr>
          <w:rFonts w:hint="eastAsia"/>
        </w:rPr>
        <w:t>в</w:t>
      </w:r>
      <w:r>
        <w:t></w:t>
      </w:r>
      <w:r>
        <w:rPr>
          <w:rFonts w:hint="eastAsia"/>
        </w:rPr>
        <w:t>сфері</w:t>
      </w:r>
    </w:p>
    <w:p w:rsidR="00AB0F02" w:rsidRDefault="00AB0F02" w:rsidP="00AB0F02">
      <w:r>
        <w:rPr>
          <w:rFonts w:hint="eastAsia"/>
        </w:rPr>
        <w:t>детінізації</w:t>
      </w:r>
      <w:r>
        <w:t></w:t>
      </w:r>
      <w:r>
        <w:rPr>
          <w:rFonts w:hint="eastAsia"/>
        </w:rPr>
        <w:t>економіки</w:t>
      </w:r>
      <w:r>
        <w:t></w:t>
      </w:r>
      <w:r>
        <w:rPr>
          <w:rFonts w:hint="eastAsia"/>
        </w:rPr>
        <w:t>України</w:t>
      </w:r>
      <w:r>
        <w:t></w:t>
      </w:r>
      <w:r>
        <w:rPr>
          <w:rFonts w:hint="eastAsia"/>
        </w:rPr>
        <w:t>є</w:t>
      </w:r>
      <w:r>
        <w:t></w:t>
      </w:r>
      <w:r>
        <w:t></w:t>
      </w:r>
      <w:r>
        <w:rPr>
          <w:rFonts w:hint="eastAsia"/>
        </w:rPr>
        <w:t>підвищення</w:t>
      </w:r>
      <w:r>
        <w:t></w:t>
      </w:r>
      <w:r>
        <w:rPr>
          <w:rFonts w:hint="eastAsia"/>
        </w:rPr>
        <w:t>ефективності</w:t>
      </w:r>
      <w:r>
        <w:t></w:t>
      </w:r>
      <w:r>
        <w:rPr>
          <w:rFonts w:hint="eastAsia"/>
        </w:rPr>
        <w:t>управління</w:t>
      </w:r>
    </w:p>
    <w:p w:rsidR="00AB0F02" w:rsidRDefault="00AB0F02" w:rsidP="00AB0F02">
      <w:r>
        <w:rPr>
          <w:rFonts w:hint="eastAsia"/>
        </w:rPr>
        <w:t>державними</w:t>
      </w:r>
      <w:r>
        <w:t></w:t>
      </w:r>
      <w:r>
        <w:rPr>
          <w:rFonts w:hint="eastAsia"/>
        </w:rPr>
        <w:t>фінансами</w:t>
      </w:r>
      <w:r>
        <w:t></w:t>
      </w:r>
      <w:r>
        <w:rPr>
          <w:rFonts w:hint="eastAsia"/>
        </w:rPr>
        <w:t>на</w:t>
      </w:r>
      <w:r>
        <w:t></w:t>
      </w:r>
      <w:r>
        <w:rPr>
          <w:rFonts w:hint="eastAsia"/>
        </w:rPr>
        <w:t>всіх</w:t>
      </w:r>
      <w:r>
        <w:t></w:t>
      </w:r>
      <w:r>
        <w:rPr>
          <w:rFonts w:hint="eastAsia"/>
        </w:rPr>
        <w:t>стадіях</w:t>
      </w:r>
      <w:r>
        <w:t></w:t>
      </w:r>
      <w:r>
        <w:rPr>
          <w:rFonts w:hint="eastAsia"/>
        </w:rPr>
        <w:t>планування</w:t>
      </w:r>
      <w:r>
        <w:t></w:t>
      </w:r>
      <w:r>
        <w:rPr>
          <w:rFonts w:hint="eastAsia"/>
        </w:rPr>
        <w:t>та</w:t>
      </w:r>
      <w:r>
        <w:t></w:t>
      </w:r>
      <w:r>
        <w:rPr>
          <w:rFonts w:hint="eastAsia"/>
        </w:rPr>
        <w:t>використання</w:t>
      </w:r>
    </w:p>
    <w:p w:rsidR="00AB0F02" w:rsidRDefault="00AB0F02" w:rsidP="00AB0F02">
      <w:r>
        <w:rPr>
          <w:rFonts w:hint="eastAsia"/>
        </w:rPr>
        <w:t>бюджетних</w:t>
      </w:r>
      <w:r>
        <w:t></w:t>
      </w:r>
      <w:r>
        <w:rPr>
          <w:rFonts w:hint="eastAsia"/>
        </w:rPr>
        <w:t>коштів</w:t>
      </w:r>
      <w:r>
        <w:t></w:t>
      </w:r>
      <w:r>
        <w:t></w:t>
      </w:r>
      <w:r>
        <w:rPr>
          <w:rFonts w:hint="eastAsia"/>
        </w:rPr>
        <w:t>стимулювання</w:t>
      </w:r>
      <w:r>
        <w:t></w:t>
      </w:r>
      <w:r>
        <w:rPr>
          <w:rFonts w:hint="eastAsia"/>
        </w:rPr>
        <w:t>розвитку</w:t>
      </w:r>
      <w:r>
        <w:t></w:t>
      </w:r>
      <w:r>
        <w:rPr>
          <w:rFonts w:hint="eastAsia"/>
        </w:rPr>
        <w:t>безготівкових</w:t>
      </w:r>
      <w:r>
        <w:t></w:t>
      </w:r>
      <w:r>
        <w:rPr>
          <w:rFonts w:hint="eastAsia"/>
        </w:rPr>
        <w:t>розрахунків</w:t>
      </w:r>
      <w:r>
        <w:t></w:t>
      </w:r>
    </w:p>
    <w:p w:rsidR="00AB0F02" w:rsidRDefault="00AB0F02" w:rsidP="00AB0F02">
      <w:r>
        <w:rPr>
          <w:rFonts w:hint="eastAsia"/>
        </w:rPr>
        <w:t>вдосконалення</w:t>
      </w:r>
      <w:r>
        <w:t></w:t>
      </w:r>
      <w:r>
        <w:rPr>
          <w:rFonts w:hint="eastAsia"/>
        </w:rPr>
        <w:t>податкового</w:t>
      </w:r>
      <w:r>
        <w:t></w:t>
      </w:r>
      <w:r>
        <w:rPr>
          <w:rFonts w:hint="eastAsia"/>
        </w:rPr>
        <w:t>адміністрування</w:t>
      </w:r>
      <w:r>
        <w:t></w:t>
      </w:r>
      <w:r>
        <w:t></w:t>
      </w:r>
      <w:r>
        <w:rPr>
          <w:rFonts w:hint="eastAsia"/>
        </w:rPr>
        <w:t>зниження</w:t>
      </w:r>
      <w:r>
        <w:t></w:t>
      </w:r>
      <w:r>
        <w:rPr>
          <w:rFonts w:hint="eastAsia"/>
        </w:rPr>
        <w:t>трансакційних</w:t>
      </w:r>
      <w:r>
        <w:t></w:t>
      </w:r>
      <w:r>
        <w:rPr>
          <w:rFonts w:hint="eastAsia"/>
        </w:rPr>
        <w:t>витрат</w:t>
      </w:r>
    </w:p>
    <w:p w:rsidR="00AB0F02" w:rsidRDefault="00AB0F02" w:rsidP="00AB0F02">
      <w:r>
        <w:rPr>
          <w:rFonts w:hint="eastAsia"/>
        </w:rPr>
        <w:t>та</w:t>
      </w:r>
      <w:r>
        <w:t></w:t>
      </w:r>
      <w:r>
        <w:rPr>
          <w:rFonts w:hint="eastAsia"/>
        </w:rPr>
        <w:t>вдосконалення</w:t>
      </w:r>
      <w:r>
        <w:t></w:t>
      </w:r>
      <w:r>
        <w:rPr>
          <w:rFonts w:hint="eastAsia"/>
        </w:rPr>
        <w:t>державної</w:t>
      </w:r>
      <w:r>
        <w:t></w:t>
      </w:r>
      <w:r>
        <w:rPr>
          <w:rFonts w:hint="eastAsia"/>
        </w:rPr>
        <w:t>дозвільної</w:t>
      </w:r>
      <w:r>
        <w:t></w:t>
      </w:r>
      <w:r>
        <w:rPr>
          <w:rFonts w:hint="eastAsia"/>
        </w:rPr>
        <w:t>системи</w:t>
      </w:r>
      <w:r>
        <w:t></w:t>
      </w:r>
      <w:r>
        <w:t></w:t>
      </w:r>
      <w:r>
        <w:rPr>
          <w:rFonts w:hint="eastAsia"/>
        </w:rPr>
        <w:t>вдосконалення</w:t>
      </w:r>
      <w:r>
        <w:t></w:t>
      </w:r>
      <w:r>
        <w:rPr>
          <w:rFonts w:hint="eastAsia"/>
        </w:rPr>
        <w:t>існуючих</w:t>
      </w:r>
    </w:p>
    <w:p w:rsidR="00AB0F02" w:rsidRDefault="00AB0F02" w:rsidP="00AB0F02">
      <w:r>
        <w:rPr>
          <w:rFonts w:hint="eastAsia"/>
        </w:rPr>
        <w:t>методик</w:t>
      </w:r>
      <w:r>
        <w:t></w:t>
      </w:r>
      <w:r>
        <w:rPr>
          <w:rFonts w:hint="eastAsia"/>
        </w:rPr>
        <w:t>розрахунку</w:t>
      </w:r>
      <w:r>
        <w:t></w:t>
      </w:r>
      <w:r>
        <w:rPr>
          <w:rFonts w:hint="eastAsia"/>
        </w:rPr>
        <w:t>рівня</w:t>
      </w:r>
      <w:r>
        <w:t></w:t>
      </w:r>
      <w:r>
        <w:rPr>
          <w:rFonts w:hint="eastAsia"/>
        </w:rPr>
        <w:t>тіньової</w:t>
      </w:r>
      <w:r>
        <w:t></w:t>
      </w:r>
      <w:r>
        <w:rPr>
          <w:rFonts w:hint="eastAsia"/>
        </w:rPr>
        <w:t>економіки</w:t>
      </w:r>
      <w:r>
        <w:t></w:t>
      </w:r>
      <w:r>
        <w:t></w:t>
      </w:r>
      <w:r>
        <w:rPr>
          <w:rFonts w:hint="eastAsia"/>
        </w:rPr>
        <w:t>створення</w:t>
      </w:r>
      <w:r>
        <w:t></w:t>
      </w:r>
      <w:r>
        <w:rPr>
          <w:rFonts w:hint="eastAsia"/>
        </w:rPr>
        <w:t>сприятливих</w:t>
      </w:r>
    </w:p>
    <w:p w:rsidR="00AB0F02" w:rsidRDefault="00AB0F02" w:rsidP="00AB0F02">
      <w:r>
        <w:rPr>
          <w:rFonts w:hint="eastAsia"/>
        </w:rPr>
        <w:t>інституційних</w:t>
      </w:r>
      <w:r>
        <w:t></w:t>
      </w:r>
      <w:r>
        <w:rPr>
          <w:rFonts w:hint="eastAsia"/>
        </w:rPr>
        <w:t>засад</w:t>
      </w:r>
      <w:r>
        <w:t></w:t>
      </w:r>
      <w:r>
        <w:rPr>
          <w:rFonts w:hint="eastAsia"/>
        </w:rPr>
        <w:t>для</w:t>
      </w:r>
      <w:r>
        <w:t></w:t>
      </w:r>
      <w:r>
        <w:rPr>
          <w:rFonts w:hint="eastAsia"/>
        </w:rPr>
        <w:t>детінізації</w:t>
      </w:r>
      <w:r>
        <w:t></w:t>
      </w:r>
      <w:r>
        <w:rPr>
          <w:rFonts w:hint="eastAsia"/>
        </w:rPr>
        <w:t>економіки</w:t>
      </w:r>
      <w:r>
        <w:t></w:t>
      </w:r>
      <w:r>
        <w:t></w:t>
      </w:r>
      <w:r>
        <w:rPr>
          <w:rFonts w:hint="eastAsia"/>
        </w:rPr>
        <w:t>вдосконалення</w:t>
      </w:r>
    </w:p>
    <w:p w:rsidR="00AB0F02" w:rsidRDefault="00AB0F02" w:rsidP="00AB0F02">
      <w:r>
        <w:rPr>
          <w:rFonts w:hint="eastAsia"/>
        </w:rPr>
        <w:t>зовнішньоекономічної</w:t>
      </w:r>
      <w:r>
        <w:t></w:t>
      </w:r>
      <w:r>
        <w:rPr>
          <w:rFonts w:hint="eastAsia"/>
        </w:rPr>
        <w:t>діяльності</w:t>
      </w:r>
      <w:r>
        <w:t></w:t>
      </w:r>
      <w:r>
        <w:rPr>
          <w:rFonts w:hint="eastAsia"/>
        </w:rPr>
        <w:t>та</w:t>
      </w:r>
      <w:r>
        <w:t></w:t>
      </w:r>
      <w:r>
        <w:rPr>
          <w:rFonts w:hint="eastAsia"/>
        </w:rPr>
        <w:t>законодавства</w:t>
      </w:r>
      <w:r>
        <w:t></w:t>
      </w:r>
      <w:r>
        <w:rPr>
          <w:rFonts w:hint="eastAsia"/>
        </w:rPr>
        <w:t>в</w:t>
      </w:r>
      <w:r>
        <w:t></w:t>
      </w:r>
      <w:r>
        <w:rPr>
          <w:rFonts w:hint="eastAsia"/>
        </w:rPr>
        <w:t>сфері</w:t>
      </w:r>
      <w:r>
        <w:t></w:t>
      </w:r>
      <w:r>
        <w:rPr>
          <w:rFonts w:hint="eastAsia"/>
        </w:rPr>
        <w:t>боротьби</w:t>
      </w:r>
      <w:r>
        <w:t></w:t>
      </w:r>
      <w:r>
        <w:rPr>
          <w:rFonts w:hint="eastAsia"/>
        </w:rPr>
        <w:t>з</w:t>
      </w:r>
    </w:p>
    <w:p w:rsidR="00AB0F02" w:rsidRDefault="00AB0F02" w:rsidP="00AB0F02">
      <w:r>
        <w:rPr>
          <w:rFonts w:hint="eastAsia"/>
        </w:rPr>
        <w:t>економічними</w:t>
      </w:r>
      <w:r>
        <w:t></w:t>
      </w:r>
      <w:r>
        <w:rPr>
          <w:rFonts w:hint="eastAsia"/>
        </w:rPr>
        <w:t>злочинам</w:t>
      </w:r>
      <w:r>
        <w:t></w:t>
      </w:r>
      <w:r>
        <w:t></w:t>
      </w:r>
      <w:r>
        <w:rPr>
          <w:rFonts w:hint="eastAsia"/>
        </w:rPr>
        <w:t>боротьба</w:t>
      </w:r>
      <w:r>
        <w:t></w:t>
      </w:r>
      <w:r>
        <w:rPr>
          <w:rFonts w:hint="eastAsia"/>
        </w:rPr>
        <w:t>з</w:t>
      </w:r>
      <w:r>
        <w:t></w:t>
      </w:r>
      <w:r>
        <w:rPr>
          <w:rFonts w:hint="eastAsia"/>
        </w:rPr>
        <w:t>корупцією</w:t>
      </w:r>
      <w:r>
        <w:t></w:t>
      </w:r>
      <w:r>
        <w:rPr>
          <w:rFonts w:hint="eastAsia"/>
        </w:rPr>
        <w:t>та</w:t>
      </w:r>
      <w:r>
        <w:t></w:t>
      </w:r>
      <w:r>
        <w:rPr>
          <w:rFonts w:hint="eastAsia"/>
        </w:rPr>
        <w:t>підвищення</w:t>
      </w:r>
      <w:r>
        <w:t></w:t>
      </w:r>
      <w:r>
        <w:rPr>
          <w:rFonts w:hint="eastAsia"/>
        </w:rPr>
        <w:t>рівня</w:t>
      </w:r>
      <w:r>
        <w:t></w:t>
      </w:r>
      <w:r>
        <w:rPr>
          <w:rFonts w:hint="eastAsia"/>
        </w:rPr>
        <w:t>правової</w:t>
      </w:r>
    </w:p>
    <w:p w:rsidR="00AB0F02" w:rsidRDefault="00AB0F02" w:rsidP="00AB0F02">
      <w:r>
        <w:t></w:t>
      </w:r>
      <w:r>
        <w:t></w:t>
      </w:r>
      <w:r>
        <w:t></w:t>
      </w:r>
    </w:p>
    <w:p w:rsidR="00AB0F02" w:rsidRDefault="00AB0F02" w:rsidP="00AB0F02">
      <w:r>
        <w:rPr>
          <w:rFonts w:hint="eastAsia"/>
        </w:rPr>
        <w:t>культури</w:t>
      </w:r>
      <w:r>
        <w:t></w:t>
      </w:r>
      <w:r>
        <w:rPr>
          <w:rFonts w:hint="eastAsia"/>
        </w:rPr>
        <w:t>населення</w:t>
      </w:r>
      <w:r>
        <w:t></w:t>
      </w:r>
      <w:r>
        <w:t></w:t>
      </w:r>
      <w:r>
        <w:rPr>
          <w:rFonts w:hint="eastAsia"/>
        </w:rPr>
        <w:t>посилення</w:t>
      </w:r>
      <w:r>
        <w:t></w:t>
      </w:r>
      <w:r>
        <w:rPr>
          <w:rFonts w:hint="eastAsia"/>
        </w:rPr>
        <w:t>захищеності</w:t>
      </w:r>
      <w:r>
        <w:t></w:t>
      </w:r>
      <w:r>
        <w:rPr>
          <w:rFonts w:hint="eastAsia"/>
        </w:rPr>
        <w:t>прав</w:t>
      </w:r>
      <w:r>
        <w:t></w:t>
      </w:r>
      <w:r>
        <w:rPr>
          <w:rFonts w:hint="eastAsia"/>
        </w:rPr>
        <w:t>на</w:t>
      </w:r>
      <w:r>
        <w:t></w:t>
      </w:r>
      <w:r>
        <w:rPr>
          <w:rFonts w:hint="eastAsia"/>
        </w:rPr>
        <w:t>об’єкти</w:t>
      </w:r>
      <w:r>
        <w:t></w:t>
      </w:r>
      <w:r>
        <w:rPr>
          <w:rFonts w:hint="eastAsia"/>
        </w:rPr>
        <w:t>інтелектуальної</w:t>
      </w:r>
    </w:p>
    <w:p w:rsidR="00AB0F02" w:rsidRDefault="00AB0F02" w:rsidP="00AB0F02">
      <w:r>
        <w:rPr>
          <w:rFonts w:hint="eastAsia"/>
        </w:rPr>
        <w:t>власності</w:t>
      </w:r>
      <w:r>
        <w:t></w:t>
      </w:r>
      <w:r>
        <w:t></w:t>
      </w:r>
      <w:r>
        <w:rPr>
          <w:rFonts w:hint="eastAsia"/>
        </w:rPr>
        <w:t>зміцнення</w:t>
      </w:r>
      <w:r>
        <w:t></w:t>
      </w:r>
      <w:r>
        <w:rPr>
          <w:rFonts w:hint="eastAsia"/>
        </w:rPr>
        <w:t>фінансової</w:t>
      </w:r>
      <w:r>
        <w:t></w:t>
      </w:r>
      <w:r>
        <w:rPr>
          <w:rFonts w:hint="eastAsia"/>
        </w:rPr>
        <w:t>безпеки</w:t>
      </w:r>
      <w:r>
        <w:t></w:t>
      </w:r>
      <w:r>
        <w:rPr>
          <w:rFonts w:hint="eastAsia"/>
        </w:rPr>
        <w:t>держави</w:t>
      </w:r>
      <w:r>
        <w:t></w:t>
      </w:r>
      <w:r>
        <w:rPr>
          <w:rFonts w:hint="eastAsia"/>
        </w:rPr>
        <w:t>у</w:t>
      </w:r>
      <w:r>
        <w:t></w:t>
      </w:r>
      <w:r>
        <w:rPr>
          <w:rFonts w:hint="eastAsia"/>
        </w:rPr>
        <w:t>процесі</w:t>
      </w:r>
      <w:r>
        <w:t></w:t>
      </w:r>
      <w:r>
        <w:rPr>
          <w:rFonts w:hint="eastAsia"/>
        </w:rPr>
        <w:t>поглиблення</w:t>
      </w:r>
    </w:p>
    <w:p w:rsidR="00AB0F02" w:rsidRDefault="00AB0F02" w:rsidP="00AB0F02">
      <w:r>
        <w:rPr>
          <w:rFonts w:hint="eastAsia"/>
        </w:rPr>
        <w:t>міжнародної</w:t>
      </w:r>
      <w:r>
        <w:t></w:t>
      </w:r>
      <w:r>
        <w:rPr>
          <w:rFonts w:hint="eastAsia"/>
        </w:rPr>
        <w:t>та</w:t>
      </w:r>
      <w:r>
        <w:t></w:t>
      </w:r>
      <w:r>
        <w:rPr>
          <w:rFonts w:hint="eastAsia"/>
        </w:rPr>
        <w:t>глобальної</w:t>
      </w:r>
      <w:r>
        <w:t></w:t>
      </w:r>
      <w:r>
        <w:rPr>
          <w:rFonts w:hint="eastAsia"/>
        </w:rPr>
        <w:t>економічної</w:t>
      </w:r>
      <w:r>
        <w:t></w:t>
      </w:r>
      <w:r>
        <w:rPr>
          <w:rFonts w:hint="eastAsia"/>
        </w:rPr>
        <w:t>інтеграції</w:t>
      </w:r>
      <w:r>
        <w:t></w:t>
      </w:r>
      <w:r>
        <w:t></w:t>
      </w:r>
      <w:r>
        <w:rPr>
          <w:rFonts w:hint="eastAsia"/>
        </w:rPr>
        <w:t>Реалізація</w:t>
      </w:r>
      <w:r>
        <w:t></w:t>
      </w:r>
      <w:r>
        <w:rPr>
          <w:rFonts w:hint="eastAsia"/>
        </w:rPr>
        <w:t>заходів</w:t>
      </w:r>
      <w:r>
        <w:t></w:t>
      </w:r>
      <w:r>
        <w:rPr>
          <w:rFonts w:hint="eastAsia"/>
        </w:rPr>
        <w:t>щодо</w:t>
      </w:r>
    </w:p>
    <w:p w:rsidR="00AB0F02" w:rsidRDefault="00AB0F02" w:rsidP="00AB0F02">
      <w:r>
        <w:rPr>
          <w:rFonts w:hint="eastAsia"/>
        </w:rPr>
        <w:t>детінізації</w:t>
      </w:r>
      <w:r>
        <w:t></w:t>
      </w:r>
      <w:r>
        <w:rPr>
          <w:rFonts w:hint="eastAsia"/>
        </w:rPr>
        <w:t>економіки</w:t>
      </w:r>
      <w:r>
        <w:t></w:t>
      </w:r>
      <w:r>
        <w:rPr>
          <w:rFonts w:hint="eastAsia"/>
        </w:rPr>
        <w:t>сприятиме</w:t>
      </w:r>
      <w:r>
        <w:t></w:t>
      </w:r>
      <w:r>
        <w:rPr>
          <w:rFonts w:hint="eastAsia"/>
        </w:rPr>
        <w:t>забезпеченню</w:t>
      </w:r>
      <w:r>
        <w:t></w:t>
      </w:r>
      <w:r>
        <w:rPr>
          <w:rFonts w:hint="eastAsia"/>
        </w:rPr>
        <w:t>бюджетного</w:t>
      </w:r>
      <w:r>
        <w:t></w:t>
      </w:r>
      <w:r>
        <w:rPr>
          <w:rFonts w:hint="eastAsia"/>
        </w:rPr>
        <w:t>зростання</w:t>
      </w:r>
    </w:p>
    <w:p w:rsidR="00AB0F02" w:rsidRDefault="00AB0F02" w:rsidP="00AB0F02">
      <w:r>
        <w:rPr>
          <w:rFonts w:hint="eastAsia"/>
        </w:rPr>
        <w:t>України</w:t>
      </w:r>
      <w:r>
        <w:t></w:t>
      </w:r>
      <w:r>
        <w:rPr>
          <w:rFonts w:hint="eastAsia"/>
        </w:rPr>
        <w:t>як</w:t>
      </w:r>
      <w:r>
        <w:t></w:t>
      </w:r>
      <w:r>
        <w:rPr>
          <w:rFonts w:hint="eastAsia"/>
        </w:rPr>
        <w:t>сукупності</w:t>
      </w:r>
      <w:r>
        <w:t></w:t>
      </w:r>
      <w:r>
        <w:rPr>
          <w:rFonts w:hint="eastAsia"/>
        </w:rPr>
        <w:t>інституційних</w:t>
      </w:r>
      <w:r>
        <w:t></w:t>
      </w:r>
      <w:r>
        <w:rPr>
          <w:rFonts w:hint="eastAsia"/>
        </w:rPr>
        <w:t>засад</w:t>
      </w:r>
      <w:r>
        <w:t></w:t>
      </w:r>
      <w:r>
        <w:rPr>
          <w:rFonts w:hint="eastAsia"/>
        </w:rPr>
        <w:t>у</w:t>
      </w:r>
      <w:r>
        <w:t></w:t>
      </w:r>
      <w:r>
        <w:rPr>
          <w:rFonts w:hint="eastAsia"/>
        </w:rPr>
        <w:t>бюджетному</w:t>
      </w:r>
      <w:r>
        <w:t></w:t>
      </w:r>
      <w:r>
        <w:rPr>
          <w:rFonts w:hint="eastAsia"/>
        </w:rPr>
        <w:t>процесі</w:t>
      </w:r>
      <w:r>
        <w:t></w:t>
      </w:r>
      <w:r>
        <w:t></w:t>
      </w:r>
      <w:r>
        <w:rPr>
          <w:rFonts w:hint="eastAsia"/>
        </w:rPr>
        <w:t>що</w:t>
      </w:r>
    </w:p>
    <w:p w:rsidR="00AB0F02" w:rsidRDefault="00AB0F02" w:rsidP="00AB0F02">
      <w:r>
        <w:rPr>
          <w:rFonts w:hint="eastAsia"/>
        </w:rPr>
        <w:t>спрямовані</w:t>
      </w:r>
      <w:r>
        <w:t></w:t>
      </w:r>
      <w:r>
        <w:rPr>
          <w:rFonts w:hint="eastAsia"/>
        </w:rPr>
        <w:t>на</w:t>
      </w:r>
      <w:r>
        <w:t></w:t>
      </w:r>
      <w:r>
        <w:rPr>
          <w:rFonts w:hint="eastAsia"/>
        </w:rPr>
        <w:t>залучення</w:t>
      </w:r>
      <w:r>
        <w:t></w:t>
      </w:r>
      <w:r>
        <w:rPr>
          <w:rFonts w:hint="eastAsia"/>
        </w:rPr>
        <w:t>додаткових</w:t>
      </w:r>
      <w:r>
        <w:t></w:t>
      </w:r>
      <w:r>
        <w:rPr>
          <w:rFonts w:hint="eastAsia"/>
        </w:rPr>
        <w:t>фінансових</w:t>
      </w:r>
      <w:r>
        <w:t></w:t>
      </w:r>
      <w:r>
        <w:rPr>
          <w:rFonts w:hint="eastAsia"/>
        </w:rPr>
        <w:t>ресурсів</w:t>
      </w:r>
      <w:r>
        <w:t></w:t>
      </w:r>
      <w:r>
        <w:rPr>
          <w:rFonts w:hint="eastAsia"/>
        </w:rPr>
        <w:t>у</w:t>
      </w:r>
      <w:r>
        <w:t></w:t>
      </w:r>
      <w:r>
        <w:rPr>
          <w:rFonts w:hint="eastAsia"/>
        </w:rPr>
        <w:t>легальну</w:t>
      </w:r>
      <w:r>
        <w:t></w:t>
      </w:r>
      <w:r>
        <w:rPr>
          <w:rFonts w:hint="eastAsia"/>
        </w:rPr>
        <w:t>економіку</w:t>
      </w:r>
    </w:p>
    <w:p w:rsidR="00AB0F02" w:rsidRDefault="00AB0F02" w:rsidP="00AB0F02">
      <w:r>
        <w:rPr>
          <w:rFonts w:hint="eastAsia"/>
        </w:rPr>
        <w:t>та</w:t>
      </w:r>
      <w:r>
        <w:t></w:t>
      </w:r>
      <w:r>
        <w:rPr>
          <w:rFonts w:hint="eastAsia"/>
        </w:rPr>
        <w:t>забезпечення</w:t>
      </w:r>
      <w:r>
        <w:t></w:t>
      </w:r>
      <w:r>
        <w:rPr>
          <w:rFonts w:hint="eastAsia"/>
        </w:rPr>
        <w:t>сукупності</w:t>
      </w:r>
      <w:r>
        <w:t></w:t>
      </w:r>
      <w:r>
        <w:rPr>
          <w:rFonts w:hint="eastAsia"/>
        </w:rPr>
        <w:t>системних</w:t>
      </w:r>
      <w:r>
        <w:t></w:t>
      </w:r>
      <w:r>
        <w:rPr>
          <w:rFonts w:hint="eastAsia"/>
        </w:rPr>
        <w:t>заходів</w:t>
      </w:r>
      <w:r>
        <w:t></w:t>
      </w:r>
      <w:r>
        <w:rPr>
          <w:rFonts w:hint="eastAsia"/>
        </w:rPr>
        <w:t>і</w:t>
      </w:r>
      <w:r>
        <w:t></w:t>
      </w:r>
      <w:r>
        <w:rPr>
          <w:rFonts w:hint="eastAsia"/>
        </w:rPr>
        <w:t>засобів</w:t>
      </w:r>
      <w:r>
        <w:t></w:t>
      </w:r>
      <w:r>
        <w:rPr>
          <w:rFonts w:hint="eastAsia"/>
        </w:rPr>
        <w:t>з</w:t>
      </w:r>
      <w:r>
        <w:t></w:t>
      </w:r>
      <w:r>
        <w:rPr>
          <w:rFonts w:hint="eastAsia"/>
        </w:rPr>
        <w:t>урахуванням</w:t>
      </w:r>
      <w:r>
        <w:t></w:t>
      </w:r>
      <w:r>
        <w:rPr>
          <w:rFonts w:hint="eastAsia"/>
        </w:rPr>
        <w:t>сфер</w:t>
      </w:r>
    </w:p>
    <w:p w:rsidR="00AB0F02" w:rsidRDefault="00AB0F02" w:rsidP="00AB0F02">
      <w:r>
        <w:rPr>
          <w:rFonts w:hint="eastAsia"/>
        </w:rPr>
        <w:t>виникнення</w:t>
      </w:r>
      <w:r>
        <w:t></w:t>
      </w:r>
      <w:r>
        <w:rPr>
          <w:rFonts w:hint="eastAsia"/>
        </w:rPr>
        <w:t>тіньових</w:t>
      </w:r>
      <w:r>
        <w:t></w:t>
      </w:r>
      <w:r>
        <w:rPr>
          <w:rFonts w:hint="eastAsia"/>
        </w:rPr>
        <w:t>процесів</w:t>
      </w:r>
      <w:r>
        <w:t></w:t>
      </w:r>
      <w:r>
        <w:t></w:t>
      </w:r>
      <w:r>
        <w:rPr>
          <w:rFonts w:hint="eastAsia"/>
        </w:rPr>
        <w:t>забезпечує</w:t>
      </w:r>
      <w:r>
        <w:t></w:t>
      </w:r>
      <w:r>
        <w:rPr>
          <w:rFonts w:hint="eastAsia"/>
        </w:rPr>
        <w:t>оздоровлення</w:t>
      </w:r>
      <w:r>
        <w:t></w:t>
      </w:r>
      <w:r>
        <w:rPr>
          <w:rFonts w:hint="eastAsia"/>
        </w:rPr>
        <w:t>і</w:t>
      </w:r>
      <w:r>
        <w:t></w:t>
      </w:r>
      <w:r>
        <w:rPr>
          <w:rFonts w:hint="eastAsia"/>
        </w:rPr>
        <w:t>зростання</w:t>
      </w:r>
    </w:p>
    <w:p w:rsidR="00AB0F02" w:rsidRDefault="00AB0F02" w:rsidP="00AB0F02">
      <w:r>
        <w:rPr>
          <w:rFonts w:hint="eastAsia"/>
        </w:rPr>
        <w:t>національної</w:t>
      </w:r>
      <w:r>
        <w:t></w:t>
      </w:r>
      <w:r>
        <w:rPr>
          <w:rFonts w:hint="eastAsia"/>
        </w:rPr>
        <w:t>економіки</w:t>
      </w:r>
      <w:r>
        <w:t></w:t>
      </w:r>
      <w:r>
        <w:rPr>
          <w:rFonts w:hint="eastAsia"/>
        </w:rPr>
        <w:t>й</w:t>
      </w:r>
      <w:r>
        <w:t></w:t>
      </w:r>
      <w:r>
        <w:rPr>
          <w:rFonts w:hint="eastAsia"/>
        </w:rPr>
        <w:t>попередження</w:t>
      </w:r>
      <w:r>
        <w:t></w:t>
      </w:r>
      <w:r>
        <w:rPr>
          <w:rFonts w:hint="eastAsia"/>
        </w:rPr>
        <w:t>відмиванню</w:t>
      </w:r>
      <w:r>
        <w:t></w:t>
      </w:r>
      <w:r>
        <w:rPr>
          <w:rFonts w:hint="eastAsia"/>
        </w:rPr>
        <w:t>бюджетних</w:t>
      </w:r>
      <w:r>
        <w:t></w:t>
      </w:r>
      <w:r>
        <w:rPr>
          <w:rFonts w:hint="eastAsia"/>
        </w:rPr>
        <w:t>коштів</w:t>
      </w:r>
      <w:r>
        <w:t></w:t>
      </w:r>
      <w:r>
        <w:rPr>
          <w:rFonts w:hint="eastAsia"/>
        </w:rPr>
        <w:t>та</w:t>
      </w:r>
    </w:p>
    <w:p w:rsidR="00AB0F02" w:rsidRDefault="00AB0F02" w:rsidP="00AB0F02">
      <w:r>
        <w:rPr>
          <w:rFonts w:hint="eastAsia"/>
        </w:rPr>
        <w:t>відтоку</w:t>
      </w:r>
      <w:r>
        <w:t></w:t>
      </w:r>
      <w:r>
        <w:rPr>
          <w:rFonts w:hint="eastAsia"/>
        </w:rPr>
        <w:t>капіталу</w:t>
      </w:r>
      <w:r>
        <w:t></w:t>
      </w:r>
      <w:r>
        <w:rPr>
          <w:rFonts w:hint="eastAsia"/>
        </w:rPr>
        <w:t>за</w:t>
      </w:r>
      <w:r>
        <w:t></w:t>
      </w:r>
      <w:r>
        <w:rPr>
          <w:rFonts w:hint="eastAsia"/>
        </w:rPr>
        <w:t>межі</w:t>
      </w:r>
      <w:r>
        <w:t></w:t>
      </w:r>
      <w:r>
        <w:rPr>
          <w:rFonts w:hint="eastAsia"/>
        </w:rPr>
        <w:t>країни</w:t>
      </w:r>
      <w:r>
        <w:t></w:t>
      </w:r>
      <w:r>
        <w:t></w:t>
      </w:r>
      <w:r>
        <w:rPr>
          <w:rFonts w:hint="eastAsia"/>
        </w:rPr>
        <w:t>виступає</w:t>
      </w:r>
      <w:r>
        <w:t></w:t>
      </w:r>
      <w:r>
        <w:rPr>
          <w:rFonts w:hint="eastAsia"/>
        </w:rPr>
        <w:t>передумовою</w:t>
      </w:r>
      <w:r>
        <w:t></w:t>
      </w:r>
      <w:r>
        <w:rPr>
          <w:rFonts w:hint="eastAsia"/>
        </w:rPr>
        <w:t>забезпечення</w:t>
      </w:r>
      <w:r>
        <w:t></w:t>
      </w:r>
      <w:r>
        <w:rPr>
          <w:rFonts w:hint="eastAsia"/>
        </w:rPr>
        <w:t>стійкості</w:t>
      </w:r>
    </w:p>
    <w:p w:rsidR="00AB0F02" w:rsidRPr="00AB0F02" w:rsidRDefault="00AB0F02" w:rsidP="00AB0F02">
      <w:r>
        <w:rPr>
          <w:rFonts w:hint="eastAsia"/>
        </w:rPr>
        <w:t>економіки</w:t>
      </w:r>
      <w:r>
        <w:t></w:t>
      </w:r>
      <w:r>
        <w:rPr>
          <w:rFonts w:hint="eastAsia"/>
        </w:rPr>
        <w:t>до</w:t>
      </w:r>
      <w:r>
        <w:t></w:t>
      </w:r>
      <w:r>
        <w:rPr>
          <w:rFonts w:hint="eastAsia"/>
        </w:rPr>
        <w:t>кризових</w:t>
      </w:r>
      <w:r>
        <w:t></w:t>
      </w:r>
      <w:r>
        <w:rPr>
          <w:rFonts w:hint="eastAsia"/>
        </w:rPr>
        <w:t>явищ</w:t>
      </w:r>
      <w:r>
        <w:t></w:t>
      </w:r>
      <w:r>
        <w:rPr>
          <w:rFonts w:hint="eastAsia"/>
        </w:rPr>
        <w:t>і</w:t>
      </w:r>
      <w:r>
        <w:t></w:t>
      </w:r>
      <w:r>
        <w:rPr>
          <w:rFonts w:hint="eastAsia"/>
        </w:rPr>
        <w:t>загроз</w:t>
      </w:r>
    </w:p>
    <w:sectPr w:rsidR="00AB0F02" w:rsidRPr="00AB0F0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AB0F02" w:rsidRPr="00AB0F02">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6BB77-6848-4C6E-8B9E-FF85A4F2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24</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2022-05-18T16:04:00Z</dcterms:created>
  <dcterms:modified xsi:type="dcterms:W3CDTF">2022-05-19T17:40:00Z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