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614" w:rsidRDefault="003B7614" w:rsidP="003B7614">
      <w:r>
        <w:rPr>
          <w:rFonts w:hint="eastAsia"/>
        </w:rPr>
        <w:t>МИНИСТЕРСТВО</w:t>
      </w:r>
      <w:r>
        <w:t></w:t>
      </w:r>
      <w:r>
        <w:rPr>
          <w:rFonts w:hint="eastAsia"/>
        </w:rPr>
        <w:t>ОБРАЗОВАНИЯ</w:t>
      </w:r>
      <w:r>
        <w:t></w:t>
      </w:r>
      <w:r>
        <w:rPr>
          <w:rFonts w:hint="eastAsia"/>
        </w:rPr>
        <w:t>И</w:t>
      </w:r>
      <w:r>
        <w:t></w:t>
      </w:r>
      <w:r>
        <w:rPr>
          <w:rFonts w:hint="eastAsia"/>
        </w:rPr>
        <w:t>НАУКИ</w:t>
      </w:r>
      <w:r>
        <w:t></w:t>
      </w:r>
      <w:r>
        <w:rPr>
          <w:rFonts w:hint="eastAsia"/>
        </w:rPr>
        <w:t>РОССИЙСКОЙ</w:t>
      </w:r>
      <w:r>
        <w:t></w:t>
      </w:r>
      <w:r>
        <w:rPr>
          <w:rFonts w:hint="eastAsia"/>
        </w:rPr>
        <w:t>ФЕДЕРАЦИИ</w:t>
      </w:r>
    </w:p>
    <w:p w:rsidR="003B7614" w:rsidRDefault="003B7614" w:rsidP="003B7614">
      <w:r>
        <w:rPr>
          <w:rFonts w:hint="eastAsia"/>
        </w:rPr>
        <w:t>Федеральное</w:t>
      </w:r>
      <w:r>
        <w:t></w:t>
      </w:r>
      <w:r>
        <w:rPr>
          <w:rFonts w:hint="eastAsia"/>
        </w:rPr>
        <w:t>государственное</w:t>
      </w:r>
      <w:r>
        <w:t></w:t>
      </w:r>
      <w:r>
        <w:rPr>
          <w:rFonts w:hint="eastAsia"/>
        </w:rPr>
        <w:t>автономное</w:t>
      </w:r>
      <w:r>
        <w:t></w:t>
      </w:r>
      <w:r>
        <w:rPr>
          <w:rFonts w:hint="eastAsia"/>
        </w:rPr>
        <w:t>образовательное</w:t>
      </w:r>
      <w:r>
        <w:t></w:t>
      </w:r>
      <w:r>
        <w:rPr>
          <w:rFonts w:hint="eastAsia"/>
        </w:rPr>
        <w:t>учреждение</w:t>
      </w:r>
    </w:p>
    <w:p w:rsidR="003B7614" w:rsidRDefault="003B7614" w:rsidP="003B7614">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Белгородский</w:t>
      </w:r>
      <w:r>
        <w:t></w:t>
      </w:r>
      <w:r>
        <w:rPr>
          <w:rFonts w:hint="eastAsia"/>
        </w:rPr>
        <w:t>государственный</w:t>
      </w:r>
    </w:p>
    <w:p w:rsidR="003B7614" w:rsidRDefault="003B7614" w:rsidP="003B7614">
      <w:r>
        <w:rPr>
          <w:rFonts w:hint="eastAsia"/>
        </w:rPr>
        <w:t>национальный</w:t>
      </w:r>
      <w:r>
        <w:t></w:t>
      </w:r>
      <w:r>
        <w:rPr>
          <w:rFonts w:hint="eastAsia"/>
        </w:rPr>
        <w:t>исследовательский</w:t>
      </w:r>
      <w:r>
        <w:t></w:t>
      </w:r>
      <w:r>
        <w:rPr>
          <w:rFonts w:hint="eastAsia"/>
        </w:rPr>
        <w:t>университет</w:t>
      </w:r>
      <w:r>
        <w:t></w:t>
      </w:r>
      <w:r>
        <w:t></w:t>
      </w:r>
      <w:r>
        <w:t></w:t>
      </w:r>
      <w:r>
        <w:rPr>
          <w:rFonts w:hint="eastAsia"/>
        </w:rPr>
        <w:t>НИУ</w:t>
      </w:r>
      <w:r>
        <w:t></w:t>
      </w:r>
      <w:r>
        <w:t></w:t>
      </w:r>
      <w:r>
        <w:rPr>
          <w:rFonts w:hint="eastAsia"/>
        </w:rPr>
        <w:t>БелГУ</w:t>
      </w:r>
      <w:r>
        <w:t></w:t>
      </w:r>
      <w:r>
        <w:t></w:t>
      </w:r>
    </w:p>
    <w:p w:rsidR="003B7614" w:rsidRDefault="003B7614" w:rsidP="003B7614">
      <w:r>
        <w:rPr>
          <w:rFonts w:hint="eastAsia"/>
        </w:rPr>
        <w:t>На</w:t>
      </w:r>
      <w:r>
        <w:t></w:t>
      </w:r>
      <w:r>
        <w:rPr>
          <w:rFonts w:hint="eastAsia"/>
        </w:rPr>
        <w:t>правах</w:t>
      </w:r>
      <w:r>
        <w:t></w:t>
      </w:r>
      <w:r>
        <w:rPr>
          <w:rFonts w:hint="eastAsia"/>
        </w:rPr>
        <w:t>рукописи</w:t>
      </w:r>
    </w:p>
    <w:p w:rsidR="003B7614" w:rsidRDefault="003B7614" w:rsidP="003B7614">
      <w:r>
        <w:rPr>
          <w:rFonts w:hint="eastAsia"/>
        </w:rPr>
        <w:t>ПЕРЦЕВА</w:t>
      </w:r>
      <w:r>
        <w:t></w:t>
      </w:r>
      <w:r>
        <w:rPr>
          <w:rFonts w:hint="eastAsia"/>
        </w:rPr>
        <w:t>Ольга</w:t>
      </w:r>
      <w:r>
        <w:t></w:t>
      </w:r>
      <w:r>
        <w:rPr>
          <w:rFonts w:hint="eastAsia"/>
        </w:rPr>
        <w:t>Александровна</w:t>
      </w:r>
    </w:p>
    <w:p w:rsidR="003B7614" w:rsidRDefault="003B7614" w:rsidP="003B7614">
      <w:r>
        <w:rPr>
          <w:rFonts w:hint="eastAsia"/>
        </w:rPr>
        <w:t>СТРУКТУРНО</w:t>
      </w:r>
      <w:r>
        <w:t></w:t>
      </w:r>
      <w:r>
        <w:rPr>
          <w:rFonts w:hint="eastAsia"/>
        </w:rPr>
        <w:t>СЕМАНТИЧЕСКИЕ</w:t>
      </w:r>
      <w:r>
        <w:t></w:t>
      </w:r>
      <w:r>
        <w:rPr>
          <w:rFonts w:hint="eastAsia"/>
        </w:rPr>
        <w:t>И</w:t>
      </w:r>
      <w:r>
        <w:t></w:t>
      </w:r>
      <w:r>
        <w:rPr>
          <w:rFonts w:hint="eastAsia"/>
        </w:rPr>
        <w:t>ФУНКЦИОНАЛЬНЫЕ</w:t>
      </w:r>
      <w:r>
        <w:t></w:t>
      </w:r>
      <w:r>
        <w:rPr>
          <w:rFonts w:hint="eastAsia"/>
        </w:rPr>
        <w:t>ОСОБЕННОСТИ</w:t>
      </w:r>
      <w:r>
        <w:t></w:t>
      </w:r>
      <w:r>
        <w:rPr>
          <w:rFonts w:hint="eastAsia"/>
        </w:rPr>
        <w:t>ФРАЗОВЫХ</w:t>
      </w:r>
      <w:r>
        <w:t></w:t>
      </w:r>
      <w:r>
        <w:rPr>
          <w:rFonts w:hint="eastAsia"/>
        </w:rPr>
        <w:t>ГЛАГОЛОВ</w:t>
      </w:r>
      <w:r>
        <w:t></w:t>
      </w:r>
      <w:r>
        <w:rPr>
          <w:rFonts w:hint="eastAsia"/>
        </w:rPr>
        <w:t>ДВИЖЕНИЯ</w:t>
      </w:r>
      <w:r>
        <w:t></w:t>
      </w:r>
      <w:r>
        <w:rPr>
          <w:rFonts w:hint="eastAsia"/>
        </w:rPr>
        <w:t>В</w:t>
      </w:r>
      <w:r>
        <w:t></w:t>
      </w:r>
      <w:r>
        <w:rPr>
          <w:rFonts w:hint="eastAsia"/>
        </w:rPr>
        <w:t>СОВРЕМЕННОМ</w:t>
      </w:r>
      <w:r>
        <w:t></w:t>
      </w:r>
      <w:r>
        <w:rPr>
          <w:rFonts w:hint="eastAsia"/>
        </w:rPr>
        <w:t>АНГЛИЙСКОМ</w:t>
      </w:r>
      <w:r>
        <w:t></w:t>
      </w:r>
      <w:r>
        <w:rPr>
          <w:rFonts w:hint="eastAsia"/>
        </w:rPr>
        <w:t>ЯЗЫКЕ</w:t>
      </w:r>
    </w:p>
    <w:p w:rsidR="003B7614" w:rsidRDefault="003B7614" w:rsidP="003B7614">
      <w:r>
        <w:rPr>
          <w:rFonts w:hint="eastAsia"/>
        </w:rPr>
        <w:t>Специальность</w:t>
      </w:r>
      <w:r>
        <w:t></w:t>
      </w:r>
      <w:r>
        <w:t></w:t>
      </w:r>
      <w:r>
        <w:t></w:t>
      </w:r>
      <w:r>
        <w:t></w:t>
      </w:r>
      <w:r>
        <w:t></w:t>
      </w:r>
      <w:r>
        <w:t></w:t>
      </w:r>
      <w:r>
        <w:t></w:t>
      </w:r>
      <w:r>
        <w:t></w:t>
      </w:r>
      <w:r>
        <w:t></w:t>
      </w:r>
      <w:r>
        <w:t></w:t>
      </w:r>
      <w:r>
        <w:t></w:t>
      </w:r>
      <w:r>
        <w:t></w:t>
      </w:r>
      <w:r>
        <w:rPr>
          <w:rFonts w:hint="eastAsia"/>
        </w:rPr>
        <w:t>германские</w:t>
      </w:r>
      <w:r>
        <w:t></w:t>
      </w:r>
      <w:r>
        <w:rPr>
          <w:rFonts w:hint="eastAsia"/>
        </w:rPr>
        <w:t>языки</w:t>
      </w:r>
    </w:p>
    <w:p w:rsidR="003B7614" w:rsidRDefault="003B7614" w:rsidP="003B7614">
      <w:r>
        <w:rPr>
          <w:rFonts w:hint="eastAsia"/>
        </w:rPr>
        <w:t>ДИССЕРТАЦИЯ</w:t>
      </w:r>
    </w:p>
    <w:p w:rsidR="003B7614" w:rsidRDefault="003B7614" w:rsidP="003B7614">
      <w:r>
        <w:rPr>
          <w:rFonts w:hint="eastAsia"/>
        </w:rPr>
        <w:t>на</w:t>
      </w:r>
      <w:r>
        <w:t></w:t>
      </w:r>
      <w:r>
        <w:rPr>
          <w:rFonts w:hint="eastAsia"/>
        </w:rPr>
        <w:t>соискание</w:t>
      </w:r>
      <w:r>
        <w:t></w:t>
      </w:r>
      <w:r>
        <w:rPr>
          <w:rFonts w:hint="eastAsia"/>
        </w:rPr>
        <w:t>ученой</w:t>
      </w:r>
      <w:r>
        <w:t></w:t>
      </w:r>
      <w:r>
        <w:rPr>
          <w:rFonts w:hint="eastAsia"/>
        </w:rPr>
        <w:t>степени</w:t>
      </w:r>
    </w:p>
    <w:p w:rsidR="003B7614" w:rsidRDefault="003B7614" w:rsidP="003B7614">
      <w:r>
        <w:rPr>
          <w:rFonts w:hint="eastAsia"/>
        </w:rPr>
        <w:t>кандидата</w:t>
      </w:r>
      <w:r>
        <w:t></w:t>
      </w:r>
      <w:r>
        <w:rPr>
          <w:rFonts w:hint="eastAsia"/>
        </w:rPr>
        <w:t>филологических</w:t>
      </w:r>
      <w:r>
        <w:t></w:t>
      </w:r>
      <w:r>
        <w:rPr>
          <w:rFonts w:hint="eastAsia"/>
        </w:rPr>
        <w:t>наук</w:t>
      </w:r>
    </w:p>
    <w:p w:rsidR="003B7614" w:rsidRDefault="003B7614" w:rsidP="003B7614">
      <w:r>
        <w:rPr>
          <w:rFonts w:hint="eastAsia"/>
        </w:rPr>
        <w:t>Научный</w:t>
      </w:r>
      <w:r>
        <w:t></w:t>
      </w:r>
      <w:r>
        <w:rPr>
          <w:rFonts w:hint="eastAsia"/>
        </w:rPr>
        <w:t>руководитель</w:t>
      </w:r>
      <w:r>
        <w:t></w:t>
      </w:r>
    </w:p>
    <w:p w:rsidR="003B7614" w:rsidRDefault="003B7614" w:rsidP="003B7614">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p>
    <w:p w:rsidR="003B7614" w:rsidRDefault="003B7614" w:rsidP="003B7614">
      <w:r>
        <w:rPr>
          <w:rFonts w:hint="eastAsia"/>
        </w:rPr>
        <w:t>Чекулай</w:t>
      </w:r>
      <w:r>
        <w:t></w:t>
      </w:r>
      <w:r>
        <w:rPr>
          <w:rFonts w:hint="eastAsia"/>
        </w:rPr>
        <w:t>Игорь</w:t>
      </w:r>
      <w:r>
        <w:t></w:t>
      </w:r>
      <w:r>
        <w:rPr>
          <w:rFonts w:hint="eastAsia"/>
        </w:rPr>
        <w:t>Владимирович</w:t>
      </w:r>
    </w:p>
    <w:p w:rsidR="003B7614" w:rsidRDefault="003B7614" w:rsidP="003B7614">
      <w:r>
        <w:rPr>
          <w:rFonts w:hint="eastAsia"/>
        </w:rPr>
        <w:t>Бе</w:t>
      </w:r>
      <w:r>
        <w:t></w:t>
      </w:r>
      <w:r>
        <w:rPr>
          <w:rFonts w:hint="eastAsia"/>
        </w:rPr>
        <w:t>дгород</w:t>
      </w:r>
      <w:r>
        <w:t></w:t>
      </w:r>
      <w:r>
        <w:t></w:t>
      </w:r>
      <w:r>
        <w:t></w:t>
      </w:r>
      <w:r>
        <w:t></w:t>
      </w:r>
      <w:r>
        <w:t></w:t>
      </w:r>
      <w:r>
        <w:t></w:t>
      </w:r>
      <w:r>
        <w:t></w:t>
      </w:r>
      <w:r>
        <w:t></w:t>
      </w:r>
    </w:p>
    <w:p w:rsidR="003B7614" w:rsidRDefault="003B7614" w:rsidP="003B7614">
      <w:r>
        <w:rPr>
          <w:rFonts w:hint="eastAsia"/>
        </w:rPr>
        <w:t>Введение</w:t>
      </w:r>
      <w:r>
        <w:tab/>
      </w:r>
      <w:r>
        <w:t></w:t>
      </w:r>
      <w:r>
        <w:t></w:t>
      </w:r>
    </w:p>
    <w:p w:rsidR="003B7614" w:rsidRDefault="003B7614" w:rsidP="003B7614">
      <w:r>
        <w:rPr>
          <w:rFonts w:hint="eastAsia"/>
        </w:rPr>
        <w:t>Глава</w:t>
      </w:r>
      <w:r>
        <w:t></w:t>
      </w:r>
      <w:r>
        <w:t></w:t>
      </w:r>
      <w:r>
        <w:t></w:t>
      </w:r>
      <w:r>
        <w:t></w:t>
      </w:r>
      <w:r>
        <w:rPr>
          <w:rFonts w:hint="eastAsia"/>
        </w:rPr>
        <w:t>Теоретические</w:t>
      </w:r>
      <w:r>
        <w:t></w:t>
      </w:r>
      <w:r>
        <w:rPr>
          <w:rFonts w:hint="eastAsia"/>
        </w:rPr>
        <w:t>предпосылки</w:t>
      </w:r>
      <w:r>
        <w:t></w:t>
      </w:r>
      <w:r>
        <w:rPr>
          <w:rFonts w:hint="eastAsia"/>
        </w:rPr>
        <w:t>исследования</w:t>
      </w:r>
      <w:r>
        <w:t></w:t>
      </w:r>
      <w:r>
        <w:rPr>
          <w:rFonts w:hint="eastAsia"/>
        </w:rPr>
        <w:t>аналитических</w:t>
      </w:r>
      <w:r>
        <w:t></w:t>
      </w:r>
      <w:r>
        <w:rPr>
          <w:rFonts w:hint="eastAsia"/>
        </w:rPr>
        <w:t>глагольных</w:t>
      </w:r>
      <w:r>
        <w:t></w:t>
      </w:r>
      <w:r>
        <w:rPr>
          <w:rFonts w:hint="eastAsia"/>
        </w:rPr>
        <w:t>комплексов</w:t>
      </w:r>
      <w:r>
        <w:t></w:t>
      </w:r>
      <w:r>
        <w:rPr>
          <w:rFonts w:hint="eastAsia"/>
        </w:rPr>
        <w:t>английского</w:t>
      </w:r>
      <w:r>
        <w:t></w:t>
      </w:r>
      <w:r>
        <w:rPr>
          <w:rFonts w:hint="eastAsia"/>
        </w:rPr>
        <w:t>языка</w:t>
      </w:r>
      <w:r>
        <w:t></w:t>
      </w:r>
      <w:r>
        <w:rPr>
          <w:rFonts w:hint="eastAsia"/>
        </w:rPr>
        <w:t>как</w:t>
      </w:r>
      <w:r>
        <w:t></w:t>
      </w:r>
      <w:r>
        <w:rPr>
          <w:rFonts w:hint="eastAsia"/>
        </w:rPr>
        <w:t>единиц</w:t>
      </w:r>
      <w:r>
        <w:t></w:t>
      </w:r>
      <w:r>
        <w:rPr>
          <w:rFonts w:hint="eastAsia"/>
        </w:rPr>
        <w:t>номинации</w:t>
      </w:r>
      <w:r>
        <w:t></w:t>
      </w:r>
      <w:r>
        <w:t></w:t>
      </w:r>
      <w:r>
        <w:t></w:t>
      </w:r>
      <w:r>
        <w:t></w:t>
      </w:r>
      <w:r>
        <w:tab/>
      </w:r>
      <w:r>
        <w:t></w:t>
      </w:r>
      <w:r>
        <w:t></w:t>
      </w:r>
    </w:p>
    <w:p w:rsidR="003B7614" w:rsidRDefault="003B7614" w:rsidP="003B7614">
      <w:r>
        <w:t></w:t>
      </w:r>
      <w:r>
        <w:t></w:t>
      </w:r>
      <w:r>
        <w:t></w:t>
      </w:r>
      <w:r>
        <w:t></w:t>
      </w:r>
      <w:r>
        <w:tab/>
      </w:r>
      <w:r>
        <w:rPr>
          <w:rFonts w:hint="eastAsia"/>
        </w:rPr>
        <w:t>Генезис</w:t>
      </w:r>
      <w:r>
        <w:t></w:t>
      </w:r>
      <w:r>
        <w:rPr>
          <w:rFonts w:hint="eastAsia"/>
        </w:rPr>
        <w:t>исследования</w:t>
      </w:r>
      <w:r>
        <w:t></w:t>
      </w:r>
      <w:r>
        <w:rPr>
          <w:rFonts w:hint="eastAsia"/>
        </w:rPr>
        <w:t>английских</w:t>
      </w:r>
      <w:r>
        <w:t></w:t>
      </w:r>
      <w:r>
        <w:rPr>
          <w:rFonts w:hint="eastAsia"/>
        </w:rPr>
        <w:t>глагольных</w:t>
      </w:r>
      <w:r>
        <w:t></w:t>
      </w:r>
      <w:r>
        <w:rPr>
          <w:rFonts w:hint="eastAsia"/>
        </w:rPr>
        <w:t>комплексов</w:t>
      </w:r>
      <w:r>
        <w:t></w:t>
      </w:r>
      <w:proofErr w:type="gramStart"/>
      <w:r>
        <w:rPr>
          <w:rFonts w:hint="eastAsia"/>
        </w:rPr>
        <w:t>в</w:t>
      </w:r>
      <w:proofErr w:type="gramEnd"/>
    </w:p>
    <w:p w:rsidR="003B7614" w:rsidRDefault="003B7614" w:rsidP="003B7614">
      <w:r>
        <w:rPr>
          <w:rFonts w:hint="eastAsia"/>
        </w:rPr>
        <w:t>трудах</w:t>
      </w:r>
      <w:r>
        <w:t></w:t>
      </w:r>
      <w:r>
        <w:rPr>
          <w:rFonts w:hint="eastAsia"/>
        </w:rPr>
        <w:t>представителей</w:t>
      </w:r>
      <w:r>
        <w:t></w:t>
      </w:r>
      <w:r>
        <w:rPr>
          <w:rFonts w:hint="eastAsia"/>
        </w:rPr>
        <w:t>лингвистической</w:t>
      </w:r>
      <w:r>
        <w:t></w:t>
      </w:r>
      <w:r>
        <w:rPr>
          <w:rFonts w:hint="eastAsia"/>
        </w:rPr>
        <w:t>науки</w:t>
      </w:r>
      <w:r>
        <w:tab/>
      </w:r>
      <w:r>
        <w:t></w:t>
      </w:r>
      <w:r>
        <w:t></w:t>
      </w:r>
      <w:r>
        <w:t></w:t>
      </w:r>
    </w:p>
    <w:p w:rsidR="003B7614" w:rsidRDefault="003B7614" w:rsidP="003B7614">
      <w:r>
        <w:t></w:t>
      </w:r>
      <w:r>
        <w:t></w:t>
      </w:r>
      <w:r>
        <w:t></w:t>
      </w:r>
      <w:r>
        <w:t></w:t>
      </w:r>
      <w:r>
        <w:tab/>
      </w:r>
      <w:r>
        <w:rPr>
          <w:rFonts w:hint="eastAsia"/>
        </w:rPr>
        <w:t>Статус</w:t>
      </w:r>
      <w:r>
        <w:t></w:t>
      </w:r>
      <w:r>
        <w:rPr>
          <w:rFonts w:hint="eastAsia"/>
        </w:rPr>
        <w:t>и</w:t>
      </w:r>
      <w:r>
        <w:t></w:t>
      </w:r>
      <w:r>
        <w:rPr>
          <w:rFonts w:hint="eastAsia"/>
        </w:rPr>
        <w:t>функции</w:t>
      </w:r>
      <w:r>
        <w:t></w:t>
      </w:r>
      <w:r>
        <w:rPr>
          <w:rFonts w:hint="eastAsia"/>
        </w:rPr>
        <w:t>фразового</w:t>
      </w:r>
      <w:r>
        <w:t></w:t>
      </w:r>
      <w:r>
        <w:rPr>
          <w:rFonts w:hint="eastAsia"/>
        </w:rPr>
        <w:t>глагола</w:t>
      </w:r>
      <w:r>
        <w:t></w:t>
      </w:r>
      <w:r>
        <w:rPr>
          <w:rFonts w:hint="eastAsia"/>
        </w:rPr>
        <w:t>и</w:t>
      </w:r>
      <w:r>
        <w:t></w:t>
      </w:r>
      <w:r>
        <w:rPr>
          <w:rFonts w:hint="eastAsia"/>
        </w:rPr>
        <w:t>его</w:t>
      </w:r>
      <w:r>
        <w:t></w:t>
      </w:r>
      <w:r>
        <w:rPr>
          <w:rFonts w:hint="eastAsia"/>
        </w:rPr>
        <w:t>составного</w:t>
      </w:r>
    </w:p>
    <w:p w:rsidR="003B7614" w:rsidRDefault="003B7614" w:rsidP="003B7614">
      <w:r>
        <w:rPr>
          <w:rFonts w:hint="eastAsia"/>
        </w:rPr>
        <w:t>компонента</w:t>
      </w:r>
      <w:r>
        <w:t></w:t>
      </w:r>
      <w:r>
        <w:t></w:t>
      </w:r>
      <w:r>
        <w:t></w:t>
      </w:r>
      <w:r>
        <w:rPr>
          <w:rFonts w:hint="eastAsia"/>
        </w:rPr>
        <w:t>послелога</w:t>
      </w:r>
      <w:r>
        <w:tab/>
      </w:r>
      <w:r>
        <w:t></w:t>
      </w:r>
      <w:r>
        <w:t></w:t>
      </w:r>
      <w:r>
        <w:t></w:t>
      </w:r>
    </w:p>
    <w:p w:rsidR="003B7614" w:rsidRDefault="003B7614" w:rsidP="003B7614">
      <w:r>
        <w:t></w:t>
      </w:r>
      <w:r>
        <w:t></w:t>
      </w:r>
      <w:r>
        <w:t></w:t>
      </w:r>
      <w:r>
        <w:t></w:t>
      </w:r>
      <w:r>
        <w:tab/>
      </w:r>
      <w:r>
        <w:rPr>
          <w:rFonts w:hint="eastAsia"/>
        </w:rPr>
        <w:t>Экстралингвистические</w:t>
      </w:r>
      <w:r>
        <w:t></w:t>
      </w:r>
      <w:r>
        <w:rPr>
          <w:rFonts w:hint="eastAsia"/>
        </w:rPr>
        <w:t>характеристики</w:t>
      </w:r>
      <w:r>
        <w:t></w:t>
      </w:r>
      <w:r>
        <w:rPr>
          <w:rFonts w:hint="eastAsia"/>
        </w:rPr>
        <w:t>феномена</w:t>
      </w:r>
      <w:r>
        <w:t></w:t>
      </w:r>
      <w:r>
        <w:rPr>
          <w:rFonts w:hint="eastAsia"/>
        </w:rPr>
        <w:t>движения</w:t>
      </w:r>
    </w:p>
    <w:p w:rsidR="003B7614" w:rsidRDefault="003B7614" w:rsidP="003B7614">
      <w:r>
        <w:rPr>
          <w:rFonts w:hint="eastAsia"/>
        </w:rPr>
        <w:t>как</w:t>
      </w:r>
      <w:r>
        <w:t></w:t>
      </w:r>
      <w:r>
        <w:rPr>
          <w:rFonts w:hint="eastAsia"/>
        </w:rPr>
        <w:t>особого</w:t>
      </w:r>
      <w:r>
        <w:t></w:t>
      </w:r>
      <w:r>
        <w:rPr>
          <w:rFonts w:hint="eastAsia"/>
        </w:rPr>
        <w:t>вида</w:t>
      </w:r>
      <w:r>
        <w:t></w:t>
      </w:r>
      <w:r>
        <w:rPr>
          <w:rFonts w:hint="eastAsia"/>
        </w:rPr>
        <w:t>деятельности</w:t>
      </w:r>
      <w:r>
        <w:t></w:t>
      </w:r>
      <w:r>
        <w:rPr>
          <w:rFonts w:hint="eastAsia"/>
        </w:rPr>
        <w:t>и</w:t>
      </w:r>
      <w:r>
        <w:t></w:t>
      </w:r>
      <w:r>
        <w:t></w:t>
      </w:r>
      <w:r>
        <w:rPr>
          <w:rFonts w:hint="eastAsia"/>
        </w:rPr>
        <w:t>движение</w:t>
      </w:r>
      <w:r>
        <w:t></w:t>
      </w:r>
      <w:r>
        <w:t></w:t>
      </w:r>
      <w:r>
        <w:rPr>
          <w:rFonts w:hint="eastAsia"/>
        </w:rPr>
        <w:t>как</w:t>
      </w:r>
      <w:r>
        <w:t></w:t>
      </w:r>
      <w:r>
        <w:rPr>
          <w:rFonts w:hint="eastAsia"/>
        </w:rPr>
        <w:t>процесс</w:t>
      </w:r>
      <w:r>
        <w:tab/>
      </w:r>
      <w:r>
        <w:t></w:t>
      </w:r>
      <w:r>
        <w:t></w:t>
      </w:r>
      <w:r>
        <w:t></w:t>
      </w:r>
    </w:p>
    <w:p w:rsidR="003B7614" w:rsidRDefault="003B7614" w:rsidP="003B7614">
      <w:r>
        <w:t></w:t>
      </w:r>
      <w:r>
        <w:t></w:t>
      </w:r>
      <w:r>
        <w:t></w:t>
      </w:r>
      <w:r>
        <w:t></w:t>
      </w:r>
      <w:r>
        <w:tab/>
      </w:r>
      <w:r>
        <w:rPr>
          <w:rFonts w:hint="eastAsia"/>
        </w:rPr>
        <w:t>Основные</w:t>
      </w:r>
      <w:r>
        <w:t></w:t>
      </w:r>
      <w:r>
        <w:rPr>
          <w:rFonts w:hint="eastAsia"/>
        </w:rPr>
        <w:t>способы</w:t>
      </w:r>
      <w:r>
        <w:t></w:t>
      </w:r>
      <w:r>
        <w:rPr>
          <w:rFonts w:hint="eastAsia"/>
        </w:rPr>
        <w:t>вербализации</w:t>
      </w:r>
      <w:r>
        <w:t></w:t>
      </w:r>
      <w:r>
        <w:rPr>
          <w:rFonts w:hint="eastAsia"/>
        </w:rPr>
        <w:t>движения</w:t>
      </w:r>
      <w:r>
        <w:t></w:t>
      </w:r>
      <w:r>
        <w:rPr>
          <w:rFonts w:hint="eastAsia"/>
        </w:rPr>
        <w:t>глаголами</w:t>
      </w:r>
      <w:r>
        <w:t></w:t>
      </w:r>
      <w:proofErr w:type="gramStart"/>
      <w:r>
        <w:rPr>
          <w:rFonts w:hint="eastAsia"/>
        </w:rPr>
        <w:t>в</w:t>
      </w:r>
      <w:proofErr w:type="gramEnd"/>
    </w:p>
    <w:p w:rsidR="003B7614" w:rsidRDefault="003B7614" w:rsidP="003B7614">
      <w:r>
        <w:rPr>
          <w:rFonts w:hint="eastAsia"/>
        </w:rPr>
        <w:t>английском</w:t>
      </w:r>
      <w:r>
        <w:t></w:t>
      </w:r>
      <w:r>
        <w:rPr>
          <w:rFonts w:hint="eastAsia"/>
        </w:rPr>
        <w:t>языке</w:t>
      </w:r>
      <w:r>
        <w:tab/>
      </w:r>
      <w:r>
        <w:t></w:t>
      </w:r>
      <w:r>
        <w:t></w:t>
      </w:r>
      <w:r>
        <w:t></w:t>
      </w:r>
    </w:p>
    <w:p w:rsidR="003B7614" w:rsidRDefault="003B7614" w:rsidP="003B7614">
      <w:r>
        <w:t></w:t>
      </w:r>
      <w:r>
        <w:t></w:t>
      </w:r>
      <w:r>
        <w:t></w:t>
      </w:r>
      <w:r>
        <w:t></w:t>
      </w:r>
      <w:r>
        <w:tab/>
      </w:r>
      <w:r>
        <w:rPr>
          <w:rFonts w:hint="eastAsia"/>
        </w:rPr>
        <w:t>Онтологические</w:t>
      </w:r>
      <w:r>
        <w:t></w:t>
      </w:r>
      <w:r>
        <w:rPr>
          <w:rFonts w:hint="eastAsia"/>
        </w:rPr>
        <w:t>и</w:t>
      </w:r>
      <w:r>
        <w:t></w:t>
      </w:r>
      <w:r>
        <w:rPr>
          <w:rFonts w:hint="eastAsia"/>
        </w:rPr>
        <w:t>функциональные</w:t>
      </w:r>
      <w:r>
        <w:t></w:t>
      </w:r>
      <w:r>
        <w:rPr>
          <w:rFonts w:hint="eastAsia"/>
        </w:rPr>
        <w:t>характеристики</w:t>
      </w:r>
      <w:r>
        <w:t></w:t>
      </w:r>
      <w:proofErr w:type="gramStart"/>
      <w:r>
        <w:rPr>
          <w:rFonts w:hint="eastAsia"/>
        </w:rPr>
        <w:t>фразовых</w:t>
      </w:r>
      <w:proofErr w:type="gramEnd"/>
    </w:p>
    <w:p w:rsidR="003B7614" w:rsidRDefault="003B7614" w:rsidP="003B7614">
      <w:r>
        <w:rPr>
          <w:rFonts w:hint="eastAsia"/>
        </w:rPr>
        <w:t>глаголов</w:t>
      </w:r>
      <w:r>
        <w:t></w:t>
      </w:r>
      <w:r>
        <w:rPr>
          <w:rFonts w:hint="eastAsia"/>
        </w:rPr>
        <w:t>движения</w:t>
      </w:r>
      <w:r>
        <w:t></w:t>
      </w:r>
      <w:r>
        <w:rPr>
          <w:rFonts w:hint="eastAsia"/>
        </w:rPr>
        <w:t>с</w:t>
      </w:r>
      <w:r>
        <w:t></w:t>
      </w:r>
      <w:r>
        <w:rPr>
          <w:rFonts w:hint="eastAsia"/>
        </w:rPr>
        <w:t>категориальной</w:t>
      </w:r>
      <w:r>
        <w:t></w:t>
      </w:r>
      <w:r>
        <w:rPr>
          <w:rFonts w:hint="eastAsia"/>
        </w:rPr>
        <w:t>семой</w:t>
      </w:r>
      <w:r>
        <w:t></w:t>
      </w:r>
      <w:r>
        <w:t></w:t>
      </w:r>
      <w:r>
        <w:rPr>
          <w:rFonts w:hint="eastAsia"/>
        </w:rPr>
        <w:t>перемещение</w:t>
      </w:r>
      <w:r>
        <w:t></w:t>
      </w:r>
      <w:r>
        <w:rPr>
          <w:rFonts w:hint="eastAsia"/>
        </w:rPr>
        <w:t>в</w:t>
      </w:r>
      <w:r>
        <w:t></w:t>
      </w:r>
      <w:r>
        <w:rPr>
          <w:rFonts w:hint="eastAsia"/>
        </w:rPr>
        <w:t>пространстве</w:t>
      </w:r>
      <w:r>
        <w:t></w:t>
      </w:r>
      <w:r>
        <w:t></w:t>
      </w:r>
      <w:r>
        <w:rPr>
          <w:rFonts w:hint="eastAsia"/>
        </w:rPr>
        <w:t>в</w:t>
      </w:r>
    </w:p>
    <w:p w:rsidR="003B7614" w:rsidRDefault="003B7614" w:rsidP="003B7614">
      <w:r>
        <w:rPr>
          <w:rFonts w:hint="eastAsia"/>
        </w:rPr>
        <w:t>английском</w:t>
      </w:r>
      <w:r>
        <w:t></w:t>
      </w:r>
      <w:r>
        <w:rPr>
          <w:rFonts w:hint="eastAsia"/>
        </w:rPr>
        <w:t>языке</w:t>
      </w:r>
      <w:r>
        <w:tab/>
      </w:r>
      <w:r>
        <w:t></w:t>
      </w:r>
      <w:r>
        <w:t></w:t>
      </w:r>
      <w:r>
        <w:t></w:t>
      </w:r>
    </w:p>
    <w:p w:rsidR="003B7614" w:rsidRDefault="003B7614" w:rsidP="003B7614">
      <w:r>
        <w:rPr>
          <w:rFonts w:hint="eastAsia"/>
        </w:rPr>
        <w:t>Выводы</w:t>
      </w:r>
      <w:r>
        <w:tab/>
      </w:r>
      <w:r>
        <w:t></w:t>
      </w:r>
      <w:r>
        <w:t></w:t>
      </w:r>
      <w:r>
        <w:t></w:t>
      </w:r>
    </w:p>
    <w:p w:rsidR="003B7614" w:rsidRDefault="003B7614" w:rsidP="003B7614">
      <w:r>
        <w:rPr>
          <w:rFonts w:hint="eastAsia"/>
        </w:rPr>
        <w:t>Глава</w:t>
      </w:r>
      <w:r>
        <w:t></w:t>
      </w:r>
      <w:r>
        <w:t></w:t>
      </w:r>
      <w:r>
        <w:t></w:t>
      </w:r>
      <w:r>
        <w:t></w:t>
      </w:r>
      <w:r>
        <w:rPr>
          <w:rFonts w:hint="eastAsia"/>
        </w:rPr>
        <w:t>Структурно</w:t>
      </w:r>
      <w:r>
        <w:t></w:t>
      </w:r>
      <w:r>
        <w:rPr>
          <w:rFonts w:hint="eastAsia"/>
        </w:rPr>
        <w:t>семантическая</w:t>
      </w:r>
      <w:r>
        <w:t></w:t>
      </w:r>
      <w:r>
        <w:rPr>
          <w:rFonts w:hint="eastAsia"/>
        </w:rPr>
        <w:t>и</w:t>
      </w:r>
      <w:r>
        <w:t></w:t>
      </w:r>
      <w:r>
        <w:rPr>
          <w:rFonts w:hint="eastAsia"/>
        </w:rPr>
        <w:t>функциональная</w:t>
      </w:r>
      <w:r>
        <w:t></w:t>
      </w:r>
      <w:r>
        <w:rPr>
          <w:rFonts w:hint="eastAsia"/>
        </w:rPr>
        <w:t>специфика</w:t>
      </w:r>
      <w:r>
        <w:t></w:t>
      </w:r>
      <w:r>
        <w:rPr>
          <w:rFonts w:hint="eastAsia"/>
        </w:rPr>
        <w:t>фразовых</w:t>
      </w:r>
      <w:r>
        <w:t></w:t>
      </w:r>
      <w:r>
        <w:rPr>
          <w:rFonts w:hint="eastAsia"/>
        </w:rPr>
        <w:t>глаголов</w:t>
      </w:r>
      <w:r>
        <w:t></w:t>
      </w:r>
      <w:r>
        <w:rPr>
          <w:rFonts w:hint="eastAsia"/>
        </w:rPr>
        <w:t>движения</w:t>
      </w:r>
      <w:r>
        <w:t></w:t>
      </w:r>
      <w:r>
        <w:rPr>
          <w:rFonts w:hint="eastAsia"/>
        </w:rPr>
        <w:t>в</w:t>
      </w:r>
      <w:r>
        <w:t></w:t>
      </w:r>
      <w:r>
        <w:rPr>
          <w:rFonts w:hint="eastAsia"/>
        </w:rPr>
        <w:t>современном</w:t>
      </w:r>
      <w:r>
        <w:t></w:t>
      </w:r>
      <w:r>
        <w:rPr>
          <w:rFonts w:hint="eastAsia"/>
        </w:rPr>
        <w:t>английском</w:t>
      </w:r>
      <w:r>
        <w:t></w:t>
      </w:r>
      <w:r>
        <w:rPr>
          <w:rFonts w:hint="eastAsia"/>
        </w:rPr>
        <w:t>языке</w:t>
      </w:r>
      <w:r>
        <w:tab/>
      </w:r>
      <w:r>
        <w:tab/>
      </w:r>
      <w:r>
        <w:t></w:t>
      </w:r>
      <w:r>
        <w:t></w:t>
      </w:r>
    </w:p>
    <w:p w:rsidR="003B7614" w:rsidRDefault="003B7614" w:rsidP="003B7614">
      <w:r>
        <w:t></w:t>
      </w:r>
      <w:r>
        <w:t></w:t>
      </w:r>
      <w:r>
        <w:t></w:t>
      </w:r>
      <w:r>
        <w:t></w:t>
      </w:r>
      <w:r>
        <w:tab/>
      </w:r>
      <w:r>
        <w:rPr>
          <w:rFonts w:hint="eastAsia"/>
        </w:rPr>
        <w:t>Репрезентация</w:t>
      </w:r>
      <w:r>
        <w:t></w:t>
      </w:r>
      <w:r>
        <w:rPr>
          <w:rFonts w:hint="eastAsia"/>
        </w:rPr>
        <w:t>семы</w:t>
      </w:r>
      <w:r>
        <w:t></w:t>
      </w:r>
      <w:r>
        <w:t></w:t>
      </w:r>
      <w:r>
        <w:rPr>
          <w:rFonts w:hint="eastAsia"/>
        </w:rPr>
        <w:t>направленное</w:t>
      </w:r>
      <w:r>
        <w:t></w:t>
      </w:r>
      <w:r>
        <w:rPr>
          <w:rFonts w:hint="eastAsia"/>
        </w:rPr>
        <w:t>перемещение</w:t>
      </w:r>
      <w:r>
        <w:t></w:t>
      </w:r>
      <w:r>
        <w:t></w:t>
      </w:r>
      <w:proofErr w:type="gramStart"/>
      <w:r>
        <w:rPr>
          <w:rFonts w:hint="eastAsia"/>
        </w:rPr>
        <w:t>английскими</w:t>
      </w:r>
      <w:proofErr w:type="gramEnd"/>
    </w:p>
    <w:p w:rsidR="003B7614" w:rsidRDefault="003B7614" w:rsidP="003B7614">
      <w:r>
        <w:rPr>
          <w:rFonts w:hint="eastAsia"/>
        </w:rPr>
        <w:t>глаголами</w:t>
      </w:r>
      <w:r>
        <w:t></w:t>
      </w:r>
      <w:r>
        <w:rPr>
          <w:rFonts w:hint="eastAsia"/>
        </w:rPr>
        <w:t>движения</w:t>
      </w:r>
      <w:r>
        <w:t></w:t>
      </w:r>
      <w:r>
        <w:rPr>
          <w:rFonts w:hint="eastAsia"/>
        </w:rPr>
        <w:t>с</w:t>
      </w:r>
      <w:r>
        <w:t></w:t>
      </w:r>
      <w:r>
        <w:rPr>
          <w:rFonts w:hint="eastAsia"/>
        </w:rPr>
        <w:t>послелогами</w:t>
      </w:r>
      <w:r>
        <w:tab/>
      </w:r>
      <w:r>
        <w:t></w:t>
      </w:r>
      <w:r>
        <w:t></w:t>
      </w:r>
      <w:r>
        <w:t></w:t>
      </w:r>
    </w:p>
    <w:p w:rsidR="003B7614" w:rsidRDefault="003B7614" w:rsidP="003B7614">
      <w:r>
        <w:t></w:t>
      </w:r>
      <w:r>
        <w:t></w:t>
      </w:r>
      <w:r>
        <w:t></w:t>
      </w:r>
      <w:r>
        <w:t></w:t>
      </w:r>
      <w:r>
        <w:tab/>
      </w:r>
      <w:r>
        <w:rPr>
          <w:rFonts w:hint="eastAsia"/>
        </w:rPr>
        <w:t>Дефиниционные</w:t>
      </w:r>
      <w:r>
        <w:t></w:t>
      </w:r>
      <w:r>
        <w:rPr>
          <w:rFonts w:hint="eastAsia"/>
        </w:rPr>
        <w:t>характеристики</w:t>
      </w:r>
      <w:r>
        <w:t></w:t>
      </w:r>
      <w:proofErr w:type="gramStart"/>
      <w:r>
        <w:rPr>
          <w:rFonts w:hint="eastAsia"/>
        </w:rPr>
        <w:t>аналитических</w:t>
      </w:r>
      <w:proofErr w:type="gramEnd"/>
      <w:r>
        <w:t></w:t>
      </w:r>
      <w:r>
        <w:rPr>
          <w:rFonts w:hint="eastAsia"/>
        </w:rPr>
        <w:t>глагольных</w:t>
      </w:r>
    </w:p>
    <w:p w:rsidR="003B7614" w:rsidRDefault="003B7614" w:rsidP="003B7614">
      <w:r>
        <w:rPr>
          <w:rFonts w:hint="eastAsia"/>
        </w:rPr>
        <w:t>лексем</w:t>
      </w:r>
      <w:r>
        <w:t></w:t>
      </w:r>
      <w:r>
        <w:t></w:t>
      </w:r>
      <w:r>
        <w:t></w:t>
      </w:r>
      <w:r>
        <w:rPr>
          <w:rFonts w:hint="eastAsia"/>
        </w:rPr>
        <w:t>репрезентантов</w:t>
      </w:r>
      <w:r>
        <w:t></w:t>
      </w:r>
      <w:r>
        <w:rPr>
          <w:rFonts w:hint="eastAsia"/>
        </w:rPr>
        <w:t>категории</w:t>
      </w:r>
      <w:r>
        <w:t></w:t>
      </w:r>
      <w:r>
        <w:rPr>
          <w:rFonts w:hint="eastAsia"/>
        </w:rPr>
        <w:t>движение</w:t>
      </w:r>
      <w:r>
        <w:tab/>
      </w:r>
      <w:r>
        <w:t></w:t>
      </w:r>
      <w:r>
        <w:t></w:t>
      </w:r>
      <w:r>
        <w:t></w:t>
      </w:r>
    </w:p>
    <w:p w:rsidR="003B7614" w:rsidRDefault="003B7614" w:rsidP="003B7614">
      <w:r>
        <w:t></w:t>
      </w:r>
      <w:r>
        <w:t></w:t>
      </w:r>
      <w:r>
        <w:t></w:t>
      </w:r>
      <w:r>
        <w:t></w:t>
      </w:r>
      <w:r>
        <w:tab/>
      </w:r>
      <w:r>
        <w:rPr>
          <w:rFonts w:hint="eastAsia"/>
        </w:rPr>
        <w:t>Отражение</w:t>
      </w:r>
      <w:r>
        <w:t></w:t>
      </w:r>
      <w:r>
        <w:rPr>
          <w:rFonts w:hint="eastAsia"/>
        </w:rPr>
        <w:t>трёхмерной</w:t>
      </w:r>
      <w:r>
        <w:t></w:t>
      </w:r>
      <w:r>
        <w:rPr>
          <w:rFonts w:hint="eastAsia"/>
        </w:rPr>
        <w:t>характеристики</w:t>
      </w:r>
      <w:r>
        <w:t></w:t>
      </w:r>
      <w:r>
        <w:rPr>
          <w:rFonts w:hint="eastAsia"/>
        </w:rPr>
        <w:t>пространства</w:t>
      </w:r>
      <w:r>
        <w:t></w:t>
      </w:r>
      <w:proofErr w:type="gramStart"/>
      <w:r>
        <w:rPr>
          <w:rFonts w:hint="eastAsia"/>
        </w:rPr>
        <w:t>в</w:t>
      </w:r>
      <w:proofErr w:type="gramEnd"/>
    </w:p>
    <w:p w:rsidR="003B7614" w:rsidRDefault="003B7614" w:rsidP="003B7614">
      <w:r>
        <w:rPr>
          <w:rFonts w:hint="eastAsia"/>
        </w:rPr>
        <w:t>функционировании</w:t>
      </w:r>
      <w:r>
        <w:t></w:t>
      </w:r>
      <w:r>
        <w:rPr>
          <w:rFonts w:hint="eastAsia"/>
        </w:rPr>
        <w:t>английских</w:t>
      </w:r>
      <w:r>
        <w:t></w:t>
      </w:r>
      <w:r>
        <w:rPr>
          <w:rFonts w:hint="eastAsia"/>
        </w:rPr>
        <w:t>фразовых</w:t>
      </w:r>
      <w:r>
        <w:t></w:t>
      </w:r>
      <w:r>
        <w:rPr>
          <w:rFonts w:hint="eastAsia"/>
        </w:rPr>
        <w:t>глаголов</w:t>
      </w:r>
      <w:r>
        <w:t></w:t>
      </w:r>
      <w:r>
        <w:rPr>
          <w:rFonts w:hint="eastAsia"/>
        </w:rPr>
        <w:t>движения</w:t>
      </w:r>
      <w:r>
        <w:tab/>
      </w:r>
      <w:r>
        <w:t></w:t>
      </w:r>
      <w:r>
        <w:t></w:t>
      </w:r>
      <w:r>
        <w:t></w:t>
      </w:r>
    </w:p>
    <w:p w:rsidR="003B7614" w:rsidRDefault="003B7614" w:rsidP="003B7614">
      <w:r>
        <w:t></w:t>
      </w:r>
      <w:r>
        <w:t></w:t>
      </w:r>
      <w:r>
        <w:t></w:t>
      </w:r>
      <w:r>
        <w:t></w:t>
      </w:r>
      <w:r>
        <w:t></w:t>
      </w:r>
      <w:r>
        <w:t></w:t>
      </w:r>
      <w:r>
        <w:tab/>
      </w:r>
      <w:r>
        <w:rPr>
          <w:rFonts w:hint="eastAsia"/>
        </w:rPr>
        <w:t>Двухмерные</w:t>
      </w:r>
      <w:r>
        <w:t></w:t>
      </w:r>
      <w:r>
        <w:rPr>
          <w:rFonts w:hint="eastAsia"/>
        </w:rPr>
        <w:t>пространственные</w:t>
      </w:r>
      <w:r>
        <w:t></w:t>
      </w:r>
      <w:r>
        <w:rPr>
          <w:rFonts w:hint="eastAsia"/>
        </w:rPr>
        <w:t>отношения</w:t>
      </w:r>
      <w:r>
        <w:t></w:t>
      </w:r>
      <w:r>
        <w:t></w:t>
      </w:r>
      <w:r>
        <w:rPr>
          <w:rFonts w:hint="eastAsia"/>
        </w:rPr>
        <w:t>Вертикаль</w:t>
      </w:r>
      <w:r>
        <w:t></w:t>
      </w:r>
    </w:p>
    <w:p w:rsidR="003B7614" w:rsidRDefault="003B7614" w:rsidP="003B7614">
      <w:r>
        <w:rPr>
          <w:rFonts w:hint="eastAsia"/>
        </w:rPr>
        <w:t>Оппозиция</w:t>
      </w:r>
      <w:r>
        <w:t></w:t>
      </w:r>
      <w:r>
        <w:t></w:t>
      </w:r>
      <w:r>
        <w:t></w:t>
      </w:r>
      <w:r>
        <w:t></w:t>
      </w:r>
      <w:r>
        <w:t></w:t>
      </w:r>
      <w:r>
        <w:t></w:t>
      </w:r>
      <w:r>
        <w:t></w:t>
      </w:r>
      <w:r>
        <w:t></w:t>
      </w:r>
      <w:r>
        <w:t></w:t>
      </w:r>
      <w:r>
        <w:t></w:t>
      </w:r>
      <w:r>
        <w:tab/>
      </w:r>
      <w:r>
        <w:t></w:t>
      </w:r>
      <w:r>
        <w:t></w:t>
      </w:r>
      <w:r>
        <w:t></w:t>
      </w:r>
    </w:p>
    <w:p w:rsidR="003B7614" w:rsidRDefault="003B7614" w:rsidP="003B7614">
      <w:r>
        <w:t></w:t>
      </w:r>
      <w:r>
        <w:t></w:t>
      </w:r>
      <w:r>
        <w:t></w:t>
      </w:r>
      <w:r>
        <w:t></w:t>
      </w:r>
      <w:r>
        <w:t></w:t>
      </w:r>
      <w:r>
        <w:t></w:t>
      </w:r>
      <w:r>
        <w:tab/>
      </w:r>
      <w:r>
        <w:rPr>
          <w:rFonts w:hint="eastAsia"/>
        </w:rPr>
        <w:t>Двухмерные</w:t>
      </w:r>
      <w:r>
        <w:t></w:t>
      </w:r>
      <w:r>
        <w:rPr>
          <w:rFonts w:hint="eastAsia"/>
        </w:rPr>
        <w:t>пространственные</w:t>
      </w:r>
      <w:r>
        <w:t></w:t>
      </w:r>
      <w:r>
        <w:rPr>
          <w:rFonts w:hint="eastAsia"/>
        </w:rPr>
        <w:t>отношения</w:t>
      </w:r>
      <w:r>
        <w:t></w:t>
      </w:r>
      <w:r>
        <w:t></w:t>
      </w:r>
      <w:r>
        <w:rPr>
          <w:rFonts w:hint="eastAsia"/>
        </w:rPr>
        <w:t>Вмещенность</w:t>
      </w:r>
      <w:r>
        <w:t></w:t>
      </w:r>
    </w:p>
    <w:p w:rsidR="003B7614" w:rsidRDefault="003B7614" w:rsidP="003B7614">
      <w:r>
        <w:rPr>
          <w:rFonts w:hint="eastAsia"/>
        </w:rPr>
        <w:t>Оппозиция</w:t>
      </w:r>
      <w:r>
        <w:t></w:t>
      </w:r>
      <w:r>
        <w:t></w:t>
      </w:r>
      <w:r>
        <w:t></w:t>
      </w:r>
      <w:r>
        <w:t></w:t>
      </w:r>
      <w:r>
        <w:t></w:t>
      </w:r>
      <w:r>
        <w:t></w:t>
      </w:r>
      <w:r>
        <w:t></w:t>
      </w:r>
      <w:r>
        <w:t></w:t>
      </w:r>
      <w:r>
        <w:t></w:t>
      </w:r>
      <w:r>
        <w:tab/>
      </w:r>
      <w:r>
        <w:t></w:t>
      </w:r>
      <w:r>
        <w:t></w:t>
      </w:r>
      <w:r>
        <w:t></w:t>
      </w:r>
      <w:r>
        <w:t></w:t>
      </w:r>
    </w:p>
    <w:p w:rsidR="003B7614" w:rsidRDefault="003B7614" w:rsidP="003B7614">
      <w:r>
        <w:t></w:t>
      </w:r>
      <w:r>
        <w:t></w:t>
      </w:r>
      <w:r>
        <w:t></w:t>
      </w:r>
      <w:r>
        <w:t></w:t>
      </w:r>
      <w:r>
        <w:t></w:t>
      </w:r>
      <w:r>
        <w:t></w:t>
      </w:r>
      <w:r>
        <w:tab/>
      </w:r>
      <w:r>
        <w:rPr>
          <w:rFonts w:hint="eastAsia"/>
        </w:rPr>
        <w:t>Двухмерные</w:t>
      </w:r>
      <w:r>
        <w:t></w:t>
      </w:r>
      <w:r>
        <w:rPr>
          <w:rFonts w:hint="eastAsia"/>
        </w:rPr>
        <w:t>пространственные</w:t>
      </w:r>
      <w:r>
        <w:t></w:t>
      </w:r>
      <w:r>
        <w:rPr>
          <w:rFonts w:hint="eastAsia"/>
        </w:rPr>
        <w:t>отношения</w:t>
      </w:r>
      <w:r>
        <w:t></w:t>
      </w:r>
      <w:r>
        <w:t></w:t>
      </w:r>
      <w:r>
        <w:rPr>
          <w:rFonts w:hint="eastAsia"/>
        </w:rPr>
        <w:t>Горизонталь</w:t>
      </w:r>
      <w:r>
        <w:t></w:t>
      </w:r>
      <w:r>
        <w:t></w:t>
      </w:r>
    </w:p>
    <w:p w:rsidR="003B7614" w:rsidRDefault="003B7614" w:rsidP="003B7614">
      <w:r>
        <w:rPr>
          <w:rFonts w:hint="eastAsia"/>
        </w:rPr>
        <w:t>Оппозиция</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p>
    <w:p w:rsidR="003B7614" w:rsidRDefault="003B7614" w:rsidP="003B7614">
      <w:r>
        <w:t></w:t>
      </w:r>
      <w:r>
        <w:t></w:t>
      </w:r>
      <w:r>
        <w:t></w:t>
      </w:r>
      <w:r>
        <w:t></w:t>
      </w:r>
      <w:r>
        <w:t></w:t>
      </w:r>
      <w:r>
        <w:t></w:t>
      </w:r>
      <w:r>
        <w:tab/>
      </w:r>
      <w:r>
        <w:rPr>
          <w:rFonts w:hint="eastAsia"/>
        </w:rPr>
        <w:t>Одномерные</w:t>
      </w:r>
      <w:r>
        <w:t></w:t>
      </w:r>
      <w:r>
        <w:rPr>
          <w:rFonts w:hint="eastAsia"/>
        </w:rPr>
        <w:t>пространственные</w:t>
      </w:r>
      <w:r>
        <w:t></w:t>
      </w:r>
      <w:r>
        <w:rPr>
          <w:rFonts w:hint="eastAsia"/>
        </w:rPr>
        <w:t>отношения</w:t>
      </w:r>
      <w:r>
        <w:t></w:t>
      </w:r>
      <w:r>
        <w:t></w:t>
      </w:r>
      <w:r>
        <w:rPr>
          <w:rFonts w:hint="eastAsia"/>
        </w:rPr>
        <w:t>Фразовые</w:t>
      </w:r>
      <w:r>
        <w:t></w:t>
      </w:r>
      <w:r>
        <w:rPr>
          <w:rFonts w:hint="eastAsia"/>
        </w:rPr>
        <w:t>глаголы</w:t>
      </w:r>
    </w:p>
    <w:p w:rsidR="003B7614" w:rsidRDefault="003B7614" w:rsidP="003B7614">
      <w:r>
        <w:rPr>
          <w:rFonts w:hint="eastAsia"/>
        </w:rPr>
        <w:t>движения</w:t>
      </w:r>
      <w:r>
        <w:t></w:t>
      </w:r>
      <w:r>
        <w:rPr>
          <w:rFonts w:hint="eastAsia"/>
        </w:rPr>
        <w:t>с</w:t>
      </w:r>
      <w:r>
        <w:t></w:t>
      </w:r>
      <w:r>
        <w:rPr>
          <w:rFonts w:hint="eastAsia"/>
        </w:rPr>
        <w:t>послелогом</w:t>
      </w:r>
      <w:r>
        <w:t></w:t>
      </w:r>
      <w:r>
        <w:t></w:t>
      </w:r>
      <w:r>
        <w:t></w:t>
      </w:r>
      <w:r>
        <w:t></w:t>
      </w:r>
      <w:r>
        <w:t></w:t>
      </w:r>
      <w:r>
        <w:tab/>
      </w:r>
      <w:r>
        <w:t></w:t>
      </w:r>
      <w:r>
        <w:t></w:t>
      </w:r>
      <w:r>
        <w:t></w:t>
      </w:r>
      <w:r>
        <w:t></w:t>
      </w:r>
    </w:p>
    <w:p w:rsidR="003B7614" w:rsidRDefault="003B7614" w:rsidP="003B7614">
      <w:r>
        <w:t></w:t>
      </w:r>
      <w:r>
        <w:t></w:t>
      </w:r>
      <w:r>
        <w:t></w:t>
      </w:r>
      <w:r>
        <w:t></w:t>
      </w:r>
      <w:r>
        <w:t></w:t>
      </w:r>
      <w:r>
        <w:t></w:t>
      </w:r>
      <w:r>
        <w:tab/>
      </w:r>
      <w:r>
        <w:rPr>
          <w:rFonts w:hint="eastAsia"/>
        </w:rPr>
        <w:t>Одномерные</w:t>
      </w:r>
      <w:r>
        <w:t></w:t>
      </w:r>
      <w:r>
        <w:rPr>
          <w:rFonts w:hint="eastAsia"/>
        </w:rPr>
        <w:t>пространственные</w:t>
      </w:r>
      <w:r>
        <w:t></w:t>
      </w:r>
      <w:r>
        <w:rPr>
          <w:rFonts w:hint="eastAsia"/>
        </w:rPr>
        <w:t>отношения</w:t>
      </w:r>
      <w:r>
        <w:t></w:t>
      </w:r>
      <w:r>
        <w:t></w:t>
      </w:r>
      <w:r>
        <w:rPr>
          <w:rFonts w:hint="eastAsia"/>
        </w:rPr>
        <w:t>Фразовые</w:t>
      </w:r>
      <w:r>
        <w:t></w:t>
      </w:r>
      <w:r>
        <w:rPr>
          <w:rFonts w:hint="eastAsia"/>
        </w:rPr>
        <w:t>глаголы</w:t>
      </w:r>
    </w:p>
    <w:p w:rsidR="003B7614" w:rsidRDefault="003B7614" w:rsidP="003B7614">
      <w:r>
        <w:rPr>
          <w:rFonts w:hint="eastAsia"/>
        </w:rPr>
        <w:t>движения</w:t>
      </w:r>
      <w:r>
        <w:t></w:t>
      </w:r>
      <w:r>
        <w:rPr>
          <w:rFonts w:hint="eastAsia"/>
        </w:rPr>
        <w:t>с</w:t>
      </w:r>
      <w:r>
        <w:t></w:t>
      </w:r>
      <w:r>
        <w:rPr>
          <w:rFonts w:hint="eastAsia"/>
        </w:rPr>
        <w:t>послелогом</w:t>
      </w:r>
      <w:r>
        <w:t></w:t>
      </w:r>
      <w:r>
        <w:t></w:t>
      </w:r>
      <w:r>
        <w:t></w:t>
      </w:r>
      <w:r>
        <w:t></w:t>
      </w:r>
      <w:r>
        <w:tab/>
      </w:r>
      <w:r>
        <w:t></w:t>
      </w:r>
      <w:r>
        <w:t></w:t>
      </w:r>
      <w:r>
        <w:t></w:t>
      </w:r>
      <w:r>
        <w:t></w:t>
      </w:r>
    </w:p>
    <w:p w:rsidR="003B7614" w:rsidRDefault="003B7614" w:rsidP="003B7614">
      <w:r>
        <w:t></w:t>
      </w:r>
      <w:r>
        <w:t></w:t>
      </w:r>
      <w:r>
        <w:t></w:t>
      </w:r>
      <w:r>
        <w:t></w:t>
      </w:r>
      <w:r>
        <w:t></w:t>
      </w:r>
      <w:r>
        <w:t></w:t>
      </w:r>
      <w:r>
        <w:tab/>
      </w:r>
      <w:r>
        <w:rPr>
          <w:rFonts w:hint="eastAsia"/>
        </w:rPr>
        <w:t>Одномерные</w:t>
      </w:r>
      <w:r>
        <w:t></w:t>
      </w:r>
      <w:r>
        <w:rPr>
          <w:rFonts w:hint="eastAsia"/>
        </w:rPr>
        <w:t>пространственные</w:t>
      </w:r>
      <w:r>
        <w:t></w:t>
      </w:r>
      <w:r>
        <w:rPr>
          <w:rFonts w:hint="eastAsia"/>
        </w:rPr>
        <w:t>отношения</w:t>
      </w:r>
      <w:r>
        <w:t></w:t>
      </w:r>
      <w:r>
        <w:t></w:t>
      </w:r>
      <w:r>
        <w:rPr>
          <w:rFonts w:hint="eastAsia"/>
        </w:rPr>
        <w:t>Фразовые</w:t>
      </w:r>
      <w:r>
        <w:t></w:t>
      </w:r>
      <w:r>
        <w:rPr>
          <w:rFonts w:hint="eastAsia"/>
        </w:rPr>
        <w:t>глаголы</w:t>
      </w:r>
    </w:p>
    <w:p w:rsidR="003B7614" w:rsidRDefault="003B7614" w:rsidP="003B7614">
      <w:r>
        <w:rPr>
          <w:rFonts w:hint="eastAsia"/>
        </w:rPr>
        <w:t>движения</w:t>
      </w:r>
      <w:r>
        <w:t></w:t>
      </w:r>
      <w:r>
        <w:rPr>
          <w:rFonts w:hint="eastAsia"/>
        </w:rPr>
        <w:t>с</w:t>
      </w:r>
      <w:r>
        <w:t></w:t>
      </w:r>
      <w:r>
        <w:rPr>
          <w:rFonts w:hint="eastAsia"/>
        </w:rPr>
        <w:t>послелогами</w:t>
      </w:r>
      <w:r>
        <w:t></w:t>
      </w:r>
      <w:r>
        <w:t></w:t>
      </w:r>
      <w:r>
        <w:t></w:t>
      </w:r>
      <w:r>
        <w:t></w:t>
      </w:r>
      <w:r>
        <w:t></w:t>
      </w:r>
      <w:r>
        <w:t></w:t>
      </w:r>
      <w:r>
        <w:t></w:t>
      </w:r>
      <w:r>
        <w:t></w:t>
      </w:r>
      <w:r>
        <w:t></w:t>
      </w:r>
      <w:r>
        <w:t></w:t>
      </w:r>
      <w:r>
        <w:t></w:t>
      </w:r>
      <w:r>
        <w:t></w:t>
      </w:r>
      <w:r>
        <w:t></w:t>
      </w:r>
      <w:r>
        <w:t></w:t>
      </w:r>
      <w:r>
        <w:t></w:t>
      </w:r>
      <w:r>
        <w:tab/>
      </w:r>
      <w:r>
        <w:t></w:t>
      </w:r>
      <w:r>
        <w:t></w:t>
      </w:r>
      <w:r>
        <w:t></w:t>
      </w:r>
      <w:r>
        <w:t></w:t>
      </w:r>
    </w:p>
    <w:p w:rsidR="003B7614" w:rsidRDefault="003B7614" w:rsidP="003B7614">
      <w:r>
        <w:t></w:t>
      </w:r>
      <w:r>
        <w:t></w:t>
      </w:r>
      <w:r>
        <w:t></w:t>
      </w:r>
      <w:r>
        <w:t></w:t>
      </w:r>
      <w:r>
        <w:tab/>
      </w:r>
      <w:r>
        <w:rPr>
          <w:rFonts w:hint="eastAsia"/>
        </w:rPr>
        <w:t>Репрезентация</w:t>
      </w:r>
      <w:r>
        <w:t></w:t>
      </w:r>
      <w:r>
        <w:rPr>
          <w:rFonts w:hint="eastAsia"/>
        </w:rPr>
        <w:t>принципов</w:t>
      </w:r>
      <w:r>
        <w:t></w:t>
      </w:r>
      <w:proofErr w:type="gramStart"/>
      <w:r>
        <w:rPr>
          <w:rFonts w:hint="eastAsia"/>
        </w:rPr>
        <w:t>синонимической</w:t>
      </w:r>
      <w:proofErr w:type="gramEnd"/>
      <w:r>
        <w:t></w:t>
      </w:r>
      <w:r>
        <w:rPr>
          <w:rFonts w:hint="eastAsia"/>
        </w:rPr>
        <w:t>комплементарности</w:t>
      </w:r>
    </w:p>
    <w:p w:rsidR="003B7614" w:rsidRDefault="003B7614" w:rsidP="003B7614">
      <w:r>
        <w:rPr>
          <w:rFonts w:hint="eastAsia"/>
        </w:rPr>
        <w:t>и</w:t>
      </w:r>
      <w:r>
        <w:t></w:t>
      </w:r>
      <w:r>
        <w:rPr>
          <w:rFonts w:hint="eastAsia"/>
        </w:rPr>
        <w:t>антонимической</w:t>
      </w:r>
      <w:r>
        <w:t></w:t>
      </w:r>
      <w:r>
        <w:rPr>
          <w:rFonts w:hint="eastAsia"/>
        </w:rPr>
        <w:t>бинарности</w:t>
      </w:r>
      <w:r>
        <w:tab/>
      </w:r>
      <w:r>
        <w:t></w:t>
      </w:r>
      <w:r>
        <w:t></w:t>
      </w:r>
      <w:r>
        <w:t></w:t>
      </w:r>
      <w:r>
        <w:t></w:t>
      </w:r>
    </w:p>
    <w:p w:rsidR="003B7614" w:rsidRDefault="003B7614" w:rsidP="003B7614">
      <w:r>
        <w:t></w:t>
      </w:r>
      <w:r>
        <w:t></w:t>
      </w:r>
      <w:r>
        <w:t></w:t>
      </w:r>
      <w:r>
        <w:t></w:t>
      </w:r>
      <w:r>
        <w:tab/>
      </w:r>
      <w:r>
        <w:rPr>
          <w:rFonts w:hint="eastAsia"/>
        </w:rPr>
        <w:t>Семантические</w:t>
      </w:r>
      <w:r>
        <w:t></w:t>
      </w:r>
      <w:r>
        <w:t></w:t>
      </w:r>
      <w:r>
        <w:rPr>
          <w:rFonts w:hint="eastAsia"/>
        </w:rPr>
        <w:t>структурные</w:t>
      </w:r>
      <w:r>
        <w:t></w:t>
      </w:r>
      <w:r>
        <w:t></w:t>
      </w:r>
      <w:r>
        <w:rPr>
          <w:rFonts w:hint="eastAsia"/>
        </w:rPr>
        <w:t>грамматические</w:t>
      </w:r>
      <w:r>
        <w:t></w:t>
      </w:r>
      <w:r>
        <w:rPr>
          <w:rFonts w:hint="eastAsia"/>
        </w:rPr>
        <w:t>и</w:t>
      </w:r>
      <w:r>
        <w:t></w:t>
      </w:r>
      <w:r>
        <w:rPr>
          <w:rFonts w:hint="eastAsia"/>
        </w:rPr>
        <w:t>стилистические</w:t>
      </w:r>
    </w:p>
    <w:p w:rsidR="003B7614" w:rsidRDefault="003B7614" w:rsidP="003B7614">
      <w:r>
        <w:rPr>
          <w:rFonts w:hint="eastAsia"/>
        </w:rPr>
        <w:t>особенности</w:t>
      </w:r>
      <w:r>
        <w:t></w:t>
      </w:r>
      <w:r>
        <w:rPr>
          <w:rFonts w:hint="eastAsia"/>
        </w:rPr>
        <w:t>английских</w:t>
      </w:r>
      <w:r>
        <w:t></w:t>
      </w:r>
      <w:r>
        <w:rPr>
          <w:rFonts w:hint="eastAsia"/>
        </w:rPr>
        <w:t>фразовых</w:t>
      </w:r>
      <w:r>
        <w:t></w:t>
      </w:r>
      <w:r>
        <w:rPr>
          <w:rFonts w:hint="eastAsia"/>
        </w:rPr>
        <w:t>глаголов</w:t>
      </w:r>
      <w:r>
        <w:t></w:t>
      </w:r>
      <w:r>
        <w:rPr>
          <w:rFonts w:hint="eastAsia"/>
        </w:rPr>
        <w:t>движения</w:t>
      </w:r>
      <w:r>
        <w:tab/>
      </w:r>
      <w:r>
        <w:t></w:t>
      </w:r>
      <w:r>
        <w:t></w:t>
      </w:r>
      <w:r>
        <w:t></w:t>
      </w:r>
      <w:r>
        <w:t></w:t>
      </w:r>
    </w:p>
    <w:p w:rsidR="003B7614" w:rsidRDefault="003B7614" w:rsidP="003B7614">
      <w:r>
        <w:rPr>
          <w:rFonts w:hint="eastAsia"/>
        </w:rPr>
        <w:t>Выводы</w:t>
      </w:r>
      <w:r>
        <w:tab/>
      </w:r>
      <w:r>
        <w:t></w:t>
      </w:r>
      <w:r>
        <w:t></w:t>
      </w:r>
      <w:r>
        <w:t></w:t>
      </w:r>
      <w:r>
        <w:t></w:t>
      </w:r>
    </w:p>
    <w:p w:rsidR="003B7614" w:rsidRDefault="003B7614" w:rsidP="003B7614">
      <w:r>
        <w:rPr>
          <w:rFonts w:hint="eastAsia"/>
        </w:rPr>
        <w:t>Заключение</w:t>
      </w:r>
      <w:r>
        <w:tab/>
      </w:r>
      <w:r>
        <w:t></w:t>
      </w:r>
      <w:r>
        <w:t></w:t>
      </w:r>
      <w:r>
        <w:t></w:t>
      </w:r>
      <w:r>
        <w:t></w:t>
      </w:r>
    </w:p>
    <w:p w:rsidR="003B7614" w:rsidRDefault="003B7614" w:rsidP="003B7614">
      <w:r>
        <w:rPr>
          <w:rFonts w:hint="eastAsia"/>
        </w:rPr>
        <w:t>Список</w:t>
      </w:r>
      <w:r>
        <w:t></w:t>
      </w:r>
      <w:r>
        <w:rPr>
          <w:rFonts w:hint="eastAsia"/>
        </w:rPr>
        <w:t>литературы</w:t>
      </w:r>
      <w:r>
        <w:tab/>
      </w:r>
      <w:r>
        <w:t></w:t>
      </w:r>
      <w:r>
        <w:t></w:t>
      </w:r>
      <w:r>
        <w:t></w:t>
      </w:r>
      <w:r>
        <w:t></w:t>
      </w:r>
    </w:p>
    <w:p w:rsidR="003B7614" w:rsidRDefault="003B7614" w:rsidP="003B7614">
      <w:r>
        <w:rPr>
          <w:rFonts w:hint="eastAsia"/>
        </w:rPr>
        <w:t>Список</w:t>
      </w:r>
      <w:r>
        <w:t></w:t>
      </w:r>
      <w:r>
        <w:rPr>
          <w:rFonts w:hint="eastAsia"/>
        </w:rPr>
        <w:t>словарей</w:t>
      </w:r>
      <w:r>
        <w:t></w:t>
      </w:r>
      <w:r>
        <w:rPr>
          <w:rFonts w:hint="eastAsia"/>
        </w:rPr>
        <w:t>и</w:t>
      </w:r>
      <w:r>
        <w:t></w:t>
      </w:r>
      <w:r>
        <w:rPr>
          <w:rFonts w:hint="eastAsia"/>
        </w:rPr>
        <w:t>энциклопедий</w:t>
      </w:r>
      <w:r>
        <w:tab/>
      </w:r>
      <w:r>
        <w:t></w:t>
      </w:r>
      <w:r>
        <w:t></w:t>
      </w:r>
      <w:r>
        <w:t></w:t>
      </w:r>
      <w:r>
        <w:t></w:t>
      </w:r>
    </w:p>
    <w:p w:rsidR="003B7614" w:rsidRDefault="003B7614" w:rsidP="003B7614">
      <w:r>
        <w:rPr>
          <w:rFonts w:hint="eastAsia"/>
        </w:rPr>
        <w:t>Список</w:t>
      </w:r>
      <w:r>
        <w:t></w:t>
      </w:r>
      <w:r>
        <w:rPr>
          <w:rFonts w:hint="eastAsia"/>
        </w:rPr>
        <w:t>источников</w:t>
      </w:r>
      <w:r>
        <w:t></w:t>
      </w:r>
      <w:r>
        <w:rPr>
          <w:rFonts w:hint="eastAsia"/>
        </w:rPr>
        <w:t>фактического</w:t>
      </w:r>
      <w:r>
        <w:t></w:t>
      </w:r>
      <w:r>
        <w:rPr>
          <w:rFonts w:hint="eastAsia"/>
        </w:rPr>
        <w:t>материала</w:t>
      </w:r>
      <w:r>
        <w:t></w:t>
      </w:r>
      <w:r>
        <w:rPr>
          <w:rFonts w:hint="eastAsia"/>
        </w:rPr>
        <w:t>и</w:t>
      </w:r>
      <w:r>
        <w:t></w:t>
      </w:r>
      <w:r>
        <w:rPr>
          <w:rFonts w:hint="eastAsia"/>
        </w:rPr>
        <w:t>электронных</w:t>
      </w:r>
    </w:p>
    <w:p w:rsidR="003B7614" w:rsidRDefault="003B7614" w:rsidP="003B7614">
      <w:r>
        <w:rPr>
          <w:rFonts w:hint="eastAsia"/>
        </w:rPr>
        <w:t>корпусов</w:t>
      </w:r>
      <w:r>
        <w:tab/>
      </w:r>
      <w:r>
        <w:t></w:t>
      </w:r>
      <w:r>
        <w:t></w:t>
      </w:r>
      <w:r>
        <w:t></w:t>
      </w:r>
      <w:r>
        <w:t></w:t>
      </w:r>
      <w:r>
        <w:t></w:t>
      </w:r>
    </w:p>
    <w:p w:rsidR="003B7614" w:rsidRDefault="003B7614" w:rsidP="003B7614">
      <w:r>
        <w:rPr>
          <w:rFonts w:hint="eastAsia"/>
        </w:rPr>
        <w:t>Диссертационное</w:t>
      </w:r>
      <w:r>
        <w:t></w:t>
      </w:r>
      <w:r>
        <w:rPr>
          <w:rFonts w:hint="eastAsia"/>
        </w:rPr>
        <w:t>исследование</w:t>
      </w:r>
      <w:r>
        <w:t></w:t>
      </w:r>
      <w:r>
        <w:rPr>
          <w:rFonts w:hint="eastAsia"/>
        </w:rPr>
        <w:t>выполнено</w:t>
      </w:r>
      <w:r>
        <w:t></w:t>
      </w:r>
      <w:r>
        <w:rPr>
          <w:rFonts w:hint="eastAsia"/>
        </w:rPr>
        <w:t>в</w:t>
      </w:r>
      <w:r>
        <w:t></w:t>
      </w:r>
      <w:r>
        <w:rPr>
          <w:rFonts w:hint="eastAsia"/>
        </w:rPr>
        <w:t>русле</w:t>
      </w:r>
      <w:r>
        <w:t></w:t>
      </w:r>
      <w:r>
        <w:rPr>
          <w:rFonts w:hint="eastAsia"/>
        </w:rPr>
        <w:t>германистики</w:t>
      </w:r>
      <w:r>
        <w:t></w:t>
      </w:r>
      <w:r>
        <w:rPr>
          <w:rFonts w:hint="eastAsia"/>
        </w:rPr>
        <w:t>и</w:t>
      </w:r>
      <w:r>
        <w:t></w:t>
      </w:r>
      <w:r>
        <w:rPr>
          <w:rFonts w:hint="eastAsia"/>
        </w:rPr>
        <w:t>посвящено</w:t>
      </w:r>
      <w:r>
        <w:t></w:t>
      </w:r>
      <w:r>
        <w:rPr>
          <w:rFonts w:hint="eastAsia"/>
        </w:rPr>
        <w:t>структурно</w:t>
      </w:r>
      <w:r>
        <w:t></w:t>
      </w:r>
      <w:r>
        <w:t></w:t>
      </w:r>
      <w:r>
        <w:t></w:t>
      </w:r>
      <w:r>
        <w:rPr>
          <w:rFonts w:hint="eastAsia"/>
        </w:rPr>
        <w:t>семантическому</w:t>
      </w:r>
      <w:r>
        <w:t></w:t>
      </w:r>
      <w:r>
        <w:rPr>
          <w:rFonts w:hint="eastAsia"/>
        </w:rPr>
        <w:t>и</w:t>
      </w:r>
      <w:r>
        <w:t></w:t>
      </w:r>
      <w:r>
        <w:rPr>
          <w:rFonts w:hint="eastAsia"/>
        </w:rPr>
        <w:t>функциональному</w:t>
      </w:r>
      <w:r>
        <w:t></w:t>
      </w:r>
      <w:r>
        <w:rPr>
          <w:rFonts w:hint="eastAsia"/>
        </w:rPr>
        <w:t>анализу</w:t>
      </w:r>
      <w:r>
        <w:t></w:t>
      </w:r>
      <w:r>
        <w:rPr>
          <w:rFonts w:hint="eastAsia"/>
        </w:rPr>
        <w:t>английских</w:t>
      </w:r>
      <w:r>
        <w:t></w:t>
      </w:r>
      <w:r>
        <w:rPr>
          <w:rFonts w:hint="eastAsia"/>
        </w:rPr>
        <w:t>глаголов</w:t>
      </w:r>
      <w:r>
        <w:t></w:t>
      </w:r>
      <w:r>
        <w:rPr>
          <w:rFonts w:hint="eastAsia"/>
        </w:rPr>
        <w:t>движения</w:t>
      </w:r>
      <w:r>
        <w:t></w:t>
      </w:r>
      <w:r>
        <w:rPr>
          <w:rFonts w:hint="eastAsia"/>
        </w:rPr>
        <w:t>с</w:t>
      </w:r>
      <w:r>
        <w:t></w:t>
      </w:r>
      <w:r>
        <w:rPr>
          <w:rFonts w:hint="eastAsia"/>
        </w:rPr>
        <w:t>послелогами</w:t>
      </w:r>
      <w:r>
        <w:t></w:t>
      </w:r>
      <w:r>
        <w:t></w:t>
      </w:r>
      <w:r>
        <w:rPr>
          <w:rFonts w:hint="eastAsia"/>
        </w:rPr>
        <w:t>которые</w:t>
      </w:r>
      <w:r>
        <w:t></w:t>
      </w:r>
      <w:r>
        <w:rPr>
          <w:rFonts w:hint="eastAsia"/>
        </w:rPr>
        <w:t>в</w:t>
      </w:r>
      <w:r>
        <w:t></w:t>
      </w:r>
      <w:r>
        <w:rPr>
          <w:rFonts w:hint="eastAsia"/>
        </w:rPr>
        <w:t>современном</w:t>
      </w:r>
      <w:r>
        <w:t></w:t>
      </w:r>
      <w:r>
        <w:rPr>
          <w:rFonts w:hint="eastAsia"/>
        </w:rPr>
        <w:t>английском</w:t>
      </w:r>
      <w:r>
        <w:t></w:t>
      </w:r>
      <w:r>
        <w:rPr>
          <w:rFonts w:hint="eastAsia"/>
        </w:rPr>
        <w:t>языке</w:t>
      </w:r>
      <w:r>
        <w:t></w:t>
      </w:r>
      <w:r>
        <w:rPr>
          <w:rFonts w:hint="eastAsia"/>
        </w:rPr>
        <w:t>выступают</w:t>
      </w:r>
      <w:r>
        <w:t></w:t>
      </w:r>
      <w:r>
        <w:rPr>
          <w:rFonts w:hint="eastAsia"/>
        </w:rPr>
        <w:t>частотным</w:t>
      </w:r>
      <w:r>
        <w:t></w:t>
      </w:r>
      <w:r>
        <w:rPr>
          <w:rFonts w:hint="eastAsia"/>
        </w:rPr>
        <w:t>и</w:t>
      </w:r>
      <w:r>
        <w:t></w:t>
      </w:r>
      <w:r>
        <w:rPr>
          <w:rFonts w:hint="eastAsia"/>
        </w:rPr>
        <w:t>выразительным</w:t>
      </w:r>
      <w:r>
        <w:t></w:t>
      </w:r>
      <w:r>
        <w:rPr>
          <w:rFonts w:hint="eastAsia"/>
        </w:rPr>
        <w:t>экспликантом</w:t>
      </w:r>
      <w:r>
        <w:t></w:t>
      </w:r>
      <w:r>
        <w:rPr>
          <w:rFonts w:hint="eastAsia"/>
        </w:rPr>
        <w:t>категории</w:t>
      </w:r>
      <w:r>
        <w:t></w:t>
      </w:r>
      <w:r>
        <w:rPr>
          <w:rFonts w:hint="eastAsia"/>
        </w:rPr>
        <w:t>движения</w:t>
      </w:r>
      <w:r>
        <w:t></w:t>
      </w:r>
    </w:p>
    <w:p w:rsidR="003B7614" w:rsidRDefault="003B7614" w:rsidP="003B7614">
      <w:r>
        <w:rPr>
          <w:rFonts w:hint="eastAsia"/>
        </w:rPr>
        <w:t>На</w:t>
      </w:r>
      <w:r>
        <w:t></w:t>
      </w:r>
      <w:r>
        <w:rPr>
          <w:rFonts w:hint="eastAsia"/>
        </w:rPr>
        <w:t>протяжении</w:t>
      </w:r>
      <w:r>
        <w:t></w:t>
      </w:r>
      <w:r>
        <w:rPr>
          <w:rFonts w:hint="eastAsia"/>
        </w:rPr>
        <w:t>многих</w:t>
      </w:r>
      <w:r>
        <w:t></w:t>
      </w:r>
      <w:r>
        <w:rPr>
          <w:rFonts w:hint="eastAsia"/>
        </w:rPr>
        <w:t>десятков</w:t>
      </w:r>
      <w:r>
        <w:t></w:t>
      </w:r>
      <w:r>
        <w:rPr>
          <w:rFonts w:hint="eastAsia"/>
        </w:rPr>
        <w:t>лет</w:t>
      </w:r>
      <w:r>
        <w:t></w:t>
      </w:r>
      <w:r>
        <w:rPr>
          <w:rFonts w:hint="eastAsia"/>
        </w:rPr>
        <w:t>интерес</w:t>
      </w:r>
      <w:r>
        <w:t></w:t>
      </w:r>
      <w:r>
        <w:rPr>
          <w:rFonts w:hint="eastAsia"/>
        </w:rPr>
        <w:t>лингвистической</w:t>
      </w:r>
      <w:r>
        <w:t></w:t>
      </w:r>
      <w:r>
        <w:rPr>
          <w:rFonts w:hint="eastAsia"/>
        </w:rPr>
        <w:t>мысли</w:t>
      </w:r>
      <w:r>
        <w:t></w:t>
      </w:r>
      <w:r>
        <w:rPr>
          <w:rFonts w:hint="eastAsia"/>
        </w:rPr>
        <w:t>к</w:t>
      </w:r>
      <w:r>
        <w:t></w:t>
      </w:r>
      <w:r>
        <w:rPr>
          <w:rFonts w:hint="eastAsia"/>
        </w:rPr>
        <w:t>исследованию</w:t>
      </w:r>
      <w:r>
        <w:t></w:t>
      </w:r>
      <w:r>
        <w:rPr>
          <w:rFonts w:hint="eastAsia"/>
        </w:rPr>
        <w:t>движения</w:t>
      </w:r>
      <w:r>
        <w:t></w:t>
      </w:r>
      <w:r>
        <w:t></w:t>
      </w:r>
      <w:r>
        <w:rPr>
          <w:rFonts w:hint="eastAsia"/>
        </w:rPr>
        <w:t>наиболее</w:t>
      </w:r>
      <w:r>
        <w:t></w:t>
      </w:r>
      <w:r>
        <w:rPr>
          <w:rFonts w:hint="eastAsia"/>
        </w:rPr>
        <w:t>поразительного</w:t>
      </w:r>
      <w:r>
        <w:t></w:t>
      </w:r>
      <w:r>
        <w:rPr>
          <w:rFonts w:hint="eastAsia"/>
        </w:rPr>
        <w:t>феномена</w:t>
      </w:r>
      <w:r>
        <w:t></w:t>
      </w:r>
      <w:r>
        <w:rPr>
          <w:rFonts w:hint="eastAsia"/>
        </w:rPr>
        <w:t>мира</w:t>
      </w:r>
      <w:r>
        <w:t></w:t>
      </w:r>
      <w:r>
        <w:rPr>
          <w:rFonts w:hint="eastAsia"/>
        </w:rPr>
        <w:t>и</w:t>
      </w:r>
      <w:r>
        <w:t></w:t>
      </w:r>
      <w:r>
        <w:rPr>
          <w:rFonts w:hint="eastAsia"/>
        </w:rPr>
        <w:t>жизненно</w:t>
      </w:r>
      <w:r>
        <w:t></w:t>
      </w:r>
      <w:r>
        <w:rPr>
          <w:rFonts w:hint="eastAsia"/>
        </w:rPr>
        <w:t>важного</w:t>
      </w:r>
      <w:r>
        <w:t></w:t>
      </w:r>
      <w:r>
        <w:rPr>
          <w:rFonts w:hint="eastAsia"/>
        </w:rPr>
        <w:t>понятия</w:t>
      </w:r>
      <w:r>
        <w:t></w:t>
      </w:r>
      <w:r>
        <w:rPr>
          <w:rFonts w:hint="eastAsia"/>
        </w:rPr>
        <w:t>деятельности</w:t>
      </w:r>
      <w:r>
        <w:t></w:t>
      </w:r>
      <w:r>
        <w:rPr>
          <w:rFonts w:hint="eastAsia"/>
        </w:rPr>
        <w:t>человека</w:t>
      </w:r>
      <w:r>
        <w:t></w:t>
      </w:r>
      <w:r>
        <w:t></w:t>
      </w:r>
      <w:r>
        <w:rPr>
          <w:rFonts w:hint="eastAsia"/>
        </w:rPr>
        <w:t>не</w:t>
      </w:r>
      <w:r>
        <w:t></w:t>
      </w:r>
      <w:r>
        <w:rPr>
          <w:rFonts w:hint="eastAsia"/>
        </w:rPr>
        <w:t>только</w:t>
      </w:r>
      <w:r>
        <w:t></w:t>
      </w:r>
      <w:r>
        <w:rPr>
          <w:rFonts w:hint="eastAsia"/>
        </w:rPr>
        <w:t>не</w:t>
      </w:r>
      <w:r>
        <w:t></w:t>
      </w:r>
      <w:r>
        <w:rPr>
          <w:rFonts w:hint="eastAsia"/>
        </w:rPr>
        <w:t>ослабевает</w:t>
      </w:r>
      <w:r>
        <w:t></w:t>
      </w:r>
      <w:r>
        <w:t></w:t>
      </w:r>
      <w:r>
        <w:rPr>
          <w:rFonts w:hint="eastAsia"/>
        </w:rPr>
        <w:t>а</w:t>
      </w:r>
      <w:r>
        <w:t></w:t>
      </w:r>
      <w:r>
        <w:rPr>
          <w:rFonts w:hint="eastAsia"/>
        </w:rPr>
        <w:t>постоянно</w:t>
      </w:r>
      <w:r>
        <w:t></w:t>
      </w:r>
      <w:r>
        <w:rPr>
          <w:rFonts w:hint="eastAsia"/>
        </w:rPr>
        <w:t>растет</w:t>
      </w:r>
      <w:r>
        <w:t></w:t>
      </w:r>
      <w:r>
        <w:t></w:t>
      </w:r>
      <w:r>
        <w:rPr>
          <w:rFonts w:hint="eastAsia"/>
        </w:rPr>
        <w:t>Движение</w:t>
      </w:r>
      <w:r>
        <w:t></w:t>
      </w:r>
      <w:r>
        <w:rPr>
          <w:rFonts w:hint="eastAsia"/>
        </w:rPr>
        <w:t>в</w:t>
      </w:r>
      <w:r>
        <w:t></w:t>
      </w:r>
      <w:r>
        <w:rPr>
          <w:rFonts w:hint="eastAsia"/>
        </w:rPr>
        <w:t>современном</w:t>
      </w:r>
      <w:r>
        <w:t></w:t>
      </w:r>
      <w:r>
        <w:rPr>
          <w:rFonts w:hint="eastAsia"/>
        </w:rPr>
        <w:t>мире</w:t>
      </w:r>
      <w:r>
        <w:t></w:t>
      </w:r>
      <w:r>
        <w:rPr>
          <w:rFonts w:hint="eastAsia"/>
        </w:rPr>
        <w:t>по</w:t>
      </w:r>
      <w:r>
        <w:t></w:t>
      </w:r>
      <w:r>
        <w:rPr>
          <w:rFonts w:hint="eastAsia"/>
        </w:rPr>
        <w:t>праву</w:t>
      </w:r>
      <w:r>
        <w:t></w:t>
      </w:r>
      <w:r>
        <w:rPr>
          <w:rFonts w:hint="eastAsia"/>
        </w:rPr>
        <w:t>считается</w:t>
      </w:r>
      <w:r>
        <w:t></w:t>
      </w:r>
      <w:r>
        <w:rPr>
          <w:rFonts w:hint="eastAsia"/>
        </w:rPr>
        <w:t>основным</w:t>
      </w:r>
      <w:r>
        <w:t></w:t>
      </w:r>
      <w:r>
        <w:rPr>
          <w:rFonts w:hint="eastAsia"/>
        </w:rPr>
        <w:t>свойством</w:t>
      </w:r>
      <w:r>
        <w:t></w:t>
      </w:r>
      <w:r>
        <w:rPr>
          <w:rFonts w:hint="eastAsia"/>
        </w:rPr>
        <w:t>и</w:t>
      </w:r>
      <w:r>
        <w:t></w:t>
      </w:r>
      <w:r>
        <w:rPr>
          <w:rFonts w:hint="eastAsia"/>
        </w:rPr>
        <w:t>основным</w:t>
      </w:r>
      <w:r>
        <w:t></w:t>
      </w:r>
      <w:r>
        <w:rPr>
          <w:rFonts w:hint="eastAsia"/>
        </w:rPr>
        <w:t>признаком</w:t>
      </w:r>
      <w:r>
        <w:t></w:t>
      </w:r>
      <w:r>
        <w:rPr>
          <w:rFonts w:hint="eastAsia"/>
        </w:rPr>
        <w:t>жизни</w:t>
      </w:r>
      <w:r>
        <w:t></w:t>
      </w:r>
      <w:r>
        <w:t></w:t>
      </w:r>
      <w:r>
        <w:rPr>
          <w:rFonts w:hint="eastAsia"/>
        </w:rPr>
        <w:t>Интерпретация</w:t>
      </w:r>
      <w:r>
        <w:t></w:t>
      </w:r>
      <w:r>
        <w:rPr>
          <w:rFonts w:hint="eastAsia"/>
        </w:rPr>
        <w:t>движения</w:t>
      </w:r>
      <w:r>
        <w:t></w:t>
      </w:r>
      <w:r>
        <w:rPr>
          <w:rFonts w:hint="eastAsia"/>
        </w:rPr>
        <w:t>в</w:t>
      </w:r>
      <w:r>
        <w:t></w:t>
      </w:r>
      <w:r>
        <w:rPr>
          <w:rFonts w:hint="eastAsia"/>
        </w:rPr>
        <w:t>лингвистике</w:t>
      </w:r>
      <w:r>
        <w:t></w:t>
      </w:r>
      <w:r>
        <w:rPr>
          <w:rFonts w:hint="eastAsia"/>
        </w:rPr>
        <w:t>находится</w:t>
      </w:r>
      <w:r>
        <w:t></w:t>
      </w:r>
      <w:r>
        <w:rPr>
          <w:rFonts w:hint="eastAsia"/>
        </w:rPr>
        <w:t>в</w:t>
      </w:r>
      <w:r>
        <w:t></w:t>
      </w:r>
      <w:r>
        <w:rPr>
          <w:rFonts w:hint="eastAsia"/>
        </w:rPr>
        <w:t>фокусе</w:t>
      </w:r>
      <w:r>
        <w:t></w:t>
      </w:r>
      <w:r>
        <w:rPr>
          <w:rFonts w:hint="eastAsia"/>
        </w:rPr>
        <w:t>внимания</w:t>
      </w:r>
      <w:r>
        <w:t></w:t>
      </w:r>
      <w:r>
        <w:rPr>
          <w:rFonts w:hint="eastAsia"/>
        </w:rPr>
        <w:t>ввиду</w:t>
      </w:r>
      <w:r>
        <w:t></w:t>
      </w:r>
      <w:r>
        <w:rPr>
          <w:rFonts w:hint="eastAsia"/>
        </w:rPr>
        <w:t>преобладания</w:t>
      </w:r>
      <w:r>
        <w:t></w:t>
      </w:r>
      <w:r>
        <w:rPr>
          <w:rFonts w:hint="eastAsia"/>
        </w:rPr>
        <w:t>принципов</w:t>
      </w:r>
      <w:r>
        <w:t></w:t>
      </w:r>
      <w:r>
        <w:rPr>
          <w:rFonts w:hint="eastAsia"/>
        </w:rPr>
        <w:t>антропоцентризма</w:t>
      </w:r>
      <w:r>
        <w:t></w:t>
      </w:r>
    </w:p>
    <w:p w:rsidR="003B7614" w:rsidRDefault="003B7614" w:rsidP="003B7614">
      <w:r>
        <w:rPr>
          <w:rFonts w:hint="eastAsia"/>
        </w:rPr>
        <w:t>В</w:t>
      </w:r>
      <w:r>
        <w:t></w:t>
      </w:r>
      <w:r>
        <w:rPr>
          <w:rFonts w:hint="eastAsia"/>
        </w:rPr>
        <w:t>англистике</w:t>
      </w:r>
      <w:r>
        <w:t></w:t>
      </w:r>
      <w:r>
        <w:rPr>
          <w:rFonts w:hint="eastAsia"/>
        </w:rPr>
        <w:t>накопился</w:t>
      </w:r>
      <w:r>
        <w:t></w:t>
      </w:r>
      <w:r>
        <w:rPr>
          <w:rFonts w:hint="eastAsia"/>
        </w:rPr>
        <w:t>богатый</w:t>
      </w:r>
      <w:r>
        <w:t></w:t>
      </w:r>
      <w:r>
        <w:rPr>
          <w:rFonts w:hint="eastAsia"/>
        </w:rPr>
        <w:t>опыт</w:t>
      </w:r>
      <w:r>
        <w:t></w:t>
      </w:r>
      <w:r>
        <w:rPr>
          <w:rFonts w:hint="eastAsia"/>
        </w:rPr>
        <w:t>описания</w:t>
      </w:r>
      <w:r>
        <w:t></w:t>
      </w:r>
      <w:r>
        <w:rPr>
          <w:rFonts w:hint="eastAsia"/>
        </w:rPr>
        <w:t>фразовых</w:t>
      </w:r>
      <w:r>
        <w:t></w:t>
      </w:r>
      <w:r>
        <w:rPr>
          <w:rFonts w:hint="eastAsia"/>
        </w:rPr>
        <w:t>глаголов</w:t>
      </w:r>
      <w:r>
        <w:t></w:t>
      </w:r>
      <w:r>
        <w:rPr>
          <w:rFonts w:hint="eastAsia"/>
        </w:rPr>
        <w:t>как</w:t>
      </w:r>
      <w:r>
        <w:t></w:t>
      </w:r>
      <w:r>
        <w:rPr>
          <w:rFonts w:hint="eastAsia"/>
        </w:rPr>
        <w:t>особого</w:t>
      </w:r>
      <w:r>
        <w:t></w:t>
      </w:r>
      <w:r>
        <w:rPr>
          <w:rFonts w:hint="eastAsia"/>
        </w:rPr>
        <w:t>языкового</w:t>
      </w:r>
      <w:r>
        <w:t></w:t>
      </w:r>
      <w:r>
        <w:rPr>
          <w:rFonts w:hint="eastAsia"/>
        </w:rPr>
        <w:t>явления</w:t>
      </w:r>
      <w:r>
        <w:t></w:t>
      </w:r>
      <w:r>
        <w:rPr>
          <w:rFonts w:hint="eastAsia"/>
        </w:rPr>
        <w:t>в</w:t>
      </w:r>
      <w:r>
        <w:t></w:t>
      </w:r>
      <w:r>
        <w:rPr>
          <w:rFonts w:hint="eastAsia"/>
        </w:rPr>
        <w:t>английском</w:t>
      </w:r>
      <w:r>
        <w:t></w:t>
      </w:r>
      <w:r>
        <w:rPr>
          <w:rFonts w:hint="eastAsia"/>
        </w:rPr>
        <w:t>языке</w:t>
      </w:r>
      <w:r>
        <w:t></w:t>
      </w:r>
      <w:r>
        <w:t></w:t>
      </w:r>
      <w:r>
        <w:rPr>
          <w:rFonts w:hint="eastAsia"/>
        </w:rPr>
        <w:t>в</w:t>
      </w:r>
      <w:r>
        <w:t></w:t>
      </w:r>
      <w:r>
        <w:rPr>
          <w:rFonts w:hint="eastAsia"/>
        </w:rPr>
        <w:t>лингвистике</w:t>
      </w:r>
      <w:r>
        <w:t></w:t>
      </w:r>
      <w:r>
        <w:rPr>
          <w:rFonts w:hint="eastAsia"/>
        </w:rPr>
        <w:t>им</w:t>
      </w:r>
      <w:r>
        <w:t></w:t>
      </w:r>
      <w:r>
        <w:rPr>
          <w:rFonts w:hint="eastAsia"/>
        </w:rPr>
        <w:t>посвящено</w:t>
      </w:r>
      <w:r>
        <w:t></w:t>
      </w:r>
      <w:r>
        <w:rPr>
          <w:rFonts w:hint="eastAsia"/>
        </w:rPr>
        <w:t>большое</w:t>
      </w:r>
      <w:r>
        <w:t></w:t>
      </w:r>
      <w:r>
        <w:rPr>
          <w:rFonts w:hint="eastAsia"/>
        </w:rPr>
        <w:t>количество</w:t>
      </w:r>
      <w:r>
        <w:t></w:t>
      </w:r>
      <w:r>
        <w:rPr>
          <w:rFonts w:hint="eastAsia"/>
        </w:rPr>
        <w:t>специальных</w:t>
      </w:r>
      <w:r>
        <w:t></w:t>
      </w:r>
      <w:r>
        <w:rPr>
          <w:rFonts w:hint="eastAsia"/>
        </w:rPr>
        <w:t>работ</w:t>
      </w:r>
      <w:r>
        <w:t></w:t>
      </w:r>
      <w:r>
        <w:t></w:t>
      </w:r>
      <w:r>
        <w:rPr>
          <w:rFonts w:hint="eastAsia"/>
        </w:rPr>
        <w:t>в</w:t>
      </w:r>
      <w:r>
        <w:t></w:t>
      </w:r>
      <w:r>
        <w:rPr>
          <w:rFonts w:hint="eastAsia"/>
        </w:rPr>
        <w:t>которых</w:t>
      </w:r>
      <w:r>
        <w:t></w:t>
      </w:r>
      <w:r>
        <w:rPr>
          <w:rFonts w:hint="eastAsia"/>
        </w:rPr>
        <w:t>рассматривались</w:t>
      </w:r>
      <w:r>
        <w:t></w:t>
      </w:r>
      <w:r>
        <w:rPr>
          <w:rFonts w:hint="eastAsia"/>
        </w:rPr>
        <w:t>вопросы</w:t>
      </w:r>
      <w:r>
        <w:t></w:t>
      </w:r>
      <w:r>
        <w:t></w:t>
      </w:r>
      <w:r>
        <w:rPr>
          <w:rFonts w:hint="eastAsia"/>
        </w:rPr>
        <w:t>связанные</w:t>
      </w:r>
      <w:r>
        <w:t></w:t>
      </w:r>
      <w:r>
        <w:rPr>
          <w:rFonts w:hint="eastAsia"/>
        </w:rPr>
        <w:t>с</w:t>
      </w:r>
      <w:r>
        <w:t></w:t>
      </w:r>
      <w:r>
        <w:rPr>
          <w:rFonts w:hint="eastAsia"/>
        </w:rPr>
        <w:t>определением</w:t>
      </w:r>
      <w:r>
        <w:t></w:t>
      </w:r>
      <w:r>
        <w:rPr>
          <w:rFonts w:hint="eastAsia"/>
        </w:rPr>
        <w:t>статуса</w:t>
      </w:r>
      <w:r>
        <w:t></w:t>
      </w:r>
      <w:r>
        <w:rPr>
          <w:rFonts w:hint="eastAsia"/>
        </w:rPr>
        <w:t>этих</w:t>
      </w:r>
      <w:r>
        <w:t></w:t>
      </w:r>
      <w:r>
        <w:rPr>
          <w:rFonts w:hint="eastAsia"/>
        </w:rPr>
        <w:t>лексических</w:t>
      </w:r>
      <w:r>
        <w:t></w:t>
      </w:r>
      <w:r>
        <w:rPr>
          <w:rFonts w:hint="eastAsia"/>
        </w:rPr>
        <w:t>единиц</w:t>
      </w:r>
      <w:r>
        <w:t></w:t>
      </w:r>
      <w:r>
        <w:t></w:t>
      </w:r>
      <w:r>
        <w:rPr>
          <w:rFonts w:hint="eastAsia"/>
        </w:rPr>
        <w:t>с</w:t>
      </w:r>
      <w:r>
        <w:t></w:t>
      </w:r>
      <w:r>
        <w:rPr>
          <w:rFonts w:hint="eastAsia"/>
        </w:rPr>
        <w:t>их</w:t>
      </w:r>
      <w:r>
        <w:t></w:t>
      </w:r>
      <w:r>
        <w:rPr>
          <w:rFonts w:hint="eastAsia"/>
        </w:rPr>
        <w:t>лексико</w:t>
      </w:r>
      <w:r>
        <w:t></w:t>
      </w:r>
      <w:r>
        <w:t></w:t>
      </w:r>
      <w:r>
        <w:t></w:t>
      </w:r>
      <w:r>
        <w:rPr>
          <w:rFonts w:hint="eastAsia"/>
        </w:rPr>
        <w:t>грамматической</w:t>
      </w:r>
      <w:r>
        <w:t></w:t>
      </w:r>
      <w:r>
        <w:rPr>
          <w:rFonts w:hint="eastAsia"/>
        </w:rPr>
        <w:t>структурой</w:t>
      </w:r>
      <w:r>
        <w:t></w:t>
      </w:r>
      <w:r>
        <w:t></w:t>
      </w:r>
      <w:r>
        <w:rPr>
          <w:rFonts w:hint="eastAsia"/>
        </w:rPr>
        <w:t>особенностями</w:t>
      </w:r>
      <w:r>
        <w:t></w:t>
      </w:r>
      <w:r>
        <w:rPr>
          <w:rFonts w:hint="eastAsia"/>
        </w:rPr>
        <w:t>полисемии</w:t>
      </w:r>
      <w:r>
        <w:t></w:t>
      </w:r>
      <w:r>
        <w:t></w:t>
      </w:r>
      <w:r>
        <w:rPr>
          <w:rFonts w:hint="eastAsia"/>
        </w:rPr>
        <w:t>природой</w:t>
      </w:r>
      <w:r>
        <w:t></w:t>
      </w:r>
      <w:r>
        <w:rPr>
          <w:rFonts w:hint="eastAsia"/>
        </w:rPr>
        <w:t>второго</w:t>
      </w:r>
      <w:r>
        <w:t></w:t>
      </w:r>
      <w:r>
        <w:rPr>
          <w:rFonts w:hint="eastAsia"/>
        </w:rPr>
        <w:t>компонента</w:t>
      </w:r>
      <w:r>
        <w:t></w:t>
      </w:r>
      <w:r>
        <w:t></w:t>
      </w:r>
      <w:r>
        <w:rPr>
          <w:rFonts w:hint="eastAsia"/>
        </w:rPr>
        <w:t>их</w:t>
      </w:r>
      <w:r>
        <w:t></w:t>
      </w:r>
      <w:r>
        <w:rPr>
          <w:rFonts w:hint="eastAsia"/>
        </w:rPr>
        <w:t>функционированием</w:t>
      </w:r>
      <w:r>
        <w:t></w:t>
      </w:r>
      <w:r>
        <w:rPr>
          <w:rFonts w:hint="eastAsia"/>
        </w:rPr>
        <w:t>в</w:t>
      </w:r>
      <w:r>
        <w:t></w:t>
      </w:r>
      <w:r>
        <w:rPr>
          <w:rFonts w:hint="eastAsia"/>
        </w:rPr>
        <w:t>языке</w:t>
      </w:r>
      <w:r>
        <w:t></w:t>
      </w:r>
      <w:r>
        <w:rPr>
          <w:rFonts w:hint="eastAsia"/>
        </w:rPr>
        <w:t>и</w:t>
      </w:r>
      <w:r>
        <w:t></w:t>
      </w:r>
      <w:r>
        <w:rPr>
          <w:rFonts w:hint="eastAsia"/>
        </w:rPr>
        <w:t>речи</w:t>
      </w:r>
      <w:r>
        <w:t></w:t>
      </w:r>
      <w:r>
        <w:t></w:t>
      </w:r>
      <w:r>
        <w:rPr>
          <w:rFonts w:hint="eastAsia"/>
        </w:rPr>
        <w:t>Несмотря</w:t>
      </w:r>
      <w:r>
        <w:t></w:t>
      </w:r>
      <w:r>
        <w:rPr>
          <w:rFonts w:hint="eastAsia"/>
        </w:rPr>
        <w:t>на</w:t>
      </w:r>
      <w:r>
        <w:t></w:t>
      </w:r>
      <w:r>
        <w:rPr>
          <w:rFonts w:hint="eastAsia"/>
        </w:rPr>
        <w:t>долгую</w:t>
      </w:r>
      <w:r>
        <w:t></w:t>
      </w:r>
      <w:r>
        <w:rPr>
          <w:rFonts w:hint="eastAsia"/>
        </w:rPr>
        <w:t>историю</w:t>
      </w:r>
      <w:r>
        <w:t></w:t>
      </w:r>
      <w:r>
        <w:rPr>
          <w:rFonts w:hint="eastAsia"/>
        </w:rPr>
        <w:t>исследования</w:t>
      </w:r>
      <w:r>
        <w:t></w:t>
      </w:r>
      <w:r>
        <w:rPr>
          <w:rFonts w:hint="eastAsia"/>
        </w:rPr>
        <w:t>фразовых</w:t>
      </w:r>
      <w:r>
        <w:t></w:t>
      </w:r>
      <w:r>
        <w:rPr>
          <w:rFonts w:hint="eastAsia"/>
        </w:rPr>
        <w:t>глаголов</w:t>
      </w:r>
      <w:r>
        <w:t></w:t>
      </w:r>
      <w:r>
        <w:t></w:t>
      </w:r>
      <w:r>
        <w:rPr>
          <w:rFonts w:hint="eastAsia"/>
        </w:rPr>
        <w:t>интерес</w:t>
      </w:r>
      <w:r>
        <w:t></w:t>
      </w:r>
      <w:r>
        <w:rPr>
          <w:rFonts w:hint="eastAsia"/>
        </w:rPr>
        <w:t>к</w:t>
      </w:r>
      <w:r>
        <w:t></w:t>
      </w:r>
      <w:r>
        <w:rPr>
          <w:rFonts w:hint="eastAsia"/>
        </w:rPr>
        <w:t>этому</w:t>
      </w:r>
      <w:r>
        <w:t></w:t>
      </w:r>
      <w:r>
        <w:rPr>
          <w:rFonts w:hint="eastAsia"/>
        </w:rPr>
        <w:t>лексико</w:t>
      </w:r>
      <w:r>
        <w:t></w:t>
      </w:r>
      <w:r>
        <w:rPr>
          <w:rFonts w:hint="eastAsia"/>
        </w:rPr>
        <w:t>фразеологическому</w:t>
      </w:r>
      <w:r>
        <w:t></w:t>
      </w:r>
      <w:r>
        <w:rPr>
          <w:rFonts w:hint="eastAsia"/>
        </w:rPr>
        <w:t>феномену</w:t>
      </w:r>
      <w:r>
        <w:t></w:t>
      </w:r>
      <w:r>
        <w:rPr>
          <w:rFonts w:hint="eastAsia"/>
        </w:rPr>
        <w:t>не</w:t>
      </w:r>
      <w:r>
        <w:t></w:t>
      </w:r>
      <w:r>
        <w:rPr>
          <w:rFonts w:hint="eastAsia"/>
        </w:rPr>
        <w:t>угасает</w:t>
      </w:r>
      <w:r>
        <w:t></w:t>
      </w:r>
    </w:p>
    <w:p w:rsidR="003B7614" w:rsidRDefault="003B7614" w:rsidP="003B7614">
      <w:r>
        <w:rPr>
          <w:rFonts w:hint="eastAsia"/>
        </w:rPr>
        <w:t>Такие</w:t>
      </w:r>
      <w:r>
        <w:t></w:t>
      </w:r>
      <w:r>
        <w:rPr>
          <w:rFonts w:hint="eastAsia"/>
        </w:rPr>
        <w:t>ученые</w:t>
      </w:r>
      <w:r>
        <w:t></w:t>
      </w:r>
      <w:r>
        <w:t></w:t>
      </w:r>
      <w:r>
        <w:rPr>
          <w:rFonts w:hint="eastAsia"/>
        </w:rPr>
        <w:t>как</w:t>
      </w:r>
      <w:r>
        <w:t></w:t>
      </w:r>
      <w:r>
        <w:rPr>
          <w:rFonts w:hint="eastAsia"/>
        </w:rPr>
        <w:t>Л</w:t>
      </w:r>
      <w:r>
        <w:t></w:t>
      </w:r>
      <w:r>
        <w:t></w:t>
      </w:r>
      <w:r>
        <w:rPr>
          <w:rFonts w:hint="eastAsia"/>
        </w:rPr>
        <w:t>Талми</w:t>
      </w:r>
      <w:r>
        <w:t></w:t>
      </w:r>
      <w:r>
        <w:t></w:t>
      </w:r>
      <w:r>
        <w:rPr>
          <w:rFonts w:hint="eastAsia"/>
        </w:rPr>
        <w:t>С</w:t>
      </w:r>
      <w:r>
        <w:t></w:t>
      </w:r>
      <w:r>
        <w:t></w:t>
      </w:r>
      <w:r>
        <w:rPr>
          <w:rFonts w:hint="eastAsia"/>
        </w:rPr>
        <w:t>Линднер</w:t>
      </w:r>
      <w:r>
        <w:t></w:t>
      </w:r>
      <w:r>
        <w:t></w:t>
      </w:r>
      <w:r>
        <w:rPr>
          <w:rFonts w:hint="eastAsia"/>
        </w:rPr>
        <w:t>П</w:t>
      </w:r>
      <w:r>
        <w:t></w:t>
      </w:r>
      <w:r>
        <w:t></w:t>
      </w:r>
      <w:r>
        <w:rPr>
          <w:rFonts w:hint="eastAsia"/>
        </w:rPr>
        <w:t>Морган</w:t>
      </w:r>
      <w:r>
        <w:t></w:t>
      </w:r>
      <w:r>
        <w:t></w:t>
      </w:r>
      <w:r>
        <w:rPr>
          <w:rFonts w:hint="eastAsia"/>
        </w:rPr>
        <w:t>С</w:t>
      </w:r>
      <w:r>
        <w:t></w:t>
      </w:r>
      <w:r>
        <w:rPr>
          <w:rFonts w:hint="eastAsia"/>
        </w:rPr>
        <w:t>Е</w:t>
      </w:r>
      <w:r>
        <w:t></w:t>
      </w:r>
      <w:r>
        <w:t></w:t>
      </w:r>
      <w:r>
        <w:rPr>
          <w:rFonts w:hint="eastAsia"/>
        </w:rPr>
        <w:t>Гурский</w:t>
      </w:r>
      <w:r>
        <w:t></w:t>
      </w:r>
      <w:r>
        <w:t></w:t>
      </w:r>
      <w:r>
        <w:rPr>
          <w:rFonts w:hint="eastAsia"/>
        </w:rPr>
        <w:t>Е</w:t>
      </w:r>
      <w:r>
        <w:t></w:t>
      </w:r>
      <w:r>
        <w:rPr>
          <w:rFonts w:hint="eastAsia"/>
        </w:rPr>
        <w:t>Е</w:t>
      </w:r>
      <w:r>
        <w:t></w:t>
      </w:r>
      <w:r>
        <w:t></w:t>
      </w:r>
      <w:r>
        <w:rPr>
          <w:rFonts w:hint="eastAsia"/>
        </w:rPr>
        <w:t>Голубкова</w:t>
      </w:r>
      <w:r>
        <w:t></w:t>
      </w:r>
      <w:r>
        <w:t></w:t>
      </w:r>
      <w:r>
        <w:rPr>
          <w:rFonts w:hint="eastAsia"/>
        </w:rPr>
        <w:t>С</w:t>
      </w:r>
      <w:r>
        <w:t></w:t>
      </w:r>
      <w:r>
        <w:rPr>
          <w:rFonts w:hint="eastAsia"/>
        </w:rPr>
        <w:t>Ю</w:t>
      </w:r>
      <w:r>
        <w:t></w:t>
      </w:r>
      <w:r>
        <w:t></w:t>
      </w:r>
      <w:r>
        <w:rPr>
          <w:rFonts w:hint="eastAsia"/>
        </w:rPr>
        <w:t>Богданова</w:t>
      </w:r>
      <w:r>
        <w:t></w:t>
      </w:r>
      <w:r>
        <w:rPr>
          <w:rFonts w:hint="eastAsia"/>
        </w:rPr>
        <w:t>и</w:t>
      </w:r>
      <w:r>
        <w:t></w:t>
      </w:r>
      <w:r>
        <w:rPr>
          <w:rFonts w:hint="eastAsia"/>
        </w:rPr>
        <w:t>другие</w:t>
      </w:r>
      <w:r>
        <w:t></w:t>
      </w:r>
      <w:r>
        <w:rPr>
          <w:rFonts w:hint="eastAsia"/>
        </w:rPr>
        <w:t>неоднократно</w:t>
      </w:r>
      <w:r>
        <w:t></w:t>
      </w:r>
      <w:r>
        <w:rPr>
          <w:rFonts w:hint="eastAsia"/>
        </w:rPr>
        <w:t>обращали</w:t>
      </w:r>
      <w:r>
        <w:t></w:t>
      </w:r>
      <w:r>
        <w:rPr>
          <w:rFonts w:hint="eastAsia"/>
        </w:rPr>
        <w:t>внимание</w:t>
      </w:r>
      <w:r>
        <w:t></w:t>
      </w:r>
      <w:r>
        <w:rPr>
          <w:rFonts w:hint="eastAsia"/>
        </w:rPr>
        <w:t>на</w:t>
      </w:r>
      <w:r>
        <w:t></w:t>
      </w:r>
      <w:r>
        <w:rPr>
          <w:rFonts w:hint="eastAsia"/>
        </w:rPr>
        <w:t>характерные</w:t>
      </w:r>
      <w:r>
        <w:t></w:t>
      </w:r>
      <w:r>
        <w:rPr>
          <w:rFonts w:hint="eastAsia"/>
        </w:rPr>
        <w:t>признаки</w:t>
      </w:r>
      <w:r>
        <w:t></w:t>
      </w:r>
      <w:r>
        <w:rPr>
          <w:rFonts w:hint="eastAsia"/>
        </w:rPr>
        <w:t>многозначных</w:t>
      </w:r>
      <w:r>
        <w:t></w:t>
      </w:r>
      <w:r>
        <w:rPr>
          <w:rFonts w:hint="eastAsia"/>
        </w:rPr>
        <w:t>фразовых</w:t>
      </w:r>
      <w:r>
        <w:t></w:t>
      </w:r>
      <w:r>
        <w:rPr>
          <w:rFonts w:hint="eastAsia"/>
        </w:rPr>
        <w:t>глаголов</w:t>
      </w:r>
      <w:r>
        <w:t></w:t>
      </w:r>
      <w:r>
        <w:t></w:t>
      </w:r>
      <w:r>
        <w:rPr>
          <w:rFonts w:hint="eastAsia"/>
        </w:rPr>
        <w:t>однако</w:t>
      </w:r>
      <w:r>
        <w:t></w:t>
      </w:r>
      <w:r>
        <w:rPr>
          <w:rFonts w:hint="eastAsia"/>
        </w:rPr>
        <w:t>комплексного</w:t>
      </w:r>
      <w:r>
        <w:t></w:t>
      </w:r>
      <w:r>
        <w:t></w:t>
      </w:r>
      <w:r>
        <w:rPr>
          <w:rFonts w:hint="eastAsia"/>
        </w:rPr>
        <w:t>системного</w:t>
      </w:r>
      <w:r>
        <w:t></w:t>
      </w:r>
      <w:r>
        <w:rPr>
          <w:rFonts w:hint="eastAsia"/>
        </w:rPr>
        <w:t>и</w:t>
      </w:r>
      <w:r>
        <w:t></w:t>
      </w:r>
      <w:r>
        <w:rPr>
          <w:rFonts w:hint="eastAsia"/>
        </w:rPr>
        <w:t>цельного</w:t>
      </w:r>
      <w:r>
        <w:t></w:t>
      </w:r>
      <w:r>
        <w:rPr>
          <w:rFonts w:hint="eastAsia"/>
        </w:rPr>
        <w:t>описания</w:t>
      </w:r>
      <w:r>
        <w:t></w:t>
      </w:r>
      <w:r>
        <w:rPr>
          <w:rFonts w:hint="eastAsia"/>
        </w:rPr>
        <w:t>этих</w:t>
      </w:r>
      <w:r>
        <w:t></w:t>
      </w:r>
      <w:r>
        <w:rPr>
          <w:rFonts w:hint="eastAsia"/>
        </w:rPr>
        <w:t>достаточно</w:t>
      </w:r>
      <w:r>
        <w:t></w:t>
      </w:r>
      <w:r>
        <w:rPr>
          <w:rFonts w:hint="eastAsia"/>
        </w:rPr>
        <w:t>рекуррентных</w:t>
      </w:r>
      <w:r>
        <w:t></w:t>
      </w:r>
      <w:r>
        <w:rPr>
          <w:rFonts w:hint="eastAsia"/>
        </w:rPr>
        <w:t>синтагматических</w:t>
      </w:r>
      <w:r>
        <w:t></w:t>
      </w:r>
      <w:r>
        <w:rPr>
          <w:rFonts w:hint="eastAsia"/>
        </w:rPr>
        <w:t>моделей</w:t>
      </w:r>
      <w:r>
        <w:t></w:t>
      </w:r>
      <w:r>
        <w:rPr>
          <w:rFonts w:hint="eastAsia"/>
        </w:rPr>
        <w:t>экспликации</w:t>
      </w:r>
      <w:r>
        <w:t></w:t>
      </w:r>
      <w:r>
        <w:rPr>
          <w:rFonts w:hint="eastAsia"/>
        </w:rPr>
        <w:t>движения</w:t>
      </w:r>
      <w:r>
        <w:t></w:t>
      </w:r>
      <w:r>
        <w:rPr>
          <w:rFonts w:hint="eastAsia"/>
        </w:rPr>
        <w:t>в</w:t>
      </w:r>
      <w:r>
        <w:t></w:t>
      </w:r>
      <w:r>
        <w:rPr>
          <w:rFonts w:hint="eastAsia"/>
        </w:rPr>
        <w:t>современной</w:t>
      </w:r>
      <w:r>
        <w:t></w:t>
      </w:r>
      <w:r>
        <w:rPr>
          <w:rFonts w:hint="eastAsia"/>
        </w:rPr>
        <w:t>лингвистике</w:t>
      </w:r>
      <w:r>
        <w:t></w:t>
      </w:r>
      <w:r>
        <w:rPr>
          <w:rFonts w:hint="eastAsia"/>
        </w:rPr>
        <w:t>до</w:t>
      </w:r>
      <w:r>
        <w:t></w:t>
      </w:r>
      <w:r>
        <w:rPr>
          <w:rFonts w:hint="eastAsia"/>
        </w:rPr>
        <w:t>сих</w:t>
      </w:r>
      <w:r>
        <w:t></w:t>
      </w:r>
      <w:r>
        <w:rPr>
          <w:rFonts w:hint="eastAsia"/>
        </w:rPr>
        <w:t>пор</w:t>
      </w:r>
      <w:r>
        <w:t></w:t>
      </w:r>
      <w:r>
        <w:rPr>
          <w:rFonts w:hint="eastAsia"/>
        </w:rPr>
        <w:t>не</w:t>
      </w:r>
      <w:r>
        <w:t></w:t>
      </w:r>
      <w:r>
        <w:rPr>
          <w:rFonts w:hint="eastAsia"/>
        </w:rPr>
        <w:t>было</w:t>
      </w:r>
      <w:r>
        <w:t></w:t>
      </w:r>
      <w:r>
        <w:rPr>
          <w:rFonts w:hint="eastAsia"/>
        </w:rPr>
        <w:t>представлено</w:t>
      </w:r>
      <w:r>
        <w:t></w:t>
      </w:r>
      <w:r>
        <w:t></w:t>
      </w:r>
      <w:r>
        <w:rPr>
          <w:rFonts w:hint="eastAsia"/>
        </w:rPr>
        <w:t>Представляется</w:t>
      </w:r>
      <w:r>
        <w:t></w:t>
      </w:r>
      <w:r>
        <w:rPr>
          <w:rFonts w:hint="eastAsia"/>
        </w:rPr>
        <w:t>интересным</w:t>
      </w:r>
      <w:r>
        <w:t></w:t>
      </w:r>
      <w:r>
        <w:rPr>
          <w:rFonts w:hint="eastAsia"/>
        </w:rPr>
        <w:t>и</w:t>
      </w:r>
      <w:r>
        <w:t></w:t>
      </w:r>
      <w:r>
        <w:rPr>
          <w:rFonts w:hint="eastAsia"/>
        </w:rPr>
        <w:t>актуальным</w:t>
      </w:r>
      <w:r>
        <w:t></w:t>
      </w:r>
      <w:r>
        <w:rPr>
          <w:rFonts w:hint="eastAsia"/>
        </w:rPr>
        <w:t>обобщение</w:t>
      </w:r>
      <w:r>
        <w:t></w:t>
      </w:r>
      <w:r>
        <w:rPr>
          <w:rFonts w:hint="eastAsia"/>
        </w:rPr>
        <w:t>предшествующих</w:t>
      </w:r>
      <w:r>
        <w:t></w:t>
      </w:r>
      <w:r>
        <w:rPr>
          <w:rFonts w:hint="eastAsia"/>
        </w:rPr>
        <w:t>наблюдений</w:t>
      </w:r>
      <w:r>
        <w:t></w:t>
      </w:r>
      <w:r>
        <w:rPr>
          <w:rFonts w:hint="eastAsia"/>
        </w:rPr>
        <w:t>с</w:t>
      </w:r>
      <w:r>
        <w:t></w:t>
      </w:r>
    </w:p>
    <w:p w:rsidR="003B7614" w:rsidRDefault="003B7614" w:rsidP="003B7614">
      <w:r>
        <w:rPr>
          <w:rFonts w:hint="eastAsia"/>
        </w:rPr>
        <w:t>позиции</w:t>
      </w:r>
      <w:r>
        <w:t></w:t>
      </w:r>
      <w:r>
        <w:rPr>
          <w:rFonts w:hint="eastAsia"/>
        </w:rPr>
        <w:t>антропоцентрической</w:t>
      </w:r>
      <w:r>
        <w:t></w:t>
      </w:r>
      <w:r>
        <w:rPr>
          <w:rFonts w:hint="eastAsia"/>
        </w:rPr>
        <w:t>теории</w:t>
      </w:r>
      <w:r>
        <w:t></w:t>
      </w:r>
      <w:r>
        <w:rPr>
          <w:rFonts w:hint="eastAsia"/>
        </w:rPr>
        <w:t>при</w:t>
      </w:r>
      <w:r>
        <w:t></w:t>
      </w:r>
      <w:r>
        <w:rPr>
          <w:rFonts w:hint="eastAsia"/>
        </w:rPr>
        <w:t>анализе</w:t>
      </w:r>
      <w:r>
        <w:t></w:t>
      </w:r>
      <w:r>
        <w:rPr>
          <w:rFonts w:hint="eastAsia"/>
        </w:rPr>
        <w:t>смысловых</w:t>
      </w:r>
      <w:r>
        <w:t></w:t>
      </w:r>
      <w:r>
        <w:rPr>
          <w:rFonts w:hint="eastAsia"/>
        </w:rPr>
        <w:t>изменений</w:t>
      </w:r>
      <w:r>
        <w:t></w:t>
      </w:r>
      <w:r>
        <w:rPr>
          <w:rFonts w:hint="eastAsia"/>
        </w:rPr>
        <w:t>в</w:t>
      </w:r>
      <w:r>
        <w:t></w:t>
      </w:r>
      <w:r>
        <w:rPr>
          <w:rFonts w:hint="eastAsia"/>
        </w:rPr>
        <w:t>семантической</w:t>
      </w:r>
      <w:r>
        <w:t></w:t>
      </w:r>
      <w:r>
        <w:rPr>
          <w:rFonts w:hint="eastAsia"/>
        </w:rPr>
        <w:t>структуре</w:t>
      </w:r>
      <w:r>
        <w:t></w:t>
      </w:r>
      <w:r>
        <w:rPr>
          <w:rFonts w:hint="eastAsia"/>
        </w:rPr>
        <w:t>многозначных</w:t>
      </w:r>
      <w:r>
        <w:t></w:t>
      </w:r>
      <w:r>
        <w:rPr>
          <w:rFonts w:hint="eastAsia"/>
        </w:rPr>
        <w:t>фразовых</w:t>
      </w:r>
      <w:r>
        <w:t></w:t>
      </w:r>
      <w:r>
        <w:rPr>
          <w:rFonts w:hint="eastAsia"/>
        </w:rPr>
        <w:t>глаголов</w:t>
      </w:r>
      <w:r>
        <w:t></w:t>
      </w:r>
      <w:r>
        <w:rPr>
          <w:rFonts w:hint="eastAsia"/>
        </w:rPr>
        <w:t>движения</w:t>
      </w:r>
      <w:r>
        <w:t></w:t>
      </w:r>
      <w:r>
        <w:t></w:t>
      </w:r>
      <w:r>
        <w:rPr>
          <w:rFonts w:hint="eastAsia"/>
        </w:rPr>
        <w:t>а</w:t>
      </w:r>
      <w:r>
        <w:t></w:t>
      </w:r>
      <w:r>
        <w:rPr>
          <w:rFonts w:hint="eastAsia"/>
        </w:rPr>
        <w:t>также</w:t>
      </w:r>
      <w:r>
        <w:t></w:t>
      </w:r>
      <w:r>
        <w:rPr>
          <w:rFonts w:hint="eastAsia"/>
        </w:rPr>
        <w:t>способов</w:t>
      </w:r>
      <w:r>
        <w:t></w:t>
      </w:r>
      <w:r>
        <w:rPr>
          <w:rFonts w:hint="eastAsia"/>
        </w:rPr>
        <w:t>объективации</w:t>
      </w:r>
      <w:r>
        <w:t></w:t>
      </w:r>
      <w:r>
        <w:rPr>
          <w:rFonts w:hint="eastAsia"/>
        </w:rPr>
        <w:t>и</w:t>
      </w:r>
      <w:r>
        <w:t></w:t>
      </w:r>
      <w:r>
        <w:rPr>
          <w:rFonts w:hint="eastAsia"/>
        </w:rPr>
        <w:t>модификации</w:t>
      </w:r>
      <w:r>
        <w:t></w:t>
      </w:r>
      <w:r>
        <w:rPr>
          <w:rFonts w:hint="eastAsia"/>
        </w:rPr>
        <w:t>категории</w:t>
      </w:r>
      <w:r>
        <w:t></w:t>
      </w:r>
      <w:r>
        <w:rPr>
          <w:rFonts w:hint="eastAsia"/>
        </w:rPr>
        <w:t>движения</w:t>
      </w:r>
      <w:r>
        <w:t></w:t>
      </w:r>
      <w:r>
        <w:rPr>
          <w:rFonts w:hint="eastAsia"/>
        </w:rPr>
        <w:t>посредством</w:t>
      </w:r>
      <w:r>
        <w:t></w:t>
      </w:r>
      <w:r>
        <w:rPr>
          <w:rFonts w:hint="eastAsia"/>
        </w:rPr>
        <w:t>пространственно</w:t>
      </w:r>
      <w:r>
        <w:t></w:t>
      </w:r>
      <w:r>
        <w:t></w:t>
      </w:r>
      <w:r>
        <w:t></w:t>
      </w:r>
      <w:r>
        <w:rPr>
          <w:rFonts w:hint="eastAsia"/>
        </w:rPr>
        <w:t>направленных</w:t>
      </w:r>
      <w:r>
        <w:t></w:t>
      </w:r>
      <w:r>
        <w:rPr>
          <w:rFonts w:hint="eastAsia"/>
        </w:rPr>
        <w:t>постпозитивных</w:t>
      </w:r>
      <w:r>
        <w:t></w:t>
      </w:r>
      <w:r>
        <w:rPr>
          <w:rFonts w:hint="eastAsia"/>
        </w:rPr>
        <w:t>частиц</w:t>
      </w:r>
      <w:r>
        <w:t></w:t>
      </w:r>
    </w:p>
    <w:p w:rsidR="003B7614" w:rsidRDefault="003B7614" w:rsidP="003B7614">
      <w:r>
        <w:rPr>
          <w:rFonts w:hint="eastAsia"/>
        </w:rPr>
        <w:t>Изложенные</w:t>
      </w:r>
      <w:r>
        <w:t></w:t>
      </w:r>
      <w:r>
        <w:rPr>
          <w:rFonts w:hint="eastAsia"/>
        </w:rPr>
        <w:t>выше</w:t>
      </w:r>
      <w:r>
        <w:t></w:t>
      </w:r>
      <w:r>
        <w:rPr>
          <w:rFonts w:hint="eastAsia"/>
        </w:rPr>
        <w:t>факты</w:t>
      </w:r>
      <w:r>
        <w:t></w:t>
      </w:r>
      <w:r>
        <w:rPr>
          <w:rFonts w:hint="eastAsia"/>
        </w:rPr>
        <w:t>указывают</w:t>
      </w:r>
      <w:r>
        <w:t></w:t>
      </w:r>
      <w:r>
        <w:rPr>
          <w:rFonts w:hint="eastAsia"/>
        </w:rPr>
        <w:t>на</w:t>
      </w:r>
      <w:r>
        <w:t></w:t>
      </w:r>
      <w:r>
        <w:rPr>
          <w:rFonts w:hint="eastAsia"/>
        </w:rPr>
        <w:t>актуальность</w:t>
      </w:r>
      <w:r>
        <w:t></w:t>
      </w:r>
      <w:r>
        <w:rPr>
          <w:rFonts w:hint="eastAsia"/>
        </w:rPr>
        <w:t>исследования</w:t>
      </w:r>
      <w:r>
        <w:t></w:t>
      </w:r>
      <w:r>
        <w:rPr>
          <w:rFonts w:hint="eastAsia"/>
        </w:rPr>
        <w:t>избранной</w:t>
      </w:r>
      <w:r>
        <w:t></w:t>
      </w:r>
      <w:r>
        <w:rPr>
          <w:rFonts w:hint="eastAsia"/>
        </w:rPr>
        <w:t>темы</w:t>
      </w:r>
      <w:r>
        <w:t></w:t>
      </w:r>
      <w:r>
        <w:t></w:t>
      </w:r>
      <w:r>
        <w:rPr>
          <w:rFonts w:hint="eastAsia"/>
        </w:rPr>
        <w:t>что</w:t>
      </w:r>
      <w:r>
        <w:t></w:t>
      </w:r>
      <w:r>
        <w:rPr>
          <w:rFonts w:hint="eastAsia"/>
        </w:rPr>
        <w:t>обусловлено</w:t>
      </w:r>
      <w:r>
        <w:t></w:t>
      </w:r>
      <w:r>
        <w:rPr>
          <w:rFonts w:hint="eastAsia"/>
        </w:rPr>
        <w:t>несколькими</w:t>
      </w:r>
      <w:r>
        <w:t></w:t>
      </w:r>
      <w:r>
        <w:rPr>
          <w:rFonts w:hint="eastAsia"/>
        </w:rPr>
        <w:t>факторами</w:t>
      </w:r>
      <w:r>
        <w:t></w:t>
      </w:r>
    </w:p>
    <w:p w:rsidR="003B7614" w:rsidRDefault="003B7614" w:rsidP="003B7614">
      <w:r>
        <w:t></w:t>
      </w:r>
      <w:r>
        <w:t></w:t>
      </w:r>
      <w:r>
        <w:tab/>
      </w:r>
      <w:r>
        <w:rPr>
          <w:rFonts w:hint="eastAsia"/>
        </w:rPr>
        <w:t>необходимостью</w:t>
      </w:r>
      <w:r>
        <w:t></w:t>
      </w:r>
      <w:r>
        <w:rPr>
          <w:rFonts w:hint="eastAsia"/>
        </w:rPr>
        <w:t>дальнейшего</w:t>
      </w:r>
      <w:r>
        <w:t></w:t>
      </w:r>
      <w:r>
        <w:rPr>
          <w:rFonts w:hint="eastAsia"/>
        </w:rPr>
        <w:t>изучения</w:t>
      </w:r>
      <w:r>
        <w:t></w:t>
      </w:r>
      <w:r>
        <w:rPr>
          <w:rFonts w:hint="eastAsia"/>
        </w:rPr>
        <w:t>объективации</w:t>
      </w:r>
      <w:r>
        <w:t></w:t>
      </w:r>
      <w:r>
        <w:rPr>
          <w:rFonts w:hint="eastAsia"/>
        </w:rPr>
        <w:t>категории</w:t>
      </w:r>
      <w:r>
        <w:t></w:t>
      </w:r>
      <w:r>
        <w:rPr>
          <w:rFonts w:hint="eastAsia"/>
        </w:rPr>
        <w:t>движения</w:t>
      </w:r>
      <w:r>
        <w:t></w:t>
      </w:r>
      <w:r>
        <w:rPr>
          <w:rFonts w:hint="eastAsia"/>
        </w:rPr>
        <w:t>фразовыми</w:t>
      </w:r>
      <w:r>
        <w:t></w:t>
      </w:r>
      <w:r>
        <w:rPr>
          <w:rFonts w:hint="eastAsia"/>
        </w:rPr>
        <w:t>глаголами</w:t>
      </w:r>
      <w:r>
        <w:t></w:t>
      </w:r>
    </w:p>
    <w:p w:rsidR="003B7614" w:rsidRDefault="003B7614" w:rsidP="003B7614">
      <w:r>
        <w:t></w:t>
      </w:r>
      <w:r>
        <w:t></w:t>
      </w:r>
      <w:r>
        <w:tab/>
      </w:r>
      <w:r>
        <w:rPr>
          <w:rFonts w:hint="eastAsia"/>
        </w:rPr>
        <w:t>недостаточной</w:t>
      </w:r>
      <w:r>
        <w:tab/>
      </w:r>
      <w:r>
        <w:rPr>
          <w:rFonts w:hint="eastAsia"/>
        </w:rPr>
        <w:t>теоретической</w:t>
      </w:r>
      <w:r>
        <w:t></w:t>
      </w:r>
      <w:r>
        <w:rPr>
          <w:rFonts w:hint="eastAsia"/>
        </w:rPr>
        <w:t>разработкой</w:t>
      </w:r>
      <w:r>
        <w:t></w:t>
      </w:r>
      <w:r>
        <w:rPr>
          <w:rFonts w:hint="eastAsia"/>
        </w:rPr>
        <w:t>структурно</w:t>
      </w:r>
      <w:r>
        <w:t></w:t>
      </w:r>
    </w:p>
    <w:p w:rsidR="003B7614" w:rsidRDefault="003B7614" w:rsidP="003B7614">
      <w:r>
        <w:rPr>
          <w:rFonts w:hint="eastAsia"/>
        </w:rPr>
        <w:t>семантических</w:t>
      </w:r>
      <w:r>
        <w:t></w:t>
      </w:r>
      <w:r>
        <w:rPr>
          <w:rFonts w:hint="eastAsia"/>
        </w:rPr>
        <w:t>особенностей</w:t>
      </w:r>
      <w:r>
        <w:t></w:t>
      </w:r>
      <w:r>
        <w:rPr>
          <w:rFonts w:hint="eastAsia"/>
        </w:rPr>
        <w:t>многозначных</w:t>
      </w:r>
      <w:r>
        <w:t></w:t>
      </w:r>
      <w:r>
        <w:rPr>
          <w:rFonts w:hint="eastAsia"/>
        </w:rPr>
        <w:t>английских</w:t>
      </w:r>
      <w:r>
        <w:t></w:t>
      </w:r>
      <w:r>
        <w:rPr>
          <w:rFonts w:hint="eastAsia"/>
        </w:rPr>
        <w:t>фразовых</w:t>
      </w:r>
      <w:r>
        <w:t></w:t>
      </w:r>
      <w:r>
        <w:rPr>
          <w:rFonts w:hint="eastAsia"/>
        </w:rPr>
        <w:t>глаголов</w:t>
      </w:r>
      <w:r>
        <w:t></w:t>
      </w:r>
      <w:r>
        <w:rPr>
          <w:rFonts w:hint="eastAsia"/>
        </w:rPr>
        <w:t>движения</w:t>
      </w:r>
      <w:r>
        <w:t></w:t>
      </w:r>
      <w:r>
        <w:rPr>
          <w:rFonts w:hint="eastAsia"/>
        </w:rPr>
        <w:t>с</w:t>
      </w:r>
      <w:r>
        <w:t></w:t>
      </w:r>
      <w:r>
        <w:rPr>
          <w:rFonts w:hint="eastAsia"/>
        </w:rPr>
        <w:t>позиций</w:t>
      </w:r>
      <w:r>
        <w:t></w:t>
      </w:r>
      <w:r>
        <w:rPr>
          <w:rFonts w:hint="eastAsia"/>
        </w:rPr>
        <w:t>лингвокогнитивного</w:t>
      </w:r>
      <w:r>
        <w:t></w:t>
      </w:r>
      <w:r>
        <w:rPr>
          <w:rFonts w:hint="eastAsia"/>
        </w:rPr>
        <w:t>анализа</w:t>
      </w:r>
      <w:r>
        <w:t></w:t>
      </w:r>
    </w:p>
    <w:p w:rsidR="003B7614" w:rsidRDefault="003B7614" w:rsidP="003B7614">
      <w:r>
        <w:t></w:t>
      </w:r>
      <w:r>
        <w:t></w:t>
      </w:r>
      <w:r>
        <w:tab/>
      </w:r>
      <w:r>
        <w:rPr>
          <w:rFonts w:hint="eastAsia"/>
        </w:rPr>
        <w:t>недостаточным</w:t>
      </w:r>
      <w:r>
        <w:tab/>
      </w:r>
      <w:r>
        <w:rPr>
          <w:rFonts w:hint="eastAsia"/>
        </w:rPr>
        <w:t>вниманием</w:t>
      </w:r>
      <w:r>
        <w:tab/>
      </w:r>
      <w:r>
        <w:rPr>
          <w:rFonts w:hint="eastAsia"/>
        </w:rPr>
        <w:t>к</w:t>
      </w:r>
      <w:r>
        <w:t></w:t>
      </w:r>
      <w:r>
        <w:rPr>
          <w:rFonts w:hint="eastAsia"/>
        </w:rPr>
        <w:t>ассоциативным</w:t>
      </w:r>
      <w:r>
        <w:t></w:t>
      </w:r>
      <w:r>
        <w:rPr>
          <w:rFonts w:hint="eastAsia"/>
        </w:rPr>
        <w:t>связям</w:t>
      </w:r>
    </w:p>
    <w:p w:rsidR="003B7614" w:rsidRDefault="003B7614" w:rsidP="003B7614">
      <w:r>
        <w:rPr>
          <w:rFonts w:hint="eastAsia"/>
        </w:rPr>
        <w:t>рассматриваемых</w:t>
      </w:r>
      <w:r>
        <w:t></w:t>
      </w:r>
      <w:r>
        <w:rPr>
          <w:rFonts w:hint="eastAsia"/>
        </w:rPr>
        <w:t>единиц</w:t>
      </w:r>
      <w:r>
        <w:t></w:t>
      </w:r>
      <w:r>
        <w:rPr>
          <w:rFonts w:hint="eastAsia"/>
        </w:rPr>
        <w:t>языка</w:t>
      </w:r>
      <w:r>
        <w:t></w:t>
      </w:r>
    </w:p>
    <w:p w:rsidR="003B7614" w:rsidRDefault="003B7614" w:rsidP="003B7614">
      <w:r>
        <w:rPr>
          <w:rFonts w:hint="eastAsia"/>
        </w:rPr>
        <w:t>Объектом</w:t>
      </w:r>
      <w:r>
        <w:t></w:t>
      </w:r>
      <w:r>
        <w:rPr>
          <w:rFonts w:hint="eastAsia"/>
        </w:rPr>
        <w:t>исследования</w:t>
      </w:r>
      <w:r>
        <w:t></w:t>
      </w:r>
      <w:r>
        <w:rPr>
          <w:rFonts w:hint="eastAsia"/>
        </w:rPr>
        <w:t>являются</w:t>
      </w:r>
      <w:r>
        <w:t></w:t>
      </w:r>
      <w:r>
        <w:rPr>
          <w:rFonts w:hint="eastAsia"/>
        </w:rPr>
        <w:t>английские</w:t>
      </w:r>
      <w:r>
        <w:t></w:t>
      </w:r>
      <w:r>
        <w:rPr>
          <w:rFonts w:hint="eastAsia"/>
        </w:rPr>
        <w:t>глаголы</w:t>
      </w:r>
      <w:r>
        <w:t></w:t>
      </w:r>
      <w:r>
        <w:rPr>
          <w:rFonts w:hint="eastAsia"/>
        </w:rPr>
        <w:t>движения</w:t>
      </w:r>
      <w:r>
        <w:t></w:t>
      </w:r>
      <w:r>
        <w:rPr>
          <w:rFonts w:hint="eastAsia"/>
        </w:rPr>
        <w:t>с</w:t>
      </w:r>
      <w:r>
        <w:t></w:t>
      </w:r>
      <w:r>
        <w:rPr>
          <w:rFonts w:hint="eastAsia"/>
        </w:rPr>
        <w:t>послелогами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служащие</w:t>
      </w:r>
      <w:r>
        <w:t></w:t>
      </w:r>
      <w:r>
        <w:rPr>
          <w:rFonts w:hint="eastAsia"/>
        </w:rPr>
        <w:t>для</w:t>
      </w:r>
      <w:r>
        <w:t></w:t>
      </w:r>
      <w:r>
        <w:rPr>
          <w:rFonts w:hint="eastAsia"/>
        </w:rPr>
        <w:t>выражения</w:t>
      </w:r>
      <w:r>
        <w:t></w:t>
      </w:r>
      <w:r>
        <w:rPr>
          <w:rFonts w:hint="eastAsia"/>
        </w:rPr>
        <w:t>значения</w:t>
      </w:r>
      <w:r>
        <w:t></w:t>
      </w:r>
      <w:r>
        <w:t></w:t>
      </w:r>
      <w:r>
        <w:rPr>
          <w:rFonts w:hint="eastAsia"/>
        </w:rPr>
        <w:t>направленное</w:t>
      </w:r>
      <w:r>
        <w:t></w:t>
      </w:r>
      <w:r>
        <w:rPr>
          <w:rFonts w:hint="eastAsia"/>
        </w:rPr>
        <w:t>перемещение</w:t>
      </w:r>
      <w:r>
        <w:t></w:t>
      </w:r>
      <w:r>
        <w:t></w:t>
      </w:r>
      <w:r>
        <w:rPr>
          <w:rFonts w:hint="eastAsia"/>
        </w:rPr>
        <w:t>движение</w:t>
      </w:r>
      <w:r>
        <w:t></w:t>
      </w:r>
      <w:r>
        <w:t></w:t>
      </w:r>
      <w:r>
        <w:rPr>
          <w:rFonts w:hint="eastAsia"/>
        </w:rPr>
        <w:t>в</w:t>
      </w:r>
      <w:r>
        <w:t></w:t>
      </w:r>
      <w:r>
        <w:rPr>
          <w:rFonts w:hint="eastAsia"/>
        </w:rPr>
        <w:t>современном</w:t>
      </w:r>
      <w:r>
        <w:t></w:t>
      </w:r>
      <w:r>
        <w:rPr>
          <w:rFonts w:hint="eastAsia"/>
        </w:rPr>
        <w:t>английском</w:t>
      </w:r>
      <w:r>
        <w:t></w:t>
      </w:r>
      <w:r>
        <w:rPr>
          <w:rFonts w:hint="eastAsia"/>
        </w:rPr>
        <w:t>языке</w:t>
      </w:r>
      <w:r>
        <w:t></w:t>
      </w:r>
    </w:p>
    <w:p w:rsidR="003B7614" w:rsidRDefault="003B7614" w:rsidP="003B7614">
      <w:r>
        <w:rPr>
          <w:rFonts w:hint="eastAsia"/>
        </w:rPr>
        <w:t>Предметом</w:t>
      </w:r>
      <w:r>
        <w:t></w:t>
      </w:r>
      <w:r>
        <w:rPr>
          <w:rFonts w:hint="eastAsia"/>
        </w:rPr>
        <w:t>исследования</w:t>
      </w:r>
      <w:r>
        <w:t></w:t>
      </w:r>
      <w:r>
        <w:rPr>
          <w:rFonts w:hint="eastAsia"/>
        </w:rPr>
        <w:t>являются</w:t>
      </w:r>
      <w:r>
        <w:t></w:t>
      </w:r>
      <w:r>
        <w:rPr>
          <w:rFonts w:hint="eastAsia"/>
        </w:rPr>
        <w:t>способы</w:t>
      </w:r>
      <w:r>
        <w:t></w:t>
      </w:r>
      <w:r>
        <w:rPr>
          <w:rFonts w:hint="eastAsia"/>
        </w:rPr>
        <w:t>выявления</w:t>
      </w:r>
      <w:r>
        <w:t></w:t>
      </w:r>
      <w:r>
        <w:rPr>
          <w:rFonts w:hint="eastAsia"/>
        </w:rPr>
        <w:t>структурно</w:t>
      </w:r>
      <w:r>
        <w:t></w:t>
      </w:r>
      <w:r>
        <w:rPr>
          <w:rFonts w:hint="eastAsia"/>
        </w:rPr>
        <w:t>семантических</w:t>
      </w:r>
      <w:r>
        <w:t></w:t>
      </w:r>
      <w:r>
        <w:rPr>
          <w:rFonts w:hint="eastAsia"/>
        </w:rPr>
        <w:t>и</w:t>
      </w:r>
      <w:r>
        <w:t></w:t>
      </w:r>
      <w:r>
        <w:rPr>
          <w:rFonts w:hint="eastAsia"/>
        </w:rPr>
        <w:t>функциональных</w:t>
      </w:r>
      <w:r>
        <w:t></w:t>
      </w:r>
      <w:r>
        <w:rPr>
          <w:rFonts w:hint="eastAsia"/>
        </w:rPr>
        <w:t>особенностей</w:t>
      </w:r>
      <w:r>
        <w:t></w:t>
      </w:r>
      <w:r>
        <w:rPr>
          <w:rFonts w:hint="eastAsia"/>
        </w:rPr>
        <w:t>английских</w:t>
      </w:r>
      <w:r>
        <w:t></w:t>
      </w:r>
      <w:r>
        <w:rPr>
          <w:rFonts w:hint="eastAsia"/>
        </w:rPr>
        <w:t>фразовых</w:t>
      </w:r>
      <w:r>
        <w:t></w:t>
      </w:r>
      <w:r>
        <w:rPr>
          <w:rFonts w:hint="eastAsia"/>
        </w:rPr>
        <w:t>глаголов</w:t>
      </w:r>
      <w:r>
        <w:t></w:t>
      </w:r>
      <w:r>
        <w:rPr>
          <w:rFonts w:hint="eastAsia"/>
        </w:rPr>
        <w:t>движения</w:t>
      </w:r>
      <w:r>
        <w:t></w:t>
      </w:r>
    </w:p>
    <w:p w:rsidR="003B7614" w:rsidRDefault="003B7614" w:rsidP="003B7614">
      <w:r>
        <w:rPr>
          <w:rFonts w:hint="eastAsia"/>
        </w:rPr>
        <w:t>Целью</w:t>
      </w:r>
      <w:r>
        <w:t></w:t>
      </w:r>
      <w:r>
        <w:rPr>
          <w:rFonts w:hint="eastAsia"/>
        </w:rPr>
        <w:t>настоящей</w:t>
      </w:r>
      <w:r>
        <w:t></w:t>
      </w:r>
      <w:r>
        <w:rPr>
          <w:rFonts w:hint="eastAsia"/>
        </w:rPr>
        <w:t>диссертации</w:t>
      </w:r>
      <w:r>
        <w:t></w:t>
      </w:r>
      <w:r>
        <w:rPr>
          <w:rFonts w:hint="eastAsia"/>
        </w:rPr>
        <w:t>является</w:t>
      </w:r>
      <w:r>
        <w:t></w:t>
      </w:r>
      <w:r>
        <w:rPr>
          <w:rFonts w:hint="eastAsia"/>
        </w:rPr>
        <w:t>определение</w:t>
      </w:r>
      <w:r>
        <w:t></w:t>
      </w:r>
      <w:r>
        <w:rPr>
          <w:rFonts w:hint="eastAsia"/>
        </w:rPr>
        <w:t>структурных</w:t>
      </w:r>
      <w:r>
        <w:t></w:t>
      </w:r>
      <w:r>
        <w:t></w:t>
      </w:r>
      <w:r>
        <w:rPr>
          <w:rFonts w:hint="eastAsia"/>
        </w:rPr>
        <w:t>семантических</w:t>
      </w:r>
      <w:r>
        <w:t></w:t>
      </w:r>
      <w:r>
        <w:rPr>
          <w:rFonts w:hint="eastAsia"/>
        </w:rPr>
        <w:t>и</w:t>
      </w:r>
      <w:r>
        <w:t></w:t>
      </w:r>
      <w:r>
        <w:rPr>
          <w:rFonts w:hint="eastAsia"/>
        </w:rPr>
        <w:t>функциональных</w:t>
      </w:r>
      <w:r>
        <w:t></w:t>
      </w:r>
      <w:r>
        <w:rPr>
          <w:rFonts w:hint="eastAsia"/>
        </w:rPr>
        <w:t>характеристик</w:t>
      </w:r>
      <w:r>
        <w:t></w:t>
      </w:r>
      <w:r>
        <w:rPr>
          <w:rFonts w:hint="eastAsia"/>
        </w:rPr>
        <w:t>аналитических</w:t>
      </w:r>
      <w:r>
        <w:t></w:t>
      </w:r>
      <w:r>
        <w:rPr>
          <w:rFonts w:hint="eastAsia"/>
        </w:rPr>
        <w:t>глагольных</w:t>
      </w:r>
      <w:r>
        <w:t></w:t>
      </w:r>
      <w:r>
        <w:rPr>
          <w:rFonts w:hint="eastAsia"/>
        </w:rPr>
        <w:t>комплексов</w:t>
      </w:r>
      <w:r>
        <w:t></w:t>
      </w:r>
      <w:r>
        <w:t></w:t>
      </w:r>
      <w:r>
        <w:rPr>
          <w:rFonts w:hint="eastAsia"/>
        </w:rPr>
        <w:t>участвующих</w:t>
      </w:r>
      <w:r>
        <w:t></w:t>
      </w:r>
      <w:r>
        <w:rPr>
          <w:rFonts w:hint="eastAsia"/>
        </w:rPr>
        <w:t>в</w:t>
      </w:r>
      <w:r>
        <w:t></w:t>
      </w:r>
      <w:r>
        <w:rPr>
          <w:rFonts w:hint="eastAsia"/>
        </w:rPr>
        <w:t>номинации</w:t>
      </w:r>
      <w:r>
        <w:t></w:t>
      </w:r>
      <w:r>
        <w:rPr>
          <w:rFonts w:hint="eastAsia"/>
        </w:rPr>
        <w:t>и</w:t>
      </w:r>
      <w:r>
        <w:t></w:t>
      </w:r>
      <w:r>
        <w:rPr>
          <w:rFonts w:hint="eastAsia"/>
        </w:rPr>
        <w:t>дескрипции</w:t>
      </w:r>
      <w:r>
        <w:t></w:t>
      </w:r>
      <w:r>
        <w:rPr>
          <w:rFonts w:hint="eastAsia"/>
        </w:rPr>
        <w:t>феномена</w:t>
      </w:r>
      <w:r>
        <w:t></w:t>
      </w:r>
      <w:r>
        <w:rPr>
          <w:rFonts w:hint="eastAsia"/>
        </w:rPr>
        <w:t>движение</w:t>
      </w:r>
      <w:r>
        <w:t></w:t>
      </w:r>
    </w:p>
    <w:p w:rsidR="003B7614" w:rsidRDefault="003B7614" w:rsidP="003B7614">
      <w:r>
        <w:rPr>
          <w:rFonts w:hint="eastAsia"/>
        </w:rPr>
        <w:t>Поставленная</w:t>
      </w:r>
      <w:r>
        <w:t></w:t>
      </w:r>
      <w:r>
        <w:rPr>
          <w:rFonts w:hint="eastAsia"/>
        </w:rPr>
        <w:t>в</w:t>
      </w:r>
      <w:r>
        <w:t></w:t>
      </w:r>
      <w:r>
        <w:rPr>
          <w:rFonts w:hint="eastAsia"/>
        </w:rPr>
        <w:t>настоящем</w:t>
      </w:r>
      <w:r>
        <w:t></w:t>
      </w:r>
      <w:r>
        <w:rPr>
          <w:rFonts w:hint="eastAsia"/>
        </w:rPr>
        <w:t>исследовании</w:t>
      </w:r>
      <w:r>
        <w:t></w:t>
      </w:r>
      <w:r>
        <w:rPr>
          <w:rFonts w:hint="eastAsia"/>
        </w:rPr>
        <w:t>цель</w:t>
      </w:r>
      <w:r>
        <w:t></w:t>
      </w:r>
      <w:r>
        <w:rPr>
          <w:rFonts w:hint="eastAsia"/>
        </w:rPr>
        <w:t>предполагает</w:t>
      </w:r>
      <w:r>
        <w:t></w:t>
      </w:r>
      <w:r>
        <w:rPr>
          <w:rFonts w:hint="eastAsia"/>
        </w:rPr>
        <w:t>решение</w:t>
      </w:r>
      <w:r>
        <w:t></w:t>
      </w:r>
      <w:r>
        <w:rPr>
          <w:rFonts w:hint="eastAsia"/>
        </w:rPr>
        <w:t>ряда</w:t>
      </w:r>
      <w:r>
        <w:t></w:t>
      </w:r>
      <w:r>
        <w:rPr>
          <w:rFonts w:hint="eastAsia"/>
        </w:rPr>
        <w:t>конкретных</w:t>
      </w:r>
      <w:r>
        <w:t></w:t>
      </w:r>
      <w:r>
        <w:rPr>
          <w:rFonts w:hint="eastAsia"/>
        </w:rPr>
        <w:t>задач</w:t>
      </w:r>
      <w:r>
        <w:t></w:t>
      </w:r>
    </w:p>
    <w:p w:rsidR="003B7614" w:rsidRDefault="003B7614" w:rsidP="003B7614">
      <w:r>
        <w:t></w:t>
      </w:r>
      <w:r>
        <w:t></w:t>
      </w:r>
      <w:r>
        <w:tab/>
      </w:r>
      <w:r>
        <w:rPr>
          <w:rFonts w:hint="eastAsia"/>
        </w:rPr>
        <w:t>описать</w:t>
      </w:r>
      <w:r>
        <w:t></w:t>
      </w:r>
      <w:r>
        <w:rPr>
          <w:rFonts w:hint="eastAsia"/>
        </w:rPr>
        <w:t>лексико</w:t>
      </w:r>
      <w:r>
        <w:t></w:t>
      </w:r>
      <w:r>
        <w:rPr>
          <w:rFonts w:hint="eastAsia"/>
        </w:rPr>
        <w:t>семантическую</w:t>
      </w:r>
      <w:r>
        <w:t></w:t>
      </w:r>
      <w:r>
        <w:rPr>
          <w:rFonts w:hint="eastAsia"/>
        </w:rPr>
        <w:t>группу</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rPr>
          <w:rFonts w:hint="eastAsia"/>
        </w:rPr>
        <w:t>и</w:t>
      </w:r>
      <w:r>
        <w:t></w:t>
      </w:r>
      <w:r>
        <w:rPr>
          <w:rFonts w:hint="eastAsia"/>
        </w:rPr>
        <w:t>установить</w:t>
      </w:r>
      <w:r>
        <w:t></w:t>
      </w:r>
      <w:r>
        <w:rPr>
          <w:rFonts w:hint="eastAsia"/>
        </w:rPr>
        <w:t>основные</w:t>
      </w:r>
      <w:r>
        <w:t></w:t>
      </w:r>
      <w:r>
        <w:rPr>
          <w:rFonts w:hint="eastAsia"/>
        </w:rPr>
        <w:t>компоненты</w:t>
      </w:r>
      <w:r>
        <w:t></w:t>
      </w:r>
      <w:r>
        <w:rPr>
          <w:rFonts w:hint="eastAsia"/>
        </w:rPr>
        <w:t>ситуации</w:t>
      </w:r>
      <w:r>
        <w:t></w:t>
      </w:r>
      <w:r>
        <w:rPr>
          <w:rFonts w:hint="eastAsia"/>
        </w:rPr>
        <w:t>движения</w:t>
      </w:r>
      <w:r>
        <w:t></w:t>
      </w:r>
    </w:p>
    <w:p w:rsidR="003B7614" w:rsidRDefault="003B7614" w:rsidP="003B7614">
      <w:r>
        <w:t></w:t>
      </w:r>
      <w:r>
        <w:t></w:t>
      </w:r>
      <w:r>
        <w:tab/>
      </w:r>
      <w:r>
        <w:rPr>
          <w:rFonts w:hint="eastAsia"/>
        </w:rPr>
        <w:t>охарактеризовать</w:t>
      </w:r>
      <w:r>
        <w:t></w:t>
      </w:r>
      <w:r>
        <w:rPr>
          <w:rFonts w:hint="eastAsia"/>
        </w:rPr>
        <w:t>семантическую</w:t>
      </w:r>
      <w:r>
        <w:t></w:t>
      </w:r>
      <w:r>
        <w:rPr>
          <w:rFonts w:hint="eastAsia"/>
        </w:rPr>
        <w:t>структуру</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rPr>
          <w:rFonts w:hint="eastAsia"/>
        </w:rPr>
        <w:t>и</w:t>
      </w:r>
      <w:r>
        <w:t></w:t>
      </w:r>
      <w:r>
        <w:rPr>
          <w:rFonts w:hint="eastAsia"/>
        </w:rPr>
        <w:t>статус</w:t>
      </w:r>
      <w:r>
        <w:t></w:t>
      </w:r>
      <w:r>
        <w:rPr>
          <w:rFonts w:hint="eastAsia"/>
        </w:rPr>
        <w:t>семантических</w:t>
      </w:r>
      <w:r>
        <w:t></w:t>
      </w:r>
      <w:r>
        <w:rPr>
          <w:rFonts w:hint="eastAsia"/>
        </w:rPr>
        <w:t>модификаторов</w:t>
      </w:r>
      <w:r>
        <w:t></w:t>
      </w:r>
    </w:p>
    <w:p w:rsidR="003B7614" w:rsidRDefault="003B7614" w:rsidP="003B7614">
      <w:r>
        <w:t></w:t>
      </w:r>
      <w:r>
        <w:t></w:t>
      </w:r>
      <w:r>
        <w:tab/>
      </w:r>
      <w:r>
        <w:rPr>
          <w:rFonts w:hint="eastAsia"/>
        </w:rPr>
        <w:t>установить</w:t>
      </w:r>
      <w:r>
        <w:t></w:t>
      </w:r>
      <w:r>
        <w:rPr>
          <w:rFonts w:hint="eastAsia"/>
        </w:rPr>
        <w:t>семантические</w:t>
      </w:r>
      <w:r>
        <w:t></w:t>
      </w:r>
      <w:r>
        <w:rPr>
          <w:rFonts w:hint="eastAsia"/>
        </w:rPr>
        <w:t>признаки</w:t>
      </w:r>
      <w:r>
        <w:t></w:t>
      </w:r>
      <w:r>
        <w:t></w:t>
      </w:r>
      <w:r>
        <w:rPr>
          <w:rFonts w:hint="eastAsia"/>
        </w:rPr>
        <w:t>способствующие</w:t>
      </w:r>
      <w:r>
        <w:t></w:t>
      </w:r>
      <w:r>
        <w:rPr>
          <w:rFonts w:hint="eastAsia"/>
        </w:rPr>
        <w:t>изменениям</w:t>
      </w:r>
      <w:r>
        <w:t></w:t>
      </w:r>
      <w:r>
        <w:rPr>
          <w:rFonts w:hint="eastAsia"/>
        </w:rPr>
        <w:t>в</w:t>
      </w:r>
      <w:r>
        <w:t></w:t>
      </w:r>
      <w:r>
        <w:rPr>
          <w:rFonts w:hint="eastAsia"/>
        </w:rPr>
        <w:t>смысловой</w:t>
      </w:r>
      <w:r>
        <w:t></w:t>
      </w:r>
      <w:r>
        <w:rPr>
          <w:rFonts w:hint="eastAsia"/>
        </w:rPr>
        <w:t>структуре</w:t>
      </w:r>
      <w:r>
        <w:t></w:t>
      </w:r>
      <w:r>
        <w:rPr>
          <w:rFonts w:hint="eastAsia"/>
        </w:rPr>
        <w:t>рассматриваемых</w:t>
      </w:r>
      <w:r>
        <w:t></w:t>
      </w:r>
      <w:r>
        <w:rPr>
          <w:rFonts w:hint="eastAsia"/>
        </w:rPr>
        <w:t>глаголов</w:t>
      </w:r>
      <w:r>
        <w:t></w:t>
      </w:r>
      <w:r>
        <w:rPr>
          <w:rFonts w:hint="eastAsia"/>
        </w:rPr>
        <w:t>и</w:t>
      </w:r>
      <w:r>
        <w:t></w:t>
      </w:r>
      <w:r>
        <w:rPr>
          <w:rFonts w:hint="eastAsia"/>
        </w:rPr>
        <w:t>послелогов</w:t>
      </w:r>
      <w:r>
        <w:t></w:t>
      </w:r>
    </w:p>
    <w:p w:rsidR="003B7614" w:rsidRDefault="003B7614" w:rsidP="003B7614">
      <w:r>
        <w:t></w:t>
      </w:r>
      <w:r>
        <w:t></w:t>
      </w:r>
      <w:r>
        <w:tab/>
      </w:r>
      <w:r>
        <w:rPr>
          <w:rFonts w:hint="eastAsia"/>
        </w:rPr>
        <w:t>выявить</w:t>
      </w:r>
      <w:r>
        <w:t></w:t>
      </w:r>
      <w:r>
        <w:rPr>
          <w:rFonts w:hint="eastAsia"/>
        </w:rPr>
        <w:t>специфику</w:t>
      </w:r>
      <w:r>
        <w:t></w:t>
      </w:r>
      <w:r>
        <w:rPr>
          <w:rFonts w:hint="eastAsia"/>
        </w:rPr>
        <w:t>изменений</w:t>
      </w:r>
      <w:r>
        <w:t></w:t>
      </w:r>
      <w:r>
        <w:rPr>
          <w:rFonts w:hint="eastAsia"/>
        </w:rPr>
        <w:t>в</w:t>
      </w:r>
      <w:r>
        <w:t></w:t>
      </w:r>
      <w:r>
        <w:rPr>
          <w:rFonts w:hint="eastAsia"/>
        </w:rPr>
        <w:t>смысловой</w:t>
      </w:r>
      <w:r>
        <w:t></w:t>
      </w:r>
      <w:r>
        <w:rPr>
          <w:rFonts w:hint="eastAsia"/>
        </w:rPr>
        <w:t>структуре</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p>
    <w:p w:rsidR="003B7614" w:rsidRDefault="003B7614" w:rsidP="003B7614">
      <w:r>
        <w:rPr>
          <w:rFonts w:hint="eastAsia"/>
        </w:rPr>
        <w:t>Научная</w:t>
      </w:r>
      <w:r>
        <w:t></w:t>
      </w:r>
      <w:r>
        <w:rPr>
          <w:rFonts w:hint="eastAsia"/>
        </w:rPr>
        <w:t>новизна</w:t>
      </w:r>
      <w:r>
        <w:t></w:t>
      </w:r>
      <w:r>
        <w:rPr>
          <w:rFonts w:hint="eastAsia"/>
        </w:rPr>
        <w:t>настоящего</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r>
        <w:rPr>
          <w:rFonts w:hint="eastAsia"/>
        </w:rPr>
        <w:t>проведен</w:t>
      </w:r>
      <w:r>
        <w:t></w:t>
      </w:r>
      <w:r>
        <w:rPr>
          <w:rFonts w:hint="eastAsia"/>
        </w:rPr>
        <w:t>многоаспектный</w:t>
      </w:r>
      <w:r>
        <w:t></w:t>
      </w:r>
      <w:r>
        <w:rPr>
          <w:rFonts w:hint="eastAsia"/>
        </w:rPr>
        <w:t>анализ</w:t>
      </w:r>
      <w:r>
        <w:t></w:t>
      </w:r>
      <w:r>
        <w:rPr>
          <w:rFonts w:hint="eastAsia"/>
        </w:rPr>
        <w:t>семантических</w:t>
      </w:r>
      <w:r>
        <w:t></w:t>
      </w:r>
      <w:r>
        <w:rPr>
          <w:rFonts w:hint="eastAsia"/>
        </w:rPr>
        <w:t>изменений</w:t>
      </w:r>
      <w:r>
        <w:t></w:t>
      </w:r>
      <w:r>
        <w:rPr>
          <w:rFonts w:hint="eastAsia"/>
        </w:rPr>
        <w:t>в</w:t>
      </w:r>
      <w:r>
        <w:t></w:t>
      </w:r>
      <w:r>
        <w:rPr>
          <w:rFonts w:hint="eastAsia"/>
        </w:rPr>
        <w:t>смысловой</w:t>
      </w:r>
      <w:r>
        <w:t></w:t>
      </w:r>
      <w:r>
        <w:rPr>
          <w:rFonts w:hint="eastAsia"/>
        </w:rPr>
        <w:t>структуре</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t></w:t>
      </w:r>
      <w:r>
        <w:rPr>
          <w:rFonts w:hint="eastAsia"/>
        </w:rPr>
        <w:t>обозначающих</w:t>
      </w:r>
      <w:r>
        <w:t></w:t>
      </w:r>
      <w:r>
        <w:rPr>
          <w:rFonts w:hint="eastAsia"/>
        </w:rPr>
        <w:t>самостоятельное</w:t>
      </w:r>
      <w:r>
        <w:t></w:t>
      </w:r>
      <w:r>
        <w:rPr>
          <w:rFonts w:hint="eastAsia"/>
        </w:rPr>
        <w:t>направленное</w:t>
      </w:r>
      <w:r>
        <w:t></w:t>
      </w:r>
      <w:r>
        <w:rPr>
          <w:rFonts w:hint="eastAsia"/>
        </w:rPr>
        <w:t>перемещение</w:t>
      </w:r>
      <w:r>
        <w:t></w:t>
      </w:r>
      <w:r>
        <w:rPr>
          <w:rFonts w:hint="eastAsia"/>
        </w:rPr>
        <w:t>субъекта</w:t>
      </w:r>
      <w:r>
        <w:t></w:t>
      </w:r>
      <w:r>
        <w:rPr>
          <w:rFonts w:hint="eastAsia"/>
        </w:rPr>
        <w:t>в</w:t>
      </w:r>
      <w:r>
        <w:t></w:t>
      </w:r>
      <w:r>
        <w:rPr>
          <w:rFonts w:hint="eastAsia"/>
        </w:rPr>
        <w:t>пространстве</w:t>
      </w:r>
      <w:r>
        <w:t></w:t>
      </w:r>
      <w:r>
        <w:t></w:t>
      </w:r>
      <w:r>
        <w:rPr>
          <w:rFonts w:hint="eastAsia"/>
        </w:rPr>
        <w:t>вскрывает</w:t>
      </w:r>
      <w:r>
        <w:t></w:t>
      </w:r>
      <w:r>
        <w:rPr>
          <w:rFonts w:hint="eastAsia"/>
        </w:rPr>
        <w:t>механизм</w:t>
      </w:r>
      <w:r>
        <w:t></w:t>
      </w:r>
      <w:r>
        <w:rPr>
          <w:rFonts w:hint="eastAsia"/>
        </w:rPr>
        <w:t>смысловых</w:t>
      </w:r>
      <w:r>
        <w:t></w:t>
      </w:r>
      <w:r>
        <w:rPr>
          <w:rFonts w:hint="eastAsia"/>
        </w:rPr>
        <w:t>изменений</w:t>
      </w:r>
      <w:r>
        <w:t></w:t>
      </w:r>
      <w:r>
        <w:rPr>
          <w:rFonts w:hint="eastAsia"/>
        </w:rPr>
        <w:t>в</w:t>
      </w:r>
      <w:r>
        <w:t></w:t>
      </w:r>
      <w:r>
        <w:rPr>
          <w:rFonts w:hint="eastAsia"/>
        </w:rPr>
        <w:t>семантической</w:t>
      </w:r>
      <w:r>
        <w:t></w:t>
      </w:r>
      <w:r>
        <w:rPr>
          <w:rFonts w:hint="eastAsia"/>
        </w:rPr>
        <w:t>структуре</w:t>
      </w:r>
      <w:r>
        <w:t></w:t>
      </w:r>
      <w:r>
        <w:rPr>
          <w:rFonts w:hint="eastAsia"/>
        </w:rPr>
        <w:t>глагола</w:t>
      </w:r>
      <w:r>
        <w:t></w:t>
      </w:r>
      <w:r>
        <w:rPr>
          <w:rFonts w:hint="eastAsia"/>
        </w:rPr>
        <w:t>и</w:t>
      </w:r>
      <w:r>
        <w:t></w:t>
      </w:r>
      <w:r>
        <w:rPr>
          <w:rFonts w:hint="eastAsia"/>
        </w:rPr>
        <w:t>послелога</w:t>
      </w:r>
      <w:r>
        <w:t></w:t>
      </w:r>
      <w:r>
        <w:t></w:t>
      </w:r>
      <w:r>
        <w:rPr>
          <w:rFonts w:hint="eastAsia"/>
        </w:rPr>
        <w:t>заключающийся</w:t>
      </w:r>
      <w:r>
        <w:t></w:t>
      </w:r>
      <w:r>
        <w:rPr>
          <w:rFonts w:hint="eastAsia"/>
        </w:rPr>
        <w:t>в</w:t>
      </w:r>
      <w:r>
        <w:t></w:t>
      </w:r>
      <w:r>
        <w:rPr>
          <w:rFonts w:hint="eastAsia"/>
        </w:rPr>
        <w:t>том</w:t>
      </w:r>
      <w:r>
        <w:t></w:t>
      </w:r>
      <w:r>
        <w:t></w:t>
      </w:r>
      <w:r>
        <w:rPr>
          <w:rFonts w:hint="eastAsia"/>
        </w:rPr>
        <w:t>что</w:t>
      </w:r>
      <w:r>
        <w:t></w:t>
      </w:r>
      <w:r>
        <w:rPr>
          <w:rFonts w:hint="eastAsia"/>
        </w:rPr>
        <w:t>общий</w:t>
      </w:r>
      <w:r>
        <w:t></w:t>
      </w:r>
      <w:r>
        <w:rPr>
          <w:rFonts w:hint="eastAsia"/>
        </w:rPr>
        <w:t>вектор</w:t>
      </w:r>
      <w:r>
        <w:t></w:t>
      </w:r>
      <w:r>
        <w:rPr>
          <w:rFonts w:hint="eastAsia"/>
        </w:rPr>
        <w:t>движения</w:t>
      </w:r>
      <w:r>
        <w:t></w:t>
      </w:r>
      <w:r>
        <w:rPr>
          <w:rFonts w:hint="eastAsia"/>
        </w:rPr>
        <w:t>задается</w:t>
      </w:r>
      <w:r>
        <w:t></w:t>
      </w:r>
      <w:r>
        <w:rPr>
          <w:rFonts w:hint="eastAsia"/>
        </w:rPr>
        <w:t>самим</w:t>
      </w:r>
      <w:r>
        <w:t></w:t>
      </w:r>
      <w:r>
        <w:rPr>
          <w:rFonts w:hint="eastAsia"/>
        </w:rPr>
        <w:t>глаголом</w:t>
      </w:r>
      <w:r>
        <w:t></w:t>
      </w:r>
      <w:r>
        <w:t></w:t>
      </w:r>
      <w:r>
        <w:t></w:t>
      </w:r>
      <w:r>
        <w:rPr>
          <w:rFonts w:hint="eastAsia"/>
        </w:rPr>
        <w:t>а</w:t>
      </w:r>
      <w:r>
        <w:t></w:t>
      </w:r>
      <w:r>
        <w:rPr>
          <w:rFonts w:hint="eastAsia"/>
        </w:rPr>
        <w:t>конкретизация</w:t>
      </w:r>
      <w:r>
        <w:t></w:t>
      </w:r>
      <w:r>
        <w:rPr>
          <w:rFonts w:hint="eastAsia"/>
        </w:rPr>
        <w:t>направленности</w:t>
      </w:r>
      <w:r>
        <w:t></w:t>
      </w:r>
      <w:r>
        <w:rPr>
          <w:rFonts w:hint="eastAsia"/>
        </w:rPr>
        <w:t>определяется</w:t>
      </w:r>
      <w:r>
        <w:t></w:t>
      </w:r>
      <w:r>
        <w:rPr>
          <w:rFonts w:hint="eastAsia"/>
        </w:rPr>
        <w:t>послелогом</w:t>
      </w:r>
      <w:r>
        <w:t></w:t>
      </w:r>
    </w:p>
    <w:p w:rsidR="003B7614" w:rsidRDefault="003B7614" w:rsidP="003B7614">
      <w:r>
        <w:rPr>
          <w:rFonts w:hint="eastAsia"/>
        </w:rPr>
        <w:t>Теоретическую</w:t>
      </w:r>
      <w:r>
        <w:t></w:t>
      </w:r>
      <w:r>
        <w:rPr>
          <w:rFonts w:hint="eastAsia"/>
        </w:rPr>
        <w:t>базу</w:t>
      </w:r>
      <w:r>
        <w:t></w:t>
      </w:r>
      <w:r>
        <w:rPr>
          <w:rFonts w:hint="eastAsia"/>
        </w:rPr>
        <w:t>исследования</w:t>
      </w:r>
      <w:r>
        <w:t></w:t>
      </w:r>
      <w:r>
        <w:rPr>
          <w:rFonts w:hint="eastAsia"/>
        </w:rPr>
        <w:t>составили</w:t>
      </w:r>
      <w:r>
        <w:t></w:t>
      </w:r>
      <w:r>
        <w:rPr>
          <w:rFonts w:hint="eastAsia"/>
        </w:rPr>
        <w:t>труды</w:t>
      </w:r>
      <w:r>
        <w:t></w:t>
      </w:r>
      <w:r>
        <w:rPr>
          <w:rFonts w:hint="eastAsia"/>
        </w:rPr>
        <w:t>отечественных</w:t>
      </w:r>
      <w:r>
        <w:t></w:t>
      </w:r>
      <w:r>
        <w:rPr>
          <w:rFonts w:hint="eastAsia"/>
        </w:rPr>
        <w:t>и</w:t>
      </w:r>
      <w:r>
        <w:t></w:t>
      </w:r>
      <w:r>
        <w:rPr>
          <w:rFonts w:hint="eastAsia"/>
        </w:rPr>
        <w:t>зарубежных</w:t>
      </w:r>
      <w:r>
        <w:t></w:t>
      </w:r>
      <w:r>
        <w:rPr>
          <w:rFonts w:hint="eastAsia"/>
        </w:rPr>
        <w:t>лингвистов</w:t>
      </w:r>
      <w:r>
        <w:t></w:t>
      </w:r>
    </w:p>
    <w:p w:rsidR="003B7614" w:rsidRDefault="003B7614" w:rsidP="003B7614">
      <w:r>
        <w:rPr>
          <w:rFonts w:hint="eastAsia"/>
        </w:rPr>
        <w:t>•</w:t>
      </w:r>
      <w:r>
        <w:tab/>
      </w:r>
      <w:r>
        <w:rPr>
          <w:rFonts w:hint="eastAsia"/>
        </w:rPr>
        <w:t>в</w:t>
      </w:r>
      <w:r>
        <w:t></w:t>
      </w:r>
      <w:r>
        <w:rPr>
          <w:rFonts w:hint="eastAsia"/>
        </w:rPr>
        <w:t>когнитивной</w:t>
      </w:r>
      <w:r>
        <w:t></w:t>
      </w:r>
      <w:r>
        <w:rPr>
          <w:rFonts w:hint="eastAsia"/>
        </w:rPr>
        <w:t>теории</w:t>
      </w:r>
      <w:r>
        <w:t></w:t>
      </w:r>
      <w:r>
        <w:rPr>
          <w:rFonts w:hint="eastAsia"/>
        </w:rPr>
        <w:t>концептуализации</w:t>
      </w:r>
      <w:r>
        <w:t></w:t>
      </w:r>
      <w:r>
        <w:rPr>
          <w:rFonts w:hint="eastAsia"/>
        </w:rPr>
        <w:t>и</w:t>
      </w:r>
      <w:r>
        <w:t></w:t>
      </w:r>
      <w:r>
        <w:rPr>
          <w:rFonts w:hint="eastAsia"/>
        </w:rPr>
        <w:t>категоризации</w:t>
      </w:r>
      <w:r>
        <w:t></w:t>
      </w:r>
      <w:r>
        <w:t></w:t>
      </w:r>
      <w:r>
        <w:rPr>
          <w:rFonts w:hint="eastAsia"/>
        </w:rPr>
        <w:t>представленные</w:t>
      </w:r>
      <w:r>
        <w:t></w:t>
      </w:r>
      <w:r>
        <w:rPr>
          <w:rFonts w:hint="eastAsia"/>
        </w:rPr>
        <w:t>в</w:t>
      </w:r>
      <w:r>
        <w:t></w:t>
      </w:r>
      <w:r>
        <w:rPr>
          <w:rFonts w:hint="eastAsia"/>
        </w:rPr>
        <w:t>исследованиях</w:t>
      </w:r>
      <w:r>
        <w:t></w:t>
      </w:r>
      <w:r>
        <w:rPr>
          <w:rFonts w:hint="eastAsia"/>
        </w:rPr>
        <w:t>Н</w:t>
      </w:r>
      <w:r>
        <w:t></w:t>
      </w:r>
      <w:r>
        <w:rPr>
          <w:rFonts w:hint="eastAsia"/>
        </w:rPr>
        <w:t>Ф</w:t>
      </w:r>
      <w:r>
        <w:t></w:t>
      </w:r>
      <w:r>
        <w:t></w:t>
      </w:r>
      <w:r>
        <w:rPr>
          <w:rFonts w:hint="eastAsia"/>
        </w:rPr>
        <w:t>Алефиренко</w:t>
      </w:r>
      <w:r>
        <w:t></w:t>
      </w:r>
      <w:r>
        <w:t></w:t>
      </w:r>
      <w:r>
        <w:rPr>
          <w:rFonts w:hint="eastAsia"/>
        </w:rPr>
        <w:t>Н</w:t>
      </w:r>
      <w:r>
        <w:t></w:t>
      </w:r>
      <w:r>
        <w:rPr>
          <w:rFonts w:hint="eastAsia"/>
        </w:rPr>
        <w:t>Н</w:t>
      </w:r>
      <w:r>
        <w:t></w:t>
      </w:r>
      <w:r>
        <w:t></w:t>
      </w:r>
      <w:r>
        <w:rPr>
          <w:rFonts w:hint="eastAsia"/>
        </w:rPr>
        <w:t>Болдырева</w:t>
      </w:r>
      <w:r>
        <w:t></w:t>
      </w:r>
      <w:r>
        <w:t></w:t>
      </w:r>
      <w:r>
        <w:rPr>
          <w:rFonts w:hint="eastAsia"/>
        </w:rPr>
        <w:t>А</w:t>
      </w:r>
      <w:r>
        <w:t></w:t>
      </w:r>
      <w:r>
        <w:t></w:t>
      </w:r>
      <w:r>
        <w:rPr>
          <w:rFonts w:hint="eastAsia"/>
        </w:rPr>
        <w:t>Вежбицкой</w:t>
      </w:r>
      <w:r>
        <w:t></w:t>
      </w:r>
      <w:r>
        <w:t></w:t>
      </w:r>
      <w:r>
        <w:rPr>
          <w:rFonts w:hint="eastAsia"/>
        </w:rPr>
        <w:t>С</w:t>
      </w:r>
      <w:r>
        <w:t></w:t>
      </w:r>
      <w:r>
        <w:rPr>
          <w:rFonts w:hint="eastAsia"/>
        </w:rPr>
        <w:t>Г</w:t>
      </w:r>
      <w:r>
        <w:t></w:t>
      </w:r>
      <w:r>
        <w:rPr>
          <w:rFonts w:hint="eastAsia"/>
        </w:rPr>
        <w:t>Воркачева</w:t>
      </w:r>
      <w:r>
        <w:t></w:t>
      </w:r>
      <w:r>
        <w:t></w:t>
      </w:r>
      <w:r>
        <w:rPr>
          <w:rFonts w:hint="eastAsia"/>
        </w:rPr>
        <w:t>В</w:t>
      </w:r>
      <w:r>
        <w:t></w:t>
      </w:r>
      <w:r>
        <w:t></w:t>
      </w:r>
      <w:r>
        <w:t></w:t>
      </w:r>
      <w:r>
        <w:t></w:t>
      </w:r>
      <w:r>
        <w:t></w:t>
      </w:r>
      <w:r>
        <w:rPr>
          <w:rFonts w:hint="eastAsia"/>
        </w:rPr>
        <w:t>Демьянкова</w:t>
      </w:r>
      <w:r>
        <w:t></w:t>
      </w:r>
      <w:r>
        <w:t></w:t>
      </w:r>
      <w:r>
        <w:rPr>
          <w:rFonts w:hint="eastAsia"/>
        </w:rPr>
        <w:t>Е</w:t>
      </w:r>
      <w:r>
        <w:t></w:t>
      </w:r>
      <w:r>
        <w:t></w:t>
      </w:r>
      <w:r>
        <w:rPr>
          <w:rFonts w:hint="eastAsia"/>
        </w:rPr>
        <w:t>С</w:t>
      </w:r>
      <w:r>
        <w:t></w:t>
      </w:r>
      <w:r>
        <w:t></w:t>
      </w:r>
      <w:r>
        <w:rPr>
          <w:rFonts w:hint="eastAsia"/>
        </w:rPr>
        <w:t>Кубряковой</w:t>
      </w:r>
      <w:r>
        <w:t></w:t>
      </w:r>
    </w:p>
    <w:p w:rsidR="003B7614" w:rsidRDefault="003B7614" w:rsidP="003B7614">
      <w:r>
        <w:t></w:t>
      </w:r>
      <w:r>
        <w:t></w:t>
      </w:r>
      <w:r>
        <w:tab/>
      </w:r>
      <w:r>
        <w:rPr>
          <w:rFonts w:hint="eastAsia"/>
        </w:rPr>
        <w:t>Д</w:t>
      </w:r>
      <w:r>
        <w:t></w:t>
      </w:r>
      <w:r>
        <w:t></w:t>
      </w:r>
      <w:r>
        <w:rPr>
          <w:rFonts w:hint="eastAsia"/>
        </w:rPr>
        <w:t>Поповой</w:t>
      </w:r>
      <w:r>
        <w:t></w:t>
      </w:r>
      <w:r>
        <w:t></w:t>
      </w:r>
      <w:r>
        <w:rPr>
          <w:rFonts w:hint="eastAsia"/>
        </w:rPr>
        <w:t>Е</w:t>
      </w:r>
      <w:r>
        <w:t></w:t>
      </w:r>
      <w:r>
        <w:rPr>
          <w:rFonts w:hint="eastAsia"/>
        </w:rPr>
        <w:t>В</w:t>
      </w:r>
      <w:r>
        <w:t></w:t>
      </w:r>
      <w:r>
        <w:rPr>
          <w:rFonts w:hint="eastAsia"/>
        </w:rPr>
        <w:t>Рахилиной</w:t>
      </w:r>
      <w:r>
        <w:t></w:t>
      </w:r>
      <w:r>
        <w:t></w:t>
      </w:r>
      <w:r>
        <w:rPr>
          <w:rFonts w:hint="eastAsia"/>
        </w:rPr>
        <w:t>Г</w:t>
      </w:r>
      <w:r>
        <w:t></w:t>
      </w:r>
      <w:r>
        <w:t></w:t>
      </w:r>
      <w:proofErr w:type="gramStart"/>
      <w:r>
        <w:rPr>
          <w:rFonts w:hint="eastAsia"/>
        </w:rPr>
        <w:t>Г</w:t>
      </w:r>
      <w:proofErr w:type="gramEnd"/>
      <w:r>
        <w:t></w:t>
      </w:r>
      <w:r>
        <w:t></w:t>
      </w:r>
      <w:r>
        <w:rPr>
          <w:rFonts w:hint="eastAsia"/>
        </w:rPr>
        <w:t>Слышкина</w:t>
      </w:r>
      <w:r>
        <w:t></w:t>
      </w:r>
      <w:r>
        <w:t></w:t>
      </w:r>
      <w:r>
        <w:rPr>
          <w:rFonts w:hint="eastAsia"/>
        </w:rPr>
        <w:t>И</w:t>
      </w:r>
      <w:r>
        <w:t></w:t>
      </w:r>
      <w:r>
        <w:t></w:t>
      </w:r>
      <w:r>
        <w:rPr>
          <w:rFonts w:hint="eastAsia"/>
        </w:rPr>
        <w:t>А</w:t>
      </w:r>
      <w:r>
        <w:t></w:t>
      </w:r>
      <w:r>
        <w:t></w:t>
      </w:r>
      <w:r>
        <w:rPr>
          <w:rFonts w:hint="eastAsia"/>
        </w:rPr>
        <w:t>Стернина</w:t>
      </w:r>
      <w:r>
        <w:t></w:t>
      </w:r>
      <w:r>
        <w:t></w:t>
      </w:r>
      <w:r>
        <w:rPr>
          <w:rFonts w:hint="eastAsia"/>
        </w:rPr>
        <w:t>И</w:t>
      </w:r>
      <w:r>
        <w:t></w:t>
      </w:r>
      <w:r>
        <w:t></w:t>
      </w:r>
      <w:r>
        <w:rPr>
          <w:rFonts w:hint="eastAsia"/>
        </w:rPr>
        <w:t>В</w:t>
      </w:r>
      <w:r>
        <w:t></w:t>
      </w:r>
      <w:r>
        <w:t></w:t>
      </w:r>
      <w:r>
        <w:rPr>
          <w:rFonts w:hint="eastAsia"/>
        </w:rPr>
        <w:t>Чекулая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p>
    <w:p w:rsidR="003B7614" w:rsidRDefault="003B7614" w:rsidP="003B7614">
      <w:r>
        <w:rPr>
          <w:rFonts w:hint="eastAsia"/>
        </w:rPr>
        <w:t>•</w:t>
      </w:r>
      <w:r>
        <w:tab/>
      </w:r>
      <w:r>
        <w:rPr>
          <w:rFonts w:hint="eastAsia"/>
        </w:rPr>
        <w:t>в</w:t>
      </w:r>
      <w:r>
        <w:t></w:t>
      </w:r>
      <w:r>
        <w:rPr>
          <w:rFonts w:hint="eastAsia"/>
        </w:rPr>
        <w:t>теории</w:t>
      </w:r>
      <w:r>
        <w:t></w:t>
      </w:r>
      <w:r>
        <w:rPr>
          <w:rFonts w:hint="eastAsia"/>
        </w:rPr>
        <w:t>семантики</w:t>
      </w:r>
      <w:r>
        <w:t></w:t>
      </w:r>
      <w:r>
        <w:rPr>
          <w:rFonts w:hint="eastAsia"/>
        </w:rPr>
        <w:t>лексических</w:t>
      </w:r>
      <w:r>
        <w:t></w:t>
      </w:r>
      <w:r>
        <w:rPr>
          <w:rFonts w:hint="eastAsia"/>
        </w:rPr>
        <w:t>единиц</w:t>
      </w:r>
      <w:r>
        <w:t></w:t>
      </w:r>
      <w:r>
        <w:t></w:t>
      </w:r>
      <w:r>
        <w:rPr>
          <w:rFonts w:hint="eastAsia"/>
        </w:rPr>
        <w:t>сформулированные</w:t>
      </w:r>
      <w:r>
        <w:t></w:t>
      </w:r>
      <w:r>
        <w:rPr>
          <w:rFonts w:hint="eastAsia"/>
        </w:rPr>
        <w:t>в</w:t>
      </w:r>
      <w:r>
        <w:t></w:t>
      </w:r>
      <w:r>
        <w:rPr>
          <w:rFonts w:hint="eastAsia"/>
        </w:rPr>
        <w:t>работах</w:t>
      </w:r>
      <w:r>
        <w:t></w:t>
      </w:r>
      <w:r>
        <w:rPr>
          <w:rFonts w:hint="eastAsia"/>
        </w:rPr>
        <w:t>Ю</w:t>
      </w:r>
      <w:r>
        <w:t></w:t>
      </w:r>
      <w:r>
        <w:t></w:t>
      </w:r>
      <w:r>
        <w:rPr>
          <w:rFonts w:hint="eastAsia"/>
        </w:rPr>
        <w:t>Д</w:t>
      </w:r>
      <w:r>
        <w:t></w:t>
      </w:r>
      <w:r>
        <w:t></w:t>
      </w:r>
      <w:r>
        <w:rPr>
          <w:rFonts w:hint="eastAsia"/>
        </w:rPr>
        <w:t>Апресяна</w:t>
      </w:r>
      <w:r>
        <w:t></w:t>
      </w:r>
      <w:r>
        <w:t></w:t>
      </w:r>
      <w:r>
        <w:rPr>
          <w:rFonts w:hint="eastAsia"/>
        </w:rPr>
        <w:t>А</w:t>
      </w:r>
      <w:r>
        <w:t></w:t>
      </w:r>
      <w:r>
        <w:t></w:t>
      </w:r>
      <w:r>
        <w:rPr>
          <w:rFonts w:hint="eastAsia"/>
        </w:rPr>
        <w:t>А</w:t>
      </w:r>
      <w:r>
        <w:t></w:t>
      </w:r>
      <w:r>
        <w:t></w:t>
      </w:r>
      <w:r>
        <w:rPr>
          <w:rFonts w:hint="eastAsia"/>
        </w:rPr>
        <w:t>Зализняк</w:t>
      </w:r>
      <w:r>
        <w:t></w:t>
      </w:r>
      <w:r>
        <w:t></w:t>
      </w:r>
      <w:r>
        <w:rPr>
          <w:rFonts w:hint="eastAsia"/>
        </w:rPr>
        <w:t>М</w:t>
      </w:r>
      <w:r>
        <w:t></w:t>
      </w:r>
      <w:r>
        <w:t></w:t>
      </w:r>
      <w:r>
        <w:rPr>
          <w:rFonts w:hint="eastAsia"/>
        </w:rPr>
        <w:t>В</w:t>
      </w:r>
      <w:r>
        <w:t></w:t>
      </w:r>
      <w:r>
        <w:t></w:t>
      </w:r>
      <w:r>
        <w:rPr>
          <w:rFonts w:hint="eastAsia"/>
        </w:rPr>
        <w:t>Никитина</w:t>
      </w:r>
      <w:r>
        <w:t></w:t>
      </w:r>
      <w:r>
        <w:t></w:t>
      </w:r>
      <w:r>
        <w:rPr>
          <w:rFonts w:hint="eastAsia"/>
        </w:rPr>
        <w:t>С</w:t>
      </w:r>
      <w:r>
        <w:t></w:t>
      </w:r>
      <w:r>
        <w:t></w:t>
      </w:r>
      <w:r>
        <w:rPr>
          <w:rFonts w:hint="eastAsia"/>
        </w:rPr>
        <w:t>Д</w:t>
      </w:r>
      <w:r>
        <w:t></w:t>
      </w:r>
      <w:r>
        <w:t></w:t>
      </w:r>
      <w:r>
        <w:rPr>
          <w:rFonts w:hint="eastAsia"/>
        </w:rPr>
        <w:t>Кацнельсона</w:t>
      </w:r>
      <w:r>
        <w:t></w:t>
      </w:r>
      <w:r>
        <w:t></w:t>
      </w:r>
      <w:r>
        <w:rPr>
          <w:rFonts w:hint="eastAsia"/>
        </w:rPr>
        <w:t>Г</w:t>
      </w:r>
      <w:r>
        <w:t></w:t>
      </w:r>
      <w:r>
        <w:t></w:t>
      </w:r>
      <w:r>
        <w:rPr>
          <w:rFonts w:hint="eastAsia"/>
        </w:rPr>
        <w:t>И</w:t>
      </w:r>
      <w:r>
        <w:t></w:t>
      </w:r>
      <w:r>
        <w:t></w:t>
      </w:r>
      <w:r>
        <w:rPr>
          <w:rFonts w:hint="eastAsia"/>
        </w:rPr>
        <w:t>Кустовой</w:t>
      </w:r>
      <w:r>
        <w:t></w:t>
      </w:r>
      <w:r>
        <w:t></w:t>
      </w:r>
      <w:r>
        <w:rPr>
          <w:rFonts w:hint="eastAsia"/>
        </w:rPr>
        <w:t>Е</w:t>
      </w:r>
      <w:r>
        <w:t></w:t>
      </w:r>
      <w:r>
        <w:t></w:t>
      </w:r>
      <w:r>
        <w:rPr>
          <w:rFonts w:hint="eastAsia"/>
        </w:rPr>
        <w:t>В</w:t>
      </w:r>
      <w:r>
        <w:t></w:t>
      </w:r>
      <w:r>
        <w:t></w:t>
      </w:r>
      <w:r>
        <w:rPr>
          <w:rFonts w:hint="eastAsia"/>
        </w:rPr>
        <w:t>Падучевой</w:t>
      </w:r>
      <w:r>
        <w:t></w:t>
      </w:r>
      <w:r>
        <w:t></w:t>
      </w:r>
      <w:r>
        <w:rPr>
          <w:rFonts w:hint="eastAsia"/>
        </w:rPr>
        <w:t>А</w:t>
      </w:r>
      <w:r>
        <w:t></w:t>
      </w:r>
      <w:r>
        <w:t></w:t>
      </w:r>
      <w:r>
        <w:rPr>
          <w:rFonts w:hint="eastAsia"/>
        </w:rPr>
        <w:t>А</w:t>
      </w:r>
      <w:r>
        <w:t></w:t>
      </w:r>
      <w:r>
        <w:t></w:t>
      </w:r>
      <w:r>
        <w:rPr>
          <w:rFonts w:hint="eastAsia"/>
        </w:rPr>
        <w:t>Уфимцевой</w:t>
      </w:r>
      <w:r>
        <w:t></w:t>
      </w:r>
      <w:r>
        <w:rPr>
          <w:rFonts w:hint="eastAsia"/>
        </w:rPr>
        <w:t>и</w:t>
      </w:r>
      <w:r>
        <w:t></w:t>
      </w:r>
      <w:r>
        <w:rPr>
          <w:rFonts w:hint="eastAsia"/>
        </w:rPr>
        <w:t>др</w:t>
      </w:r>
      <w:r>
        <w:t></w:t>
      </w:r>
    </w:p>
    <w:p w:rsidR="003B7614" w:rsidRDefault="003B7614" w:rsidP="003B7614">
      <w:r>
        <w:rPr>
          <w:rFonts w:hint="eastAsia"/>
        </w:rPr>
        <w:t>•</w:t>
      </w:r>
      <w:r>
        <w:tab/>
      </w:r>
      <w:r>
        <w:rPr>
          <w:rFonts w:hint="eastAsia"/>
        </w:rPr>
        <w:t>в</w:t>
      </w:r>
      <w:r>
        <w:t></w:t>
      </w:r>
      <w:r>
        <w:rPr>
          <w:rFonts w:hint="eastAsia"/>
        </w:rPr>
        <w:t>лингвокультурологии</w:t>
      </w:r>
      <w:r>
        <w:t></w:t>
      </w:r>
      <w:r>
        <w:t></w:t>
      </w:r>
      <w:r>
        <w:rPr>
          <w:rFonts w:hint="eastAsia"/>
        </w:rPr>
        <w:t>М</w:t>
      </w:r>
      <w:r>
        <w:t></w:t>
      </w:r>
      <w:r>
        <w:rPr>
          <w:rFonts w:hint="eastAsia"/>
        </w:rPr>
        <w:t>Л</w:t>
      </w:r>
      <w:r>
        <w:t></w:t>
      </w:r>
      <w:r>
        <w:t></w:t>
      </w:r>
      <w:r>
        <w:rPr>
          <w:rFonts w:hint="eastAsia"/>
        </w:rPr>
        <w:t>Макаров</w:t>
      </w:r>
      <w:r>
        <w:t></w:t>
      </w:r>
      <w:r>
        <w:t></w:t>
      </w:r>
      <w:r>
        <w:rPr>
          <w:rFonts w:hint="eastAsia"/>
        </w:rPr>
        <w:t>Н</w:t>
      </w:r>
      <w:r>
        <w:t></w:t>
      </w:r>
      <w:r>
        <w:rPr>
          <w:rFonts w:hint="eastAsia"/>
        </w:rPr>
        <w:t>Л</w:t>
      </w:r>
      <w:r>
        <w:t></w:t>
      </w:r>
      <w:r>
        <w:t></w:t>
      </w:r>
      <w:r>
        <w:rPr>
          <w:rFonts w:hint="eastAsia"/>
        </w:rPr>
        <w:t>Шамне</w:t>
      </w:r>
      <w:r>
        <w:t></w:t>
      </w:r>
      <w:r>
        <w:t></w:t>
      </w:r>
      <w:r>
        <w:rPr>
          <w:rFonts w:hint="eastAsia"/>
        </w:rPr>
        <w:t>В</w:t>
      </w:r>
      <w:r>
        <w:t></w:t>
      </w:r>
      <w:r>
        <w:rPr>
          <w:rFonts w:hint="eastAsia"/>
        </w:rPr>
        <w:t>И</w:t>
      </w:r>
      <w:r>
        <w:t></w:t>
      </w:r>
      <w:r>
        <w:t></w:t>
      </w:r>
      <w:r>
        <w:rPr>
          <w:rFonts w:hint="eastAsia"/>
        </w:rPr>
        <w:t>Карасик</w:t>
      </w:r>
      <w:r>
        <w:t></w:t>
      </w:r>
      <w:r>
        <w:t></w:t>
      </w:r>
      <w:r>
        <w:rPr>
          <w:rFonts w:hint="eastAsia"/>
        </w:rPr>
        <w:t>Е</w:t>
      </w:r>
      <w:r>
        <w:t></w:t>
      </w:r>
      <w:r>
        <w:rPr>
          <w:rFonts w:hint="eastAsia"/>
        </w:rPr>
        <w:t>И</w:t>
      </w:r>
      <w:r>
        <w:t></w:t>
      </w:r>
      <w:r>
        <w:t></w:t>
      </w:r>
      <w:r>
        <w:rPr>
          <w:rFonts w:hint="eastAsia"/>
        </w:rPr>
        <w:t>Шейгал</w:t>
      </w:r>
      <w:r>
        <w:t></w:t>
      </w:r>
      <w:r>
        <w:t></w:t>
      </w:r>
    </w:p>
    <w:p w:rsidR="003B7614" w:rsidRDefault="003B7614" w:rsidP="003B7614">
      <w:r>
        <w:rPr>
          <w:rFonts w:hint="eastAsia"/>
        </w:rPr>
        <w:t>Методологической</w:t>
      </w:r>
      <w:r>
        <w:t></w:t>
      </w:r>
      <w:r>
        <w:rPr>
          <w:rFonts w:hint="eastAsia"/>
        </w:rPr>
        <w:t>базой</w:t>
      </w:r>
      <w:r>
        <w:t></w:t>
      </w:r>
      <w:r>
        <w:rPr>
          <w:rFonts w:hint="eastAsia"/>
        </w:rPr>
        <w:t>для</w:t>
      </w:r>
      <w:r>
        <w:t></w:t>
      </w:r>
      <w:r>
        <w:rPr>
          <w:rFonts w:hint="eastAsia"/>
        </w:rPr>
        <w:t>исследования</w:t>
      </w:r>
      <w:r>
        <w:t></w:t>
      </w:r>
      <w:r>
        <w:rPr>
          <w:rFonts w:hint="eastAsia"/>
        </w:rPr>
        <w:t>послужили</w:t>
      </w:r>
      <w:r>
        <w:t></w:t>
      </w:r>
      <w:r>
        <w:rPr>
          <w:rFonts w:hint="eastAsia"/>
        </w:rPr>
        <w:t>положения</w:t>
      </w:r>
      <w:r>
        <w:t></w:t>
      </w:r>
      <w:r>
        <w:rPr>
          <w:rFonts w:hint="eastAsia"/>
        </w:rPr>
        <w:t>о</w:t>
      </w:r>
      <w:r>
        <w:t></w:t>
      </w:r>
      <w:r>
        <w:rPr>
          <w:rFonts w:hint="eastAsia"/>
        </w:rPr>
        <w:t>системном</w:t>
      </w:r>
      <w:r>
        <w:t></w:t>
      </w:r>
      <w:r>
        <w:rPr>
          <w:rFonts w:hint="eastAsia"/>
        </w:rPr>
        <w:t>характере</w:t>
      </w:r>
      <w:r>
        <w:t></w:t>
      </w:r>
      <w:r>
        <w:rPr>
          <w:rFonts w:hint="eastAsia"/>
        </w:rPr>
        <w:t>языка</w:t>
      </w:r>
      <w:r>
        <w:t></w:t>
      </w:r>
      <w:r>
        <w:t></w:t>
      </w:r>
      <w:r>
        <w:rPr>
          <w:rFonts w:hint="eastAsia"/>
        </w:rPr>
        <w:t>Ю</w:t>
      </w:r>
      <w:r>
        <w:t></w:t>
      </w:r>
      <w:r>
        <w:rPr>
          <w:rFonts w:hint="eastAsia"/>
        </w:rPr>
        <w:t>Д</w:t>
      </w:r>
      <w:r>
        <w:t></w:t>
      </w:r>
      <w:r>
        <w:t></w:t>
      </w:r>
      <w:r>
        <w:rPr>
          <w:rFonts w:hint="eastAsia"/>
        </w:rPr>
        <w:t>Апресян</w:t>
      </w:r>
      <w:r>
        <w:t></w:t>
      </w:r>
      <w:r>
        <w:t></w:t>
      </w:r>
      <w:r>
        <w:rPr>
          <w:rFonts w:hint="eastAsia"/>
        </w:rPr>
        <w:t>Ю</w:t>
      </w:r>
      <w:r>
        <w:t></w:t>
      </w:r>
      <w:r>
        <w:rPr>
          <w:rFonts w:hint="eastAsia"/>
        </w:rPr>
        <w:t>Н</w:t>
      </w:r>
      <w:r>
        <w:t></w:t>
      </w:r>
      <w:r>
        <w:t></w:t>
      </w:r>
      <w:r>
        <w:rPr>
          <w:rFonts w:hint="eastAsia"/>
        </w:rPr>
        <w:t>Караулов</w:t>
      </w:r>
      <w:r>
        <w:t></w:t>
      </w:r>
      <w:r>
        <w:t></w:t>
      </w:r>
      <w:r>
        <w:rPr>
          <w:rFonts w:hint="eastAsia"/>
        </w:rPr>
        <w:t>и</w:t>
      </w:r>
      <w:r>
        <w:t></w:t>
      </w:r>
      <w:r>
        <w:rPr>
          <w:rFonts w:hint="eastAsia"/>
        </w:rPr>
        <w:t>об</w:t>
      </w:r>
      <w:r>
        <w:t></w:t>
      </w:r>
      <w:r>
        <w:rPr>
          <w:rFonts w:hint="eastAsia"/>
        </w:rPr>
        <w:t>изменениях</w:t>
      </w:r>
      <w:r>
        <w:t></w:t>
      </w:r>
      <w:r>
        <w:rPr>
          <w:rFonts w:hint="eastAsia"/>
        </w:rPr>
        <w:t>семантики</w:t>
      </w:r>
      <w:r>
        <w:t></w:t>
      </w:r>
      <w:r>
        <w:rPr>
          <w:rFonts w:hint="eastAsia"/>
        </w:rPr>
        <w:t>языковых</w:t>
      </w:r>
      <w:r>
        <w:t></w:t>
      </w:r>
      <w:r>
        <w:rPr>
          <w:rFonts w:hint="eastAsia"/>
        </w:rPr>
        <w:t>единиц</w:t>
      </w:r>
      <w:r>
        <w:t></w:t>
      </w:r>
      <w:r>
        <w:rPr>
          <w:rFonts w:hint="eastAsia"/>
        </w:rPr>
        <w:t>в</w:t>
      </w:r>
      <w:r>
        <w:t></w:t>
      </w:r>
      <w:r>
        <w:rPr>
          <w:rFonts w:hint="eastAsia"/>
        </w:rPr>
        <w:t>процессе</w:t>
      </w:r>
      <w:r>
        <w:t></w:t>
      </w:r>
      <w:r>
        <w:rPr>
          <w:rFonts w:hint="eastAsia"/>
        </w:rPr>
        <w:t>их</w:t>
      </w:r>
      <w:r>
        <w:t></w:t>
      </w:r>
      <w:r>
        <w:rPr>
          <w:rFonts w:hint="eastAsia"/>
        </w:rPr>
        <w:t>функционирования</w:t>
      </w:r>
      <w:r>
        <w:t></w:t>
      </w:r>
      <w:r>
        <w:t></w:t>
      </w:r>
      <w:r>
        <w:rPr>
          <w:rFonts w:hint="eastAsia"/>
        </w:rPr>
        <w:t>С</w:t>
      </w:r>
      <w:r>
        <w:t></w:t>
      </w:r>
      <w:r>
        <w:rPr>
          <w:rFonts w:hint="eastAsia"/>
        </w:rPr>
        <w:t>П</w:t>
      </w:r>
      <w:r>
        <w:t></w:t>
      </w:r>
      <w:r>
        <w:t></w:t>
      </w:r>
      <w:r>
        <w:rPr>
          <w:rFonts w:hint="eastAsia"/>
        </w:rPr>
        <w:t>Лопушанская</w:t>
      </w:r>
      <w:r>
        <w:t></w:t>
      </w:r>
      <w:r>
        <w:t></w:t>
      </w:r>
      <w:r>
        <w:rPr>
          <w:rFonts w:hint="eastAsia"/>
        </w:rPr>
        <w:t>Н</w:t>
      </w:r>
      <w:r>
        <w:t></w:t>
      </w:r>
      <w:r>
        <w:rPr>
          <w:rFonts w:hint="eastAsia"/>
        </w:rPr>
        <w:t>Л</w:t>
      </w:r>
      <w:r>
        <w:t></w:t>
      </w:r>
      <w:r>
        <w:t></w:t>
      </w:r>
      <w:r>
        <w:rPr>
          <w:rFonts w:hint="eastAsia"/>
        </w:rPr>
        <w:t>Шамне</w:t>
      </w:r>
      <w:r>
        <w:t></w:t>
      </w:r>
      <w:r>
        <w:t></w:t>
      </w:r>
    </w:p>
    <w:p w:rsidR="003B7614" w:rsidRDefault="003B7614" w:rsidP="003B7614">
      <w:r>
        <w:rPr>
          <w:rFonts w:hint="eastAsia"/>
        </w:rPr>
        <w:t>Фактическим</w:t>
      </w:r>
      <w:r>
        <w:t></w:t>
      </w:r>
      <w:r>
        <w:rPr>
          <w:rFonts w:hint="eastAsia"/>
        </w:rPr>
        <w:t>материалом</w:t>
      </w:r>
      <w:r>
        <w:t></w:t>
      </w:r>
      <w:r>
        <w:rPr>
          <w:rFonts w:hint="eastAsia"/>
        </w:rPr>
        <w:t>послужили</w:t>
      </w:r>
      <w:r>
        <w:t></w:t>
      </w:r>
      <w:r>
        <w:t></w:t>
      </w:r>
      <w:r>
        <w:t></w:t>
      </w:r>
      <w:r>
        <w:t></w:t>
      </w:r>
      <w:r>
        <w:t></w:t>
      </w:r>
      <w:r>
        <w:t></w:t>
      </w:r>
      <w:r>
        <w:rPr>
          <w:rFonts w:hint="eastAsia"/>
        </w:rPr>
        <w:t>примеров</w:t>
      </w:r>
      <w:r>
        <w:t></w:t>
      </w:r>
      <w:r>
        <w:t></w:t>
      </w:r>
      <w:r>
        <w:rPr>
          <w:rFonts w:hint="eastAsia"/>
        </w:rPr>
        <w:t>полученных</w:t>
      </w:r>
      <w:r>
        <w:t></w:t>
      </w:r>
      <w:r>
        <w:rPr>
          <w:rFonts w:hint="eastAsia"/>
        </w:rPr>
        <w:t>методом</w:t>
      </w:r>
      <w:r>
        <w:t></w:t>
      </w:r>
      <w:r>
        <w:rPr>
          <w:rFonts w:hint="eastAsia"/>
        </w:rPr>
        <w:t>сплошной</w:t>
      </w:r>
      <w:r>
        <w:t></w:t>
      </w:r>
      <w:r>
        <w:rPr>
          <w:rFonts w:hint="eastAsia"/>
        </w:rPr>
        <w:t>выборки</w:t>
      </w:r>
      <w:r>
        <w:t></w:t>
      </w:r>
      <w:r>
        <w:rPr>
          <w:rFonts w:hint="eastAsia"/>
        </w:rPr>
        <w:t>из</w:t>
      </w:r>
      <w:r>
        <w:t></w:t>
      </w:r>
      <w:r>
        <w:rPr>
          <w:rFonts w:hint="eastAsia"/>
        </w:rPr>
        <w:t>электронных</w:t>
      </w:r>
      <w:r>
        <w:t></w:t>
      </w:r>
      <w:r>
        <w:rPr>
          <w:rFonts w:hint="eastAsia"/>
        </w:rPr>
        <w:t>корпусов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произведений</w:t>
      </w:r>
      <w:r>
        <w:t></w:t>
      </w:r>
      <w:r>
        <w:rPr>
          <w:rFonts w:hint="eastAsia"/>
        </w:rPr>
        <w:t>английских</w:t>
      </w:r>
      <w:r>
        <w:t></w:t>
      </w:r>
      <w:r>
        <w:rPr>
          <w:rFonts w:hint="eastAsia"/>
        </w:rPr>
        <w:t>и</w:t>
      </w:r>
      <w:r>
        <w:t></w:t>
      </w:r>
      <w:r>
        <w:rPr>
          <w:rFonts w:hint="eastAsia"/>
        </w:rPr>
        <w:t>американских</w:t>
      </w:r>
      <w:r>
        <w:t></w:t>
      </w:r>
      <w:r>
        <w:rPr>
          <w:rFonts w:hint="eastAsia"/>
        </w:rPr>
        <w:t>авторов</w:t>
      </w:r>
      <w:r>
        <w:t></w:t>
      </w:r>
      <w:r>
        <w:t></w:t>
      </w:r>
      <w:r>
        <w:t></w:t>
      </w:r>
      <w:r>
        <w:t></w:t>
      </w:r>
      <w:r>
        <w:t></w:t>
      </w:r>
      <w:r>
        <w:t></w:t>
      </w:r>
      <w:r>
        <w:t></w:t>
      </w:r>
      <w:r>
        <w:t></w:t>
      </w:r>
      <w:r>
        <w:t></w:t>
      </w:r>
      <w:r>
        <w:rPr>
          <w:rFonts w:hint="eastAsia"/>
        </w:rPr>
        <w:t>веков</w:t>
      </w:r>
      <w:r>
        <w:t></w:t>
      </w:r>
      <w:r>
        <w:t></w:t>
      </w:r>
      <w:r>
        <w:rPr>
          <w:rFonts w:hint="eastAsia"/>
        </w:rPr>
        <w:t>словарей</w:t>
      </w:r>
      <w:r>
        <w:t></w:t>
      </w:r>
      <w:r>
        <w:rPr>
          <w:rFonts w:hint="eastAsia"/>
        </w:rPr>
        <w:t>фразовых</w:t>
      </w:r>
      <w:r>
        <w:t></w:t>
      </w:r>
      <w:r>
        <w:rPr>
          <w:rFonts w:hint="eastAsia"/>
        </w:rPr>
        <w:t>глаголов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также</w:t>
      </w:r>
      <w:r>
        <w:t></w:t>
      </w:r>
      <w:r>
        <w:rPr>
          <w:rFonts w:hint="eastAsia"/>
        </w:rPr>
        <w:t>ряда</w:t>
      </w:r>
      <w:r>
        <w:t></w:t>
      </w:r>
      <w:r>
        <w:rPr>
          <w:rFonts w:hint="eastAsia"/>
        </w:rPr>
        <w:t>синонимических</w:t>
      </w:r>
      <w:r>
        <w:t></w:t>
      </w:r>
      <w:r>
        <w:rPr>
          <w:rFonts w:hint="eastAsia"/>
        </w:rPr>
        <w:t>и</w:t>
      </w:r>
      <w:r>
        <w:t></w:t>
      </w:r>
      <w:r>
        <w:rPr>
          <w:rFonts w:hint="eastAsia"/>
        </w:rPr>
        <w:t>толковых</w:t>
      </w:r>
      <w:r>
        <w:t></w:t>
      </w:r>
      <w:r>
        <w:rPr>
          <w:rFonts w:hint="eastAsia"/>
        </w:rPr>
        <w:t>словарей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B7614" w:rsidRDefault="003B7614" w:rsidP="003B7614">
      <w:r>
        <w:rPr>
          <w:rFonts w:hint="eastAsia"/>
        </w:rPr>
        <w:t>Методы</w:t>
      </w:r>
      <w:r>
        <w:t></w:t>
      </w:r>
      <w:r>
        <w:rPr>
          <w:rFonts w:hint="eastAsia"/>
        </w:rPr>
        <w:t>исследования</w:t>
      </w:r>
      <w:r>
        <w:t></w:t>
      </w:r>
      <w:r>
        <w:rPr>
          <w:rFonts w:hint="eastAsia"/>
        </w:rPr>
        <w:t>В</w:t>
      </w:r>
      <w:r>
        <w:t></w:t>
      </w:r>
      <w:r>
        <w:rPr>
          <w:rFonts w:hint="eastAsia"/>
        </w:rPr>
        <w:t>качестве</w:t>
      </w:r>
      <w:r>
        <w:t></w:t>
      </w:r>
      <w:r>
        <w:rPr>
          <w:rFonts w:hint="eastAsia"/>
        </w:rPr>
        <w:t>основных</w:t>
      </w:r>
      <w:r>
        <w:t></w:t>
      </w:r>
      <w:r>
        <w:rPr>
          <w:rFonts w:hint="eastAsia"/>
        </w:rPr>
        <w:t>используются</w:t>
      </w:r>
      <w:r>
        <w:t></w:t>
      </w:r>
      <w:r>
        <w:rPr>
          <w:rFonts w:hint="eastAsia"/>
        </w:rPr>
        <w:t>следующие</w:t>
      </w:r>
      <w:r>
        <w:t></w:t>
      </w:r>
      <w:r>
        <w:rPr>
          <w:rFonts w:hint="eastAsia"/>
        </w:rPr>
        <w:t>лингвистические</w:t>
      </w:r>
      <w:r>
        <w:t></w:t>
      </w:r>
      <w:r>
        <w:rPr>
          <w:rFonts w:hint="eastAsia"/>
        </w:rPr>
        <w:t>методы</w:t>
      </w:r>
      <w:r>
        <w:t></w:t>
      </w:r>
      <w:r>
        <w:t></w:t>
      </w:r>
      <w:r>
        <w:rPr>
          <w:rFonts w:hint="eastAsia"/>
        </w:rPr>
        <w:t>индуктивно</w:t>
      </w:r>
      <w:r>
        <w:t></w:t>
      </w:r>
      <w:r>
        <w:rPr>
          <w:rFonts w:hint="eastAsia"/>
        </w:rPr>
        <w:t>дедуктивный</w:t>
      </w:r>
      <w:r>
        <w:t></w:t>
      </w:r>
      <w:r>
        <w:rPr>
          <w:rFonts w:hint="eastAsia"/>
        </w:rPr>
        <w:t>метод</w:t>
      </w:r>
      <w:r>
        <w:t></w:t>
      </w:r>
      <w:r>
        <w:t></w:t>
      </w:r>
      <w:r>
        <w:rPr>
          <w:rFonts w:hint="eastAsia"/>
        </w:rPr>
        <w:t>осмысление</w:t>
      </w:r>
      <w:r>
        <w:t></w:t>
      </w:r>
      <w:r>
        <w:rPr>
          <w:rFonts w:hint="eastAsia"/>
        </w:rPr>
        <w:t>и</w:t>
      </w:r>
      <w:r>
        <w:t></w:t>
      </w:r>
      <w:r>
        <w:rPr>
          <w:rFonts w:hint="eastAsia"/>
        </w:rPr>
        <w:t>обобщение</w:t>
      </w:r>
      <w:r>
        <w:t></w:t>
      </w:r>
      <w:r>
        <w:rPr>
          <w:rFonts w:hint="eastAsia"/>
        </w:rPr>
        <w:t>теоретического</w:t>
      </w:r>
      <w:r>
        <w:t></w:t>
      </w:r>
      <w:r>
        <w:rPr>
          <w:rFonts w:hint="eastAsia"/>
        </w:rPr>
        <w:t>материала</w:t>
      </w:r>
      <w:r>
        <w:t></w:t>
      </w:r>
      <w:r>
        <w:rPr>
          <w:rFonts w:hint="eastAsia"/>
        </w:rPr>
        <w:t>и</w:t>
      </w:r>
      <w:r>
        <w:t></w:t>
      </w:r>
      <w:r>
        <w:rPr>
          <w:rFonts w:hint="eastAsia"/>
        </w:rPr>
        <w:t>эмпирических</w:t>
      </w:r>
      <w:r>
        <w:t></w:t>
      </w:r>
      <w:r>
        <w:rPr>
          <w:rFonts w:hint="eastAsia"/>
        </w:rPr>
        <w:t>данных</w:t>
      </w:r>
      <w:r>
        <w:t></w:t>
      </w:r>
      <w:r>
        <w:t></w:t>
      </w:r>
      <w:r>
        <w:t></w:t>
      </w:r>
      <w:r>
        <w:rPr>
          <w:rFonts w:hint="eastAsia"/>
        </w:rPr>
        <w:t>метод</w:t>
      </w:r>
      <w:r>
        <w:t></w:t>
      </w:r>
      <w:r>
        <w:rPr>
          <w:rFonts w:hint="eastAsia"/>
        </w:rPr>
        <w:t>лексикографического</w:t>
      </w:r>
      <w:r>
        <w:t></w:t>
      </w:r>
      <w:r>
        <w:rPr>
          <w:rFonts w:hint="eastAsia"/>
        </w:rPr>
        <w:t>анализа</w:t>
      </w:r>
      <w:r>
        <w:t></w:t>
      </w:r>
      <w:r>
        <w:t></w:t>
      </w:r>
      <w:r>
        <w:rPr>
          <w:rFonts w:hint="eastAsia"/>
        </w:rPr>
        <w:t>определение</w:t>
      </w:r>
      <w:r>
        <w:t></w:t>
      </w:r>
      <w:r>
        <w:rPr>
          <w:rFonts w:hint="eastAsia"/>
        </w:rPr>
        <w:t>семантических</w:t>
      </w:r>
      <w:r>
        <w:t></w:t>
      </w:r>
      <w:r>
        <w:rPr>
          <w:rFonts w:hint="eastAsia"/>
        </w:rPr>
        <w:t>особенностей</w:t>
      </w:r>
      <w:r>
        <w:t></w:t>
      </w:r>
      <w:r>
        <w:rPr>
          <w:rFonts w:hint="eastAsia"/>
        </w:rPr>
        <w:t>посредством</w:t>
      </w:r>
      <w:r>
        <w:t></w:t>
      </w:r>
      <w:r>
        <w:rPr>
          <w:rFonts w:hint="eastAsia"/>
        </w:rPr>
        <w:t>изучения</w:t>
      </w:r>
      <w:r>
        <w:t></w:t>
      </w:r>
      <w:r>
        <w:rPr>
          <w:rFonts w:hint="eastAsia"/>
        </w:rPr>
        <w:t>дефиниций</w:t>
      </w:r>
      <w:r>
        <w:t></w:t>
      </w:r>
      <w:r>
        <w:t></w:t>
      </w:r>
      <w:r>
        <w:t></w:t>
      </w:r>
      <w:r>
        <w:rPr>
          <w:rFonts w:hint="eastAsia"/>
        </w:rPr>
        <w:t>Для</w:t>
      </w:r>
      <w:r>
        <w:t></w:t>
      </w:r>
      <w:r>
        <w:rPr>
          <w:rFonts w:hint="eastAsia"/>
        </w:rPr>
        <w:t>изучения</w:t>
      </w:r>
      <w:r>
        <w:t></w:t>
      </w:r>
      <w:r>
        <w:rPr>
          <w:rFonts w:hint="eastAsia"/>
        </w:rPr>
        <w:t>семантической</w:t>
      </w:r>
      <w:r>
        <w:t></w:t>
      </w:r>
      <w:r>
        <w:rPr>
          <w:rFonts w:hint="eastAsia"/>
        </w:rPr>
        <w:t>структуры</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rPr>
          <w:rFonts w:hint="eastAsia"/>
        </w:rPr>
        <w:t>привлекаются</w:t>
      </w:r>
      <w:r>
        <w:t></w:t>
      </w:r>
      <w:r>
        <w:rPr>
          <w:rFonts w:hint="eastAsia"/>
        </w:rPr>
        <w:t>элементы</w:t>
      </w:r>
      <w:r>
        <w:t></w:t>
      </w:r>
      <w:r>
        <w:rPr>
          <w:rFonts w:hint="eastAsia"/>
        </w:rPr>
        <w:t>компонентного</w:t>
      </w:r>
      <w:r>
        <w:t></w:t>
      </w:r>
      <w:r>
        <w:rPr>
          <w:rFonts w:hint="eastAsia"/>
        </w:rPr>
        <w:t>анализа</w:t>
      </w:r>
      <w:r>
        <w:t></w:t>
      </w:r>
      <w:r>
        <w:t></w:t>
      </w:r>
      <w:r>
        <w:rPr>
          <w:rFonts w:hint="eastAsia"/>
        </w:rPr>
        <w:t>В</w:t>
      </w:r>
      <w:r>
        <w:t></w:t>
      </w:r>
      <w:r>
        <w:rPr>
          <w:rFonts w:hint="eastAsia"/>
        </w:rPr>
        <w:t>процессе</w:t>
      </w:r>
      <w:r>
        <w:t></w:t>
      </w:r>
      <w:r>
        <w:rPr>
          <w:rFonts w:hint="eastAsia"/>
        </w:rPr>
        <w:t>анализа</w:t>
      </w:r>
      <w:r>
        <w:t></w:t>
      </w:r>
      <w:r>
        <w:rPr>
          <w:rFonts w:hint="eastAsia"/>
        </w:rPr>
        <w:t>смысловой</w:t>
      </w:r>
      <w:r>
        <w:t></w:t>
      </w:r>
      <w:r>
        <w:rPr>
          <w:rFonts w:hint="eastAsia"/>
        </w:rPr>
        <w:t>структуры</w:t>
      </w:r>
      <w:r>
        <w:t></w:t>
      </w:r>
      <w:r>
        <w:rPr>
          <w:rFonts w:hint="eastAsia"/>
        </w:rPr>
        <w:t>глаголов</w:t>
      </w:r>
      <w:r>
        <w:t></w:t>
      </w:r>
      <w:r>
        <w:rPr>
          <w:rFonts w:hint="eastAsia"/>
        </w:rPr>
        <w:t>использован</w:t>
      </w:r>
      <w:r>
        <w:t></w:t>
      </w:r>
      <w:r>
        <w:rPr>
          <w:rFonts w:hint="eastAsia"/>
        </w:rPr>
        <w:t>комплексный</w:t>
      </w:r>
      <w:r>
        <w:t></w:t>
      </w:r>
      <w:r>
        <w:rPr>
          <w:rFonts w:hint="eastAsia"/>
        </w:rPr>
        <w:t>подход</w:t>
      </w:r>
      <w:r>
        <w:t></w:t>
      </w:r>
      <w:r>
        <w:t></w:t>
      </w:r>
      <w:r>
        <w:rPr>
          <w:rFonts w:hint="eastAsia"/>
        </w:rPr>
        <w:t>включающий</w:t>
      </w:r>
      <w:r>
        <w:t></w:t>
      </w:r>
      <w:r>
        <w:rPr>
          <w:rFonts w:hint="eastAsia"/>
        </w:rPr>
        <w:t>описательный</w:t>
      </w:r>
      <w:r>
        <w:t></w:t>
      </w:r>
      <w:r>
        <w:rPr>
          <w:rFonts w:hint="eastAsia"/>
        </w:rPr>
        <w:t>метод</w:t>
      </w:r>
      <w:r>
        <w:t></w:t>
      </w:r>
      <w:r>
        <w:t></w:t>
      </w:r>
      <w:r>
        <w:rPr>
          <w:rFonts w:hint="eastAsia"/>
        </w:rPr>
        <w:t>элементы</w:t>
      </w:r>
      <w:r>
        <w:t></w:t>
      </w:r>
      <w:r>
        <w:rPr>
          <w:rFonts w:hint="eastAsia"/>
        </w:rPr>
        <w:t>оппозитивного</w:t>
      </w:r>
      <w:r>
        <w:t></w:t>
      </w:r>
      <w:r>
        <w:rPr>
          <w:rFonts w:hint="eastAsia"/>
        </w:rPr>
        <w:t>и</w:t>
      </w:r>
      <w:r>
        <w:t></w:t>
      </w:r>
      <w:r>
        <w:rPr>
          <w:rFonts w:hint="eastAsia"/>
        </w:rPr>
        <w:t>контекстуального</w:t>
      </w:r>
      <w:r>
        <w:t></w:t>
      </w:r>
      <w:r>
        <w:rPr>
          <w:rFonts w:hint="eastAsia"/>
        </w:rPr>
        <w:t>анализа</w:t>
      </w:r>
      <w:r>
        <w:t></w:t>
      </w:r>
    </w:p>
    <w:p w:rsidR="003B7614" w:rsidRDefault="003B7614" w:rsidP="003B7614">
      <w:r>
        <w:rPr>
          <w:rFonts w:hint="eastAsia"/>
        </w:rPr>
        <w:t>Результаты</w:t>
      </w:r>
      <w:r>
        <w:t></w:t>
      </w:r>
      <w:r>
        <w:rPr>
          <w:rFonts w:hint="eastAsia"/>
        </w:rPr>
        <w:t>проведенного</w:t>
      </w:r>
      <w:r>
        <w:t></w:t>
      </w:r>
      <w:r>
        <w:rPr>
          <w:rFonts w:hint="eastAsia"/>
        </w:rPr>
        <w:t>исследования</w:t>
      </w:r>
      <w:r>
        <w:t></w:t>
      </w:r>
      <w:r>
        <w:rPr>
          <w:rFonts w:hint="eastAsia"/>
        </w:rPr>
        <w:t>позволяют</w:t>
      </w:r>
      <w:r>
        <w:t></w:t>
      </w:r>
      <w:r>
        <w:rPr>
          <w:rFonts w:hint="eastAsia"/>
        </w:rPr>
        <w:t>сформулировать</w:t>
      </w:r>
      <w:r>
        <w:t></w:t>
      </w:r>
      <w:r>
        <w:rPr>
          <w:rFonts w:hint="eastAsia"/>
        </w:rPr>
        <w:t>следующие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3B7614" w:rsidRDefault="003B7614" w:rsidP="003B7614">
      <w:r>
        <w:t></w:t>
      </w:r>
      <w:r>
        <w:t></w:t>
      </w:r>
      <w:r>
        <w:tab/>
      </w:r>
      <w:r>
        <w:rPr>
          <w:rFonts w:hint="eastAsia"/>
        </w:rPr>
        <w:t>В</w:t>
      </w:r>
      <w:r>
        <w:t></w:t>
      </w:r>
      <w:r>
        <w:rPr>
          <w:rFonts w:hint="eastAsia"/>
        </w:rPr>
        <w:t>семантической</w:t>
      </w:r>
      <w:r>
        <w:t></w:t>
      </w:r>
      <w:r>
        <w:rPr>
          <w:rFonts w:hint="eastAsia"/>
        </w:rPr>
        <w:t>структуре</w:t>
      </w:r>
      <w:r>
        <w:t></w:t>
      </w:r>
      <w:r>
        <w:rPr>
          <w:rFonts w:hint="eastAsia"/>
        </w:rPr>
        <w:t>английских</w:t>
      </w:r>
      <w:r>
        <w:t></w:t>
      </w:r>
      <w:r>
        <w:rPr>
          <w:rFonts w:hint="eastAsia"/>
        </w:rPr>
        <w:t>фразовых</w:t>
      </w:r>
      <w:r>
        <w:t></w:t>
      </w:r>
      <w:r>
        <w:rPr>
          <w:rFonts w:hint="eastAsia"/>
        </w:rPr>
        <w:t>глаголов</w:t>
      </w:r>
      <w:r>
        <w:t></w:t>
      </w:r>
      <w:r>
        <w:rPr>
          <w:rFonts w:hint="eastAsia"/>
        </w:rPr>
        <w:t>движения</w:t>
      </w:r>
      <w:r>
        <w:t></w:t>
      </w:r>
      <w:r>
        <w:rPr>
          <w:rFonts w:hint="eastAsia"/>
        </w:rPr>
        <w:t>помимо</w:t>
      </w:r>
      <w:r>
        <w:t></w:t>
      </w:r>
      <w:r>
        <w:rPr>
          <w:rFonts w:hint="eastAsia"/>
        </w:rPr>
        <w:t>интегральных</w:t>
      </w:r>
      <w:r>
        <w:t></w:t>
      </w:r>
      <w:r>
        <w:rPr>
          <w:rFonts w:hint="eastAsia"/>
        </w:rPr>
        <w:t>сем</w:t>
      </w:r>
      <w:r>
        <w:t></w:t>
      </w:r>
      <w:r>
        <w:t></w:t>
      </w:r>
      <w:r>
        <w:rPr>
          <w:rFonts w:hint="eastAsia"/>
        </w:rPr>
        <w:t>среда</w:t>
      </w:r>
      <w:r>
        <w:t></w:t>
      </w:r>
      <w:r>
        <w:t></w:t>
      </w:r>
      <w:r>
        <w:t></w:t>
      </w:r>
      <w:r>
        <w:t></w:t>
      </w:r>
      <w:r>
        <w:rPr>
          <w:rFonts w:hint="eastAsia"/>
        </w:rPr>
        <w:t>средство</w:t>
      </w:r>
      <w:r>
        <w:t></w:t>
      </w:r>
      <w:r>
        <w:t></w:t>
      </w:r>
      <w:r>
        <w:t></w:t>
      </w:r>
      <w:r>
        <w:t></w:t>
      </w:r>
      <w:r>
        <w:rPr>
          <w:rFonts w:hint="eastAsia"/>
        </w:rPr>
        <w:t>характер</w:t>
      </w:r>
      <w:r>
        <w:t></w:t>
      </w:r>
      <w:r>
        <w:t></w:t>
      </w:r>
      <w:r>
        <w:t></w:t>
      </w:r>
      <w:r>
        <w:t></w:t>
      </w:r>
      <w:r>
        <w:rPr>
          <w:rFonts w:hint="eastAsia"/>
        </w:rPr>
        <w:t>интенсивность</w:t>
      </w:r>
      <w:r>
        <w:t></w:t>
      </w:r>
      <w:r>
        <w:rPr>
          <w:rFonts w:hint="eastAsia"/>
        </w:rPr>
        <w:t>перемещения</w:t>
      </w:r>
      <w:r>
        <w:t></w:t>
      </w:r>
      <w:r>
        <w:t></w:t>
      </w:r>
      <w:r>
        <w:rPr>
          <w:rFonts w:hint="eastAsia"/>
        </w:rPr>
        <w:t>выделяется</w:t>
      </w:r>
      <w:r>
        <w:t></w:t>
      </w:r>
      <w:r>
        <w:rPr>
          <w:rFonts w:hint="eastAsia"/>
        </w:rPr>
        <w:t>интегральная</w:t>
      </w:r>
      <w:r>
        <w:t></w:t>
      </w:r>
      <w:r>
        <w:rPr>
          <w:rFonts w:hint="eastAsia"/>
        </w:rPr>
        <w:t>сема</w:t>
      </w:r>
      <w:r>
        <w:t></w:t>
      </w:r>
      <w:r>
        <w:t></w:t>
      </w:r>
      <w:r>
        <w:rPr>
          <w:rFonts w:hint="eastAsia"/>
        </w:rPr>
        <w:t>направленность</w:t>
      </w:r>
      <w:r>
        <w:t></w:t>
      </w:r>
      <w:proofErr w:type="gramStart"/>
      <w:r>
        <w:rPr>
          <w:rFonts w:hint="eastAsia"/>
        </w:rPr>
        <w:t>перемещения</w:t>
      </w:r>
      <w:proofErr w:type="gramEnd"/>
      <w:r>
        <w:t></w:t>
      </w:r>
      <w:r>
        <w:t></w:t>
      </w:r>
      <w:r>
        <w:t></w:t>
      </w:r>
      <w:r>
        <w:rPr>
          <w:rFonts w:hint="eastAsia"/>
        </w:rPr>
        <w:t>которая</w:t>
      </w:r>
      <w:r>
        <w:t></w:t>
      </w:r>
      <w:r>
        <w:rPr>
          <w:rFonts w:hint="eastAsia"/>
        </w:rPr>
        <w:t>реализуется</w:t>
      </w:r>
      <w:r>
        <w:t></w:t>
      </w:r>
      <w:r>
        <w:rPr>
          <w:rFonts w:hint="eastAsia"/>
        </w:rPr>
        <w:t>в</w:t>
      </w:r>
      <w:r>
        <w:t></w:t>
      </w:r>
      <w:r>
        <w:rPr>
          <w:rFonts w:hint="eastAsia"/>
        </w:rPr>
        <w:t>ряде</w:t>
      </w:r>
      <w:r>
        <w:t></w:t>
      </w:r>
      <w:r>
        <w:rPr>
          <w:rFonts w:hint="eastAsia"/>
        </w:rPr>
        <w:t>выявленных</w:t>
      </w:r>
      <w:r>
        <w:t></w:t>
      </w:r>
      <w:r>
        <w:rPr>
          <w:rFonts w:hint="eastAsia"/>
        </w:rPr>
        <w:t>дифференциальных</w:t>
      </w:r>
      <w:r>
        <w:t></w:t>
      </w:r>
      <w:r>
        <w:rPr>
          <w:rFonts w:hint="eastAsia"/>
        </w:rPr>
        <w:t>признаков</w:t>
      </w:r>
      <w:r>
        <w:t></w:t>
      </w:r>
    </w:p>
    <w:p w:rsidR="003B7614" w:rsidRDefault="003B7614" w:rsidP="003B7614">
      <w:r>
        <w:t></w:t>
      </w:r>
      <w:r>
        <w:t></w:t>
      </w:r>
      <w:r>
        <w:tab/>
      </w:r>
      <w:r>
        <w:rPr>
          <w:rFonts w:hint="eastAsia"/>
        </w:rPr>
        <w:t>Релевантным</w:t>
      </w:r>
      <w:r>
        <w:t></w:t>
      </w:r>
      <w:r>
        <w:rPr>
          <w:rFonts w:hint="eastAsia"/>
        </w:rPr>
        <w:t>семантическим</w:t>
      </w:r>
      <w:r>
        <w:t></w:t>
      </w:r>
      <w:r>
        <w:rPr>
          <w:rFonts w:hint="eastAsia"/>
        </w:rPr>
        <w:t>признаком</w:t>
      </w:r>
      <w:r>
        <w:t></w:t>
      </w:r>
      <w:r>
        <w:rPr>
          <w:rFonts w:hint="eastAsia"/>
        </w:rPr>
        <w:t>в</w:t>
      </w:r>
      <w:r>
        <w:t></w:t>
      </w:r>
      <w:r>
        <w:rPr>
          <w:rFonts w:hint="eastAsia"/>
        </w:rPr>
        <w:t>процессе</w:t>
      </w:r>
      <w:r>
        <w:t></w:t>
      </w:r>
      <w:r>
        <w:rPr>
          <w:rFonts w:hint="eastAsia"/>
        </w:rPr>
        <w:t>изменений</w:t>
      </w:r>
      <w:r>
        <w:t></w:t>
      </w:r>
      <w:r>
        <w:rPr>
          <w:rFonts w:hint="eastAsia"/>
        </w:rPr>
        <w:t>в</w:t>
      </w:r>
      <w:r>
        <w:t></w:t>
      </w:r>
      <w:r>
        <w:rPr>
          <w:rFonts w:hint="eastAsia"/>
        </w:rPr>
        <w:t>смысловой</w:t>
      </w:r>
      <w:r>
        <w:t></w:t>
      </w:r>
      <w:r>
        <w:rPr>
          <w:rFonts w:hint="eastAsia"/>
        </w:rPr>
        <w:t>структуре</w:t>
      </w:r>
      <w:r>
        <w:t></w:t>
      </w:r>
      <w:r>
        <w:rPr>
          <w:rFonts w:hint="eastAsia"/>
        </w:rPr>
        <w:t>фразовых</w:t>
      </w:r>
      <w:r>
        <w:t></w:t>
      </w:r>
      <w:r>
        <w:rPr>
          <w:rFonts w:hint="eastAsia"/>
        </w:rPr>
        <w:t>глаголов</w:t>
      </w:r>
      <w:r>
        <w:t></w:t>
      </w:r>
      <w:r>
        <w:rPr>
          <w:rFonts w:hint="eastAsia"/>
        </w:rPr>
        <w:t>движения</w:t>
      </w:r>
      <w:r>
        <w:t></w:t>
      </w:r>
      <w:r>
        <w:rPr>
          <w:rFonts w:hint="eastAsia"/>
        </w:rPr>
        <w:t>является</w:t>
      </w:r>
      <w:r>
        <w:t></w:t>
      </w:r>
      <w:r>
        <w:t></w:t>
      </w:r>
      <w:r>
        <w:rPr>
          <w:rFonts w:hint="eastAsia"/>
        </w:rPr>
        <w:t>характер</w:t>
      </w:r>
      <w:r>
        <w:t></w:t>
      </w:r>
      <w:r>
        <w:rPr>
          <w:rFonts w:hint="eastAsia"/>
        </w:rPr>
        <w:t>субъекта</w:t>
      </w:r>
      <w:r>
        <w:t></w:t>
      </w:r>
      <w:r>
        <w:t></w:t>
      </w:r>
      <w:r>
        <w:t></w:t>
      </w:r>
      <w:r>
        <w:rPr>
          <w:rFonts w:hint="eastAsia"/>
        </w:rPr>
        <w:t>Семантические</w:t>
      </w:r>
      <w:r>
        <w:t></w:t>
      </w:r>
      <w:r>
        <w:rPr>
          <w:rFonts w:hint="eastAsia"/>
        </w:rPr>
        <w:t>изменения</w:t>
      </w:r>
      <w:r>
        <w:t></w:t>
      </w:r>
      <w:r>
        <w:rPr>
          <w:rFonts w:hint="eastAsia"/>
        </w:rPr>
        <w:t>в</w:t>
      </w:r>
      <w:r>
        <w:t></w:t>
      </w:r>
      <w:r>
        <w:rPr>
          <w:rFonts w:hint="eastAsia"/>
        </w:rPr>
        <w:t>смысловой</w:t>
      </w:r>
      <w:r>
        <w:t></w:t>
      </w:r>
      <w:r>
        <w:rPr>
          <w:rFonts w:hint="eastAsia"/>
        </w:rPr>
        <w:t>структуре</w:t>
      </w:r>
      <w:r>
        <w:t></w:t>
      </w:r>
      <w:r>
        <w:rPr>
          <w:rFonts w:hint="eastAsia"/>
        </w:rPr>
        <w:t>указанных</w:t>
      </w:r>
      <w:r>
        <w:t></w:t>
      </w:r>
      <w:r>
        <w:rPr>
          <w:rFonts w:hint="eastAsia"/>
        </w:rPr>
        <w:t>глаголов</w:t>
      </w:r>
      <w:r>
        <w:t></w:t>
      </w:r>
      <w:r>
        <w:t></w:t>
      </w:r>
      <w:r>
        <w:rPr>
          <w:rFonts w:hint="eastAsia"/>
        </w:rPr>
        <w:t>как</w:t>
      </w:r>
      <w:r>
        <w:t></w:t>
      </w:r>
      <w:r>
        <w:rPr>
          <w:rFonts w:hint="eastAsia"/>
        </w:rPr>
        <w:t>правило</w:t>
      </w:r>
      <w:r>
        <w:t></w:t>
      </w:r>
      <w:r>
        <w:t></w:t>
      </w:r>
      <w:r>
        <w:rPr>
          <w:rFonts w:hint="eastAsia"/>
        </w:rPr>
        <w:t>зависят</w:t>
      </w:r>
      <w:r>
        <w:t></w:t>
      </w:r>
      <w:r>
        <w:rPr>
          <w:rFonts w:hint="eastAsia"/>
        </w:rPr>
        <w:t>от</w:t>
      </w:r>
      <w:r>
        <w:t></w:t>
      </w:r>
      <w:r>
        <w:rPr>
          <w:rFonts w:hint="eastAsia"/>
        </w:rPr>
        <w:t>того</w:t>
      </w:r>
      <w:r>
        <w:t></w:t>
      </w:r>
      <w:r>
        <w:t></w:t>
      </w:r>
      <w:r>
        <w:rPr>
          <w:rFonts w:hint="eastAsia"/>
        </w:rPr>
        <w:t>является</w:t>
      </w:r>
      <w:r>
        <w:t></w:t>
      </w:r>
      <w:r>
        <w:rPr>
          <w:rFonts w:hint="eastAsia"/>
        </w:rPr>
        <w:t>ли</w:t>
      </w:r>
      <w:r>
        <w:t></w:t>
      </w:r>
      <w:r>
        <w:rPr>
          <w:rFonts w:hint="eastAsia"/>
        </w:rPr>
        <w:t>субъект</w:t>
      </w:r>
      <w:r>
        <w:t></w:t>
      </w:r>
      <w:r>
        <w:rPr>
          <w:rFonts w:hint="eastAsia"/>
        </w:rPr>
        <w:t>неодушевленным</w:t>
      </w:r>
      <w:r>
        <w:t></w:t>
      </w:r>
      <w:r>
        <w:rPr>
          <w:rFonts w:hint="eastAsia"/>
        </w:rPr>
        <w:t>конкретным</w:t>
      </w:r>
      <w:r>
        <w:t></w:t>
      </w:r>
      <w:r>
        <w:rPr>
          <w:rFonts w:hint="eastAsia"/>
        </w:rPr>
        <w:t>предметом</w:t>
      </w:r>
      <w:r>
        <w:t></w:t>
      </w:r>
      <w:r>
        <w:t></w:t>
      </w:r>
      <w:r>
        <w:rPr>
          <w:rFonts w:hint="eastAsia"/>
        </w:rPr>
        <w:t>или</w:t>
      </w:r>
      <w:r>
        <w:t></w:t>
      </w:r>
      <w:r>
        <w:rPr>
          <w:rFonts w:hint="eastAsia"/>
        </w:rPr>
        <w:t>он</w:t>
      </w:r>
      <w:r>
        <w:t></w:t>
      </w:r>
      <w:r>
        <w:rPr>
          <w:rFonts w:hint="eastAsia"/>
        </w:rPr>
        <w:t>представляет</w:t>
      </w:r>
      <w:r>
        <w:t></w:t>
      </w:r>
      <w:r>
        <w:rPr>
          <w:rFonts w:hint="eastAsia"/>
        </w:rPr>
        <w:t>неодушевленное</w:t>
      </w:r>
      <w:r>
        <w:t></w:t>
      </w:r>
      <w:r>
        <w:rPr>
          <w:rFonts w:hint="eastAsia"/>
        </w:rPr>
        <w:t>абстрактное</w:t>
      </w:r>
      <w:r>
        <w:t></w:t>
      </w:r>
      <w:r>
        <w:rPr>
          <w:rFonts w:hint="eastAsia"/>
        </w:rPr>
        <w:t>понятие</w:t>
      </w:r>
      <w:r>
        <w:t></w:t>
      </w:r>
    </w:p>
    <w:p w:rsidR="003B7614" w:rsidRDefault="003B7614" w:rsidP="003B7614">
      <w:r>
        <w:t></w:t>
      </w:r>
      <w:r>
        <w:t></w:t>
      </w:r>
      <w:r>
        <w:tab/>
      </w:r>
      <w:r>
        <w:rPr>
          <w:rFonts w:hint="eastAsia"/>
        </w:rPr>
        <w:t>В</w:t>
      </w:r>
      <w:r>
        <w:t></w:t>
      </w:r>
      <w:r>
        <w:rPr>
          <w:rFonts w:hint="eastAsia"/>
        </w:rPr>
        <w:t>зависимости</w:t>
      </w:r>
      <w:r>
        <w:t></w:t>
      </w:r>
      <w:r>
        <w:rPr>
          <w:rFonts w:hint="eastAsia"/>
        </w:rPr>
        <w:t>от</w:t>
      </w:r>
      <w:r>
        <w:t></w:t>
      </w:r>
      <w:r>
        <w:rPr>
          <w:rFonts w:hint="eastAsia"/>
        </w:rPr>
        <w:t>характера</w:t>
      </w:r>
      <w:r>
        <w:t></w:t>
      </w:r>
      <w:r>
        <w:rPr>
          <w:rFonts w:hint="eastAsia"/>
        </w:rPr>
        <w:t>реализации</w:t>
      </w:r>
      <w:r>
        <w:t></w:t>
      </w:r>
      <w:r>
        <w:rPr>
          <w:rFonts w:hint="eastAsia"/>
        </w:rPr>
        <w:t>интегральных</w:t>
      </w:r>
      <w:r>
        <w:t></w:t>
      </w:r>
      <w:r>
        <w:rPr>
          <w:rFonts w:hint="eastAsia"/>
        </w:rPr>
        <w:t>и</w:t>
      </w:r>
      <w:r>
        <w:t></w:t>
      </w:r>
      <w:r>
        <w:rPr>
          <w:rFonts w:hint="eastAsia"/>
        </w:rPr>
        <w:t>дифференциальных</w:t>
      </w:r>
      <w:r>
        <w:t></w:t>
      </w:r>
      <w:r>
        <w:rPr>
          <w:rFonts w:hint="eastAsia"/>
        </w:rPr>
        <w:t>признаков</w:t>
      </w:r>
      <w:r>
        <w:t></w:t>
      </w:r>
      <w:r>
        <w:rPr>
          <w:rFonts w:hint="eastAsia"/>
        </w:rPr>
        <w:t>в</w:t>
      </w:r>
      <w:r>
        <w:t></w:t>
      </w:r>
      <w:r>
        <w:rPr>
          <w:rFonts w:hint="eastAsia"/>
        </w:rPr>
        <w:t>смысловой</w:t>
      </w:r>
      <w:r>
        <w:t></w:t>
      </w:r>
      <w:r>
        <w:rPr>
          <w:rFonts w:hint="eastAsia"/>
        </w:rPr>
        <w:t>структуре</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rPr>
          <w:rFonts w:hint="eastAsia"/>
        </w:rPr>
        <w:t>выделяются</w:t>
      </w:r>
      <w:r>
        <w:t></w:t>
      </w:r>
      <w:r>
        <w:rPr>
          <w:rFonts w:hint="eastAsia"/>
        </w:rPr>
        <w:t>три</w:t>
      </w:r>
      <w:r>
        <w:t></w:t>
      </w:r>
      <w:r>
        <w:rPr>
          <w:rFonts w:hint="eastAsia"/>
        </w:rPr>
        <w:t>группы</w:t>
      </w:r>
      <w:r>
        <w:t></w:t>
      </w:r>
      <w:r>
        <w:rPr>
          <w:rFonts w:hint="eastAsia"/>
        </w:rPr>
        <w:t>изменений</w:t>
      </w:r>
      <w:r>
        <w:t></w:t>
      </w:r>
      <w:r>
        <w:t></w:t>
      </w:r>
      <w:r>
        <w:t></w:t>
      </w:r>
      <w:r>
        <w:rPr>
          <w:rFonts w:hint="eastAsia"/>
        </w:rPr>
        <w:t>Особенностью</w:t>
      </w:r>
      <w:r>
        <w:t></w:t>
      </w:r>
      <w:r>
        <w:rPr>
          <w:rFonts w:hint="eastAsia"/>
        </w:rPr>
        <w:t>изменений</w:t>
      </w:r>
      <w:r>
        <w:t></w:t>
      </w:r>
      <w:r>
        <w:rPr>
          <w:rFonts w:hint="eastAsia"/>
        </w:rPr>
        <w:t>в</w:t>
      </w:r>
      <w:r>
        <w:t></w:t>
      </w:r>
      <w:r>
        <w:rPr>
          <w:rFonts w:hint="eastAsia"/>
        </w:rPr>
        <w:t>первой</w:t>
      </w:r>
      <w:r>
        <w:t></w:t>
      </w:r>
      <w:r>
        <w:rPr>
          <w:rFonts w:hint="eastAsia"/>
        </w:rPr>
        <w:t>группе</w:t>
      </w:r>
      <w:r>
        <w:t></w:t>
      </w:r>
      <w:r>
        <w:rPr>
          <w:rFonts w:hint="eastAsia"/>
        </w:rPr>
        <w:t>является</w:t>
      </w:r>
      <w:r>
        <w:t></w:t>
      </w:r>
      <w:r>
        <w:rPr>
          <w:rFonts w:hint="eastAsia"/>
        </w:rPr>
        <w:t>перегруппировка</w:t>
      </w:r>
      <w:r>
        <w:t></w:t>
      </w:r>
      <w:r>
        <w:rPr>
          <w:rFonts w:hint="eastAsia"/>
        </w:rPr>
        <w:t>дифференциальных</w:t>
      </w:r>
      <w:r>
        <w:t></w:t>
      </w:r>
      <w:r>
        <w:rPr>
          <w:rFonts w:hint="eastAsia"/>
        </w:rPr>
        <w:t>признаков</w:t>
      </w:r>
      <w:r>
        <w:t></w:t>
      </w:r>
      <w:r>
        <w:rPr>
          <w:rFonts w:hint="eastAsia"/>
        </w:rPr>
        <w:t>в</w:t>
      </w:r>
      <w:r>
        <w:t></w:t>
      </w:r>
      <w:r>
        <w:rPr>
          <w:rFonts w:hint="eastAsia"/>
        </w:rPr>
        <w:t>смысловой</w:t>
      </w:r>
      <w:r>
        <w:t></w:t>
      </w:r>
      <w:r>
        <w:rPr>
          <w:rFonts w:hint="eastAsia"/>
        </w:rPr>
        <w:t>структуре</w:t>
      </w:r>
      <w:r>
        <w:t></w:t>
      </w:r>
      <w:r>
        <w:rPr>
          <w:rFonts w:hint="eastAsia"/>
        </w:rPr>
        <w:t>анализируемых</w:t>
      </w:r>
      <w:r>
        <w:t></w:t>
      </w:r>
      <w:r>
        <w:rPr>
          <w:rFonts w:hint="eastAsia"/>
        </w:rPr>
        <w:t>глаголов</w:t>
      </w:r>
      <w:r>
        <w:t></w:t>
      </w:r>
      <w:r>
        <w:t></w:t>
      </w:r>
      <w:r>
        <w:rPr>
          <w:rFonts w:hint="eastAsia"/>
        </w:rPr>
        <w:t>во</w:t>
      </w:r>
      <w:r>
        <w:t></w:t>
      </w:r>
      <w:r>
        <w:rPr>
          <w:rFonts w:hint="eastAsia"/>
        </w:rPr>
        <w:t>второй</w:t>
      </w:r>
      <w:r>
        <w:t></w:t>
      </w:r>
      <w:r>
        <w:rPr>
          <w:rFonts w:hint="eastAsia"/>
        </w:rPr>
        <w:t>группе</w:t>
      </w:r>
      <w:r>
        <w:t></w:t>
      </w:r>
      <w:r>
        <w:rPr>
          <w:rFonts w:hint="eastAsia"/>
        </w:rPr>
        <w:t>нейтрализация</w:t>
      </w:r>
      <w:r>
        <w:t></w:t>
      </w:r>
      <w:r>
        <w:rPr>
          <w:rFonts w:hint="eastAsia"/>
        </w:rPr>
        <w:t>интегральных</w:t>
      </w:r>
      <w:r>
        <w:t></w:t>
      </w:r>
      <w:r>
        <w:rPr>
          <w:rFonts w:hint="eastAsia"/>
        </w:rPr>
        <w:t>сем</w:t>
      </w:r>
      <w:r>
        <w:t></w:t>
      </w:r>
      <w:r>
        <w:t></w:t>
      </w:r>
      <w:r>
        <w:rPr>
          <w:rFonts w:hint="eastAsia"/>
        </w:rPr>
        <w:t>средство</w:t>
      </w:r>
      <w:r>
        <w:t></w:t>
      </w:r>
      <w:r>
        <w:rPr>
          <w:rFonts w:hint="eastAsia"/>
        </w:rPr>
        <w:t>перемещения</w:t>
      </w:r>
      <w:r>
        <w:t></w:t>
      </w:r>
      <w:r>
        <w:t></w:t>
      </w:r>
      <w:r>
        <w:rPr>
          <w:rFonts w:hint="eastAsia"/>
        </w:rPr>
        <w:t>и</w:t>
      </w:r>
      <w:r>
        <w:t></w:t>
      </w:r>
      <w:r>
        <w:t></w:t>
      </w:r>
      <w:proofErr w:type="gramStart"/>
      <w:r>
        <w:rPr>
          <w:rFonts w:hint="eastAsia"/>
        </w:rPr>
        <w:t>направленность</w:t>
      </w:r>
      <w:proofErr w:type="gramEnd"/>
      <w:r>
        <w:t></w:t>
      </w:r>
      <w:r>
        <w:t></w:t>
      </w:r>
      <w:r>
        <w:t></w:t>
      </w:r>
      <w:r>
        <w:rPr>
          <w:rFonts w:hint="eastAsia"/>
        </w:rPr>
        <w:t>а</w:t>
      </w:r>
      <w:r>
        <w:t></w:t>
      </w:r>
      <w:r>
        <w:rPr>
          <w:rFonts w:hint="eastAsia"/>
        </w:rPr>
        <w:t>в</w:t>
      </w:r>
      <w:r>
        <w:t></w:t>
      </w:r>
      <w:r>
        <w:rPr>
          <w:rFonts w:hint="eastAsia"/>
        </w:rPr>
        <w:t>третьей</w:t>
      </w:r>
      <w:r>
        <w:t></w:t>
      </w:r>
      <w:r>
        <w:t></w:t>
      </w:r>
      <w:r>
        <w:t></w:t>
      </w:r>
      <w:r>
        <w:rPr>
          <w:rFonts w:hint="eastAsia"/>
        </w:rPr>
        <w:t>изменение</w:t>
      </w:r>
      <w:r>
        <w:t></w:t>
      </w:r>
      <w:r>
        <w:rPr>
          <w:rFonts w:hint="eastAsia"/>
        </w:rPr>
        <w:t>сем</w:t>
      </w:r>
      <w:r>
        <w:t></w:t>
      </w:r>
      <w:r>
        <w:t></w:t>
      </w:r>
      <w:r>
        <w:rPr>
          <w:rFonts w:hint="eastAsia"/>
        </w:rPr>
        <w:t>вид</w:t>
      </w:r>
      <w:r>
        <w:t></w:t>
      </w:r>
      <w:r>
        <w:rPr>
          <w:rFonts w:hint="eastAsia"/>
        </w:rPr>
        <w:t>движения</w:t>
      </w:r>
      <w:r>
        <w:t></w:t>
      </w:r>
      <w:r>
        <w:t></w:t>
      </w:r>
      <w:r>
        <w:rPr>
          <w:rFonts w:hint="eastAsia"/>
        </w:rPr>
        <w:t>и</w:t>
      </w:r>
      <w:r>
        <w:t></w:t>
      </w:r>
      <w:r>
        <w:t></w:t>
      </w:r>
      <w:r>
        <w:rPr>
          <w:rFonts w:hint="eastAsia"/>
        </w:rPr>
        <w:t>направленность</w:t>
      </w:r>
      <w:r>
        <w:t></w:t>
      </w:r>
      <w:r>
        <w:t></w:t>
      </w:r>
    </w:p>
    <w:p w:rsidR="003B7614" w:rsidRDefault="003B7614" w:rsidP="003B7614">
      <w:r>
        <w:t></w:t>
      </w:r>
      <w:r>
        <w:t></w:t>
      </w:r>
      <w:r>
        <w:tab/>
      </w:r>
      <w:r>
        <w:rPr>
          <w:rFonts w:hint="eastAsia"/>
        </w:rPr>
        <w:t>Семантические</w:t>
      </w:r>
      <w:r>
        <w:t></w:t>
      </w:r>
      <w:r>
        <w:rPr>
          <w:rFonts w:hint="eastAsia"/>
        </w:rPr>
        <w:t>модификаторы</w:t>
      </w:r>
      <w:r>
        <w:t></w:t>
      </w:r>
      <w:r>
        <w:rPr>
          <w:rFonts w:hint="eastAsia"/>
        </w:rPr>
        <w:t>являются</w:t>
      </w:r>
      <w:r>
        <w:t></w:t>
      </w:r>
      <w:r>
        <w:rPr>
          <w:rFonts w:hint="eastAsia"/>
        </w:rPr>
        <w:t>источником</w:t>
      </w:r>
      <w:r>
        <w:t></w:t>
      </w:r>
      <w:r>
        <w:rPr>
          <w:rFonts w:hint="eastAsia"/>
        </w:rPr>
        <w:t>богатейшей</w:t>
      </w:r>
      <w:r>
        <w:t></w:t>
      </w:r>
      <w:r>
        <w:rPr>
          <w:rFonts w:hint="eastAsia"/>
        </w:rPr>
        <w:t>синонимии</w:t>
      </w:r>
      <w:r>
        <w:t></w:t>
      </w:r>
      <w:r>
        <w:rPr>
          <w:rFonts w:hint="eastAsia"/>
        </w:rPr>
        <w:t>и</w:t>
      </w:r>
      <w:r>
        <w:t></w:t>
      </w:r>
      <w:r>
        <w:rPr>
          <w:rFonts w:hint="eastAsia"/>
        </w:rPr>
        <w:t>антонимии</w:t>
      </w:r>
      <w:r>
        <w:t></w:t>
      </w:r>
      <w:r>
        <w:rPr>
          <w:rFonts w:hint="eastAsia"/>
        </w:rPr>
        <w:t>в</w:t>
      </w:r>
      <w:r>
        <w:t></w:t>
      </w:r>
      <w:r>
        <w:rPr>
          <w:rFonts w:hint="eastAsia"/>
        </w:rPr>
        <w:t>сфере</w:t>
      </w:r>
      <w:r>
        <w:t></w:t>
      </w:r>
      <w:r>
        <w:rPr>
          <w:rFonts w:hint="eastAsia"/>
        </w:rPr>
        <w:t>аналитических</w:t>
      </w:r>
      <w:r>
        <w:t></w:t>
      </w:r>
      <w:r>
        <w:rPr>
          <w:rFonts w:hint="eastAsia"/>
        </w:rPr>
        <w:t>глагольных</w:t>
      </w:r>
      <w:r>
        <w:t></w:t>
      </w:r>
      <w:r>
        <w:rPr>
          <w:rFonts w:hint="eastAsia"/>
        </w:rPr>
        <w:t>комплексов</w:t>
      </w:r>
      <w:r>
        <w:t></w:t>
      </w:r>
      <w:r>
        <w:rPr>
          <w:rFonts w:hint="eastAsia"/>
        </w:rPr>
        <w:t>английского</w:t>
      </w:r>
      <w:r>
        <w:t></w:t>
      </w:r>
      <w:r>
        <w:rPr>
          <w:rFonts w:hint="eastAsia"/>
        </w:rPr>
        <w:t>языка</w:t>
      </w:r>
      <w:r>
        <w:t></w:t>
      </w:r>
    </w:p>
    <w:p w:rsidR="003B7614" w:rsidRDefault="003B7614" w:rsidP="003B7614">
      <w:r>
        <w:t></w:t>
      </w:r>
      <w:r>
        <w:t></w:t>
      </w:r>
      <w:r>
        <w:tab/>
      </w:r>
      <w:r>
        <w:rPr>
          <w:rFonts w:hint="eastAsia"/>
        </w:rPr>
        <w:t>Онтологическая</w:t>
      </w:r>
      <w:r>
        <w:t></w:t>
      </w:r>
      <w:r>
        <w:rPr>
          <w:rFonts w:hint="eastAsia"/>
        </w:rPr>
        <w:t>специфика</w:t>
      </w:r>
      <w:r>
        <w:t></w:t>
      </w:r>
      <w:r>
        <w:rPr>
          <w:rFonts w:hint="eastAsia"/>
        </w:rPr>
        <w:t>аналитических</w:t>
      </w:r>
      <w:r>
        <w:t></w:t>
      </w:r>
      <w:r>
        <w:rPr>
          <w:rFonts w:hint="eastAsia"/>
        </w:rPr>
        <w:t>глагольных</w:t>
      </w:r>
      <w:r>
        <w:t></w:t>
      </w:r>
      <w:r>
        <w:rPr>
          <w:rFonts w:hint="eastAsia"/>
        </w:rPr>
        <w:t>конструкций</w:t>
      </w:r>
      <w:r>
        <w:t></w:t>
      </w:r>
      <w:r>
        <w:rPr>
          <w:rFonts w:hint="eastAsia"/>
        </w:rPr>
        <w:t>обусловливает</w:t>
      </w:r>
      <w:r>
        <w:t></w:t>
      </w:r>
      <w:r>
        <w:rPr>
          <w:rFonts w:hint="eastAsia"/>
        </w:rPr>
        <w:t>их</w:t>
      </w:r>
      <w:r>
        <w:t></w:t>
      </w:r>
      <w:r>
        <w:rPr>
          <w:rFonts w:hint="eastAsia"/>
        </w:rPr>
        <w:t>структурные</w:t>
      </w:r>
      <w:r>
        <w:t></w:t>
      </w:r>
      <w:r>
        <w:t></w:t>
      </w:r>
      <w:r>
        <w:rPr>
          <w:rFonts w:hint="eastAsia"/>
        </w:rPr>
        <w:t>сочетаемостные</w:t>
      </w:r>
      <w:r>
        <w:t></w:t>
      </w:r>
      <w:r>
        <w:rPr>
          <w:rFonts w:hint="eastAsia"/>
        </w:rPr>
        <w:t>и</w:t>
      </w:r>
      <w:r>
        <w:t></w:t>
      </w:r>
      <w:r>
        <w:rPr>
          <w:rFonts w:hint="eastAsia"/>
        </w:rPr>
        <w:t>стилистические</w:t>
      </w:r>
      <w:r>
        <w:t></w:t>
      </w:r>
      <w:proofErr w:type="gramStart"/>
      <w:r>
        <w:rPr>
          <w:rFonts w:hint="eastAsia"/>
        </w:rPr>
        <w:t>особенности</w:t>
      </w:r>
      <w:proofErr w:type="gramEnd"/>
      <w:r>
        <w:t></w:t>
      </w:r>
      <w:r>
        <w:rPr>
          <w:rFonts w:hint="eastAsia"/>
        </w:rPr>
        <w:t>отличающие</w:t>
      </w:r>
      <w:r>
        <w:t></w:t>
      </w:r>
      <w:r>
        <w:rPr>
          <w:rFonts w:hint="eastAsia"/>
        </w:rPr>
        <w:t>их</w:t>
      </w:r>
      <w:r>
        <w:t></w:t>
      </w:r>
      <w:r>
        <w:rPr>
          <w:rFonts w:hint="eastAsia"/>
        </w:rPr>
        <w:t>от</w:t>
      </w:r>
      <w:r>
        <w:t></w:t>
      </w:r>
      <w:r>
        <w:rPr>
          <w:rFonts w:hint="eastAsia"/>
        </w:rPr>
        <w:t>иных</w:t>
      </w:r>
      <w:r>
        <w:t></w:t>
      </w:r>
      <w:r>
        <w:rPr>
          <w:rFonts w:hint="eastAsia"/>
        </w:rPr>
        <w:t>групп</w:t>
      </w:r>
      <w:r>
        <w:t></w:t>
      </w:r>
      <w:r>
        <w:rPr>
          <w:rFonts w:hint="eastAsia"/>
        </w:rPr>
        <w:t>лексических</w:t>
      </w:r>
      <w:r>
        <w:t></w:t>
      </w:r>
      <w:r>
        <w:rPr>
          <w:rFonts w:hint="eastAsia"/>
        </w:rPr>
        <w:t>единиц</w:t>
      </w:r>
      <w:r>
        <w:t></w:t>
      </w:r>
    </w:p>
    <w:p w:rsidR="003B7614" w:rsidRDefault="003B7614" w:rsidP="003B7614">
      <w:r>
        <w:rPr>
          <w:rFonts w:hint="eastAsia"/>
        </w:rPr>
        <w:t>Теоретическая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развитии</w:t>
      </w:r>
      <w:r>
        <w:t></w:t>
      </w:r>
      <w:r>
        <w:rPr>
          <w:rFonts w:hint="eastAsia"/>
        </w:rPr>
        <w:t>основных</w:t>
      </w:r>
      <w:r>
        <w:t></w:t>
      </w:r>
      <w:r>
        <w:rPr>
          <w:rFonts w:hint="eastAsia"/>
        </w:rPr>
        <w:t>положений</w:t>
      </w:r>
      <w:r>
        <w:t></w:t>
      </w:r>
      <w:r>
        <w:rPr>
          <w:rFonts w:hint="eastAsia"/>
        </w:rPr>
        <w:t>лексической</w:t>
      </w:r>
      <w:r>
        <w:t></w:t>
      </w:r>
      <w:r>
        <w:rPr>
          <w:rFonts w:hint="eastAsia"/>
        </w:rPr>
        <w:t>семантики</w:t>
      </w:r>
      <w:r>
        <w:t></w:t>
      </w:r>
      <w:r>
        <w:rPr>
          <w:rFonts w:hint="eastAsia"/>
        </w:rPr>
        <w:t>и</w:t>
      </w:r>
      <w:r>
        <w:t></w:t>
      </w:r>
      <w:r>
        <w:rPr>
          <w:rFonts w:hint="eastAsia"/>
        </w:rPr>
        <w:t>в</w:t>
      </w:r>
      <w:r>
        <w:t></w:t>
      </w:r>
      <w:r>
        <w:rPr>
          <w:rFonts w:hint="eastAsia"/>
        </w:rPr>
        <w:t>установлении</w:t>
      </w:r>
      <w:r>
        <w:t></w:t>
      </w:r>
      <w:r>
        <w:rPr>
          <w:rFonts w:hint="eastAsia"/>
        </w:rPr>
        <w:t>закономерностей</w:t>
      </w:r>
      <w:r>
        <w:t></w:t>
      </w:r>
      <w:r>
        <w:rPr>
          <w:rFonts w:hint="eastAsia"/>
        </w:rPr>
        <w:t>развития</w:t>
      </w:r>
      <w:r>
        <w:t></w:t>
      </w:r>
      <w:r>
        <w:rPr>
          <w:rFonts w:hint="eastAsia"/>
        </w:rPr>
        <w:t>переносных</w:t>
      </w:r>
      <w:r>
        <w:t></w:t>
      </w:r>
      <w:r>
        <w:rPr>
          <w:rFonts w:hint="eastAsia"/>
        </w:rPr>
        <w:t>значений</w:t>
      </w:r>
      <w:r>
        <w:t></w:t>
      </w:r>
      <w:r>
        <w:rPr>
          <w:rFonts w:hint="eastAsia"/>
        </w:rPr>
        <w:t>глагольных</w:t>
      </w:r>
      <w:r>
        <w:t></w:t>
      </w:r>
      <w:r>
        <w:rPr>
          <w:rFonts w:hint="eastAsia"/>
        </w:rPr>
        <w:t>лексем</w:t>
      </w:r>
      <w:r>
        <w:t></w:t>
      </w:r>
      <w:r>
        <w:t></w:t>
      </w:r>
      <w:r>
        <w:rPr>
          <w:rFonts w:hint="eastAsia"/>
        </w:rPr>
        <w:t>Работа</w:t>
      </w:r>
      <w:r>
        <w:t></w:t>
      </w:r>
      <w:r>
        <w:rPr>
          <w:rFonts w:hint="eastAsia"/>
        </w:rPr>
        <w:t>расширяет</w:t>
      </w:r>
      <w:r>
        <w:t></w:t>
      </w:r>
      <w:r>
        <w:rPr>
          <w:rFonts w:hint="eastAsia"/>
        </w:rPr>
        <w:t>научные</w:t>
      </w:r>
      <w:r>
        <w:t></w:t>
      </w:r>
      <w:r>
        <w:rPr>
          <w:rFonts w:hint="eastAsia"/>
        </w:rPr>
        <w:t>представления</w:t>
      </w:r>
      <w:r>
        <w:t></w:t>
      </w:r>
      <w:r>
        <w:rPr>
          <w:rFonts w:hint="eastAsia"/>
        </w:rPr>
        <w:t>о</w:t>
      </w:r>
      <w:r>
        <w:t></w:t>
      </w:r>
      <w:r>
        <w:rPr>
          <w:rFonts w:hint="eastAsia"/>
        </w:rPr>
        <w:t>специфике</w:t>
      </w:r>
      <w:r>
        <w:t></w:t>
      </w:r>
      <w:r>
        <w:rPr>
          <w:rFonts w:hint="eastAsia"/>
        </w:rPr>
        <w:t>семантической</w:t>
      </w:r>
      <w:r>
        <w:t></w:t>
      </w:r>
      <w:r>
        <w:rPr>
          <w:rFonts w:hint="eastAsia"/>
        </w:rPr>
        <w:t>структуры</w:t>
      </w:r>
      <w:r>
        <w:t></w:t>
      </w:r>
      <w:r>
        <w:rPr>
          <w:rFonts w:hint="eastAsia"/>
        </w:rPr>
        <w:t>английских</w:t>
      </w:r>
      <w:r>
        <w:t></w:t>
      </w:r>
      <w:r>
        <w:rPr>
          <w:rFonts w:hint="eastAsia"/>
        </w:rPr>
        <w:t>фразовых</w:t>
      </w:r>
      <w:r>
        <w:t></w:t>
      </w:r>
      <w:r>
        <w:rPr>
          <w:rFonts w:hint="eastAsia"/>
        </w:rPr>
        <w:t>глаголов</w:t>
      </w:r>
      <w:r>
        <w:t></w:t>
      </w:r>
      <w:r>
        <w:rPr>
          <w:rFonts w:hint="eastAsia"/>
        </w:rPr>
        <w:t>движения</w:t>
      </w:r>
      <w:r>
        <w:t></w:t>
      </w:r>
      <w:r>
        <w:rPr>
          <w:rFonts w:hint="eastAsia"/>
        </w:rPr>
        <w:t>и</w:t>
      </w:r>
      <w:r>
        <w:t></w:t>
      </w:r>
      <w:r>
        <w:rPr>
          <w:rFonts w:hint="eastAsia"/>
        </w:rPr>
        <w:t>изменениях</w:t>
      </w:r>
      <w:r>
        <w:t></w:t>
      </w:r>
      <w:r>
        <w:rPr>
          <w:rFonts w:hint="eastAsia"/>
        </w:rPr>
        <w:t>в</w:t>
      </w:r>
      <w:r>
        <w:t></w:t>
      </w:r>
      <w:r>
        <w:rPr>
          <w:rFonts w:hint="eastAsia"/>
        </w:rPr>
        <w:t>процессе</w:t>
      </w:r>
      <w:r>
        <w:t></w:t>
      </w:r>
      <w:r>
        <w:rPr>
          <w:rFonts w:hint="eastAsia"/>
        </w:rPr>
        <w:t>функционирования</w:t>
      </w:r>
      <w:r>
        <w:t></w:t>
      </w:r>
      <w:r>
        <w:t></w:t>
      </w:r>
      <w:r>
        <w:rPr>
          <w:rFonts w:hint="eastAsia"/>
        </w:rPr>
        <w:t>Полученные</w:t>
      </w:r>
      <w:r>
        <w:t></w:t>
      </w:r>
      <w:r>
        <w:rPr>
          <w:rFonts w:hint="eastAsia"/>
        </w:rPr>
        <w:t>данные</w:t>
      </w:r>
      <w:r>
        <w:t></w:t>
      </w:r>
      <w:r>
        <w:rPr>
          <w:rFonts w:hint="eastAsia"/>
        </w:rPr>
        <w:t>и</w:t>
      </w:r>
      <w:r>
        <w:t></w:t>
      </w:r>
      <w:r>
        <w:rPr>
          <w:rFonts w:hint="eastAsia"/>
        </w:rPr>
        <w:t>сделанные</w:t>
      </w:r>
      <w:r>
        <w:t></w:t>
      </w:r>
      <w:r>
        <w:rPr>
          <w:rFonts w:hint="eastAsia"/>
        </w:rPr>
        <w:t>на</w:t>
      </w:r>
      <w:r>
        <w:t></w:t>
      </w:r>
      <w:r>
        <w:rPr>
          <w:rFonts w:hint="eastAsia"/>
        </w:rPr>
        <w:t>их</w:t>
      </w:r>
      <w:r>
        <w:t></w:t>
      </w:r>
      <w:r>
        <w:rPr>
          <w:rFonts w:hint="eastAsia"/>
        </w:rPr>
        <w:t>основе</w:t>
      </w:r>
      <w:r>
        <w:t></w:t>
      </w:r>
      <w:r>
        <w:rPr>
          <w:rFonts w:hint="eastAsia"/>
        </w:rPr>
        <w:t>выводы</w:t>
      </w:r>
      <w:r>
        <w:t></w:t>
      </w:r>
      <w:r>
        <w:rPr>
          <w:rFonts w:hint="eastAsia"/>
        </w:rPr>
        <w:t>могут</w:t>
      </w:r>
      <w:r>
        <w:t></w:t>
      </w:r>
      <w:r>
        <w:rPr>
          <w:rFonts w:hint="eastAsia"/>
        </w:rPr>
        <w:t>быть</w:t>
      </w:r>
      <w:r>
        <w:t></w:t>
      </w:r>
      <w:r>
        <w:rPr>
          <w:rFonts w:hint="eastAsia"/>
        </w:rPr>
        <w:t>применены</w:t>
      </w:r>
      <w:r>
        <w:t></w:t>
      </w:r>
      <w:r>
        <w:rPr>
          <w:rFonts w:hint="eastAsia"/>
        </w:rPr>
        <w:t>для</w:t>
      </w:r>
      <w:r>
        <w:t></w:t>
      </w:r>
      <w:r>
        <w:rPr>
          <w:rFonts w:hint="eastAsia"/>
        </w:rPr>
        <w:t>анализа</w:t>
      </w:r>
      <w:r>
        <w:t></w:t>
      </w:r>
      <w:r>
        <w:rPr>
          <w:rFonts w:hint="eastAsia"/>
        </w:rPr>
        <w:t>переносных</w:t>
      </w:r>
      <w:r>
        <w:t></w:t>
      </w:r>
      <w:r>
        <w:rPr>
          <w:rFonts w:hint="eastAsia"/>
        </w:rPr>
        <w:t>значений</w:t>
      </w:r>
      <w:r>
        <w:t></w:t>
      </w:r>
      <w:r>
        <w:rPr>
          <w:rFonts w:hint="eastAsia"/>
        </w:rPr>
        <w:t>лексических</w:t>
      </w:r>
      <w:r>
        <w:t></w:t>
      </w:r>
      <w:r>
        <w:rPr>
          <w:rFonts w:hint="eastAsia"/>
        </w:rPr>
        <w:t>единиц</w:t>
      </w:r>
      <w:r>
        <w:t></w:t>
      </w:r>
      <w:r>
        <w:rPr>
          <w:rFonts w:hint="eastAsia"/>
        </w:rPr>
        <w:t>других</w:t>
      </w:r>
      <w:r>
        <w:t></w:t>
      </w:r>
      <w:r>
        <w:rPr>
          <w:rFonts w:hint="eastAsia"/>
        </w:rPr>
        <w:t>глагольных</w:t>
      </w:r>
      <w:r>
        <w:t></w:t>
      </w:r>
      <w:r>
        <w:rPr>
          <w:rFonts w:hint="eastAsia"/>
        </w:rPr>
        <w:t>групп</w:t>
      </w:r>
      <w:r>
        <w:t></w:t>
      </w:r>
    </w:p>
    <w:p w:rsidR="003B7614" w:rsidRDefault="003B7614" w:rsidP="003B7614">
      <w:r>
        <w:rPr>
          <w:rFonts w:hint="eastAsia"/>
        </w:rPr>
        <w:t>Практическая</w:t>
      </w:r>
      <w:r>
        <w:t></w:t>
      </w:r>
      <w:r>
        <w:rPr>
          <w:rFonts w:hint="eastAsia"/>
        </w:rPr>
        <w:t>значимость</w:t>
      </w:r>
      <w:r>
        <w:t></w:t>
      </w:r>
      <w:r>
        <w:rPr>
          <w:rFonts w:hint="eastAsia"/>
        </w:rPr>
        <w:t>диссертации</w:t>
      </w:r>
      <w:r>
        <w:t></w:t>
      </w:r>
      <w:r>
        <w:rPr>
          <w:rFonts w:hint="eastAsia"/>
        </w:rPr>
        <w:t>обусловлена</w:t>
      </w:r>
      <w:r>
        <w:t></w:t>
      </w:r>
      <w:r>
        <w:rPr>
          <w:rFonts w:hint="eastAsia"/>
        </w:rPr>
        <w:t>тем</w:t>
      </w:r>
      <w:r>
        <w:t></w:t>
      </w:r>
      <w:r>
        <w:t></w:t>
      </w:r>
      <w:r>
        <w:rPr>
          <w:rFonts w:hint="eastAsia"/>
        </w:rPr>
        <w:t>что</w:t>
      </w:r>
      <w:r>
        <w:t></w:t>
      </w:r>
      <w:r>
        <w:rPr>
          <w:rFonts w:hint="eastAsia"/>
        </w:rPr>
        <w:t>языковой</w:t>
      </w:r>
      <w:r>
        <w:t></w:t>
      </w:r>
      <w:r>
        <w:rPr>
          <w:rFonts w:hint="eastAsia"/>
        </w:rPr>
        <w:t>материал</w:t>
      </w:r>
      <w:r>
        <w:t></w:t>
      </w:r>
      <w:r>
        <w:t></w:t>
      </w:r>
      <w:r>
        <w:rPr>
          <w:rFonts w:hint="eastAsia"/>
        </w:rPr>
        <w:t>положения</w:t>
      </w:r>
      <w:r>
        <w:t></w:t>
      </w:r>
      <w:r>
        <w:rPr>
          <w:rFonts w:hint="eastAsia"/>
        </w:rPr>
        <w:t>и</w:t>
      </w:r>
      <w:r>
        <w:t></w:t>
      </w:r>
      <w:r>
        <w:rPr>
          <w:rFonts w:hint="eastAsia"/>
        </w:rPr>
        <w:t>выводы</w:t>
      </w:r>
      <w:r>
        <w:t></w:t>
      </w:r>
      <w:r>
        <w:rPr>
          <w:rFonts w:hint="eastAsia"/>
        </w:rPr>
        <w:t>данного</w:t>
      </w:r>
      <w:r>
        <w:t></w:t>
      </w:r>
      <w:r>
        <w:rPr>
          <w:rFonts w:hint="eastAsia"/>
        </w:rPr>
        <w:t>исследования</w:t>
      </w:r>
      <w:r>
        <w:t></w:t>
      </w:r>
      <w:r>
        <w:rPr>
          <w:rFonts w:hint="eastAsia"/>
        </w:rPr>
        <w:t>могут</w:t>
      </w:r>
      <w:r>
        <w:t></w:t>
      </w:r>
      <w:r>
        <w:rPr>
          <w:rFonts w:hint="eastAsia"/>
        </w:rPr>
        <w:t>использоваться</w:t>
      </w:r>
      <w:r>
        <w:t></w:t>
      </w:r>
      <w:r>
        <w:rPr>
          <w:rFonts w:hint="eastAsia"/>
        </w:rPr>
        <w:t>в</w:t>
      </w:r>
      <w:r>
        <w:t></w:t>
      </w:r>
      <w:r>
        <w:rPr>
          <w:rFonts w:hint="eastAsia"/>
        </w:rPr>
        <w:t>вузовском</w:t>
      </w:r>
      <w:r>
        <w:t></w:t>
      </w:r>
      <w:r>
        <w:rPr>
          <w:rFonts w:hint="eastAsia"/>
        </w:rPr>
        <w:t>курсе</w:t>
      </w:r>
      <w:r>
        <w:t></w:t>
      </w:r>
      <w:r>
        <w:rPr>
          <w:rFonts w:hint="eastAsia"/>
        </w:rPr>
        <w:t>по</w:t>
      </w:r>
      <w:r>
        <w:t></w:t>
      </w:r>
      <w:r>
        <w:rPr>
          <w:rFonts w:hint="eastAsia"/>
        </w:rPr>
        <w:t>лексикологии</w:t>
      </w:r>
      <w:r>
        <w:t></w:t>
      </w:r>
      <w:r>
        <w:t></w:t>
      </w:r>
      <w:r>
        <w:rPr>
          <w:rFonts w:hint="eastAsia"/>
        </w:rPr>
        <w:t>в</w:t>
      </w:r>
      <w:r>
        <w:t></w:t>
      </w:r>
      <w:r>
        <w:rPr>
          <w:rFonts w:hint="eastAsia"/>
        </w:rPr>
        <w:t>спецкурсах</w:t>
      </w:r>
      <w:r>
        <w:t></w:t>
      </w:r>
      <w:r>
        <w:rPr>
          <w:rFonts w:hint="eastAsia"/>
        </w:rPr>
        <w:t>по</w:t>
      </w:r>
      <w:r>
        <w:t></w:t>
      </w:r>
      <w:r>
        <w:rPr>
          <w:rFonts w:hint="eastAsia"/>
        </w:rPr>
        <w:t>межкультурной</w:t>
      </w:r>
      <w:r>
        <w:t></w:t>
      </w:r>
      <w:r>
        <w:rPr>
          <w:rFonts w:hint="eastAsia"/>
        </w:rPr>
        <w:t>коммуникации</w:t>
      </w:r>
      <w:r>
        <w:t></w:t>
      </w:r>
      <w:r>
        <w:t></w:t>
      </w:r>
      <w:r>
        <w:rPr>
          <w:rFonts w:hint="eastAsia"/>
        </w:rPr>
        <w:t>в</w:t>
      </w:r>
      <w:r>
        <w:t></w:t>
      </w:r>
      <w:r>
        <w:rPr>
          <w:rFonts w:hint="eastAsia"/>
        </w:rPr>
        <w:t>практике</w:t>
      </w:r>
      <w:r>
        <w:t></w:t>
      </w:r>
      <w:r>
        <w:rPr>
          <w:rFonts w:hint="eastAsia"/>
        </w:rPr>
        <w:t>преподавания</w:t>
      </w:r>
      <w:r>
        <w:t></w:t>
      </w:r>
      <w:r>
        <w:rPr>
          <w:rFonts w:hint="eastAsia"/>
        </w:rPr>
        <w:t>английского</w:t>
      </w:r>
      <w:r>
        <w:t></w:t>
      </w:r>
      <w:r>
        <w:rPr>
          <w:rFonts w:hint="eastAsia"/>
        </w:rPr>
        <w:t>языка</w:t>
      </w:r>
      <w:r>
        <w:t></w:t>
      </w:r>
      <w:r>
        <w:t></w:t>
      </w:r>
      <w:r>
        <w:rPr>
          <w:rFonts w:hint="eastAsia"/>
        </w:rPr>
        <w:t>Сведения</w:t>
      </w:r>
      <w:r>
        <w:t></w:t>
      </w:r>
      <w:r>
        <w:rPr>
          <w:rFonts w:hint="eastAsia"/>
        </w:rPr>
        <w:t>об</w:t>
      </w:r>
      <w:r>
        <w:t></w:t>
      </w:r>
      <w:r>
        <w:rPr>
          <w:rFonts w:hint="eastAsia"/>
        </w:rPr>
        <w:t>изменениях</w:t>
      </w:r>
      <w:r>
        <w:t></w:t>
      </w:r>
      <w:r>
        <w:rPr>
          <w:rFonts w:hint="eastAsia"/>
        </w:rPr>
        <w:t>в</w:t>
      </w:r>
      <w:r>
        <w:t></w:t>
      </w:r>
      <w:r>
        <w:rPr>
          <w:rFonts w:hint="eastAsia"/>
        </w:rPr>
        <w:t>смысловой</w:t>
      </w:r>
      <w:r>
        <w:t></w:t>
      </w:r>
      <w:r>
        <w:rPr>
          <w:rFonts w:hint="eastAsia"/>
        </w:rPr>
        <w:t>структуре</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rPr>
          <w:rFonts w:hint="eastAsia"/>
        </w:rPr>
        <w:t>могут</w:t>
      </w:r>
      <w:r>
        <w:t></w:t>
      </w:r>
      <w:r>
        <w:rPr>
          <w:rFonts w:hint="eastAsia"/>
        </w:rPr>
        <w:t>оказаться</w:t>
      </w:r>
      <w:r>
        <w:t></w:t>
      </w:r>
      <w:r>
        <w:rPr>
          <w:rFonts w:hint="eastAsia"/>
        </w:rPr>
        <w:t>полезными</w:t>
      </w:r>
      <w:r>
        <w:t></w:t>
      </w:r>
      <w:r>
        <w:rPr>
          <w:rFonts w:hint="eastAsia"/>
        </w:rPr>
        <w:t>в</w:t>
      </w:r>
      <w:r>
        <w:t></w:t>
      </w:r>
      <w:r>
        <w:rPr>
          <w:rFonts w:hint="eastAsia"/>
        </w:rPr>
        <w:t>лексикографической</w:t>
      </w:r>
      <w:r>
        <w:t></w:t>
      </w:r>
      <w:r>
        <w:rPr>
          <w:rFonts w:hint="eastAsia"/>
        </w:rPr>
        <w:t>практике</w:t>
      </w:r>
      <w:r>
        <w:t></w:t>
      </w:r>
      <w:r>
        <w:t></w:t>
      </w:r>
      <w:r>
        <w:rPr>
          <w:rFonts w:hint="eastAsia"/>
        </w:rPr>
        <w:t>Результаты</w:t>
      </w:r>
      <w:r>
        <w:t></w:t>
      </w:r>
      <w:r>
        <w:rPr>
          <w:rFonts w:hint="eastAsia"/>
        </w:rPr>
        <w:t>и</w:t>
      </w:r>
      <w:r>
        <w:t></w:t>
      </w:r>
      <w:r>
        <w:rPr>
          <w:rFonts w:hint="eastAsia"/>
        </w:rPr>
        <w:t>наблюдения</w:t>
      </w:r>
      <w:r>
        <w:t></w:t>
      </w:r>
      <w:r>
        <w:t></w:t>
      </w:r>
      <w:r>
        <w:rPr>
          <w:rFonts w:hint="eastAsia"/>
        </w:rPr>
        <w:t>сделанные</w:t>
      </w:r>
      <w:r>
        <w:t></w:t>
      </w:r>
      <w:r>
        <w:rPr>
          <w:rFonts w:hint="eastAsia"/>
        </w:rPr>
        <w:t>в</w:t>
      </w:r>
      <w:r>
        <w:t></w:t>
      </w:r>
      <w:r>
        <w:rPr>
          <w:rFonts w:hint="eastAsia"/>
        </w:rPr>
        <w:t>настоящем</w:t>
      </w:r>
      <w:r>
        <w:t></w:t>
      </w:r>
      <w:r>
        <w:rPr>
          <w:rFonts w:hint="eastAsia"/>
        </w:rPr>
        <w:t>диссертационном</w:t>
      </w:r>
      <w:r>
        <w:t></w:t>
      </w:r>
      <w:r>
        <w:rPr>
          <w:rFonts w:hint="eastAsia"/>
        </w:rPr>
        <w:t>исследовании</w:t>
      </w:r>
      <w:r>
        <w:t></w:t>
      </w:r>
      <w:r>
        <w:t></w:t>
      </w:r>
      <w:r>
        <w:rPr>
          <w:rFonts w:hint="eastAsia"/>
        </w:rPr>
        <w:t>могут</w:t>
      </w:r>
      <w:r>
        <w:t></w:t>
      </w:r>
      <w:r>
        <w:rPr>
          <w:rFonts w:hint="eastAsia"/>
        </w:rPr>
        <w:t>быть</w:t>
      </w:r>
      <w:r>
        <w:t></w:t>
      </w:r>
      <w:r>
        <w:rPr>
          <w:rFonts w:hint="eastAsia"/>
        </w:rPr>
        <w:t>положены</w:t>
      </w:r>
      <w:r>
        <w:t></w:t>
      </w:r>
      <w:r>
        <w:rPr>
          <w:rFonts w:hint="eastAsia"/>
        </w:rPr>
        <w:t>в</w:t>
      </w:r>
      <w:r>
        <w:t></w:t>
      </w:r>
      <w:r>
        <w:rPr>
          <w:rFonts w:hint="eastAsia"/>
        </w:rPr>
        <w:t>основу</w:t>
      </w:r>
      <w:r>
        <w:t></w:t>
      </w:r>
      <w:r>
        <w:rPr>
          <w:rFonts w:hint="eastAsia"/>
        </w:rPr>
        <w:t>магистерских</w:t>
      </w:r>
      <w:r>
        <w:t></w:t>
      </w:r>
      <w:r>
        <w:rPr>
          <w:rFonts w:hint="eastAsia"/>
        </w:rPr>
        <w:t>диссертаций</w:t>
      </w:r>
      <w:r>
        <w:t></w:t>
      </w:r>
      <w:r>
        <w:rPr>
          <w:rFonts w:hint="eastAsia"/>
        </w:rPr>
        <w:t>по</w:t>
      </w:r>
      <w:r>
        <w:t></w:t>
      </w:r>
      <w:r>
        <w:rPr>
          <w:rFonts w:hint="eastAsia"/>
        </w:rPr>
        <w:t>иностранной</w:t>
      </w:r>
    </w:p>
    <w:p w:rsidR="003B7614" w:rsidRDefault="003B7614" w:rsidP="003B7614">
      <w:r>
        <w:rPr>
          <w:rFonts w:hint="eastAsia"/>
        </w:rPr>
        <w:t>филологии</w:t>
      </w:r>
      <w:r>
        <w:t></w:t>
      </w:r>
    </w:p>
    <w:p w:rsidR="003B7614" w:rsidRDefault="003B7614" w:rsidP="003B7614">
      <w:r>
        <w:rPr>
          <w:rFonts w:hint="eastAsia"/>
        </w:rPr>
        <w:t>Апробация</w:t>
      </w:r>
      <w:r>
        <w:t></w:t>
      </w:r>
      <w:r>
        <w:rPr>
          <w:rFonts w:hint="eastAsia"/>
        </w:rPr>
        <w:t>исследования</w:t>
      </w:r>
      <w:r>
        <w:t></w:t>
      </w:r>
      <w:r>
        <w:rPr>
          <w:rFonts w:hint="eastAsia"/>
        </w:rPr>
        <w:t>Основные</w:t>
      </w:r>
      <w:r>
        <w:t></w:t>
      </w:r>
      <w:r>
        <w:rPr>
          <w:rFonts w:hint="eastAsia"/>
        </w:rPr>
        <w:t>положения</w:t>
      </w:r>
      <w:r>
        <w:t></w:t>
      </w:r>
      <w:r>
        <w:rPr>
          <w:rFonts w:hint="eastAsia"/>
        </w:rPr>
        <w:t>диссертационного</w:t>
      </w:r>
      <w:r>
        <w:t></w:t>
      </w:r>
      <w:r>
        <w:rPr>
          <w:rFonts w:hint="eastAsia"/>
        </w:rPr>
        <w:t>исследования</w:t>
      </w:r>
      <w:r>
        <w:t></w:t>
      </w:r>
      <w:r>
        <w:rPr>
          <w:rFonts w:hint="eastAsia"/>
        </w:rPr>
        <w:t>нашли</w:t>
      </w:r>
      <w:r>
        <w:t></w:t>
      </w:r>
      <w:r>
        <w:rPr>
          <w:rFonts w:hint="eastAsia"/>
        </w:rPr>
        <w:t>отражение</w:t>
      </w:r>
      <w:r>
        <w:t></w:t>
      </w:r>
      <w:r>
        <w:rPr>
          <w:rFonts w:hint="eastAsia"/>
        </w:rPr>
        <w:t>на</w:t>
      </w:r>
      <w:r>
        <w:t></w:t>
      </w:r>
      <w:r>
        <w:rPr>
          <w:rFonts w:hint="eastAsia"/>
        </w:rPr>
        <w:t>научно</w:t>
      </w:r>
      <w:r>
        <w:t></w:t>
      </w:r>
      <w:r>
        <w:rPr>
          <w:rFonts w:hint="eastAsia"/>
        </w:rPr>
        <w:t>теоретических</w:t>
      </w:r>
      <w:r>
        <w:t></w:t>
      </w:r>
      <w:r>
        <w:rPr>
          <w:rFonts w:hint="eastAsia"/>
        </w:rPr>
        <w:t>семинарах</w:t>
      </w:r>
      <w:r>
        <w:t></w:t>
      </w:r>
      <w:r>
        <w:rPr>
          <w:rFonts w:hint="eastAsia"/>
        </w:rPr>
        <w:t>кафедры</w:t>
      </w:r>
      <w:r>
        <w:t></w:t>
      </w:r>
      <w:r>
        <w:rPr>
          <w:rFonts w:hint="eastAsia"/>
        </w:rPr>
        <w:t>филологии</w:t>
      </w:r>
      <w:r>
        <w:t></w:t>
      </w:r>
      <w:r>
        <w:t></w:t>
      </w:r>
      <w:r>
        <w:rPr>
          <w:rFonts w:hint="eastAsia"/>
        </w:rPr>
        <w:t>Старый</w:t>
      </w:r>
      <w:r>
        <w:t></w:t>
      </w:r>
      <w:r>
        <w:rPr>
          <w:rFonts w:hint="eastAsia"/>
        </w:rPr>
        <w:t>Оскол</w:t>
      </w:r>
      <w:r>
        <w:t></w:t>
      </w:r>
      <w:r>
        <w:t></w:t>
      </w:r>
      <w:r>
        <w:t></w:t>
      </w:r>
      <w:r>
        <w:rPr>
          <w:rFonts w:hint="eastAsia"/>
        </w:rPr>
        <w:t>международном</w:t>
      </w:r>
      <w:r>
        <w:t></w:t>
      </w:r>
      <w:r>
        <w:rPr>
          <w:rFonts w:hint="eastAsia"/>
        </w:rPr>
        <w:t>конгрессе</w:t>
      </w:r>
      <w:r>
        <w:t></w:t>
      </w:r>
      <w:r>
        <w:rPr>
          <w:rFonts w:hint="eastAsia"/>
        </w:rPr>
        <w:t>по</w:t>
      </w:r>
      <w:r>
        <w:t></w:t>
      </w:r>
      <w:r>
        <w:rPr>
          <w:rFonts w:hint="eastAsia"/>
        </w:rPr>
        <w:t>когнитивной</w:t>
      </w:r>
      <w:r>
        <w:t></w:t>
      </w:r>
      <w:r>
        <w:rPr>
          <w:rFonts w:hint="eastAsia"/>
        </w:rPr>
        <w:t>лингвистике</w:t>
      </w:r>
      <w:r>
        <w:t></w:t>
      </w:r>
      <w:r>
        <w:t></w:t>
      </w:r>
      <w:r>
        <w:rPr>
          <w:rFonts w:hint="eastAsia"/>
        </w:rPr>
        <w:t>г</w:t>
      </w:r>
      <w:r>
        <w:t></w:t>
      </w:r>
      <w:r>
        <w:t></w:t>
      </w:r>
      <w:r>
        <w:rPr>
          <w:rFonts w:hint="eastAsia"/>
        </w:rPr>
        <w:t>Тамбов</w:t>
      </w:r>
      <w:r>
        <w:t></w:t>
      </w:r>
      <w:r>
        <w:t></w:t>
      </w:r>
      <w:r>
        <w:t></w:t>
      </w:r>
      <w:r>
        <w:t></w:t>
      </w:r>
      <w:r>
        <w:t></w:t>
      </w:r>
      <w:r>
        <w:t></w:t>
      </w:r>
      <w:r>
        <w:t></w:t>
      </w:r>
      <w:r>
        <w:t></w:t>
      </w:r>
      <w:r>
        <w:t></w:t>
      </w:r>
      <w:r>
        <w:rPr>
          <w:rFonts w:hint="eastAsia"/>
        </w:rPr>
        <w:t>научно</w:t>
      </w:r>
      <w:r>
        <w:t></w:t>
      </w:r>
      <w:r>
        <w:rPr>
          <w:rFonts w:hint="eastAsia"/>
        </w:rPr>
        <w:t>методическом</w:t>
      </w:r>
      <w:r>
        <w:t></w:t>
      </w:r>
      <w:r>
        <w:rPr>
          <w:rFonts w:hint="eastAsia"/>
        </w:rPr>
        <w:t>семинаре</w:t>
      </w:r>
      <w:r>
        <w:t></w:t>
      </w:r>
      <w:r>
        <w:t></w:t>
      </w:r>
      <w:r>
        <w:rPr>
          <w:rFonts w:hint="eastAsia"/>
        </w:rPr>
        <w:t>Актуальные</w:t>
      </w:r>
      <w:r>
        <w:t></w:t>
      </w:r>
      <w:r>
        <w:rPr>
          <w:rFonts w:hint="eastAsia"/>
        </w:rPr>
        <w:t>вопросы</w:t>
      </w:r>
      <w:r>
        <w:t></w:t>
      </w:r>
      <w:r>
        <w:rPr>
          <w:rFonts w:hint="eastAsia"/>
        </w:rPr>
        <w:t>методики</w:t>
      </w:r>
      <w:r>
        <w:t></w:t>
      </w:r>
      <w:r>
        <w:rPr>
          <w:rFonts w:hint="eastAsia"/>
        </w:rPr>
        <w:t>обучения</w:t>
      </w:r>
      <w:r>
        <w:t></w:t>
      </w:r>
      <w:r>
        <w:rPr>
          <w:rFonts w:hint="eastAsia"/>
        </w:rPr>
        <w:t>иностранным</w:t>
      </w:r>
      <w:r>
        <w:t></w:t>
      </w:r>
      <w:r>
        <w:rPr>
          <w:rFonts w:hint="eastAsia"/>
        </w:rPr>
        <w:t>языкам</w:t>
      </w:r>
      <w:r>
        <w:t></w:t>
      </w:r>
      <w:r>
        <w:t></w:t>
      </w:r>
      <w:r>
        <w:t></w:t>
      </w:r>
      <w:r>
        <w:rPr>
          <w:rFonts w:hint="eastAsia"/>
        </w:rPr>
        <w:t>Старый</w:t>
      </w:r>
      <w:r>
        <w:t></w:t>
      </w:r>
      <w:r>
        <w:rPr>
          <w:rFonts w:hint="eastAsia"/>
        </w:rPr>
        <w:t>Оскол</w:t>
      </w:r>
      <w:r>
        <w:t></w:t>
      </w:r>
      <w:r>
        <w:t></w:t>
      </w:r>
      <w:r>
        <w:t></w:t>
      </w:r>
      <w:r>
        <w:t></w:t>
      </w:r>
      <w:r>
        <w:t></w:t>
      </w:r>
      <w:r>
        <w:t></w:t>
      </w:r>
      <w:r>
        <w:t></w:t>
      </w:r>
      <w:r>
        <w:t></w:t>
      </w:r>
      <w:r>
        <w:t></w:t>
      </w:r>
      <w:r>
        <w:rPr>
          <w:rFonts w:hint="eastAsia"/>
        </w:rPr>
        <w:t>научно</w:t>
      </w:r>
      <w:r>
        <w:t></w:t>
      </w:r>
      <w:r>
        <w:rPr>
          <w:rFonts w:hint="eastAsia"/>
        </w:rPr>
        <w:t>практической</w:t>
      </w:r>
      <w:r>
        <w:t></w:t>
      </w:r>
      <w:r>
        <w:rPr>
          <w:rFonts w:hint="eastAsia"/>
        </w:rPr>
        <w:t>конференции</w:t>
      </w:r>
      <w:r>
        <w:t></w:t>
      </w:r>
      <w:r>
        <w:t></w:t>
      </w:r>
      <w:r>
        <w:t></w:t>
      </w:r>
      <w:r>
        <w:t></w:t>
      </w:r>
      <w:r>
        <w:t></w:t>
      </w:r>
      <w:r>
        <w:t></w:t>
      </w:r>
      <w:r>
        <w:t></w:t>
      </w:r>
      <w:r>
        <w:rPr>
          <w:rFonts w:hint="eastAsia"/>
        </w:rPr>
        <w:t>летие</w:t>
      </w:r>
      <w:r>
        <w:t></w:t>
      </w:r>
      <w:r>
        <w:rPr>
          <w:rFonts w:hint="eastAsia"/>
        </w:rPr>
        <w:t>славянской</w:t>
      </w:r>
      <w:r>
        <w:t></w:t>
      </w:r>
      <w:r>
        <w:rPr>
          <w:rFonts w:hint="eastAsia"/>
        </w:rPr>
        <w:t>письменности</w:t>
      </w:r>
      <w:r>
        <w:t></w:t>
      </w:r>
      <w:r>
        <w:t></w:t>
      </w:r>
      <w:r>
        <w:rPr>
          <w:rFonts w:hint="eastAsia"/>
        </w:rPr>
        <w:t>наследие</w:t>
      </w:r>
      <w:r>
        <w:t></w:t>
      </w:r>
      <w:r>
        <w:t></w:t>
      </w:r>
      <w:r>
        <w:rPr>
          <w:rFonts w:hint="eastAsia"/>
        </w:rPr>
        <w:t>традиции</w:t>
      </w:r>
      <w:r>
        <w:t></w:t>
      </w:r>
      <w:r>
        <w:rPr>
          <w:rFonts w:hint="eastAsia"/>
        </w:rPr>
        <w:t>и</w:t>
      </w:r>
      <w:r>
        <w:t></w:t>
      </w:r>
      <w:r>
        <w:rPr>
          <w:rFonts w:hint="eastAsia"/>
        </w:rPr>
        <w:t>современность</w:t>
      </w:r>
      <w:r>
        <w:t></w:t>
      </w:r>
      <w:r>
        <w:t></w:t>
      </w:r>
      <w:r>
        <w:t></w:t>
      </w:r>
      <w:r>
        <w:rPr>
          <w:rFonts w:hint="eastAsia"/>
        </w:rPr>
        <w:t>Старый</w:t>
      </w:r>
      <w:r>
        <w:t></w:t>
      </w:r>
      <w:r>
        <w:rPr>
          <w:rFonts w:hint="eastAsia"/>
        </w:rPr>
        <w:t>Оскол</w:t>
      </w:r>
      <w:r>
        <w:t></w:t>
      </w:r>
      <w:r>
        <w:t></w:t>
      </w:r>
      <w:r>
        <w:t></w:t>
      </w:r>
      <w:r>
        <w:t></w:t>
      </w:r>
      <w:r>
        <w:t></w:t>
      </w:r>
      <w:r>
        <w:t></w:t>
      </w:r>
      <w:r>
        <w:t></w:t>
      </w:r>
      <w:r>
        <w:t></w:t>
      </w:r>
      <w:r>
        <w:t></w:t>
      </w:r>
      <w:r>
        <w:rPr>
          <w:rFonts w:hint="eastAsia"/>
        </w:rPr>
        <w:t>межрегиональной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Аспекты</w:t>
      </w:r>
      <w:r>
        <w:t></w:t>
      </w:r>
      <w:r>
        <w:rPr>
          <w:rFonts w:hint="eastAsia"/>
        </w:rPr>
        <w:t>взаимодействия</w:t>
      </w:r>
      <w:r>
        <w:t></w:t>
      </w:r>
      <w:r>
        <w:rPr>
          <w:rFonts w:hint="eastAsia"/>
        </w:rPr>
        <w:t>мышления</w:t>
      </w:r>
      <w:r>
        <w:t></w:t>
      </w:r>
      <w:r>
        <w:t></w:t>
      </w:r>
      <w:r>
        <w:rPr>
          <w:rFonts w:hint="eastAsia"/>
        </w:rPr>
        <w:t>языка</w:t>
      </w:r>
      <w:r>
        <w:t></w:t>
      </w:r>
      <w:r>
        <w:rPr>
          <w:rFonts w:hint="eastAsia"/>
        </w:rPr>
        <w:t>и</w:t>
      </w:r>
      <w:r>
        <w:t></w:t>
      </w:r>
      <w:r>
        <w:rPr>
          <w:rFonts w:hint="eastAsia"/>
        </w:rPr>
        <w:t>коммуникации</w:t>
      </w:r>
      <w:r>
        <w:t></w:t>
      </w:r>
      <w:r>
        <w:t></w:t>
      </w:r>
      <w:r>
        <w:t></w:t>
      </w:r>
      <w:r>
        <w:t></w:t>
      </w:r>
      <w:r>
        <w:rPr>
          <w:rFonts w:hint="eastAsia"/>
        </w:rPr>
        <w:t>Старый</w:t>
      </w:r>
      <w:r>
        <w:t></w:t>
      </w:r>
      <w:r>
        <w:rPr>
          <w:rFonts w:hint="eastAsia"/>
        </w:rPr>
        <w:t>Оскол</w:t>
      </w:r>
      <w:r>
        <w:t></w:t>
      </w:r>
      <w:r>
        <w:t></w:t>
      </w:r>
      <w:r>
        <w:t></w:t>
      </w:r>
      <w:r>
        <w:t></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Язык</w:t>
      </w:r>
      <w:r>
        <w:t></w:t>
      </w:r>
      <w:r>
        <w:rPr>
          <w:rFonts w:hint="eastAsia"/>
        </w:rPr>
        <w:t>и</w:t>
      </w:r>
      <w:r>
        <w:t></w:t>
      </w:r>
      <w:r>
        <w:rPr>
          <w:rFonts w:hint="eastAsia"/>
        </w:rPr>
        <w:t>культура</w:t>
      </w:r>
      <w:r>
        <w:t></w:t>
      </w:r>
      <w:r>
        <w:rPr>
          <w:rFonts w:hint="eastAsia"/>
        </w:rPr>
        <w:t>в</w:t>
      </w:r>
      <w:r>
        <w:t></w:t>
      </w:r>
      <w:r>
        <w:rPr>
          <w:rFonts w:hint="eastAsia"/>
        </w:rPr>
        <w:t>современном</w:t>
      </w:r>
      <w:r>
        <w:t></w:t>
      </w:r>
      <w:r>
        <w:rPr>
          <w:rFonts w:hint="eastAsia"/>
        </w:rPr>
        <w:t>мире</w:t>
      </w:r>
      <w:r>
        <w:t></w:t>
      </w:r>
      <w:r>
        <w:t></w:t>
      </w:r>
      <w:r>
        <w:rPr>
          <w:rFonts w:hint="eastAsia"/>
        </w:rPr>
        <w:t>на</w:t>
      </w:r>
      <w:r>
        <w:t></w:t>
      </w:r>
      <w:r>
        <w:rPr>
          <w:rFonts w:hint="eastAsia"/>
        </w:rPr>
        <w:t>материале</w:t>
      </w:r>
      <w:r>
        <w:t></w:t>
      </w:r>
      <w:r>
        <w:rPr>
          <w:rFonts w:hint="eastAsia"/>
        </w:rPr>
        <w:t>романо</w:t>
      </w:r>
      <w:r>
        <w:t></w:t>
      </w:r>
      <w:r>
        <w:rPr>
          <w:rFonts w:hint="eastAsia"/>
        </w:rPr>
        <w:t>германских</w:t>
      </w:r>
      <w:r>
        <w:t></w:t>
      </w:r>
      <w:r>
        <w:rPr>
          <w:rFonts w:hint="eastAsia"/>
        </w:rPr>
        <w:t>языков</w:t>
      </w:r>
      <w:r>
        <w:t></w:t>
      </w:r>
      <w:r>
        <w:t></w:t>
      </w:r>
      <w:r>
        <w:t></w:t>
      </w:r>
      <w:r>
        <w:t></w:t>
      </w:r>
      <w:r>
        <w:rPr>
          <w:rFonts w:hint="eastAsia"/>
        </w:rPr>
        <w:t>Москва</w:t>
      </w:r>
      <w:r>
        <w:t></w:t>
      </w:r>
      <w:r>
        <w:t></w:t>
      </w:r>
      <w:r>
        <w:t></w:t>
      </w:r>
      <w:r>
        <w:t></w:t>
      </w:r>
      <w:r>
        <w:t></w:t>
      </w:r>
      <w:r>
        <w:t></w:t>
      </w:r>
      <w:r>
        <w:t></w:t>
      </w:r>
      <w:r>
        <w:t></w:t>
      </w:r>
      <w:r>
        <w:t></w:t>
      </w:r>
      <w:r>
        <w:rPr>
          <w:rFonts w:hint="eastAsia"/>
        </w:rPr>
        <w:t>По</w:t>
      </w:r>
      <w:r>
        <w:t></w:t>
      </w:r>
      <w:r>
        <w:rPr>
          <w:rFonts w:hint="eastAsia"/>
        </w:rPr>
        <w:t>результатам</w:t>
      </w:r>
      <w:r>
        <w:t></w:t>
      </w:r>
      <w:r>
        <w:rPr>
          <w:rFonts w:hint="eastAsia"/>
        </w:rPr>
        <w:t>исследования</w:t>
      </w:r>
      <w:r>
        <w:t></w:t>
      </w:r>
      <w:r>
        <w:rPr>
          <w:rFonts w:hint="eastAsia"/>
        </w:rPr>
        <w:t>опубликовано</w:t>
      </w:r>
      <w:r>
        <w:t></w:t>
      </w:r>
      <w:r>
        <w:t></w:t>
      </w:r>
      <w:r>
        <w:t></w:t>
      </w:r>
      <w:r>
        <w:rPr>
          <w:rFonts w:hint="eastAsia"/>
        </w:rPr>
        <w:t>статей</w:t>
      </w:r>
      <w:r>
        <w:t></w:t>
      </w:r>
      <w:r>
        <w:t></w:t>
      </w:r>
      <w:r>
        <w:rPr>
          <w:rFonts w:hint="eastAsia"/>
        </w:rPr>
        <w:t>включая</w:t>
      </w:r>
      <w:r>
        <w:t></w:t>
      </w:r>
      <w:r>
        <w:t></w:t>
      </w:r>
      <w:r>
        <w:t></w:t>
      </w:r>
      <w:r>
        <w:rPr>
          <w:rFonts w:hint="eastAsia"/>
        </w:rPr>
        <w:t>статьи</w:t>
      </w:r>
      <w:r>
        <w:t></w:t>
      </w:r>
      <w:r>
        <w:rPr>
          <w:rFonts w:hint="eastAsia"/>
        </w:rPr>
        <w:t>в</w:t>
      </w:r>
      <w:r>
        <w:t></w:t>
      </w:r>
      <w:r>
        <w:rPr>
          <w:rFonts w:hint="eastAsia"/>
        </w:rPr>
        <w:t>изданиях</w:t>
      </w:r>
      <w:r>
        <w:t></w:t>
      </w:r>
      <w:r>
        <w:t></w:t>
      </w:r>
      <w:r>
        <w:rPr>
          <w:rFonts w:hint="eastAsia"/>
        </w:rPr>
        <w:t>входящих</w:t>
      </w:r>
      <w:r>
        <w:t></w:t>
      </w:r>
      <w:r>
        <w:rPr>
          <w:rFonts w:hint="eastAsia"/>
        </w:rPr>
        <w:t>в</w:t>
      </w:r>
      <w:r>
        <w:t></w:t>
      </w:r>
      <w:r>
        <w:rPr>
          <w:rFonts w:hint="eastAsia"/>
        </w:rPr>
        <w:t>перечень</w:t>
      </w:r>
      <w:r>
        <w:t></w:t>
      </w:r>
      <w:r>
        <w:rPr>
          <w:rFonts w:hint="eastAsia"/>
        </w:rPr>
        <w:t>ВАК</w:t>
      </w:r>
      <w:r>
        <w:t></w:t>
      </w:r>
    </w:p>
    <w:p w:rsidR="003B7614" w:rsidRDefault="003B7614" w:rsidP="003B7614">
      <w:r>
        <w:rPr>
          <w:rFonts w:hint="eastAsia"/>
        </w:rPr>
        <w:t>Структура</w:t>
      </w:r>
      <w:r>
        <w:t></w:t>
      </w:r>
      <w:r>
        <w:rPr>
          <w:rFonts w:hint="eastAsia"/>
        </w:rPr>
        <w:t>работы</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Заключения</w:t>
      </w:r>
      <w:r>
        <w:t></w:t>
      </w:r>
      <w:r>
        <w:t></w:t>
      </w:r>
      <w:r>
        <w:rPr>
          <w:rFonts w:hint="eastAsia"/>
        </w:rPr>
        <w:t>Библиографического</w:t>
      </w:r>
      <w:r>
        <w:t></w:t>
      </w:r>
      <w:r>
        <w:rPr>
          <w:rFonts w:hint="eastAsia"/>
        </w:rPr>
        <w:t>списка</w:t>
      </w:r>
      <w:r>
        <w:t></w:t>
      </w:r>
      <w:r>
        <w:t></w:t>
      </w:r>
      <w:r>
        <w:rPr>
          <w:rFonts w:hint="eastAsia"/>
        </w:rPr>
        <w:t>Списка</w:t>
      </w:r>
      <w:r>
        <w:t></w:t>
      </w:r>
      <w:r>
        <w:rPr>
          <w:rFonts w:hint="eastAsia"/>
        </w:rPr>
        <w:t>использованных</w:t>
      </w:r>
      <w:r>
        <w:t></w:t>
      </w:r>
      <w:r>
        <w:rPr>
          <w:rFonts w:hint="eastAsia"/>
        </w:rPr>
        <w:t>словарей</w:t>
      </w:r>
      <w:r>
        <w:t></w:t>
      </w:r>
      <w:r>
        <w:t></w:t>
      </w:r>
      <w:r>
        <w:rPr>
          <w:rFonts w:hint="eastAsia"/>
        </w:rPr>
        <w:t>Списка</w:t>
      </w:r>
      <w:r>
        <w:t></w:t>
      </w:r>
      <w:r>
        <w:rPr>
          <w:rFonts w:hint="eastAsia"/>
        </w:rPr>
        <w:t>источников</w:t>
      </w:r>
      <w:r>
        <w:t></w:t>
      </w:r>
      <w:r>
        <w:rPr>
          <w:rFonts w:hint="eastAsia"/>
        </w:rPr>
        <w:t>анализируемого</w:t>
      </w:r>
      <w:r>
        <w:t></w:t>
      </w:r>
      <w:r>
        <w:rPr>
          <w:rFonts w:hint="eastAsia"/>
        </w:rPr>
        <w:t>материала</w:t>
      </w:r>
    </w:p>
    <w:p w:rsidR="003B7614" w:rsidRDefault="003B7614" w:rsidP="003B7614">
      <w:r>
        <w:rPr>
          <w:rFonts w:hint="eastAsia"/>
        </w:rPr>
        <w:t>Во</w:t>
      </w:r>
      <w:r>
        <w:t></w:t>
      </w:r>
      <w:r>
        <w:rPr>
          <w:rFonts w:hint="eastAsia"/>
        </w:rPr>
        <w:t>Введении</w:t>
      </w:r>
      <w:r>
        <w:t></w:t>
      </w:r>
      <w:r>
        <w:rPr>
          <w:rFonts w:hint="eastAsia"/>
        </w:rPr>
        <w:t>дается</w:t>
      </w:r>
      <w:r>
        <w:t></w:t>
      </w:r>
      <w:r>
        <w:rPr>
          <w:rFonts w:hint="eastAsia"/>
        </w:rPr>
        <w:t>общая</w:t>
      </w:r>
      <w:r>
        <w:t></w:t>
      </w:r>
      <w:r>
        <w:rPr>
          <w:rFonts w:hint="eastAsia"/>
        </w:rPr>
        <w:t>характеристика</w:t>
      </w:r>
      <w:r>
        <w:t></w:t>
      </w:r>
      <w:r>
        <w:rPr>
          <w:rFonts w:hint="eastAsia"/>
        </w:rPr>
        <w:t>работы</w:t>
      </w:r>
      <w:r>
        <w:t></w:t>
      </w:r>
      <w:r>
        <w:t></w:t>
      </w:r>
      <w:r>
        <w:rPr>
          <w:rFonts w:hint="eastAsia"/>
        </w:rPr>
        <w:t>обосновывается</w:t>
      </w:r>
      <w:r>
        <w:t></w:t>
      </w:r>
      <w:r>
        <w:rPr>
          <w:rFonts w:hint="eastAsia"/>
        </w:rPr>
        <w:t>выбор</w:t>
      </w:r>
      <w:r>
        <w:t></w:t>
      </w:r>
      <w:r>
        <w:rPr>
          <w:rFonts w:hint="eastAsia"/>
        </w:rPr>
        <w:t>темы</w:t>
      </w:r>
      <w:r>
        <w:t></w:t>
      </w:r>
      <w:r>
        <w:t></w:t>
      </w:r>
      <w:r>
        <w:rPr>
          <w:rFonts w:hint="eastAsia"/>
        </w:rPr>
        <w:t>определяются</w:t>
      </w:r>
      <w:r>
        <w:t></w:t>
      </w:r>
      <w:r>
        <w:rPr>
          <w:rFonts w:hint="eastAsia"/>
        </w:rPr>
        <w:t>цели</w:t>
      </w:r>
      <w:r>
        <w:t></w:t>
      </w:r>
      <w:r>
        <w:t></w:t>
      </w:r>
      <w:r>
        <w:rPr>
          <w:rFonts w:hint="eastAsia"/>
        </w:rPr>
        <w:t>задачи</w:t>
      </w:r>
      <w:r>
        <w:t></w:t>
      </w:r>
      <w:r>
        <w:t></w:t>
      </w:r>
      <w:r>
        <w:rPr>
          <w:rFonts w:hint="eastAsia"/>
        </w:rPr>
        <w:t>методы</w:t>
      </w:r>
      <w:r>
        <w:t></w:t>
      </w:r>
      <w:r>
        <w:t></w:t>
      </w:r>
      <w:r>
        <w:rPr>
          <w:rFonts w:hint="eastAsia"/>
        </w:rPr>
        <w:t>предмет</w:t>
      </w:r>
      <w:r>
        <w:t></w:t>
      </w:r>
      <w:r>
        <w:rPr>
          <w:rFonts w:hint="eastAsia"/>
        </w:rPr>
        <w:t>исследования</w:t>
      </w:r>
      <w:r>
        <w:t></w:t>
      </w:r>
      <w:r>
        <w:t></w:t>
      </w:r>
      <w:r>
        <w:rPr>
          <w:rFonts w:hint="eastAsia"/>
        </w:rPr>
        <w:t>отмечается</w:t>
      </w:r>
      <w:r>
        <w:t></w:t>
      </w:r>
      <w:r>
        <w:rPr>
          <w:rFonts w:hint="eastAsia"/>
        </w:rPr>
        <w:t>научная</w:t>
      </w:r>
      <w:r>
        <w:t></w:t>
      </w:r>
      <w:r>
        <w:rPr>
          <w:rFonts w:hint="eastAsia"/>
        </w:rPr>
        <w:t>новизна</w:t>
      </w:r>
      <w:r>
        <w:t></w:t>
      </w:r>
      <w:r>
        <w:t></w:t>
      </w:r>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t></w:t>
      </w:r>
      <w:r>
        <w:rPr>
          <w:rFonts w:hint="eastAsia"/>
        </w:rPr>
        <w:t>формулируются</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t></w:t>
      </w:r>
      <w:r>
        <w:rPr>
          <w:rFonts w:hint="eastAsia"/>
        </w:rPr>
        <w:t>приводятся</w:t>
      </w:r>
      <w:r>
        <w:t></w:t>
      </w:r>
      <w:r>
        <w:rPr>
          <w:rFonts w:hint="eastAsia"/>
        </w:rPr>
        <w:t>сведения</w:t>
      </w:r>
      <w:r>
        <w:t></w:t>
      </w:r>
      <w:r>
        <w:rPr>
          <w:rFonts w:hint="eastAsia"/>
        </w:rPr>
        <w:t>об</w:t>
      </w:r>
      <w:r>
        <w:t></w:t>
      </w:r>
      <w:r>
        <w:rPr>
          <w:rFonts w:hint="eastAsia"/>
        </w:rPr>
        <w:t>апробации</w:t>
      </w:r>
      <w:r>
        <w:t></w:t>
      </w:r>
      <w:r>
        <w:rPr>
          <w:rFonts w:hint="eastAsia"/>
        </w:rPr>
        <w:t>основных</w:t>
      </w:r>
      <w:r>
        <w:t></w:t>
      </w:r>
      <w:r>
        <w:rPr>
          <w:rFonts w:hint="eastAsia"/>
        </w:rPr>
        <w:t>положений</w:t>
      </w:r>
      <w:r>
        <w:t></w:t>
      </w:r>
      <w:r>
        <w:rPr>
          <w:rFonts w:hint="eastAsia"/>
        </w:rPr>
        <w:t>диссертации</w:t>
      </w:r>
      <w:r>
        <w:t></w:t>
      </w:r>
    </w:p>
    <w:p w:rsidR="003B7614" w:rsidRDefault="003B7614" w:rsidP="003B7614">
      <w:r>
        <w:rPr>
          <w:rFonts w:hint="eastAsia"/>
        </w:rPr>
        <w:t>В</w:t>
      </w:r>
      <w:r>
        <w:t></w:t>
      </w:r>
      <w:r>
        <w:rPr>
          <w:rFonts w:hint="eastAsia"/>
        </w:rPr>
        <w:t>первой</w:t>
      </w:r>
      <w:r>
        <w:t></w:t>
      </w:r>
      <w:r>
        <w:rPr>
          <w:rFonts w:hint="eastAsia"/>
        </w:rPr>
        <w:t>главе</w:t>
      </w:r>
      <w:r>
        <w:t></w:t>
      </w:r>
      <w:r>
        <w:rPr>
          <w:rFonts w:hint="eastAsia"/>
        </w:rPr>
        <w:t>освещаются</w:t>
      </w:r>
      <w:r>
        <w:t></w:t>
      </w:r>
      <w:r>
        <w:rPr>
          <w:rFonts w:hint="eastAsia"/>
        </w:rPr>
        <w:t>основные</w:t>
      </w:r>
      <w:r>
        <w:t></w:t>
      </w:r>
      <w:r>
        <w:rPr>
          <w:rFonts w:hint="eastAsia"/>
        </w:rPr>
        <w:t>теоретические</w:t>
      </w:r>
      <w:r>
        <w:t></w:t>
      </w:r>
      <w:r>
        <w:rPr>
          <w:rFonts w:hint="eastAsia"/>
        </w:rPr>
        <w:t>положения</w:t>
      </w:r>
      <w:r>
        <w:t></w:t>
      </w:r>
      <w:r>
        <w:rPr>
          <w:rFonts w:hint="eastAsia"/>
        </w:rPr>
        <w:t>изучения</w:t>
      </w:r>
      <w:r>
        <w:t></w:t>
      </w:r>
      <w:r>
        <w:rPr>
          <w:rFonts w:hint="eastAsia"/>
        </w:rPr>
        <w:t>фразовых</w:t>
      </w:r>
      <w:r>
        <w:t></w:t>
      </w:r>
      <w:r>
        <w:rPr>
          <w:rFonts w:hint="eastAsia"/>
        </w:rPr>
        <w:t>глаголов</w:t>
      </w:r>
      <w:r>
        <w:t></w:t>
      </w:r>
      <w:r>
        <w:rPr>
          <w:rFonts w:hint="eastAsia"/>
        </w:rPr>
        <w:t>движения</w:t>
      </w:r>
      <w:r>
        <w:t></w:t>
      </w:r>
      <w:r>
        <w:rPr>
          <w:rFonts w:hint="eastAsia"/>
        </w:rPr>
        <w:t>на</w:t>
      </w:r>
      <w:r>
        <w:t></w:t>
      </w:r>
      <w:r>
        <w:rPr>
          <w:rFonts w:hint="eastAsia"/>
        </w:rPr>
        <w:t>современном</w:t>
      </w:r>
      <w:r>
        <w:t></w:t>
      </w:r>
      <w:r>
        <w:rPr>
          <w:rFonts w:hint="eastAsia"/>
        </w:rPr>
        <w:t>этапе</w:t>
      </w:r>
      <w:r>
        <w:t></w:t>
      </w:r>
      <w:r>
        <w:rPr>
          <w:rFonts w:hint="eastAsia"/>
        </w:rPr>
        <w:t>развития</w:t>
      </w:r>
      <w:r>
        <w:t></w:t>
      </w:r>
      <w:r>
        <w:rPr>
          <w:rFonts w:hint="eastAsia"/>
        </w:rPr>
        <w:t>когнитивной</w:t>
      </w:r>
      <w:r>
        <w:t></w:t>
      </w:r>
      <w:r>
        <w:rPr>
          <w:rFonts w:hint="eastAsia"/>
        </w:rPr>
        <w:t>науки</w:t>
      </w:r>
      <w:r>
        <w:t></w:t>
      </w:r>
    </w:p>
    <w:p w:rsidR="003B7614" w:rsidRDefault="003B7614" w:rsidP="003B7614">
      <w:r>
        <w:rPr>
          <w:rFonts w:hint="eastAsia"/>
        </w:rPr>
        <w:t>Вторая</w:t>
      </w:r>
      <w:r>
        <w:t></w:t>
      </w:r>
      <w:r>
        <w:rPr>
          <w:rFonts w:hint="eastAsia"/>
        </w:rPr>
        <w:t>глава</w:t>
      </w:r>
      <w:r>
        <w:t></w:t>
      </w:r>
      <w:r>
        <w:rPr>
          <w:rFonts w:hint="eastAsia"/>
        </w:rPr>
        <w:t>посвящена</w:t>
      </w:r>
      <w:r>
        <w:t></w:t>
      </w:r>
      <w:r>
        <w:rPr>
          <w:rFonts w:hint="eastAsia"/>
        </w:rPr>
        <w:t>рассмотрению</w:t>
      </w:r>
      <w:r>
        <w:t></w:t>
      </w:r>
      <w:r>
        <w:rPr>
          <w:rFonts w:hint="eastAsia"/>
        </w:rPr>
        <w:t>структурно</w:t>
      </w:r>
      <w:r>
        <w:t></w:t>
      </w:r>
      <w:r>
        <w:rPr>
          <w:rFonts w:hint="eastAsia"/>
        </w:rPr>
        <w:t>семантических</w:t>
      </w:r>
      <w:r>
        <w:t></w:t>
      </w:r>
      <w:r>
        <w:rPr>
          <w:rFonts w:hint="eastAsia"/>
        </w:rPr>
        <w:t>и</w:t>
      </w:r>
      <w:r>
        <w:t></w:t>
      </w:r>
      <w:r>
        <w:rPr>
          <w:rFonts w:hint="eastAsia"/>
        </w:rPr>
        <w:t>функциональных</w:t>
      </w:r>
      <w:r>
        <w:t></w:t>
      </w:r>
      <w:r>
        <w:rPr>
          <w:rFonts w:hint="eastAsia"/>
        </w:rPr>
        <w:t>особенностей</w:t>
      </w:r>
      <w:r>
        <w:t></w:t>
      </w:r>
      <w:r>
        <w:rPr>
          <w:rFonts w:hint="eastAsia"/>
        </w:rPr>
        <w:t>глаголов</w:t>
      </w:r>
      <w:r>
        <w:t></w:t>
      </w:r>
      <w:r>
        <w:rPr>
          <w:rFonts w:hint="eastAsia"/>
        </w:rPr>
        <w:t>движения</w:t>
      </w:r>
      <w:r>
        <w:t></w:t>
      </w:r>
      <w:r>
        <w:rPr>
          <w:rFonts w:hint="eastAsia"/>
        </w:rPr>
        <w:t>с</w:t>
      </w:r>
      <w:r>
        <w:t></w:t>
      </w:r>
      <w:r>
        <w:rPr>
          <w:rFonts w:hint="eastAsia"/>
        </w:rPr>
        <w:t>послелогами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B7614" w:rsidRDefault="003B7614" w:rsidP="003B7614">
      <w:r>
        <w:rPr>
          <w:rFonts w:hint="eastAsia"/>
        </w:rPr>
        <w:t>В</w:t>
      </w:r>
      <w:r>
        <w:t></w:t>
      </w:r>
      <w:r>
        <w:rPr>
          <w:rFonts w:hint="eastAsia"/>
        </w:rPr>
        <w:t>Заключении</w:t>
      </w:r>
      <w:r>
        <w:t></w:t>
      </w:r>
      <w:r>
        <w:rPr>
          <w:rFonts w:hint="eastAsia"/>
        </w:rPr>
        <w:t>формулируются</w:t>
      </w:r>
      <w:r>
        <w:t></w:t>
      </w:r>
      <w:r>
        <w:rPr>
          <w:rFonts w:hint="eastAsia"/>
        </w:rPr>
        <w:t>выводы</w:t>
      </w:r>
      <w:r>
        <w:t></w:t>
      </w:r>
      <w:r>
        <w:t></w:t>
      </w:r>
      <w:r>
        <w:rPr>
          <w:rFonts w:hint="eastAsia"/>
        </w:rPr>
        <w:t>полученные</w:t>
      </w:r>
      <w:r>
        <w:t></w:t>
      </w:r>
      <w:r>
        <w:rPr>
          <w:rFonts w:hint="eastAsia"/>
        </w:rPr>
        <w:t>в</w:t>
      </w:r>
      <w:r>
        <w:t></w:t>
      </w:r>
      <w:r>
        <w:rPr>
          <w:rFonts w:hint="eastAsia"/>
        </w:rPr>
        <w:t>результате</w:t>
      </w:r>
    </w:p>
    <w:p w:rsidR="00633534" w:rsidRDefault="003B7614" w:rsidP="003B7614">
      <w:r>
        <w:rPr>
          <w:rFonts w:hint="eastAsia"/>
        </w:rPr>
        <w:t>проведенного</w:t>
      </w:r>
      <w:r>
        <w:t></w:t>
      </w:r>
      <w:r>
        <w:rPr>
          <w:rFonts w:hint="eastAsia"/>
        </w:rPr>
        <w:t>исследования</w:t>
      </w:r>
      <w:r>
        <w:t></w:t>
      </w:r>
    </w:p>
    <w:p w:rsidR="003B7614" w:rsidRDefault="003B7614" w:rsidP="003B7614"/>
    <w:p w:rsidR="003B7614" w:rsidRDefault="003B7614" w:rsidP="003B7614"/>
    <w:p w:rsidR="003B7614" w:rsidRDefault="003B7614" w:rsidP="003B7614"/>
    <w:p w:rsidR="003B7614" w:rsidRDefault="003B7614" w:rsidP="003B7614">
      <w:r>
        <w:rPr>
          <w:rFonts w:hint="eastAsia"/>
        </w:rPr>
        <w:t>ЗАКЛЮЧЕНИЕ</w:t>
      </w:r>
    </w:p>
    <w:p w:rsidR="003B7614" w:rsidRDefault="003B7614" w:rsidP="003B7614">
      <w:r>
        <w:rPr>
          <w:rFonts w:hint="eastAsia"/>
        </w:rPr>
        <w:t>В</w:t>
      </w:r>
      <w:r>
        <w:t></w:t>
      </w:r>
      <w:r>
        <w:rPr>
          <w:rFonts w:hint="eastAsia"/>
        </w:rPr>
        <w:t>настоящем</w:t>
      </w:r>
      <w:r>
        <w:t></w:t>
      </w:r>
      <w:r>
        <w:rPr>
          <w:rFonts w:hint="eastAsia"/>
        </w:rPr>
        <w:t>диссертационном</w:t>
      </w:r>
      <w:r>
        <w:t></w:t>
      </w:r>
      <w:r>
        <w:rPr>
          <w:rFonts w:hint="eastAsia"/>
        </w:rPr>
        <w:t>исследовании</w:t>
      </w:r>
      <w:r>
        <w:t></w:t>
      </w:r>
      <w:r>
        <w:rPr>
          <w:rFonts w:hint="eastAsia"/>
        </w:rPr>
        <w:t>была</w:t>
      </w:r>
      <w:r>
        <w:t></w:t>
      </w:r>
      <w:r>
        <w:rPr>
          <w:rFonts w:hint="eastAsia"/>
        </w:rPr>
        <w:t>предпринята</w:t>
      </w:r>
      <w:r>
        <w:t></w:t>
      </w:r>
      <w:r>
        <w:rPr>
          <w:rFonts w:hint="eastAsia"/>
        </w:rPr>
        <w:t>попытка</w:t>
      </w:r>
      <w:r>
        <w:t></w:t>
      </w:r>
      <w:r>
        <w:rPr>
          <w:rFonts w:hint="eastAsia"/>
        </w:rPr>
        <w:t>дать</w:t>
      </w:r>
      <w:r>
        <w:t></w:t>
      </w:r>
      <w:r>
        <w:rPr>
          <w:rFonts w:hint="eastAsia"/>
        </w:rPr>
        <w:t>комплексное</w:t>
      </w:r>
      <w:r>
        <w:t></w:t>
      </w:r>
      <w:r>
        <w:rPr>
          <w:rFonts w:hint="eastAsia"/>
        </w:rPr>
        <w:t>описание</w:t>
      </w:r>
      <w:r>
        <w:t></w:t>
      </w:r>
      <w:r>
        <w:rPr>
          <w:rFonts w:hint="eastAsia"/>
        </w:rPr>
        <w:t>структурно</w:t>
      </w:r>
      <w:r>
        <w:t></w:t>
      </w:r>
      <w:r>
        <w:rPr>
          <w:rFonts w:hint="eastAsia"/>
        </w:rPr>
        <w:t>семантических</w:t>
      </w:r>
      <w:r>
        <w:t></w:t>
      </w:r>
      <w:r>
        <w:rPr>
          <w:rFonts w:hint="eastAsia"/>
        </w:rPr>
        <w:t>и</w:t>
      </w:r>
      <w:r>
        <w:t></w:t>
      </w:r>
      <w:r>
        <w:rPr>
          <w:rFonts w:hint="eastAsia"/>
        </w:rPr>
        <w:t>функционалных</w:t>
      </w:r>
      <w:r>
        <w:t></w:t>
      </w:r>
      <w:r>
        <w:rPr>
          <w:rFonts w:hint="eastAsia"/>
        </w:rPr>
        <w:t>особенностей</w:t>
      </w:r>
      <w:r>
        <w:t></w:t>
      </w:r>
      <w:r>
        <w:rPr>
          <w:rFonts w:hint="eastAsia"/>
        </w:rPr>
        <w:t>в</w:t>
      </w:r>
      <w:r>
        <w:t></w:t>
      </w:r>
      <w:r>
        <w:rPr>
          <w:rFonts w:hint="eastAsia"/>
        </w:rPr>
        <w:t>современном</w:t>
      </w:r>
      <w:r>
        <w:t></w:t>
      </w:r>
      <w:r>
        <w:rPr>
          <w:rFonts w:hint="eastAsia"/>
        </w:rPr>
        <w:t>английском</w:t>
      </w:r>
      <w:r>
        <w:t></w:t>
      </w:r>
      <w:r>
        <w:rPr>
          <w:rFonts w:hint="eastAsia"/>
        </w:rPr>
        <w:t>языке</w:t>
      </w:r>
      <w:r>
        <w:t></w:t>
      </w:r>
      <w:r>
        <w:rPr>
          <w:rFonts w:hint="eastAsia"/>
        </w:rPr>
        <w:t>на</w:t>
      </w:r>
      <w:r>
        <w:t></w:t>
      </w:r>
      <w:r>
        <w:rPr>
          <w:rFonts w:hint="eastAsia"/>
        </w:rPr>
        <w:t>основе</w:t>
      </w:r>
      <w:r>
        <w:t></w:t>
      </w:r>
      <w:r>
        <w:rPr>
          <w:rFonts w:hint="eastAsia"/>
        </w:rPr>
        <w:t>особых</w:t>
      </w:r>
      <w:r>
        <w:t></w:t>
      </w:r>
      <w:r>
        <w:rPr>
          <w:rFonts w:hint="eastAsia"/>
        </w:rPr>
        <w:t>сложных</w:t>
      </w:r>
      <w:r>
        <w:t></w:t>
      </w:r>
      <w:r>
        <w:rPr>
          <w:rFonts w:hint="eastAsia"/>
        </w:rPr>
        <w:t>образований</w:t>
      </w:r>
      <w:r>
        <w:t></w:t>
      </w:r>
      <w:r>
        <w:t></w:t>
      </w:r>
      <w:r>
        <w:t></w:t>
      </w:r>
      <w:r>
        <w:rPr>
          <w:rFonts w:hint="eastAsia"/>
        </w:rPr>
        <w:t>глаголов</w:t>
      </w:r>
      <w:r>
        <w:t></w:t>
      </w:r>
      <w:r>
        <w:rPr>
          <w:rFonts w:hint="eastAsia"/>
        </w:rPr>
        <w:t>движения</w:t>
      </w:r>
      <w:r>
        <w:t></w:t>
      </w:r>
      <w:r>
        <w:rPr>
          <w:rFonts w:hint="eastAsia"/>
        </w:rPr>
        <w:t>с</w:t>
      </w:r>
      <w:r>
        <w:t></w:t>
      </w:r>
      <w:r>
        <w:rPr>
          <w:rFonts w:hint="eastAsia"/>
        </w:rPr>
        <w:t>послелогами</w:t>
      </w:r>
      <w:r>
        <w:t></w:t>
      </w:r>
      <w:r>
        <w:t></w:t>
      </w:r>
      <w:r>
        <w:rPr>
          <w:rFonts w:hint="eastAsia"/>
        </w:rPr>
        <w:t>характеризующимися</w:t>
      </w:r>
      <w:r>
        <w:t></w:t>
      </w:r>
      <w:r>
        <w:rPr>
          <w:rFonts w:hint="eastAsia"/>
        </w:rPr>
        <w:t>композиционным</w:t>
      </w:r>
      <w:r>
        <w:t></w:t>
      </w:r>
      <w:r>
        <w:t></w:t>
      </w:r>
      <w:r>
        <w:rPr>
          <w:rFonts w:hint="eastAsia"/>
        </w:rPr>
        <w:t>интегративным</w:t>
      </w:r>
      <w:r>
        <w:t></w:t>
      </w:r>
      <w:r>
        <w:rPr>
          <w:rFonts w:hint="eastAsia"/>
        </w:rPr>
        <w:t>значением</w:t>
      </w:r>
      <w:r>
        <w:t></w:t>
      </w:r>
      <w:r>
        <w:t></w:t>
      </w:r>
      <w:r>
        <w:rPr>
          <w:rFonts w:hint="eastAsia"/>
        </w:rPr>
        <w:t>Данные</w:t>
      </w:r>
      <w:r>
        <w:t></w:t>
      </w:r>
      <w:r>
        <w:rPr>
          <w:rFonts w:hint="eastAsia"/>
        </w:rPr>
        <w:t>производные</w:t>
      </w:r>
      <w:r>
        <w:t></w:t>
      </w:r>
      <w:r>
        <w:rPr>
          <w:rFonts w:hint="eastAsia"/>
        </w:rPr>
        <w:t>дериваты</w:t>
      </w:r>
      <w:r>
        <w:t></w:t>
      </w:r>
      <w:r>
        <w:rPr>
          <w:rFonts w:hint="eastAsia"/>
        </w:rPr>
        <w:t>объединены</w:t>
      </w:r>
      <w:r>
        <w:t></w:t>
      </w:r>
      <w:r>
        <w:rPr>
          <w:rFonts w:hint="eastAsia"/>
        </w:rPr>
        <w:t>на</w:t>
      </w:r>
      <w:r>
        <w:t></w:t>
      </w:r>
      <w:r>
        <w:rPr>
          <w:rFonts w:hint="eastAsia"/>
        </w:rPr>
        <w:t>основе</w:t>
      </w:r>
      <w:r>
        <w:t></w:t>
      </w:r>
      <w:r>
        <w:rPr>
          <w:rFonts w:hint="eastAsia"/>
        </w:rPr>
        <w:t>конституирующего</w:t>
      </w:r>
      <w:r>
        <w:t></w:t>
      </w:r>
      <w:r>
        <w:rPr>
          <w:rFonts w:hint="eastAsia"/>
        </w:rPr>
        <w:t>прототипического</w:t>
      </w:r>
      <w:r>
        <w:t></w:t>
      </w:r>
      <w:r>
        <w:rPr>
          <w:rFonts w:hint="eastAsia"/>
        </w:rPr>
        <w:t>признака</w:t>
      </w:r>
      <w:r>
        <w:t></w:t>
      </w:r>
      <w:r>
        <w:t></w:t>
      </w:r>
      <w:r>
        <w:rPr>
          <w:rFonts w:hint="eastAsia"/>
        </w:rPr>
        <w:t>перемещение</w:t>
      </w:r>
      <w:r>
        <w:t></w:t>
      </w:r>
      <w:r>
        <w:rPr>
          <w:rFonts w:hint="eastAsia"/>
        </w:rPr>
        <w:t>в</w:t>
      </w:r>
      <w:r>
        <w:t></w:t>
      </w:r>
      <w:r>
        <w:rPr>
          <w:rFonts w:hint="eastAsia"/>
        </w:rPr>
        <w:t>пространстве</w:t>
      </w:r>
      <w:r>
        <w:t></w:t>
      </w:r>
      <w:r>
        <w:t></w:t>
      </w:r>
    </w:p>
    <w:p w:rsidR="003B7614" w:rsidRDefault="003B7614" w:rsidP="003B7614">
      <w:r>
        <w:rPr>
          <w:rFonts w:hint="eastAsia"/>
        </w:rPr>
        <w:t>Пространство</w:t>
      </w:r>
      <w:r>
        <w:t></w:t>
      </w:r>
      <w:r>
        <w:rPr>
          <w:rFonts w:hint="eastAsia"/>
        </w:rPr>
        <w:t>является</w:t>
      </w:r>
      <w:r>
        <w:t></w:t>
      </w:r>
      <w:r>
        <w:rPr>
          <w:rFonts w:hint="eastAsia"/>
        </w:rPr>
        <w:t>определяющим</w:t>
      </w:r>
      <w:r>
        <w:t></w:t>
      </w:r>
      <w:r>
        <w:rPr>
          <w:rFonts w:hint="eastAsia"/>
        </w:rPr>
        <w:t>параметром</w:t>
      </w:r>
      <w:r>
        <w:t></w:t>
      </w:r>
      <w:r>
        <w:rPr>
          <w:rFonts w:hint="eastAsia"/>
        </w:rPr>
        <w:t>существования</w:t>
      </w:r>
      <w:r>
        <w:t></w:t>
      </w:r>
      <w:r>
        <w:rPr>
          <w:rFonts w:hint="eastAsia"/>
        </w:rPr>
        <w:t>мира</w:t>
      </w:r>
      <w:r>
        <w:t></w:t>
      </w:r>
      <w:r>
        <w:rPr>
          <w:rFonts w:hint="eastAsia"/>
        </w:rPr>
        <w:t>и</w:t>
      </w:r>
      <w:r>
        <w:t></w:t>
      </w:r>
      <w:r>
        <w:rPr>
          <w:rFonts w:hint="eastAsia"/>
        </w:rPr>
        <w:t>основополагающей</w:t>
      </w:r>
      <w:r>
        <w:t></w:t>
      </w:r>
      <w:r>
        <w:rPr>
          <w:rFonts w:hint="eastAsia"/>
        </w:rPr>
        <w:t>формой</w:t>
      </w:r>
      <w:r>
        <w:t></w:t>
      </w:r>
      <w:r>
        <w:rPr>
          <w:rFonts w:hint="eastAsia"/>
        </w:rPr>
        <w:t>человеческого</w:t>
      </w:r>
      <w:r>
        <w:t></w:t>
      </w:r>
      <w:r>
        <w:rPr>
          <w:rFonts w:hint="eastAsia"/>
        </w:rPr>
        <w:t>опыта</w:t>
      </w:r>
      <w:r>
        <w:t></w:t>
      </w:r>
      <w:r>
        <w:t></w:t>
      </w:r>
      <w:r>
        <w:rPr>
          <w:rFonts w:hint="eastAsia"/>
        </w:rPr>
        <w:t>Оно</w:t>
      </w:r>
      <w:r>
        <w:t></w:t>
      </w:r>
      <w:r>
        <w:rPr>
          <w:rFonts w:hint="eastAsia"/>
        </w:rPr>
        <w:t>выступает</w:t>
      </w:r>
      <w:r>
        <w:t></w:t>
      </w:r>
      <w:r>
        <w:rPr>
          <w:rFonts w:hint="eastAsia"/>
        </w:rPr>
        <w:t>в</w:t>
      </w:r>
      <w:r>
        <w:t></w:t>
      </w:r>
      <w:r>
        <w:rPr>
          <w:rFonts w:hint="eastAsia"/>
        </w:rPr>
        <w:t>качестве</w:t>
      </w:r>
      <w:r>
        <w:t></w:t>
      </w:r>
      <w:r>
        <w:rPr>
          <w:rFonts w:hint="eastAsia"/>
        </w:rPr>
        <w:t>некой</w:t>
      </w:r>
      <w:r>
        <w:t></w:t>
      </w:r>
      <w:r>
        <w:rPr>
          <w:rFonts w:hint="eastAsia"/>
        </w:rPr>
        <w:t>целостности</w:t>
      </w:r>
      <w:r>
        <w:t></w:t>
      </w:r>
      <w:r>
        <w:rPr>
          <w:rFonts w:hint="eastAsia"/>
        </w:rPr>
        <w:t>при</w:t>
      </w:r>
      <w:r>
        <w:t></w:t>
      </w:r>
      <w:r>
        <w:rPr>
          <w:rFonts w:hint="eastAsia"/>
        </w:rPr>
        <w:t>восприятии</w:t>
      </w:r>
      <w:r>
        <w:t></w:t>
      </w:r>
      <w:r>
        <w:rPr>
          <w:rFonts w:hint="eastAsia"/>
        </w:rPr>
        <w:t>мира</w:t>
      </w:r>
      <w:r>
        <w:t></w:t>
      </w:r>
      <w:r>
        <w:rPr>
          <w:rFonts w:hint="eastAsia"/>
        </w:rPr>
        <w:t>человеком</w:t>
      </w:r>
      <w:r>
        <w:t></w:t>
      </w:r>
      <w:r>
        <w:t></w:t>
      </w:r>
      <w:r>
        <w:t></w:t>
      </w:r>
      <w:r>
        <w:rPr>
          <w:rFonts w:hint="eastAsia"/>
        </w:rPr>
        <w:t>это</w:t>
      </w:r>
      <w:r>
        <w:t></w:t>
      </w:r>
      <w:r>
        <w:rPr>
          <w:rFonts w:hint="eastAsia"/>
        </w:rPr>
        <w:t>то</w:t>
      </w:r>
      <w:r>
        <w:t></w:t>
      </w:r>
      <w:r>
        <w:t></w:t>
      </w:r>
      <w:r>
        <w:rPr>
          <w:rFonts w:hint="eastAsia"/>
        </w:rPr>
        <w:t>что</w:t>
      </w:r>
      <w:r>
        <w:t></w:t>
      </w:r>
      <w:r>
        <w:rPr>
          <w:rFonts w:hint="eastAsia"/>
        </w:rPr>
        <w:t>он</w:t>
      </w:r>
      <w:r>
        <w:t></w:t>
      </w:r>
      <w:r>
        <w:rPr>
          <w:rFonts w:hint="eastAsia"/>
        </w:rPr>
        <w:t>осознает</w:t>
      </w:r>
      <w:r>
        <w:t></w:t>
      </w:r>
      <w:r>
        <w:rPr>
          <w:rFonts w:hint="eastAsia"/>
        </w:rPr>
        <w:t>вокруг</w:t>
      </w:r>
      <w:r>
        <w:t></w:t>
      </w:r>
      <w:r>
        <w:rPr>
          <w:rFonts w:hint="eastAsia"/>
        </w:rPr>
        <w:t>себя</w:t>
      </w:r>
      <w:r>
        <w:t></w:t>
      </w:r>
      <w:r>
        <w:t></w:t>
      </w:r>
      <w:r>
        <w:rPr>
          <w:rFonts w:hint="eastAsia"/>
        </w:rPr>
        <w:t>то</w:t>
      </w:r>
      <w:r>
        <w:t></w:t>
      </w:r>
      <w:r>
        <w:t></w:t>
      </w:r>
      <w:r>
        <w:rPr>
          <w:rFonts w:hint="eastAsia"/>
        </w:rPr>
        <w:t>что</w:t>
      </w:r>
      <w:r>
        <w:t></w:t>
      </w:r>
      <w:r>
        <w:rPr>
          <w:rFonts w:hint="eastAsia"/>
        </w:rPr>
        <w:t>простирается</w:t>
      </w:r>
      <w:r>
        <w:t></w:t>
      </w:r>
      <w:r>
        <w:rPr>
          <w:rFonts w:hint="eastAsia"/>
        </w:rPr>
        <w:t>вокруг</w:t>
      </w:r>
      <w:r>
        <w:t></w:t>
      </w:r>
      <w:r>
        <w:rPr>
          <w:rFonts w:hint="eastAsia"/>
        </w:rPr>
        <w:t>него</w:t>
      </w:r>
      <w:r>
        <w:t></w:t>
      </w:r>
      <w:r>
        <w:t></w:t>
      </w:r>
      <w:r>
        <w:rPr>
          <w:rFonts w:hint="eastAsia"/>
        </w:rPr>
        <w:t>Основными</w:t>
      </w:r>
      <w:r>
        <w:t></w:t>
      </w:r>
      <w:r>
        <w:rPr>
          <w:rFonts w:hint="eastAsia"/>
        </w:rPr>
        <w:t>характеристиками</w:t>
      </w:r>
      <w:r>
        <w:t></w:t>
      </w:r>
      <w:r>
        <w:rPr>
          <w:rFonts w:hint="eastAsia"/>
        </w:rPr>
        <w:t>восприятия</w:t>
      </w:r>
      <w:r>
        <w:t></w:t>
      </w:r>
      <w:r>
        <w:rPr>
          <w:rFonts w:hint="eastAsia"/>
        </w:rPr>
        <w:t>пространства</w:t>
      </w:r>
      <w:r>
        <w:t></w:t>
      </w:r>
      <w:r>
        <w:rPr>
          <w:rFonts w:hint="eastAsia"/>
        </w:rPr>
        <w:t>считаются</w:t>
      </w:r>
      <w:r>
        <w:t></w:t>
      </w:r>
      <w:r>
        <w:rPr>
          <w:rFonts w:hint="eastAsia"/>
        </w:rPr>
        <w:t>материальность</w:t>
      </w:r>
      <w:r>
        <w:t></w:t>
      </w:r>
      <w:r>
        <w:t></w:t>
      </w:r>
      <w:r>
        <w:rPr>
          <w:rFonts w:hint="eastAsia"/>
        </w:rPr>
        <w:t>трехмерность</w:t>
      </w:r>
      <w:r>
        <w:t></w:t>
      </w:r>
      <w:r>
        <w:t></w:t>
      </w:r>
      <w:r>
        <w:rPr>
          <w:rFonts w:hint="eastAsia"/>
        </w:rPr>
        <w:t>структурированность</w:t>
      </w:r>
      <w:r>
        <w:t></w:t>
      </w:r>
      <w:r>
        <w:t></w:t>
      </w:r>
      <w:r>
        <w:rPr>
          <w:rFonts w:hint="eastAsia"/>
        </w:rPr>
        <w:t>антропоцентричность</w:t>
      </w:r>
      <w:r>
        <w:t></w:t>
      </w:r>
      <w:r>
        <w:rPr>
          <w:rFonts w:hint="eastAsia"/>
        </w:rPr>
        <w:t>и</w:t>
      </w:r>
      <w:r>
        <w:t></w:t>
      </w:r>
      <w:r>
        <w:rPr>
          <w:rFonts w:hint="eastAsia"/>
        </w:rPr>
        <w:t>субъективность</w:t>
      </w:r>
      <w:r>
        <w:t></w:t>
      </w:r>
    </w:p>
    <w:p w:rsidR="003B7614" w:rsidRDefault="003B7614" w:rsidP="003B7614">
      <w:r>
        <w:rPr>
          <w:rFonts w:hint="eastAsia"/>
        </w:rPr>
        <w:t>Для</w:t>
      </w:r>
      <w:r>
        <w:t></w:t>
      </w:r>
      <w:r>
        <w:rPr>
          <w:rFonts w:hint="eastAsia"/>
        </w:rPr>
        <w:t>репрезентации</w:t>
      </w:r>
      <w:r>
        <w:t></w:t>
      </w:r>
      <w:r>
        <w:rPr>
          <w:rFonts w:hint="eastAsia"/>
        </w:rPr>
        <w:t>основных</w:t>
      </w:r>
      <w:r>
        <w:t></w:t>
      </w:r>
      <w:r>
        <w:rPr>
          <w:rFonts w:hint="eastAsia"/>
        </w:rPr>
        <w:t>параметров</w:t>
      </w:r>
      <w:r>
        <w:t></w:t>
      </w:r>
      <w:r>
        <w:rPr>
          <w:rFonts w:hint="eastAsia"/>
        </w:rPr>
        <w:t>трехмерного</w:t>
      </w:r>
      <w:r>
        <w:t></w:t>
      </w:r>
      <w:r>
        <w:rPr>
          <w:rFonts w:hint="eastAsia"/>
        </w:rPr>
        <w:t>пространства</w:t>
      </w:r>
      <w:r>
        <w:t></w:t>
      </w:r>
      <w:r>
        <w:rPr>
          <w:rFonts w:hint="eastAsia"/>
        </w:rPr>
        <w:t>служат</w:t>
      </w:r>
      <w:r>
        <w:t></w:t>
      </w:r>
      <w:r>
        <w:rPr>
          <w:rFonts w:hint="eastAsia"/>
        </w:rPr>
        <w:t>послелоги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B7614" w:rsidRDefault="003B7614" w:rsidP="003B7614">
      <w:r>
        <w:rPr>
          <w:rFonts w:hint="eastAsia"/>
        </w:rPr>
        <w:t>•</w:t>
      </w:r>
      <w:r>
        <w:tab/>
      </w:r>
      <w:r>
        <w:rPr>
          <w:rFonts w:hint="eastAsia"/>
        </w:rPr>
        <w:t>для</w:t>
      </w:r>
      <w:r>
        <w:t></w:t>
      </w:r>
      <w:r>
        <w:rPr>
          <w:rFonts w:hint="eastAsia"/>
        </w:rPr>
        <w:t>репрезентации</w:t>
      </w:r>
      <w:r>
        <w:t></w:t>
      </w:r>
      <w:r>
        <w:rPr>
          <w:rFonts w:hint="eastAsia"/>
        </w:rPr>
        <w:t>в</w:t>
      </w:r>
      <w:r>
        <w:t></w:t>
      </w:r>
      <w:r>
        <w:rPr>
          <w:rFonts w:hint="eastAsia"/>
        </w:rPr>
        <w:t>языке</w:t>
      </w:r>
      <w:r>
        <w:t></w:t>
      </w:r>
      <w:r>
        <w:rPr>
          <w:rFonts w:hint="eastAsia"/>
        </w:rPr>
        <w:t>параметра</w:t>
      </w:r>
      <w:r>
        <w:t></w:t>
      </w:r>
      <w:r>
        <w:t></w:t>
      </w:r>
      <w:r>
        <w:rPr>
          <w:rFonts w:hint="eastAsia"/>
        </w:rPr>
        <w:t>горизонталь</w:t>
      </w:r>
      <w:r>
        <w:t></w:t>
      </w:r>
      <w:r>
        <w:t></w:t>
      </w:r>
      <w:r>
        <w:rPr>
          <w:rFonts w:hint="eastAsia"/>
        </w:rPr>
        <w:t>служат</w:t>
      </w:r>
      <w:r>
        <w:t></w:t>
      </w:r>
      <w:r>
        <w:t></w:t>
      </w:r>
      <w:r>
        <w:rPr>
          <w:rFonts w:hint="eastAsia"/>
        </w:rPr>
        <w:t>репрезентирующие</w:t>
      </w:r>
      <w:r>
        <w:t></w:t>
      </w:r>
      <w:r>
        <w:rPr>
          <w:rFonts w:hint="eastAsia"/>
        </w:rPr>
        <w:t>движение</w:t>
      </w:r>
      <w:r>
        <w:t></w:t>
      </w:r>
      <w:r>
        <w:rPr>
          <w:rFonts w:hint="eastAsia"/>
        </w:rPr>
        <w:t>назад</w:t>
      </w:r>
      <w:r>
        <w:t></w:t>
      </w:r>
      <w:r>
        <w:t></w:t>
      </w:r>
      <w:r>
        <w:t></w:t>
      </w:r>
      <w:r>
        <w:rPr>
          <w:rFonts w:hint="eastAsia"/>
        </w:rPr>
        <w:t>вперед</w:t>
      </w:r>
      <w:r>
        <w:t></w:t>
      </w:r>
      <w:r>
        <w:rPr>
          <w:rFonts w:hint="eastAsia"/>
        </w:rPr>
        <w:t>вдоль</w:t>
      </w:r>
      <w:r>
        <w:t></w:t>
      </w:r>
      <w:r>
        <w:t></w:t>
      </w:r>
      <w:r>
        <w:t></w:t>
      </w:r>
      <w:r>
        <w:rPr>
          <w:rFonts w:hint="eastAsia"/>
        </w:rPr>
        <w:t>поперек</w:t>
      </w:r>
      <w:r>
        <w:t></w:t>
      </w:r>
      <w:r>
        <w:t></w:t>
      </w:r>
      <w:r>
        <w:rPr>
          <w:rFonts w:hint="eastAsia"/>
        </w:rPr>
        <w:t>движение</w:t>
      </w:r>
      <w:r>
        <w:t></w:t>
      </w:r>
      <w:r>
        <w:t></w:t>
      </w:r>
      <w:r>
        <w:rPr>
          <w:rFonts w:hint="eastAsia"/>
        </w:rPr>
        <w:t>направленное</w:t>
      </w:r>
      <w:r>
        <w:t></w:t>
      </w:r>
      <w:r>
        <w:rPr>
          <w:rFonts w:hint="eastAsia"/>
        </w:rPr>
        <w:t>от</w:t>
      </w:r>
      <w:r>
        <w:t></w:t>
      </w:r>
      <w:r>
        <w:rPr>
          <w:rFonts w:hint="eastAsia"/>
        </w:rPr>
        <w:t>ориентира</w:t>
      </w:r>
      <w:r>
        <w:t></w:t>
      </w:r>
      <w:r>
        <w:t></w:t>
      </w:r>
      <w:r>
        <w:t></w:t>
      </w:r>
      <w:r>
        <w:rPr>
          <w:rFonts w:hint="eastAsia"/>
        </w:rPr>
        <w:t>к</w:t>
      </w:r>
      <w:r>
        <w:t></w:t>
      </w:r>
      <w:r>
        <w:rPr>
          <w:rFonts w:hint="eastAsia"/>
        </w:rPr>
        <w:t>ориентиру</w:t>
      </w:r>
      <w:r>
        <w:t></w:t>
      </w:r>
      <w:r>
        <w:rPr>
          <w:rFonts w:hint="eastAsia"/>
        </w:rPr>
        <w:t>встречное</w:t>
      </w:r>
      <w:r>
        <w:t></w:t>
      </w:r>
      <w:r>
        <w:rPr>
          <w:rFonts w:hint="eastAsia"/>
        </w:rPr>
        <w:t>движение</w:t>
      </w:r>
      <w:r>
        <w:t></w:t>
      </w:r>
      <w:r>
        <w:rPr>
          <w:rFonts w:hint="eastAsia"/>
        </w:rPr>
        <w:t>по</w:t>
      </w:r>
      <w:r>
        <w:t></w:t>
      </w:r>
      <w:r>
        <w:rPr>
          <w:rFonts w:hint="eastAsia"/>
        </w:rPr>
        <w:t>кругу</w:t>
      </w:r>
      <w:r>
        <w:t></w:t>
      </w:r>
    </w:p>
    <w:p w:rsidR="003B7614" w:rsidRDefault="003B7614" w:rsidP="003B7614">
      <w:r>
        <w:rPr>
          <w:rFonts w:hint="eastAsia"/>
        </w:rPr>
        <w:t>•</w:t>
      </w:r>
      <w:r>
        <w:tab/>
      </w:r>
      <w:r>
        <w:rPr>
          <w:rFonts w:hint="eastAsia"/>
        </w:rPr>
        <w:t>для</w:t>
      </w:r>
      <w:r>
        <w:t></w:t>
      </w:r>
      <w:r>
        <w:rPr>
          <w:rFonts w:hint="eastAsia"/>
        </w:rPr>
        <w:t>вербализации</w:t>
      </w:r>
      <w:r>
        <w:t></w:t>
      </w:r>
      <w:r>
        <w:rPr>
          <w:rFonts w:hint="eastAsia"/>
        </w:rPr>
        <w:t>пространственного</w:t>
      </w:r>
      <w:r>
        <w:t></w:t>
      </w:r>
      <w:r>
        <w:rPr>
          <w:rFonts w:hint="eastAsia"/>
        </w:rPr>
        <w:t>параметра</w:t>
      </w:r>
      <w:r>
        <w:t></w:t>
      </w:r>
      <w:r>
        <w:t></w:t>
      </w:r>
      <w:r>
        <w:rPr>
          <w:rFonts w:hint="eastAsia"/>
        </w:rPr>
        <w:t>вертикаль</w:t>
      </w:r>
      <w:r>
        <w:t></w:t>
      </w:r>
      <w:r>
        <w:t></w:t>
      </w:r>
      <w:r>
        <w:rPr>
          <w:rFonts w:hint="eastAsia"/>
        </w:rPr>
        <w:t>с</w:t>
      </w:r>
      <w:r>
        <w:t></w:t>
      </w:r>
      <w:r>
        <w:rPr>
          <w:rFonts w:hint="eastAsia"/>
        </w:rPr>
        <w:t>описывающие</w:t>
      </w:r>
      <w:r>
        <w:t></w:t>
      </w:r>
      <w:r>
        <w:rPr>
          <w:rFonts w:hint="eastAsia"/>
        </w:rPr>
        <w:t>движение</w:t>
      </w:r>
      <w:r>
        <w:t></w:t>
      </w:r>
      <w:r>
        <w:rPr>
          <w:rFonts w:hint="eastAsia"/>
        </w:rPr>
        <w:t>субъекта</w:t>
      </w:r>
      <w:r>
        <w:t></w:t>
      </w:r>
      <w:r>
        <w:rPr>
          <w:rFonts w:hint="eastAsia"/>
        </w:rPr>
        <w:t>вверх</w:t>
      </w:r>
      <w:r>
        <w:t></w:t>
      </w:r>
      <w:r>
        <w:rPr>
          <w:rFonts w:hint="eastAsia"/>
        </w:rPr>
        <w:t>или</w:t>
      </w:r>
      <w:r>
        <w:t></w:t>
      </w:r>
      <w:r>
        <w:rPr>
          <w:rFonts w:hint="eastAsia"/>
        </w:rPr>
        <w:t>вниз</w:t>
      </w:r>
    </w:p>
    <w:p w:rsidR="003B7614" w:rsidRDefault="003B7614" w:rsidP="003B7614">
      <w:r>
        <w:rPr>
          <w:rFonts w:hint="eastAsia"/>
        </w:rPr>
        <w:t>•</w:t>
      </w:r>
      <w:r>
        <w:tab/>
      </w:r>
      <w:r>
        <w:rPr>
          <w:rFonts w:hint="eastAsia"/>
        </w:rPr>
        <w:t>пространственный</w:t>
      </w:r>
      <w:r>
        <w:t></w:t>
      </w:r>
      <w:r>
        <w:rPr>
          <w:rFonts w:hint="eastAsia"/>
        </w:rPr>
        <w:t>параметр</w:t>
      </w:r>
      <w:r>
        <w:t></w:t>
      </w:r>
      <w:r>
        <w:t></w:t>
      </w:r>
      <w:r>
        <w:rPr>
          <w:rFonts w:hint="eastAsia"/>
        </w:rPr>
        <w:t>глубина</w:t>
      </w:r>
      <w:r>
        <w:t></w:t>
      </w:r>
      <w:r>
        <w:t></w:t>
      </w:r>
      <w:r>
        <w:t></w:t>
      </w:r>
      <w:r>
        <w:rPr>
          <w:rFonts w:hint="eastAsia"/>
        </w:rPr>
        <w:t>вместимость</w:t>
      </w:r>
      <w:r>
        <w:t></w:t>
      </w:r>
      <w:r>
        <w:t></w:t>
      </w:r>
      <w:r>
        <w:rPr>
          <w:rFonts w:hint="eastAsia"/>
        </w:rPr>
        <w:t>репрезентируется</w:t>
      </w:r>
      <w:r>
        <w:t></w:t>
      </w:r>
      <w:r>
        <w:rPr>
          <w:rFonts w:hint="eastAsia"/>
        </w:rPr>
        <w:t>со</w:t>
      </w:r>
      <w:r>
        <w:t></w:t>
      </w:r>
      <w:r>
        <w:rPr>
          <w:rFonts w:hint="eastAsia"/>
        </w:rPr>
        <w:t>значением</w:t>
      </w:r>
      <w:r>
        <w:t></w:t>
      </w:r>
      <w:r>
        <w:rPr>
          <w:rFonts w:hint="eastAsia"/>
        </w:rPr>
        <w:t>направленности</w:t>
      </w:r>
      <w:r>
        <w:t></w:t>
      </w:r>
      <w:r>
        <w:rPr>
          <w:rFonts w:hint="eastAsia"/>
        </w:rPr>
        <w:t>движения</w:t>
      </w:r>
      <w:r>
        <w:t></w:t>
      </w:r>
      <w:r>
        <w:rPr>
          <w:rFonts w:hint="eastAsia"/>
        </w:rPr>
        <w:t>внутрь</w:t>
      </w:r>
      <w:r>
        <w:t></w:t>
      </w:r>
      <w:r>
        <w:t></w:t>
      </w:r>
      <w:r>
        <w:t></w:t>
      </w:r>
      <w:r>
        <w:rPr>
          <w:rFonts w:hint="eastAsia"/>
        </w:rPr>
        <w:t>наружу</w:t>
      </w:r>
      <w:r>
        <w:t></w:t>
      </w:r>
      <w:r>
        <w:t></w:t>
      </w:r>
      <w:r>
        <w:rPr>
          <w:rFonts w:hint="eastAsia"/>
        </w:rPr>
        <w:t>также</w:t>
      </w:r>
      <w:r>
        <w:t></w:t>
      </w:r>
      <w:r>
        <w:rPr>
          <w:rFonts w:hint="eastAsia"/>
        </w:rPr>
        <w:t>с</w:t>
      </w:r>
      <w:r>
        <w:t></w:t>
      </w:r>
      <w:r>
        <w:rPr>
          <w:rFonts w:hint="eastAsia"/>
        </w:rPr>
        <w:t>семантикой</w:t>
      </w:r>
      <w:r>
        <w:t></w:t>
      </w:r>
      <w:r>
        <w:t></w:t>
      </w:r>
      <w:r>
        <w:rPr>
          <w:rFonts w:hint="eastAsia"/>
        </w:rPr>
        <w:t>прохождение</w:t>
      </w:r>
      <w:r>
        <w:t></w:t>
      </w:r>
      <w:r>
        <w:rPr>
          <w:rFonts w:hint="eastAsia"/>
        </w:rPr>
        <w:t>сквозь</w:t>
      </w:r>
      <w:r>
        <w:t></w:t>
      </w:r>
      <w:r>
        <w:rPr>
          <w:rFonts w:hint="eastAsia"/>
        </w:rPr>
        <w:t>чш</w:t>
      </w:r>
      <w:r>
        <w:t></w:t>
      </w:r>
      <w:r>
        <w:rPr>
          <w:rFonts w:hint="eastAsia"/>
        </w:rPr>
        <w:t>либо</w:t>
      </w:r>
      <w:r>
        <w:t></w:t>
      </w:r>
      <w:r>
        <w:t></w:t>
      </w:r>
    </w:p>
    <w:p w:rsidR="003B7614" w:rsidRDefault="003B7614" w:rsidP="003B7614">
      <w:r>
        <w:rPr>
          <w:rFonts w:hint="eastAsia"/>
        </w:rPr>
        <w:t>Антропоцентричность</w:t>
      </w:r>
      <w:r>
        <w:t></w:t>
      </w:r>
      <w:r>
        <w:rPr>
          <w:rFonts w:hint="eastAsia"/>
        </w:rPr>
        <w:t>пространства</w:t>
      </w:r>
      <w:r>
        <w:t></w:t>
      </w:r>
      <w:r>
        <w:rPr>
          <w:rFonts w:hint="eastAsia"/>
        </w:rPr>
        <w:t>при</w:t>
      </w:r>
      <w:r>
        <w:t></w:t>
      </w:r>
      <w:r>
        <w:rPr>
          <w:rFonts w:hint="eastAsia"/>
        </w:rPr>
        <w:t>описании</w:t>
      </w:r>
      <w:r>
        <w:t></w:t>
      </w:r>
      <w:r>
        <w:rPr>
          <w:rFonts w:hint="eastAsia"/>
        </w:rPr>
        <w:t>его</w:t>
      </w:r>
      <w:r>
        <w:t></w:t>
      </w:r>
      <w:r>
        <w:rPr>
          <w:rFonts w:hint="eastAsia"/>
        </w:rPr>
        <w:t>словообразовательными</w:t>
      </w:r>
      <w:r>
        <w:t></w:t>
      </w:r>
      <w:r>
        <w:rPr>
          <w:rFonts w:hint="eastAsia"/>
        </w:rPr>
        <w:t>средствами</w:t>
      </w:r>
      <w:r>
        <w:t></w:t>
      </w:r>
      <w:r>
        <w:t></w:t>
      </w:r>
      <w:r>
        <w:rPr>
          <w:rFonts w:hint="eastAsia"/>
        </w:rPr>
        <w:t>а</w:t>
      </w:r>
      <w:r>
        <w:t></w:t>
      </w:r>
      <w:r>
        <w:rPr>
          <w:rFonts w:hint="eastAsia"/>
        </w:rPr>
        <w:t>именно</w:t>
      </w:r>
      <w:r>
        <w:t></w:t>
      </w:r>
      <w:r>
        <w:t></w:t>
      </w:r>
      <w:r>
        <w:rPr>
          <w:rFonts w:hint="eastAsia"/>
        </w:rPr>
        <w:t>проявляется</w:t>
      </w:r>
      <w:r>
        <w:t></w:t>
      </w:r>
      <w:r>
        <w:rPr>
          <w:rFonts w:hint="eastAsia"/>
        </w:rPr>
        <w:t>в</w:t>
      </w:r>
      <w:r>
        <w:t></w:t>
      </w:r>
      <w:r>
        <w:rPr>
          <w:rFonts w:hint="eastAsia"/>
        </w:rPr>
        <w:t>том</w:t>
      </w:r>
      <w:r>
        <w:t></w:t>
      </w:r>
      <w:r>
        <w:t></w:t>
      </w:r>
      <w:r>
        <w:rPr>
          <w:rFonts w:hint="eastAsia"/>
        </w:rPr>
        <w:t>что</w:t>
      </w:r>
      <w:r>
        <w:t></w:t>
      </w:r>
      <w:r>
        <w:rPr>
          <w:rFonts w:hint="eastAsia"/>
        </w:rPr>
        <w:t>процессы</w:t>
      </w:r>
      <w:r>
        <w:t></w:t>
      </w:r>
      <w:r>
        <w:t></w:t>
      </w:r>
      <w:r>
        <w:rPr>
          <w:rFonts w:hint="eastAsia"/>
        </w:rPr>
        <w:t>протекающие</w:t>
      </w:r>
      <w:r>
        <w:t></w:t>
      </w:r>
      <w:r>
        <w:rPr>
          <w:rFonts w:hint="eastAsia"/>
        </w:rPr>
        <w:t>в</w:t>
      </w:r>
      <w:r>
        <w:t></w:t>
      </w:r>
      <w:r>
        <w:rPr>
          <w:rFonts w:hint="eastAsia"/>
        </w:rPr>
        <w:t>природе</w:t>
      </w:r>
      <w:r>
        <w:t></w:t>
      </w:r>
      <w:r>
        <w:t></w:t>
      </w:r>
      <w:r>
        <w:rPr>
          <w:rFonts w:hint="eastAsia"/>
        </w:rPr>
        <w:t>снегопад</w:t>
      </w:r>
      <w:r>
        <w:t></w:t>
      </w:r>
      <w:r>
        <w:t></w:t>
      </w:r>
      <w:r>
        <w:rPr>
          <w:rFonts w:hint="eastAsia"/>
        </w:rPr>
        <w:t>дождь</w:t>
      </w:r>
      <w:r>
        <w:t></w:t>
      </w:r>
      <w:r>
        <w:t></w:t>
      </w:r>
      <w:r>
        <w:rPr>
          <w:rFonts w:hint="eastAsia"/>
        </w:rPr>
        <w:t>гроза</w:t>
      </w:r>
      <w:r>
        <w:t></w:t>
      </w:r>
      <w:r>
        <w:t></w:t>
      </w:r>
      <w:r>
        <w:rPr>
          <w:rFonts w:hint="eastAsia"/>
        </w:rPr>
        <w:t>молния</w:t>
      </w:r>
      <w:r>
        <w:t></w:t>
      </w:r>
      <w:r>
        <w:rPr>
          <w:rFonts w:hint="eastAsia"/>
        </w:rPr>
        <w:t>и</w:t>
      </w:r>
      <w:r>
        <w:t></w:t>
      </w:r>
      <w:r>
        <w:rPr>
          <w:rFonts w:hint="eastAsia"/>
        </w:rPr>
        <w:t>др</w:t>
      </w:r>
      <w:r>
        <w:t></w:t>
      </w:r>
      <w:r>
        <w:t></w:t>
      </w:r>
      <w:r>
        <w:t></w:t>
      </w:r>
      <w:r>
        <w:rPr>
          <w:rFonts w:hint="eastAsia"/>
        </w:rPr>
        <w:t>описываются</w:t>
      </w:r>
      <w:r>
        <w:t></w:t>
      </w:r>
      <w:r>
        <w:rPr>
          <w:rFonts w:hint="eastAsia"/>
        </w:rPr>
        <w:t>с</w:t>
      </w:r>
      <w:r>
        <w:t></w:t>
      </w:r>
      <w:r>
        <w:rPr>
          <w:rFonts w:hint="eastAsia"/>
        </w:rPr>
        <w:t>перспективы</w:t>
      </w:r>
      <w:r>
        <w:t></w:t>
      </w:r>
      <w:r>
        <w:rPr>
          <w:rFonts w:hint="eastAsia"/>
        </w:rPr>
        <w:t>наблюдения</w:t>
      </w:r>
      <w:r>
        <w:t></w:t>
      </w:r>
      <w:r>
        <w:rPr>
          <w:rFonts w:hint="eastAsia"/>
        </w:rPr>
        <w:t>их</w:t>
      </w:r>
      <w:r>
        <w:t></w:t>
      </w:r>
      <w:r>
        <w:rPr>
          <w:rFonts w:hint="eastAsia"/>
        </w:rPr>
        <w:t>человеком</w:t>
      </w:r>
      <w:r>
        <w:t></w:t>
      </w:r>
      <w:r>
        <w:t></w:t>
      </w:r>
      <w:r>
        <w:rPr>
          <w:rFonts w:hint="eastAsia"/>
        </w:rPr>
        <w:t>а</w:t>
      </w:r>
      <w:r>
        <w:t></w:t>
      </w:r>
      <w:r>
        <w:rPr>
          <w:rFonts w:hint="eastAsia"/>
        </w:rPr>
        <w:t>также</w:t>
      </w:r>
      <w:r>
        <w:t></w:t>
      </w:r>
      <w:r>
        <w:rPr>
          <w:rFonts w:hint="eastAsia"/>
        </w:rPr>
        <w:t>средствами</w:t>
      </w:r>
      <w:r>
        <w:t></w:t>
      </w:r>
      <w:r>
        <w:t></w:t>
      </w:r>
      <w:r>
        <w:rPr>
          <w:rFonts w:hint="eastAsia"/>
        </w:rPr>
        <w:t>служащими</w:t>
      </w:r>
      <w:r>
        <w:t></w:t>
      </w:r>
      <w:r>
        <w:rPr>
          <w:rFonts w:hint="eastAsia"/>
        </w:rPr>
        <w:t>для</w:t>
      </w:r>
      <w:r>
        <w:t></w:t>
      </w:r>
      <w:r>
        <w:rPr>
          <w:rFonts w:hint="eastAsia"/>
        </w:rPr>
        <w:t>описания</w:t>
      </w:r>
      <w:r>
        <w:t></w:t>
      </w:r>
      <w:r>
        <w:rPr>
          <w:rFonts w:hint="eastAsia"/>
        </w:rPr>
        <w:t>движения</w:t>
      </w:r>
      <w:r>
        <w:t></w:t>
      </w:r>
      <w:r>
        <w:rPr>
          <w:rFonts w:hint="eastAsia"/>
        </w:rPr>
        <w:t>живых</w:t>
      </w:r>
      <w:r>
        <w:t></w:t>
      </w:r>
      <w:r>
        <w:rPr>
          <w:rFonts w:hint="eastAsia"/>
        </w:rPr>
        <w:t>существ</w:t>
      </w:r>
      <w:r>
        <w:t></w:t>
      </w:r>
      <w:r>
        <w:t></w:t>
      </w:r>
      <w:r>
        <w:rPr>
          <w:rFonts w:hint="eastAsia"/>
        </w:rPr>
        <w:t>Сопоставляя</w:t>
      </w:r>
      <w:r>
        <w:t></w:t>
      </w:r>
      <w:r>
        <w:rPr>
          <w:rFonts w:hint="eastAsia"/>
        </w:rPr>
        <w:t>себя</w:t>
      </w:r>
      <w:r>
        <w:t></w:t>
      </w:r>
      <w:r>
        <w:rPr>
          <w:rFonts w:hint="eastAsia"/>
        </w:rPr>
        <w:t>с</w:t>
      </w:r>
      <w:r>
        <w:t></w:t>
      </w:r>
      <w:r>
        <w:rPr>
          <w:rFonts w:hint="eastAsia"/>
        </w:rPr>
        <w:t>окружающим</w:t>
      </w:r>
      <w:r>
        <w:t></w:t>
      </w:r>
      <w:r>
        <w:rPr>
          <w:rFonts w:hint="eastAsia"/>
        </w:rPr>
        <w:t>миром</w:t>
      </w:r>
      <w:r>
        <w:t></w:t>
      </w:r>
      <w:r>
        <w:t></w:t>
      </w:r>
      <w:r>
        <w:rPr>
          <w:rFonts w:hint="eastAsia"/>
        </w:rPr>
        <w:t>человек</w:t>
      </w:r>
      <w:r>
        <w:t></w:t>
      </w:r>
      <w:r>
        <w:rPr>
          <w:rFonts w:hint="eastAsia"/>
        </w:rPr>
        <w:t>измеряет</w:t>
      </w:r>
      <w:r>
        <w:t></w:t>
      </w:r>
      <w:r>
        <w:rPr>
          <w:rFonts w:hint="eastAsia"/>
        </w:rPr>
        <w:t>его</w:t>
      </w:r>
      <w:r>
        <w:t></w:t>
      </w:r>
      <w:r>
        <w:rPr>
          <w:rFonts w:hint="eastAsia"/>
        </w:rPr>
        <w:t>своим</w:t>
      </w:r>
      <w:r>
        <w:t></w:t>
      </w:r>
      <w:r>
        <w:rPr>
          <w:rFonts w:hint="eastAsia"/>
        </w:rPr>
        <w:t>собственным</w:t>
      </w:r>
      <w:r>
        <w:t></w:t>
      </w:r>
      <w:r>
        <w:rPr>
          <w:rFonts w:hint="eastAsia"/>
        </w:rPr>
        <w:t>масштабом</w:t>
      </w:r>
      <w:r>
        <w:t></w:t>
      </w:r>
      <w:r>
        <w:t></w:t>
      </w:r>
      <w:r>
        <w:rPr>
          <w:rFonts w:hint="eastAsia"/>
        </w:rPr>
        <w:t>меру</w:t>
      </w:r>
      <w:r>
        <w:t></w:t>
      </w:r>
      <w:r>
        <w:rPr>
          <w:rFonts w:hint="eastAsia"/>
        </w:rPr>
        <w:t>которого</w:t>
      </w:r>
      <w:r>
        <w:t></w:t>
      </w:r>
      <w:r>
        <w:rPr>
          <w:rFonts w:hint="eastAsia"/>
        </w:rPr>
        <w:t>он</w:t>
      </w:r>
      <w:r>
        <w:t></w:t>
      </w:r>
      <w:r>
        <w:rPr>
          <w:rFonts w:hint="eastAsia"/>
        </w:rPr>
        <w:t>находит</w:t>
      </w:r>
      <w:r>
        <w:t></w:t>
      </w:r>
      <w:r>
        <w:rPr>
          <w:rFonts w:hint="eastAsia"/>
        </w:rPr>
        <w:t>в</w:t>
      </w:r>
      <w:r>
        <w:t></w:t>
      </w:r>
      <w:r>
        <w:rPr>
          <w:rFonts w:hint="eastAsia"/>
        </w:rPr>
        <w:t>самом</w:t>
      </w:r>
      <w:r>
        <w:t></w:t>
      </w:r>
      <w:r>
        <w:rPr>
          <w:rFonts w:hint="eastAsia"/>
        </w:rPr>
        <w:t>себе</w:t>
      </w:r>
      <w:r>
        <w:t></w:t>
      </w:r>
    </w:p>
    <w:p w:rsidR="003B7614" w:rsidRDefault="003B7614" w:rsidP="003B7614">
      <w:r>
        <w:rPr>
          <w:rFonts w:hint="eastAsia"/>
        </w:rPr>
        <w:t>Вербализация</w:t>
      </w:r>
      <w:r>
        <w:t></w:t>
      </w:r>
      <w:r>
        <w:rPr>
          <w:rFonts w:hint="eastAsia"/>
        </w:rPr>
        <w:t>субъективности</w:t>
      </w:r>
      <w:r>
        <w:t></w:t>
      </w:r>
      <w:r>
        <w:rPr>
          <w:rFonts w:hint="eastAsia"/>
        </w:rPr>
        <w:t>пространства</w:t>
      </w:r>
      <w:r>
        <w:t></w:t>
      </w:r>
      <w:r>
        <w:rPr>
          <w:rFonts w:hint="eastAsia"/>
        </w:rPr>
        <w:t>находит</w:t>
      </w:r>
      <w:r>
        <w:t></w:t>
      </w:r>
      <w:r>
        <w:rPr>
          <w:rFonts w:hint="eastAsia"/>
        </w:rPr>
        <w:t>непосредственное</w:t>
      </w:r>
      <w:r>
        <w:t></w:t>
      </w:r>
      <w:r>
        <w:rPr>
          <w:rFonts w:hint="eastAsia"/>
        </w:rPr>
        <w:t>отражение</w:t>
      </w:r>
      <w:r>
        <w:t></w:t>
      </w:r>
      <w:r>
        <w:rPr>
          <w:rFonts w:hint="eastAsia"/>
        </w:rPr>
        <w:t>в</w:t>
      </w:r>
      <w:r>
        <w:t></w:t>
      </w:r>
      <w:r>
        <w:rPr>
          <w:rFonts w:hint="eastAsia"/>
        </w:rPr>
        <w:t>языке</w:t>
      </w:r>
      <w:r>
        <w:t></w:t>
      </w:r>
      <w:r>
        <w:t></w:t>
      </w:r>
      <w:r>
        <w:rPr>
          <w:rFonts w:hint="eastAsia"/>
        </w:rPr>
        <w:t>которое</w:t>
      </w:r>
      <w:r>
        <w:t></w:t>
      </w:r>
      <w:r>
        <w:rPr>
          <w:rFonts w:hint="eastAsia"/>
        </w:rPr>
        <w:t>заключается</w:t>
      </w:r>
      <w:r>
        <w:t></w:t>
      </w:r>
      <w:r>
        <w:rPr>
          <w:rFonts w:hint="eastAsia"/>
        </w:rPr>
        <w:t>в</w:t>
      </w:r>
      <w:r>
        <w:t></w:t>
      </w:r>
      <w:r>
        <w:rPr>
          <w:rFonts w:hint="eastAsia"/>
        </w:rPr>
        <w:t>употреблении</w:t>
      </w:r>
      <w:r>
        <w:t></w:t>
      </w:r>
      <w:r>
        <w:rPr>
          <w:rFonts w:hint="eastAsia"/>
        </w:rPr>
        <w:t>специальных</w:t>
      </w:r>
      <w:r>
        <w:t></w:t>
      </w:r>
      <w:r>
        <w:rPr>
          <w:rFonts w:hint="eastAsia"/>
        </w:rPr>
        <w:t>лексических</w:t>
      </w:r>
      <w:r>
        <w:t></w:t>
      </w:r>
      <w:r>
        <w:rPr>
          <w:rFonts w:hint="eastAsia"/>
        </w:rPr>
        <w:t>средств</w:t>
      </w:r>
      <w:r>
        <w:t></w:t>
      </w:r>
      <w:r>
        <w:t></w:t>
      </w:r>
      <w:r>
        <w:rPr>
          <w:rFonts w:hint="eastAsia"/>
        </w:rPr>
        <w:t>В</w:t>
      </w:r>
      <w:r>
        <w:t></w:t>
      </w:r>
      <w:r>
        <w:rPr>
          <w:rFonts w:hint="eastAsia"/>
        </w:rPr>
        <w:t>английском</w:t>
      </w:r>
      <w:r>
        <w:t></w:t>
      </w:r>
      <w:r>
        <w:rPr>
          <w:rFonts w:hint="eastAsia"/>
        </w:rPr>
        <w:t>языке</w:t>
      </w:r>
      <w:r>
        <w:t></w:t>
      </w:r>
      <w:r>
        <w:rPr>
          <w:rFonts w:hint="eastAsia"/>
        </w:rPr>
        <w:t>пространство</w:t>
      </w:r>
      <w:r>
        <w:t></w:t>
      </w:r>
      <w:r>
        <w:rPr>
          <w:rFonts w:hint="eastAsia"/>
        </w:rPr>
        <w:t>является</w:t>
      </w:r>
      <w:r>
        <w:t></w:t>
      </w:r>
      <w:r>
        <w:rPr>
          <w:rFonts w:hint="eastAsia"/>
        </w:rPr>
        <w:t>составной</w:t>
      </w:r>
      <w:r>
        <w:t></w:t>
      </w:r>
      <w:r>
        <w:rPr>
          <w:rFonts w:hint="eastAsia"/>
        </w:rPr>
        <w:t>частью</w:t>
      </w:r>
      <w:r>
        <w:t></w:t>
      </w:r>
      <w:r>
        <w:rPr>
          <w:rFonts w:hint="eastAsia"/>
        </w:rPr>
        <w:t>сферы</w:t>
      </w:r>
      <w:r>
        <w:t></w:t>
      </w:r>
      <w:r>
        <w:rPr>
          <w:rFonts w:hint="eastAsia"/>
        </w:rPr>
        <w:t>субъекта</w:t>
      </w:r>
      <w:r>
        <w:t></w:t>
      </w:r>
      <w:r>
        <w:t></w:t>
      </w:r>
      <w:r>
        <w:rPr>
          <w:rFonts w:hint="eastAsia"/>
        </w:rPr>
        <w:t>с</w:t>
      </w:r>
      <w:r>
        <w:t></w:t>
      </w:r>
      <w:r>
        <w:rPr>
          <w:rFonts w:hint="eastAsia"/>
        </w:rPr>
        <w:t>точки</w:t>
      </w:r>
      <w:r>
        <w:t></w:t>
      </w:r>
      <w:r>
        <w:rPr>
          <w:rFonts w:hint="eastAsia"/>
        </w:rPr>
        <w:t>зрения</w:t>
      </w:r>
      <w:r>
        <w:t></w:t>
      </w:r>
      <w:r>
        <w:rPr>
          <w:rFonts w:hint="eastAsia"/>
        </w:rPr>
        <w:t>которого</w:t>
      </w:r>
      <w:r>
        <w:t></w:t>
      </w:r>
      <w:r>
        <w:rPr>
          <w:rFonts w:hint="eastAsia"/>
        </w:rPr>
        <w:t>оценивается</w:t>
      </w:r>
      <w:r>
        <w:t></w:t>
      </w:r>
      <w:r>
        <w:rPr>
          <w:rFonts w:hint="eastAsia"/>
        </w:rPr>
        <w:t>ситуация</w:t>
      </w:r>
      <w:r>
        <w:t></w:t>
      </w:r>
      <w:r>
        <w:rPr>
          <w:rFonts w:hint="eastAsia"/>
        </w:rPr>
        <w:t>движения</w:t>
      </w:r>
      <w:r>
        <w:t></w:t>
      </w:r>
    </w:p>
    <w:p w:rsidR="003B7614" w:rsidRDefault="003B7614" w:rsidP="003B7614">
      <w:r>
        <w:rPr>
          <w:rFonts w:hint="eastAsia"/>
        </w:rPr>
        <w:t>Языковые</w:t>
      </w:r>
      <w:r>
        <w:t></w:t>
      </w:r>
      <w:r>
        <w:rPr>
          <w:rFonts w:hint="eastAsia"/>
        </w:rPr>
        <w:t>средства</w:t>
      </w:r>
      <w:r>
        <w:t></w:t>
      </w:r>
      <w:r>
        <w:rPr>
          <w:rFonts w:hint="eastAsia"/>
        </w:rPr>
        <w:t>в</w:t>
      </w:r>
      <w:r>
        <w:t></w:t>
      </w:r>
      <w:r>
        <w:rPr>
          <w:rFonts w:hint="eastAsia"/>
        </w:rPr>
        <w:t>языке</w:t>
      </w:r>
      <w:r>
        <w:t></w:t>
      </w:r>
      <w:r>
        <w:t></w:t>
      </w:r>
      <w:r>
        <w:rPr>
          <w:rFonts w:hint="eastAsia"/>
        </w:rPr>
        <w:t>служащие</w:t>
      </w:r>
      <w:r>
        <w:t></w:t>
      </w:r>
      <w:r>
        <w:rPr>
          <w:rFonts w:hint="eastAsia"/>
        </w:rPr>
        <w:t>для</w:t>
      </w:r>
      <w:r>
        <w:t></w:t>
      </w:r>
      <w:r>
        <w:rPr>
          <w:rFonts w:hint="eastAsia"/>
        </w:rPr>
        <w:t>вербализации</w:t>
      </w:r>
      <w:r>
        <w:t></w:t>
      </w:r>
      <w:r>
        <w:rPr>
          <w:rFonts w:hint="eastAsia"/>
        </w:rPr>
        <w:t>процесса</w:t>
      </w:r>
      <w:r>
        <w:t></w:t>
      </w:r>
      <w:r>
        <w:rPr>
          <w:rFonts w:hint="eastAsia"/>
        </w:rPr>
        <w:t>перемещения</w:t>
      </w:r>
      <w:r>
        <w:t></w:t>
      </w:r>
      <w:r>
        <w:rPr>
          <w:rFonts w:hint="eastAsia"/>
        </w:rPr>
        <w:t>в</w:t>
      </w:r>
      <w:r>
        <w:t></w:t>
      </w:r>
      <w:r>
        <w:rPr>
          <w:rFonts w:hint="eastAsia"/>
        </w:rPr>
        <w:t>пространстве</w:t>
      </w:r>
      <w:r>
        <w:t></w:t>
      </w:r>
      <w:r>
        <w:rPr>
          <w:rFonts w:hint="eastAsia"/>
        </w:rPr>
        <w:t>могут</w:t>
      </w:r>
      <w:r>
        <w:t></w:t>
      </w:r>
      <w:r>
        <w:rPr>
          <w:rFonts w:hint="eastAsia"/>
        </w:rPr>
        <w:t>быть</w:t>
      </w:r>
      <w:r>
        <w:t></w:t>
      </w:r>
      <w:r>
        <w:rPr>
          <w:rFonts w:hint="eastAsia"/>
        </w:rPr>
        <w:t>самой</w:t>
      </w:r>
      <w:r>
        <w:t></w:t>
      </w:r>
      <w:r>
        <w:rPr>
          <w:rFonts w:hint="eastAsia"/>
        </w:rPr>
        <w:t>разнообразной</w:t>
      </w:r>
      <w:r>
        <w:t></w:t>
      </w:r>
      <w:r>
        <w:rPr>
          <w:rFonts w:hint="eastAsia"/>
        </w:rPr>
        <w:t>формы</w:t>
      </w:r>
      <w:r>
        <w:t></w:t>
      </w:r>
      <w:r>
        <w:t></w:t>
      </w:r>
      <w:r>
        <w:rPr>
          <w:rFonts w:hint="eastAsia"/>
        </w:rPr>
        <w:t>быть</w:t>
      </w:r>
      <w:r>
        <w:t></w:t>
      </w:r>
      <w:r>
        <w:rPr>
          <w:rFonts w:hint="eastAsia"/>
        </w:rPr>
        <w:t>контекстно</w:t>
      </w:r>
      <w:r>
        <w:t></w:t>
      </w:r>
      <w:r>
        <w:rPr>
          <w:rFonts w:hint="eastAsia"/>
        </w:rPr>
        <w:t>обусловленными</w:t>
      </w:r>
      <w:r>
        <w:t></w:t>
      </w:r>
      <w:r>
        <w:rPr>
          <w:rFonts w:hint="eastAsia"/>
        </w:rPr>
        <w:t>и</w:t>
      </w:r>
      <w:r>
        <w:t></w:t>
      </w:r>
      <w:r>
        <w:rPr>
          <w:rFonts w:hint="eastAsia"/>
        </w:rPr>
        <w:t>независимыми</w:t>
      </w:r>
      <w:r>
        <w:t></w:t>
      </w:r>
      <w:r>
        <w:rPr>
          <w:rFonts w:hint="eastAsia"/>
        </w:rPr>
        <w:t>от</w:t>
      </w:r>
      <w:r>
        <w:t></w:t>
      </w:r>
      <w:r>
        <w:rPr>
          <w:rFonts w:hint="eastAsia"/>
        </w:rPr>
        <w:t>контекста</w:t>
      </w:r>
      <w:r>
        <w:t></w:t>
      </w:r>
      <w:r>
        <w:t></w:t>
      </w:r>
      <w:r>
        <w:rPr>
          <w:rFonts w:hint="eastAsia"/>
        </w:rPr>
        <w:t>Разнообразие</w:t>
      </w:r>
      <w:r>
        <w:t></w:t>
      </w:r>
      <w:r>
        <w:rPr>
          <w:rFonts w:hint="eastAsia"/>
        </w:rPr>
        <w:t>средств</w:t>
      </w:r>
      <w:r>
        <w:t></w:t>
      </w:r>
      <w:r>
        <w:rPr>
          <w:rFonts w:hint="eastAsia"/>
        </w:rPr>
        <w:t>репрезентации</w:t>
      </w:r>
      <w:r>
        <w:t></w:t>
      </w:r>
      <w:r>
        <w:rPr>
          <w:rFonts w:hint="eastAsia"/>
        </w:rPr>
        <w:t>движения</w:t>
      </w:r>
      <w:r>
        <w:t></w:t>
      </w:r>
      <w:r>
        <w:rPr>
          <w:rFonts w:hint="eastAsia"/>
        </w:rPr>
        <w:t>субъекта</w:t>
      </w:r>
      <w:r>
        <w:t></w:t>
      </w:r>
      <w:r>
        <w:rPr>
          <w:rFonts w:hint="eastAsia"/>
        </w:rPr>
        <w:t>служит</w:t>
      </w:r>
      <w:r>
        <w:t></w:t>
      </w:r>
      <w:r>
        <w:rPr>
          <w:rFonts w:hint="eastAsia"/>
        </w:rPr>
        <w:t>показателем</w:t>
      </w:r>
      <w:r>
        <w:t></w:t>
      </w:r>
      <w:r>
        <w:rPr>
          <w:rFonts w:hint="eastAsia"/>
        </w:rPr>
        <w:t>того</w:t>
      </w:r>
      <w:r>
        <w:t></w:t>
      </w:r>
      <w:r>
        <w:t></w:t>
      </w:r>
      <w:r>
        <w:rPr>
          <w:rFonts w:hint="eastAsia"/>
        </w:rPr>
        <w:t>что</w:t>
      </w:r>
      <w:r>
        <w:t></w:t>
      </w:r>
      <w:r>
        <w:rPr>
          <w:rFonts w:hint="eastAsia"/>
        </w:rPr>
        <w:t>мы</w:t>
      </w:r>
      <w:r>
        <w:t></w:t>
      </w:r>
      <w:r>
        <w:rPr>
          <w:rFonts w:hint="eastAsia"/>
        </w:rPr>
        <w:t>имеем</w:t>
      </w:r>
      <w:r>
        <w:t></w:t>
      </w:r>
      <w:r>
        <w:rPr>
          <w:rFonts w:hint="eastAsia"/>
        </w:rPr>
        <w:t>дело</w:t>
      </w:r>
      <w:r>
        <w:t></w:t>
      </w:r>
      <w:r>
        <w:rPr>
          <w:rFonts w:hint="eastAsia"/>
        </w:rPr>
        <w:t>с</w:t>
      </w:r>
      <w:r>
        <w:t></w:t>
      </w:r>
      <w:r>
        <w:rPr>
          <w:rFonts w:hint="eastAsia"/>
        </w:rPr>
        <w:t>областью</w:t>
      </w:r>
      <w:r>
        <w:t></w:t>
      </w:r>
      <w:r>
        <w:t></w:t>
      </w:r>
      <w:r>
        <w:rPr>
          <w:rFonts w:hint="eastAsia"/>
        </w:rPr>
        <w:t>которая</w:t>
      </w:r>
      <w:r>
        <w:t></w:t>
      </w:r>
      <w:r>
        <w:rPr>
          <w:rFonts w:hint="eastAsia"/>
        </w:rPr>
        <w:t>играет</w:t>
      </w:r>
      <w:r>
        <w:t></w:t>
      </w:r>
      <w:r>
        <w:rPr>
          <w:rFonts w:hint="eastAsia"/>
        </w:rPr>
        <w:t>важную</w:t>
      </w:r>
      <w:r>
        <w:t></w:t>
      </w:r>
      <w:r>
        <w:rPr>
          <w:rFonts w:hint="eastAsia"/>
        </w:rPr>
        <w:t>роль</w:t>
      </w:r>
      <w:r>
        <w:t></w:t>
      </w:r>
      <w:r>
        <w:rPr>
          <w:rFonts w:hint="eastAsia"/>
        </w:rPr>
        <w:t>и</w:t>
      </w:r>
      <w:r>
        <w:t></w:t>
      </w:r>
      <w:r>
        <w:rPr>
          <w:rFonts w:hint="eastAsia"/>
        </w:rPr>
        <w:t>потому</w:t>
      </w:r>
      <w:r>
        <w:t></w:t>
      </w:r>
      <w:r>
        <w:rPr>
          <w:rFonts w:hint="eastAsia"/>
        </w:rPr>
        <w:t>ее</w:t>
      </w:r>
      <w:r>
        <w:t></w:t>
      </w:r>
      <w:r>
        <w:rPr>
          <w:rFonts w:hint="eastAsia"/>
        </w:rPr>
        <w:t>отражение</w:t>
      </w:r>
      <w:r>
        <w:t></w:t>
      </w:r>
      <w:r>
        <w:rPr>
          <w:rFonts w:hint="eastAsia"/>
        </w:rPr>
        <w:t>часто</w:t>
      </w:r>
      <w:r>
        <w:t></w:t>
      </w:r>
      <w:r>
        <w:rPr>
          <w:rFonts w:hint="eastAsia"/>
        </w:rPr>
        <w:t>имеет</w:t>
      </w:r>
      <w:r>
        <w:t></w:t>
      </w:r>
      <w:r>
        <w:rPr>
          <w:rFonts w:hint="eastAsia"/>
        </w:rPr>
        <w:t>место</w:t>
      </w:r>
      <w:r>
        <w:t></w:t>
      </w:r>
      <w:r>
        <w:rPr>
          <w:rFonts w:hint="eastAsia"/>
        </w:rPr>
        <w:t>в</w:t>
      </w:r>
      <w:r>
        <w:t></w:t>
      </w:r>
      <w:r>
        <w:rPr>
          <w:rFonts w:hint="eastAsia"/>
        </w:rPr>
        <w:t>текстах</w:t>
      </w:r>
      <w:r>
        <w:t></w:t>
      </w:r>
      <w:r>
        <w:rPr>
          <w:rFonts w:hint="eastAsia"/>
        </w:rPr>
        <w:t>художественных</w:t>
      </w:r>
      <w:r>
        <w:t></w:t>
      </w:r>
      <w:r>
        <w:rPr>
          <w:rFonts w:hint="eastAsia"/>
        </w:rPr>
        <w:t>произведений</w:t>
      </w:r>
      <w:r>
        <w:t></w:t>
      </w:r>
    </w:p>
    <w:p w:rsidR="003B7614" w:rsidRDefault="003B7614" w:rsidP="003B7614">
      <w:r>
        <w:rPr>
          <w:rFonts w:hint="eastAsia"/>
        </w:rPr>
        <w:t>Экстралингвистическую</w:t>
      </w:r>
      <w:r>
        <w:t></w:t>
      </w:r>
      <w:r>
        <w:rPr>
          <w:rFonts w:hint="eastAsia"/>
        </w:rPr>
        <w:t>основу</w:t>
      </w:r>
      <w:r>
        <w:t></w:t>
      </w:r>
      <w:r>
        <w:t></w:t>
      </w:r>
      <w:r>
        <w:rPr>
          <w:rFonts w:hint="eastAsia"/>
        </w:rPr>
        <w:t>составляющую</w:t>
      </w:r>
      <w:r>
        <w:t></w:t>
      </w:r>
      <w:r>
        <w:rPr>
          <w:rFonts w:hint="eastAsia"/>
        </w:rPr>
        <w:t>категорию</w:t>
      </w:r>
      <w:r>
        <w:t></w:t>
      </w:r>
      <w:r>
        <w:rPr>
          <w:rFonts w:hint="eastAsia"/>
        </w:rPr>
        <w:t>движения</w:t>
      </w:r>
      <w:r>
        <w:t></w:t>
      </w:r>
      <w:r>
        <w:t></w:t>
      </w:r>
      <w:r>
        <w:rPr>
          <w:rFonts w:hint="eastAsia"/>
        </w:rPr>
        <w:t>образуют</w:t>
      </w:r>
      <w:r>
        <w:t></w:t>
      </w:r>
      <w:r>
        <w:rPr>
          <w:rFonts w:hint="eastAsia"/>
        </w:rPr>
        <w:t>само</w:t>
      </w:r>
      <w:r>
        <w:t></w:t>
      </w:r>
      <w:r>
        <w:rPr>
          <w:rFonts w:hint="eastAsia"/>
        </w:rPr>
        <w:t>движение</w:t>
      </w:r>
      <w:r>
        <w:t></w:t>
      </w:r>
      <w:r>
        <w:t></w:t>
      </w:r>
      <w:r>
        <w:rPr>
          <w:rFonts w:hint="eastAsia"/>
        </w:rPr>
        <w:t>под</w:t>
      </w:r>
      <w:r>
        <w:t></w:t>
      </w:r>
      <w:r>
        <w:rPr>
          <w:rFonts w:hint="eastAsia"/>
        </w:rPr>
        <w:t>которым</w:t>
      </w:r>
      <w:r>
        <w:t></w:t>
      </w:r>
      <w:r>
        <w:rPr>
          <w:rFonts w:hint="eastAsia"/>
        </w:rPr>
        <w:t>в</w:t>
      </w:r>
      <w:r>
        <w:t></w:t>
      </w:r>
      <w:r>
        <w:rPr>
          <w:rFonts w:hint="eastAsia"/>
        </w:rPr>
        <w:t>настоящем</w:t>
      </w:r>
      <w:r>
        <w:t></w:t>
      </w:r>
      <w:r>
        <w:rPr>
          <w:rFonts w:hint="eastAsia"/>
        </w:rPr>
        <w:t>исследовании</w:t>
      </w:r>
      <w:r>
        <w:t></w:t>
      </w:r>
      <w:r>
        <w:rPr>
          <w:rFonts w:hint="eastAsia"/>
        </w:rPr>
        <w:t>понимается</w:t>
      </w:r>
      <w:r>
        <w:t></w:t>
      </w:r>
      <w:r>
        <w:rPr>
          <w:rFonts w:hint="eastAsia"/>
        </w:rPr>
        <w:t>перемещение</w:t>
      </w:r>
      <w:r>
        <w:t></w:t>
      </w:r>
      <w:r>
        <w:t></w:t>
      </w:r>
      <w:r>
        <w:rPr>
          <w:rFonts w:hint="eastAsia"/>
        </w:rPr>
        <w:t>его</w:t>
      </w:r>
      <w:r>
        <w:t></w:t>
      </w:r>
      <w:r>
        <w:rPr>
          <w:rFonts w:hint="eastAsia"/>
        </w:rPr>
        <w:t>способ</w:t>
      </w:r>
      <w:r>
        <w:t></w:t>
      </w:r>
      <w:r>
        <w:t></w:t>
      </w:r>
      <w:r>
        <w:rPr>
          <w:rFonts w:hint="eastAsia"/>
        </w:rPr>
        <w:t>среда</w:t>
      </w:r>
      <w:r>
        <w:t></w:t>
      </w:r>
      <w:r>
        <w:t></w:t>
      </w:r>
      <w:r>
        <w:rPr>
          <w:rFonts w:hint="eastAsia"/>
        </w:rPr>
        <w:t>направленность</w:t>
      </w:r>
      <w:r>
        <w:t></w:t>
      </w:r>
      <w:r>
        <w:rPr>
          <w:rFonts w:hint="eastAsia"/>
        </w:rPr>
        <w:t>перемещения</w:t>
      </w:r>
      <w:r>
        <w:t></w:t>
      </w:r>
      <w:r>
        <w:t></w:t>
      </w:r>
      <w:r>
        <w:rPr>
          <w:rFonts w:hint="eastAsia"/>
        </w:rPr>
        <w:t>а</w:t>
      </w:r>
      <w:r>
        <w:t></w:t>
      </w:r>
      <w:r>
        <w:rPr>
          <w:rFonts w:hint="eastAsia"/>
        </w:rPr>
        <w:t>также</w:t>
      </w:r>
      <w:r>
        <w:t></w:t>
      </w:r>
      <w:r>
        <w:rPr>
          <w:rFonts w:hint="eastAsia"/>
        </w:rPr>
        <w:t>начальная</w:t>
      </w:r>
      <w:r>
        <w:t></w:t>
      </w:r>
      <w:r>
        <w:rPr>
          <w:rFonts w:hint="eastAsia"/>
        </w:rPr>
        <w:t>и</w:t>
      </w:r>
      <w:r>
        <w:t></w:t>
      </w:r>
      <w:r>
        <w:rPr>
          <w:rFonts w:hint="eastAsia"/>
        </w:rPr>
        <w:t>конечная</w:t>
      </w:r>
      <w:r>
        <w:t></w:t>
      </w:r>
      <w:r>
        <w:rPr>
          <w:rFonts w:hint="eastAsia"/>
        </w:rPr>
        <w:t>точки</w:t>
      </w:r>
      <w:r>
        <w:t></w:t>
      </w:r>
      <w:r>
        <w:rPr>
          <w:rFonts w:hint="eastAsia"/>
        </w:rPr>
        <w:t>перемещения</w:t>
      </w:r>
      <w:r>
        <w:t></w:t>
      </w:r>
      <w:r>
        <w:t></w:t>
      </w:r>
      <w:r>
        <w:rPr>
          <w:rFonts w:hint="eastAsia"/>
        </w:rPr>
        <w:t>траектория</w:t>
      </w:r>
      <w:r>
        <w:t></w:t>
      </w:r>
      <w:r>
        <w:rPr>
          <w:rFonts w:hint="eastAsia"/>
        </w:rPr>
        <w:t>и</w:t>
      </w:r>
      <w:r>
        <w:t></w:t>
      </w:r>
      <w:r>
        <w:rPr>
          <w:rFonts w:hint="eastAsia"/>
        </w:rPr>
        <w:t>пространственный</w:t>
      </w:r>
      <w:r>
        <w:t></w:t>
      </w:r>
      <w:r>
        <w:rPr>
          <w:rFonts w:hint="eastAsia"/>
        </w:rPr>
        <w:t>ориентир</w:t>
      </w:r>
      <w:r>
        <w:t></w:t>
      </w:r>
      <w:r>
        <w:t></w:t>
      </w:r>
      <w:r>
        <w:rPr>
          <w:rFonts w:hint="eastAsia"/>
        </w:rPr>
        <w:t>по</w:t>
      </w:r>
      <w:r>
        <w:t></w:t>
      </w:r>
      <w:r>
        <w:rPr>
          <w:rFonts w:hint="eastAsia"/>
        </w:rPr>
        <w:t>отношению</w:t>
      </w:r>
      <w:r>
        <w:t></w:t>
      </w:r>
      <w:r>
        <w:rPr>
          <w:rFonts w:hint="eastAsia"/>
        </w:rPr>
        <w:t>к</w:t>
      </w:r>
      <w:r>
        <w:t></w:t>
      </w:r>
      <w:r>
        <w:rPr>
          <w:rFonts w:hint="eastAsia"/>
        </w:rPr>
        <w:t>которому</w:t>
      </w:r>
      <w:r>
        <w:t></w:t>
      </w:r>
      <w:r>
        <w:rPr>
          <w:rFonts w:hint="eastAsia"/>
        </w:rPr>
        <w:t>совершается</w:t>
      </w:r>
      <w:r>
        <w:t></w:t>
      </w:r>
      <w:r>
        <w:rPr>
          <w:rFonts w:hint="eastAsia"/>
        </w:rPr>
        <w:t>процесс</w:t>
      </w:r>
      <w:r>
        <w:t></w:t>
      </w:r>
      <w:r>
        <w:rPr>
          <w:rFonts w:hint="eastAsia"/>
        </w:rPr>
        <w:t>перемещения</w:t>
      </w:r>
      <w:r>
        <w:t></w:t>
      </w:r>
    </w:p>
    <w:p w:rsidR="003B7614" w:rsidRDefault="003B7614" w:rsidP="003B7614">
      <w:r>
        <w:rPr>
          <w:rFonts w:hint="eastAsia"/>
        </w:rPr>
        <w:t>Таким</w:t>
      </w:r>
      <w:r>
        <w:t></w:t>
      </w:r>
      <w:r>
        <w:rPr>
          <w:rFonts w:hint="eastAsia"/>
        </w:rPr>
        <w:t>образом</w:t>
      </w:r>
      <w:r>
        <w:t></w:t>
      </w:r>
      <w:r>
        <w:t></w:t>
      </w:r>
      <w:r>
        <w:rPr>
          <w:rFonts w:hint="eastAsia"/>
        </w:rPr>
        <w:t>в</w:t>
      </w:r>
      <w:r>
        <w:t></w:t>
      </w:r>
      <w:r>
        <w:rPr>
          <w:rFonts w:hint="eastAsia"/>
        </w:rPr>
        <w:t>проведенном</w:t>
      </w:r>
      <w:r>
        <w:t></w:t>
      </w:r>
      <w:r>
        <w:rPr>
          <w:rFonts w:hint="eastAsia"/>
        </w:rPr>
        <w:t>исследовании</w:t>
      </w:r>
      <w:r>
        <w:t></w:t>
      </w:r>
      <w:r>
        <w:rPr>
          <w:rFonts w:hint="eastAsia"/>
        </w:rPr>
        <w:t>был</w:t>
      </w:r>
      <w:r>
        <w:t></w:t>
      </w:r>
      <w:r>
        <w:rPr>
          <w:rFonts w:hint="eastAsia"/>
        </w:rPr>
        <w:t>затронут</w:t>
      </w:r>
      <w:r>
        <w:t></w:t>
      </w:r>
      <w:r>
        <w:rPr>
          <w:rFonts w:hint="eastAsia"/>
        </w:rPr>
        <w:t>ряд</w:t>
      </w:r>
      <w:r>
        <w:t></w:t>
      </w:r>
      <w:r>
        <w:rPr>
          <w:rFonts w:hint="eastAsia"/>
        </w:rPr>
        <w:t>проблем</w:t>
      </w:r>
      <w:r>
        <w:t></w:t>
      </w:r>
      <w:r>
        <w:rPr>
          <w:rFonts w:hint="eastAsia"/>
        </w:rPr>
        <w:t>общетеоретического</w:t>
      </w:r>
      <w:r>
        <w:t></w:t>
      </w:r>
      <w:r>
        <w:rPr>
          <w:rFonts w:hint="eastAsia"/>
        </w:rPr>
        <w:t>и</w:t>
      </w:r>
      <w:r>
        <w:t></w:t>
      </w:r>
      <w:r>
        <w:rPr>
          <w:rFonts w:hint="eastAsia"/>
        </w:rPr>
        <w:t>более</w:t>
      </w:r>
      <w:r>
        <w:t></w:t>
      </w:r>
      <w:r>
        <w:rPr>
          <w:rFonts w:hint="eastAsia"/>
        </w:rPr>
        <w:t>частного</w:t>
      </w:r>
      <w:r>
        <w:t></w:t>
      </w:r>
      <w:r>
        <w:rPr>
          <w:rFonts w:hint="eastAsia"/>
        </w:rPr>
        <w:t>порядка</w:t>
      </w:r>
      <w:r>
        <w:t></w:t>
      </w:r>
      <w:r>
        <w:t></w:t>
      </w:r>
      <w:r>
        <w:rPr>
          <w:rFonts w:hint="eastAsia"/>
        </w:rPr>
        <w:t>которые</w:t>
      </w:r>
      <w:r>
        <w:t></w:t>
      </w:r>
      <w:r>
        <w:rPr>
          <w:rFonts w:hint="eastAsia"/>
        </w:rPr>
        <w:t>могли</w:t>
      </w:r>
      <w:r>
        <w:t></w:t>
      </w:r>
      <w:r>
        <w:rPr>
          <w:rFonts w:hint="eastAsia"/>
        </w:rPr>
        <w:t>бы</w:t>
      </w:r>
      <w:r>
        <w:t></w:t>
      </w:r>
      <w:r>
        <w:rPr>
          <w:rFonts w:hint="eastAsia"/>
        </w:rPr>
        <w:t>представить</w:t>
      </w:r>
      <w:r>
        <w:t></w:t>
      </w:r>
      <w:r>
        <w:rPr>
          <w:rFonts w:hint="eastAsia"/>
        </w:rPr>
        <w:t>перспективы</w:t>
      </w:r>
      <w:r>
        <w:t></w:t>
      </w:r>
      <w:r>
        <w:rPr>
          <w:rFonts w:hint="eastAsia"/>
        </w:rPr>
        <w:t>для</w:t>
      </w:r>
      <w:r>
        <w:t></w:t>
      </w:r>
      <w:r>
        <w:rPr>
          <w:rFonts w:hint="eastAsia"/>
        </w:rPr>
        <w:t>дальнейших</w:t>
      </w:r>
      <w:r>
        <w:t></w:t>
      </w:r>
      <w:r>
        <w:rPr>
          <w:rFonts w:hint="eastAsia"/>
        </w:rPr>
        <w:t>исследований</w:t>
      </w:r>
      <w:r>
        <w:t></w:t>
      </w:r>
      <w:r>
        <w:rPr>
          <w:rFonts w:hint="eastAsia"/>
        </w:rPr>
        <w:t>производных</w:t>
      </w:r>
      <w:r>
        <w:t></w:t>
      </w:r>
      <w:r>
        <w:rPr>
          <w:rFonts w:hint="eastAsia"/>
        </w:rPr>
        <w:t>глаголов</w:t>
      </w:r>
      <w:r>
        <w:t></w:t>
      </w:r>
      <w:r>
        <w:rPr>
          <w:rFonts w:hint="eastAsia"/>
        </w:rPr>
        <w:t>движения</w:t>
      </w:r>
      <w:r>
        <w:t></w:t>
      </w:r>
      <w:r>
        <w:rPr>
          <w:rFonts w:hint="eastAsia"/>
        </w:rPr>
        <w:t>в</w:t>
      </w:r>
      <w:r>
        <w:t></w:t>
      </w:r>
      <w:r>
        <w:rPr>
          <w:rFonts w:hint="eastAsia"/>
        </w:rPr>
        <w:t>рамках</w:t>
      </w:r>
      <w:r>
        <w:t></w:t>
      </w:r>
      <w:r>
        <w:rPr>
          <w:rFonts w:hint="eastAsia"/>
        </w:rPr>
        <w:t>вербализации</w:t>
      </w:r>
      <w:r>
        <w:t></w:t>
      </w:r>
      <w:r>
        <w:rPr>
          <w:rFonts w:hint="eastAsia"/>
        </w:rPr>
        <w:t>ими</w:t>
      </w:r>
      <w:r>
        <w:t></w:t>
      </w:r>
      <w:r>
        <w:rPr>
          <w:rFonts w:hint="eastAsia"/>
        </w:rPr>
        <w:t>синтеза</w:t>
      </w:r>
      <w:r>
        <w:t></w:t>
      </w:r>
      <w:r>
        <w:rPr>
          <w:rFonts w:hint="eastAsia"/>
        </w:rPr>
        <w:t>двух</w:t>
      </w:r>
      <w:r>
        <w:t></w:t>
      </w:r>
      <w:r>
        <w:rPr>
          <w:rFonts w:hint="eastAsia"/>
        </w:rPr>
        <w:t>важнейших</w:t>
      </w:r>
      <w:r>
        <w:t></w:t>
      </w:r>
      <w:r>
        <w:rPr>
          <w:rFonts w:hint="eastAsia"/>
        </w:rPr>
        <w:t>категорий</w:t>
      </w:r>
      <w:r>
        <w:t></w:t>
      </w:r>
      <w:r>
        <w:rPr>
          <w:rFonts w:hint="eastAsia"/>
        </w:rPr>
        <w:t>человеческого</w:t>
      </w:r>
      <w:r>
        <w:t></w:t>
      </w:r>
      <w:r>
        <w:rPr>
          <w:rFonts w:hint="eastAsia"/>
        </w:rPr>
        <w:t>бытия</w:t>
      </w:r>
      <w:r>
        <w:t></w:t>
      </w:r>
      <w:r>
        <w:t></w:t>
      </w:r>
      <w:r>
        <w:t></w:t>
      </w:r>
      <w:r>
        <w:rPr>
          <w:rFonts w:hint="eastAsia"/>
        </w:rPr>
        <w:t>движения</w:t>
      </w:r>
      <w:r>
        <w:t></w:t>
      </w:r>
      <w:r>
        <w:rPr>
          <w:rFonts w:hint="eastAsia"/>
        </w:rPr>
        <w:t>в</w:t>
      </w:r>
      <w:r>
        <w:t></w:t>
      </w:r>
      <w:r>
        <w:rPr>
          <w:rFonts w:hint="eastAsia"/>
        </w:rPr>
        <w:t>пространстве</w:t>
      </w:r>
      <w:r>
        <w:t></w:t>
      </w:r>
    </w:p>
    <w:p w:rsidR="003B7614" w:rsidRDefault="003B7614" w:rsidP="003B7614">
      <w:r>
        <w:rPr>
          <w:rFonts w:hint="eastAsia"/>
        </w:rPr>
        <w:t>Образование</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rPr>
          <w:rFonts w:hint="eastAsia"/>
        </w:rPr>
        <w:t>представляет</w:t>
      </w:r>
      <w:r>
        <w:t></w:t>
      </w:r>
      <w:r>
        <w:rPr>
          <w:rFonts w:hint="eastAsia"/>
        </w:rPr>
        <w:t>собой</w:t>
      </w:r>
      <w:r>
        <w:t></w:t>
      </w:r>
      <w:r>
        <w:rPr>
          <w:rFonts w:hint="eastAsia"/>
        </w:rPr>
        <w:t>деривационный</w:t>
      </w:r>
      <w:r>
        <w:t></w:t>
      </w:r>
      <w:r>
        <w:rPr>
          <w:rFonts w:hint="eastAsia"/>
        </w:rPr>
        <w:t>процесс</w:t>
      </w:r>
      <w:r>
        <w:t></w:t>
      </w:r>
      <w:r>
        <w:t></w:t>
      </w:r>
      <w:r>
        <w:rPr>
          <w:rFonts w:hint="eastAsia"/>
        </w:rPr>
        <w:t>в</w:t>
      </w:r>
      <w:r>
        <w:t></w:t>
      </w:r>
      <w:r>
        <w:rPr>
          <w:rFonts w:hint="eastAsia"/>
        </w:rPr>
        <w:t>основе</w:t>
      </w:r>
      <w:r>
        <w:t></w:t>
      </w:r>
      <w:r>
        <w:rPr>
          <w:rFonts w:hint="eastAsia"/>
        </w:rPr>
        <w:t>которого</w:t>
      </w:r>
      <w:r>
        <w:t></w:t>
      </w:r>
      <w:r>
        <w:rPr>
          <w:rFonts w:hint="eastAsia"/>
        </w:rPr>
        <w:t>лежат</w:t>
      </w:r>
      <w:r>
        <w:t></w:t>
      </w:r>
      <w:r>
        <w:rPr>
          <w:rFonts w:hint="eastAsia"/>
        </w:rPr>
        <w:t>типологические</w:t>
      </w:r>
      <w:r>
        <w:t></w:t>
      </w:r>
      <w:r>
        <w:rPr>
          <w:rFonts w:hint="eastAsia"/>
        </w:rPr>
        <w:t>закономерности</w:t>
      </w:r>
      <w:r>
        <w:t></w:t>
      </w:r>
      <w:r>
        <w:rPr>
          <w:rFonts w:hint="eastAsia"/>
        </w:rPr>
        <w:t>аналитического</w:t>
      </w:r>
      <w:r>
        <w:t></w:t>
      </w:r>
      <w:r>
        <w:rPr>
          <w:rFonts w:hint="eastAsia"/>
        </w:rPr>
        <w:t>строя</w:t>
      </w:r>
      <w:r>
        <w:t></w:t>
      </w:r>
      <w:r>
        <w:rPr>
          <w:rFonts w:hint="eastAsia"/>
        </w:rPr>
        <w:t>английского</w:t>
      </w:r>
      <w:r>
        <w:t></w:t>
      </w:r>
      <w:r>
        <w:rPr>
          <w:rFonts w:hint="eastAsia"/>
        </w:rPr>
        <w:t>языка</w:t>
      </w:r>
      <w:r>
        <w:t></w:t>
      </w:r>
    </w:p>
    <w:p w:rsidR="003B7614" w:rsidRDefault="003B7614" w:rsidP="003B7614">
      <w:r>
        <w:rPr>
          <w:rFonts w:hint="eastAsia"/>
        </w:rPr>
        <w:t>Собранный</w:t>
      </w:r>
      <w:r>
        <w:t></w:t>
      </w:r>
      <w:r>
        <w:rPr>
          <w:rFonts w:hint="eastAsia"/>
        </w:rPr>
        <w:t>эмпирический</w:t>
      </w:r>
      <w:r>
        <w:t></w:t>
      </w:r>
      <w:r>
        <w:rPr>
          <w:rFonts w:hint="eastAsia"/>
        </w:rPr>
        <w:t>материал</w:t>
      </w:r>
      <w:r>
        <w:t></w:t>
      </w:r>
      <w:r>
        <w:rPr>
          <w:rFonts w:hint="eastAsia"/>
        </w:rPr>
        <w:t>позволил</w:t>
      </w:r>
      <w:r>
        <w:t></w:t>
      </w:r>
      <w:r>
        <w:rPr>
          <w:rFonts w:hint="eastAsia"/>
        </w:rPr>
        <w:t>выявить</w:t>
      </w:r>
      <w:r>
        <w:t></w:t>
      </w:r>
      <w:r>
        <w:rPr>
          <w:rFonts w:hint="eastAsia"/>
        </w:rPr>
        <w:t>различные</w:t>
      </w:r>
      <w:r>
        <w:t></w:t>
      </w:r>
      <w:r>
        <w:rPr>
          <w:rFonts w:hint="eastAsia"/>
        </w:rPr>
        <w:t>способы</w:t>
      </w:r>
      <w:r>
        <w:t></w:t>
      </w:r>
      <w:r>
        <w:rPr>
          <w:rFonts w:hint="eastAsia"/>
        </w:rPr>
        <w:t>репрезентации</w:t>
      </w:r>
      <w:r>
        <w:t></w:t>
      </w:r>
      <w:r>
        <w:rPr>
          <w:rFonts w:hint="eastAsia"/>
        </w:rPr>
        <w:t>направленного</w:t>
      </w:r>
      <w:r>
        <w:t></w:t>
      </w:r>
      <w:r>
        <w:rPr>
          <w:rFonts w:hint="eastAsia"/>
        </w:rPr>
        <w:t>движения</w:t>
      </w:r>
      <w:r>
        <w:t></w:t>
      </w:r>
      <w:r>
        <w:t></w:t>
      </w:r>
      <w:r>
        <w:rPr>
          <w:rFonts w:hint="eastAsia"/>
        </w:rPr>
        <w:t>выраженного</w:t>
      </w:r>
      <w:r>
        <w:t></w:t>
      </w:r>
      <w:r>
        <w:rPr>
          <w:rFonts w:hint="eastAsia"/>
        </w:rPr>
        <w:t>фразовыми</w:t>
      </w:r>
      <w:r>
        <w:t></w:t>
      </w:r>
      <w:r>
        <w:rPr>
          <w:rFonts w:hint="eastAsia"/>
        </w:rPr>
        <w:t>глаголами</w:t>
      </w:r>
      <w:r>
        <w:t></w:t>
      </w:r>
      <w:r>
        <w:rPr>
          <w:rFonts w:hint="eastAsia"/>
        </w:rPr>
        <w:t>движения</w:t>
      </w:r>
      <w:r>
        <w:t></w:t>
      </w:r>
      <w:r>
        <w:rPr>
          <w:rFonts w:hint="eastAsia"/>
        </w:rPr>
        <w:t>в</w:t>
      </w:r>
      <w:r>
        <w:t></w:t>
      </w:r>
      <w:r>
        <w:rPr>
          <w:rFonts w:hint="eastAsia"/>
        </w:rPr>
        <w:t>современном</w:t>
      </w:r>
      <w:r>
        <w:t></w:t>
      </w:r>
      <w:r>
        <w:rPr>
          <w:rFonts w:hint="eastAsia"/>
        </w:rPr>
        <w:t>английском</w:t>
      </w:r>
      <w:r>
        <w:t></w:t>
      </w:r>
      <w:r>
        <w:rPr>
          <w:rFonts w:hint="eastAsia"/>
        </w:rPr>
        <w:t>языке</w:t>
      </w:r>
      <w:r>
        <w:t></w:t>
      </w:r>
    </w:p>
    <w:p w:rsidR="003B7614" w:rsidRDefault="003B7614" w:rsidP="003B7614">
      <w:r>
        <w:rPr>
          <w:rFonts w:hint="eastAsia"/>
        </w:rPr>
        <w:t>Глаголы</w:t>
      </w:r>
      <w:r>
        <w:t></w:t>
      </w:r>
      <w:r>
        <w:rPr>
          <w:rFonts w:hint="eastAsia"/>
        </w:rPr>
        <w:t>движения</w:t>
      </w:r>
      <w:r>
        <w:t></w:t>
      </w:r>
      <w:r>
        <w:rPr>
          <w:rFonts w:hint="eastAsia"/>
        </w:rPr>
        <w:t>с</w:t>
      </w:r>
      <w:r>
        <w:t></w:t>
      </w:r>
      <w:r>
        <w:rPr>
          <w:rFonts w:hint="eastAsia"/>
        </w:rPr>
        <w:t>послелогами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служащие</w:t>
      </w:r>
      <w:r>
        <w:t></w:t>
      </w:r>
      <w:r>
        <w:rPr>
          <w:rFonts w:hint="eastAsia"/>
        </w:rPr>
        <w:t>для</w:t>
      </w:r>
      <w:r>
        <w:t></w:t>
      </w:r>
      <w:r>
        <w:rPr>
          <w:rFonts w:hint="eastAsia"/>
        </w:rPr>
        <w:t>репрезентации</w:t>
      </w:r>
      <w:r>
        <w:t></w:t>
      </w:r>
      <w:r>
        <w:rPr>
          <w:rFonts w:hint="eastAsia"/>
        </w:rPr>
        <w:t>пространственных</w:t>
      </w:r>
      <w:r>
        <w:t></w:t>
      </w:r>
      <w:r>
        <w:rPr>
          <w:rFonts w:hint="eastAsia"/>
        </w:rPr>
        <w:t>отношений</w:t>
      </w:r>
      <w:r>
        <w:t></w:t>
      </w:r>
      <w:r>
        <w:t></w:t>
      </w:r>
      <w:r>
        <w:rPr>
          <w:rFonts w:hint="eastAsia"/>
        </w:rPr>
        <w:t>были</w:t>
      </w:r>
      <w:r>
        <w:t></w:t>
      </w:r>
      <w:r>
        <w:rPr>
          <w:rFonts w:hint="eastAsia"/>
        </w:rPr>
        <w:t>систематизированы</w:t>
      </w:r>
      <w:r>
        <w:t></w:t>
      </w:r>
      <w:r>
        <w:rPr>
          <w:rFonts w:hint="eastAsia"/>
        </w:rPr>
        <w:t>в</w:t>
      </w:r>
      <w:r>
        <w:t></w:t>
      </w:r>
      <w:r>
        <w:rPr>
          <w:rFonts w:hint="eastAsia"/>
        </w:rPr>
        <w:t>две</w:t>
      </w:r>
      <w:r>
        <w:t></w:t>
      </w:r>
      <w:r>
        <w:rPr>
          <w:rFonts w:hint="eastAsia"/>
        </w:rPr>
        <w:t>макрогруппы</w:t>
      </w:r>
      <w:r>
        <w:t></w:t>
      </w:r>
      <w:r>
        <w:t></w:t>
      </w:r>
      <w:r>
        <w:rPr>
          <w:rFonts w:hint="eastAsia"/>
        </w:rPr>
        <w:t>В</w:t>
      </w:r>
      <w:r>
        <w:t></w:t>
      </w:r>
      <w:r>
        <w:rPr>
          <w:rFonts w:hint="eastAsia"/>
        </w:rPr>
        <w:t>основе</w:t>
      </w:r>
      <w:r>
        <w:t></w:t>
      </w:r>
      <w:r>
        <w:rPr>
          <w:rFonts w:hint="eastAsia"/>
        </w:rPr>
        <w:t>деления</w:t>
      </w:r>
      <w:r>
        <w:t></w:t>
      </w:r>
      <w:r>
        <w:rPr>
          <w:rFonts w:hint="eastAsia"/>
        </w:rPr>
        <w:t>лежит</w:t>
      </w:r>
      <w:r>
        <w:t></w:t>
      </w:r>
      <w:r>
        <w:rPr>
          <w:rFonts w:hint="eastAsia"/>
        </w:rPr>
        <w:t>степень</w:t>
      </w:r>
      <w:r>
        <w:t></w:t>
      </w:r>
      <w:r>
        <w:rPr>
          <w:rFonts w:hint="eastAsia"/>
        </w:rPr>
        <w:t>сохранения</w:t>
      </w:r>
      <w:r>
        <w:t></w:t>
      </w:r>
      <w:r>
        <w:rPr>
          <w:rFonts w:hint="eastAsia"/>
        </w:rPr>
        <w:t>или</w:t>
      </w:r>
      <w:r>
        <w:t></w:t>
      </w:r>
      <w:r>
        <w:rPr>
          <w:rFonts w:hint="eastAsia"/>
        </w:rPr>
        <w:t>изменения</w:t>
      </w:r>
      <w:r>
        <w:t></w:t>
      </w:r>
      <w:r>
        <w:rPr>
          <w:rFonts w:hint="eastAsia"/>
        </w:rPr>
        <w:t>исходного</w:t>
      </w:r>
      <w:r>
        <w:t></w:t>
      </w:r>
      <w:r>
        <w:rPr>
          <w:rFonts w:hint="eastAsia"/>
        </w:rPr>
        <w:t>значения</w:t>
      </w:r>
      <w:r>
        <w:t></w:t>
      </w:r>
      <w:r>
        <w:rPr>
          <w:rFonts w:hint="eastAsia"/>
        </w:rPr>
        <w:t>составляющих</w:t>
      </w:r>
      <w:r>
        <w:t></w:t>
      </w:r>
      <w:r>
        <w:rPr>
          <w:rFonts w:hint="eastAsia"/>
        </w:rPr>
        <w:t>данных</w:t>
      </w:r>
      <w:r>
        <w:t></w:t>
      </w:r>
      <w:r>
        <w:rPr>
          <w:rFonts w:hint="eastAsia"/>
        </w:rPr>
        <w:t>образований</w:t>
      </w:r>
      <w:r>
        <w:t></w:t>
      </w:r>
    </w:p>
    <w:p w:rsidR="003B7614" w:rsidRDefault="003B7614" w:rsidP="003B7614">
      <w:r>
        <w:t></w:t>
      </w:r>
      <w:r>
        <w:t></w:t>
      </w:r>
      <w:r>
        <w:tab/>
      </w:r>
      <w:r>
        <w:rPr>
          <w:rFonts w:hint="eastAsia"/>
        </w:rPr>
        <w:t>Движение</w:t>
      </w:r>
      <w:r>
        <w:t></w:t>
      </w:r>
      <w:r>
        <w:rPr>
          <w:rFonts w:hint="eastAsia"/>
        </w:rPr>
        <w:t>в</w:t>
      </w:r>
      <w:r>
        <w:t></w:t>
      </w:r>
      <w:r>
        <w:rPr>
          <w:rFonts w:hint="eastAsia"/>
        </w:rPr>
        <w:t>прямом</w:t>
      </w:r>
      <w:r>
        <w:t></w:t>
      </w:r>
      <w:r>
        <w:rPr>
          <w:rFonts w:hint="eastAsia"/>
        </w:rPr>
        <w:t>значении</w:t>
      </w:r>
      <w:r>
        <w:t></w:t>
      </w:r>
      <w:r>
        <w:t></w:t>
      </w:r>
      <w:r>
        <w:rPr>
          <w:rFonts w:hint="eastAsia"/>
        </w:rPr>
        <w:t>перемещение</w:t>
      </w:r>
      <w:r>
        <w:t></w:t>
      </w:r>
      <w:r>
        <w:t></w:t>
      </w:r>
    </w:p>
    <w:p w:rsidR="003B7614" w:rsidRDefault="003B7614" w:rsidP="003B7614">
      <w:r>
        <w:t></w:t>
      </w:r>
      <w:r>
        <w:t></w:t>
      </w:r>
      <w:r>
        <w:tab/>
      </w:r>
      <w:r>
        <w:rPr>
          <w:rFonts w:hint="eastAsia"/>
        </w:rPr>
        <w:t>Движение</w:t>
      </w:r>
      <w:r>
        <w:t></w:t>
      </w:r>
      <w:r>
        <w:rPr>
          <w:rFonts w:hint="eastAsia"/>
        </w:rPr>
        <w:t>в</w:t>
      </w:r>
      <w:r>
        <w:t></w:t>
      </w:r>
      <w:r>
        <w:rPr>
          <w:rFonts w:hint="eastAsia"/>
        </w:rPr>
        <w:t>переосмысленном</w:t>
      </w:r>
      <w:r>
        <w:t></w:t>
      </w:r>
      <w:r>
        <w:rPr>
          <w:rFonts w:hint="eastAsia"/>
        </w:rPr>
        <w:t>значении</w:t>
      </w:r>
      <w:r>
        <w:t></w:t>
      </w:r>
      <w:r>
        <w:t></w:t>
      </w:r>
      <w:r>
        <w:rPr>
          <w:rFonts w:hint="eastAsia"/>
        </w:rPr>
        <w:t>изменение</w:t>
      </w:r>
      <w:r>
        <w:t></w:t>
      </w:r>
      <w:r>
        <w:rPr>
          <w:rFonts w:hint="eastAsia"/>
        </w:rPr>
        <w:t>состояния</w:t>
      </w:r>
      <w:r>
        <w:t></w:t>
      </w:r>
      <w:r>
        <w:t></w:t>
      </w:r>
    </w:p>
    <w:p w:rsidR="003B7614" w:rsidRDefault="003B7614" w:rsidP="003B7614">
      <w:r>
        <w:rPr>
          <w:rFonts w:hint="eastAsia"/>
        </w:rPr>
        <w:t>На</w:t>
      </w:r>
      <w:r>
        <w:t></w:t>
      </w:r>
      <w:r>
        <w:rPr>
          <w:rFonts w:hint="eastAsia"/>
        </w:rPr>
        <w:t>основе</w:t>
      </w:r>
      <w:r>
        <w:t></w:t>
      </w:r>
      <w:r>
        <w:rPr>
          <w:rFonts w:hint="eastAsia"/>
        </w:rPr>
        <w:t>анализа</w:t>
      </w:r>
      <w:r>
        <w:t></w:t>
      </w:r>
      <w:r>
        <w:rPr>
          <w:rFonts w:hint="eastAsia"/>
        </w:rPr>
        <w:t>семантического</w:t>
      </w:r>
      <w:r>
        <w:t></w:t>
      </w:r>
      <w:r>
        <w:rPr>
          <w:rFonts w:hint="eastAsia"/>
        </w:rPr>
        <w:t>содержания</w:t>
      </w:r>
      <w:r>
        <w:t></w:t>
      </w:r>
      <w:r>
        <w:rPr>
          <w:rFonts w:hint="eastAsia"/>
        </w:rPr>
        <w:t>фразовых</w:t>
      </w:r>
      <w:r>
        <w:t></w:t>
      </w:r>
      <w:r>
        <w:rPr>
          <w:rFonts w:hint="eastAsia"/>
        </w:rPr>
        <w:t>глаголов</w:t>
      </w:r>
      <w:r>
        <w:t></w:t>
      </w:r>
      <w:r>
        <w:rPr>
          <w:rFonts w:hint="eastAsia"/>
        </w:rPr>
        <w:t>внутри</w:t>
      </w:r>
      <w:r>
        <w:t></w:t>
      </w:r>
      <w:r>
        <w:rPr>
          <w:rFonts w:hint="eastAsia"/>
        </w:rPr>
        <w:t>каждой</w:t>
      </w:r>
      <w:r>
        <w:t></w:t>
      </w:r>
      <w:r>
        <w:rPr>
          <w:rFonts w:hint="eastAsia"/>
        </w:rPr>
        <w:t>макрогруппы</w:t>
      </w:r>
      <w:r>
        <w:t></w:t>
      </w:r>
      <w:r>
        <w:rPr>
          <w:rFonts w:hint="eastAsia"/>
        </w:rPr>
        <w:t>были</w:t>
      </w:r>
      <w:r>
        <w:t></w:t>
      </w:r>
      <w:r>
        <w:rPr>
          <w:rFonts w:hint="eastAsia"/>
        </w:rPr>
        <w:t>выделены</w:t>
      </w:r>
      <w:r>
        <w:t></w:t>
      </w:r>
      <w:r>
        <w:rPr>
          <w:rFonts w:hint="eastAsia"/>
        </w:rPr>
        <w:t>подгруппы</w:t>
      </w:r>
      <w:r>
        <w:t></w:t>
      </w:r>
      <w:r>
        <w:t></w:t>
      </w:r>
      <w:r>
        <w:rPr>
          <w:rFonts w:hint="eastAsia"/>
        </w:rPr>
        <w:t>в</w:t>
      </w:r>
      <w:r>
        <w:t></w:t>
      </w:r>
      <w:r>
        <w:rPr>
          <w:rFonts w:hint="eastAsia"/>
        </w:rPr>
        <w:t>которых</w:t>
      </w:r>
      <w:r>
        <w:t></w:t>
      </w:r>
      <w:r>
        <w:rPr>
          <w:rFonts w:hint="eastAsia"/>
        </w:rPr>
        <w:t>исследуемые</w:t>
      </w:r>
      <w:r>
        <w:t></w:t>
      </w:r>
      <w:r>
        <w:rPr>
          <w:rFonts w:hint="eastAsia"/>
        </w:rPr>
        <w:t>единицы</w:t>
      </w:r>
      <w:r>
        <w:t></w:t>
      </w:r>
      <w:r>
        <w:rPr>
          <w:rFonts w:hint="eastAsia"/>
        </w:rPr>
        <w:t>были</w:t>
      </w:r>
      <w:r>
        <w:t></w:t>
      </w:r>
      <w:r>
        <w:rPr>
          <w:rFonts w:hint="eastAsia"/>
        </w:rPr>
        <w:t>распределены</w:t>
      </w:r>
      <w:r>
        <w:t></w:t>
      </w:r>
      <w:r>
        <w:rPr>
          <w:rFonts w:hint="eastAsia"/>
        </w:rPr>
        <w:t>по</w:t>
      </w:r>
      <w:r>
        <w:t></w:t>
      </w:r>
      <w:r>
        <w:rPr>
          <w:rFonts w:hint="eastAsia"/>
        </w:rPr>
        <w:t>принципу</w:t>
      </w:r>
      <w:r>
        <w:t></w:t>
      </w:r>
      <w:r>
        <w:rPr>
          <w:rFonts w:hint="eastAsia"/>
        </w:rPr>
        <w:t>бинарных</w:t>
      </w:r>
      <w:r>
        <w:t></w:t>
      </w:r>
      <w:r>
        <w:rPr>
          <w:rFonts w:hint="eastAsia"/>
        </w:rPr>
        <w:t>оппозиций</w:t>
      </w:r>
      <w:r>
        <w:t></w:t>
      </w:r>
      <w:r>
        <w:t></w:t>
      </w:r>
      <w:r>
        <w:rPr>
          <w:rFonts w:hint="eastAsia"/>
        </w:rPr>
        <w:t>отражающих</w:t>
      </w:r>
      <w:r>
        <w:t></w:t>
      </w:r>
      <w:r>
        <w:rPr>
          <w:rFonts w:hint="eastAsia"/>
        </w:rPr>
        <w:t>пространственные</w:t>
      </w:r>
      <w:r>
        <w:t></w:t>
      </w:r>
      <w:r>
        <w:rPr>
          <w:rFonts w:hint="eastAsia"/>
        </w:rPr>
        <w:t>измерения</w:t>
      </w:r>
      <w:r>
        <w:t></w:t>
      </w:r>
    </w:p>
    <w:p w:rsidR="003B7614" w:rsidRDefault="003B7614" w:rsidP="003B7614">
      <w:r>
        <w:rPr>
          <w:rFonts w:hint="eastAsia"/>
        </w:rPr>
        <w:t>Вертикаль</w:t>
      </w:r>
      <w:r>
        <w:t></w:t>
      </w:r>
      <w:r>
        <w:t></w:t>
      </w:r>
      <w:r>
        <w:rPr>
          <w:rFonts w:hint="eastAsia"/>
        </w:rPr>
        <w:t>как</w:t>
      </w:r>
      <w:r>
        <w:t></w:t>
      </w:r>
      <w:r>
        <w:rPr>
          <w:rFonts w:hint="eastAsia"/>
        </w:rPr>
        <w:t>одно</w:t>
      </w:r>
      <w:r>
        <w:t></w:t>
      </w:r>
      <w:r>
        <w:rPr>
          <w:rFonts w:hint="eastAsia"/>
        </w:rPr>
        <w:t>из</w:t>
      </w:r>
      <w:r>
        <w:t></w:t>
      </w:r>
      <w:r>
        <w:rPr>
          <w:rFonts w:hint="eastAsia"/>
        </w:rPr>
        <w:t>важнейших</w:t>
      </w:r>
      <w:r>
        <w:t></w:t>
      </w:r>
      <w:r>
        <w:rPr>
          <w:rFonts w:hint="eastAsia"/>
        </w:rPr>
        <w:t>пространственных</w:t>
      </w:r>
      <w:r>
        <w:t></w:t>
      </w:r>
      <w:r>
        <w:rPr>
          <w:rFonts w:hint="eastAsia"/>
        </w:rPr>
        <w:t>измерений</w:t>
      </w:r>
      <w:r>
        <w:t></w:t>
      </w:r>
      <w:r>
        <w:t></w:t>
      </w:r>
      <w:r>
        <w:rPr>
          <w:rFonts w:hint="eastAsia"/>
        </w:rPr>
        <w:t>представляет</w:t>
      </w:r>
      <w:r>
        <w:t></w:t>
      </w:r>
      <w:r>
        <w:rPr>
          <w:rFonts w:hint="eastAsia"/>
        </w:rPr>
        <w:t>большой</w:t>
      </w:r>
      <w:r>
        <w:t></w:t>
      </w:r>
      <w:r>
        <w:rPr>
          <w:rFonts w:hint="eastAsia"/>
        </w:rPr>
        <w:t>интерес</w:t>
      </w:r>
      <w:r>
        <w:t></w:t>
      </w:r>
      <w:r>
        <w:rPr>
          <w:rFonts w:hint="eastAsia"/>
        </w:rPr>
        <w:t>с</w:t>
      </w:r>
      <w:r>
        <w:t></w:t>
      </w:r>
      <w:r>
        <w:rPr>
          <w:rFonts w:hint="eastAsia"/>
        </w:rPr>
        <w:t>точки</w:t>
      </w:r>
      <w:r>
        <w:t></w:t>
      </w:r>
      <w:r>
        <w:rPr>
          <w:rFonts w:hint="eastAsia"/>
        </w:rPr>
        <w:t>зрения</w:t>
      </w:r>
      <w:r>
        <w:t></w:t>
      </w:r>
      <w:r>
        <w:rPr>
          <w:rFonts w:hint="eastAsia"/>
        </w:rPr>
        <w:t>теории</w:t>
      </w:r>
      <w:r>
        <w:t></w:t>
      </w:r>
      <w:r>
        <w:rPr>
          <w:rFonts w:hint="eastAsia"/>
        </w:rPr>
        <w:t>указательности</w:t>
      </w:r>
      <w:r>
        <w:t></w:t>
      </w:r>
      <w:r>
        <w:rPr>
          <w:rFonts w:hint="eastAsia"/>
        </w:rPr>
        <w:t>вообще</w:t>
      </w:r>
      <w:r>
        <w:t></w:t>
      </w:r>
      <w:r>
        <w:rPr>
          <w:rFonts w:hint="eastAsia"/>
        </w:rPr>
        <w:t>и</w:t>
      </w:r>
      <w:r>
        <w:t></w:t>
      </w:r>
      <w:r>
        <w:rPr>
          <w:rFonts w:hint="eastAsia"/>
        </w:rPr>
        <w:t>с</w:t>
      </w:r>
      <w:r>
        <w:t></w:t>
      </w:r>
      <w:r>
        <w:rPr>
          <w:rFonts w:hint="eastAsia"/>
        </w:rPr>
        <w:t>точки</w:t>
      </w:r>
      <w:r>
        <w:t></w:t>
      </w:r>
      <w:r>
        <w:rPr>
          <w:rFonts w:hint="eastAsia"/>
        </w:rPr>
        <w:t>зрения</w:t>
      </w:r>
      <w:r>
        <w:t></w:t>
      </w:r>
      <w:r>
        <w:rPr>
          <w:rFonts w:hint="eastAsia"/>
        </w:rPr>
        <w:t>антропоцентризма</w:t>
      </w:r>
      <w:r>
        <w:t></w:t>
      </w:r>
      <w:r>
        <w:rPr>
          <w:rFonts w:hint="eastAsia"/>
        </w:rPr>
        <w:t>и</w:t>
      </w:r>
      <w:r>
        <w:t></w:t>
      </w:r>
      <w:r>
        <w:rPr>
          <w:rFonts w:hint="eastAsia"/>
        </w:rPr>
        <w:t>эгоцентризма</w:t>
      </w:r>
      <w:r>
        <w:t></w:t>
      </w:r>
      <w:r>
        <w:rPr>
          <w:rFonts w:hint="eastAsia"/>
        </w:rPr>
        <w:t>в</w:t>
      </w:r>
      <w:r>
        <w:t></w:t>
      </w:r>
      <w:r>
        <w:rPr>
          <w:rFonts w:hint="eastAsia"/>
        </w:rPr>
        <w:t>частности</w:t>
      </w:r>
      <w:r>
        <w:t></w:t>
      </w:r>
      <w:r>
        <w:t></w:t>
      </w:r>
      <w:r>
        <w:rPr>
          <w:rFonts w:hint="eastAsia"/>
        </w:rPr>
        <w:t>Одним</w:t>
      </w:r>
      <w:r>
        <w:t></w:t>
      </w:r>
      <w:r>
        <w:rPr>
          <w:rFonts w:hint="eastAsia"/>
        </w:rPr>
        <w:t>из</w:t>
      </w:r>
      <w:r>
        <w:t></w:t>
      </w:r>
      <w:r>
        <w:rPr>
          <w:rFonts w:hint="eastAsia"/>
        </w:rPr>
        <w:t>способов</w:t>
      </w:r>
      <w:r>
        <w:t></w:t>
      </w:r>
      <w:r>
        <w:rPr>
          <w:rFonts w:hint="eastAsia"/>
        </w:rPr>
        <w:t>обозначения</w:t>
      </w:r>
      <w:r>
        <w:t></w:t>
      </w:r>
      <w:r>
        <w:rPr>
          <w:rFonts w:hint="eastAsia"/>
        </w:rPr>
        <w:t>вертикального</w:t>
      </w:r>
      <w:r>
        <w:t></w:t>
      </w:r>
      <w:r>
        <w:rPr>
          <w:rFonts w:hint="eastAsia"/>
        </w:rPr>
        <w:t>измерения</w:t>
      </w:r>
      <w:r>
        <w:t></w:t>
      </w:r>
      <w:r>
        <w:rPr>
          <w:rFonts w:hint="eastAsia"/>
        </w:rPr>
        <w:t>в</w:t>
      </w:r>
      <w:r>
        <w:t></w:t>
      </w:r>
      <w:r>
        <w:rPr>
          <w:rFonts w:hint="eastAsia"/>
        </w:rPr>
        <w:t>английском</w:t>
      </w:r>
      <w:r>
        <w:t></w:t>
      </w:r>
      <w:r>
        <w:rPr>
          <w:rFonts w:hint="eastAsia"/>
        </w:rPr>
        <w:t>языке</w:t>
      </w:r>
      <w:r>
        <w:t></w:t>
      </w:r>
      <w:r>
        <w:rPr>
          <w:rFonts w:hint="eastAsia"/>
        </w:rPr>
        <w:t>является</w:t>
      </w:r>
      <w:r>
        <w:t></w:t>
      </w:r>
      <w:r>
        <w:rPr>
          <w:rFonts w:hint="eastAsia"/>
        </w:rPr>
        <w:t>использование</w:t>
      </w:r>
      <w:r>
        <w:t></w:t>
      </w:r>
      <w:r>
        <w:rPr>
          <w:rFonts w:hint="eastAsia"/>
        </w:rPr>
        <w:t>фразовых</w:t>
      </w:r>
      <w:r>
        <w:t></w:t>
      </w:r>
      <w:r>
        <w:rPr>
          <w:rFonts w:hint="eastAsia"/>
        </w:rPr>
        <w:t>глаголов</w:t>
      </w:r>
      <w:r>
        <w:t></w:t>
      </w:r>
      <w:r>
        <w:rPr>
          <w:rFonts w:hint="eastAsia"/>
        </w:rPr>
        <w:t>с</w:t>
      </w:r>
      <w:r>
        <w:t></w:t>
      </w:r>
      <w:r>
        <w:rPr>
          <w:rFonts w:hint="eastAsia"/>
        </w:rPr>
        <w:t>послелогами</w:t>
      </w:r>
      <w:r>
        <w:t></w:t>
      </w:r>
      <w:r>
        <w:t></w:t>
      </w:r>
      <w:r>
        <w:t></w:t>
      </w:r>
      <w:r>
        <w:t></w:t>
      </w:r>
      <w:r>
        <w:rPr>
          <w:rFonts w:hint="eastAsia"/>
        </w:rPr>
        <w:t>и</w:t>
      </w:r>
      <w:r>
        <w:t></w:t>
      </w:r>
      <w:r>
        <w:t></w:t>
      </w:r>
      <w:r>
        <w:t></w:t>
      </w:r>
      <w:r>
        <w:t></w:t>
      </w:r>
      <w:r>
        <w:t></w:t>
      </w:r>
      <w:r>
        <w:t></w:t>
      </w:r>
      <w:r>
        <w:t></w:t>
      </w:r>
      <w:r>
        <w:rPr>
          <w:rFonts w:hint="eastAsia"/>
        </w:rPr>
        <w:t>которые</w:t>
      </w:r>
      <w:r>
        <w:t></w:t>
      </w:r>
      <w:r>
        <w:rPr>
          <w:rFonts w:hint="eastAsia"/>
        </w:rPr>
        <w:t>часто</w:t>
      </w:r>
      <w:r>
        <w:t></w:t>
      </w:r>
      <w:r>
        <w:t></w:t>
      </w:r>
      <w:r>
        <w:rPr>
          <w:rFonts w:hint="eastAsia"/>
        </w:rPr>
        <w:t>хотя</w:t>
      </w:r>
      <w:r>
        <w:t></w:t>
      </w:r>
      <w:r>
        <w:rPr>
          <w:rFonts w:hint="eastAsia"/>
        </w:rPr>
        <w:t>и</w:t>
      </w:r>
      <w:r>
        <w:t></w:t>
      </w:r>
      <w:r>
        <w:rPr>
          <w:rFonts w:hint="eastAsia"/>
        </w:rPr>
        <w:t>не</w:t>
      </w:r>
      <w:r>
        <w:t></w:t>
      </w:r>
      <w:r>
        <w:rPr>
          <w:rFonts w:hint="eastAsia"/>
        </w:rPr>
        <w:t>всегда</w:t>
      </w:r>
      <w:r>
        <w:t></w:t>
      </w:r>
      <w:r>
        <w:t></w:t>
      </w:r>
      <w:r>
        <w:rPr>
          <w:rFonts w:hint="eastAsia"/>
        </w:rPr>
        <w:t>образуют</w:t>
      </w:r>
      <w:r>
        <w:t></w:t>
      </w:r>
      <w:r>
        <w:rPr>
          <w:rFonts w:hint="eastAsia"/>
        </w:rPr>
        <w:t>оппозицию</w:t>
      </w:r>
      <w:r>
        <w:t></w:t>
      </w:r>
      <w:r>
        <w:rPr>
          <w:rFonts w:hint="eastAsia"/>
        </w:rPr>
        <w:t>Послелоги</w:t>
      </w:r>
      <w:r>
        <w:t></w:t>
      </w:r>
      <w:r>
        <w:t></w:t>
      </w:r>
      <w:r>
        <w:t></w:t>
      </w:r>
      <w:r>
        <w:t></w:t>
      </w:r>
      <w:r>
        <w:rPr>
          <w:rFonts w:hint="eastAsia"/>
        </w:rPr>
        <w:t>и</w:t>
      </w:r>
      <w:r>
        <w:t></w:t>
      </w:r>
      <w:r>
        <w:t></w:t>
      </w:r>
      <w:r>
        <w:t></w:t>
      </w:r>
      <w:r>
        <w:t></w:t>
      </w:r>
      <w:r>
        <w:t></w:t>
      </w:r>
      <w:r>
        <w:t></w:t>
      </w:r>
      <w:r>
        <w:t></w:t>
      </w:r>
      <w:r>
        <w:rPr>
          <w:rFonts w:hint="eastAsia"/>
        </w:rPr>
        <w:t>помимо</w:t>
      </w:r>
      <w:r>
        <w:t></w:t>
      </w:r>
      <w:r>
        <w:rPr>
          <w:rFonts w:hint="eastAsia"/>
        </w:rPr>
        <w:t>своих</w:t>
      </w:r>
      <w:r>
        <w:t></w:t>
      </w:r>
      <w:r>
        <w:rPr>
          <w:rFonts w:hint="eastAsia"/>
        </w:rPr>
        <w:t>прямых</w:t>
      </w:r>
      <w:r>
        <w:t></w:t>
      </w:r>
      <w:r>
        <w:rPr>
          <w:rFonts w:hint="eastAsia"/>
        </w:rPr>
        <w:t>пространственных</w:t>
      </w:r>
      <w:r>
        <w:t></w:t>
      </w:r>
      <w:r>
        <w:rPr>
          <w:rFonts w:hint="eastAsia"/>
        </w:rPr>
        <w:t>значений</w:t>
      </w:r>
      <w:r>
        <w:t></w:t>
      </w:r>
      <w:r>
        <w:t></w:t>
      </w:r>
      <w:r>
        <w:rPr>
          <w:rFonts w:hint="eastAsia"/>
        </w:rPr>
        <w:t>имеют</w:t>
      </w:r>
      <w:r>
        <w:t></w:t>
      </w:r>
      <w:r>
        <w:rPr>
          <w:rFonts w:hint="eastAsia"/>
        </w:rPr>
        <w:t>и</w:t>
      </w:r>
      <w:r>
        <w:t></w:t>
      </w:r>
      <w:r>
        <w:rPr>
          <w:rFonts w:hint="eastAsia"/>
        </w:rPr>
        <w:t>множество</w:t>
      </w:r>
      <w:r>
        <w:t></w:t>
      </w:r>
      <w:r>
        <w:rPr>
          <w:rFonts w:hint="eastAsia"/>
        </w:rPr>
        <w:t>переосмысленных</w:t>
      </w:r>
      <w:r>
        <w:t></w:t>
      </w:r>
    </w:p>
    <w:p w:rsidR="003B7614" w:rsidRDefault="003B7614" w:rsidP="003B7614">
      <w:r>
        <w:rPr>
          <w:rFonts w:hint="eastAsia"/>
        </w:rPr>
        <w:t>Горизонталь</w:t>
      </w:r>
      <w:r>
        <w:t></w:t>
      </w:r>
      <w:r>
        <w:rPr>
          <w:rFonts w:hint="eastAsia"/>
        </w:rPr>
        <w:t>также</w:t>
      </w:r>
      <w:r>
        <w:t></w:t>
      </w:r>
      <w:r>
        <w:rPr>
          <w:rFonts w:hint="eastAsia"/>
        </w:rPr>
        <w:t>является</w:t>
      </w:r>
      <w:r>
        <w:t></w:t>
      </w:r>
      <w:r>
        <w:rPr>
          <w:rFonts w:hint="eastAsia"/>
        </w:rPr>
        <w:t>важным</w:t>
      </w:r>
      <w:r>
        <w:t></w:t>
      </w:r>
      <w:r>
        <w:rPr>
          <w:rFonts w:hint="eastAsia"/>
        </w:rPr>
        <w:t>пространственным</w:t>
      </w:r>
      <w:r>
        <w:t></w:t>
      </w:r>
      <w:r>
        <w:rPr>
          <w:rFonts w:hint="eastAsia"/>
        </w:rPr>
        <w:t>измерением</w:t>
      </w:r>
      <w:r>
        <w:t></w:t>
      </w:r>
      <w:r>
        <w:t></w:t>
      </w:r>
      <w:r>
        <w:rPr>
          <w:rFonts w:hint="eastAsia"/>
        </w:rPr>
        <w:t>Тело</w:t>
      </w:r>
      <w:r>
        <w:t></w:t>
      </w:r>
      <w:r>
        <w:rPr>
          <w:rFonts w:hint="eastAsia"/>
        </w:rPr>
        <w:t>человека</w:t>
      </w:r>
      <w:r>
        <w:t></w:t>
      </w:r>
      <w:r>
        <w:rPr>
          <w:rFonts w:hint="eastAsia"/>
        </w:rPr>
        <w:t>характеризуется</w:t>
      </w:r>
      <w:r>
        <w:t></w:t>
      </w:r>
      <w:r>
        <w:rPr>
          <w:rFonts w:hint="eastAsia"/>
        </w:rPr>
        <w:t>структурной</w:t>
      </w:r>
      <w:r>
        <w:t></w:t>
      </w:r>
      <w:r>
        <w:rPr>
          <w:rFonts w:hint="eastAsia"/>
        </w:rPr>
        <w:t>асимметрией</w:t>
      </w:r>
      <w:r>
        <w:t></w:t>
      </w:r>
      <w:r>
        <w:rPr>
          <w:rFonts w:hint="eastAsia"/>
        </w:rPr>
        <w:t>по</w:t>
      </w:r>
      <w:r>
        <w:t></w:t>
      </w:r>
      <w:r>
        <w:rPr>
          <w:rFonts w:hint="eastAsia"/>
        </w:rPr>
        <w:t>фронтальной</w:t>
      </w:r>
      <w:r>
        <w:t></w:t>
      </w:r>
      <w:r>
        <w:rPr>
          <w:rFonts w:hint="eastAsia"/>
        </w:rPr>
        <w:t>оси</w:t>
      </w:r>
      <w:r>
        <w:t></w:t>
      </w:r>
      <w:r>
        <w:t></w:t>
      </w:r>
      <w:r>
        <w:rPr>
          <w:rFonts w:hint="eastAsia"/>
        </w:rPr>
        <w:t>для</w:t>
      </w:r>
      <w:r>
        <w:t></w:t>
      </w:r>
      <w:r>
        <w:rPr>
          <w:rFonts w:hint="eastAsia"/>
        </w:rPr>
        <w:t>него</w:t>
      </w:r>
      <w:r>
        <w:t></w:t>
      </w:r>
      <w:r>
        <w:rPr>
          <w:rFonts w:hint="eastAsia"/>
        </w:rPr>
        <w:t>передняя</w:t>
      </w:r>
      <w:r>
        <w:t></w:t>
      </w:r>
      <w:r>
        <w:rPr>
          <w:rFonts w:hint="eastAsia"/>
        </w:rPr>
        <w:t>часть</w:t>
      </w:r>
      <w:r>
        <w:t></w:t>
      </w:r>
      <w:r>
        <w:rPr>
          <w:rFonts w:hint="eastAsia"/>
        </w:rPr>
        <w:t>та</w:t>
      </w:r>
      <w:r>
        <w:t></w:t>
      </w:r>
      <w:r>
        <w:t></w:t>
      </w:r>
      <w:r>
        <w:rPr>
          <w:rFonts w:hint="eastAsia"/>
        </w:rPr>
        <w:t>где</w:t>
      </w:r>
      <w:r>
        <w:t></w:t>
      </w:r>
      <w:r>
        <w:rPr>
          <w:rFonts w:hint="eastAsia"/>
        </w:rPr>
        <w:t>находятся</w:t>
      </w:r>
      <w:r>
        <w:t></w:t>
      </w:r>
      <w:r>
        <w:rPr>
          <w:rFonts w:hint="eastAsia"/>
        </w:rPr>
        <w:t>органы</w:t>
      </w:r>
      <w:r>
        <w:t></w:t>
      </w:r>
      <w:r>
        <w:rPr>
          <w:rFonts w:hint="eastAsia"/>
        </w:rPr>
        <w:t>чувств</w:t>
      </w:r>
      <w:r>
        <w:t></w:t>
      </w:r>
      <w:r>
        <w:t></w:t>
      </w:r>
      <w:r>
        <w:rPr>
          <w:rFonts w:hint="eastAsia"/>
        </w:rPr>
        <w:t>прежде</w:t>
      </w:r>
      <w:r>
        <w:t></w:t>
      </w:r>
      <w:r>
        <w:rPr>
          <w:rFonts w:hint="eastAsia"/>
        </w:rPr>
        <w:t>всего</w:t>
      </w:r>
      <w:r>
        <w:t></w:t>
      </w:r>
      <w:r>
        <w:t></w:t>
      </w:r>
      <w:r>
        <w:rPr>
          <w:rFonts w:hint="eastAsia"/>
        </w:rPr>
        <w:t>органы</w:t>
      </w:r>
      <w:r>
        <w:t></w:t>
      </w:r>
      <w:r>
        <w:rPr>
          <w:rFonts w:hint="eastAsia"/>
        </w:rPr>
        <w:t>зрения</w:t>
      </w:r>
      <w:r>
        <w:t></w:t>
      </w:r>
      <w:r>
        <w:t></w:t>
      </w:r>
      <w:r>
        <w:rPr>
          <w:rFonts w:hint="eastAsia"/>
        </w:rPr>
        <w:t>Направление</w:t>
      </w:r>
      <w:r>
        <w:t></w:t>
      </w:r>
      <w:r>
        <w:t></w:t>
      </w:r>
      <w:r>
        <w:rPr>
          <w:rFonts w:hint="eastAsia"/>
        </w:rPr>
        <w:t>вперед</w:t>
      </w:r>
      <w:r>
        <w:t></w:t>
      </w:r>
      <w:r>
        <w:t></w:t>
      </w:r>
      <w:r>
        <w:rPr>
          <w:rFonts w:hint="eastAsia"/>
        </w:rPr>
        <w:t>может</w:t>
      </w:r>
      <w:r>
        <w:t></w:t>
      </w:r>
      <w:r>
        <w:rPr>
          <w:rFonts w:hint="eastAsia"/>
        </w:rPr>
        <w:t>быть</w:t>
      </w:r>
      <w:r>
        <w:t></w:t>
      </w:r>
      <w:r>
        <w:rPr>
          <w:rFonts w:hint="eastAsia"/>
        </w:rPr>
        <w:t>определено</w:t>
      </w:r>
      <w:r>
        <w:t></w:t>
      </w:r>
      <w:r>
        <w:rPr>
          <w:rFonts w:hint="eastAsia"/>
        </w:rPr>
        <w:t>как</w:t>
      </w:r>
      <w:r>
        <w:t></w:t>
      </w:r>
      <w:r>
        <w:rPr>
          <w:rFonts w:hint="eastAsia"/>
        </w:rPr>
        <w:t>положительное</w:t>
      </w:r>
      <w:r>
        <w:t></w:t>
      </w:r>
      <w:r>
        <w:t></w:t>
      </w:r>
      <w:r>
        <w:rPr>
          <w:rFonts w:hint="eastAsia"/>
        </w:rPr>
        <w:t>а</w:t>
      </w:r>
      <w:r>
        <w:t></w:t>
      </w:r>
      <w:r>
        <w:rPr>
          <w:rFonts w:hint="eastAsia"/>
        </w:rPr>
        <w:t>направление</w:t>
      </w:r>
      <w:r>
        <w:t></w:t>
      </w:r>
      <w:r>
        <w:t></w:t>
      </w:r>
      <w:r>
        <w:rPr>
          <w:rFonts w:hint="eastAsia"/>
        </w:rPr>
        <w:t>назад</w:t>
      </w:r>
      <w:r>
        <w:t></w:t>
      </w:r>
      <w:r>
        <w:t></w:t>
      </w:r>
      <w:r>
        <w:rPr>
          <w:rFonts w:hint="eastAsia"/>
        </w:rPr>
        <w:t>—</w:t>
      </w:r>
      <w:r>
        <w:t></w:t>
      </w:r>
      <w:r>
        <w:rPr>
          <w:rFonts w:hint="eastAsia"/>
        </w:rPr>
        <w:t>как</w:t>
      </w:r>
      <w:r>
        <w:t></w:t>
      </w:r>
      <w:r>
        <w:rPr>
          <w:rFonts w:hint="eastAsia"/>
        </w:rPr>
        <w:t>отрицательное</w:t>
      </w:r>
      <w:r>
        <w:t></w:t>
      </w:r>
      <w:r>
        <w:t></w:t>
      </w:r>
      <w:r>
        <w:rPr>
          <w:rFonts w:hint="eastAsia"/>
        </w:rPr>
        <w:t>Данное</w:t>
      </w:r>
      <w:r>
        <w:t></w:t>
      </w:r>
      <w:r>
        <w:rPr>
          <w:rFonts w:hint="eastAsia"/>
        </w:rPr>
        <w:t>измерение</w:t>
      </w:r>
      <w:r>
        <w:t></w:t>
      </w:r>
      <w:r>
        <w:rPr>
          <w:rFonts w:hint="eastAsia"/>
        </w:rPr>
        <w:t>находит</w:t>
      </w:r>
      <w:r>
        <w:t></w:t>
      </w:r>
      <w:r>
        <w:rPr>
          <w:rFonts w:hint="eastAsia"/>
        </w:rPr>
        <w:t>отражение</w:t>
      </w:r>
      <w:r>
        <w:t></w:t>
      </w:r>
      <w:r>
        <w:rPr>
          <w:rFonts w:hint="eastAsia"/>
        </w:rPr>
        <w:t>в</w:t>
      </w:r>
      <w:r>
        <w:t></w:t>
      </w:r>
      <w:r>
        <w:rPr>
          <w:rFonts w:hint="eastAsia"/>
        </w:rPr>
        <w:t>системе</w:t>
      </w:r>
      <w:r>
        <w:t></w:t>
      </w:r>
      <w:r>
        <w:rPr>
          <w:rFonts w:hint="eastAsia"/>
        </w:rPr>
        <w:t>фразовых</w:t>
      </w:r>
      <w:r>
        <w:t></w:t>
      </w:r>
      <w:r>
        <w:rPr>
          <w:rFonts w:hint="eastAsia"/>
        </w:rPr>
        <w:t>глаголов</w:t>
      </w:r>
      <w:r>
        <w:t></w:t>
      </w:r>
      <w:r>
        <w:rPr>
          <w:rFonts w:hint="eastAsia"/>
        </w:rPr>
        <w:t>в</w:t>
      </w:r>
      <w:r>
        <w:t></w:t>
      </w:r>
      <w:r>
        <w:rPr>
          <w:rFonts w:hint="eastAsia"/>
        </w:rPr>
        <w:t>оппозиционных</w:t>
      </w:r>
      <w:r>
        <w:t></w:t>
      </w:r>
      <w:r>
        <w:rPr>
          <w:rFonts w:hint="eastAsia"/>
        </w:rPr>
        <w:t>послелогах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B7614" w:rsidRDefault="003B7614" w:rsidP="003B7614">
      <w:r>
        <w:rPr>
          <w:rFonts w:hint="eastAsia"/>
        </w:rPr>
        <w:t>Выражаемое</w:t>
      </w:r>
      <w:r>
        <w:t></w:t>
      </w:r>
      <w:r>
        <w:rPr>
          <w:rFonts w:hint="eastAsia"/>
        </w:rPr>
        <w:t>в</w:t>
      </w:r>
      <w:r>
        <w:t></w:t>
      </w:r>
      <w:r>
        <w:rPr>
          <w:rFonts w:hint="eastAsia"/>
        </w:rPr>
        <w:t>языке</w:t>
      </w:r>
      <w:r>
        <w:t></w:t>
      </w:r>
      <w:r>
        <w:rPr>
          <w:rFonts w:hint="eastAsia"/>
        </w:rPr>
        <w:t>понятие</w:t>
      </w:r>
      <w:r>
        <w:t></w:t>
      </w:r>
      <w:r>
        <w:t></w:t>
      </w:r>
      <w:r>
        <w:rPr>
          <w:rFonts w:hint="eastAsia"/>
        </w:rPr>
        <w:t>вмещенности</w:t>
      </w:r>
      <w:r>
        <w:t></w:t>
      </w:r>
      <w:r>
        <w:t></w:t>
      </w:r>
      <w:r>
        <w:rPr>
          <w:rFonts w:hint="eastAsia"/>
        </w:rPr>
        <w:t>является</w:t>
      </w:r>
      <w:r>
        <w:t></w:t>
      </w:r>
      <w:r>
        <w:rPr>
          <w:rFonts w:hint="eastAsia"/>
        </w:rPr>
        <w:t>отражением</w:t>
      </w:r>
      <w:r>
        <w:t></w:t>
      </w:r>
      <w:r>
        <w:rPr>
          <w:rFonts w:hint="eastAsia"/>
        </w:rPr>
        <w:t>трехмерности</w:t>
      </w:r>
      <w:r>
        <w:t></w:t>
      </w:r>
      <w:r>
        <w:rPr>
          <w:rFonts w:hint="eastAsia"/>
        </w:rPr>
        <w:t>пространства</w:t>
      </w:r>
      <w:r>
        <w:t></w:t>
      </w:r>
      <w:r>
        <w:t></w:t>
      </w:r>
      <w:r>
        <w:rPr>
          <w:rFonts w:hint="eastAsia"/>
        </w:rPr>
        <w:t>в</w:t>
      </w:r>
      <w:r>
        <w:t></w:t>
      </w:r>
      <w:r>
        <w:rPr>
          <w:rFonts w:hint="eastAsia"/>
        </w:rPr>
        <w:t>котором</w:t>
      </w:r>
      <w:r>
        <w:t></w:t>
      </w:r>
      <w:r>
        <w:rPr>
          <w:rFonts w:hint="eastAsia"/>
        </w:rPr>
        <w:t>отношения</w:t>
      </w:r>
      <w:r>
        <w:t></w:t>
      </w:r>
      <w:r>
        <w:rPr>
          <w:rFonts w:hint="eastAsia"/>
        </w:rPr>
        <w:t>между</w:t>
      </w:r>
      <w:r>
        <w:t></w:t>
      </w:r>
      <w:r>
        <w:rPr>
          <w:rFonts w:hint="eastAsia"/>
        </w:rPr>
        <w:t>предметами</w:t>
      </w:r>
      <w:r>
        <w:t></w:t>
      </w:r>
      <w:r>
        <w:rPr>
          <w:rFonts w:hint="eastAsia"/>
        </w:rPr>
        <w:t>характеризуются</w:t>
      </w:r>
      <w:r>
        <w:t></w:t>
      </w:r>
      <w:r>
        <w:rPr>
          <w:rFonts w:hint="eastAsia"/>
        </w:rPr>
        <w:t>соотношением</w:t>
      </w:r>
      <w:r>
        <w:t></w:t>
      </w:r>
      <w:r>
        <w:rPr>
          <w:rFonts w:hint="eastAsia"/>
        </w:rPr>
        <w:t>совокупных</w:t>
      </w:r>
      <w:r>
        <w:t></w:t>
      </w:r>
      <w:r>
        <w:rPr>
          <w:rFonts w:hint="eastAsia"/>
        </w:rPr>
        <w:t>измерений</w:t>
      </w:r>
      <w:r>
        <w:t></w:t>
      </w:r>
      <w:r>
        <w:t></w:t>
      </w:r>
      <w:r>
        <w:rPr>
          <w:rFonts w:hint="eastAsia"/>
        </w:rPr>
        <w:t>горизонталь</w:t>
      </w:r>
      <w:r>
        <w:t></w:t>
      </w:r>
      <w:r>
        <w:t></w:t>
      </w:r>
      <w:r>
        <w:rPr>
          <w:rFonts w:hint="eastAsia"/>
        </w:rPr>
        <w:t>вертикаль</w:t>
      </w:r>
      <w:r>
        <w:t></w:t>
      </w:r>
      <w:r>
        <w:t></w:t>
      </w:r>
      <w:r>
        <w:t></w:t>
      </w:r>
      <w:r>
        <w:rPr>
          <w:rFonts w:hint="eastAsia"/>
        </w:rPr>
        <w:t>дающих</w:t>
      </w:r>
      <w:r>
        <w:t></w:t>
      </w:r>
      <w:r>
        <w:rPr>
          <w:rFonts w:hint="eastAsia"/>
        </w:rPr>
        <w:t>представление</w:t>
      </w:r>
      <w:r>
        <w:t></w:t>
      </w:r>
      <w:r>
        <w:rPr>
          <w:rFonts w:hint="eastAsia"/>
        </w:rPr>
        <w:t>об</w:t>
      </w:r>
      <w:r>
        <w:t></w:t>
      </w:r>
      <w:r>
        <w:rPr>
          <w:rFonts w:hint="eastAsia"/>
        </w:rPr>
        <w:t>объемности</w:t>
      </w:r>
      <w:r>
        <w:t></w:t>
      </w:r>
      <w:r>
        <w:rPr>
          <w:rFonts w:hint="eastAsia"/>
        </w:rPr>
        <w:t>того</w:t>
      </w:r>
      <w:r>
        <w:t></w:t>
      </w:r>
      <w:r>
        <w:rPr>
          <w:rFonts w:hint="eastAsia"/>
        </w:rPr>
        <w:t>или</w:t>
      </w:r>
      <w:r>
        <w:t></w:t>
      </w:r>
      <w:r>
        <w:rPr>
          <w:rFonts w:hint="eastAsia"/>
        </w:rPr>
        <w:t>иного</w:t>
      </w:r>
      <w:r>
        <w:t></w:t>
      </w:r>
      <w:r>
        <w:rPr>
          <w:rFonts w:hint="eastAsia"/>
        </w:rPr>
        <w:t>предмета</w:t>
      </w:r>
      <w:r>
        <w:t></w:t>
      </w:r>
      <w:r>
        <w:rPr>
          <w:rFonts w:hint="eastAsia"/>
        </w:rPr>
        <w:t>в</w:t>
      </w:r>
      <w:r>
        <w:t></w:t>
      </w:r>
      <w:r>
        <w:rPr>
          <w:rFonts w:hint="eastAsia"/>
        </w:rPr>
        <w:t>его</w:t>
      </w:r>
      <w:r>
        <w:t></w:t>
      </w:r>
      <w:r>
        <w:rPr>
          <w:rFonts w:hint="eastAsia"/>
        </w:rPr>
        <w:t>отношении</w:t>
      </w:r>
      <w:r>
        <w:t></w:t>
      </w:r>
      <w:r>
        <w:rPr>
          <w:rFonts w:hint="eastAsia"/>
        </w:rPr>
        <w:t>к</w:t>
      </w:r>
      <w:r>
        <w:t></w:t>
      </w:r>
      <w:r>
        <w:rPr>
          <w:rFonts w:hint="eastAsia"/>
        </w:rPr>
        <w:t>другим</w:t>
      </w:r>
      <w:r>
        <w:t></w:t>
      </w:r>
      <w:r>
        <w:rPr>
          <w:rFonts w:hint="eastAsia"/>
        </w:rPr>
        <w:t>объемным</w:t>
      </w:r>
      <w:r>
        <w:t></w:t>
      </w:r>
      <w:r>
        <w:rPr>
          <w:rFonts w:hint="eastAsia"/>
        </w:rPr>
        <w:t>предметам</w:t>
      </w:r>
      <w:r>
        <w:t></w:t>
      </w:r>
      <w:r>
        <w:t></w:t>
      </w:r>
      <w:r>
        <w:rPr>
          <w:rFonts w:hint="eastAsia"/>
        </w:rPr>
        <w:t>Послелоги</w:t>
      </w:r>
      <w:r>
        <w:t></w:t>
      </w:r>
      <w:r>
        <w:t></w:t>
      </w:r>
      <w:r>
        <w:t></w:t>
      </w:r>
      <w:r>
        <w:t></w:t>
      </w:r>
      <w:r>
        <w:rPr>
          <w:rFonts w:hint="eastAsia"/>
        </w:rPr>
        <w:t>и</w:t>
      </w:r>
      <w:r>
        <w:t></w:t>
      </w:r>
      <w:r>
        <w:t></w:t>
      </w:r>
      <w:r>
        <w:t></w:t>
      </w:r>
      <w:r>
        <w:t></w:t>
      </w:r>
      <w:r>
        <w:t></w:t>
      </w:r>
      <w:r>
        <w:t></w:t>
      </w:r>
      <w:r>
        <w:rPr>
          <w:rFonts w:hint="eastAsia"/>
        </w:rPr>
        <w:t>характеризующие</w:t>
      </w:r>
      <w:r>
        <w:t></w:t>
      </w:r>
      <w:r>
        <w:rPr>
          <w:rFonts w:hint="eastAsia"/>
        </w:rPr>
        <w:t>измерение</w:t>
      </w:r>
      <w:r>
        <w:t></w:t>
      </w:r>
      <w:r>
        <w:t></w:t>
      </w:r>
      <w:r>
        <w:rPr>
          <w:rFonts w:hint="eastAsia"/>
        </w:rPr>
        <w:t>вмещенность</w:t>
      </w:r>
      <w:r>
        <w:t></w:t>
      </w:r>
      <w:r>
        <w:t></w:t>
      </w:r>
      <w:r>
        <w:t></w:t>
      </w:r>
      <w:r>
        <w:rPr>
          <w:rFonts w:hint="eastAsia"/>
        </w:rPr>
        <w:t>часто</w:t>
      </w:r>
      <w:r>
        <w:t></w:t>
      </w:r>
      <w:r>
        <w:rPr>
          <w:rFonts w:hint="eastAsia"/>
        </w:rPr>
        <w:t>встречаются</w:t>
      </w:r>
      <w:r>
        <w:t></w:t>
      </w:r>
      <w:r>
        <w:rPr>
          <w:rFonts w:hint="eastAsia"/>
        </w:rPr>
        <w:t>в</w:t>
      </w:r>
      <w:r>
        <w:t></w:t>
      </w:r>
      <w:r>
        <w:rPr>
          <w:rFonts w:hint="eastAsia"/>
        </w:rPr>
        <w:t>составе</w:t>
      </w:r>
      <w:r>
        <w:t></w:t>
      </w:r>
      <w:r>
        <w:rPr>
          <w:rFonts w:hint="eastAsia"/>
        </w:rPr>
        <w:t>фразовых</w:t>
      </w:r>
      <w:r>
        <w:t></w:t>
      </w:r>
      <w:r>
        <w:rPr>
          <w:rFonts w:hint="eastAsia"/>
        </w:rPr>
        <w:t>глаголов</w:t>
      </w:r>
      <w:r>
        <w:t></w:t>
      </w:r>
    </w:p>
    <w:p w:rsidR="003B7614" w:rsidRDefault="003B7614" w:rsidP="003B7614">
      <w:r>
        <w:rPr>
          <w:rFonts w:hint="eastAsia"/>
        </w:rPr>
        <w:t>В</w:t>
      </w:r>
      <w:r>
        <w:t></w:t>
      </w:r>
      <w:r>
        <w:rPr>
          <w:rFonts w:hint="eastAsia"/>
        </w:rPr>
        <w:t>смысловой</w:t>
      </w:r>
      <w:r>
        <w:t></w:t>
      </w:r>
      <w:r>
        <w:rPr>
          <w:rFonts w:hint="eastAsia"/>
        </w:rPr>
        <w:t>структуре</w:t>
      </w:r>
      <w:r>
        <w:t></w:t>
      </w:r>
      <w:r>
        <w:rPr>
          <w:rFonts w:hint="eastAsia"/>
        </w:rPr>
        <w:t>английских</w:t>
      </w:r>
      <w:r>
        <w:t></w:t>
      </w:r>
      <w:r>
        <w:rPr>
          <w:rFonts w:hint="eastAsia"/>
        </w:rPr>
        <w:t>фразовых</w:t>
      </w:r>
      <w:r>
        <w:t></w:t>
      </w:r>
      <w:r>
        <w:rPr>
          <w:rFonts w:hint="eastAsia"/>
        </w:rPr>
        <w:t>глаголов</w:t>
      </w:r>
      <w:r>
        <w:t></w:t>
      </w:r>
      <w:r>
        <w:rPr>
          <w:rFonts w:hint="eastAsia"/>
        </w:rPr>
        <w:t>движения</w:t>
      </w:r>
      <w:r>
        <w:t></w:t>
      </w:r>
      <w:r>
        <w:t></w:t>
      </w:r>
      <w:r>
        <w:rPr>
          <w:rFonts w:hint="eastAsia"/>
        </w:rPr>
        <w:t>функционирующих</w:t>
      </w:r>
      <w:r>
        <w:t></w:t>
      </w:r>
      <w:r>
        <w:rPr>
          <w:rFonts w:hint="eastAsia"/>
        </w:rPr>
        <w:t>в</w:t>
      </w:r>
      <w:r>
        <w:t></w:t>
      </w:r>
      <w:r>
        <w:rPr>
          <w:rFonts w:hint="eastAsia"/>
        </w:rPr>
        <w:t>речи</w:t>
      </w:r>
      <w:r>
        <w:t></w:t>
      </w:r>
      <w:r>
        <w:t></w:t>
      </w:r>
      <w:r>
        <w:rPr>
          <w:rFonts w:hint="eastAsia"/>
        </w:rPr>
        <w:t>тексте</w:t>
      </w:r>
      <w:r>
        <w:t></w:t>
      </w:r>
      <w:r>
        <w:t></w:t>
      </w:r>
      <w:r>
        <w:rPr>
          <w:rFonts w:hint="eastAsia"/>
        </w:rPr>
        <w:t>наблюдаются</w:t>
      </w:r>
      <w:r>
        <w:t></w:t>
      </w:r>
      <w:r>
        <w:rPr>
          <w:rFonts w:hint="eastAsia"/>
        </w:rPr>
        <w:t>семантические</w:t>
      </w:r>
      <w:r>
        <w:t></w:t>
      </w:r>
      <w:r>
        <w:rPr>
          <w:rFonts w:hint="eastAsia"/>
        </w:rPr>
        <w:t>изменения</w:t>
      </w:r>
      <w:r>
        <w:t></w:t>
      </w:r>
      <w:r>
        <w:t></w:t>
      </w:r>
      <w:r>
        <w:rPr>
          <w:rFonts w:hint="eastAsia"/>
        </w:rPr>
        <w:t>которые</w:t>
      </w:r>
      <w:r>
        <w:t></w:t>
      </w:r>
      <w:r>
        <w:rPr>
          <w:rFonts w:hint="eastAsia"/>
        </w:rPr>
        <w:t>проявляются</w:t>
      </w:r>
      <w:r>
        <w:t></w:t>
      </w:r>
      <w:r>
        <w:rPr>
          <w:rFonts w:hint="eastAsia"/>
        </w:rPr>
        <w:t>в</w:t>
      </w:r>
      <w:r>
        <w:t></w:t>
      </w:r>
      <w:r>
        <w:rPr>
          <w:rFonts w:hint="eastAsia"/>
        </w:rPr>
        <w:t>перегруппировке</w:t>
      </w:r>
      <w:r>
        <w:t></w:t>
      </w:r>
      <w:r>
        <w:rPr>
          <w:rFonts w:hint="eastAsia"/>
        </w:rPr>
        <w:t>дифференциальных</w:t>
      </w:r>
      <w:r>
        <w:t></w:t>
      </w:r>
      <w:r>
        <w:rPr>
          <w:rFonts w:hint="eastAsia"/>
        </w:rPr>
        <w:t>признаков</w:t>
      </w:r>
      <w:r>
        <w:t></w:t>
      </w:r>
      <w:r>
        <w:t></w:t>
      </w:r>
      <w:r>
        <w:rPr>
          <w:rFonts w:hint="eastAsia"/>
        </w:rPr>
        <w:t>реализующих</w:t>
      </w:r>
      <w:r>
        <w:t></w:t>
      </w:r>
      <w:r>
        <w:rPr>
          <w:rFonts w:hint="eastAsia"/>
        </w:rPr>
        <w:t>ту</w:t>
      </w:r>
      <w:r>
        <w:t></w:t>
      </w:r>
      <w:r>
        <w:rPr>
          <w:rFonts w:hint="eastAsia"/>
        </w:rPr>
        <w:t>или</w:t>
      </w:r>
      <w:r>
        <w:t></w:t>
      </w:r>
      <w:r>
        <w:rPr>
          <w:rFonts w:hint="eastAsia"/>
        </w:rPr>
        <w:t>иную</w:t>
      </w:r>
      <w:r>
        <w:t></w:t>
      </w:r>
      <w:r>
        <w:rPr>
          <w:rFonts w:hint="eastAsia"/>
        </w:rPr>
        <w:t>интегральную</w:t>
      </w:r>
      <w:r>
        <w:t></w:t>
      </w:r>
      <w:r>
        <w:rPr>
          <w:rFonts w:hint="eastAsia"/>
        </w:rPr>
        <w:t>сему</w:t>
      </w:r>
      <w:r>
        <w:t></w:t>
      </w:r>
      <w:r>
        <w:t></w:t>
      </w:r>
      <w:r>
        <w:rPr>
          <w:rFonts w:hint="eastAsia"/>
        </w:rPr>
        <w:t>В</w:t>
      </w:r>
      <w:r>
        <w:t></w:t>
      </w:r>
      <w:r>
        <w:rPr>
          <w:rFonts w:hint="eastAsia"/>
        </w:rPr>
        <w:t>зависимости</w:t>
      </w:r>
      <w:r>
        <w:t></w:t>
      </w:r>
      <w:r>
        <w:rPr>
          <w:rFonts w:hint="eastAsia"/>
        </w:rPr>
        <w:t>от</w:t>
      </w:r>
      <w:r>
        <w:t></w:t>
      </w:r>
      <w:r>
        <w:rPr>
          <w:rFonts w:hint="eastAsia"/>
        </w:rPr>
        <w:t>характера</w:t>
      </w:r>
      <w:r>
        <w:t></w:t>
      </w:r>
      <w:r>
        <w:rPr>
          <w:rFonts w:hint="eastAsia"/>
        </w:rPr>
        <w:t>реализации</w:t>
      </w:r>
      <w:r>
        <w:t></w:t>
      </w:r>
      <w:r>
        <w:rPr>
          <w:rFonts w:hint="eastAsia"/>
        </w:rPr>
        <w:t>интегральных</w:t>
      </w:r>
      <w:r>
        <w:t></w:t>
      </w:r>
      <w:r>
        <w:rPr>
          <w:rFonts w:hint="eastAsia"/>
        </w:rPr>
        <w:t>и</w:t>
      </w:r>
      <w:r>
        <w:t></w:t>
      </w:r>
      <w:r>
        <w:rPr>
          <w:rFonts w:hint="eastAsia"/>
        </w:rPr>
        <w:t>дифференциальных</w:t>
      </w:r>
      <w:r>
        <w:t></w:t>
      </w:r>
      <w:r>
        <w:rPr>
          <w:rFonts w:hint="eastAsia"/>
        </w:rPr>
        <w:t>сем</w:t>
      </w:r>
      <w:r>
        <w:t></w:t>
      </w:r>
      <w:r>
        <w:rPr>
          <w:rFonts w:hint="eastAsia"/>
        </w:rPr>
        <w:t>в</w:t>
      </w:r>
      <w:r>
        <w:t></w:t>
      </w:r>
      <w:r>
        <w:rPr>
          <w:rFonts w:hint="eastAsia"/>
        </w:rPr>
        <w:t>смысловой</w:t>
      </w:r>
      <w:r>
        <w:t></w:t>
      </w:r>
      <w:r>
        <w:rPr>
          <w:rFonts w:hint="eastAsia"/>
        </w:rPr>
        <w:t>структуре</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rPr>
          <w:rFonts w:hint="eastAsia"/>
        </w:rPr>
        <w:t>нами</w:t>
      </w:r>
      <w:r>
        <w:t></w:t>
      </w:r>
      <w:r>
        <w:rPr>
          <w:rFonts w:hint="eastAsia"/>
        </w:rPr>
        <w:t>выделено</w:t>
      </w:r>
      <w:r>
        <w:t></w:t>
      </w:r>
      <w:r>
        <w:rPr>
          <w:rFonts w:hint="eastAsia"/>
        </w:rPr>
        <w:t>три</w:t>
      </w:r>
      <w:r>
        <w:t></w:t>
      </w:r>
      <w:r>
        <w:rPr>
          <w:rFonts w:hint="eastAsia"/>
        </w:rPr>
        <w:t>группы</w:t>
      </w:r>
      <w:r>
        <w:t></w:t>
      </w:r>
      <w:r>
        <w:rPr>
          <w:rFonts w:hint="eastAsia"/>
        </w:rPr>
        <w:t>семантических</w:t>
      </w:r>
      <w:r>
        <w:t></w:t>
      </w:r>
      <w:r>
        <w:rPr>
          <w:rFonts w:hint="eastAsia"/>
        </w:rPr>
        <w:t>изменений</w:t>
      </w:r>
      <w:r>
        <w:t></w:t>
      </w:r>
    </w:p>
    <w:p w:rsidR="003B7614" w:rsidRDefault="003B7614" w:rsidP="003B7614">
      <w:r>
        <w:t></w:t>
      </w:r>
      <w:r>
        <w:t></w:t>
      </w:r>
      <w:r>
        <w:tab/>
      </w:r>
      <w:r>
        <w:rPr>
          <w:rFonts w:hint="eastAsia"/>
        </w:rPr>
        <w:t>Изменение</w:t>
      </w:r>
      <w:r>
        <w:t></w:t>
      </w:r>
      <w:r>
        <w:rPr>
          <w:rFonts w:hint="eastAsia"/>
        </w:rPr>
        <w:t>направления</w:t>
      </w:r>
      <w:r>
        <w:t></w:t>
      </w:r>
      <w:r>
        <w:rPr>
          <w:rFonts w:hint="eastAsia"/>
        </w:rPr>
        <w:t>движения</w:t>
      </w:r>
      <w:r>
        <w:t></w:t>
      </w:r>
      <w:r>
        <w:t></w:t>
      </w:r>
      <w:r>
        <w:t></w:t>
      </w:r>
      <w:r>
        <w:rPr>
          <w:rFonts w:hint="eastAsia"/>
        </w:rPr>
        <w:t>перемещения</w:t>
      </w:r>
      <w:r>
        <w:t></w:t>
      </w:r>
      <w:r>
        <w:rPr>
          <w:rFonts w:hint="eastAsia"/>
        </w:rPr>
        <w:t>в</w:t>
      </w:r>
      <w:r>
        <w:t></w:t>
      </w:r>
      <w:r>
        <w:rPr>
          <w:rFonts w:hint="eastAsia"/>
        </w:rPr>
        <w:t>семантике</w:t>
      </w:r>
      <w:r>
        <w:t></w:t>
      </w:r>
      <w:r>
        <w:rPr>
          <w:rFonts w:hint="eastAsia"/>
        </w:rPr>
        <w:t>глагола</w:t>
      </w:r>
      <w:r>
        <w:t></w:t>
      </w:r>
      <w:r>
        <w:rPr>
          <w:rFonts w:hint="eastAsia"/>
        </w:rPr>
        <w:t>движения</w:t>
      </w:r>
      <w:r>
        <w:t></w:t>
      </w:r>
      <w:r>
        <w:t></w:t>
      </w:r>
      <w:r>
        <w:t></w:t>
      </w:r>
      <w:r>
        <w:rPr>
          <w:rFonts w:hint="eastAsia"/>
        </w:rPr>
        <w:t>перемещения</w:t>
      </w:r>
      <w:r>
        <w:t></w:t>
      </w:r>
      <w:r>
        <w:rPr>
          <w:rFonts w:hint="eastAsia"/>
        </w:rPr>
        <w:t>под</w:t>
      </w:r>
      <w:r>
        <w:t></w:t>
      </w:r>
      <w:r>
        <w:rPr>
          <w:rFonts w:hint="eastAsia"/>
        </w:rPr>
        <w:t>воздействием</w:t>
      </w:r>
      <w:r>
        <w:t></w:t>
      </w:r>
      <w:r>
        <w:rPr>
          <w:rFonts w:hint="eastAsia"/>
        </w:rPr>
        <w:t>семантического</w:t>
      </w:r>
      <w:r>
        <w:t></w:t>
      </w:r>
      <w:r>
        <w:rPr>
          <w:rFonts w:hint="eastAsia"/>
        </w:rPr>
        <w:t>модификатора</w:t>
      </w:r>
      <w:r>
        <w:t></w:t>
      </w:r>
    </w:p>
    <w:p w:rsidR="003B7614" w:rsidRDefault="003B7614" w:rsidP="003B7614">
      <w:r>
        <w:t></w:t>
      </w:r>
      <w:r>
        <w:t></w:t>
      </w:r>
      <w:r>
        <w:tab/>
      </w:r>
      <w:r>
        <w:rPr>
          <w:rFonts w:hint="eastAsia"/>
        </w:rPr>
        <w:t>Изменение</w:t>
      </w:r>
      <w:r>
        <w:t></w:t>
      </w:r>
      <w:r>
        <w:rPr>
          <w:rFonts w:hint="eastAsia"/>
        </w:rPr>
        <w:t>способа</w:t>
      </w:r>
      <w:r>
        <w:t></w:t>
      </w:r>
      <w:r>
        <w:rPr>
          <w:rFonts w:hint="eastAsia"/>
        </w:rPr>
        <w:t>движения</w:t>
      </w:r>
      <w:r>
        <w:t></w:t>
      </w:r>
      <w:r>
        <w:t></w:t>
      </w:r>
      <w:r>
        <w:t></w:t>
      </w:r>
      <w:r>
        <w:rPr>
          <w:rFonts w:hint="eastAsia"/>
        </w:rPr>
        <w:t>перемещения</w:t>
      </w:r>
      <w:r>
        <w:t></w:t>
      </w:r>
      <w:r>
        <w:rPr>
          <w:rFonts w:hint="eastAsia"/>
        </w:rPr>
        <w:t>в</w:t>
      </w:r>
      <w:r>
        <w:t></w:t>
      </w:r>
      <w:r>
        <w:rPr>
          <w:rFonts w:hint="eastAsia"/>
        </w:rPr>
        <w:t>семантике</w:t>
      </w:r>
      <w:r>
        <w:t></w:t>
      </w:r>
      <w:r>
        <w:rPr>
          <w:rFonts w:hint="eastAsia"/>
        </w:rPr>
        <w:t>глагола</w:t>
      </w:r>
      <w:r>
        <w:t></w:t>
      </w:r>
      <w:r>
        <w:rPr>
          <w:rFonts w:hint="eastAsia"/>
        </w:rPr>
        <w:t>под</w:t>
      </w:r>
      <w:r>
        <w:t></w:t>
      </w:r>
      <w:r>
        <w:rPr>
          <w:rFonts w:hint="eastAsia"/>
        </w:rPr>
        <w:t>воздействием</w:t>
      </w:r>
      <w:r>
        <w:t></w:t>
      </w:r>
      <w:r>
        <w:rPr>
          <w:rFonts w:hint="eastAsia"/>
        </w:rPr>
        <w:t>семантического</w:t>
      </w:r>
      <w:r>
        <w:t></w:t>
      </w:r>
      <w:r>
        <w:rPr>
          <w:rFonts w:hint="eastAsia"/>
        </w:rPr>
        <w:t>модификатора</w:t>
      </w:r>
      <w:r>
        <w:t></w:t>
      </w:r>
    </w:p>
    <w:p w:rsidR="003B7614" w:rsidRDefault="003B7614" w:rsidP="003B7614">
      <w:r>
        <w:t></w:t>
      </w:r>
      <w:r>
        <w:t></w:t>
      </w:r>
      <w:r>
        <w:tab/>
      </w:r>
      <w:r>
        <w:rPr>
          <w:rFonts w:hint="eastAsia"/>
        </w:rPr>
        <w:t>Значение</w:t>
      </w:r>
      <w:r>
        <w:t></w:t>
      </w:r>
      <w:r>
        <w:rPr>
          <w:rFonts w:hint="eastAsia"/>
        </w:rPr>
        <w:t>семантического</w:t>
      </w:r>
      <w:r>
        <w:t></w:t>
      </w:r>
      <w:r>
        <w:rPr>
          <w:rFonts w:hint="eastAsia"/>
        </w:rPr>
        <w:t>модификатора</w:t>
      </w:r>
      <w:r>
        <w:t></w:t>
      </w:r>
      <w:r>
        <w:rPr>
          <w:rFonts w:hint="eastAsia"/>
        </w:rPr>
        <w:t>изменено</w:t>
      </w:r>
      <w:r>
        <w:t></w:t>
      </w:r>
      <w:r>
        <w:rPr>
          <w:rFonts w:hint="eastAsia"/>
        </w:rPr>
        <w:t>при</w:t>
      </w:r>
      <w:r>
        <w:t></w:t>
      </w:r>
      <w:r>
        <w:rPr>
          <w:rFonts w:hint="eastAsia"/>
        </w:rPr>
        <w:t>соединении</w:t>
      </w:r>
      <w:r>
        <w:t></w:t>
      </w:r>
      <w:r>
        <w:rPr>
          <w:rFonts w:hint="eastAsia"/>
        </w:rPr>
        <w:t>с</w:t>
      </w:r>
      <w:r>
        <w:t></w:t>
      </w:r>
      <w:r>
        <w:rPr>
          <w:rFonts w:hint="eastAsia"/>
        </w:rPr>
        <w:t>глаголом</w:t>
      </w:r>
      <w:r>
        <w:t></w:t>
      </w:r>
      <w:r>
        <w:rPr>
          <w:rFonts w:hint="eastAsia"/>
        </w:rPr>
        <w:t>пространственно</w:t>
      </w:r>
      <w:r>
        <w:t></w:t>
      </w:r>
      <w:r>
        <w:rPr>
          <w:rFonts w:hint="eastAsia"/>
        </w:rPr>
        <w:t>направленной</w:t>
      </w:r>
      <w:r>
        <w:t></w:t>
      </w:r>
      <w:r>
        <w:rPr>
          <w:rFonts w:hint="eastAsia"/>
        </w:rPr>
        <w:t>семантики</w:t>
      </w:r>
      <w:proofErr w:type="gramStart"/>
      <w:r>
        <w:t></w:t>
      </w:r>
      <w:r>
        <w:t></w:t>
      </w:r>
      <w:r>
        <w:rPr>
          <w:rFonts w:hint="eastAsia"/>
        </w:rPr>
        <w:t>В</w:t>
      </w:r>
      <w:proofErr w:type="gramEnd"/>
      <w:r>
        <w:t></w:t>
      </w:r>
      <w:r>
        <w:rPr>
          <w:rFonts w:hint="eastAsia"/>
        </w:rPr>
        <w:t>этом</w:t>
      </w:r>
      <w:r>
        <w:t></w:t>
      </w:r>
      <w:r>
        <w:rPr>
          <w:rFonts w:hint="eastAsia"/>
        </w:rPr>
        <w:t>случае</w:t>
      </w:r>
      <w:r>
        <w:t></w:t>
      </w:r>
      <w:r>
        <w:rPr>
          <w:rFonts w:hint="eastAsia"/>
        </w:rPr>
        <w:t>семантический</w:t>
      </w:r>
      <w:r>
        <w:t></w:t>
      </w:r>
      <w:r>
        <w:rPr>
          <w:rFonts w:hint="eastAsia"/>
        </w:rPr>
        <w:t>модификатор</w:t>
      </w:r>
      <w:r>
        <w:t></w:t>
      </w:r>
      <w:r>
        <w:rPr>
          <w:rFonts w:hint="eastAsia"/>
        </w:rPr>
        <w:t>изменяет</w:t>
      </w:r>
      <w:r>
        <w:t></w:t>
      </w:r>
      <w:r>
        <w:rPr>
          <w:rFonts w:hint="eastAsia"/>
        </w:rPr>
        <w:t>исходное</w:t>
      </w:r>
      <w:r>
        <w:t></w:t>
      </w:r>
      <w:r>
        <w:rPr>
          <w:rFonts w:hint="eastAsia"/>
        </w:rPr>
        <w:t>значение</w:t>
      </w:r>
      <w:r>
        <w:t></w:t>
      </w:r>
      <w:r>
        <w:rPr>
          <w:rFonts w:hint="eastAsia"/>
        </w:rPr>
        <w:t>направления</w:t>
      </w:r>
      <w:r>
        <w:t></w:t>
      </w:r>
      <w:r>
        <w:rPr>
          <w:rFonts w:hint="eastAsia"/>
        </w:rPr>
        <w:t>на</w:t>
      </w:r>
      <w:r>
        <w:t></w:t>
      </w:r>
      <w:r>
        <w:rPr>
          <w:rFonts w:hint="eastAsia"/>
        </w:rPr>
        <w:t>какое</w:t>
      </w:r>
      <w:r>
        <w:t></w:t>
      </w:r>
      <w:r>
        <w:rPr>
          <w:rFonts w:hint="eastAsia"/>
        </w:rPr>
        <w:t>либо</w:t>
      </w:r>
      <w:r>
        <w:t></w:t>
      </w:r>
      <w:r>
        <w:rPr>
          <w:rFonts w:hint="eastAsia"/>
        </w:rPr>
        <w:t>другое</w:t>
      </w:r>
      <w:r>
        <w:t></w:t>
      </w:r>
      <w:r>
        <w:t></w:t>
      </w:r>
      <w:r>
        <w:rPr>
          <w:rFonts w:hint="eastAsia"/>
        </w:rPr>
        <w:t>при</w:t>
      </w:r>
      <w:r>
        <w:t></w:t>
      </w:r>
      <w:r>
        <w:rPr>
          <w:rFonts w:hint="eastAsia"/>
        </w:rPr>
        <w:t>этом</w:t>
      </w:r>
      <w:r>
        <w:t></w:t>
      </w:r>
      <w:r>
        <w:rPr>
          <w:rFonts w:hint="eastAsia"/>
        </w:rPr>
        <w:t>общее</w:t>
      </w:r>
      <w:r>
        <w:t></w:t>
      </w:r>
      <w:r>
        <w:rPr>
          <w:rFonts w:hint="eastAsia"/>
        </w:rPr>
        <w:t>значение</w:t>
      </w:r>
      <w:r>
        <w:t></w:t>
      </w:r>
      <w:r>
        <w:rPr>
          <w:rFonts w:hint="eastAsia"/>
        </w:rPr>
        <w:t>движения</w:t>
      </w:r>
      <w:r>
        <w:t></w:t>
      </w:r>
      <w:r>
        <w:rPr>
          <w:rFonts w:hint="eastAsia"/>
        </w:rPr>
        <w:t>и</w:t>
      </w:r>
      <w:r>
        <w:t></w:t>
      </w:r>
      <w:r>
        <w:rPr>
          <w:rFonts w:hint="eastAsia"/>
        </w:rPr>
        <w:t>перемещения</w:t>
      </w:r>
      <w:r>
        <w:t></w:t>
      </w:r>
      <w:r>
        <w:rPr>
          <w:rFonts w:hint="eastAsia"/>
        </w:rPr>
        <w:t>в</w:t>
      </w:r>
      <w:r>
        <w:t></w:t>
      </w:r>
      <w:r>
        <w:rPr>
          <w:rFonts w:hint="eastAsia"/>
        </w:rPr>
        <w:t>пространстве</w:t>
      </w:r>
      <w:r>
        <w:t></w:t>
      </w:r>
      <w:r>
        <w:rPr>
          <w:rFonts w:hint="eastAsia"/>
        </w:rPr>
        <w:t>у</w:t>
      </w:r>
      <w:r>
        <w:t></w:t>
      </w:r>
      <w:r>
        <w:rPr>
          <w:rFonts w:hint="eastAsia"/>
        </w:rPr>
        <w:t>аналитических</w:t>
      </w:r>
      <w:r>
        <w:t></w:t>
      </w:r>
      <w:r>
        <w:rPr>
          <w:rFonts w:hint="eastAsia"/>
        </w:rPr>
        <w:t>глагольных</w:t>
      </w:r>
      <w:r>
        <w:t></w:t>
      </w:r>
      <w:r>
        <w:rPr>
          <w:rFonts w:hint="eastAsia"/>
        </w:rPr>
        <w:t>комплексов</w:t>
      </w:r>
      <w:r>
        <w:t></w:t>
      </w:r>
      <w:r>
        <w:rPr>
          <w:rFonts w:hint="eastAsia"/>
        </w:rPr>
        <w:t>сохраняется</w:t>
      </w:r>
      <w:r>
        <w:t></w:t>
      </w:r>
    </w:p>
    <w:p w:rsidR="003B7614" w:rsidRPr="003B7614" w:rsidRDefault="003B7614" w:rsidP="003B7614">
      <w:r>
        <w:rPr>
          <w:rFonts w:hint="eastAsia"/>
        </w:rPr>
        <w:t>Все</w:t>
      </w:r>
      <w:r>
        <w:t></w:t>
      </w:r>
      <w:r>
        <w:rPr>
          <w:rFonts w:hint="eastAsia"/>
        </w:rPr>
        <w:t>рассмотренные</w:t>
      </w:r>
      <w:r>
        <w:t></w:t>
      </w:r>
      <w:r>
        <w:rPr>
          <w:rFonts w:hint="eastAsia"/>
        </w:rPr>
        <w:t>изменения</w:t>
      </w:r>
      <w:r>
        <w:t></w:t>
      </w:r>
      <w:r>
        <w:rPr>
          <w:rFonts w:hint="eastAsia"/>
        </w:rPr>
        <w:t>в</w:t>
      </w:r>
      <w:r>
        <w:t></w:t>
      </w:r>
      <w:r>
        <w:rPr>
          <w:rFonts w:hint="eastAsia"/>
        </w:rPr>
        <w:t>смысловой</w:t>
      </w:r>
      <w:r>
        <w:t></w:t>
      </w:r>
      <w:r>
        <w:rPr>
          <w:rFonts w:hint="eastAsia"/>
        </w:rPr>
        <w:t>структуре</w:t>
      </w:r>
      <w:r>
        <w:t></w:t>
      </w:r>
      <w:r>
        <w:rPr>
          <w:rFonts w:hint="eastAsia"/>
        </w:rPr>
        <w:t>фразовых</w:t>
      </w:r>
      <w:r>
        <w:t></w:t>
      </w:r>
      <w:r>
        <w:rPr>
          <w:rFonts w:hint="eastAsia"/>
        </w:rPr>
        <w:t>английских</w:t>
      </w:r>
      <w:r>
        <w:t></w:t>
      </w:r>
      <w:r>
        <w:rPr>
          <w:rFonts w:hint="eastAsia"/>
        </w:rPr>
        <w:t>глаголов</w:t>
      </w:r>
      <w:r>
        <w:t></w:t>
      </w:r>
      <w:r>
        <w:rPr>
          <w:rFonts w:hint="eastAsia"/>
        </w:rPr>
        <w:t>движения</w:t>
      </w:r>
      <w:r>
        <w:t></w:t>
      </w:r>
      <w:r>
        <w:rPr>
          <w:rFonts w:hint="eastAsia"/>
        </w:rPr>
        <w:t>связаны</w:t>
      </w:r>
      <w:r>
        <w:t></w:t>
      </w:r>
      <w:r>
        <w:rPr>
          <w:rFonts w:hint="eastAsia"/>
        </w:rPr>
        <w:t>с</w:t>
      </w:r>
      <w:r>
        <w:t></w:t>
      </w:r>
      <w:r>
        <w:rPr>
          <w:rFonts w:hint="eastAsia"/>
        </w:rPr>
        <w:t>перегруппировкой</w:t>
      </w:r>
      <w:r>
        <w:t></w:t>
      </w:r>
      <w:r>
        <w:rPr>
          <w:rFonts w:hint="eastAsia"/>
        </w:rPr>
        <w:t>семантических</w:t>
      </w:r>
      <w:r>
        <w:t></w:t>
      </w:r>
      <w:r>
        <w:rPr>
          <w:rFonts w:hint="eastAsia"/>
        </w:rPr>
        <w:t>признаков</w:t>
      </w:r>
      <w:r>
        <w:t></w:t>
      </w:r>
      <w:r>
        <w:rPr>
          <w:rFonts w:hint="eastAsia"/>
        </w:rPr>
        <w:t>или</w:t>
      </w:r>
      <w:r>
        <w:t></w:t>
      </w:r>
      <w:r>
        <w:rPr>
          <w:rFonts w:hint="eastAsia"/>
        </w:rPr>
        <w:t>нейтрализацией</w:t>
      </w:r>
      <w:r>
        <w:t></w:t>
      </w:r>
      <w:r>
        <w:rPr>
          <w:rFonts w:hint="eastAsia"/>
        </w:rPr>
        <w:t>интегральной</w:t>
      </w:r>
      <w:r>
        <w:t></w:t>
      </w:r>
      <w:r>
        <w:rPr>
          <w:rFonts w:hint="eastAsia"/>
        </w:rPr>
        <w:t>семы</w:t>
      </w:r>
      <w:r>
        <w:t></w:t>
      </w:r>
      <w:r>
        <w:t></w:t>
      </w:r>
      <w:r>
        <w:rPr>
          <w:rFonts w:hint="eastAsia"/>
        </w:rPr>
        <w:t>средство</w:t>
      </w:r>
      <w:r>
        <w:t></w:t>
      </w:r>
      <w:r>
        <w:rPr>
          <w:rFonts w:hint="eastAsia"/>
        </w:rPr>
        <w:t>перемещения</w:t>
      </w:r>
      <w:r>
        <w:t></w:t>
      </w:r>
      <w:r>
        <w:t></w:t>
      </w:r>
      <w:r>
        <w:rPr>
          <w:rFonts w:hint="eastAsia"/>
        </w:rPr>
        <w:t>при</w:t>
      </w:r>
      <w:r>
        <w:t></w:t>
      </w:r>
      <w:r>
        <w:rPr>
          <w:rFonts w:hint="eastAsia"/>
        </w:rPr>
        <w:t>сохранении</w:t>
      </w:r>
      <w:r>
        <w:t></w:t>
      </w:r>
      <w:r>
        <w:rPr>
          <w:rFonts w:hint="eastAsia"/>
        </w:rPr>
        <w:t>категориальной</w:t>
      </w:r>
      <w:r>
        <w:t></w:t>
      </w:r>
      <w:r>
        <w:rPr>
          <w:rFonts w:hint="eastAsia"/>
        </w:rPr>
        <w:t>семы</w:t>
      </w:r>
      <w:r>
        <w:t></w:t>
      </w:r>
      <w:r>
        <w:t></w:t>
      </w:r>
      <w:r>
        <w:rPr>
          <w:rFonts w:hint="eastAsia"/>
        </w:rPr>
        <w:t>перемещение</w:t>
      </w:r>
      <w:r>
        <w:t></w:t>
      </w:r>
      <w:r>
        <w:rPr>
          <w:rFonts w:hint="eastAsia"/>
        </w:rPr>
        <w:t>в</w:t>
      </w:r>
      <w:r>
        <w:t></w:t>
      </w:r>
      <w:r>
        <w:rPr>
          <w:rFonts w:hint="eastAsia"/>
        </w:rPr>
        <w:t>пространстве</w:t>
      </w:r>
      <w:r>
        <w:t></w:t>
      </w:r>
      <w:r>
        <w:t></w:t>
      </w:r>
    </w:p>
    <w:sectPr w:rsidR="003B7614" w:rsidRPr="003B76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3B7614" w:rsidRPr="003B7614">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r>
                    <w:fldChar w:fldCharType="begin"/>
                  </w:r>
                  <w:r>
                    <w:instrText xml:space="preserve"> PAGE \* MERGEFORMAT </w:instrText>
                  </w:r>
                  <w:r>
                    <w:fldChar w:fldCharType="separate"/>
                  </w:r>
                  <w:r w:rsidRPr="00384EF7">
                    <w:rPr>
                      <w:rStyle w:val="afffff9"/>
                      <w:b w:val="0"/>
                      <w:bCs w:val="0"/>
                      <w:noProof/>
                    </w:rPr>
                    <w:t>6</w:t>
                  </w:r>
                  <w:r>
                    <w:fldChar w:fldCharType="end"/>
                  </w:r>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B18F7-86AD-4813-9919-ACCCE9F3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13</Pages>
  <Words>2994</Words>
  <Characters>17068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2022-11-15T08:31:00Z</dcterms:created>
  <dcterms:modified xsi:type="dcterms:W3CDTF">2022-11-21T14:22:00Z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