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671" w:rsidRDefault="00662671" w:rsidP="00662671">
      <w:pPr>
        <w:rPr>
          <w:lang w:eastAsia="ru-RU"/>
        </w:rPr>
      </w:pPr>
      <w:r>
        <w:rPr>
          <w:rFonts w:hint="eastAsia"/>
          <w:lang w:eastAsia="ru-RU"/>
        </w:rPr>
        <w:t>КИЇВСЬКИЙ</w:t>
      </w:r>
      <w:r>
        <w:rPr>
          <w:lang w:eastAsia="ru-RU"/>
        </w:rPr>
        <w:t></w:t>
      </w:r>
      <w:r>
        <w:rPr>
          <w:rFonts w:hint="eastAsia"/>
          <w:lang w:eastAsia="ru-RU"/>
        </w:rPr>
        <w:t>НАЦІОНАЛЬНИЙ</w:t>
      </w:r>
      <w:r>
        <w:rPr>
          <w:lang w:eastAsia="ru-RU"/>
        </w:rPr>
        <w:t></w:t>
      </w:r>
      <w:r>
        <w:rPr>
          <w:rFonts w:hint="eastAsia"/>
          <w:lang w:eastAsia="ru-RU"/>
        </w:rPr>
        <w:t>ТОРГОВЕЛЬНО</w:t>
      </w:r>
      <w:r>
        <w:rPr>
          <w:lang w:eastAsia="ru-RU"/>
        </w:rPr>
        <w:t></w:t>
      </w:r>
      <w:r>
        <w:rPr>
          <w:rFonts w:hint="eastAsia"/>
          <w:lang w:eastAsia="ru-RU"/>
        </w:rPr>
        <w:t>ЕКОНОМІЧНИЙ</w:t>
      </w:r>
    </w:p>
    <w:p w:rsidR="00662671" w:rsidRDefault="00662671" w:rsidP="00662671">
      <w:pPr>
        <w:rPr>
          <w:lang w:eastAsia="ru-RU"/>
        </w:rPr>
      </w:pPr>
      <w:r>
        <w:rPr>
          <w:rFonts w:hint="eastAsia"/>
          <w:lang w:eastAsia="ru-RU"/>
        </w:rPr>
        <w:t>УНІВЕРСИТЕТ</w:t>
      </w:r>
    </w:p>
    <w:p w:rsidR="00662671" w:rsidRDefault="00662671" w:rsidP="00662671">
      <w:pPr>
        <w:rPr>
          <w:lang w:eastAsia="ru-RU"/>
        </w:rPr>
      </w:pPr>
    </w:p>
    <w:p w:rsidR="00662671" w:rsidRDefault="00662671" w:rsidP="00662671">
      <w:pPr>
        <w:rPr>
          <w:lang w:eastAsia="ru-RU"/>
        </w:rPr>
      </w:pPr>
      <w:r>
        <w:rPr>
          <w:rFonts w:hint="eastAsia"/>
          <w:lang w:eastAsia="ru-RU"/>
        </w:rPr>
        <w:t>На</w:t>
      </w:r>
      <w:r>
        <w:rPr>
          <w:lang w:eastAsia="ru-RU"/>
        </w:rPr>
        <w:t></w:t>
      </w:r>
      <w:r>
        <w:rPr>
          <w:rFonts w:hint="eastAsia"/>
          <w:lang w:eastAsia="ru-RU"/>
        </w:rPr>
        <w:t>правах</w:t>
      </w:r>
      <w:r>
        <w:rPr>
          <w:lang w:eastAsia="ru-RU"/>
        </w:rPr>
        <w:t></w:t>
      </w:r>
      <w:r>
        <w:rPr>
          <w:rFonts w:hint="eastAsia"/>
          <w:lang w:eastAsia="ru-RU"/>
        </w:rPr>
        <w:t>рукопису</w:t>
      </w:r>
    </w:p>
    <w:p w:rsidR="00662671" w:rsidRDefault="00662671" w:rsidP="00662671">
      <w:pPr>
        <w:rPr>
          <w:lang w:eastAsia="ru-RU"/>
        </w:rPr>
      </w:pPr>
    </w:p>
    <w:p w:rsidR="00662671" w:rsidRDefault="00662671" w:rsidP="00662671">
      <w:pPr>
        <w:rPr>
          <w:lang w:eastAsia="ru-RU"/>
        </w:rPr>
      </w:pPr>
      <w:r>
        <w:rPr>
          <w:rFonts w:hint="eastAsia"/>
          <w:lang w:eastAsia="ru-RU"/>
        </w:rPr>
        <w:t>АМЕЛІНА</w:t>
      </w:r>
      <w:r>
        <w:rPr>
          <w:lang w:eastAsia="ru-RU"/>
        </w:rPr>
        <w:t></w:t>
      </w:r>
      <w:r>
        <w:rPr>
          <w:rFonts w:hint="eastAsia"/>
          <w:lang w:eastAsia="ru-RU"/>
        </w:rPr>
        <w:t>ОЛЬГА</w:t>
      </w:r>
      <w:r>
        <w:rPr>
          <w:lang w:eastAsia="ru-RU"/>
        </w:rPr>
        <w:t></w:t>
      </w:r>
      <w:r>
        <w:rPr>
          <w:rFonts w:hint="eastAsia"/>
          <w:lang w:eastAsia="ru-RU"/>
        </w:rPr>
        <w:t>ВОЛОДИМИРІВНА</w:t>
      </w:r>
    </w:p>
    <w:p w:rsidR="00662671" w:rsidRDefault="00662671" w:rsidP="00662671">
      <w:pPr>
        <w:rPr>
          <w:lang w:eastAsia="ru-RU"/>
        </w:rPr>
      </w:pPr>
    </w:p>
    <w:p w:rsidR="00662671" w:rsidRDefault="00662671" w:rsidP="00662671">
      <w:pPr>
        <w:rPr>
          <w:lang w:eastAsia="ru-RU"/>
        </w:rPr>
      </w:pPr>
      <w:r>
        <w:rPr>
          <w:rFonts w:hint="eastAsia"/>
          <w:lang w:eastAsia="ru-RU"/>
        </w:rPr>
        <w:t>УДК</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p>
    <w:p w:rsidR="00662671" w:rsidRDefault="00662671" w:rsidP="00662671">
      <w:pPr>
        <w:rPr>
          <w:lang w:eastAsia="ru-RU"/>
        </w:rPr>
      </w:pPr>
    </w:p>
    <w:p w:rsidR="00662671" w:rsidRDefault="00662671" w:rsidP="00662671">
      <w:pPr>
        <w:rPr>
          <w:lang w:eastAsia="ru-RU"/>
        </w:rPr>
      </w:pPr>
      <w:r>
        <w:rPr>
          <w:rFonts w:hint="eastAsia"/>
          <w:lang w:eastAsia="ru-RU"/>
        </w:rPr>
        <w:t>ОБЛІК</w:t>
      </w:r>
      <w:r>
        <w:rPr>
          <w:lang w:eastAsia="ru-RU"/>
        </w:rPr>
        <w:t></w:t>
      </w:r>
      <w:r>
        <w:rPr>
          <w:rFonts w:hint="eastAsia"/>
          <w:lang w:eastAsia="ru-RU"/>
        </w:rPr>
        <w:t>ТА</w:t>
      </w:r>
      <w:r>
        <w:rPr>
          <w:lang w:eastAsia="ru-RU"/>
        </w:rPr>
        <w:t></w:t>
      </w:r>
      <w:r>
        <w:rPr>
          <w:rFonts w:hint="eastAsia"/>
          <w:lang w:eastAsia="ru-RU"/>
        </w:rPr>
        <w:t>КОНТРОЛЬ</w:t>
      </w:r>
      <w:r>
        <w:rPr>
          <w:lang w:eastAsia="ru-RU"/>
        </w:rPr>
        <w:t></w:t>
      </w:r>
      <w:r>
        <w:rPr>
          <w:rFonts w:hint="eastAsia"/>
          <w:lang w:eastAsia="ru-RU"/>
        </w:rPr>
        <w:t>ОПЕРАЦІЙ</w:t>
      </w:r>
      <w:r>
        <w:rPr>
          <w:lang w:eastAsia="ru-RU"/>
        </w:rPr>
        <w:t></w:t>
      </w:r>
      <w:r>
        <w:rPr>
          <w:rFonts w:hint="eastAsia"/>
          <w:lang w:eastAsia="ru-RU"/>
        </w:rPr>
        <w:t>З</w:t>
      </w:r>
      <w:r>
        <w:rPr>
          <w:lang w:eastAsia="ru-RU"/>
        </w:rPr>
        <w:t></w:t>
      </w:r>
      <w:r>
        <w:rPr>
          <w:rFonts w:hint="eastAsia"/>
          <w:lang w:eastAsia="ru-RU"/>
        </w:rPr>
        <w:t>ВЕКСЕЛЯМИ</w:t>
      </w:r>
      <w:r>
        <w:rPr>
          <w:lang w:eastAsia="ru-RU"/>
        </w:rPr>
        <w:t></w:t>
      </w:r>
      <w:r>
        <w:rPr>
          <w:rFonts w:hint="eastAsia"/>
          <w:lang w:eastAsia="ru-RU"/>
        </w:rPr>
        <w:t>В</w:t>
      </w:r>
      <w:r>
        <w:rPr>
          <w:lang w:eastAsia="ru-RU"/>
        </w:rPr>
        <w:t></w:t>
      </w:r>
      <w:r>
        <w:rPr>
          <w:rFonts w:hint="eastAsia"/>
          <w:lang w:eastAsia="ru-RU"/>
        </w:rPr>
        <w:t>СИСТЕМІ</w:t>
      </w:r>
      <w:r>
        <w:rPr>
          <w:lang w:eastAsia="ru-RU"/>
        </w:rPr>
        <w:t></w:t>
      </w:r>
      <w:r>
        <w:rPr>
          <w:rFonts w:hint="eastAsia"/>
          <w:lang w:eastAsia="ru-RU"/>
        </w:rPr>
        <w:t>УПРАВЛІННЯ</w:t>
      </w:r>
      <w:r>
        <w:rPr>
          <w:lang w:eastAsia="ru-RU"/>
        </w:rPr>
        <w:t></w:t>
      </w:r>
      <w:r>
        <w:rPr>
          <w:rFonts w:hint="eastAsia"/>
          <w:lang w:eastAsia="ru-RU"/>
        </w:rPr>
        <w:t>ФІНАНСОВИМИ</w:t>
      </w:r>
      <w:r>
        <w:rPr>
          <w:lang w:eastAsia="ru-RU"/>
        </w:rPr>
        <w:t></w:t>
      </w:r>
      <w:r>
        <w:rPr>
          <w:rFonts w:hint="eastAsia"/>
          <w:lang w:eastAsia="ru-RU"/>
        </w:rPr>
        <w:t>РЕСУРСАМИ</w:t>
      </w:r>
      <w:r>
        <w:rPr>
          <w:lang w:eastAsia="ru-RU"/>
        </w:rPr>
        <w:t></w:t>
      </w:r>
      <w:r>
        <w:rPr>
          <w:rFonts w:hint="eastAsia"/>
          <w:lang w:eastAsia="ru-RU"/>
        </w:rPr>
        <w:t>КОМЕРЦІЙНИХ</w:t>
      </w:r>
      <w:r>
        <w:rPr>
          <w:lang w:eastAsia="ru-RU"/>
        </w:rPr>
        <w:t></w:t>
      </w:r>
      <w:r>
        <w:rPr>
          <w:rFonts w:hint="eastAsia"/>
          <w:lang w:eastAsia="ru-RU"/>
        </w:rPr>
        <w:t>БАНКІВ</w:t>
      </w:r>
    </w:p>
    <w:p w:rsidR="00662671" w:rsidRDefault="00662671" w:rsidP="00662671">
      <w:pPr>
        <w:rPr>
          <w:lang w:eastAsia="ru-RU"/>
        </w:rPr>
      </w:pPr>
    </w:p>
    <w:p w:rsidR="00662671" w:rsidRDefault="00662671" w:rsidP="00662671">
      <w:pPr>
        <w:rPr>
          <w:lang w:eastAsia="ru-RU"/>
        </w:rPr>
      </w:pPr>
      <w:r>
        <w:rPr>
          <w:rFonts w:hint="eastAsia"/>
          <w:lang w:eastAsia="ru-RU"/>
        </w:rPr>
        <w:t>Спеціальність</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rFonts w:hint="eastAsia"/>
          <w:lang w:eastAsia="ru-RU"/>
        </w:rPr>
        <w:t>бухгалтерський</w:t>
      </w:r>
      <w:r>
        <w:rPr>
          <w:lang w:eastAsia="ru-RU"/>
        </w:rPr>
        <w:t></w:t>
      </w:r>
      <w:r>
        <w:rPr>
          <w:rFonts w:hint="eastAsia"/>
          <w:lang w:eastAsia="ru-RU"/>
        </w:rPr>
        <w:t>облік</w:t>
      </w:r>
      <w:r>
        <w:rPr>
          <w:lang w:eastAsia="ru-RU"/>
        </w:rPr>
        <w:t></w:t>
      </w:r>
      <w:r>
        <w:rPr>
          <w:lang w:eastAsia="ru-RU"/>
        </w:rPr>
        <w:t></w:t>
      </w:r>
      <w:r>
        <w:rPr>
          <w:rFonts w:hint="eastAsia"/>
          <w:lang w:eastAsia="ru-RU"/>
        </w:rPr>
        <w:t>аналіз</w:t>
      </w:r>
      <w:r>
        <w:rPr>
          <w:lang w:eastAsia="ru-RU"/>
        </w:rPr>
        <w:t></w:t>
      </w:r>
      <w:r>
        <w:rPr>
          <w:rFonts w:hint="eastAsia"/>
          <w:lang w:eastAsia="ru-RU"/>
        </w:rPr>
        <w:t>та</w:t>
      </w:r>
      <w:r>
        <w:rPr>
          <w:lang w:eastAsia="ru-RU"/>
        </w:rPr>
        <w:t></w:t>
      </w:r>
      <w:r>
        <w:rPr>
          <w:rFonts w:hint="eastAsia"/>
          <w:lang w:eastAsia="ru-RU"/>
        </w:rPr>
        <w:t>аудит</w:t>
      </w:r>
      <w:r>
        <w:rPr>
          <w:lang w:eastAsia="ru-RU"/>
        </w:rPr>
        <w:t></w:t>
      </w:r>
      <w:r>
        <w:rPr>
          <w:lang w:eastAsia="ru-RU"/>
        </w:rPr>
        <w:t></w:t>
      </w:r>
      <w:r>
        <w:rPr>
          <w:rFonts w:hint="eastAsia"/>
          <w:lang w:eastAsia="ru-RU"/>
        </w:rPr>
        <w:t>за</w:t>
      </w:r>
      <w:r>
        <w:rPr>
          <w:lang w:eastAsia="ru-RU"/>
        </w:rPr>
        <w:t></w:t>
      </w:r>
      <w:r>
        <w:rPr>
          <w:rFonts w:hint="eastAsia"/>
          <w:lang w:eastAsia="ru-RU"/>
        </w:rPr>
        <w:t>видами</w:t>
      </w:r>
      <w:r>
        <w:rPr>
          <w:lang w:eastAsia="ru-RU"/>
        </w:rPr>
        <w:t></w:t>
      </w:r>
      <w:r>
        <w:rPr>
          <w:rFonts w:hint="eastAsia"/>
          <w:lang w:eastAsia="ru-RU"/>
        </w:rPr>
        <w:t>економічної</w:t>
      </w:r>
      <w:r>
        <w:rPr>
          <w:lang w:eastAsia="ru-RU"/>
        </w:rPr>
        <w:t></w:t>
      </w:r>
      <w:r>
        <w:rPr>
          <w:rFonts w:hint="eastAsia"/>
          <w:lang w:eastAsia="ru-RU"/>
        </w:rPr>
        <w:t>діяльності</w:t>
      </w:r>
      <w:r>
        <w:rPr>
          <w:lang w:eastAsia="ru-RU"/>
        </w:rPr>
        <w:t></w:t>
      </w:r>
    </w:p>
    <w:p w:rsidR="00662671" w:rsidRDefault="00662671" w:rsidP="00662671">
      <w:pPr>
        <w:rPr>
          <w:lang w:eastAsia="ru-RU"/>
        </w:rPr>
      </w:pPr>
    </w:p>
    <w:p w:rsidR="00662671" w:rsidRDefault="00662671" w:rsidP="00662671">
      <w:pPr>
        <w:rPr>
          <w:lang w:eastAsia="ru-RU"/>
        </w:rPr>
      </w:pPr>
      <w:r>
        <w:rPr>
          <w:rFonts w:hint="eastAsia"/>
          <w:lang w:eastAsia="ru-RU"/>
        </w:rPr>
        <w:t>Дисертація</w:t>
      </w:r>
      <w:r>
        <w:rPr>
          <w:lang w:eastAsia="ru-RU"/>
        </w:rPr>
        <w:t></w:t>
      </w:r>
      <w:r>
        <w:rPr>
          <w:rFonts w:hint="eastAsia"/>
          <w:lang w:eastAsia="ru-RU"/>
        </w:rPr>
        <w:t>на</w:t>
      </w:r>
      <w:r>
        <w:rPr>
          <w:lang w:eastAsia="ru-RU"/>
        </w:rPr>
        <w:t></w:t>
      </w:r>
      <w:r>
        <w:rPr>
          <w:rFonts w:hint="eastAsia"/>
          <w:lang w:eastAsia="ru-RU"/>
        </w:rPr>
        <w:t>здобуття</w:t>
      </w:r>
      <w:r>
        <w:rPr>
          <w:lang w:eastAsia="ru-RU"/>
        </w:rPr>
        <w:t></w:t>
      </w:r>
      <w:r>
        <w:rPr>
          <w:rFonts w:hint="eastAsia"/>
          <w:lang w:eastAsia="ru-RU"/>
        </w:rPr>
        <w:t>наукового</w:t>
      </w:r>
      <w:r>
        <w:rPr>
          <w:lang w:eastAsia="ru-RU"/>
        </w:rPr>
        <w:t></w:t>
      </w:r>
      <w:r>
        <w:rPr>
          <w:rFonts w:hint="eastAsia"/>
          <w:lang w:eastAsia="ru-RU"/>
        </w:rPr>
        <w:t>ступеня</w:t>
      </w:r>
      <w:r>
        <w:rPr>
          <w:lang w:eastAsia="ru-RU"/>
        </w:rPr>
        <w:t></w:t>
      </w:r>
      <w:r>
        <w:rPr>
          <w:rFonts w:hint="eastAsia"/>
          <w:lang w:eastAsia="ru-RU"/>
        </w:rPr>
        <w:t>кандидата</w:t>
      </w:r>
      <w:r>
        <w:rPr>
          <w:lang w:eastAsia="ru-RU"/>
        </w:rPr>
        <w:t></w:t>
      </w:r>
      <w:r>
        <w:rPr>
          <w:rFonts w:hint="eastAsia"/>
          <w:lang w:eastAsia="ru-RU"/>
        </w:rPr>
        <w:t>економічних</w:t>
      </w:r>
      <w:r>
        <w:rPr>
          <w:lang w:eastAsia="ru-RU"/>
        </w:rPr>
        <w:t></w:t>
      </w:r>
      <w:r>
        <w:rPr>
          <w:rFonts w:hint="eastAsia"/>
          <w:lang w:eastAsia="ru-RU"/>
        </w:rPr>
        <w:t>наук</w:t>
      </w:r>
    </w:p>
    <w:p w:rsidR="00662671" w:rsidRDefault="00662671" w:rsidP="00662671">
      <w:pPr>
        <w:rPr>
          <w:lang w:eastAsia="ru-RU"/>
        </w:rPr>
      </w:pPr>
    </w:p>
    <w:p w:rsidR="00662671" w:rsidRDefault="00662671" w:rsidP="00662671">
      <w:pPr>
        <w:rPr>
          <w:lang w:eastAsia="ru-RU"/>
        </w:rPr>
      </w:pPr>
    </w:p>
    <w:p w:rsidR="00662671" w:rsidRDefault="00662671" w:rsidP="00662671">
      <w:pPr>
        <w:rPr>
          <w:lang w:eastAsia="ru-RU"/>
        </w:rPr>
      </w:pPr>
    </w:p>
    <w:p w:rsidR="00662671" w:rsidRDefault="00662671" w:rsidP="00662671">
      <w:pPr>
        <w:rPr>
          <w:lang w:eastAsia="ru-RU"/>
        </w:rPr>
      </w:pPr>
    </w:p>
    <w:p w:rsidR="00662671" w:rsidRDefault="00662671" w:rsidP="00662671">
      <w:pPr>
        <w:rPr>
          <w:lang w:eastAsia="ru-RU"/>
        </w:rPr>
      </w:pPr>
    </w:p>
    <w:p w:rsidR="00662671" w:rsidRDefault="00662671" w:rsidP="00662671">
      <w:pPr>
        <w:rPr>
          <w:lang w:eastAsia="ru-RU"/>
        </w:rPr>
      </w:pPr>
    </w:p>
    <w:p w:rsidR="00662671" w:rsidRDefault="00662671" w:rsidP="00662671">
      <w:pPr>
        <w:rPr>
          <w:lang w:eastAsia="ru-RU"/>
        </w:rPr>
      </w:pPr>
      <w:r>
        <w:rPr>
          <w:rFonts w:hint="eastAsia"/>
          <w:lang w:eastAsia="ru-RU"/>
        </w:rPr>
        <w:t>Науковий</w:t>
      </w:r>
      <w:r>
        <w:rPr>
          <w:lang w:eastAsia="ru-RU"/>
        </w:rPr>
        <w:t></w:t>
      </w:r>
      <w:r>
        <w:rPr>
          <w:rFonts w:hint="eastAsia"/>
          <w:lang w:eastAsia="ru-RU"/>
        </w:rPr>
        <w:t>керівник</w:t>
      </w:r>
    </w:p>
    <w:p w:rsidR="00662671" w:rsidRDefault="00662671" w:rsidP="00662671">
      <w:pPr>
        <w:rPr>
          <w:lang w:eastAsia="ru-RU"/>
        </w:rPr>
      </w:pPr>
      <w:r>
        <w:rPr>
          <w:rFonts w:hint="eastAsia"/>
          <w:lang w:eastAsia="ru-RU"/>
        </w:rPr>
        <w:t>Кравченко</w:t>
      </w:r>
      <w:r>
        <w:rPr>
          <w:lang w:eastAsia="ru-RU"/>
        </w:rPr>
        <w:t></w:t>
      </w:r>
      <w:r>
        <w:rPr>
          <w:rFonts w:hint="eastAsia"/>
          <w:lang w:eastAsia="ru-RU"/>
        </w:rPr>
        <w:t>Ганна</w:t>
      </w:r>
      <w:r>
        <w:rPr>
          <w:lang w:eastAsia="ru-RU"/>
        </w:rPr>
        <w:t></w:t>
      </w:r>
      <w:r>
        <w:rPr>
          <w:rFonts w:hint="eastAsia"/>
          <w:lang w:eastAsia="ru-RU"/>
        </w:rPr>
        <w:t>Олександрівна</w:t>
      </w:r>
    </w:p>
    <w:p w:rsidR="00662671" w:rsidRDefault="00662671" w:rsidP="00662671">
      <w:pPr>
        <w:rPr>
          <w:lang w:eastAsia="ru-RU"/>
        </w:rPr>
      </w:pPr>
      <w:r>
        <w:rPr>
          <w:rFonts w:hint="eastAsia"/>
          <w:lang w:eastAsia="ru-RU"/>
        </w:rPr>
        <w:t>кандидат</w:t>
      </w:r>
      <w:r>
        <w:rPr>
          <w:lang w:eastAsia="ru-RU"/>
        </w:rPr>
        <w:t></w:t>
      </w:r>
      <w:r>
        <w:rPr>
          <w:rFonts w:hint="eastAsia"/>
          <w:lang w:eastAsia="ru-RU"/>
        </w:rPr>
        <w:t>економічних</w:t>
      </w:r>
      <w:r>
        <w:rPr>
          <w:lang w:eastAsia="ru-RU"/>
        </w:rPr>
        <w:t></w:t>
      </w:r>
      <w:r>
        <w:rPr>
          <w:rFonts w:hint="eastAsia"/>
          <w:lang w:eastAsia="ru-RU"/>
        </w:rPr>
        <w:t>наук</w:t>
      </w:r>
      <w:r>
        <w:rPr>
          <w:lang w:eastAsia="ru-RU"/>
        </w:rPr>
        <w:t></w:t>
      </w:r>
      <w:r>
        <w:rPr>
          <w:lang w:eastAsia="ru-RU"/>
        </w:rPr>
        <w:t></w:t>
      </w:r>
      <w:r>
        <w:rPr>
          <w:rFonts w:hint="eastAsia"/>
          <w:lang w:eastAsia="ru-RU"/>
        </w:rPr>
        <w:t>доцент</w:t>
      </w:r>
    </w:p>
    <w:p w:rsidR="00662671" w:rsidRDefault="00662671" w:rsidP="00662671">
      <w:pPr>
        <w:rPr>
          <w:lang w:eastAsia="ru-RU"/>
        </w:rPr>
      </w:pPr>
    </w:p>
    <w:p w:rsidR="00662671" w:rsidRDefault="00662671" w:rsidP="00662671">
      <w:pPr>
        <w:rPr>
          <w:lang w:eastAsia="ru-RU"/>
        </w:rPr>
      </w:pPr>
    </w:p>
    <w:p w:rsidR="00662671" w:rsidRDefault="00662671" w:rsidP="00662671">
      <w:pPr>
        <w:rPr>
          <w:lang w:eastAsia="ru-RU"/>
        </w:rPr>
      </w:pPr>
      <w:r>
        <w:rPr>
          <w:rFonts w:hint="eastAsia"/>
          <w:lang w:eastAsia="ru-RU"/>
        </w:rPr>
        <w:t>Київ</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lang w:eastAsia="ru-RU"/>
        </w:rPr>
        <w:t></w:t>
      </w:r>
      <w:r>
        <w:rPr>
          <w:rFonts w:hint="eastAsia"/>
          <w:lang w:eastAsia="ru-RU"/>
        </w:rPr>
        <w:t>ЗМІСТ</w:t>
      </w:r>
    </w:p>
    <w:p w:rsidR="00662671" w:rsidRDefault="00662671" w:rsidP="00662671">
      <w:pPr>
        <w:rPr>
          <w:lang w:eastAsia="ru-RU"/>
        </w:rPr>
      </w:pPr>
      <w:r>
        <w:rPr>
          <w:rFonts w:hint="eastAsia"/>
          <w:lang w:eastAsia="ru-RU"/>
        </w:rPr>
        <w:t>ВСТУП………………………………………………………………</w:t>
      </w:r>
      <w:r>
        <w:rPr>
          <w:lang w:eastAsia="ru-RU"/>
        </w:rPr>
        <w:t></w:t>
      </w:r>
      <w:r>
        <w:rPr>
          <w:lang w:eastAsia="ru-RU"/>
        </w:rPr>
        <w:t></w:t>
      </w:r>
      <w:r>
        <w:rPr>
          <w:rFonts w:hint="eastAsia"/>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rFonts w:hint="eastAsia"/>
          <w:lang w:eastAsia="ru-RU"/>
        </w:rPr>
        <w:lastRenderedPageBreak/>
        <w:t>РОЗДІЛ</w:t>
      </w:r>
      <w:r>
        <w:rPr>
          <w:lang w:eastAsia="ru-RU"/>
        </w:rPr>
        <w:t></w:t>
      </w:r>
      <w:r>
        <w:rPr>
          <w:lang w:eastAsia="ru-RU"/>
        </w:rPr>
        <w:t></w:t>
      </w:r>
      <w:r>
        <w:rPr>
          <w:lang w:eastAsia="ru-RU"/>
        </w:rPr>
        <w:t></w:t>
      </w:r>
      <w:r>
        <w:rPr>
          <w:lang w:eastAsia="ru-RU"/>
        </w:rPr>
        <w:t></w:t>
      </w:r>
      <w:r>
        <w:rPr>
          <w:rFonts w:hint="eastAsia"/>
          <w:lang w:eastAsia="ru-RU"/>
        </w:rPr>
        <w:t>ТЕОРЕТИЧНІ</w:t>
      </w:r>
      <w:r>
        <w:rPr>
          <w:lang w:eastAsia="ru-RU"/>
        </w:rPr>
        <w:t></w:t>
      </w:r>
      <w:r>
        <w:rPr>
          <w:rFonts w:hint="eastAsia"/>
          <w:lang w:eastAsia="ru-RU"/>
        </w:rPr>
        <w:t>ОСНОВИ</w:t>
      </w:r>
      <w:r>
        <w:rPr>
          <w:lang w:eastAsia="ru-RU"/>
        </w:rPr>
        <w:t></w:t>
      </w:r>
      <w:r>
        <w:rPr>
          <w:rFonts w:hint="eastAsia"/>
          <w:lang w:eastAsia="ru-RU"/>
        </w:rPr>
        <w:t>ОБЛІКУ</w:t>
      </w:r>
      <w:r>
        <w:rPr>
          <w:lang w:eastAsia="ru-RU"/>
        </w:rPr>
        <w:t></w:t>
      </w:r>
      <w:r>
        <w:rPr>
          <w:rFonts w:hint="eastAsia"/>
          <w:lang w:eastAsia="ru-RU"/>
        </w:rPr>
        <w:t>ТА</w:t>
      </w:r>
      <w:r>
        <w:rPr>
          <w:lang w:eastAsia="ru-RU"/>
        </w:rPr>
        <w:t></w:t>
      </w:r>
      <w:r>
        <w:rPr>
          <w:rFonts w:hint="eastAsia"/>
          <w:lang w:eastAsia="ru-RU"/>
        </w:rPr>
        <w:t>КОНТРОЛЮ</w:t>
      </w:r>
      <w:r>
        <w:rPr>
          <w:lang w:eastAsia="ru-RU"/>
        </w:rPr>
        <w:t></w:t>
      </w:r>
      <w:r>
        <w:rPr>
          <w:rFonts w:hint="eastAsia"/>
          <w:lang w:eastAsia="ru-RU"/>
        </w:rPr>
        <w:t>В</w:t>
      </w:r>
      <w:r>
        <w:rPr>
          <w:lang w:eastAsia="ru-RU"/>
        </w:rPr>
        <w:t></w:t>
      </w:r>
      <w:r>
        <w:rPr>
          <w:rFonts w:hint="eastAsia"/>
          <w:lang w:eastAsia="ru-RU"/>
        </w:rPr>
        <w:t>СИСТЕМІ</w:t>
      </w:r>
      <w:r>
        <w:rPr>
          <w:lang w:eastAsia="ru-RU"/>
        </w:rPr>
        <w:t></w:t>
      </w:r>
      <w:r>
        <w:rPr>
          <w:rFonts w:hint="eastAsia"/>
          <w:lang w:eastAsia="ru-RU"/>
        </w:rPr>
        <w:t>УПРАВЛІННЯ</w:t>
      </w:r>
      <w:r>
        <w:rPr>
          <w:lang w:eastAsia="ru-RU"/>
        </w:rPr>
        <w:t></w:t>
      </w:r>
      <w:r>
        <w:rPr>
          <w:rFonts w:hint="eastAsia"/>
          <w:lang w:eastAsia="ru-RU"/>
        </w:rPr>
        <w:t>ВЕКСЕЛЬНИМИ</w:t>
      </w:r>
      <w:r>
        <w:rPr>
          <w:lang w:eastAsia="ru-RU"/>
        </w:rPr>
        <w:t></w:t>
      </w:r>
      <w:r>
        <w:rPr>
          <w:rFonts w:hint="eastAsia"/>
          <w:lang w:eastAsia="ru-RU"/>
        </w:rPr>
        <w:t>ОПЕРАЦІЯМИ</w:t>
      </w:r>
      <w:r>
        <w:rPr>
          <w:lang w:eastAsia="ru-RU"/>
        </w:rPr>
        <w:t></w:t>
      </w:r>
      <w:r>
        <w:rPr>
          <w:rFonts w:hint="eastAsia"/>
          <w:lang w:eastAsia="ru-RU"/>
        </w:rPr>
        <w:t>КОМЕРЦІЙНИХ</w:t>
      </w:r>
      <w:r>
        <w:rPr>
          <w:lang w:eastAsia="ru-RU"/>
        </w:rPr>
        <w:t></w:t>
      </w:r>
      <w:r>
        <w:rPr>
          <w:rFonts w:hint="eastAsia"/>
          <w:lang w:eastAsia="ru-RU"/>
        </w:rPr>
        <w:t>БАНКІВ…………………………………………………………</w:t>
      </w:r>
      <w:r>
        <w:rPr>
          <w:lang w:eastAsia="ru-RU"/>
        </w:rPr>
        <w:t></w:t>
      </w:r>
      <w:r>
        <w:rPr>
          <w:rFonts w:hint="eastAsia"/>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Економіко</w:t>
      </w:r>
      <w:r>
        <w:rPr>
          <w:lang w:eastAsia="ru-RU"/>
        </w:rPr>
        <w:t></w:t>
      </w:r>
      <w:r>
        <w:rPr>
          <w:rFonts w:hint="eastAsia"/>
          <w:lang w:eastAsia="ru-RU"/>
        </w:rPr>
        <w:t>правові</w:t>
      </w:r>
      <w:r>
        <w:rPr>
          <w:lang w:eastAsia="ru-RU"/>
        </w:rPr>
        <w:t></w:t>
      </w:r>
      <w:r>
        <w:rPr>
          <w:rFonts w:hint="eastAsia"/>
          <w:lang w:eastAsia="ru-RU"/>
        </w:rPr>
        <w:t>засади</w:t>
      </w:r>
      <w:r>
        <w:rPr>
          <w:lang w:eastAsia="ru-RU"/>
        </w:rPr>
        <w:t></w:t>
      </w:r>
      <w:r>
        <w:rPr>
          <w:rFonts w:hint="eastAsia"/>
          <w:lang w:eastAsia="ru-RU"/>
        </w:rPr>
        <w:t>розвитку</w:t>
      </w:r>
      <w:r>
        <w:rPr>
          <w:lang w:eastAsia="ru-RU"/>
        </w:rPr>
        <w:t></w:t>
      </w:r>
      <w:r>
        <w:rPr>
          <w:rFonts w:hint="eastAsia"/>
          <w:lang w:eastAsia="ru-RU"/>
        </w:rPr>
        <w:t>вексельного</w:t>
      </w:r>
      <w:r>
        <w:rPr>
          <w:lang w:eastAsia="ru-RU"/>
        </w:rPr>
        <w:t></w:t>
      </w:r>
      <w:r>
        <w:rPr>
          <w:rFonts w:hint="eastAsia"/>
          <w:lang w:eastAsia="ru-RU"/>
        </w:rPr>
        <w:t>обігу</w:t>
      </w:r>
      <w:r>
        <w:rPr>
          <w:lang w:eastAsia="ru-RU"/>
        </w:rPr>
        <w:t></w:t>
      </w:r>
      <w:r>
        <w:rPr>
          <w:rFonts w:hint="eastAsia"/>
          <w:lang w:eastAsia="ru-RU"/>
        </w:rPr>
        <w:t>в</w:t>
      </w:r>
      <w:r>
        <w:rPr>
          <w:lang w:eastAsia="ru-RU"/>
        </w:rPr>
        <w:t></w:t>
      </w:r>
      <w:r>
        <w:rPr>
          <w:rFonts w:hint="eastAsia"/>
          <w:lang w:eastAsia="ru-RU"/>
        </w:rPr>
        <w:t>Україні</w:t>
      </w:r>
      <w:r>
        <w:rPr>
          <w:lang w:eastAsia="ru-RU"/>
        </w:rPr>
        <w:t></w:t>
      </w:r>
      <w:r>
        <w:rPr>
          <w:lang w:eastAsia="ru-RU"/>
        </w:rPr>
        <w:t></w:t>
      </w:r>
      <w:r>
        <w:rPr>
          <w:rFonts w:hint="eastAsia"/>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Вексельні</w:t>
      </w:r>
      <w:r>
        <w:rPr>
          <w:lang w:eastAsia="ru-RU"/>
        </w:rPr>
        <w:t></w:t>
      </w:r>
      <w:r>
        <w:rPr>
          <w:rFonts w:hint="eastAsia"/>
          <w:lang w:eastAsia="ru-RU"/>
        </w:rPr>
        <w:t>операції</w:t>
      </w:r>
      <w:r>
        <w:rPr>
          <w:lang w:eastAsia="ru-RU"/>
        </w:rPr>
        <w:t></w:t>
      </w:r>
      <w:r>
        <w:rPr>
          <w:rFonts w:hint="eastAsia"/>
          <w:lang w:eastAsia="ru-RU"/>
        </w:rPr>
        <w:t>в</w:t>
      </w:r>
      <w:r>
        <w:rPr>
          <w:lang w:eastAsia="ru-RU"/>
        </w:rPr>
        <w:t></w:t>
      </w:r>
      <w:r>
        <w:rPr>
          <w:rFonts w:hint="eastAsia"/>
          <w:lang w:eastAsia="ru-RU"/>
        </w:rPr>
        <w:t>системі</w:t>
      </w:r>
      <w:r>
        <w:rPr>
          <w:lang w:eastAsia="ru-RU"/>
        </w:rPr>
        <w:t></w:t>
      </w:r>
      <w:r>
        <w:rPr>
          <w:rFonts w:hint="eastAsia"/>
          <w:lang w:eastAsia="ru-RU"/>
        </w:rPr>
        <w:t>управління</w:t>
      </w:r>
      <w:r>
        <w:rPr>
          <w:lang w:eastAsia="ru-RU"/>
        </w:rPr>
        <w:t></w:t>
      </w:r>
      <w:r>
        <w:rPr>
          <w:rFonts w:hint="eastAsia"/>
          <w:lang w:eastAsia="ru-RU"/>
        </w:rPr>
        <w:t>фінансовими</w:t>
      </w:r>
      <w:r>
        <w:rPr>
          <w:lang w:eastAsia="ru-RU"/>
        </w:rPr>
        <w:t></w:t>
      </w:r>
      <w:r>
        <w:rPr>
          <w:rFonts w:hint="eastAsia"/>
          <w:lang w:eastAsia="ru-RU"/>
        </w:rPr>
        <w:t>ресурсами</w:t>
      </w:r>
      <w:r>
        <w:rPr>
          <w:lang w:eastAsia="ru-RU"/>
        </w:rPr>
        <w:t></w:t>
      </w:r>
      <w:r>
        <w:rPr>
          <w:rFonts w:hint="eastAsia"/>
          <w:lang w:eastAsia="ru-RU"/>
        </w:rPr>
        <w:t>комерційних</w:t>
      </w:r>
      <w:r>
        <w:rPr>
          <w:lang w:eastAsia="ru-RU"/>
        </w:rPr>
        <w:t></w:t>
      </w:r>
      <w:r>
        <w:rPr>
          <w:rFonts w:hint="eastAsia"/>
          <w:lang w:eastAsia="ru-RU"/>
        </w:rPr>
        <w:t>банків</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Критичний</w:t>
      </w:r>
      <w:r>
        <w:rPr>
          <w:lang w:eastAsia="ru-RU"/>
        </w:rPr>
        <w:t></w:t>
      </w:r>
      <w:r>
        <w:rPr>
          <w:rFonts w:hint="eastAsia"/>
          <w:lang w:eastAsia="ru-RU"/>
        </w:rPr>
        <w:t>аналіз</w:t>
      </w:r>
      <w:r>
        <w:rPr>
          <w:lang w:eastAsia="ru-RU"/>
        </w:rPr>
        <w:t></w:t>
      </w:r>
      <w:r>
        <w:rPr>
          <w:rFonts w:hint="eastAsia"/>
          <w:lang w:eastAsia="ru-RU"/>
        </w:rPr>
        <w:t>теорії</w:t>
      </w:r>
      <w:r>
        <w:rPr>
          <w:lang w:eastAsia="ru-RU"/>
        </w:rPr>
        <w:t></w:t>
      </w:r>
      <w:r>
        <w:rPr>
          <w:rFonts w:hint="eastAsia"/>
          <w:lang w:eastAsia="ru-RU"/>
        </w:rPr>
        <w:t>та</w:t>
      </w:r>
      <w:r>
        <w:rPr>
          <w:lang w:eastAsia="ru-RU"/>
        </w:rPr>
        <w:t></w:t>
      </w:r>
      <w:r>
        <w:rPr>
          <w:rFonts w:hint="eastAsia"/>
          <w:lang w:eastAsia="ru-RU"/>
        </w:rPr>
        <w:t>практики</w:t>
      </w:r>
      <w:r>
        <w:rPr>
          <w:lang w:eastAsia="ru-RU"/>
        </w:rPr>
        <w:t></w:t>
      </w:r>
      <w:r>
        <w:rPr>
          <w:rFonts w:hint="eastAsia"/>
          <w:lang w:eastAsia="ru-RU"/>
        </w:rPr>
        <w:t>обліку</w:t>
      </w:r>
      <w:r>
        <w:rPr>
          <w:lang w:eastAsia="ru-RU"/>
        </w:rPr>
        <w:t></w:t>
      </w:r>
      <w:r>
        <w:rPr>
          <w:rFonts w:hint="eastAsia"/>
          <w:lang w:eastAsia="ru-RU"/>
        </w:rPr>
        <w:t>і</w:t>
      </w:r>
      <w:r>
        <w:rPr>
          <w:lang w:eastAsia="ru-RU"/>
        </w:rPr>
        <w:t></w:t>
      </w:r>
      <w:r>
        <w:rPr>
          <w:rFonts w:hint="eastAsia"/>
          <w:lang w:eastAsia="ru-RU"/>
        </w:rPr>
        <w:t>контролю</w:t>
      </w:r>
      <w:r>
        <w:rPr>
          <w:lang w:eastAsia="ru-RU"/>
        </w:rPr>
        <w:t></w:t>
      </w:r>
      <w:r>
        <w:rPr>
          <w:rFonts w:hint="eastAsia"/>
          <w:lang w:eastAsia="ru-RU"/>
        </w:rPr>
        <w:t>операцій</w:t>
      </w:r>
      <w:r>
        <w:rPr>
          <w:lang w:eastAsia="ru-RU"/>
        </w:rPr>
        <w:t></w:t>
      </w:r>
      <w:r>
        <w:rPr>
          <w:rFonts w:hint="eastAsia"/>
          <w:lang w:eastAsia="ru-RU"/>
        </w:rPr>
        <w:t>банків</w:t>
      </w:r>
      <w:r>
        <w:rPr>
          <w:lang w:eastAsia="ru-RU"/>
        </w:rPr>
        <w:t></w:t>
      </w:r>
      <w:r>
        <w:rPr>
          <w:lang w:eastAsia="ru-RU"/>
        </w:rPr>
        <w:t></w:t>
      </w:r>
      <w:r>
        <w:rPr>
          <w:rFonts w:hint="eastAsia"/>
          <w:lang w:eastAsia="ru-RU"/>
        </w:rPr>
        <w:t>з</w:t>
      </w:r>
      <w:r>
        <w:rPr>
          <w:lang w:eastAsia="ru-RU"/>
        </w:rPr>
        <w:t></w:t>
      </w:r>
      <w:r>
        <w:rPr>
          <w:rFonts w:hint="eastAsia"/>
          <w:lang w:eastAsia="ru-RU"/>
        </w:rPr>
        <w:t>векселями……………………………………………………………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першого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rFonts w:hint="eastAsia"/>
          <w:lang w:eastAsia="ru-RU"/>
        </w:rPr>
        <w:t>…</w:t>
      </w:r>
      <w:r>
        <w:rPr>
          <w:lang w:eastAsia="ru-RU"/>
        </w:rPr>
        <w:t></w:t>
      </w:r>
      <w:r>
        <w:rPr>
          <w:lang w:eastAsia="ru-RU"/>
        </w:rPr>
        <w:t></w:t>
      </w:r>
      <w:r>
        <w:rPr>
          <w:lang w:eastAsia="ru-RU"/>
        </w:rPr>
        <w:t></w:t>
      </w:r>
      <w:r>
        <w:rPr>
          <w:rFonts w:hint="eastAsia"/>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БУХГАЛТЕРСЬКИЙ</w:t>
      </w:r>
      <w:r>
        <w:rPr>
          <w:lang w:eastAsia="ru-RU"/>
        </w:rPr>
        <w:t></w:t>
      </w:r>
      <w:r>
        <w:rPr>
          <w:rFonts w:hint="eastAsia"/>
          <w:lang w:eastAsia="ru-RU"/>
        </w:rPr>
        <w:t>ОБЛІК</w:t>
      </w:r>
      <w:r>
        <w:rPr>
          <w:lang w:eastAsia="ru-RU"/>
        </w:rPr>
        <w:t></w:t>
      </w:r>
      <w:r>
        <w:rPr>
          <w:rFonts w:hint="eastAsia"/>
          <w:lang w:eastAsia="ru-RU"/>
        </w:rPr>
        <w:t>ВЕКСЕЛЬНИХ</w:t>
      </w:r>
      <w:r>
        <w:rPr>
          <w:lang w:eastAsia="ru-RU"/>
        </w:rPr>
        <w:t></w:t>
      </w:r>
      <w:r>
        <w:rPr>
          <w:rFonts w:hint="eastAsia"/>
          <w:lang w:eastAsia="ru-RU"/>
        </w:rPr>
        <w:t>ОПЕРАЦІЙ…</w:t>
      </w:r>
      <w:r>
        <w:rPr>
          <w:lang w:eastAsia="ru-RU"/>
        </w:rPr>
        <w:t></w:t>
      </w:r>
      <w:r>
        <w:rPr>
          <w:lang w:eastAsia="ru-RU"/>
        </w:rPr>
        <w:t></w:t>
      </w:r>
      <w:r>
        <w:rPr>
          <w:lang w:eastAsia="ru-RU"/>
        </w:rPr>
        <w:t></w:t>
      </w:r>
      <w:r>
        <w:rPr>
          <w:rFonts w:hint="eastAsia"/>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Інформаційне</w:t>
      </w:r>
      <w:r>
        <w:rPr>
          <w:lang w:eastAsia="ru-RU"/>
        </w:rPr>
        <w:t></w:t>
      </w:r>
      <w:r>
        <w:rPr>
          <w:rFonts w:hint="eastAsia"/>
          <w:lang w:eastAsia="ru-RU"/>
        </w:rPr>
        <w:t>забезпечення</w:t>
      </w:r>
      <w:r>
        <w:rPr>
          <w:lang w:eastAsia="ru-RU"/>
        </w:rPr>
        <w:t></w:t>
      </w:r>
      <w:r>
        <w:rPr>
          <w:rFonts w:hint="eastAsia"/>
          <w:lang w:eastAsia="ru-RU"/>
        </w:rPr>
        <w:t>управління</w:t>
      </w:r>
      <w:r>
        <w:rPr>
          <w:lang w:eastAsia="ru-RU"/>
        </w:rPr>
        <w:t></w:t>
      </w:r>
      <w:r>
        <w:rPr>
          <w:rFonts w:hint="eastAsia"/>
          <w:lang w:eastAsia="ru-RU"/>
        </w:rPr>
        <w:t>вексельними</w:t>
      </w:r>
      <w:r>
        <w:rPr>
          <w:lang w:eastAsia="ru-RU"/>
        </w:rPr>
        <w:t></w:t>
      </w:r>
      <w:r>
        <w:rPr>
          <w:rFonts w:hint="eastAsia"/>
          <w:lang w:eastAsia="ru-RU"/>
        </w:rPr>
        <w:t>операціями</w:t>
      </w:r>
      <w:r>
        <w:rPr>
          <w:lang w:eastAsia="ru-RU"/>
        </w:rPr>
        <w:t></w:t>
      </w:r>
    </w:p>
    <w:p w:rsidR="00662671" w:rsidRDefault="00662671" w:rsidP="00662671">
      <w:pPr>
        <w:rPr>
          <w:lang w:eastAsia="ru-RU"/>
        </w:rPr>
      </w:pPr>
      <w:r>
        <w:rPr>
          <w:rFonts w:hint="eastAsia"/>
          <w:lang w:eastAsia="ru-RU"/>
        </w:rPr>
        <w:t>комерційних</w:t>
      </w:r>
      <w:r>
        <w:rPr>
          <w:lang w:eastAsia="ru-RU"/>
        </w:rPr>
        <w:t></w:t>
      </w:r>
      <w:r>
        <w:rPr>
          <w:rFonts w:hint="eastAsia"/>
          <w:lang w:eastAsia="ru-RU"/>
        </w:rPr>
        <w:t>банків</w:t>
      </w:r>
      <w:r>
        <w:rPr>
          <w:lang w:eastAsia="ru-RU"/>
        </w:rPr>
        <w:t></w:t>
      </w:r>
      <w:r>
        <w:rPr>
          <w:rFonts w:hint="eastAsia"/>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Вдосконалення</w:t>
      </w:r>
      <w:r>
        <w:rPr>
          <w:lang w:eastAsia="ru-RU"/>
        </w:rPr>
        <w:t></w:t>
      </w:r>
      <w:r>
        <w:rPr>
          <w:rFonts w:hint="eastAsia"/>
          <w:lang w:eastAsia="ru-RU"/>
        </w:rPr>
        <w:t>методик</w:t>
      </w:r>
      <w:r>
        <w:rPr>
          <w:lang w:eastAsia="ru-RU"/>
        </w:rPr>
        <w:t></w:t>
      </w:r>
      <w:r>
        <w:rPr>
          <w:rFonts w:hint="eastAsia"/>
          <w:lang w:eastAsia="ru-RU"/>
        </w:rPr>
        <w:t>обліку</w:t>
      </w:r>
      <w:r>
        <w:rPr>
          <w:lang w:eastAsia="ru-RU"/>
        </w:rPr>
        <w:t></w:t>
      </w:r>
      <w:r>
        <w:rPr>
          <w:rFonts w:hint="eastAsia"/>
          <w:lang w:eastAsia="ru-RU"/>
        </w:rPr>
        <w:t>операцій</w:t>
      </w:r>
      <w:r>
        <w:rPr>
          <w:lang w:eastAsia="ru-RU"/>
        </w:rPr>
        <w:t></w:t>
      </w:r>
      <w:r>
        <w:rPr>
          <w:rFonts w:hint="eastAsia"/>
          <w:lang w:eastAsia="ru-RU"/>
        </w:rPr>
        <w:t>банків</w:t>
      </w:r>
      <w:r>
        <w:rPr>
          <w:lang w:eastAsia="ru-RU"/>
        </w:rPr>
        <w:t></w:t>
      </w:r>
      <w:r>
        <w:rPr>
          <w:rFonts w:hint="eastAsia"/>
          <w:lang w:eastAsia="ru-RU"/>
        </w:rPr>
        <w:t>з</w:t>
      </w:r>
      <w:r>
        <w:rPr>
          <w:lang w:eastAsia="ru-RU"/>
        </w:rPr>
        <w:t></w:t>
      </w:r>
      <w:r>
        <w:rPr>
          <w:rFonts w:hint="eastAsia"/>
          <w:lang w:eastAsia="ru-RU"/>
        </w:rPr>
        <w:t>векселями…………</w:t>
      </w:r>
      <w:r>
        <w:rPr>
          <w:lang w:eastAsia="ru-RU"/>
        </w:rPr>
        <w:t></w:t>
      </w:r>
      <w:r>
        <w:rPr>
          <w:lang w:eastAsia="ru-RU"/>
        </w:rPr>
        <w:t></w:t>
      </w:r>
      <w:r>
        <w:rPr>
          <w:lang w:eastAsia="ru-RU"/>
        </w:rPr>
        <w:t></w:t>
      </w:r>
      <w:r>
        <w:rPr>
          <w:lang w:eastAsia="ru-RU"/>
        </w:rPr>
        <w:t></w:t>
      </w:r>
    </w:p>
    <w:p w:rsidR="00662671" w:rsidRDefault="00662671" w:rsidP="00662671">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Організація</w:t>
      </w:r>
      <w:r>
        <w:rPr>
          <w:lang w:eastAsia="ru-RU"/>
        </w:rPr>
        <w:t></w:t>
      </w:r>
      <w:r>
        <w:rPr>
          <w:rFonts w:hint="eastAsia"/>
          <w:lang w:eastAsia="ru-RU"/>
        </w:rPr>
        <w:t>та</w:t>
      </w:r>
      <w:r>
        <w:rPr>
          <w:lang w:eastAsia="ru-RU"/>
        </w:rPr>
        <w:t></w:t>
      </w:r>
      <w:r>
        <w:rPr>
          <w:rFonts w:hint="eastAsia"/>
          <w:lang w:eastAsia="ru-RU"/>
        </w:rPr>
        <w:t>вдосконалення</w:t>
      </w:r>
      <w:r>
        <w:rPr>
          <w:lang w:eastAsia="ru-RU"/>
        </w:rPr>
        <w:t></w:t>
      </w:r>
      <w:r>
        <w:rPr>
          <w:rFonts w:hint="eastAsia"/>
          <w:lang w:eastAsia="ru-RU"/>
        </w:rPr>
        <w:t>аналітичного</w:t>
      </w:r>
      <w:r>
        <w:rPr>
          <w:lang w:eastAsia="ru-RU"/>
        </w:rPr>
        <w:t></w:t>
      </w:r>
      <w:r>
        <w:rPr>
          <w:rFonts w:hint="eastAsia"/>
          <w:lang w:eastAsia="ru-RU"/>
        </w:rPr>
        <w:t>обліку</w:t>
      </w:r>
      <w:r>
        <w:rPr>
          <w:lang w:eastAsia="ru-RU"/>
        </w:rPr>
        <w:t></w:t>
      </w:r>
      <w:r>
        <w:rPr>
          <w:rFonts w:hint="eastAsia"/>
          <w:lang w:eastAsia="ru-RU"/>
        </w:rPr>
        <w:t>вексельних</w:t>
      </w:r>
      <w:r>
        <w:rPr>
          <w:lang w:eastAsia="ru-RU"/>
        </w:rPr>
        <w:t></w:t>
      </w:r>
    </w:p>
    <w:p w:rsidR="00662671" w:rsidRDefault="00662671" w:rsidP="00662671">
      <w:pPr>
        <w:rPr>
          <w:lang w:eastAsia="ru-RU"/>
        </w:rPr>
      </w:pPr>
      <w:r>
        <w:rPr>
          <w:rFonts w:hint="eastAsia"/>
          <w:lang w:eastAsia="ru-RU"/>
        </w:rPr>
        <w:t>операцій……………………………………………………………………</w:t>
      </w:r>
      <w:r>
        <w:rPr>
          <w:lang w:eastAsia="ru-RU"/>
        </w:rPr>
        <w:t></w:t>
      </w:r>
      <w:r>
        <w:rPr>
          <w:lang w:eastAsia="ru-RU"/>
        </w:rPr>
        <w:t></w:t>
      </w:r>
      <w:r>
        <w:rPr>
          <w:lang w:eastAsia="ru-RU"/>
        </w:rPr>
        <w:t></w:t>
      </w:r>
    </w:p>
    <w:p w:rsidR="00662671" w:rsidRDefault="00662671" w:rsidP="00662671">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другого</w:t>
      </w:r>
      <w:r>
        <w:rPr>
          <w:lang w:eastAsia="ru-RU"/>
        </w:rPr>
        <w:t></w:t>
      </w:r>
      <w:r>
        <w:rPr>
          <w:rFonts w:hint="eastAsia"/>
          <w:lang w:eastAsia="ru-RU"/>
        </w:rPr>
        <w:t>розділу……</w:t>
      </w:r>
      <w:r>
        <w:rPr>
          <w:lang w:eastAsia="ru-RU"/>
        </w:rPr>
        <w:t></w:t>
      </w:r>
      <w:r>
        <w:rPr>
          <w:lang w:eastAsia="ru-RU"/>
        </w:rPr>
        <w:t></w:t>
      </w:r>
      <w:r>
        <w:rPr>
          <w:rFonts w:hint="eastAsia"/>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rFonts w:hint="eastAsia"/>
          <w:lang w:eastAsia="ru-RU"/>
        </w:rPr>
        <w:t>РОЗДІЛ</w:t>
      </w:r>
      <w:r>
        <w:rPr>
          <w:lang w:eastAsia="ru-RU"/>
        </w:rPr>
        <w:t></w:t>
      </w:r>
      <w:r>
        <w:rPr>
          <w:lang w:eastAsia="ru-RU"/>
        </w:rPr>
        <w:t></w:t>
      </w:r>
      <w:r>
        <w:rPr>
          <w:lang w:eastAsia="ru-RU"/>
        </w:rPr>
        <w:t></w:t>
      </w:r>
      <w:r>
        <w:rPr>
          <w:lang w:eastAsia="ru-RU"/>
        </w:rPr>
        <w:t></w:t>
      </w:r>
      <w:r>
        <w:rPr>
          <w:rFonts w:hint="eastAsia"/>
          <w:lang w:eastAsia="ru-RU"/>
        </w:rPr>
        <w:t>ОРГАНІЗАЦІЯ</w:t>
      </w:r>
      <w:r>
        <w:rPr>
          <w:lang w:eastAsia="ru-RU"/>
        </w:rPr>
        <w:t></w:t>
      </w:r>
      <w:r>
        <w:rPr>
          <w:rFonts w:hint="eastAsia"/>
          <w:lang w:eastAsia="ru-RU"/>
        </w:rPr>
        <w:t>ТА</w:t>
      </w:r>
      <w:r>
        <w:rPr>
          <w:lang w:eastAsia="ru-RU"/>
        </w:rPr>
        <w:t></w:t>
      </w:r>
      <w:r>
        <w:rPr>
          <w:rFonts w:hint="eastAsia"/>
          <w:lang w:eastAsia="ru-RU"/>
        </w:rPr>
        <w:t>МЕТОДИКА</w:t>
      </w:r>
      <w:r>
        <w:rPr>
          <w:lang w:eastAsia="ru-RU"/>
        </w:rPr>
        <w:t></w:t>
      </w:r>
      <w:r>
        <w:rPr>
          <w:rFonts w:hint="eastAsia"/>
          <w:lang w:eastAsia="ru-RU"/>
        </w:rPr>
        <w:t>ВНУТРІШНЬОГО</w:t>
      </w:r>
      <w:r>
        <w:rPr>
          <w:lang w:eastAsia="ru-RU"/>
        </w:rPr>
        <w:t></w:t>
      </w:r>
      <w:r>
        <w:rPr>
          <w:rFonts w:hint="eastAsia"/>
          <w:lang w:eastAsia="ru-RU"/>
        </w:rPr>
        <w:t>КОНТРОЛЮ</w:t>
      </w:r>
      <w:r>
        <w:rPr>
          <w:lang w:eastAsia="ru-RU"/>
        </w:rPr>
        <w:t></w:t>
      </w:r>
      <w:r>
        <w:rPr>
          <w:rFonts w:hint="eastAsia"/>
          <w:lang w:eastAsia="ru-RU"/>
        </w:rPr>
        <w:t>ВЕКСЕЛЬНИХ</w:t>
      </w:r>
      <w:r>
        <w:rPr>
          <w:lang w:eastAsia="ru-RU"/>
        </w:rPr>
        <w:t></w:t>
      </w:r>
      <w:r>
        <w:rPr>
          <w:rFonts w:hint="eastAsia"/>
          <w:lang w:eastAsia="ru-RU"/>
        </w:rPr>
        <w:t>ОПЕРАЦІЙ</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Організація</w:t>
      </w:r>
      <w:r>
        <w:rPr>
          <w:lang w:eastAsia="ru-RU"/>
        </w:rPr>
        <w:t></w:t>
      </w:r>
      <w:r>
        <w:rPr>
          <w:rFonts w:hint="eastAsia"/>
          <w:lang w:eastAsia="ru-RU"/>
        </w:rPr>
        <w:t>системи</w:t>
      </w:r>
      <w:r>
        <w:rPr>
          <w:lang w:eastAsia="ru-RU"/>
        </w:rPr>
        <w:t></w:t>
      </w:r>
      <w:r>
        <w:rPr>
          <w:rFonts w:hint="eastAsia"/>
          <w:lang w:eastAsia="ru-RU"/>
        </w:rPr>
        <w:t>внутрішнього</w:t>
      </w:r>
      <w:r>
        <w:rPr>
          <w:lang w:eastAsia="ru-RU"/>
        </w:rPr>
        <w:t></w:t>
      </w:r>
      <w:r>
        <w:rPr>
          <w:rFonts w:hint="eastAsia"/>
          <w:lang w:eastAsia="ru-RU"/>
        </w:rPr>
        <w:t>контролю</w:t>
      </w:r>
      <w:r>
        <w:rPr>
          <w:lang w:eastAsia="ru-RU"/>
        </w:rPr>
        <w:t></w:t>
      </w:r>
      <w:r>
        <w:rPr>
          <w:rFonts w:hint="eastAsia"/>
          <w:lang w:eastAsia="ru-RU"/>
        </w:rPr>
        <w:t>вексельних</w:t>
      </w:r>
      <w:r>
        <w:rPr>
          <w:lang w:eastAsia="ru-RU"/>
        </w:rPr>
        <w:t></w:t>
      </w:r>
      <w:r>
        <w:rPr>
          <w:rFonts w:hint="eastAsia"/>
          <w:lang w:eastAsia="ru-RU"/>
        </w:rPr>
        <w:t>операцій…</w:t>
      </w:r>
      <w:r>
        <w:rPr>
          <w:lang w:eastAsia="ru-RU"/>
        </w:rPr>
        <w:t></w:t>
      </w:r>
      <w:r>
        <w:rPr>
          <w:lang w:eastAsia="ru-RU"/>
        </w:rPr>
        <w:t></w:t>
      </w:r>
      <w:r>
        <w:rPr>
          <w:lang w:eastAsia="ru-RU"/>
        </w:rPr>
        <w:t></w:t>
      </w:r>
      <w:r>
        <w:rPr>
          <w:lang w:eastAsia="ru-RU"/>
        </w:rPr>
        <w:t></w:t>
      </w:r>
    </w:p>
    <w:p w:rsidR="00662671" w:rsidRDefault="00662671" w:rsidP="00662671">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Методика</w:t>
      </w:r>
      <w:r>
        <w:rPr>
          <w:lang w:eastAsia="ru-RU"/>
        </w:rPr>
        <w:t></w:t>
      </w:r>
      <w:r>
        <w:rPr>
          <w:rFonts w:hint="eastAsia"/>
          <w:lang w:eastAsia="ru-RU"/>
        </w:rPr>
        <w:t>внутрішнього</w:t>
      </w:r>
      <w:r>
        <w:rPr>
          <w:lang w:eastAsia="ru-RU"/>
        </w:rPr>
        <w:t></w:t>
      </w:r>
      <w:r>
        <w:rPr>
          <w:rFonts w:hint="eastAsia"/>
          <w:lang w:eastAsia="ru-RU"/>
        </w:rPr>
        <w:t>контролю</w:t>
      </w:r>
      <w:r>
        <w:rPr>
          <w:lang w:eastAsia="ru-RU"/>
        </w:rPr>
        <w:t></w:t>
      </w:r>
      <w:r>
        <w:rPr>
          <w:rFonts w:hint="eastAsia"/>
          <w:lang w:eastAsia="ru-RU"/>
        </w:rPr>
        <w:t>вексельних</w:t>
      </w:r>
      <w:r>
        <w:rPr>
          <w:lang w:eastAsia="ru-RU"/>
        </w:rPr>
        <w:t></w:t>
      </w:r>
      <w:r>
        <w:rPr>
          <w:rFonts w:hint="eastAsia"/>
          <w:lang w:eastAsia="ru-RU"/>
        </w:rPr>
        <w:t>операцій</w:t>
      </w:r>
      <w:r>
        <w:rPr>
          <w:lang w:eastAsia="ru-RU"/>
        </w:rPr>
        <w:t></w:t>
      </w:r>
      <w:r>
        <w:rPr>
          <w:rFonts w:hint="eastAsia"/>
          <w:lang w:eastAsia="ru-RU"/>
        </w:rPr>
        <w:t>в</w:t>
      </w:r>
      <w:r>
        <w:rPr>
          <w:lang w:eastAsia="ru-RU"/>
        </w:rPr>
        <w:t></w:t>
      </w:r>
      <w:r>
        <w:rPr>
          <w:rFonts w:hint="eastAsia"/>
          <w:lang w:eastAsia="ru-RU"/>
        </w:rPr>
        <w:t>умовах</w:t>
      </w:r>
      <w:r>
        <w:rPr>
          <w:lang w:eastAsia="ru-RU"/>
        </w:rPr>
        <w:t></w:t>
      </w:r>
      <w:r>
        <w:rPr>
          <w:rFonts w:hint="eastAsia"/>
          <w:lang w:eastAsia="ru-RU"/>
        </w:rPr>
        <w:t>автоматизації</w:t>
      </w:r>
      <w:r>
        <w:rPr>
          <w:lang w:eastAsia="ru-RU"/>
        </w:rPr>
        <w:t></w:t>
      </w:r>
      <w:r>
        <w:rPr>
          <w:rFonts w:hint="eastAsia"/>
          <w:lang w:eastAsia="ru-RU"/>
        </w:rPr>
        <w:t>контрольних</w:t>
      </w:r>
      <w:r>
        <w:rPr>
          <w:lang w:eastAsia="ru-RU"/>
        </w:rPr>
        <w:t></w:t>
      </w:r>
      <w:r>
        <w:rPr>
          <w:rFonts w:hint="eastAsia"/>
          <w:lang w:eastAsia="ru-RU"/>
        </w:rPr>
        <w:t>процедур</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Основні</w:t>
      </w:r>
      <w:r>
        <w:rPr>
          <w:lang w:eastAsia="ru-RU"/>
        </w:rPr>
        <w:t></w:t>
      </w:r>
      <w:r>
        <w:rPr>
          <w:rFonts w:hint="eastAsia"/>
          <w:lang w:eastAsia="ru-RU"/>
        </w:rPr>
        <w:t>напрямки</w:t>
      </w:r>
      <w:r>
        <w:rPr>
          <w:lang w:eastAsia="ru-RU"/>
        </w:rPr>
        <w:t></w:t>
      </w:r>
      <w:r>
        <w:rPr>
          <w:rFonts w:hint="eastAsia"/>
          <w:lang w:eastAsia="ru-RU"/>
        </w:rPr>
        <w:t>вдосконалення</w:t>
      </w:r>
      <w:r>
        <w:rPr>
          <w:lang w:eastAsia="ru-RU"/>
        </w:rPr>
        <w:t></w:t>
      </w:r>
      <w:r>
        <w:rPr>
          <w:rFonts w:hint="eastAsia"/>
          <w:lang w:eastAsia="ru-RU"/>
        </w:rPr>
        <w:t>методики</w:t>
      </w:r>
      <w:r>
        <w:rPr>
          <w:lang w:eastAsia="ru-RU"/>
        </w:rPr>
        <w:t></w:t>
      </w:r>
      <w:r>
        <w:rPr>
          <w:rFonts w:hint="eastAsia"/>
          <w:lang w:eastAsia="ru-RU"/>
        </w:rPr>
        <w:t>оцінки</w:t>
      </w:r>
      <w:r>
        <w:rPr>
          <w:lang w:eastAsia="ru-RU"/>
        </w:rPr>
        <w:t></w:t>
      </w:r>
      <w:r>
        <w:rPr>
          <w:rFonts w:hint="eastAsia"/>
          <w:lang w:eastAsia="ru-RU"/>
        </w:rPr>
        <w:t>ризику</w:t>
      </w:r>
      <w:r>
        <w:rPr>
          <w:lang w:eastAsia="ru-RU"/>
        </w:rPr>
        <w:t></w:t>
      </w:r>
      <w:r>
        <w:rPr>
          <w:rFonts w:hint="eastAsia"/>
          <w:lang w:eastAsia="ru-RU"/>
        </w:rPr>
        <w:t>вексельних</w:t>
      </w:r>
      <w:r>
        <w:rPr>
          <w:lang w:eastAsia="ru-RU"/>
        </w:rPr>
        <w:t></w:t>
      </w:r>
      <w:r>
        <w:rPr>
          <w:rFonts w:hint="eastAsia"/>
          <w:lang w:eastAsia="ru-RU"/>
        </w:rPr>
        <w:t>операцій</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третього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rFonts w:hint="eastAsia"/>
          <w:lang w:eastAsia="ru-RU"/>
        </w:rPr>
        <w:t>…</w:t>
      </w:r>
      <w:r>
        <w:rPr>
          <w:lang w:eastAsia="ru-RU"/>
        </w:rPr>
        <w:t></w:t>
      </w:r>
      <w:r>
        <w:rPr>
          <w:lang w:eastAsia="ru-RU"/>
        </w:rPr>
        <w:t></w:t>
      </w:r>
      <w:r>
        <w:rPr>
          <w:rFonts w:hint="eastAsia"/>
          <w:lang w:eastAsia="ru-RU"/>
        </w:rPr>
        <w:t>………</w:t>
      </w:r>
      <w:r>
        <w:rPr>
          <w:lang w:eastAsia="ru-RU"/>
        </w:rPr>
        <w:t></w:t>
      </w:r>
      <w:r>
        <w:rPr>
          <w:lang w:eastAsia="ru-RU"/>
        </w:rPr>
        <w:t></w:t>
      </w:r>
      <w:r>
        <w:rPr>
          <w:lang w:eastAsia="ru-RU"/>
        </w:rPr>
        <w:t></w:t>
      </w:r>
    </w:p>
    <w:p w:rsidR="00662671" w:rsidRDefault="00662671" w:rsidP="00662671">
      <w:pPr>
        <w:rPr>
          <w:lang w:eastAsia="ru-RU"/>
        </w:rPr>
      </w:pPr>
      <w:r>
        <w:rPr>
          <w:rFonts w:hint="eastAsia"/>
          <w:lang w:eastAsia="ru-RU"/>
        </w:rPr>
        <w:t>ВИСНОВКИ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62671" w:rsidRDefault="00662671" w:rsidP="00662671">
      <w:pPr>
        <w:rPr>
          <w:lang w:eastAsia="ru-RU"/>
        </w:rPr>
      </w:pPr>
      <w:r>
        <w:rPr>
          <w:rFonts w:hint="eastAsia"/>
          <w:lang w:eastAsia="ru-RU"/>
        </w:rPr>
        <w:lastRenderedPageBreak/>
        <w:t>СПИСОК</w:t>
      </w:r>
      <w:r>
        <w:rPr>
          <w:lang w:eastAsia="ru-RU"/>
        </w:rPr>
        <w:t></w:t>
      </w:r>
      <w:r>
        <w:rPr>
          <w:rFonts w:hint="eastAsia"/>
          <w:lang w:eastAsia="ru-RU"/>
        </w:rPr>
        <w:t>ВИКОРИСТАНИХ</w:t>
      </w:r>
      <w:r>
        <w:rPr>
          <w:lang w:eastAsia="ru-RU"/>
        </w:rPr>
        <w:t></w:t>
      </w:r>
      <w:r>
        <w:rPr>
          <w:rFonts w:hint="eastAsia"/>
          <w:lang w:eastAsia="ru-RU"/>
        </w:rPr>
        <w:t>ДЖЕРЕЛ</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846812" w:rsidRPr="00662671" w:rsidRDefault="00662671" w:rsidP="00662671">
      <w:r>
        <w:rPr>
          <w:rFonts w:hint="eastAsia"/>
          <w:lang w:eastAsia="ru-RU"/>
        </w:rPr>
        <w:t>ДОДАТКИ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bookmarkStart w:id="0" w:name="_GoBack"/>
      <w:bookmarkEnd w:id="0"/>
    </w:p>
    <w:sectPr w:rsidR="00846812" w:rsidRPr="0066267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299" w:rsidRDefault="00002299">
      <w:pPr>
        <w:spacing w:after="0" w:line="240" w:lineRule="auto"/>
      </w:pPr>
      <w:r>
        <w:separator/>
      </w:r>
    </w:p>
  </w:endnote>
  <w:endnote w:type="continuationSeparator" w:id="0">
    <w:p w:rsidR="00002299" w:rsidRDefault="00002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299" w:rsidRDefault="00002299"/>
    <w:p w:rsidR="00002299" w:rsidRDefault="00002299"/>
    <w:p w:rsidR="00002299" w:rsidRDefault="00002299"/>
    <w:p w:rsidR="00002299" w:rsidRDefault="00002299"/>
    <w:p w:rsidR="00002299" w:rsidRDefault="00002299"/>
    <w:p w:rsidR="00002299" w:rsidRDefault="00002299"/>
    <w:p w:rsidR="00002299" w:rsidRDefault="0000229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99" w:rsidRDefault="000022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02299" w:rsidRDefault="000022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02299" w:rsidRDefault="00002299"/>
    <w:p w:rsidR="00002299" w:rsidRDefault="00002299"/>
    <w:p w:rsidR="00002299" w:rsidRDefault="0000229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99" w:rsidRDefault="00002299"/>
                          <w:p w:rsidR="00002299" w:rsidRDefault="0000229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02299" w:rsidRDefault="00002299"/>
                    <w:p w:rsidR="00002299" w:rsidRDefault="0000229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02299" w:rsidRDefault="00002299"/>
    <w:p w:rsidR="00002299" w:rsidRDefault="00002299">
      <w:pPr>
        <w:rPr>
          <w:sz w:val="2"/>
          <w:szCs w:val="2"/>
        </w:rPr>
      </w:pPr>
    </w:p>
    <w:p w:rsidR="00002299" w:rsidRDefault="00002299"/>
    <w:p w:rsidR="00002299" w:rsidRDefault="00002299">
      <w:pPr>
        <w:spacing w:after="0" w:line="240" w:lineRule="auto"/>
      </w:pPr>
    </w:p>
  </w:footnote>
  <w:footnote w:type="continuationSeparator" w:id="0">
    <w:p w:rsidR="00002299" w:rsidRDefault="00002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299"/>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1B358-8CE4-42A8-8962-C619BF63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21432</TotalTime>
  <Pages>3</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1390</cp:revision>
  <cp:lastPrinted>2009-02-06T05:36:00Z</cp:lastPrinted>
  <dcterms:created xsi:type="dcterms:W3CDTF">2023-09-07T12:38:00Z</dcterms:created>
  <dcterms:modified xsi:type="dcterms:W3CDTF">2023-12-01T19:45:00Z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