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4A835" w14:textId="1C8669BD" w:rsidR="00CD070C" w:rsidRDefault="00CD1637" w:rsidP="00CD1637">
      <w:r w:rsidRPr="00CD1637">
        <w:rPr>
          <w:rFonts w:hint="eastAsia"/>
        </w:rPr>
        <w:t>Токсина</w:t>
      </w:r>
      <w:r w:rsidRPr="00CD1637">
        <w:t xml:space="preserve"> </w:t>
      </w:r>
      <w:r w:rsidRPr="00CD1637">
        <w:rPr>
          <w:rFonts w:hint="eastAsia"/>
        </w:rPr>
        <w:t>Екатерина</w:t>
      </w:r>
      <w:r w:rsidRPr="00CD1637">
        <w:t xml:space="preserve"> </w:t>
      </w:r>
      <w:r w:rsidRPr="00CD1637">
        <w:rPr>
          <w:rFonts w:hint="eastAsia"/>
        </w:rPr>
        <w:t>Валерьевна</w:t>
      </w:r>
      <w:r>
        <w:t xml:space="preserve"> </w:t>
      </w:r>
      <w:r w:rsidRPr="00CD1637">
        <w:rPr>
          <w:rFonts w:hint="eastAsia"/>
        </w:rPr>
        <w:t>Стимулирование</w:t>
      </w:r>
      <w:r w:rsidRPr="00CD1637">
        <w:t xml:space="preserve"> </w:t>
      </w:r>
      <w:r w:rsidRPr="00CD1637">
        <w:rPr>
          <w:rFonts w:hint="eastAsia"/>
        </w:rPr>
        <w:t>экологизации</w:t>
      </w:r>
      <w:r w:rsidRPr="00CD1637">
        <w:t xml:space="preserve"> </w:t>
      </w:r>
      <w:r w:rsidRPr="00CD1637">
        <w:rPr>
          <w:rFonts w:hint="eastAsia"/>
        </w:rPr>
        <w:t>хозяйственной</w:t>
      </w:r>
      <w:r w:rsidRPr="00CD1637">
        <w:t xml:space="preserve"> </w:t>
      </w:r>
      <w:r w:rsidRPr="00CD1637">
        <w:rPr>
          <w:rFonts w:hint="eastAsia"/>
        </w:rPr>
        <w:t>деятельности</w:t>
      </w:r>
      <w:r w:rsidRPr="00CD1637">
        <w:t xml:space="preserve"> </w:t>
      </w:r>
      <w:r w:rsidRPr="00CD1637">
        <w:rPr>
          <w:rFonts w:hint="eastAsia"/>
        </w:rPr>
        <w:t>предприятий</w:t>
      </w:r>
      <w:r w:rsidRPr="00CD1637">
        <w:t xml:space="preserve">: </w:t>
      </w:r>
      <w:r w:rsidRPr="00CD1637">
        <w:rPr>
          <w:rFonts w:hint="eastAsia"/>
        </w:rPr>
        <w:t>концепция</w:t>
      </w:r>
      <w:r w:rsidRPr="00CD1637">
        <w:t xml:space="preserve">, </w:t>
      </w:r>
      <w:r w:rsidRPr="00CD1637">
        <w:rPr>
          <w:rFonts w:hint="eastAsia"/>
        </w:rPr>
        <w:t>инструменты</w:t>
      </w:r>
      <w:r w:rsidRPr="00CD1637">
        <w:t xml:space="preserve">, </w:t>
      </w:r>
      <w:r w:rsidRPr="00CD1637">
        <w:rPr>
          <w:rFonts w:hint="eastAsia"/>
        </w:rPr>
        <w:t>модели</w:t>
      </w:r>
    </w:p>
    <w:p w14:paraId="795A2424" w14:textId="77777777" w:rsidR="00CD1637" w:rsidRDefault="00CD1637" w:rsidP="00CD1637">
      <w:r>
        <w:rPr>
          <w:rFonts w:hint="eastAsia"/>
        </w:rPr>
        <w:t>ОГЛАВЛЕНИЕ</w:t>
      </w:r>
      <w:r>
        <w:t xml:space="preserve"> </w:t>
      </w:r>
      <w:r>
        <w:rPr>
          <w:rFonts w:hint="eastAsia"/>
        </w:rPr>
        <w:t>ДИССЕРТАЦИИ</w:t>
      </w:r>
    </w:p>
    <w:p w14:paraId="12297730" w14:textId="77777777" w:rsidR="00CD1637" w:rsidRDefault="00CD1637" w:rsidP="00CD1637">
      <w:r>
        <w:rPr>
          <w:rFonts w:hint="eastAsia"/>
        </w:rPr>
        <w:t>кандидат</w:t>
      </w:r>
      <w:r>
        <w:t xml:space="preserve"> </w:t>
      </w:r>
      <w:r>
        <w:rPr>
          <w:rFonts w:hint="eastAsia"/>
        </w:rPr>
        <w:t>наук</w:t>
      </w:r>
      <w:r>
        <w:t xml:space="preserve"> </w:t>
      </w:r>
      <w:r>
        <w:rPr>
          <w:rFonts w:hint="eastAsia"/>
        </w:rPr>
        <w:t>Токсина</w:t>
      </w:r>
      <w:r>
        <w:t xml:space="preserve"> </w:t>
      </w:r>
      <w:r>
        <w:rPr>
          <w:rFonts w:hint="eastAsia"/>
        </w:rPr>
        <w:t>Екатерина</w:t>
      </w:r>
      <w:r>
        <w:t xml:space="preserve"> </w:t>
      </w:r>
      <w:r>
        <w:rPr>
          <w:rFonts w:hint="eastAsia"/>
        </w:rPr>
        <w:t>Валерьевна</w:t>
      </w:r>
    </w:p>
    <w:p w14:paraId="5BCE1486" w14:textId="77777777" w:rsidR="00CD1637" w:rsidRDefault="00CD1637" w:rsidP="00CD1637">
      <w:r>
        <w:rPr>
          <w:rFonts w:hint="eastAsia"/>
        </w:rPr>
        <w:t>ВВЕДЕНИЕ</w:t>
      </w:r>
    </w:p>
    <w:p w14:paraId="0BF63957" w14:textId="77777777" w:rsidR="00CD1637" w:rsidRDefault="00CD1637" w:rsidP="00CD1637"/>
    <w:p w14:paraId="00027E39" w14:textId="77777777" w:rsidR="00CD1637" w:rsidRDefault="00CD1637" w:rsidP="00CD1637">
      <w:r>
        <w:t xml:space="preserve">1 </w:t>
      </w:r>
      <w:r>
        <w:rPr>
          <w:rFonts w:hint="eastAsia"/>
        </w:rPr>
        <w:t>ТЕОРЕТИКО</w:t>
      </w:r>
      <w:r>
        <w:t>-</w:t>
      </w:r>
      <w:r>
        <w:rPr>
          <w:rFonts w:hint="eastAsia"/>
        </w:rPr>
        <w:t>МЕТОДОЛОГИЧЕСКИЕ</w:t>
      </w:r>
      <w:r>
        <w:t xml:space="preserve"> </w:t>
      </w:r>
      <w:r>
        <w:rPr>
          <w:rFonts w:hint="eastAsia"/>
        </w:rPr>
        <w:t>ОСНОВЫ</w:t>
      </w:r>
      <w:r>
        <w:t xml:space="preserve"> </w:t>
      </w:r>
      <w:r>
        <w:rPr>
          <w:rFonts w:hint="eastAsia"/>
        </w:rPr>
        <w:t>ИССЛЕДОВАНИЯ</w:t>
      </w:r>
    </w:p>
    <w:p w14:paraId="7AB10C59" w14:textId="77777777" w:rsidR="00CD1637" w:rsidRDefault="00CD1637" w:rsidP="00CD1637"/>
    <w:p w14:paraId="7533A2A6" w14:textId="77777777" w:rsidR="00CD1637" w:rsidRDefault="00CD1637" w:rsidP="00CD1637">
      <w:r>
        <w:rPr>
          <w:rFonts w:hint="eastAsia"/>
        </w:rPr>
        <w:t>ИНСТРУМЕНТОВ</w:t>
      </w:r>
      <w:r>
        <w:t xml:space="preserve"> </w:t>
      </w:r>
      <w:r>
        <w:rPr>
          <w:rFonts w:hint="eastAsia"/>
        </w:rPr>
        <w:t>ЭКОЛОГИЗАЦИИ</w:t>
      </w:r>
      <w:r>
        <w:t xml:space="preserve"> </w:t>
      </w:r>
      <w:r>
        <w:rPr>
          <w:rFonts w:hint="eastAsia"/>
        </w:rPr>
        <w:t>ХОЗЯЙСТВЕННОЙ</w:t>
      </w:r>
    </w:p>
    <w:p w14:paraId="58F3ACB8" w14:textId="77777777" w:rsidR="00CD1637" w:rsidRDefault="00CD1637" w:rsidP="00CD1637"/>
    <w:p w14:paraId="1735F6C6" w14:textId="77777777" w:rsidR="00CD1637" w:rsidRDefault="00CD1637" w:rsidP="00CD1637">
      <w:r>
        <w:rPr>
          <w:rFonts w:hint="eastAsia"/>
        </w:rPr>
        <w:t>ДЕЯТЕЛЬНОСТИ</w:t>
      </w:r>
      <w:r>
        <w:t xml:space="preserve"> </w:t>
      </w:r>
      <w:r>
        <w:rPr>
          <w:rFonts w:hint="eastAsia"/>
        </w:rPr>
        <w:t>ПРЕДПРИЯТИЙ</w:t>
      </w:r>
    </w:p>
    <w:p w14:paraId="0C48BAF0" w14:textId="77777777" w:rsidR="00CD1637" w:rsidRDefault="00CD1637" w:rsidP="00CD1637"/>
    <w:p w14:paraId="5D3834B8" w14:textId="77777777" w:rsidR="00CD1637" w:rsidRDefault="00CD1637" w:rsidP="00CD1637">
      <w:r>
        <w:t xml:space="preserve">1.1 </w:t>
      </w:r>
      <w:r>
        <w:rPr>
          <w:rFonts w:hint="eastAsia"/>
        </w:rPr>
        <w:t>Концептуальные</w:t>
      </w:r>
      <w:r>
        <w:t xml:space="preserve"> </w:t>
      </w:r>
      <w:r>
        <w:rPr>
          <w:rFonts w:hint="eastAsia"/>
        </w:rPr>
        <w:t>основы</w:t>
      </w:r>
      <w:r>
        <w:t xml:space="preserve"> </w:t>
      </w:r>
      <w:r>
        <w:rPr>
          <w:rFonts w:hint="eastAsia"/>
        </w:rPr>
        <w:t>теории</w:t>
      </w:r>
      <w:r>
        <w:t xml:space="preserve"> </w:t>
      </w:r>
      <w:r>
        <w:rPr>
          <w:rFonts w:hint="eastAsia"/>
        </w:rPr>
        <w:t>экологизации</w:t>
      </w:r>
      <w:r>
        <w:t xml:space="preserve"> </w:t>
      </w:r>
      <w:r>
        <w:rPr>
          <w:rFonts w:hint="eastAsia"/>
        </w:rPr>
        <w:t>хозяйственной</w:t>
      </w:r>
      <w:r>
        <w:t xml:space="preserve"> </w:t>
      </w:r>
      <w:r>
        <w:rPr>
          <w:rFonts w:hint="eastAsia"/>
        </w:rPr>
        <w:t>деятельности</w:t>
      </w:r>
      <w:r>
        <w:t xml:space="preserve"> </w:t>
      </w:r>
      <w:r>
        <w:rPr>
          <w:rFonts w:hint="eastAsia"/>
        </w:rPr>
        <w:t>предприятий</w:t>
      </w:r>
    </w:p>
    <w:p w14:paraId="504B6523" w14:textId="77777777" w:rsidR="00CD1637" w:rsidRDefault="00CD1637" w:rsidP="00CD1637"/>
    <w:p w14:paraId="7773D7F0" w14:textId="77777777" w:rsidR="00CD1637" w:rsidRDefault="00CD1637" w:rsidP="00CD1637">
      <w:r>
        <w:t xml:space="preserve">1.2 </w:t>
      </w:r>
      <w:r>
        <w:rPr>
          <w:rFonts w:hint="eastAsia"/>
        </w:rPr>
        <w:t>Инструменты</w:t>
      </w:r>
      <w:r>
        <w:t xml:space="preserve"> </w:t>
      </w:r>
      <w:r>
        <w:rPr>
          <w:rFonts w:hint="eastAsia"/>
        </w:rPr>
        <w:t>стимулирования</w:t>
      </w:r>
      <w:r>
        <w:t xml:space="preserve"> </w:t>
      </w:r>
      <w:r>
        <w:rPr>
          <w:rFonts w:hint="eastAsia"/>
        </w:rPr>
        <w:t>экологизации</w:t>
      </w:r>
      <w:r>
        <w:t xml:space="preserve"> </w:t>
      </w:r>
      <w:r>
        <w:rPr>
          <w:rFonts w:hint="eastAsia"/>
        </w:rPr>
        <w:t>хозяйственной</w:t>
      </w:r>
      <w:r>
        <w:t xml:space="preserve"> </w:t>
      </w:r>
      <w:r>
        <w:rPr>
          <w:rFonts w:hint="eastAsia"/>
        </w:rPr>
        <w:t>деятельности</w:t>
      </w:r>
      <w:r>
        <w:t xml:space="preserve"> </w:t>
      </w:r>
      <w:r>
        <w:rPr>
          <w:rFonts w:hint="eastAsia"/>
        </w:rPr>
        <w:t>предприятий</w:t>
      </w:r>
      <w:r>
        <w:t xml:space="preserve">: </w:t>
      </w:r>
      <w:r>
        <w:rPr>
          <w:rFonts w:hint="eastAsia"/>
        </w:rPr>
        <w:t>зарубежный</w:t>
      </w:r>
      <w:r>
        <w:t xml:space="preserve"> </w:t>
      </w:r>
      <w:r>
        <w:rPr>
          <w:rFonts w:hint="eastAsia"/>
        </w:rPr>
        <w:t>опыт</w:t>
      </w:r>
    </w:p>
    <w:p w14:paraId="3230056E" w14:textId="77777777" w:rsidR="00CD1637" w:rsidRDefault="00CD1637" w:rsidP="00CD1637"/>
    <w:p w14:paraId="774D0E85" w14:textId="77777777" w:rsidR="00CD1637" w:rsidRDefault="00CD1637" w:rsidP="00CD1637">
      <w:r>
        <w:t xml:space="preserve">1.3 </w:t>
      </w:r>
      <w:r>
        <w:rPr>
          <w:rFonts w:hint="eastAsia"/>
        </w:rPr>
        <w:t>Развитие</w:t>
      </w:r>
      <w:r>
        <w:t xml:space="preserve"> </w:t>
      </w:r>
      <w:r>
        <w:rPr>
          <w:rFonts w:hint="eastAsia"/>
        </w:rPr>
        <w:t>инструментов</w:t>
      </w:r>
      <w:r>
        <w:t xml:space="preserve"> </w:t>
      </w:r>
      <w:r>
        <w:rPr>
          <w:rFonts w:hint="eastAsia"/>
        </w:rPr>
        <w:t>стимулирования</w:t>
      </w:r>
      <w:r>
        <w:t xml:space="preserve"> </w:t>
      </w:r>
      <w:r>
        <w:rPr>
          <w:rFonts w:hint="eastAsia"/>
        </w:rPr>
        <w:t>экологизации</w:t>
      </w:r>
      <w:r>
        <w:t xml:space="preserve"> </w:t>
      </w:r>
      <w:r>
        <w:rPr>
          <w:rFonts w:hint="eastAsia"/>
        </w:rPr>
        <w:t>хозяйственной</w:t>
      </w:r>
      <w:r>
        <w:t xml:space="preserve"> </w:t>
      </w:r>
      <w:r>
        <w:rPr>
          <w:rFonts w:hint="eastAsia"/>
        </w:rPr>
        <w:t>деятельности</w:t>
      </w:r>
      <w:r>
        <w:t xml:space="preserve"> </w:t>
      </w:r>
      <w:r>
        <w:rPr>
          <w:rFonts w:hint="eastAsia"/>
        </w:rPr>
        <w:t>предприятий</w:t>
      </w:r>
      <w:r>
        <w:t xml:space="preserve"> </w:t>
      </w:r>
      <w:r>
        <w:rPr>
          <w:rFonts w:hint="eastAsia"/>
        </w:rPr>
        <w:t>в</w:t>
      </w:r>
      <w:r>
        <w:t xml:space="preserve"> </w:t>
      </w:r>
      <w:r>
        <w:rPr>
          <w:rFonts w:hint="eastAsia"/>
        </w:rPr>
        <w:t>российской</w:t>
      </w:r>
      <w:r>
        <w:t xml:space="preserve"> </w:t>
      </w:r>
      <w:r>
        <w:rPr>
          <w:rFonts w:hint="eastAsia"/>
        </w:rPr>
        <w:t>природоохранной</w:t>
      </w:r>
      <w:r>
        <w:t xml:space="preserve"> </w:t>
      </w:r>
      <w:r>
        <w:rPr>
          <w:rFonts w:hint="eastAsia"/>
        </w:rPr>
        <w:t>практике</w:t>
      </w:r>
    </w:p>
    <w:p w14:paraId="6233020B" w14:textId="77777777" w:rsidR="00CD1637" w:rsidRDefault="00CD1637" w:rsidP="00CD1637"/>
    <w:p w14:paraId="59E25868" w14:textId="77777777" w:rsidR="00CD1637" w:rsidRDefault="00CD1637" w:rsidP="00CD1637">
      <w:r>
        <w:t xml:space="preserve">2 </w:t>
      </w:r>
      <w:r>
        <w:rPr>
          <w:rFonts w:hint="eastAsia"/>
        </w:rPr>
        <w:t>ОЦЕНКА</w:t>
      </w:r>
      <w:r>
        <w:t xml:space="preserve"> </w:t>
      </w:r>
      <w:r>
        <w:rPr>
          <w:rFonts w:hint="eastAsia"/>
        </w:rPr>
        <w:t>СИСТЕМЫ</w:t>
      </w:r>
      <w:r>
        <w:t xml:space="preserve"> </w:t>
      </w:r>
      <w:r>
        <w:rPr>
          <w:rFonts w:hint="eastAsia"/>
        </w:rPr>
        <w:t>ИНСТРУМЕНТОВ</w:t>
      </w:r>
      <w:r>
        <w:t xml:space="preserve"> </w:t>
      </w:r>
      <w:r>
        <w:rPr>
          <w:rFonts w:hint="eastAsia"/>
        </w:rPr>
        <w:t>СТИМУЛИРОВАНИЯ</w:t>
      </w:r>
    </w:p>
    <w:p w14:paraId="5B6663A6" w14:textId="77777777" w:rsidR="00CD1637" w:rsidRDefault="00CD1637" w:rsidP="00CD1637"/>
    <w:p w14:paraId="0209B74B" w14:textId="77777777" w:rsidR="00CD1637" w:rsidRDefault="00CD1637" w:rsidP="00CD1637">
      <w:r>
        <w:rPr>
          <w:rFonts w:hint="eastAsia"/>
        </w:rPr>
        <w:t>ЭКОЛОГИЗАЦИИ</w:t>
      </w:r>
      <w:r>
        <w:t xml:space="preserve"> </w:t>
      </w:r>
      <w:r>
        <w:rPr>
          <w:rFonts w:hint="eastAsia"/>
        </w:rPr>
        <w:t>ХОЗЯЙСТВЕННОЙ</w:t>
      </w:r>
      <w:r>
        <w:t xml:space="preserve"> </w:t>
      </w:r>
      <w:r>
        <w:rPr>
          <w:rFonts w:hint="eastAsia"/>
        </w:rPr>
        <w:t>ДЕЯТЕЛЬНОСТИ</w:t>
      </w:r>
    </w:p>
    <w:p w14:paraId="49C95F82" w14:textId="77777777" w:rsidR="00CD1637" w:rsidRDefault="00CD1637" w:rsidP="00CD1637"/>
    <w:p w14:paraId="4D61DEF6" w14:textId="77777777" w:rsidR="00CD1637" w:rsidRDefault="00CD1637" w:rsidP="00CD1637">
      <w:r>
        <w:rPr>
          <w:rFonts w:hint="eastAsia"/>
        </w:rPr>
        <w:t>ПРЕДПРИЯТИЙ</w:t>
      </w:r>
    </w:p>
    <w:p w14:paraId="3EB360F4" w14:textId="77777777" w:rsidR="00CD1637" w:rsidRDefault="00CD1637" w:rsidP="00CD1637"/>
    <w:p w14:paraId="029B4577" w14:textId="77777777" w:rsidR="00CD1637" w:rsidRDefault="00CD1637" w:rsidP="00CD1637">
      <w:r>
        <w:t xml:space="preserve">2.1 </w:t>
      </w:r>
      <w:r>
        <w:rPr>
          <w:rFonts w:hint="eastAsia"/>
        </w:rPr>
        <w:t>Анализ</w:t>
      </w:r>
      <w:r>
        <w:t xml:space="preserve"> </w:t>
      </w:r>
      <w:r>
        <w:rPr>
          <w:rFonts w:hint="eastAsia"/>
        </w:rPr>
        <w:t>эффективности</w:t>
      </w:r>
      <w:r>
        <w:t xml:space="preserve"> </w:t>
      </w:r>
      <w:r>
        <w:rPr>
          <w:rFonts w:hint="eastAsia"/>
        </w:rPr>
        <w:t>системы</w:t>
      </w:r>
      <w:r>
        <w:t xml:space="preserve"> </w:t>
      </w:r>
      <w:r>
        <w:rPr>
          <w:rFonts w:hint="eastAsia"/>
        </w:rPr>
        <w:t>инструментов</w:t>
      </w:r>
      <w:r>
        <w:t xml:space="preserve"> </w:t>
      </w:r>
      <w:r>
        <w:rPr>
          <w:rFonts w:hint="eastAsia"/>
        </w:rPr>
        <w:t>стимулирования</w:t>
      </w:r>
      <w:r>
        <w:t xml:space="preserve"> </w:t>
      </w:r>
      <w:r>
        <w:rPr>
          <w:rFonts w:hint="eastAsia"/>
        </w:rPr>
        <w:t>экологизации</w:t>
      </w:r>
      <w:r>
        <w:t xml:space="preserve"> </w:t>
      </w:r>
      <w:r>
        <w:rPr>
          <w:rFonts w:hint="eastAsia"/>
        </w:rPr>
        <w:t>хозяйственной</w:t>
      </w:r>
      <w:r>
        <w:t xml:space="preserve"> </w:t>
      </w:r>
      <w:r>
        <w:rPr>
          <w:rFonts w:hint="eastAsia"/>
        </w:rPr>
        <w:t>деятельности</w:t>
      </w:r>
      <w:r>
        <w:t xml:space="preserve"> </w:t>
      </w:r>
      <w:r>
        <w:rPr>
          <w:rFonts w:hint="eastAsia"/>
        </w:rPr>
        <w:t>предприятий</w:t>
      </w:r>
    </w:p>
    <w:p w14:paraId="19C48B06" w14:textId="77777777" w:rsidR="00CD1637" w:rsidRDefault="00CD1637" w:rsidP="00CD1637"/>
    <w:p w14:paraId="24161FC7" w14:textId="77777777" w:rsidR="00CD1637" w:rsidRDefault="00CD1637" w:rsidP="00CD1637">
      <w:r>
        <w:t xml:space="preserve">2.2 </w:t>
      </w:r>
      <w:r>
        <w:rPr>
          <w:rFonts w:hint="eastAsia"/>
        </w:rPr>
        <w:t>Алгоритм</w:t>
      </w:r>
      <w:r>
        <w:t xml:space="preserve"> </w:t>
      </w:r>
      <w:r>
        <w:rPr>
          <w:rFonts w:hint="eastAsia"/>
        </w:rPr>
        <w:t>совершенствования</w:t>
      </w:r>
      <w:r>
        <w:t xml:space="preserve"> </w:t>
      </w:r>
      <w:r>
        <w:rPr>
          <w:rFonts w:hint="eastAsia"/>
        </w:rPr>
        <w:t>системы</w:t>
      </w:r>
      <w:r>
        <w:t xml:space="preserve"> </w:t>
      </w:r>
      <w:r>
        <w:rPr>
          <w:rFonts w:hint="eastAsia"/>
        </w:rPr>
        <w:t>стимулирования</w:t>
      </w:r>
      <w:r>
        <w:t xml:space="preserve"> </w:t>
      </w:r>
      <w:r>
        <w:rPr>
          <w:rFonts w:hint="eastAsia"/>
        </w:rPr>
        <w:t>экологизации</w:t>
      </w:r>
      <w:r>
        <w:t xml:space="preserve"> </w:t>
      </w:r>
      <w:r>
        <w:rPr>
          <w:rFonts w:hint="eastAsia"/>
        </w:rPr>
        <w:t>хозяйственной</w:t>
      </w:r>
      <w:r>
        <w:t xml:space="preserve"> </w:t>
      </w:r>
      <w:r>
        <w:rPr>
          <w:rFonts w:hint="eastAsia"/>
        </w:rPr>
        <w:t>деятельности</w:t>
      </w:r>
      <w:r>
        <w:t xml:space="preserve"> </w:t>
      </w:r>
      <w:r>
        <w:rPr>
          <w:rFonts w:hint="eastAsia"/>
        </w:rPr>
        <w:t>предприятий</w:t>
      </w:r>
    </w:p>
    <w:p w14:paraId="7FCDE16B" w14:textId="77777777" w:rsidR="00CD1637" w:rsidRDefault="00CD1637" w:rsidP="00CD1637"/>
    <w:p w14:paraId="184DB4B1" w14:textId="77777777" w:rsidR="00CD1637" w:rsidRDefault="00CD1637" w:rsidP="00CD1637">
      <w:r>
        <w:t xml:space="preserve">2.3 </w:t>
      </w:r>
      <w:r>
        <w:rPr>
          <w:rFonts w:hint="eastAsia"/>
        </w:rPr>
        <w:t>Информационный</w:t>
      </w:r>
      <w:r>
        <w:t xml:space="preserve"> </w:t>
      </w:r>
      <w:r>
        <w:rPr>
          <w:rFonts w:hint="eastAsia"/>
        </w:rPr>
        <w:t>портал</w:t>
      </w:r>
      <w:r>
        <w:t xml:space="preserve"> </w:t>
      </w:r>
      <w:r>
        <w:rPr>
          <w:rFonts w:hint="eastAsia"/>
        </w:rPr>
        <w:t>как</w:t>
      </w:r>
      <w:r>
        <w:t xml:space="preserve"> </w:t>
      </w:r>
      <w:r>
        <w:rPr>
          <w:rFonts w:hint="eastAsia"/>
        </w:rPr>
        <w:t>инструмент</w:t>
      </w:r>
      <w:r>
        <w:t xml:space="preserve"> </w:t>
      </w:r>
      <w:r>
        <w:rPr>
          <w:rFonts w:hint="eastAsia"/>
        </w:rPr>
        <w:t>оценки</w:t>
      </w:r>
      <w:r>
        <w:t xml:space="preserve"> </w:t>
      </w:r>
      <w:r>
        <w:rPr>
          <w:rFonts w:hint="eastAsia"/>
        </w:rPr>
        <w:t>текущего</w:t>
      </w:r>
      <w:r>
        <w:t xml:space="preserve"> </w:t>
      </w:r>
      <w:r>
        <w:rPr>
          <w:rFonts w:hint="eastAsia"/>
        </w:rPr>
        <w:t>уровня</w:t>
      </w:r>
      <w:r>
        <w:t xml:space="preserve"> </w:t>
      </w:r>
      <w:r>
        <w:rPr>
          <w:rFonts w:hint="eastAsia"/>
        </w:rPr>
        <w:t>экологизации</w:t>
      </w:r>
      <w:r>
        <w:t xml:space="preserve"> </w:t>
      </w:r>
      <w:r>
        <w:rPr>
          <w:rFonts w:hint="eastAsia"/>
        </w:rPr>
        <w:t>хозяйственной</w:t>
      </w:r>
      <w:r>
        <w:t xml:space="preserve"> </w:t>
      </w:r>
      <w:r>
        <w:rPr>
          <w:rFonts w:hint="eastAsia"/>
        </w:rPr>
        <w:t>деятельности</w:t>
      </w:r>
      <w:r>
        <w:t xml:space="preserve"> </w:t>
      </w:r>
      <w:r>
        <w:rPr>
          <w:rFonts w:hint="eastAsia"/>
        </w:rPr>
        <w:t>предприятий</w:t>
      </w:r>
      <w:r>
        <w:t xml:space="preserve"> </w:t>
      </w:r>
      <w:r>
        <w:rPr>
          <w:rFonts w:hint="eastAsia"/>
        </w:rPr>
        <w:t>и</w:t>
      </w:r>
      <w:r>
        <w:t xml:space="preserve"> </w:t>
      </w:r>
      <w:r>
        <w:rPr>
          <w:rFonts w:hint="eastAsia"/>
        </w:rPr>
        <w:t>стимулирования</w:t>
      </w:r>
      <w:r>
        <w:t xml:space="preserve"> </w:t>
      </w:r>
      <w:r>
        <w:rPr>
          <w:rFonts w:hint="eastAsia"/>
        </w:rPr>
        <w:t>экологизации</w:t>
      </w:r>
    </w:p>
    <w:p w14:paraId="7819B6A6" w14:textId="77777777" w:rsidR="00CD1637" w:rsidRDefault="00CD1637" w:rsidP="00CD1637"/>
    <w:p w14:paraId="0D810208" w14:textId="77777777" w:rsidR="00CD1637" w:rsidRDefault="00CD1637" w:rsidP="00CD1637">
      <w:r>
        <w:t xml:space="preserve">3 </w:t>
      </w:r>
      <w:r>
        <w:rPr>
          <w:rFonts w:hint="eastAsia"/>
        </w:rPr>
        <w:t>СИСТЕМА</w:t>
      </w:r>
      <w:r>
        <w:t xml:space="preserve"> </w:t>
      </w:r>
      <w:r>
        <w:rPr>
          <w:rFonts w:hint="eastAsia"/>
        </w:rPr>
        <w:t>МОДЕЛЕЙ</w:t>
      </w:r>
      <w:r>
        <w:t xml:space="preserve"> </w:t>
      </w:r>
      <w:r>
        <w:rPr>
          <w:rFonts w:hint="eastAsia"/>
        </w:rPr>
        <w:t>СТИМУЛИРОВАНИЯ</w:t>
      </w:r>
      <w:r>
        <w:t xml:space="preserve"> </w:t>
      </w:r>
      <w:r>
        <w:rPr>
          <w:rFonts w:hint="eastAsia"/>
        </w:rPr>
        <w:t>ЭКОЛОГИЗАЦИИ</w:t>
      </w:r>
    </w:p>
    <w:p w14:paraId="2937ACF9" w14:textId="77777777" w:rsidR="00CD1637" w:rsidRDefault="00CD1637" w:rsidP="00CD1637"/>
    <w:p w14:paraId="57F38B8C" w14:textId="77777777" w:rsidR="00CD1637" w:rsidRDefault="00CD1637" w:rsidP="00CD1637">
      <w:r>
        <w:rPr>
          <w:rFonts w:hint="eastAsia"/>
        </w:rPr>
        <w:t>ХОЗЯЙСТВЕННОЙ</w:t>
      </w:r>
      <w:r>
        <w:t xml:space="preserve"> </w:t>
      </w:r>
      <w:r>
        <w:rPr>
          <w:rFonts w:hint="eastAsia"/>
        </w:rPr>
        <w:t>ДЕЯТЕЛЬНОСТИ</w:t>
      </w:r>
      <w:r>
        <w:t xml:space="preserve"> </w:t>
      </w:r>
      <w:r>
        <w:rPr>
          <w:rFonts w:hint="eastAsia"/>
        </w:rPr>
        <w:t>ПРЕДПРИЯТИЙ</w:t>
      </w:r>
    </w:p>
    <w:p w14:paraId="353D5174" w14:textId="77777777" w:rsidR="00CD1637" w:rsidRDefault="00CD1637" w:rsidP="00CD1637"/>
    <w:p w14:paraId="0C6A8F95" w14:textId="77777777" w:rsidR="00CD1637" w:rsidRDefault="00CD1637" w:rsidP="00CD1637">
      <w:r>
        <w:t xml:space="preserve">3.1 </w:t>
      </w:r>
      <w:r>
        <w:rPr>
          <w:rFonts w:hint="eastAsia"/>
        </w:rPr>
        <w:t>Модель</w:t>
      </w:r>
      <w:r>
        <w:t xml:space="preserve"> </w:t>
      </w:r>
      <w:r>
        <w:rPr>
          <w:rFonts w:hint="eastAsia"/>
        </w:rPr>
        <w:t>«</w:t>
      </w:r>
      <w:r>
        <w:rPr>
          <w:rFonts w:hint="eastAsia"/>
        </w:rPr>
        <w:t>внешней</w:t>
      </w:r>
      <w:r>
        <w:t xml:space="preserve"> </w:t>
      </w:r>
      <w:r>
        <w:rPr>
          <w:rFonts w:hint="eastAsia"/>
        </w:rPr>
        <w:t>экологизации</w:t>
      </w:r>
      <w:r>
        <w:rPr>
          <w:rFonts w:hint="eastAsia"/>
        </w:rPr>
        <w:t>»</w:t>
      </w:r>
      <w:r>
        <w:t xml:space="preserve"> </w:t>
      </w:r>
      <w:r>
        <w:rPr>
          <w:rFonts w:hint="eastAsia"/>
        </w:rPr>
        <w:t>крупных</w:t>
      </w:r>
      <w:r>
        <w:t xml:space="preserve"> </w:t>
      </w:r>
      <w:r>
        <w:rPr>
          <w:rFonts w:hint="eastAsia"/>
        </w:rPr>
        <w:t>предприятий</w:t>
      </w:r>
    </w:p>
    <w:p w14:paraId="6F1302B2" w14:textId="77777777" w:rsidR="00CD1637" w:rsidRDefault="00CD1637" w:rsidP="00CD1637"/>
    <w:p w14:paraId="475B5003" w14:textId="77777777" w:rsidR="00CD1637" w:rsidRDefault="00CD1637" w:rsidP="00CD1637">
      <w:r>
        <w:t xml:space="preserve">3.2 </w:t>
      </w:r>
      <w:r>
        <w:rPr>
          <w:rFonts w:hint="eastAsia"/>
        </w:rPr>
        <w:t>Модель</w:t>
      </w:r>
      <w:r>
        <w:t xml:space="preserve"> </w:t>
      </w:r>
      <w:r>
        <w:rPr>
          <w:rFonts w:hint="eastAsia"/>
        </w:rPr>
        <w:t>прогнозирования</w:t>
      </w:r>
      <w:r>
        <w:t xml:space="preserve"> </w:t>
      </w:r>
      <w:r>
        <w:rPr>
          <w:rFonts w:hint="eastAsia"/>
        </w:rPr>
        <w:t>эффективности</w:t>
      </w:r>
      <w:r>
        <w:t xml:space="preserve"> </w:t>
      </w:r>
      <w:r>
        <w:rPr>
          <w:rFonts w:hint="eastAsia"/>
        </w:rPr>
        <w:t>«</w:t>
      </w:r>
      <w:r>
        <w:rPr>
          <w:rFonts w:hint="eastAsia"/>
        </w:rPr>
        <w:t>внутренней</w:t>
      </w:r>
      <w:r>
        <w:t xml:space="preserve"> </w:t>
      </w:r>
      <w:r>
        <w:rPr>
          <w:rFonts w:hint="eastAsia"/>
        </w:rPr>
        <w:t>экологизации</w:t>
      </w:r>
      <w:r>
        <w:rPr>
          <w:rFonts w:hint="eastAsia"/>
        </w:rPr>
        <w:t>»</w:t>
      </w:r>
      <w:r>
        <w:t xml:space="preserve"> </w:t>
      </w:r>
      <w:r>
        <w:rPr>
          <w:rFonts w:hint="eastAsia"/>
        </w:rPr>
        <w:t>деятельности</w:t>
      </w:r>
      <w:r>
        <w:t xml:space="preserve"> </w:t>
      </w:r>
      <w:r>
        <w:rPr>
          <w:rFonts w:hint="eastAsia"/>
        </w:rPr>
        <w:t>для</w:t>
      </w:r>
      <w:r>
        <w:t xml:space="preserve"> </w:t>
      </w:r>
      <w:r>
        <w:rPr>
          <w:rFonts w:hint="eastAsia"/>
        </w:rPr>
        <w:t>малых</w:t>
      </w:r>
      <w:r>
        <w:t xml:space="preserve"> </w:t>
      </w:r>
      <w:r>
        <w:rPr>
          <w:rFonts w:hint="eastAsia"/>
        </w:rPr>
        <w:t>и</w:t>
      </w:r>
      <w:r>
        <w:t xml:space="preserve"> </w:t>
      </w:r>
      <w:r>
        <w:rPr>
          <w:rFonts w:hint="eastAsia"/>
        </w:rPr>
        <w:t>средних</w:t>
      </w:r>
      <w:r>
        <w:t xml:space="preserve"> </w:t>
      </w:r>
      <w:r>
        <w:rPr>
          <w:rFonts w:hint="eastAsia"/>
        </w:rPr>
        <w:t>предприятий</w:t>
      </w:r>
    </w:p>
    <w:p w14:paraId="15196BEB" w14:textId="77777777" w:rsidR="00CD1637" w:rsidRDefault="00CD1637" w:rsidP="00CD1637"/>
    <w:p w14:paraId="0B4DCE45" w14:textId="77777777" w:rsidR="00CD1637" w:rsidRDefault="00CD1637" w:rsidP="00CD1637">
      <w:r>
        <w:t xml:space="preserve">3.3 </w:t>
      </w:r>
      <w:r>
        <w:rPr>
          <w:rFonts w:hint="eastAsia"/>
        </w:rPr>
        <w:t>Модель</w:t>
      </w:r>
      <w:r>
        <w:t xml:space="preserve"> </w:t>
      </w:r>
      <w:r>
        <w:rPr>
          <w:rFonts w:hint="eastAsia"/>
        </w:rPr>
        <w:t>стимулирования</w:t>
      </w:r>
      <w:r>
        <w:t xml:space="preserve"> </w:t>
      </w:r>
      <w:r>
        <w:rPr>
          <w:rFonts w:hint="eastAsia"/>
        </w:rPr>
        <w:t>экологизации</w:t>
      </w:r>
      <w:r>
        <w:t xml:space="preserve"> </w:t>
      </w:r>
      <w:r>
        <w:rPr>
          <w:rFonts w:hint="eastAsia"/>
        </w:rPr>
        <w:t>микропредприятий</w:t>
      </w:r>
      <w:r>
        <w:t xml:space="preserve"> </w:t>
      </w:r>
      <w:r>
        <w:rPr>
          <w:rFonts w:hint="eastAsia"/>
        </w:rPr>
        <w:t>через</w:t>
      </w:r>
    </w:p>
    <w:p w14:paraId="42EEF3E0" w14:textId="77777777" w:rsidR="00CD1637" w:rsidRDefault="00CD1637" w:rsidP="00CD1637"/>
    <w:p w14:paraId="640EA4CD" w14:textId="77777777" w:rsidR="00CD1637" w:rsidRDefault="00CD1637" w:rsidP="00CD1637">
      <w:r>
        <w:rPr>
          <w:rFonts w:hint="eastAsia"/>
        </w:rPr>
        <w:t>координацию</w:t>
      </w:r>
      <w:r>
        <w:t xml:space="preserve"> </w:t>
      </w:r>
      <w:r>
        <w:rPr>
          <w:rFonts w:hint="eastAsia"/>
        </w:rPr>
        <w:t>экономических</w:t>
      </w:r>
      <w:r>
        <w:t xml:space="preserve"> </w:t>
      </w:r>
      <w:r>
        <w:rPr>
          <w:rFonts w:hint="eastAsia"/>
        </w:rPr>
        <w:t>и</w:t>
      </w:r>
      <w:r>
        <w:t xml:space="preserve"> </w:t>
      </w:r>
      <w:r>
        <w:rPr>
          <w:rFonts w:hint="eastAsia"/>
        </w:rPr>
        <w:t>экологических</w:t>
      </w:r>
      <w:r>
        <w:t xml:space="preserve"> </w:t>
      </w:r>
      <w:r>
        <w:rPr>
          <w:rFonts w:hint="eastAsia"/>
        </w:rPr>
        <w:t>программ</w:t>
      </w:r>
    </w:p>
    <w:p w14:paraId="20D530CE" w14:textId="77777777" w:rsidR="00CD1637" w:rsidRDefault="00CD1637" w:rsidP="00CD1637"/>
    <w:p w14:paraId="2DBE0AA1" w14:textId="77777777" w:rsidR="00CD1637" w:rsidRDefault="00CD1637" w:rsidP="00CD1637">
      <w:r>
        <w:rPr>
          <w:rFonts w:hint="eastAsia"/>
        </w:rPr>
        <w:t>ЗАКЛЮЧЕНИЕ</w:t>
      </w:r>
    </w:p>
    <w:p w14:paraId="6EAA9A60" w14:textId="77777777" w:rsidR="00CD1637" w:rsidRDefault="00CD1637" w:rsidP="00CD1637"/>
    <w:p w14:paraId="21F1578D" w14:textId="77777777" w:rsidR="00CD1637" w:rsidRDefault="00CD1637" w:rsidP="00CD1637">
      <w:r>
        <w:rPr>
          <w:rFonts w:hint="eastAsia"/>
        </w:rPr>
        <w:t>СПИСОК</w:t>
      </w:r>
      <w:r>
        <w:t xml:space="preserve"> </w:t>
      </w:r>
      <w:r>
        <w:rPr>
          <w:rFonts w:hint="eastAsia"/>
        </w:rPr>
        <w:t>ИСПОЛЬЗОВАННЫХ</w:t>
      </w:r>
      <w:r>
        <w:t xml:space="preserve"> </w:t>
      </w:r>
      <w:r>
        <w:rPr>
          <w:rFonts w:hint="eastAsia"/>
        </w:rPr>
        <w:t>ИСТОЧНИКОВ</w:t>
      </w:r>
    </w:p>
    <w:p w14:paraId="42B88DAB" w14:textId="77777777" w:rsidR="00CD1637" w:rsidRDefault="00CD1637" w:rsidP="00CD1637"/>
    <w:p w14:paraId="3D1FC3F8" w14:textId="77777777" w:rsidR="00CD1637" w:rsidRDefault="00CD1637" w:rsidP="00CD1637">
      <w:r>
        <w:rPr>
          <w:rFonts w:hint="eastAsia"/>
        </w:rPr>
        <w:t>Приложение</w:t>
      </w:r>
    </w:p>
    <w:p w14:paraId="06ADDBB0" w14:textId="77777777" w:rsidR="00CD1637" w:rsidRDefault="00CD1637" w:rsidP="00CD1637"/>
    <w:p w14:paraId="56D19334" w14:textId="77777777" w:rsidR="00CD1637" w:rsidRDefault="00CD1637" w:rsidP="00CD1637">
      <w:r>
        <w:rPr>
          <w:rFonts w:hint="eastAsia"/>
        </w:rPr>
        <w:t>Приложение</w:t>
      </w:r>
    </w:p>
    <w:p w14:paraId="4109086F" w14:textId="77777777" w:rsidR="00CD1637" w:rsidRDefault="00CD1637" w:rsidP="00CD1637"/>
    <w:p w14:paraId="0B4068FB" w14:textId="12955C4D" w:rsidR="00CD1637" w:rsidRPr="00CD1637" w:rsidRDefault="00CD1637" w:rsidP="00CD1637">
      <w:r>
        <w:rPr>
          <w:rFonts w:hint="eastAsia"/>
        </w:rPr>
        <w:lastRenderedPageBreak/>
        <w:t>Приложение</w:t>
      </w:r>
    </w:p>
    <w:sectPr w:rsidR="00CD1637" w:rsidRPr="00CD1637" w:rsidSect="008E33A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E5572" w14:textId="77777777" w:rsidR="008E33A8" w:rsidRDefault="008E33A8">
      <w:pPr>
        <w:spacing w:after="0" w:line="240" w:lineRule="auto"/>
      </w:pPr>
      <w:r>
        <w:separator/>
      </w:r>
    </w:p>
  </w:endnote>
  <w:endnote w:type="continuationSeparator" w:id="0">
    <w:p w14:paraId="6767795A" w14:textId="77777777" w:rsidR="008E33A8" w:rsidRDefault="008E33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1C4F19" w14:textId="77777777" w:rsidR="008E33A8" w:rsidRDefault="008E33A8"/>
    <w:p w14:paraId="0D134CD3" w14:textId="77777777" w:rsidR="008E33A8" w:rsidRDefault="008E33A8"/>
    <w:p w14:paraId="3876ECDB" w14:textId="77777777" w:rsidR="008E33A8" w:rsidRDefault="008E33A8"/>
    <w:p w14:paraId="45695BDC" w14:textId="77777777" w:rsidR="008E33A8" w:rsidRDefault="008E33A8"/>
    <w:p w14:paraId="75F5D9A4" w14:textId="77777777" w:rsidR="008E33A8" w:rsidRDefault="008E33A8"/>
    <w:p w14:paraId="73AB56CB" w14:textId="77777777" w:rsidR="008E33A8" w:rsidRDefault="008E33A8"/>
    <w:p w14:paraId="0F2DB172" w14:textId="77777777" w:rsidR="008E33A8" w:rsidRDefault="008E33A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14568B7" wp14:editId="1ECF17C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37060A" w14:textId="77777777" w:rsidR="008E33A8" w:rsidRDefault="008E33A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14568B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D37060A" w14:textId="77777777" w:rsidR="008E33A8" w:rsidRDefault="008E33A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6FD1417" w14:textId="77777777" w:rsidR="008E33A8" w:rsidRDefault="008E33A8"/>
    <w:p w14:paraId="15F8A09B" w14:textId="77777777" w:rsidR="008E33A8" w:rsidRDefault="008E33A8"/>
    <w:p w14:paraId="7E362383" w14:textId="77777777" w:rsidR="008E33A8" w:rsidRDefault="008E33A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9CF612B" wp14:editId="73CF737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A256DE" w14:textId="77777777" w:rsidR="008E33A8" w:rsidRDefault="008E33A8"/>
                          <w:p w14:paraId="07EB8627" w14:textId="77777777" w:rsidR="008E33A8" w:rsidRDefault="008E33A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9CF612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DA256DE" w14:textId="77777777" w:rsidR="008E33A8" w:rsidRDefault="008E33A8"/>
                    <w:p w14:paraId="07EB8627" w14:textId="77777777" w:rsidR="008E33A8" w:rsidRDefault="008E33A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DFD442F" w14:textId="77777777" w:rsidR="008E33A8" w:rsidRDefault="008E33A8"/>
    <w:p w14:paraId="782DB8FB" w14:textId="77777777" w:rsidR="008E33A8" w:rsidRDefault="008E33A8">
      <w:pPr>
        <w:rPr>
          <w:sz w:val="2"/>
          <w:szCs w:val="2"/>
        </w:rPr>
      </w:pPr>
    </w:p>
    <w:p w14:paraId="0D1E6368" w14:textId="77777777" w:rsidR="008E33A8" w:rsidRDefault="008E33A8"/>
    <w:p w14:paraId="61D847C0" w14:textId="77777777" w:rsidR="008E33A8" w:rsidRDefault="008E33A8">
      <w:pPr>
        <w:spacing w:after="0" w:line="240" w:lineRule="auto"/>
      </w:pPr>
    </w:p>
  </w:footnote>
  <w:footnote w:type="continuationSeparator" w:id="0">
    <w:p w14:paraId="7C8BFE48" w14:textId="77777777" w:rsidR="008E33A8" w:rsidRDefault="008E33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A8"/>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10"/>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9798</TotalTime>
  <Pages>3</Pages>
  <Words>232</Words>
  <Characters>1327</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1556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1377</cp:revision>
  <cp:lastPrinted>2009-02-06T05:36:00Z</cp:lastPrinted>
  <dcterms:created xsi:type="dcterms:W3CDTF">2024-04-09T10:20:00Z</dcterms:created>
  <dcterms:modified xsi:type="dcterms:W3CDTF">2024-04-22T12:39:00Z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