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37710" w14:textId="77777777" w:rsidR="00B5002C" w:rsidRPr="00B5002C" w:rsidRDefault="00B5002C" w:rsidP="00B5002C">
      <w:pPr>
        <w:rPr>
          <w:rFonts w:ascii="Helvetica" w:eastAsia="Symbol" w:hAnsi="Helvetica" w:cs="Helvetica"/>
          <w:b/>
          <w:bCs/>
          <w:color w:val="222222"/>
          <w:kern w:val="0"/>
          <w:sz w:val="21"/>
          <w:szCs w:val="21"/>
          <w:lang w:eastAsia="ru-RU"/>
        </w:rPr>
      </w:pPr>
      <w:r w:rsidRPr="00B5002C">
        <w:rPr>
          <w:rFonts w:ascii="Helvetica" w:eastAsia="Symbol" w:hAnsi="Helvetica" w:cs="Helvetica" w:hint="eastAsia"/>
          <w:b/>
          <w:bCs/>
          <w:color w:val="222222"/>
          <w:kern w:val="0"/>
          <w:sz w:val="21"/>
          <w:szCs w:val="21"/>
          <w:lang w:eastAsia="ru-RU"/>
        </w:rPr>
        <w:t>Филимонова</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Юлия</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Сергеевна</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Тяжелый</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бетон</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на</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основе</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полидисперсного</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вяжущего</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с</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комплексным</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модификатором</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для</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гидромелиоративного</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строительства</w:t>
      </w:r>
      <w:r w:rsidRPr="00B5002C">
        <w:rPr>
          <w:rFonts w:ascii="Helvetica" w:eastAsia="Symbol" w:hAnsi="Helvetica" w:cs="Helvetica"/>
          <w:b/>
          <w:bCs/>
          <w:color w:val="222222"/>
          <w:kern w:val="0"/>
          <w:sz w:val="21"/>
          <w:szCs w:val="21"/>
          <w:lang w:eastAsia="ru-RU"/>
        </w:rPr>
        <w:t>;[</w:t>
      </w:r>
      <w:r w:rsidRPr="00B5002C">
        <w:rPr>
          <w:rFonts w:ascii="Helvetica" w:eastAsia="Symbol" w:hAnsi="Helvetica" w:cs="Helvetica" w:hint="eastAsia"/>
          <w:b/>
          <w:bCs/>
          <w:color w:val="222222"/>
          <w:kern w:val="0"/>
          <w:sz w:val="21"/>
          <w:szCs w:val="21"/>
          <w:lang w:eastAsia="ru-RU"/>
        </w:rPr>
        <w:t>Место</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защиты</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ФГБОУ</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ВО</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w:t>
      </w:r>
      <w:r w:rsidRPr="00B5002C">
        <w:rPr>
          <w:rFonts w:ascii="Helvetica" w:eastAsia="Symbol" w:hAnsi="Helvetica" w:cs="Helvetica" w:hint="eastAsia"/>
          <w:b/>
          <w:bCs/>
          <w:color w:val="222222"/>
          <w:kern w:val="0"/>
          <w:sz w:val="21"/>
          <w:szCs w:val="21"/>
          <w:lang w:eastAsia="ru-RU"/>
        </w:rPr>
        <w:t>Национальный</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исследовательский</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Московский</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государственный</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строительный</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университет</w:t>
      </w:r>
      <w:r w:rsidRPr="00B5002C">
        <w:rPr>
          <w:rFonts w:ascii="Helvetica" w:eastAsia="Symbol" w:hAnsi="Helvetica" w:cs="Helvetica" w:hint="eastAsia"/>
          <w:b/>
          <w:bCs/>
          <w:color w:val="222222"/>
          <w:kern w:val="0"/>
          <w:sz w:val="21"/>
          <w:szCs w:val="21"/>
          <w:lang w:eastAsia="ru-RU"/>
        </w:rPr>
        <w:t>»</w:t>
      </w:r>
      <w:r w:rsidRPr="00B5002C">
        <w:rPr>
          <w:rFonts w:ascii="Helvetica" w:eastAsia="Symbol" w:hAnsi="Helvetica" w:cs="Helvetica"/>
          <w:b/>
          <w:bCs/>
          <w:color w:val="222222"/>
          <w:kern w:val="0"/>
          <w:sz w:val="21"/>
          <w:szCs w:val="21"/>
          <w:lang w:eastAsia="ru-RU"/>
        </w:rPr>
        <w:t>], 2023</w:t>
      </w:r>
    </w:p>
    <w:p w14:paraId="47BB7329" w14:textId="77777777" w:rsidR="00B5002C" w:rsidRPr="00B5002C" w:rsidRDefault="00B5002C" w:rsidP="00B5002C">
      <w:pPr>
        <w:rPr>
          <w:rFonts w:ascii="Helvetica" w:eastAsia="Symbol" w:hAnsi="Helvetica" w:cs="Helvetica"/>
          <w:b/>
          <w:bCs/>
          <w:color w:val="222222"/>
          <w:kern w:val="0"/>
          <w:sz w:val="21"/>
          <w:szCs w:val="21"/>
          <w:lang w:eastAsia="ru-RU"/>
        </w:rPr>
      </w:pPr>
    </w:p>
    <w:p w14:paraId="7D3DB745" w14:textId="77777777" w:rsidR="00B5002C" w:rsidRPr="00B5002C" w:rsidRDefault="00B5002C" w:rsidP="00B5002C">
      <w:pPr>
        <w:rPr>
          <w:rFonts w:ascii="Helvetica" w:eastAsia="Symbol" w:hAnsi="Helvetica" w:cs="Helvetica"/>
          <w:b/>
          <w:bCs/>
          <w:color w:val="222222"/>
          <w:kern w:val="0"/>
          <w:sz w:val="21"/>
          <w:szCs w:val="21"/>
          <w:lang w:eastAsia="ru-RU"/>
        </w:rPr>
      </w:pPr>
    </w:p>
    <w:p w14:paraId="43ACC7EE" w14:textId="77777777" w:rsidR="00B5002C" w:rsidRPr="00B5002C" w:rsidRDefault="00B5002C" w:rsidP="00B5002C">
      <w:pPr>
        <w:rPr>
          <w:rFonts w:ascii="Helvetica" w:eastAsia="Symbol" w:hAnsi="Helvetica" w:cs="Helvetica"/>
          <w:b/>
          <w:bCs/>
          <w:color w:val="222222"/>
          <w:kern w:val="0"/>
          <w:sz w:val="21"/>
          <w:szCs w:val="21"/>
          <w:lang w:eastAsia="ru-RU"/>
        </w:rPr>
      </w:pPr>
      <w:r w:rsidRPr="00B5002C">
        <w:rPr>
          <w:rFonts w:ascii="Helvetica" w:eastAsia="Symbol" w:hAnsi="Helvetica" w:cs="Helvetica" w:hint="eastAsia"/>
          <w:b/>
          <w:bCs/>
          <w:color w:val="222222"/>
          <w:kern w:val="0"/>
          <w:sz w:val="21"/>
          <w:szCs w:val="21"/>
          <w:lang w:eastAsia="ru-RU"/>
        </w:rPr>
        <w:t>ФЕДЕРАЛЬНОЕ</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ГОСУДАРСТВЕННОЕ</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БЮДЖЕТНОЕ</w:t>
      </w:r>
    </w:p>
    <w:p w14:paraId="567EC4A9" w14:textId="77777777" w:rsidR="00B5002C" w:rsidRPr="00B5002C" w:rsidRDefault="00B5002C" w:rsidP="00B5002C">
      <w:pPr>
        <w:rPr>
          <w:rFonts w:ascii="Helvetica" w:eastAsia="Symbol" w:hAnsi="Helvetica" w:cs="Helvetica"/>
          <w:b/>
          <w:bCs/>
          <w:color w:val="222222"/>
          <w:kern w:val="0"/>
          <w:sz w:val="21"/>
          <w:szCs w:val="21"/>
          <w:lang w:eastAsia="ru-RU"/>
        </w:rPr>
      </w:pPr>
      <w:r w:rsidRPr="00B5002C">
        <w:rPr>
          <w:rFonts w:ascii="Helvetica" w:eastAsia="Symbol" w:hAnsi="Helvetica" w:cs="Helvetica" w:hint="eastAsia"/>
          <w:b/>
          <w:bCs/>
          <w:color w:val="222222"/>
          <w:kern w:val="0"/>
          <w:sz w:val="21"/>
          <w:szCs w:val="21"/>
          <w:lang w:eastAsia="ru-RU"/>
        </w:rPr>
        <w:t>ОБРАЗОВАТЕЛЬНОЕ</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УЧРЕЖДЕНИЕ</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ВЫСШЕГО</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ОБРАЗОВАНИЯ</w:t>
      </w:r>
    </w:p>
    <w:p w14:paraId="584B6102" w14:textId="77777777" w:rsidR="00B5002C" w:rsidRPr="00B5002C" w:rsidRDefault="00B5002C" w:rsidP="00B5002C">
      <w:pPr>
        <w:rPr>
          <w:rFonts w:ascii="Helvetica" w:eastAsia="Symbol" w:hAnsi="Helvetica" w:cs="Helvetica"/>
          <w:b/>
          <w:bCs/>
          <w:color w:val="222222"/>
          <w:kern w:val="0"/>
          <w:sz w:val="21"/>
          <w:szCs w:val="21"/>
          <w:lang w:eastAsia="ru-RU"/>
        </w:rPr>
      </w:pPr>
      <w:r w:rsidRPr="00B5002C">
        <w:rPr>
          <w:rFonts w:ascii="Helvetica" w:eastAsia="Symbol" w:hAnsi="Helvetica" w:cs="Helvetica" w:hint="eastAsia"/>
          <w:b/>
          <w:bCs/>
          <w:color w:val="222222"/>
          <w:kern w:val="0"/>
          <w:sz w:val="21"/>
          <w:szCs w:val="21"/>
          <w:lang w:eastAsia="ru-RU"/>
        </w:rPr>
        <w:t>«</w:t>
      </w:r>
      <w:r w:rsidRPr="00B5002C">
        <w:rPr>
          <w:rFonts w:ascii="Helvetica" w:eastAsia="Symbol" w:hAnsi="Helvetica" w:cs="Helvetica" w:hint="eastAsia"/>
          <w:b/>
          <w:bCs/>
          <w:color w:val="222222"/>
          <w:kern w:val="0"/>
          <w:sz w:val="21"/>
          <w:szCs w:val="21"/>
          <w:lang w:eastAsia="ru-RU"/>
        </w:rPr>
        <w:t>НАЦИОНАЛЬНЫЙ</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ИССЛЕДОВАТЕЛЬСКИЙ</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МОСКОВСКИЙ</w:t>
      </w:r>
    </w:p>
    <w:p w14:paraId="5ED56CDB" w14:textId="77777777" w:rsidR="00B5002C" w:rsidRPr="00B5002C" w:rsidRDefault="00B5002C" w:rsidP="00B5002C">
      <w:pPr>
        <w:rPr>
          <w:rFonts w:ascii="Helvetica" w:eastAsia="Symbol" w:hAnsi="Helvetica" w:cs="Helvetica"/>
          <w:b/>
          <w:bCs/>
          <w:color w:val="222222"/>
          <w:kern w:val="0"/>
          <w:sz w:val="21"/>
          <w:szCs w:val="21"/>
          <w:lang w:eastAsia="ru-RU"/>
        </w:rPr>
      </w:pPr>
      <w:r w:rsidRPr="00B5002C">
        <w:rPr>
          <w:rFonts w:ascii="Helvetica" w:eastAsia="Symbol" w:hAnsi="Helvetica" w:cs="Helvetica" w:hint="eastAsia"/>
          <w:b/>
          <w:bCs/>
          <w:color w:val="222222"/>
          <w:kern w:val="0"/>
          <w:sz w:val="21"/>
          <w:szCs w:val="21"/>
          <w:lang w:eastAsia="ru-RU"/>
        </w:rPr>
        <w:t>ГОСУДАРСТВЕННЫЙ</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СТРОИТЕЛЬНЫЙ</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УНИВЕРСИТЕТ</w:t>
      </w:r>
      <w:r w:rsidRPr="00B5002C">
        <w:rPr>
          <w:rFonts w:ascii="Helvetica" w:eastAsia="Symbol" w:hAnsi="Helvetica" w:cs="Helvetica" w:hint="eastAsia"/>
          <w:b/>
          <w:bCs/>
          <w:color w:val="222222"/>
          <w:kern w:val="0"/>
          <w:sz w:val="21"/>
          <w:szCs w:val="21"/>
          <w:lang w:eastAsia="ru-RU"/>
        </w:rPr>
        <w:t>»</w:t>
      </w:r>
    </w:p>
    <w:p w14:paraId="3CBDF350" w14:textId="77777777" w:rsidR="00B5002C" w:rsidRPr="00B5002C" w:rsidRDefault="00B5002C" w:rsidP="00B5002C">
      <w:pPr>
        <w:rPr>
          <w:rFonts w:ascii="Helvetica" w:eastAsia="Symbol" w:hAnsi="Helvetica" w:cs="Helvetica"/>
          <w:b/>
          <w:bCs/>
          <w:color w:val="222222"/>
          <w:kern w:val="0"/>
          <w:sz w:val="21"/>
          <w:szCs w:val="21"/>
          <w:lang w:eastAsia="ru-RU"/>
        </w:rPr>
      </w:pPr>
      <w:r w:rsidRPr="00B5002C">
        <w:rPr>
          <w:rFonts w:ascii="Helvetica" w:eastAsia="Symbol" w:hAnsi="Helvetica" w:cs="Helvetica" w:hint="eastAsia"/>
          <w:b/>
          <w:bCs/>
          <w:color w:val="222222"/>
          <w:kern w:val="0"/>
          <w:sz w:val="21"/>
          <w:szCs w:val="21"/>
          <w:lang w:eastAsia="ru-RU"/>
        </w:rPr>
        <w:t>На</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правах</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рукописи</w:t>
      </w:r>
    </w:p>
    <w:p w14:paraId="5E2C112A" w14:textId="77777777" w:rsidR="00B5002C" w:rsidRPr="00B5002C" w:rsidRDefault="00B5002C" w:rsidP="00B5002C">
      <w:pPr>
        <w:rPr>
          <w:rFonts w:ascii="Helvetica" w:eastAsia="Symbol" w:hAnsi="Helvetica" w:cs="Helvetica"/>
          <w:b/>
          <w:bCs/>
          <w:color w:val="222222"/>
          <w:kern w:val="0"/>
          <w:sz w:val="21"/>
          <w:szCs w:val="21"/>
          <w:lang w:eastAsia="ru-RU"/>
        </w:rPr>
      </w:pPr>
      <w:r w:rsidRPr="00B5002C">
        <w:rPr>
          <w:rFonts w:ascii="Helvetica" w:eastAsia="Symbol" w:hAnsi="Helvetica" w:cs="Helvetica"/>
          <w:b/>
          <w:bCs/>
          <w:color w:val="222222"/>
          <w:kern w:val="0"/>
          <w:sz w:val="21"/>
          <w:szCs w:val="21"/>
          <w:lang w:eastAsia="ru-RU"/>
        </w:rPr>
        <w:t xml:space="preserve"> </w:t>
      </w:r>
    </w:p>
    <w:p w14:paraId="5B9B4E93" w14:textId="77777777" w:rsidR="00B5002C" w:rsidRPr="00B5002C" w:rsidRDefault="00B5002C" w:rsidP="00B5002C">
      <w:pPr>
        <w:rPr>
          <w:rFonts w:ascii="Helvetica" w:eastAsia="Symbol" w:hAnsi="Helvetica" w:cs="Helvetica"/>
          <w:b/>
          <w:bCs/>
          <w:color w:val="222222"/>
          <w:kern w:val="0"/>
          <w:sz w:val="21"/>
          <w:szCs w:val="21"/>
          <w:lang w:eastAsia="ru-RU"/>
        </w:rPr>
      </w:pPr>
    </w:p>
    <w:p w14:paraId="702240D4" w14:textId="77777777" w:rsidR="00B5002C" w:rsidRPr="00B5002C" w:rsidRDefault="00B5002C" w:rsidP="00B5002C">
      <w:pPr>
        <w:rPr>
          <w:rFonts w:ascii="Helvetica" w:eastAsia="Symbol" w:hAnsi="Helvetica" w:cs="Helvetica"/>
          <w:b/>
          <w:bCs/>
          <w:color w:val="222222"/>
          <w:kern w:val="0"/>
          <w:sz w:val="21"/>
          <w:szCs w:val="21"/>
          <w:lang w:eastAsia="ru-RU"/>
        </w:rPr>
      </w:pPr>
      <w:r w:rsidRPr="00B5002C">
        <w:rPr>
          <w:rFonts w:ascii="Helvetica" w:eastAsia="Symbol" w:hAnsi="Helvetica" w:cs="Helvetica" w:hint="eastAsia"/>
          <w:b/>
          <w:bCs/>
          <w:color w:val="222222"/>
          <w:kern w:val="0"/>
          <w:sz w:val="21"/>
          <w:szCs w:val="21"/>
          <w:lang w:eastAsia="ru-RU"/>
        </w:rPr>
        <w:t>Филимонова</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Юлия</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Сергеевна</w:t>
      </w:r>
    </w:p>
    <w:p w14:paraId="6D1E06A4" w14:textId="77777777" w:rsidR="00B5002C" w:rsidRPr="00B5002C" w:rsidRDefault="00B5002C" w:rsidP="00B5002C">
      <w:pPr>
        <w:rPr>
          <w:rFonts w:ascii="Helvetica" w:eastAsia="Symbol" w:hAnsi="Helvetica" w:cs="Helvetica"/>
          <w:b/>
          <w:bCs/>
          <w:color w:val="222222"/>
          <w:kern w:val="0"/>
          <w:sz w:val="21"/>
          <w:szCs w:val="21"/>
          <w:lang w:eastAsia="ru-RU"/>
        </w:rPr>
      </w:pPr>
      <w:r w:rsidRPr="00B5002C">
        <w:rPr>
          <w:rFonts w:ascii="Helvetica" w:eastAsia="Symbol" w:hAnsi="Helvetica" w:cs="Helvetica" w:hint="eastAsia"/>
          <w:b/>
          <w:bCs/>
          <w:color w:val="222222"/>
          <w:kern w:val="0"/>
          <w:sz w:val="21"/>
          <w:szCs w:val="21"/>
          <w:lang w:eastAsia="ru-RU"/>
        </w:rPr>
        <w:t>ТЯЖЕЛЫЙ</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БЕТОН</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НА</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ОСНОВЕ</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ПОЛИДИСПЕРСНОГО</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ВЯЖУЩЕГО</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С</w:t>
      </w:r>
    </w:p>
    <w:p w14:paraId="33F1A4B6" w14:textId="77777777" w:rsidR="00B5002C" w:rsidRPr="00B5002C" w:rsidRDefault="00B5002C" w:rsidP="00B5002C">
      <w:pPr>
        <w:rPr>
          <w:rFonts w:ascii="Helvetica" w:eastAsia="Symbol" w:hAnsi="Helvetica" w:cs="Helvetica"/>
          <w:b/>
          <w:bCs/>
          <w:color w:val="222222"/>
          <w:kern w:val="0"/>
          <w:sz w:val="21"/>
          <w:szCs w:val="21"/>
          <w:lang w:eastAsia="ru-RU"/>
        </w:rPr>
      </w:pPr>
      <w:r w:rsidRPr="00B5002C">
        <w:rPr>
          <w:rFonts w:ascii="Helvetica" w:eastAsia="Symbol" w:hAnsi="Helvetica" w:cs="Helvetica" w:hint="eastAsia"/>
          <w:b/>
          <w:bCs/>
          <w:color w:val="222222"/>
          <w:kern w:val="0"/>
          <w:sz w:val="21"/>
          <w:szCs w:val="21"/>
          <w:lang w:eastAsia="ru-RU"/>
        </w:rPr>
        <w:t>КОМПЛЕКСНЫМ</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МОДИФИКАТОРОМ</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ДЛЯ</w:t>
      </w:r>
    </w:p>
    <w:p w14:paraId="58489995" w14:textId="77777777" w:rsidR="00B5002C" w:rsidRPr="00B5002C" w:rsidRDefault="00B5002C" w:rsidP="00B5002C">
      <w:pPr>
        <w:rPr>
          <w:rFonts w:ascii="Helvetica" w:eastAsia="Symbol" w:hAnsi="Helvetica" w:cs="Helvetica"/>
          <w:b/>
          <w:bCs/>
          <w:color w:val="222222"/>
          <w:kern w:val="0"/>
          <w:sz w:val="21"/>
          <w:szCs w:val="21"/>
          <w:lang w:eastAsia="ru-RU"/>
        </w:rPr>
      </w:pPr>
      <w:r w:rsidRPr="00B5002C">
        <w:rPr>
          <w:rFonts w:ascii="Helvetica" w:eastAsia="Symbol" w:hAnsi="Helvetica" w:cs="Helvetica" w:hint="eastAsia"/>
          <w:b/>
          <w:bCs/>
          <w:color w:val="222222"/>
          <w:kern w:val="0"/>
          <w:sz w:val="21"/>
          <w:szCs w:val="21"/>
          <w:lang w:eastAsia="ru-RU"/>
        </w:rPr>
        <w:t>ГИДРОМЕЛИОРАТИВНОГО</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СТРОИТЕЛЬСТВА</w:t>
      </w:r>
    </w:p>
    <w:p w14:paraId="7438BD32" w14:textId="77777777" w:rsidR="00B5002C" w:rsidRPr="00B5002C" w:rsidRDefault="00B5002C" w:rsidP="00B5002C">
      <w:pPr>
        <w:rPr>
          <w:rFonts w:ascii="Helvetica" w:eastAsia="Symbol" w:hAnsi="Helvetica" w:cs="Helvetica"/>
          <w:b/>
          <w:bCs/>
          <w:color w:val="222222"/>
          <w:kern w:val="0"/>
          <w:sz w:val="21"/>
          <w:szCs w:val="21"/>
          <w:lang w:eastAsia="ru-RU"/>
        </w:rPr>
      </w:pPr>
      <w:r w:rsidRPr="00B5002C">
        <w:rPr>
          <w:rFonts w:ascii="Helvetica" w:eastAsia="Symbol" w:hAnsi="Helvetica" w:cs="Helvetica"/>
          <w:b/>
          <w:bCs/>
          <w:color w:val="222222"/>
          <w:kern w:val="0"/>
          <w:sz w:val="21"/>
          <w:szCs w:val="21"/>
          <w:lang w:eastAsia="ru-RU"/>
        </w:rPr>
        <w:t xml:space="preserve">2.1.5. </w:t>
      </w:r>
      <w:r w:rsidRPr="00B5002C">
        <w:rPr>
          <w:rFonts w:ascii="Helvetica" w:eastAsia="Symbol" w:hAnsi="Helvetica" w:cs="Helvetica" w:hint="eastAsia"/>
          <w:b/>
          <w:bCs/>
          <w:color w:val="222222"/>
          <w:kern w:val="0"/>
          <w:sz w:val="21"/>
          <w:szCs w:val="21"/>
          <w:lang w:eastAsia="ru-RU"/>
        </w:rPr>
        <w:t>Строительные</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материалы</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и</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изделия</w:t>
      </w:r>
    </w:p>
    <w:p w14:paraId="3FBF1FB9" w14:textId="77777777" w:rsidR="00B5002C" w:rsidRPr="00B5002C" w:rsidRDefault="00B5002C" w:rsidP="00B5002C">
      <w:pPr>
        <w:rPr>
          <w:rFonts w:ascii="Helvetica" w:eastAsia="Symbol" w:hAnsi="Helvetica" w:cs="Helvetica"/>
          <w:b/>
          <w:bCs/>
          <w:color w:val="222222"/>
          <w:kern w:val="0"/>
          <w:sz w:val="21"/>
          <w:szCs w:val="21"/>
          <w:lang w:eastAsia="ru-RU"/>
        </w:rPr>
      </w:pPr>
      <w:r w:rsidRPr="00B5002C">
        <w:rPr>
          <w:rFonts w:ascii="Helvetica" w:eastAsia="Symbol" w:hAnsi="Helvetica" w:cs="Helvetica" w:hint="eastAsia"/>
          <w:b/>
          <w:bCs/>
          <w:color w:val="222222"/>
          <w:kern w:val="0"/>
          <w:sz w:val="21"/>
          <w:szCs w:val="21"/>
          <w:lang w:eastAsia="ru-RU"/>
        </w:rPr>
        <w:t>Диссертация</w:t>
      </w:r>
    </w:p>
    <w:p w14:paraId="2230E017" w14:textId="77777777" w:rsidR="00B5002C" w:rsidRPr="00B5002C" w:rsidRDefault="00B5002C" w:rsidP="00B5002C">
      <w:pPr>
        <w:rPr>
          <w:rFonts w:ascii="Helvetica" w:eastAsia="Symbol" w:hAnsi="Helvetica" w:cs="Helvetica"/>
          <w:b/>
          <w:bCs/>
          <w:color w:val="222222"/>
          <w:kern w:val="0"/>
          <w:sz w:val="21"/>
          <w:szCs w:val="21"/>
          <w:lang w:eastAsia="ru-RU"/>
        </w:rPr>
      </w:pPr>
      <w:r w:rsidRPr="00B5002C">
        <w:rPr>
          <w:rFonts w:ascii="Helvetica" w:eastAsia="Symbol" w:hAnsi="Helvetica" w:cs="Helvetica" w:hint="eastAsia"/>
          <w:b/>
          <w:bCs/>
          <w:color w:val="222222"/>
          <w:kern w:val="0"/>
          <w:sz w:val="21"/>
          <w:szCs w:val="21"/>
          <w:lang w:eastAsia="ru-RU"/>
        </w:rPr>
        <w:t>на</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соискание</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ученой</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степени</w:t>
      </w:r>
    </w:p>
    <w:p w14:paraId="48118AB4" w14:textId="77777777" w:rsidR="00B5002C" w:rsidRPr="00B5002C" w:rsidRDefault="00B5002C" w:rsidP="00B5002C">
      <w:pPr>
        <w:rPr>
          <w:rFonts w:ascii="Helvetica" w:eastAsia="Symbol" w:hAnsi="Helvetica" w:cs="Helvetica"/>
          <w:b/>
          <w:bCs/>
          <w:color w:val="222222"/>
          <w:kern w:val="0"/>
          <w:sz w:val="21"/>
          <w:szCs w:val="21"/>
          <w:lang w:eastAsia="ru-RU"/>
        </w:rPr>
      </w:pPr>
      <w:r w:rsidRPr="00B5002C">
        <w:rPr>
          <w:rFonts w:ascii="Helvetica" w:eastAsia="Symbol" w:hAnsi="Helvetica" w:cs="Helvetica" w:hint="eastAsia"/>
          <w:b/>
          <w:bCs/>
          <w:color w:val="222222"/>
          <w:kern w:val="0"/>
          <w:sz w:val="21"/>
          <w:szCs w:val="21"/>
          <w:lang w:eastAsia="ru-RU"/>
        </w:rPr>
        <w:t>кандидата</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технических</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наук</w:t>
      </w:r>
    </w:p>
    <w:p w14:paraId="6402E5A5" w14:textId="77777777" w:rsidR="00B5002C" w:rsidRPr="00B5002C" w:rsidRDefault="00B5002C" w:rsidP="00B5002C">
      <w:pPr>
        <w:rPr>
          <w:rFonts w:ascii="Helvetica" w:eastAsia="Symbol" w:hAnsi="Helvetica" w:cs="Helvetica"/>
          <w:b/>
          <w:bCs/>
          <w:color w:val="222222"/>
          <w:kern w:val="0"/>
          <w:sz w:val="21"/>
          <w:szCs w:val="21"/>
          <w:lang w:eastAsia="ru-RU"/>
        </w:rPr>
      </w:pPr>
      <w:r w:rsidRPr="00B5002C">
        <w:rPr>
          <w:rFonts w:ascii="Helvetica" w:eastAsia="Symbol" w:hAnsi="Helvetica" w:cs="Helvetica" w:hint="eastAsia"/>
          <w:b/>
          <w:bCs/>
          <w:color w:val="222222"/>
          <w:kern w:val="0"/>
          <w:sz w:val="21"/>
          <w:szCs w:val="21"/>
          <w:lang w:eastAsia="ru-RU"/>
        </w:rPr>
        <w:t>Научный</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руководитель</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доктор</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технических</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наук</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профессор</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Ткач</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Евгения</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Владимировна</w:t>
      </w:r>
    </w:p>
    <w:p w14:paraId="5E30C501" w14:textId="77777777" w:rsidR="00B5002C" w:rsidRPr="00B5002C" w:rsidRDefault="00B5002C" w:rsidP="00B5002C">
      <w:pPr>
        <w:rPr>
          <w:rFonts w:ascii="Helvetica" w:eastAsia="Symbol" w:hAnsi="Helvetica" w:cs="Helvetica"/>
          <w:b/>
          <w:bCs/>
          <w:color w:val="222222"/>
          <w:kern w:val="0"/>
          <w:sz w:val="21"/>
          <w:szCs w:val="21"/>
          <w:lang w:eastAsia="ru-RU"/>
        </w:rPr>
      </w:pPr>
      <w:r w:rsidRPr="00B5002C">
        <w:rPr>
          <w:rFonts w:ascii="Helvetica" w:eastAsia="Symbol" w:hAnsi="Helvetica" w:cs="Helvetica" w:hint="eastAsia"/>
          <w:b/>
          <w:bCs/>
          <w:color w:val="222222"/>
          <w:kern w:val="0"/>
          <w:sz w:val="21"/>
          <w:szCs w:val="21"/>
          <w:lang w:eastAsia="ru-RU"/>
        </w:rPr>
        <w:t>Москва</w:t>
      </w:r>
      <w:r w:rsidRPr="00B5002C">
        <w:rPr>
          <w:rFonts w:ascii="Helvetica" w:eastAsia="Symbol" w:hAnsi="Helvetica" w:cs="Helvetica"/>
          <w:b/>
          <w:bCs/>
          <w:color w:val="222222"/>
          <w:kern w:val="0"/>
          <w:sz w:val="21"/>
          <w:szCs w:val="21"/>
          <w:lang w:eastAsia="ru-RU"/>
        </w:rPr>
        <w:t xml:space="preserve"> - 2023</w:t>
      </w:r>
    </w:p>
    <w:p w14:paraId="10029DF2" w14:textId="77777777" w:rsidR="00B5002C" w:rsidRPr="00B5002C" w:rsidRDefault="00B5002C" w:rsidP="00B5002C">
      <w:pPr>
        <w:rPr>
          <w:rFonts w:ascii="Helvetica" w:eastAsia="Symbol" w:hAnsi="Helvetica" w:cs="Helvetica"/>
          <w:b/>
          <w:bCs/>
          <w:color w:val="222222"/>
          <w:kern w:val="0"/>
          <w:sz w:val="21"/>
          <w:szCs w:val="21"/>
          <w:lang w:eastAsia="ru-RU"/>
        </w:rPr>
      </w:pPr>
      <w:r w:rsidRPr="00B5002C">
        <w:rPr>
          <w:rFonts w:ascii="Helvetica" w:eastAsia="Symbol" w:hAnsi="Helvetica" w:cs="Helvetica" w:hint="eastAsia"/>
          <w:b/>
          <w:bCs/>
          <w:color w:val="222222"/>
          <w:kern w:val="0"/>
          <w:sz w:val="21"/>
          <w:szCs w:val="21"/>
          <w:lang w:eastAsia="ru-RU"/>
        </w:rPr>
        <w:t>ОГЛАВЛЕНИЕ</w:t>
      </w:r>
    </w:p>
    <w:p w14:paraId="4F71F394" w14:textId="77777777" w:rsidR="00B5002C" w:rsidRPr="00B5002C" w:rsidRDefault="00B5002C" w:rsidP="00B5002C">
      <w:pPr>
        <w:rPr>
          <w:rFonts w:ascii="Helvetica" w:eastAsia="Symbol" w:hAnsi="Helvetica" w:cs="Helvetica"/>
          <w:b/>
          <w:bCs/>
          <w:color w:val="222222"/>
          <w:kern w:val="0"/>
          <w:sz w:val="21"/>
          <w:szCs w:val="21"/>
          <w:lang w:eastAsia="ru-RU"/>
        </w:rPr>
      </w:pPr>
      <w:r w:rsidRPr="00B5002C">
        <w:rPr>
          <w:rFonts w:ascii="Helvetica" w:eastAsia="Symbol" w:hAnsi="Helvetica" w:cs="Helvetica" w:hint="eastAsia"/>
          <w:b/>
          <w:bCs/>
          <w:color w:val="222222"/>
          <w:kern w:val="0"/>
          <w:sz w:val="21"/>
          <w:szCs w:val="21"/>
          <w:lang w:eastAsia="ru-RU"/>
        </w:rPr>
        <w:t>ВВЕДЕНИЕ</w:t>
      </w:r>
      <w:r w:rsidRPr="00B5002C">
        <w:rPr>
          <w:rFonts w:ascii="Helvetica" w:eastAsia="Symbol" w:hAnsi="Helvetica" w:cs="Helvetica"/>
          <w:b/>
          <w:bCs/>
          <w:color w:val="222222"/>
          <w:kern w:val="0"/>
          <w:sz w:val="21"/>
          <w:szCs w:val="21"/>
          <w:lang w:eastAsia="ru-RU"/>
        </w:rPr>
        <w:tab/>
        <w:t>5</w:t>
      </w:r>
    </w:p>
    <w:p w14:paraId="619A441D" w14:textId="77777777" w:rsidR="00B5002C" w:rsidRPr="00B5002C" w:rsidRDefault="00B5002C" w:rsidP="00B5002C">
      <w:pPr>
        <w:rPr>
          <w:rFonts w:ascii="Helvetica" w:eastAsia="Symbol" w:hAnsi="Helvetica" w:cs="Helvetica"/>
          <w:b/>
          <w:bCs/>
          <w:color w:val="222222"/>
          <w:kern w:val="0"/>
          <w:sz w:val="21"/>
          <w:szCs w:val="21"/>
          <w:lang w:eastAsia="ru-RU"/>
        </w:rPr>
      </w:pPr>
      <w:r w:rsidRPr="00B5002C">
        <w:rPr>
          <w:rFonts w:ascii="Helvetica" w:eastAsia="Symbol" w:hAnsi="Helvetica" w:cs="Helvetica" w:hint="eastAsia"/>
          <w:b/>
          <w:bCs/>
          <w:color w:val="222222"/>
          <w:kern w:val="0"/>
          <w:sz w:val="21"/>
          <w:szCs w:val="21"/>
          <w:lang w:eastAsia="ru-RU"/>
        </w:rPr>
        <w:t>ГЛАВА</w:t>
      </w:r>
      <w:r w:rsidRPr="00B5002C">
        <w:rPr>
          <w:rFonts w:ascii="Helvetica" w:eastAsia="Symbol" w:hAnsi="Helvetica" w:cs="Helvetica"/>
          <w:b/>
          <w:bCs/>
          <w:color w:val="222222"/>
          <w:kern w:val="0"/>
          <w:sz w:val="21"/>
          <w:szCs w:val="21"/>
          <w:lang w:eastAsia="ru-RU"/>
        </w:rPr>
        <w:t xml:space="preserve"> 1 </w:t>
      </w:r>
      <w:r w:rsidRPr="00B5002C">
        <w:rPr>
          <w:rFonts w:ascii="Helvetica" w:eastAsia="Symbol" w:hAnsi="Helvetica" w:cs="Helvetica" w:hint="eastAsia"/>
          <w:b/>
          <w:bCs/>
          <w:color w:val="222222"/>
          <w:kern w:val="0"/>
          <w:sz w:val="21"/>
          <w:szCs w:val="21"/>
          <w:lang w:eastAsia="ru-RU"/>
        </w:rPr>
        <w:t>Состояние</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вопроса</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и</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задачи</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исследования</w:t>
      </w:r>
      <w:r w:rsidRPr="00B5002C">
        <w:rPr>
          <w:rFonts w:ascii="Helvetica" w:eastAsia="Symbol" w:hAnsi="Helvetica" w:cs="Helvetica"/>
          <w:b/>
          <w:bCs/>
          <w:color w:val="222222"/>
          <w:kern w:val="0"/>
          <w:sz w:val="21"/>
          <w:szCs w:val="21"/>
          <w:lang w:eastAsia="ru-RU"/>
        </w:rPr>
        <w:tab/>
        <w:t>12</w:t>
      </w:r>
    </w:p>
    <w:p w14:paraId="7633F415" w14:textId="77777777" w:rsidR="00B5002C" w:rsidRPr="00B5002C" w:rsidRDefault="00B5002C" w:rsidP="00B5002C">
      <w:pPr>
        <w:rPr>
          <w:rFonts w:ascii="Helvetica" w:eastAsia="Symbol" w:hAnsi="Helvetica" w:cs="Helvetica"/>
          <w:b/>
          <w:bCs/>
          <w:color w:val="222222"/>
          <w:kern w:val="0"/>
          <w:sz w:val="21"/>
          <w:szCs w:val="21"/>
          <w:lang w:eastAsia="ru-RU"/>
        </w:rPr>
      </w:pPr>
      <w:r w:rsidRPr="00B5002C">
        <w:rPr>
          <w:rFonts w:ascii="Helvetica" w:eastAsia="Symbol" w:hAnsi="Helvetica" w:cs="Helvetica"/>
          <w:b/>
          <w:bCs/>
          <w:color w:val="222222"/>
          <w:kern w:val="0"/>
          <w:sz w:val="21"/>
          <w:szCs w:val="21"/>
          <w:lang w:eastAsia="ru-RU"/>
        </w:rPr>
        <w:lastRenderedPageBreak/>
        <w:t>1.1</w:t>
      </w:r>
      <w:r w:rsidRPr="00B5002C">
        <w:rPr>
          <w:rFonts w:ascii="Helvetica" w:eastAsia="Symbol" w:hAnsi="Helvetica" w:cs="Helvetica"/>
          <w:b/>
          <w:bCs/>
          <w:color w:val="222222"/>
          <w:kern w:val="0"/>
          <w:sz w:val="21"/>
          <w:szCs w:val="21"/>
          <w:lang w:eastAsia="ru-RU"/>
        </w:rPr>
        <w:tab/>
      </w:r>
      <w:r w:rsidRPr="00B5002C">
        <w:rPr>
          <w:rFonts w:ascii="Helvetica" w:eastAsia="Symbol" w:hAnsi="Helvetica" w:cs="Helvetica" w:hint="eastAsia"/>
          <w:b/>
          <w:bCs/>
          <w:color w:val="222222"/>
          <w:kern w:val="0"/>
          <w:sz w:val="21"/>
          <w:szCs w:val="21"/>
          <w:lang w:eastAsia="ru-RU"/>
        </w:rPr>
        <w:t>Анализ</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производства</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и</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применения</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бетонов</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для</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гидротехнического</w:t>
      </w:r>
    </w:p>
    <w:p w14:paraId="4227CAE1" w14:textId="77777777" w:rsidR="00B5002C" w:rsidRPr="00B5002C" w:rsidRDefault="00B5002C" w:rsidP="00B5002C">
      <w:pPr>
        <w:rPr>
          <w:rFonts w:ascii="Helvetica" w:eastAsia="Symbol" w:hAnsi="Helvetica" w:cs="Helvetica"/>
          <w:b/>
          <w:bCs/>
          <w:color w:val="222222"/>
          <w:kern w:val="0"/>
          <w:sz w:val="21"/>
          <w:szCs w:val="21"/>
          <w:lang w:eastAsia="ru-RU"/>
        </w:rPr>
      </w:pPr>
      <w:r w:rsidRPr="00B5002C">
        <w:rPr>
          <w:rFonts w:ascii="Helvetica" w:eastAsia="Symbol" w:hAnsi="Helvetica" w:cs="Helvetica" w:hint="eastAsia"/>
          <w:b/>
          <w:bCs/>
          <w:color w:val="222222"/>
          <w:kern w:val="0"/>
          <w:sz w:val="21"/>
          <w:szCs w:val="21"/>
          <w:lang w:eastAsia="ru-RU"/>
        </w:rPr>
        <w:t>строительства</w:t>
      </w:r>
      <w:r w:rsidRPr="00B5002C">
        <w:rPr>
          <w:rFonts w:ascii="Helvetica" w:eastAsia="Symbol" w:hAnsi="Helvetica" w:cs="Helvetica"/>
          <w:b/>
          <w:bCs/>
          <w:color w:val="222222"/>
          <w:kern w:val="0"/>
          <w:sz w:val="21"/>
          <w:szCs w:val="21"/>
          <w:lang w:eastAsia="ru-RU"/>
        </w:rPr>
        <w:tab/>
        <w:t>12</w:t>
      </w:r>
    </w:p>
    <w:p w14:paraId="0B9F0052" w14:textId="77777777" w:rsidR="00B5002C" w:rsidRPr="00B5002C" w:rsidRDefault="00B5002C" w:rsidP="00B5002C">
      <w:pPr>
        <w:rPr>
          <w:rFonts w:ascii="Helvetica" w:eastAsia="Symbol" w:hAnsi="Helvetica" w:cs="Helvetica"/>
          <w:b/>
          <w:bCs/>
          <w:color w:val="222222"/>
          <w:kern w:val="0"/>
          <w:sz w:val="21"/>
          <w:szCs w:val="21"/>
          <w:lang w:eastAsia="ru-RU"/>
        </w:rPr>
      </w:pPr>
      <w:r w:rsidRPr="00B5002C">
        <w:rPr>
          <w:rFonts w:ascii="Helvetica" w:eastAsia="Symbol" w:hAnsi="Helvetica" w:cs="Helvetica"/>
          <w:b/>
          <w:bCs/>
          <w:color w:val="222222"/>
          <w:kern w:val="0"/>
          <w:sz w:val="21"/>
          <w:szCs w:val="21"/>
          <w:lang w:eastAsia="ru-RU"/>
        </w:rPr>
        <w:t>1.2</w:t>
      </w:r>
      <w:r w:rsidRPr="00B5002C">
        <w:rPr>
          <w:rFonts w:ascii="Helvetica" w:eastAsia="Symbol" w:hAnsi="Helvetica" w:cs="Helvetica"/>
          <w:b/>
          <w:bCs/>
          <w:color w:val="222222"/>
          <w:kern w:val="0"/>
          <w:sz w:val="21"/>
          <w:szCs w:val="21"/>
          <w:lang w:eastAsia="ru-RU"/>
        </w:rPr>
        <w:tab/>
      </w:r>
      <w:r w:rsidRPr="00B5002C">
        <w:rPr>
          <w:rFonts w:ascii="Helvetica" w:eastAsia="Symbol" w:hAnsi="Helvetica" w:cs="Helvetica" w:hint="eastAsia"/>
          <w:b/>
          <w:bCs/>
          <w:color w:val="222222"/>
          <w:kern w:val="0"/>
          <w:sz w:val="21"/>
          <w:szCs w:val="21"/>
          <w:lang w:eastAsia="ru-RU"/>
        </w:rPr>
        <w:t>Управление</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внутренней</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структурой</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вяжущих</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материалов</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как</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системы</w:t>
      </w:r>
    </w:p>
    <w:p w14:paraId="6DDBF073" w14:textId="77777777" w:rsidR="00B5002C" w:rsidRPr="00B5002C" w:rsidRDefault="00B5002C" w:rsidP="00B5002C">
      <w:pPr>
        <w:rPr>
          <w:rFonts w:ascii="Helvetica" w:eastAsia="Symbol" w:hAnsi="Helvetica" w:cs="Helvetica"/>
          <w:b/>
          <w:bCs/>
          <w:color w:val="222222"/>
          <w:kern w:val="0"/>
          <w:sz w:val="21"/>
          <w:szCs w:val="21"/>
          <w:lang w:eastAsia="ru-RU"/>
        </w:rPr>
      </w:pPr>
      <w:r w:rsidRPr="00B5002C">
        <w:rPr>
          <w:rFonts w:ascii="Helvetica" w:eastAsia="Symbol" w:hAnsi="Helvetica" w:cs="Helvetica" w:hint="eastAsia"/>
          <w:b/>
          <w:bCs/>
          <w:color w:val="222222"/>
          <w:kern w:val="0"/>
          <w:sz w:val="21"/>
          <w:szCs w:val="21"/>
          <w:lang w:eastAsia="ru-RU"/>
        </w:rPr>
        <w:t>топологического</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беспорядка</w:t>
      </w:r>
      <w:r w:rsidRPr="00B5002C">
        <w:rPr>
          <w:rFonts w:ascii="Helvetica" w:eastAsia="Symbol" w:hAnsi="Helvetica" w:cs="Helvetica"/>
          <w:b/>
          <w:bCs/>
          <w:color w:val="222222"/>
          <w:kern w:val="0"/>
          <w:sz w:val="21"/>
          <w:szCs w:val="21"/>
          <w:lang w:eastAsia="ru-RU"/>
        </w:rPr>
        <w:tab/>
        <w:t>17</w:t>
      </w:r>
    </w:p>
    <w:p w14:paraId="29A4617E" w14:textId="77777777" w:rsidR="00B5002C" w:rsidRPr="00B5002C" w:rsidRDefault="00B5002C" w:rsidP="00B5002C">
      <w:pPr>
        <w:rPr>
          <w:rFonts w:ascii="Helvetica" w:eastAsia="Symbol" w:hAnsi="Helvetica" w:cs="Helvetica"/>
          <w:b/>
          <w:bCs/>
          <w:color w:val="222222"/>
          <w:kern w:val="0"/>
          <w:sz w:val="21"/>
          <w:szCs w:val="21"/>
          <w:lang w:eastAsia="ru-RU"/>
        </w:rPr>
      </w:pPr>
      <w:r w:rsidRPr="00B5002C">
        <w:rPr>
          <w:rFonts w:ascii="Helvetica" w:eastAsia="Symbol" w:hAnsi="Helvetica" w:cs="Helvetica"/>
          <w:b/>
          <w:bCs/>
          <w:color w:val="222222"/>
          <w:kern w:val="0"/>
          <w:sz w:val="21"/>
          <w:szCs w:val="21"/>
          <w:lang w:eastAsia="ru-RU"/>
        </w:rPr>
        <w:t>1.3</w:t>
      </w:r>
      <w:r w:rsidRPr="00B5002C">
        <w:rPr>
          <w:rFonts w:ascii="Helvetica" w:eastAsia="Symbol" w:hAnsi="Helvetica" w:cs="Helvetica"/>
          <w:b/>
          <w:bCs/>
          <w:color w:val="222222"/>
          <w:kern w:val="0"/>
          <w:sz w:val="21"/>
          <w:szCs w:val="21"/>
          <w:lang w:eastAsia="ru-RU"/>
        </w:rPr>
        <w:tab/>
      </w:r>
      <w:r w:rsidRPr="00B5002C">
        <w:rPr>
          <w:rFonts w:ascii="Helvetica" w:eastAsia="Symbol" w:hAnsi="Helvetica" w:cs="Helvetica" w:hint="eastAsia"/>
          <w:b/>
          <w:bCs/>
          <w:color w:val="222222"/>
          <w:kern w:val="0"/>
          <w:sz w:val="21"/>
          <w:szCs w:val="21"/>
          <w:lang w:eastAsia="ru-RU"/>
        </w:rPr>
        <w:t>Использование</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модификаторов</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для</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повышения</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качества</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структуры</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и</w:t>
      </w:r>
    </w:p>
    <w:p w14:paraId="223CE00A" w14:textId="77777777" w:rsidR="00B5002C" w:rsidRPr="00B5002C" w:rsidRDefault="00B5002C" w:rsidP="00B5002C">
      <w:pPr>
        <w:rPr>
          <w:rFonts w:ascii="Helvetica" w:eastAsia="Symbol" w:hAnsi="Helvetica" w:cs="Helvetica"/>
          <w:b/>
          <w:bCs/>
          <w:color w:val="222222"/>
          <w:kern w:val="0"/>
          <w:sz w:val="21"/>
          <w:szCs w:val="21"/>
          <w:lang w:eastAsia="ru-RU"/>
        </w:rPr>
      </w:pPr>
      <w:r w:rsidRPr="00B5002C">
        <w:rPr>
          <w:rFonts w:ascii="Helvetica" w:eastAsia="Symbol" w:hAnsi="Helvetica" w:cs="Helvetica" w:hint="eastAsia"/>
          <w:b/>
          <w:bCs/>
          <w:color w:val="222222"/>
          <w:kern w:val="0"/>
          <w:sz w:val="21"/>
          <w:szCs w:val="21"/>
          <w:lang w:eastAsia="ru-RU"/>
        </w:rPr>
        <w:t>свойств</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тяжелого</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бетона</w:t>
      </w:r>
      <w:r w:rsidRPr="00B5002C">
        <w:rPr>
          <w:rFonts w:ascii="Helvetica" w:eastAsia="Symbol" w:hAnsi="Helvetica" w:cs="Helvetica"/>
          <w:b/>
          <w:bCs/>
          <w:color w:val="222222"/>
          <w:kern w:val="0"/>
          <w:sz w:val="21"/>
          <w:szCs w:val="21"/>
          <w:lang w:eastAsia="ru-RU"/>
        </w:rPr>
        <w:tab/>
        <w:t>25</w:t>
      </w:r>
    </w:p>
    <w:p w14:paraId="146B9B21" w14:textId="77777777" w:rsidR="00B5002C" w:rsidRPr="00B5002C" w:rsidRDefault="00B5002C" w:rsidP="00B5002C">
      <w:pPr>
        <w:rPr>
          <w:rFonts w:ascii="Helvetica" w:eastAsia="Symbol" w:hAnsi="Helvetica" w:cs="Helvetica"/>
          <w:b/>
          <w:bCs/>
          <w:color w:val="222222"/>
          <w:kern w:val="0"/>
          <w:sz w:val="21"/>
          <w:szCs w:val="21"/>
          <w:lang w:eastAsia="ru-RU"/>
        </w:rPr>
      </w:pPr>
      <w:r w:rsidRPr="00B5002C">
        <w:rPr>
          <w:rFonts w:ascii="Helvetica" w:eastAsia="Symbol" w:hAnsi="Helvetica" w:cs="Helvetica"/>
          <w:b/>
          <w:bCs/>
          <w:color w:val="222222"/>
          <w:kern w:val="0"/>
          <w:sz w:val="21"/>
          <w:szCs w:val="21"/>
          <w:lang w:eastAsia="ru-RU"/>
        </w:rPr>
        <w:t>1.3.1</w:t>
      </w:r>
      <w:r w:rsidRPr="00B5002C">
        <w:rPr>
          <w:rFonts w:ascii="Helvetica" w:eastAsia="Symbol" w:hAnsi="Helvetica" w:cs="Helvetica"/>
          <w:b/>
          <w:bCs/>
          <w:color w:val="222222"/>
          <w:kern w:val="0"/>
          <w:sz w:val="21"/>
          <w:szCs w:val="21"/>
          <w:lang w:eastAsia="ru-RU"/>
        </w:rPr>
        <w:tab/>
      </w:r>
      <w:r w:rsidRPr="00B5002C">
        <w:rPr>
          <w:rFonts w:ascii="Helvetica" w:eastAsia="Symbol" w:hAnsi="Helvetica" w:cs="Helvetica" w:hint="eastAsia"/>
          <w:b/>
          <w:bCs/>
          <w:color w:val="222222"/>
          <w:kern w:val="0"/>
          <w:sz w:val="21"/>
          <w:szCs w:val="21"/>
          <w:lang w:eastAsia="ru-RU"/>
        </w:rPr>
        <w:t>Добавки</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регулирующие</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свойства</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бетонных</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смесей</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и</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их</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применение</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в</w:t>
      </w:r>
    </w:p>
    <w:p w14:paraId="7F2AFD01" w14:textId="77777777" w:rsidR="00B5002C" w:rsidRPr="00B5002C" w:rsidRDefault="00B5002C" w:rsidP="00B5002C">
      <w:pPr>
        <w:rPr>
          <w:rFonts w:ascii="Helvetica" w:eastAsia="Symbol" w:hAnsi="Helvetica" w:cs="Helvetica"/>
          <w:b/>
          <w:bCs/>
          <w:color w:val="222222"/>
          <w:kern w:val="0"/>
          <w:sz w:val="21"/>
          <w:szCs w:val="21"/>
          <w:lang w:eastAsia="ru-RU"/>
        </w:rPr>
      </w:pPr>
      <w:r w:rsidRPr="00B5002C">
        <w:rPr>
          <w:rFonts w:ascii="Helvetica" w:eastAsia="Symbol" w:hAnsi="Helvetica" w:cs="Helvetica" w:hint="eastAsia"/>
          <w:b/>
          <w:bCs/>
          <w:color w:val="222222"/>
          <w:kern w:val="0"/>
          <w:sz w:val="21"/>
          <w:szCs w:val="21"/>
          <w:lang w:eastAsia="ru-RU"/>
        </w:rPr>
        <w:t>цементных</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системах</w:t>
      </w:r>
      <w:r w:rsidRPr="00B5002C">
        <w:rPr>
          <w:rFonts w:ascii="Helvetica" w:eastAsia="Symbol" w:hAnsi="Helvetica" w:cs="Helvetica"/>
          <w:b/>
          <w:bCs/>
          <w:color w:val="222222"/>
          <w:kern w:val="0"/>
          <w:sz w:val="21"/>
          <w:szCs w:val="21"/>
          <w:lang w:eastAsia="ru-RU"/>
        </w:rPr>
        <w:tab/>
        <w:t>27</w:t>
      </w:r>
    </w:p>
    <w:p w14:paraId="2F38FC29" w14:textId="77777777" w:rsidR="00B5002C" w:rsidRPr="00B5002C" w:rsidRDefault="00B5002C" w:rsidP="00B5002C">
      <w:pPr>
        <w:rPr>
          <w:rFonts w:ascii="Helvetica" w:eastAsia="Symbol" w:hAnsi="Helvetica" w:cs="Helvetica"/>
          <w:b/>
          <w:bCs/>
          <w:color w:val="222222"/>
          <w:kern w:val="0"/>
          <w:sz w:val="21"/>
          <w:szCs w:val="21"/>
          <w:lang w:eastAsia="ru-RU"/>
        </w:rPr>
      </w:pPr>
      <w:r w:rsidRPr="00B5002C">
        <w:rPr>
          <w:rFonts w:ascii="Helvetica" w:eastAsia="Symbol" w:hAnsi="Helvetica" w:cs="Helvetica"/>
          <w:b/>
          <w:bCs/>
          <w:color w:val="222222"/>
          <w:kern w:val="0"/>
          <w:sz w:val="21"/>
          <w:szCs w:val="21"/>
          <w:lang w:eastAsia="ru-RU"/>
        </w:rPr>
        <w:t>1.3.2</w:t>
      </w:r>
      <w:r w:rsidRPr="00B5002C">
        <w:rPr>
          <w:rFonts w:ascii="Helvetica" w:eastAsia="Symbol" w:hAnsi="Helvetica" w:cs="Helvetica"/>
          <w:b/>
          <w:bCs/>
          <w:color w:val="222222"/>
          <w:kern w:val="0"/>
          <w:sz w:val="21"/>
          <w:szCs w:val="21"/>
          <w:lang w:eastAsia="ru-RU"/>
        </w:rPr>
        <w:tab/>
      </w:r>
      <w:r w:rsidRPr="00B5002C">
        <w:rPr>
          <w:rFonts w:ascii="Helvetica" w:eastAsia="Symbol" w:hAnsi="Helvetica" w:cs="Helvetica" w:hint="eastAsia"/>
          <w:b/>
          <w:bCs/>
          <w:color w:val="222222"/>
          <w:kern w:val="0"/>
          <w:sz w:val="21"/>
          <w:szCs w:val="21"/>
          <w:lang w:eastAsia="ru-RU"/>
        </w:rPr>
        <w:t>Опыт</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применения</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добавок</w:t>
      </w:r>
      <w:r w:rsidRPr="00B5002C">
        <w:rPr>
          <w:rFonts w:ascii="Helvetica" w:eastAsia="Symbol" w:hAnsi="Helvetica" w:cs="Helvetica"/>
          <w:b/>
          <w:bCs/>
          <w:color w:val="222222"/>
          <w:kern w:val="0"/>
          <w:sz w:val="21"/>
          <w:szCs w:val="21"/>
          <w:lang w:eastAsia="ru-RU"/>
        </w:rPr>
        <w:t>-</w:t>
      </w:r>
      <w:r w:rsidRPr="00B5002C">
        <w:rPr>
          <w:rFonts w:ascii="Helvetica" w:eastAsia="Symbol" w:hAnsi="Helvetica" w:cs="Helvetica" w:hint="eastAsia"/>
          <w:b/>
          <w:bCs/>
          <w:color w:val="222222"/>
          <w:kern w:val="0"/>
          <w:sz w:val="21"/>
          <w:szCs w:val="21"/>
          <w:lang w:eastAsia="ru-RU"/>
        </w:rPr>
        <w:t>полимеров</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в</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цементные</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бетоны</w:t>
      </w:r>
      <w:r w:rsidRPr="00B5002C">
        <w:rPr>
          <w:rFonts w:ascii="Helvetica" w:eastAsia="Symbol" w:hAnsi="Helvetica" w:cs="Helvetica"/>
          <w:b/>
          <w:bCs/>
          <w:color w:val="222222"/>
          <w:kern w:val="0"/>
          <w:sz w:val="21"/>
          <w:szCs w:val="21"/>
          <w:lang w:eastAsia="ru-RU"/>
        </w:rPr>
        <w:tab/>
        <w:t>41</w:t>
      </w:r>
    </w:p>
    <w:p w14:paraId="382E80D8" w14:textId="77777777" w:rsidR="00B5002C" w:rsidRPr="00B5002C" w:rsidRDefault="00B5002C" w:rsidP="00B5002C">
      <w:pPr>
        <w:rPr>
          <w:rFonts w:ascii="Helvetica" w:eastAsia="Symbol" w:hAnsi="Helvetica" w:cs="Helvetica"/>
          <w:b/>
          <w:bCs/>
          <w:color w:val="222222"/>
          <w:kern w:val="0"/>
          <w:sz w:val="21"/>
          <w:szCs w:val="21"/>
          <w:lang w:eastAsia="ru-RU"/>
        </w:rPr>
      </w:pPr>
      <w:r w:rsidRPr="00B5002C">
        <w:rPr>
          <w:rFonts w:ascii="Helvetica" w:eastAsia="Symbol" w:hAnsi="Helvetica" w:cs="Helvetica"/>
          <w:b/>
          <w:bCs/>
          <w:color w:val="222222"/>
          <w:kern w:val="0"/>
          <w:sz w:val="21"/>
          <w:szCs w:val="21"/>
          <w:lang w:eastAsia="ru-RU"/>
        </w:rPr>
        <w:t>1.3.3</w:t>
      </w:r>
      <w:r w:rsidRPr="00B5002C">
        <w:rPr>
          <w:rFonts w:ascii="Helvetica" w:eastAsia="Symbol" w:hAnsi="Helvetica" w:cs="Helvetica"/>
          <w:b/>
          <w:bCs/>
          <w:color w:val="222222"/>
          <w:kern w:val="0"/>
          <w:sz w:val="21"/>
          <w:szCs w:val="21"/>
          <w:lang w:eastAsia="ru-RU"/>
        </w:rPr>
        <w:tab/>
      </w:r>
      <w:r w:rsidRPr="00B5002C">
        <w:rPr>
          <w:rFonts w:ascii="Helvetica" w:eastAsia="Symbol" w:hAnsi="Helvetica" w:cs="Helvetica" w:hint="eastAsia"/>
          <w:b/>
          <w:bCs/>
          <w:color w:val="222222"/>
          <w:kern w:val="0"/>
          <w:sz w:val="21"/>
          <w:szCs w:val="21"/>
          <w:lang w:eastAsia="ru-RU"/>
        </w:rPr>
        <w:t>Предпосылки</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использования</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микрокремнезема</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для</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улучшения</w:t>
      </w:r>
    </w:p>
    <w:p w14:paraId="6B11B10A" w14:textId="77777777" w:rsidR="00B5002C" w:rsidRPr="00B5002C" w:rsidRDefault="00B5002C" w:rsidP="00B5002C">
      <w:pPr>
        <w:rPr>
          <w:rFonts w:ascii="Helvetica" w:eastAsia="Symbol" w:hAnsi="Helvetica" w:cs="Helvetica"/>
          <w:b/>
          <w:bCs/>
          <w:color w:val="222222"/>
          <w:kern w:val="0"/>
          <w:sz w:val="21"/>
          <w:szCs w:val="21"/>
          <w:lang w:eastAsia="ru-RU"/>
        </w:rPr>
      </w:pPr>
      <w:r w:rsidRPr="00B5002C">
        <w:rPr>
          <w:rFonts w:ascii="Helvetica" w:eastAsia="Symbol" w:hAnsi="Helvetica" w:cs="Helvetica" w:hint="eastAsia"/>
          <w:b/>
          <w:bCs/>
          <w:color w:val="222222"/>
          <w:kern w:val="0"/>
          <w:sz w:val="21"/>
          <w:szCs w:val="21"/>
          <w:lang w:eastAsia="ru-RU"/>
        </w:rPr>
        <w:t>коррозионной</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стойкости</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цементных</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материалов</w:t>
      </w:r>
      <w:r w:rsidRPr="00B5002C">
        <w:rPr>
          <w:rFonts w:ascii="Helvetica" w:eastAsia="Symbol" w:hAnsi="Helvetica" w:cs="Helvetica"/>
          <w:b/>
          <w:bCs/>
          <w:color w:val="222222"/>
          <w:kern w:val="0"/>
          <w:sz w:val="21"/>
          <w:szCs w:val="21"/>
          <w:lang w:eastAsia="ru-RU"/>
        </w:rPr>
        <w:tab/>
        <w:t>43</w:t>
      </w:r>
    </w:p>
    <w:p w14:paraId="20C1ACEB" w14:textId="77777777" w:rsidR="00B5002C" w:rsidRPr="00B5002C" w:rsidRDefault="00B5002C" w:rsidP="00B5002C">
      <w:pPr>
        <w:rPr>
          <w:rFonts w:ascii="Helvetica" w:eastAsia="Symbol" w:hAnsi="Helvetica" w:cs="Helvetica"/>
          <w:b/>
          <w:bCs/>
          <w:color w:val="222222"/>
          <w:kern w:val="0"/>
          <w:sz w:val="21"/>
          <w:szCs w:val="21"/>
          <w:lang w:eastAsia="ru-RU"/>
        </w:rPr>
      </w:pPr>
      <w:r w:rsidRPr="00B5002C">
        <w:rPr>
          <w:rFonts w:ascii="Helvetica" w:eastAsia="Symbol" w:hAnsi="Helvetica" w:cs="Helvetica" w:hint="eastAsia"/>
          <w:b/>
          <w:bCs/>
          <w:color w:val="222222"/>
          <w:kern w:val="0"/>
          <w:sz w:val="21"/>
          <w:szCs w:val="21"/>
          <w:lang w:eastAsia="ru-RU"/>
        </w:rPr>
        <w:t>Выводы</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по</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главе</w:t>
      </w:r>
      <w:r w:rsidRPr="00B5002C">
        <w:rPr>
          <w:rFonts w:ascii="Helvetica" w:eastAsia="Symbol" w:hAnsi="Helvetica" w:cs="Helvetica"/>
          <w:b/>
          <w:bCs/>
          <w:color w:val="222222"/>
          <w:kern w:val="0"/>
          <w:sz w:val="21"/>
          <w:szCs w:val="21"/>
          <w:lang w:eastAsia="ru-RU"/>
        </w:rPr>
        <w:t xml:space="preserve"> 1</w:t>
      </w:r>
      <w:r w:rsidRPr="00B5002C">
        <w:rPr>
          <w:rFonts w:ascii="Helvetica" w:eastAsia="Symbol" w:hAnsi="Helvetica" w:cs="Helvetica"/>
          <w:b/>
          <w:bCs/>
          <w:color w:val="222222"/>
          <w:kern w:val="0"/>
          <w:sz w:val="21"/>
          <w:szCs w:val="21"/>
          <w:lang w:eastAsia="ru-RU"/>
        </w:rPr>
        <w:tab/>
        <w:t>47</w:t>
      </w:r>
    </w:p>
    <w:p w14:paraId="41137695" w14:textId="77777777" w:rsidR="00B5002C" w:rsidRPr="00B5002C" w:rsidRDefault="00B5002C" w:rsidP="00B5002C">
      <w:pPr>
        <w:rPr>
          <w:rFonts w:ascii="Helvetica" w:eastAsia="Symbol" w:hAnsi="Helvetica" w:cs="Helvetica"/>
          <w:b/>
          <w:bCs/>
          <w:color w:val="222222"/>
          <w:kern w:val="0"/>
          <w:sz w:val="21"/>
          <w:szCs w:val="21"/>
          <w:lang w:eastAsia="ru-RU"/>
        </w:rPr>
      </w:pPr>
      <w:r w:rsidRPr="00B5002C">
        <w:rPr>
          <w:rFonts w:ascii="Helvetica" w:eastAsia="Symbol" w:hAnsi="Helvetica" w:cs="Helvetica" w:hint="eastAsia"/>
          <w:b/>
          <w:bCs/>
          <w:color w:val="222222"/>
          <w:kern w:val="0"/>
          <w:sz w:val="21"/>
          <w:szCs w:val="21"/>
          <w:lang w:eastAsia="ru-RU"/>
        </w:rPr>
        <w:t>ГЛАВА</w:t>
      </w:r>
      <w:r w:rsidRPr="00B5002C">
        <w:rPr>
          <w:rFonts w:ascii="Helvetica" w:eastAsia="Symbol" w:hAnsi="Helvetica" w:cs="Helvetica"/>
          <w:b/>
          <w:bCs/>
          <w:color w:val="222222"/>
          <w:kern w:val="0"/>
          <w:sz w:val="21"/>
          <w:szCs w:val="21"/>
          <w:lang w:eastAsia="ru-RU"/>
        </w:rPr>
        <w:t xml:space="preserve"> 2 </w:t>
      </w:r>
      <w:r w:rsidRPr="00B5002C">
        <w:rPr>
          <w:rFonts w:ascii="Helvetica" w:eastAsia="Symbol" w:hAnsi="Helvetica" w:cs="Helvetica" w:hint="eastAsia"/>
          <w:b/>
          <w:bCs/>
          <w:color w:val="222222"/>
          <w:kern w:val="0"/>
          <w:sz w:val="21"/>
          <w:szCs w:val="21"/>
          <w:lang w:eastAsia="ru-RU"/>
        </w:rPr>
        <w:t>Характеристика</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исходных</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материалов</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и</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методы</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исследования</w:t>
      </w:r>
      <w:r w:rsidRPr="00B5002C">
        <w:rPr>
          <w:rFonts w:ascii="Helvetica" w:eastAsia="Symbol" w:hAnsi="Helvetica" w:cs="Helvetica"/>
          <w:b/>
          <w:bCs/>
          <w:color w:val="222222"/>
          <w:kern w:val="0"/>
          <w:sz w:val="21"/>
          <w:szCs w:val="21"/>
          <w:lang w:eastAsia="ru-RU"/>
        </w:rPr>
        <w:t xml:space="preserve"> .... 49</w:t>
      </w:r>
    </w:p>
    <w:p w14:paraId="22B90959" w14:textId="77777777" w:rsidR="00B5002C" w:rsidRPr="00B5002C" w:rsidRDefault="00B5002C" w:rsidP="00B5002C">
      <w:pPr>
        <w:rPr>
          <w:rFonts w:ascii="Helvetica" w:eastAsia="Symbol" w:hAnsi="Helvetica" w:cs="Helvetica"/>
          <w:b/>
          <w:bCs/>
          <w:color w:val="222222"/>
          <w:kern w:val="0"/>
          <w:sz w:val="21"/>
          <w:szCs w:val="21"/>
          <w:lang w:eastAsia="ru-RU"/>
        </w:rPr>
      </w:pPr>
      <w:r w:rsidRPr="00B5002C">
        <w:rPr>
          <w:rFonts w:ascii="Helvetica" w:eastAsia="Symbol" w:hAnsi="Helvetica" w:cs="Helvetica"/>
          <w:b/>
          <w:bCs/>
          <w:color w:val="222222"/>
          <w:kern w:val="0"/>
          <w:sz w:val="21"/>
          <w:szCs w:val="21"/>
          <w:lang w:eastAsia="ru-RU"/>
        </w:rPr>
        <w:t>2.1</w:t>
      </w:r>
      <w:r w:rsidRPr="00B5002C">
        <w:rPr>
          <w:rFonts w:ascii="Helvetica" w:eastAsia="Symbol" w:hAnsi="Helvetica" w:cs="Helvetica"/>
          <w:b/>
          <w:bCs/>
          <w:color w:val="222222"/>
          <w:kern w:val="0"/>
          <w:sz w:val="21"/>
          <w:szCs w:val="21"/>
          <w:lang w:eastAsia="ru-RU"/>
        </w:rPr>
        <w:tab/>
      </w:r>
      <w:r w:rsidRPr="00B5002C">
        <w:rPr>
          <w:rFonts w:ascii="Helvetica" w:eastAsia="Symbol" w:hAnsi="Helvetica" w:cs="Helvetica" w:hint="eastAsia"/>
          <w:b/>
          <w:bCs/>
          <w:color w:val="222222"/>
          <w:kern w:val="0"/>
          <w:sz w:val="21"/>
          <w:szCs w:val="21"/>
          <w:lang w:eastAsia="ru-RU"/>
        </w:rPr>
        <w:t>Методы</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исследований</w:t>
      </w:r>
      <w:r w:rsidRPr="00B5002C">
        <w:rPr>
          <w:rFonts w:ascii="Helvetica" w:eastAsia="Symbol" w:hAnsi="Helvetica" w:cs="Helvetica"/>
          <w:b/>
          <w:bCs/>
          <w:color w:val="222222"/>
          <w:kern w:val="0"/>
          <w:sz w:val="21"/>
          <w:szCs w:val="21"/>
          <w:lang w:eastAsia="ru-RU"/>
        </w:rPr>
        <w:tab/>
        <w:t>49</w:t>
      </w:r>
    </w:p>
    <w:p w14:paraId="2FA85F4B" w14:textId="77777777" w:rsidR="00B5002C" w:rsidRPr="00B5002C" w:rsidRDefault="00B5002C" w:rsidP="00B5002C">
      <w:pPr>
        <w:rPr>
          <w:rFonts w:ascii="Helvetica" w:eastAsia="Symbol" w:hAnsi="Helvetica" w:cs="Helvetica"/>
          <w:b/>
          <w:bCs/>
          <w:color w:val="222222"/>
          <w:kern w:val="0"/>
          <w:sz w:val="21"/>
          <w:szCs w:val="21"/>
          <w:lang w:eastAsia="ru-RU"/>
        </w:rPr>
      </w:pPr>
      <w:r w:rsidRPr="00B5002C">
        <w:rPr>
          <w:rFonts w:ascii="Helvetica" w:eastAsia="Symbol" w:hAnsi="Helvetica" w:cs="Helvetica"/>
          <w:b/>
          <w:bCs/>
          <w:color w:val="222222"/>
          <w:kern w:val="0"/>
          <w:sz w:val="21"/>
          <w:szCs w:val="21"/>
          <w:lang w:eastAsia="ru-RU"/>
        </w:rPr>
        <w:t>2.1.1</w:t>
      </w:r>
      <w:r w:rsidRPr="00B5002C">
        <w:rPr>
          <w:rFonts w:ascii="Helvetica" w:eastAsia="Symbol" w:hAnsi="Helvetica" w:cs="Helvetica"/>
          <w:b/>
          <w:bCs/>
          <w:color w:val="222222"/>
          <w:kern w:val="0"/>
          <w:sz w:val="21"/>
          <w:szCs w:val="21"/>
          <w:lang w:eastAsia="ru-RU"/>
        </w:rPr>
        <w:tab/>
      </w:r>
      <w:r w:rsidRPr="00B5002C">
        <w:rPr>
          <w:rFonts w:ascii="Helvetica" w:eastAsia="Symbol" w:hAnsi="Helvetica" w:cs="Helvetica" w:hint="eastAsia"/>
          <w:b/>
          <w:bCs/>
          <w:color w:val="222222"/>
          <w:kern w:val="0"/>
          <w:sz w:val="21"/>
          <w:szCs w:val="21"/>
          <w:lang w:eastAsia="ru-RU"/>
        </w:rPr>
        <w:t>Получение</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тонкодисперсных</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фракций</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клинкерного</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компонента</w:t>
      </w:r>
      <w:r w:rsidRPr="00B5002C">
        <w:rPr>
          <w:rFonts w:ascii="Helvetica" w:eastAsia="Symbol" w:hAnsi="Helvetica" w:cs="Helvetica"/>
          <w:b/>
          <w:bCs/>
          <w:color w:val="222222"/>
          <w:kern w:val="0"/>
          <w:sz w:val="21"/>
          <w:szCs w:val="21"/>
          <w:lang w:eastAsia="ru-RU"/>
        </w:rPr>
        <w:tab/>
        <w:t>51</w:t>
      </w:r>
    </w:p>
    <w:p w14:paraId="695C906B" w14:textId="77777777" w:rsidR="00B5002C" w:rsidRPr="00B5002C" w:rsidRDefault="00B5002C" w:rsidP="00B5002C">
      <w:pPr>
        <w:rPr>
          <w:rFonts w:ascii="Helvetica" w:eastAsia="Symbol" w:hAnsi="Helvetica" w:cs="Helvetica"/>
          <w:b/>
          <w:bCs/>
          <w:color w:val="222222"/>
          <w:kern w:val="0"/>
          <w:sz w:val="21"/>
          <w:szCs w:val="21"/>
          <w:lang w:eastAsia="ru-RU"/>
        </w:rPr>
      </w:pPr>
      <w:r w:rsidRPr="00B5002C">
        <w:rPr>
          <w:rFonts w:ascii="Helvetica" w:eastAsia="Symbol" w:hAnsi="Helvetica" w:cs="Helvetica"/>
          <w:b/>
          <w:bCs/>
          <w:color w:val="222222"/>
          <w:kern w:val="0"/>
          <w:sz w:val="21"/>
          <w:szCs w:val="21"/>
          <w:lang w:eastAsia="ru-RU"/>
        </w:rPr>
        <w:t>2.1.2</w:t>
      </w:r>
      <w:r w:rsidRPr="00B5002C">
        <w:rPr>
          <w:rFonts w:ascii="Helvetica" w:eastAsia="Symbol" w:hAnsi="Helvetica" w:cs="Helvetica"/>
          <w:b/>
          <w:bCs/>
          <w:color w:val="222222"/>
          <w:kern w:val="0"/>
          <w:sz w:val="21"/>
          <w:szCs w:val="21"/>
          <w:lang w:eastAsia="ru-RU"/>
        </w:rPr>
        <w:tab/>
      </w:r>
      <w:r w:rsidRPr="00B5002C">
        <w:rPr>
          <w:rFonts w:ascii="Helvetica" w:eastAsia="Symbol" w:hAnsi="Helvetica" w:cs="Helvetica" w:hint="eastAsia"/>
          <w:b/>
          <w:bCs/>
          <w:color w:val="222222"/>
          <w:kern w:val="0"/>
          <w:sz w:val="21"/>
          <w:szCs w:val="21"/>
          <w:lang w:eastAsia="ru-RU"/>
        </w:rPr>
        <w:t>Моделирование</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упаковок</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зернистых</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систем</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и</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расчет</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оптимальной</w:t>
      </w:r>
    </w:p>
    <w:p w14:paraId="1F1D4059" w14:textId="77777777" w:rsidR="00B5002C" w:rsidRPr="00B5002C" w:rsidRDefault="00B5002C" w:rsidP="00B5002C">
      <w:pPr>
        <w:rPr>
          <w:rFonts w:ascii="Helvetica" w:eastAsia="Symbol" w:hAnsi="Helvetica" w:cs="Helvetica"/>
          <w:b/>
          <w:bCs/>
          <w:color w:val="222222"/>
          <w:kern w:val="0"/>
          <w:sz w:val="21"/>
          <w:szCs w:val="21"/>
          <w:lang w:eastAsia="ru-RU"/>
        </w:rPr>
      </w:pPr>
      <w:r w:rsidRPr="00B5002C">
        <w:rPr>
          <w:rFonts w:ascii="Helvetica" w:eastAsia="Symbol" w:hAnsi="Helvetica" w:cs="Helvetica" w:hint="eastAsia"/>
          <w:b/>
          <w:bCs/>
          <w:color w:val="222222"/>
          <w:kern w:val="0"/>
          <w:sz w:val="21"/>
          <w:szCs w:val="21"/>
          <w:lang w:eastAsia="ru-RU"/>
        </w:rPr>
        <w:t>гранулометрии</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b/>
          <w:bCs/>
          <w:color w:val="222222"/>
          <w:kern w:val="0"/>
          <w:sz w:val="21"/>
          <w:szCs w:val="21"/>
          <w:lang w:eastAsia="ru-RU"/>
        </w:rPr>
        <w:tab/>
        <w:t xml:space="preserve"> 53</w:t>
      </w:r>
    </w:p>
    <w:p w14:paraId="403A6A41" w14:textId="77777777" w:rsidR="00B5002C" w:rsidRPr="00B5002C" w:rsidRDefault="00B5002C" w:rsidP="00B5002C">
      <w:pPr>
        <w:rPr>
          <w:rFonts w:ascii="Helvetica" w:eastAsia="Symbol" w:hAnsi="Helvetica" w:cs="Helvetica"/>
          <w:b/>
          <w:bCs/>
          <w:color w:val="222222"/>
          <w:kern w:val="0"/>
          <w:sz w:val="21"/>
          <w:szCs w:val="21"/>
          <w:lang w:eastAsia="ru-RU"/>
        </w:rPr>
      </w:pPr>
      <w:r w:rsidRPr="00B5002C">
        <w:rPr>
          <w:rFonts w:ascii="Helvetica" w:eastAsia="Symbol" w:hAnsi="Helvetica" w:cs="Helvetica"/>
          <w:b/>
          <w:bCs/>
          <w:color w:val="222222"/>
          <w:kern w:val="0"/>
          <w:sz w:val="21"/>
          <w:szCs w:val="21"/>
          <w:lang w:eastAsia="ru-RU"/>
        </w:rPr>
        <w:t>2.1.3</w:t>
      </w:r>
      <w:r w:rsidRPr="00B5002C">
        <w:rPr>
          <w:rFonts w:ascii="Helvetica" w:eastAsia="Symbol" w:hAnsi="Helvetica" w:cs="Helvetica"/>
          <w:b/>
          <w:bCs/>
          <w:color w:val="222222"/>
          <w:kern w:val="0"/>
          <w:sz w:val="21"/>
          <w:szCs w:val="21"/>
          <w:lang w:eastAsia="ru-RU"/>
        </w:rPr>
        <w:tab/>
      </w:r>
      <w:r w:rsidRPr="00B5002C">
        <w:rPr>
          <w:rFonts w:ascii="Helvetica" w:eastAsia="Symbol" w:hAnsi="Helvetica" w:cs="Helvetica" w:hint="eastAsia"/>
          <w:b/>
          <w:bCs/>
          <w:color w:val="222222"/>
          <w:kern w:val="0"/>
          <w:sz w:val="21"/>
          <w:szCs w:val="21"/>
          <w:lang w:eastAsia="ru-RU"/>
        </w:rPr>
        <w:t>Рентгенофазовый</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анализ</w:t>
      </w:r>
      <w:r w:rsidRPr="00B5002C">
        <w:rPr>
          <w:rFonts w:ascii="Helvetica" w:eastAsia="Symbol" w:hAnsi="Helvetica" w:cs="Helvetica"/>
          <w:b/>
          <w:bCs/>
          <w:color w:val="222222"/>
          <w:kern w:val="0"/>
          <w:sz w:val="21"/>
          <w:szCs w:val="21"/>
          <w:lang w:eastAsia="ru-RU"/>
        </w:rPr>
        <w:tab/>
        <w:t>54</w:t>
      </w:r>
    </w:p>
    <w:p w14:paraId="1C0B03E0" w14:textId="77777777" w:rsidR="00B5002C" w:rsidRPr="00B5002C" w:rsidRDefault="00B5002C" w:rsidP="00B5002C">
      <w:pPr>
        <w:rPr>
          <w:rFonts w:ascii="Helvetica" w:eastAsia="Symbol" w:hAnsi="Helvetica" w:cs="Helvetica"/>
          <w:b/>
          <w:bCs/>
          <w:color w:val="222222"/>
          <w:kern w:val="0"/>
          <w:sz w:val="21"/>
          <w:szCs w:val="21"/>
          <w:lang w:eastAsia="ru-RU"/>
        </w:rPr>
      </w:pPr>
      <w:r w:rsidRPr="00B5002C">
        <w:rPr>
          <w:rFonts w:ascii="Helvetica" w:eastAsia="Symbol" w:hAnsi="Helvetica" w:cs="Helvetica"/>
          <w:b/>
          <w:bCs/>
          <w:color w:val="222222"/>
          <w:kern w:val="0"/>
          <w:sz w:val="21"/>
          <w:szCs w:val="21"/>
          <w:lang w:eastAsia="ru-RU"/>
        </w:rPr>
        <w:t>2.1.4</w:t>
      </w:r>
      <w:r w:rsidRPr="00B5002C">
        <w:rPr>
          <w:rFonts w:ascii="Helvetica" w:eastAsia="Symbol" w:hAnsi="Helvetica" w:cs="Helvetica"/>
          <w:b/>
          <w:bCs/>
          <w:color w:val="222222"/>
          <w:kern w:val="0"/>
          <w:sz w:val="21"/>
          <w:szCs w:val="21"/>
          <w:lang w:eastAsia="ru-RU"/>
        </w:rPr>
        <w:tab/>
      </w:r>
      <w:r w:rsidRPr="00B5002C">
        <w:rPr>
          <w:rFonts w:ascii="Helvetica" w:eastAsia="Symbol" w:hAnsi="Helvetica" w:cs="Helvetica" w:hint="eastAsia"/>
          <w:b/>
          <w:bCs/>
          <w:color w:val="222222"/>
          <w:kern w:val="0"/>
          <w:sz w:val="21"/>
          <w:szCs w:val="21"/>
          <w:lang w:eastAsia="ru-RU"/>
        </w:rPr>
        <w:t>Исследование</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физико</w:t>
      </w:r>
      <w:r w:rsidRPr="00B5002C">
        <w:rPr>
          <w:rFonts w:ascii="Helvetica" w:eastAsia="Symbol" w:hAnsi="Helvetica" w:cs="Helvetica"/>
          <w:b/>
          <w:bCs/>
          <w:color w:val="222222"/>
          <w:kern w:val="0"/>
          <w:sz w:val="21"/>
          <w:szCs w:val="21"/>
          <w:lang w:eastAsia="ru-RU"/>
        </w:rPr>
        <w:t>-</w:t>
      </w:r>
      <w:r w:rsidRPr="00B5002C">
        <w:rPr>
          <w:rFonts w:ascii="Helvetica" w:eastAsia="Symbol" w:hAnsi="Helvetica" w:cs="Helvetica" w:hint="eastAsia"/>
          <w:b/>
          <w:bCs/>
          <w:color w:val="222222"/>
          <w:kern w:val="0"/>
          <w:sz w:val="21"/>
          <w:szCs w:val="21"/>
          <w:lang w:eastAsia="ru-RU"/>
        </w:rPr>
        <w:t>механических</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характеристик</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бетонных</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образцов</w:t>
      </w:r>
      <w:r w:rsidRPr="00B5002C">
        <w:rPr>
          <w:rFonts w:ascii="Helvetica" w:eastAsia="Symbol" w:hAnsi="Helvetica" w:cs="Helvetica"/>
          <w:b/>
          <w:bCs/>
          <w:color w:val="222222"/>
          <w:kern w:val="0"/>
          <w:sz w:val="21"/>
          <w:szCs w:val="21"/>
          <w:lang w:eastAsia="ru-RU"/>
        </w:rPr>
        <w:t>54</w:t>
      </w:r>
    </w:p>
    <w:p w14:paraId="6DA06E0E" w14:textId="77777777" w:rsidR="00B5002C" w:rsidRPr="00B5002C" w:rsidRDefault="00B5002C" w:rsidP="00B5002C">
      <w:pPr>
        <w:rPr>
          <w:rFonts w:ascii="Helvetica" w:eastAsia="Symbol" w:hAnsi="Helvetica" w:cs="Helvetica"/>
          <w:b/>
          <w:bCs/>
          <w:color w:val="222222"/>
          <w:kern w:val="0"/>
          <w:sz w:val="21"/>
          <w:szCs w:val="21"/>
          <w:lang w:eastAsia="ru-RU"/>
        </w:rPr>
      </w:pPr>
      <w:r w:rsidRPr="00B5002C">
        <w:rPr>
          <w:rFonts w:ascii="Helvetica" w:eastAsia="Symbol" w:hAnsi="Helvetica" w:cs="Helvetica"/>
          <w:b/>
          <w:bCs/>
          <w:color w:val="222222"/>
          <w:kern w:val="0"/>
          <w:sz w:val="21"/>
          <w:szCs w:val="21"/>
          <w:lang w:eastAsia="ru-RU"/>
        </w:rPr>
        <w:t>2.1.5</w:t>
      </w:r>
      <w:r w:rsidRPr="00B5002C">
        <w:rPr>
          <w:rFonts w:ascii="Helvetica" w:eastAsia="Symbol" w:hAnsi="Helvetica" w:cs="Helvetica"/>
          <w:b/>
          <w:bCs/>
          <w:color w:val="222222"/>
          <w:kern w:val="0"/>
          <w:sz w:val="21"/>
          <w:szCs w:val="21"/>
          <w:lang w:eastAsia="ru-RU"/>
        </w:rPr>
        <w:tab/>
      </w:r>
      <w:r w:rsidRPr="00B5002C">
        <w:rPr>
          <w:rFonts w:ascii="Helvetica" w:eastAsia="Symbol" w:hAnsi="Helvetica" w:cs="Helvetica" w:hint="eastAsia"/>
          <w:b/>
          <w:bCs/>
          <w:color w:val="222222"/>
          <w:kern w:val="0"/>
          <w:sz w:val="21"/>
          <w:szCs w:val="21"/>
          <w:lang w:eastAsia="ru-RU"/>
        </w:rPr>
        <w:t>Определение</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морозостойкости</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бетона</w:t>
      </w:r>
      <w:r w:rsidRPr="00B5002C">
        <w:rPr>
          <w:rFonts w:ascii="Helvetica" w:eastAsia="Symbol" w:hAnsi="Helvetica" w:cs="Helvetica"/>
          <w:b/>
          <w:bCs/>
          <w:color w:val="222222"/>
          <w:kern w:val="0"/>
          <w:sz w:val="21"/>
          <w:szCs w:val="21"/>
          <w:lang w:eastAsia="ru-RU"/>
        </w:rPr>
        <w:tab/>
        <w:t>59</w:t>
      </w:r>
    </w:p>
    <w:p w14:paraId="3EAB0C71" w14:textId="77777777" w:rsidR="00B5002C" w:rsidRPr="00B5002C" w:rsidRDefault="00B5002C" w:rsidP="00B5002C">
      <w:pPr>
        <w:rPr>
          <w:rFonts w:ascii="Helvetica" w:eastAsia="Symbol" w:hAnsi="Helvetica" w:cs="Helvetica"/>
          <w:b/>
          <w:bCs/>
          <w:color w:val="222222"/>
          <w:kern w:val="0"/>
          <w:sz w:val="21"/>
          <w:szCs w:val="21"/>
          <w:lang w:eastAsia="ru-RU"/>
        </w:rPr>
      </w:pPr>
      <w:r w:rsidRPr="00B5002C">
        <w:rPr>
          <w:rFonts w:ascii="Helvetica" w:eastAsia="Symbol" w:hAnsi="Helvetica" w:cs="Helvetica"/>
          <w:b/>
          <w:bCs/>
          <w:color w:val="222222"/>
          <w:kern w:val="0"/>
          <w:sz w:val="21"/>
          <w:szCs w:val="21"/>
          <w:lang w:eastAsia="ru-RU"/>
        </w:rPr>
        <w:lastRenderedPageBreak/>
        <w:t>2.1.6</w:t>
      </w:r>
      <w:r w:rsidRPr="00B5002C">
        <w:rPr>
          <w:rFonts w:ascii="Helvetica" w:eastAsia="Symbol" w:hAnsi="Helvetica" w:cs="Helvetica"/>
          <w:b/>
          <w:bCs/>
          <w:color w:val="222222"/>
          <w:kern w:val="0"/>
          <w:sz w:val="21"/>
          <w:szCs w:val="21"/>
          <w:lang w:eastAsia="ru-RU"/>
        </w:rPr>
        <w:tab/>
      </w:r>
      <w:r w:rsidRPr="00B5002C">
        <w:rPr>
          <w:rFonts w:ascii="Helvetica" w:eastAsia="Symbol" w:hAnsi="Helvetica" w:cs="Helvetica" w:hint="eastAsia"/>
          <w:b/>
          <w:bCs/>
          <w:color w:val="222222"/>
          <w:kern w:val="0"/>
          <w:sz w:val="21"/>
          <w:szCs w:val="21"/>
          <w:lang w:eastAsia="ru-RU"/>
        </w:rPr>
        <w:t>Определение</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водопоглощения</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водонепроницаемости</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и</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пористости</w:t>
      </w:r>
    </w:p>
    <w:p w14:paraId="4309208B" w14:textId="77777777" w:rsidR="00B5002C" w:rsidRPr="00B5002C" w:rsidRDefault="00B5002C" w:rsidP="00B5002C">
      <w:pPr>
        <w:rPr>
          <w:rFonts w:ascii="Helvetica" w:eastAsia="Symbol" w:hAnsi="Helvetica" w:cs="Helvetica"/>
          <w:b/>
          <w:bCs/>
          <w:color w:val="222222"/>
          <w:kern w:val="0"/>
          <w:sz w:val="21"/>
          <w:szCs w:val="21"/>
          <w:lang w:eastAsia="ru-RU"/>
        </w:rPr>
      </w:pPr>
      <w:r w:rsidRPr="00B5002C">
        <w:rPr>
          <w:rFonts w:ascii="Helvetica" w:eastAsia="Symbol" w:hAnsi="Helvetica" w:cs="Helvetica" w:hint="eastAsia"/>
          <w:b/>
          <w:bCs/>
          <w:color w:val="222222"/>
          <w:kern w:val="0"/>
          <w:sz w:val="21"/>
          <w:szCs w:val="21"/>
          <w:lang w:eastAsia="ru-RU"/>
        </w:rPr>
        <w:t>бетона</w:t>
      </w:r>
      <w:r w:rsidRPr="00B5002C">
        <w:rPr>
          <w:rFonts w:ascii="Helvetica" w:eastAsia="Symbol" w:hAnsi="Helvetica" w:cs="Helvetica"/>
          <w:b/>
          <w:bCs/>
          <w:color w:val="222222"/>
          <w:kern w:val="0"/>
          <w:sz w:val="21"/>
          <w:szCs w:val="21"/>
          <w:lang w:eastAsia="ru-RU"/>
        </w:rPr>
        <w:tab/>
        <w:t>60</w:t>
      </w:r>
    </w:p>
    <w:p w14:paraId="50325800" w14:textId="77777777" w:rsidR="00B5002C" w:rsidRPr="00B5002C" w:rsidRDefault="00B5002C" w:rsidP="00B5002C">
      <w:pPr>
        <w:rPr>
          <w:rFonts w:ascii="Helvetica" w:eastAsia="Symbol" w:hAnsi="Helvetica" w:cs="Helvetica"/>
          <w:b/>
          <w:bCs/>
          <w:color w:val="222222"/>
          <w:kern w:val="0"/>
          <w:sz w:val="21"/>
          <w:szCs w:val="21"/>
          <w:lang w:eastAsia="ru-RU"/>
        </w:rPr>
      </w:pPr>
      <w:r w:rsidRPr="00B5002C">
        <w:rPr>
          <w:rFonts w:ascii="Helvetica" w:eastAsia="Symbol" w:hAnsi="Helvetica" w:cs="Helvetica"/>
          <w:b/>
          <w:bCs/>
          <w:color w:val="222222"/>
          <w:kern w:val="0"/>
          <w:sz w:val="21"/>
          <w:szCs w:val="21"/>
          <w:lang w:eastAsia="ru-RU"/>
        </w:rPr>
        <w:t>2.1.7</w:t>
      </w:r>
      <w:r w:rsidRPr="00B5002C">
        <w:rPr>
          <w:rFonts w:ascii="Helvetica" w:eastAsia="Symbol" w:hAnsi="Helvetica" w:cs="Helvetica"/>
          <w:b/>
          <w:bCs/>
          <w:color w:val="222222"/>
          <w:kern w:val="0"/>
          <w:sz w:val="21"/>
          <w:szCs w:val="21"/>
          <w:lang w:eastAsia="ru-RU"/>
        </w:rPr>
        <w:tab/>
      </w:r>
      <w:r w:rsidRPr="00B5002C">
        <w:rPr>
          <w:rFonts w:ascii="Helvetica" w:eastAsia="Symbol" w:hAnsi="Helvetica" w:cs="Helvetica" w:hint="eastAsia"/>
          <w:b/>
          <w:bCs/>
          <w:color w:val="222222"/>
          <w:kern w:val="0"/>
          <w:sz w:val="21"/>
          <w:szCs w:val="21"/>
          <w:lang w:eastAsia="ru-RU"/>
        </w:rPr>
        <w:t>Определение</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коррозионной</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стойкости</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бетонных</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образцов</w:t>
      </w:r>
      <w:r w:rsidRPr="00B5002C">
        <w:rPr>
          <w:rFonts w:ascii="Helvetica" w:eastAsia="Symbol" w:hAnsi="Helvetica" w:cs="Helvetica"/>
          <w:b/>
          <w:bCs/>
          <w:color w:val="222222"/>
          <w:kern w:val="0"/>
          <w:sz w:val="21"/>
          <w:szCs w:val="21"/>
          <w:lang w:eastAsia="ru-RU"/>
        </w:rPr>
        <w:tab/>
        <w:t>62</w:t>
      </w:r>
    </w:p>
    <w:p w14:paraId="3666DA3B" w14:textId="77777777" w:rsidR="00B5002C" w:rsidRPr="00B5002C" w:rsidRDefault="00B5002C" w:rsidP="00B5002C">
      <w:pPr>
        <w:rPr>
          <w:rFonts w:ascii="Helvetica" w:eastAsia="Symbol" w:hAnsi="Helvetica" w:cs="Helvetica"/>
          <w:b/>
          <w:bCs/>
          <w:color w:val="222222"/>
          <w:kern w:val="0"/>
          <w:sz w:val="21"/>
          <w:szCs w:val="21"/>
          <w:lang w:eastAsia="ru-RU"/>
        </w:rPr>
      </w:pPr>
      <w:r w:rsidRPr="00B5002C">
        <w:rPr>
          <w:rFonts w:ascii="Helvetica" w:eastAsia="Symbol" w:hAnsi="Helvetica" w:cs="Helvetica"/>
          <w:b/>
          <w:bCs/>
          <w:color w:val="222222"/>
          <w:kern w:val="0"/>
          <w:sz w:val="21"/>
          <w:szCs w:val="21"/>
          <w:lang w:eastAsia="ru-RU"/>
        </w:rPr>
        <w:t>2.2</w:t>
      </w:r>
      <w:r w:rsidRPr="00B5002C">
        <w:rPr>
          <w:rFonts w:ascii="Helvetica" w:eastAsia="Symbol" w:hAnsi="Helvetica" w:cs="Helvetica"/>
          <w:b/>
          <w:bCs/>
          <w:color w:val="222222"/>
          <w:kern w:val="0"/>
          <w:sz w:val="21"/>
          <w:szCs w:val="21"/>
          <w:lang w:eastAsia="ru-RU"/>
        </w:rPr>
        <w:tab/>
      </w:r>
      <w:r w:rsidRPr="00B5002C">
        <w:rPr>
          <w:rFonts w:ascii="Helvetica" w:eastAsia="Symbol" w:hAnsi="Helvetica" w:cs="Helvetica" w:hint="eastAsia"/>
          <w:b/>
          <w:bCs/>
          <w:color w:val="222222"/>
          <w:kern w:val="0"/>
          <w:sz w:val="21"/>
          <w:szCs w:val="21"/>
          <w:lang w:eastAsia="ru-RU"/>
        </w:rPr>
        <w:t>Характеристики</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исходных</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материалов</w:t>
      </w:r>
      <w:r w:rsidRPr="00B5002C">
        <w:rPr>
          <w:rFonts w:ascii="Helvetica" w:eastAsia="Symbol" w:hAnsi="Helvetica" w:cs="Helvetica"/>
          <w:b/>
          <w:bCs/>
          <w:color w:val="222222"/>
          <w:kern w:val="0"/>
          <w:sz w:val="21"/>
          <w:szCs w:val="21"/>
          <w:lang w:eastAsia="ru-RU"/>
        </w:rPr>
        <w:tab/>
        <w:t>64</w:t>
      </w:r>
    </w:p>
    <w:p w14:paraId="22CEE84B" w14:textId="77777777" w:rsidR="00B5002C" w:rsidRPr="00B5002C" w:rsidRDefault="00B5002C" w:rsidP="00B5002C">
      <w:pPr>
        <w:rPr>
          <w:rFonts w:ascii="Helvetica" w:eastAsia="Symbol" w:hAnsi="Helvetica" w:cs="Helvetica"/>
          <w:b/>
          <w:bCs/>
          <w:color w:val="222222"/>
          <w:kern w:val="0"/>
          <w:sz w:val="21"/>
          <w:szCs w:val="21"/>
          <w:lang w:eastAsia="ru-RU"/>
        </w:rPr>
      </w:pPr>
      <w:r w:rsidRPr="00B5002C">
        <w:rPr>
          <w:rFonts w:ascii="Helvetica" w:eastAsia="Symbol" w:hAnsi="Helvetica" w:cs="Helvetica"/>
          <w:b/>
          <w:bCs/>
          <w:color w:val="222222"/>
          <w:kern w:val="0"/>
          <w:sz w:val="21"/>
          <w:szCs w:val="21"/>
          <w:lang w:eastAsia="ru-RU"/>
        </w:rPr>
        <w:t>2.2.1</w:t>
      </w:r>
      <w:r w:rsidRPr="00B5002C">
        <w:rPr>
          <w:rFonts w:ascii="Helvetica" w:eastAsia="Symbol" w:hAnsi="Helvetica" w:cs="Helvetica"/>
          <w:b/>
          <w:bCs/>
          <w:color w:val="222222"/>
          <w:kern w:val="0"/>
          <w:sz w:val="21"/>
          <w:szCs w:val="21"/>
          <w:lang w:eastAsia="ru-RU"/>
        </w:rPr>
        <w:tab/>
      </w:r>
      <w:r w:rsidRPr="00B5002C">
        <w:rPr>
          <w:rFonts w:ascii="Helvetica" w:eastAsia="Symbol" w:hAnsi="Helvetica" w:cs="Helvetica" w:hint="eastAsia"/>
          <w:b/>
          <w:bCs/>
          <w:color w:val="222222"/>
          <w:kern w:val="0"/>
          <w:sz w:val="21"/>
          <w:szCs w:val="21"/>
          <w:lang w:eastAsia="ru-RU"/>
        </w:rPr>
        <w:t>Гидравлическое</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вяжущее</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вещество</w:t>
      </w:r>
      <w:r w:rsidRPr="00B5002C">
        <w:rPr>
          <w:rFonts w:ascii="Helvetica" w:eastAsia="Symbol" w:hAnsi="Helvetica" w:cs="Helvetica"/>
          <w:b/>
          <w:bCs/>
          <w:color w:val="222222"/>
          <w:kern w:val="0"/>
          <w:sz w:val="21"/>
          <w:szCs w:val="21"/>
          <w:lang w:eastAsia="ru-RU"/>
        </w:rPr>
        <w:tab/>
        <w:t>64</w:t>
      </w:r>
    </w:p>
    <w:p w14:paraId="76B25D6F" w14:textId="77777777" w:rsidR="00B5002C" w:rsidRPr="00B5002C" w:rsidRDefault="00B5002C" w:rsidP="00B5002C">
      <w:pPr>
        <w:rPr>
          <w:rFonts w:ascii="Helvetica" w:eastAsia="Symbol" w:hAnsi="Helvetica" w:cs="Helvetica"/>
          <w:b/>
          <w:bCs/>
          <w:color w:val="222222"/>
          <w:kern w:val="0"/>
          <w:sz w:val="21"/>
          <w:szCs w:val="21"/>
          <w:lang w:eastAsia="ru-RU"/>
        </w:rPr>
      </w:pPr>
      <w:r w:rsidRPr="00B5002C">
        <w:rPr>
          <w:rFonts w:ascii="Helvetica" w:eastAsia="Symbol" w:hAnsi="Helvetica" w:cs="Helvetica"/>
          <w:b/>
          <w:bCs/>
          <w:color w:val="222222"/>
          <w:kern w:val="0"/>
          <w:sz w:val="21"/>
          <w:szCs w:val="21"/>
          <w:lang w:eastAsia="ru-RU"/>
        </w:rPr>
        <w:t>2.2.2</w:t>
      </w:r>
      <w:r w:rsidRPr="00B5002C">
        <w:rPr>
          <w:rFonts w:ascii="Helvetica" w:eastAsia="Symbol" w:hAnsi="Helvetica" w:cs="Helvetica"/>
          <w:b/>
          <w:bCs/>
          <w:color w:val="222222"/>
          <w:kern w:val="0"/>
          <w:sz w:val="21"/>
          <w:szCs w:val="21"/>
          <w:lang w:eastAsia="ru-RU"/>
        </w:rPr>
        <w:tab/>
      </w:r>
      <w:r w:rsidRPr="00B5002C">
        <w:rPr>
          <w:rFonts w:ascii="Helvetica" w:eastAsia="Symbol" w:hAnsi="Helvetica" w:cs="Helvetica" w:hint="eastAsia"/>
          <w:b/>
          <w:bCs/>
          <w:color w:val="222222"/>
          <w:kern w:val="0"/>
          <w:sz w:val="21"/>
          <w:szCs w:val="21"/>
          <w:lang w:eastAsia="ru-RU"/>
        </w:rPr>
        <w:t>Крупный</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и</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мелкий</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заполнитель</w:t>
      </w:r>
      <w:r w:rsidRPr="00B5002C">
        <w:rPr>
          <w:rFonts w:ascii="Helvetica" w:eastAsia="Symbol" w:hAnsi="Helvetica" w:cs="Helvetica"/>
          <w:b/>
          <w:bCs/>
          <w:color w:val="222222"/>
          <w:kern w:val="0"/>
          <w:sz w:val="21"/>
          <w:szCs w:val="21"/>
          <w:lang w:eastAsia="ru-RU"/>
        </w:rPr>
        <w:tab/>
        <w:t>67</w:t>
      </w:r>
    </w:p>
    <w:p w14:paraId="33B76383" w14:textId="77777777" w:rsidR="00B5002C" w:rsidRPr="00B5002C" w:rsidRDefault="00B5002C" w:rsidP="00B5002C">
      <w:pPr>
        <w:rPr>
          <w:rFonts w:ascii="Helvetica" w:eastAsia="Symbol" w:hAnsi="Helvetica" w:cs="Helvetica"/>
          <w:b/>
          <w:bCs/>
          <w:color w:val="222222"/>
          <w:kern w:val="0"/>
          <w:sz w:val="21"/>
          <w:szCs w:val="21"/>
          <w:lang w:eastAsia="ru-RU"/>
        </w:rPr>
      </w:pPr>
      <w:r w:rsidRPr="00B5002C">
        <w:rPr>
          <w:rFonts w:ascii="Helvetica" w:eastAsia="Symbol" w:hAnsi="Helvetica" w:cs="Helvetica"/>
          <w:b/>
          <w:bCs/>
          <w:color w:val="222222"/>
          <w:kern w:val="0"/>
          <w:sz w:val="21"/>
          <w:szCs w:val="21"/>
          <w:lang w:eastAsia="ru-RU"/>
        </w:rPr>
        <w:t>2.2.3</w:t>
      </w:r>
      <w:r w:rsidRPr="00B5002C">
        <w:rPr>
          <w:rFonts w:ascii="Helvetica" w:eastAsia="Symbol" w:hAnsi="Helvetica" w:cs="Helvetica"/>
          <w:b/>
          <w:bCs/>
          <w:color w:val="222222"/>
          <w:kern w:val="0"/>
          <w:sz w:val="21"/>
          <w:szCs w:val="21"/>
          <w:lang w:eastAsia="ru-RU"/>
        </w:rPr>
        <w:tab/>
      </w:r>
      <w:r w:rsidRPr="00B5002C">
        <w:rPr>
          <w:rFonts w:ascii="Helvetica" w:eastAsia="Symbol" w:hAnsi="Helvetica" w:cs="Helvetica" w:hint="eastAsia"/>
          <w:b/>
          <w:bCs/>
          <w:color w:val="222222"/>
          <w:kern w:val="0"/>
          <w:sz w:val="21"/>
          <w:szCs w:val="21"/>
          <w:lang w:eastAsia="ru-RU"/>
        </w:rPr>
        <w:t>Вода</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затворения</w:t>
      </w:r>
      <w:r w:rsidRPr="00B5002C">
        <w:rPr>
          <w:rFonts w:ascii="Helvetica" w:eastAsia="Symbol" w:hAnsi="Helvetica" w:cs="Helvetica"/>
          <w:b/>
          <w:bCs/>
          <w:color w:val="222222"/>
          <w:kern w:val="0"/>
          <w:sz w:val="21"/>
          <w:szCs w:val="21"/>
          <w:lang w:eastAsia="ru-RU"/>
        </w:rPr>
        <w:tab/>
        <w:t>68</w:t>
      </w:r>
    </w:p>
    <w:p w14:paraId="1D71598E" w14:textId="77777777" w:rsidR="00B5002C" w:rsidRPr="00B5002C" w:rsidRDefault="00B5002C" w:rsidP="00B5002C">
      <w:pPr>
        <w:rPr>
          <w:rFonts w:ascii="Helvetica" w:eastAsia="Symbol" w:hAnsi="Helvetica" w:cs="Helvetica"/>
          <w:b/>
          <w:bCs/>
          <w:color w:val="222222"/>
          <w:kern w:val="0"/>
          <w:sz w:val="21"/>
          <w:szCs w:val="21"/>
          <w:lang w:eastAsia="ru-RU"/>
        </w:rPr>
      </w:pPr>
      <w:r w:rsidRPr="00B5002C">
        <w:rPr>
          <w:rFonts w:ascii="Helvetica" w:eastAsia="Symbol" w:hAnsi="Helvetica" w:cs="Helvetica"/>
          <w:b/>
          <w:bCs/>
          <w:color w:val="222222"/>
          <w:kern w:val="0"/>
          <w:sz w:val="21"/>
          <w:szCs w:val="21"/>
          <w:lang w:eastAsia="ru-RU"/>
        </w:rPr>
        <w:t>2.2.4</w:t>
      </w:r>
      <w:r w:rsidRPr="00B5002C">
        <w:rPr>
          <w:rFonts w:ascii="Helvetica" w:eastAsia="Symbol" w:hAnsi="Helvetica" w:cs="Helvetica"/>
          <w:b/>
          <w:bCs/>
          <w:color w:val="222222"/>
          <w:kern w:val="0"/>
          <w:sz w:val="21"/>
          <w:szCs w:val="21"/>
          <w:lang w:eastAsia="ru-RU"/>
        </w:rPr>
        <w:tab/>
      </w:r>
      <w:r w:rsidRPr="00B5002C">
        <w:rPr>
          <w:rFonts w:ascii="Helvetica" w:eastAsia="Symbol" w:hAnsi="Helvetica" w:cs="Helvetica" w:hint="eastAsia"/>
          <w:b/>
          <w:bCs/>
          <w:color w:val="222222"/>
          <w:kern w:val="0"/>
          <w:sz w:val="21"/>
          <w:szCs w:val="21"/>
          <w:lang w:eastAsia="ru-RU"/>
        </w:rPr>
        <w:t>Суперпластифицирующая</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добавка</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w:t>
      </w:r>
      <w:r w:rsidRPr="00B5002C">
        <w:rPr>
          <w:rFonts w:ascii="Helvetica" w:eastAsia="Symbol" w:hAnsi="Helvetica" w:cs="Helvetica"/>
          <w:b/>
          <w:bCs/>
          <w:color w:val="222222"/>
          <w:kern w:val="0"/>
          <w:sz w:val="21"/>
          <w:szCs w:val="21"/>
          <w:lang w:eastAsia="ru-RU"/>
        </w:rPr>
        <w:t>Melflux 5581 F</w:t>
      </w:r>
      <w:r w:rsidRPr="00B5002C">
        <w:rPr>
          <w:rFonts w:ascii="Helvetica" w:eastAsia="Symbol" w:hAnsi="Helvetica" w:cs="Helvetica" w:hint="eastAsia"/>
          <w:b/>
          <w:bCs/>
          <w:color w:val="222222"/>
          <w:kern w:val="0"/>
          <w:sz w:val="21"/>
          <w:szCs w:val="21"/>
          <w:lang w:eastAsia="ru-RU"/>
        </w:rPr>
        <w:t>»</w:t>
      </w:r>
      <w:r w:rsidRPr="00B5002C">
        <w:rPr>
          <w:rFonts w:ascii="Helvetica" w:eastAsia="Symbol" w:hAnsi="Helvetica" w:cs="Helvetica"/>
          <w:b/>
          <w:bCs/>
          <w:color w:val="222222"/>
          <w:kern w:val="0"/>
          <w:sz w:val="21"/>
          <w:szCs w:val="21"/>
          <w:lang w:eastAsia="ru-RU"/>
        </w:rPr>
        <w:tab/>
        <w:t>68</w:t>
      </w:r>
    </w:p>
    <w:p w14:paraId="20856292" w14:textId="77777777" w:rsidR="00B5002C" w:rsidRPr="00B5002C" w:rsidRDefault="00B5002C" w:rsidP="00B5002C">
      <w:pPr>
        <w:rPr>
          <w:rFonts w:ascii="Helvetica" w:eastAsia="Symbol" w:hAnsi="Helvetica" w:cs="Helvetica"/>
          <w:b/>
          <w:bCs/>
          <w:color w:val="222222"/>
          <w:kern w:val="0"/>
          <w:sz w:val="21"/>
          <w:szCs w:val="21"/>
          <w:lang w:eastAsia="ru-RU"/>
        </w:rPr>
      </w:pPr>
      <w:r w:rsidRPr="00B5002C">
        <w:rPr>
          <w:rFonts w:ascii="Helvetica" w:eastAsia="Symbol" w:hAnsi="Helvetica" w:cs="Helvetica"/>
          <w:b/>
          <w:bCs/>
          <w:color w:val="222222"/>
          <w:kern w:val="0"/>
          <w:sz w:val="21"/>
          <w:szCs w:val="21"/>
          <w:lang w:eastAsia="ru-RU"/>
        </w:rPr>
        <w:t>2.2.5</w:t>
      </w:r>
      <w:r w:rsidRPr="00B5002C">
        <w:rPr>
          <w:rFonts w:ascii="Helvetica" w:eastAsia="Symbol" w:hAnsi="Helvetica" w:cs="Helvetica"/>
          <w:b/>
          <w:bCs/>
          <w:color w:val="222222"/>
          <w:kern w:val="0"/>
          <w:sz w:val="21"/>
          <w:szCs w:val="21"/>
          <w:lang w:eastAsia="ru-RU"/>
        </w:rPr>
        <w:tab/>
      </w:r>
      <w:r w:rsidRPr="00B5002C">
        <w:rPr>
          <w:rFonts w:ascii="Helvetica" w:eastAsia="Symbol" w:hAnsi="Helvetica" w:cs="Helvetica" w:hint="eastAsia"/>
          <w:b/>
          <w:bCs/>
          <w:color w:val="222222"/>
          <w:kern w:val="0"/>
          <w:sz w:val="21"/>
          <w:szCs w:val="21"/>
          <w:lang w:eastAsia="ru-RU"/>
        </w:rPr>
        <w:t>Полимерная</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добавка</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w:t>
      </w:r>
      <w:r w:rsidRPr="00B5002C">
        <w:rPr>
          <w:rFonts w:ascii="Helvetica" w:eastAsia="Symbol" w:hAnsi="Helvetica" w:cs="Helvetica" w:hint="eastAsia"/>
          <w:b/>
          <w:bCs/>
          <w:color w:val="222222"/>
          <w:kern w:val="0"/>
          <w:sz w:val="21"/>
          <w:szCs w:val="21"/>
          <w:lang w:eastAsia="ru-RU"/>
        </w:rPr>
        <w:t>Полидон</w:t>
      </w:r>
      <w:r w:rsidRPr="00B5002C">
        <w:rPr>
          <w:rFonts w:ascii="Helvetica" w:eastAsia="Symbol" w:hAnsi="Helvetica" w:cs="Helvetica"/>
          <w:b/>
          <w:bCs/>
          <w:color w:val="222222"/>
          <w:kern w:val="0"/>
          <w:sz w:val="21"/>
          <w:szCs w:val="21"/>
          <w:lang w:eastAsia="ru-RU"/>
        </w:rPr>
        <w:t>-</w:t>
      </w:r>
      <w:r w:rsidRPr="00B5002C">
        <w:rPr>
          <w:rFonts w:ascii="Helvetica" w:eastAsia="Symbol" w:hAnsi="Helvetica" w:cs="Helvetica" w:hint="eastAsia"/>
          <w:b/>
          <w:bCs/>
          <w:color w:val="222222"/>
          <w:kern w:val="0"/>
          <w:sz w:val="21"/>
          <w:szCs w:val="21"/>
          <w:lang w:eastAsia="ru-RU"/>
        </w:rPr>
        <w:t>А</w:t>
      </w:r>
      <w:r w:rsidRPr="00B5002C">
        <w:rPr>
          <w:rFonts w:ascii="Helvetica" w:eastAsia="Symbol" w:hAnsi="Helvetica" w:cs="Helvetica" w:hint="eastAsia"/>
          <w:b/>
          <w:bCs/>
          <w:color w:val="222222"/>
          <w:kern w:val="0"/>
          <w:sz w:val="21"/>
          <w:szCs w:val="21"/>
          <w:lang w:eastAsia="ru-RU"/>
        </w:rPr>
        <w:t>»</w:t>
      </w:r>
      <w:r w:rsidRPr="00B5002C">
        <w:rPr>
          <w:rFonts w:ascii="Helvetica" w:eastAsia="Symbol" w:hAnsi="Helvetica" w:cs="Helvetica"/>
          <w:b/>
          <w:bCs/>
          <w:color w:val="222222"/>
          <w:kern w:val="0"/>
          <w:sz w:val="21"/>
          <w:szCs w:val="21"/>
          <w:lang w:eastAsia="ru-RU"/>
        </w:rPr>
        <w:tab/>
        <w:t>69</w:t>
      </w:r>
    </w:p>
    <w:p w14:paraId="3823478B" w14:textId="77777777" w:rsidR="00B5002C" w:rsidRPr="00B5002C" w:rsidRDefault="00B5002C" w:rsidP="00B5002C">
      <w:pPr>
        <w:rPr>
          <w:rFonts w:ascii="Helvetica" w:eastAsia="Symbol" w:hAnsi="Helvetica" w:cs="Helvetica"/>
          <w:b/>
          <w:bCs/>
          <w:color w:val="222222"/>
          <w:kern w:val="0"/>
          <w:sz w:val="21"/>
          <w:szCs w:val="21"/>
          <w:lang w:eastAsia="ru-RU"/>
        </w:rPr>
      </w:pPr>
      <w:r w:rsidRPr="00B5002C">
        <w:rPr>
          <w:rFonts w:ascii="Helvetica" w:eastAsia="Symbol" w:hAnsi="Helvetica" w:cs="Helvetica"/>
          <w:b/>
          <w:bCs/>
          <w:color w:val="222222"/>
          <w:kern w:val="0"/>
          <w:sz w:val="21"/>
          <w:szCs w:val="21"/>
          <w:lang w:eastAsia="ru-RU"/>
        </w:rPr>
        <w:t>2.2.6</w:t>
      </w:r>
      <w:r w:rsidRPr="00B5002C">
        <w:rPr>
          <w:rFonts w:ascii="Helvetica" w:eastAsia="Symbol" w:hAnsi="Helvetica" w:cs="Helvetica"/>
          <w:b/>
          <w:bCs/>
          <w:color w:val="222222"/>
          <w:kern w:val="0"/>
          <w:sz w:val="21"/>
          <w:szCs w:val="21"/>
          <w:lang w:eastAsia="ru-RU"/>
        </w:rPr>
        <w:tab/>
      </w:r>
      <w:r w:rsidRPr="00B5002C">
        <w:rPr>
          <w:rFonts w:ascii="Helvetica" w:eastAsia="Symbol" w:hAnsi="Helvetica" w:cs="Helvetica" w:hint="eastAsia"/>
          <w:b/>
          <w:bCs/>
          <w:color w:val="222222"/>
          <w:kern w:val="0"/>
          <w:sz w:val="21"/>
          <w:szCs w:val="21"/>
          <w:lang w:eastAsia="ru-RU"/>
        </w:rPr>
        <w:t>Микрокремнезем</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МКУ</w:t>
      </w:r>
      <w:r w:rsidRPr="00B5002C">
        <w:rPr>
          <w:rFonts w:ascii="Helvetica" w:eastAsia="Symbol" w:hAnsi="Helvetica" w:cs="Helvetica"/>
          <w:b/>
          <w:bCs/>
          <w:color w:val="222222"/>
          <w:kern w:val="0"/>
          <w:sz w:val="21"/>
          <w:szCs w:val="21"/>
          <w:lang w:eastAsia="ru-RU"/>
        </w:rPr>
        <w:t>-95</w:t>
      </w:r>
      <w:r w:rsidRPr="00B5002C">
        <w:rPr>
          <w:rFonts w:ascii="Helvetica" w:eastAsia="Symbol" w:hAnsi="Helvetica" w:cs="Helvetica"/>
          <w:b/>
          <w:bCs/>
          <w:color w:val="222222"/>
          <w:kern w:val="0"/>
          <w:sz w:val="21"/>
          <w:szCs w:val="21"/>
          <w:lang w:eastAsia="ru-RU"/>
        </w:rPr>
        <w:tab/>
        <w:t>69</w:t>
      </w:r>
    </w:p>
    <w:p w14:paraId="3C7C646E" w14:textId="77777777" w:rsidR="00B5002C" w:rsidRPr="00B5002C" w:rsidRDefault="00B5002C" w:rsidP="00B5002C">
      <w:pPr>
        <w:rPr>
          <w:rFonts w:ascii="Helvetica" w:eastAsia="Symbol" w:hAnsi="Helvetica" w:cs="Helvetica"/>
          <w:b/>
          <w:bCs/>
          <w:color w:val="222222"/>
          <w:kern w:val="0"/>
          <w:sz w:val="21"/>
          <w:szCs w:val="21"/>
          <w:lang w:eastAsia="ru-RU"/>
        </w:rPr>
      </w:pPr>
      <w:r w:rsidRPr="00B5002C">
        <w:rPr>
          <w:rFonts w:ascii="Helvetica" w:eastAsia="Symbol" w:hAnsi="Helvetica" w:cs="Helvetica"/>
          <w:b/>
          <w:bCs/>
          <w:color w:val="222222"/>
          <w:kern w:val="0"/>
          <w:sz w:val="21"/>
          <w:szCs w:val="21"/>
          <w:lang w:eastAsia="ru-RU"/>
        </w:rPr>
        <w:t>2.2.7</w:t>
      </w:r>
      <w:r w:rsidRPr="00B5002C">
        <w:rPr>
          <w:rFonts w:ascii="Helvetica" w:eastAsia="Symbol" w:hAnsi="Helvetica" w:cs="Helvetica"/>
          <w:b/>
          <w:bCs/>
          <w:color w:val="222222"/>
          <w:kern w:val="0"/>
          <w:sz w:val="21"/>
          <w:szCs w:val="21"/>
          <w:lang w:eastAsia="ru-RU"/>
        </w:rPr>
        <w:tab/>
      </w:r>
      <w:r w:rsidRPr="00B5002C">
        <w:rPr>
          <w:rFonts w:ascii="Helvetica" w:eastAsia="Symbol" w:hAnsi="Helvetica" w:cs="Helvetica" w:hint="eastAsia"/>
          <w:b/>
          <w:bCs/>
          <w:color w:val="222222"/>
          <w:kern w:val="0"/>
          <w:sz w:val="21"/>
          <w:szCs w:val="21"/>
          <w:lang w:eastAsia="ru-RU"/>
        </w:rPr>
        <w:t>Микроармирующий</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компонент</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в</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виде</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базальтового</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волокна</w:t>
      </w:r>
      <w:r w:rsidRPr="00B5002C">
        <w:rPr>
          <w:rFonts w:ascii="Helvetica" w:eastAsia="Symbol" w:hAnsi="Helvetica" w:cs="Helvetica"/>
          <w:b/>
          <w:bCs/>
          <w:color w:val="222222"/>
          <w:kern w:val="0"/>
          <w:sz w:val="21"/>
          <w:szCs w:val="21"/>
          <w:lang w:eastAsia="ru-RU"/>
        </w:rPr>
        <w:tab/>
        <w:t>72</w:t>
      </w:r>
    </w:p>
    <w:p w14:paraId="0B25AE00" w14:textId="77777777" w:rsidR="00B5002C" w:rsidRPr="00B5002C" w:rsidRDefault="00B5002C" w:rsidP="00B5002C">
      <w:pPr>
        <w:rPr>
          <w:rFonts w:ascii="Helvetica" w:eastAsia="Symbol" w:hAnsi="Helvetica" w:cs="Helvetica"/>
          <w:b/>
          <w:bCs/>
          <w:color w:val="222222"/>
          <w:kern w:val="0"/>
          <w:sz w:val="21"/>
          <w:szCs w:val="21"/>
          <w:lang w:eastAsia="ru-RU"/>
        </w:rPr>
      </w:pPr>
      <w:r w:rsidRPr="00B5002C">
        <w:rPr>
          <w:rFonts w:ascii="Helvetica" w:eastAsia="Symbol" w:hAnsi="Helvetica" w:cs="Helvetica" w:hint="eastAsia"/>
          <w:b/>
          <w:bCs/>
          <w:color w:val="222222"/>
          <w:kern w:val="0"/>
          <w:sz w:val="21"/>
          <w:szCs w:val="21"/>
          <w:lang w:eastAsia="ru-RU"/>
        </w:rPr>
        <w:t>ГЛАВА</w:t>
      </w:r>
      <w:r w:rsidRPr="00B5002C">
        <w:rPr>
          <w:rFonts w:ascii="Helvetica" w:eastAsia="Symbol" w:hAnsi="Helvetica" w:cs="Helvetica"/>
          <w:b/>
          <w:bCs/>
          <w:color w:val="222222"/>
          <w:kern w:val="0"/>
          <w:sz w:val="21"/>
          <w:szCs w:val="21"/>
          <w:lang w:eastAsia="ru-RU"/>
        </w:rPr>
        <w:t xml:space="preserve"> 3 </w:t>
      </w:r>
      <w:r w:rsidRPr="00B5002C">
        <w:rPr>
          <w:rFonts w:ascii="Helvetica" w:eastAsia="Symbol" w:hAnsi="Helvetica" w:cs="Helvetica" w:hint="eastAsia"/>
          <w:b/>
          <w:bCs/>
          <w:color w:val="222222"/>
          <w:kern w:val="0"/>
          <w:sz w:val="21"/>
          <w:szCs w:val="21"/>
          <w:lang w:eastAsia="ru-RU"/>
        </w:rPr>
        <w:t>Теоретические</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основы</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и</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предпосылки</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для</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разработки</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предварительного</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состава</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модифицированного</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тяжелого</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бетона</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на</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основе</w:t>
      </w:r>
    </w:p>
    <w:p w14:paraId="3F90E7E7" w14:textId="77777777" w:rsidR="00B5002C" w:rsidRPr="00B5002C" w:rsidRDefault="00B5002C" w:rsidP="00B5002C">
      <w:pPr>
        <w:rPr>
          <w:rFonts w:ascii="Helvetica" w:eastAsia="Symbol" w:hAnsi="Helvetica" w:cs="Helvetica"/>
          <w:b/>
          <w:bCs/>
          <w:color w:val="222222"/>
          <w:kern w:val="0"/>
          <w:sz w:val="21"/>
          <w:szCs w:val="21"/>
          <w:lang w:eastAsia="ru-RU"/>
        </w:rPr>
      </w:pPr>
      <w:r w:rsidRPr="00B5002C">
        <w:rPr>
          <w:rFonts w:ascii="Helvetica" w:eastAsia="Symbol" w:hAnsi="Helvetica" w:cs="Helvetica" w:hint="eastAsia"/>
          <w:b/>
          <w:bCs/>
          <w:color w:val="222222"/>
          <w:kern w:val="0"/>
          <w:sz w:val="21"/>
          <w:szCs w:val="21"/>
          <w:lang w:eastAsia="ru-RU"/>
        </w:rPr>
        <w:t>полидисперсного</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вяжущего</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с</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полимерно</w:t>
      </w:r>
      <w:r w:rsidRPr="00B5002C">
        <w:rPr>
          <w:rFonts w:ascii="Helvetica" w:eastAsia="Symbol" w:hAnsi="Helvetica" w:cs="Helvetica"/>
          <w:b/>
          <w:bCs/>
          <w:color w:val="222222"/>
          <w:kern w:val="0"/>
          <w:sz w:val="21"/>
          <w:szCs w:val="21"/>
          <w:lang w:eastAsia="ru-RU"/>
        </w:rPr>
        <w:t>-</w:t>
      </w:r>
      <w:r w:rsidRPr="00B5002C">
        <w:rPr>
          <w:rFonts w:ascii="Helvetica" w:eastAsia="Symbol" w:hAnsi="Helvetica" w:cs="Helvetica" w:hint="eastAsia"/>
          <w:b/>
          <w:bCs/>
          <w:color w:val="222222"/>
          <w:kern w:val="0"/>
          <w:sz w:val="21"/>
          <w:szCs w:val="21"/>
          <w:lang w:eastAsia="ru-RU"/>
        </w:rPr>
        <w:t>минеральным</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модификатором</w:t>
      </w:r>
      <w:r w:rsidRPr="00B5002C">
        <w:rPr>
          <w:rFonts w:ascii="Helvetica" w:eastAsia="Symbol" w:hAnsi="Helvetica" w:cs="Helvetica"/>
          <w:b/>
          <w:bCs/>
          <w:color w:val="222222"/>
          <w:kern w:val="0"/>
          <w:sz w:val="21"/>
          <w:szCs w:val="21"/>
          <w:lang w:eastAsia="ru-RU"/>
        </w:rPr>
        <w:tab/>
        <w:t>73</w:t>
      </w:r>
    </w:p>
    <w:p w14:paraId="351D61B6" w14:textId="77777777" w:rsidR="00B5002C" w:rsidRPr="00B5002C" w:rsidRDefault="00B5002C" w:rsidP="00B5002C">
      <w:pPr>
        <w:rPr>
          <w:rFonts w:ascii="Helvetica" w:eastAsia="Symbol" w:hAnsi="Helvetica" w:cs="Helvetica"/>
          <w:b/>
          <w:bCs/>
          <w:color w:val="222222"/>
          <w:kern w:val="0"/>
          <w:sz w:val="21"/>
          <w:szCs w:val="21"/>
          <w:lang w:eastAsia="ru-RU"/>
        </w:rPr>
      </w:pPr>
      <w:r w:rsidRPr="00B5002C">
        <w:rPr>
          <w:rFonts w:ascii="Helvetica" w:eastAsia="Symbol" w:hAnsi="Helvetica" w:cs="Helvetica"/>
          <w:b/>
          <w:bCs/>
          <w:color w:val="222222"/>
          <w:kern w:val="0"/>
          <w:sz w:val="21"/>
          <w:szCs w:val="21"/>
          <w:lang w:eastAsia="ru-RU"/>
        </w:rPr>
        <w:t>3.1</w:t>
      </w:r>
      <w:r w:rsidRPr="00B5002C">
        <w:rPr>
          <w:rFonts w:ascii="Helvetica" w:eastAsia="Symbol" w:hAnsi="Helvetica" w:cs="Helvetica"/>
          <w:b/>
          <w:bCs/>
          <w:color w:val="222222"/>
          <w:kern w:val="0"/>
          <w:sz w:val="21"/>
          <w:szCs w:val="21"/>
          <w:lang w:eastAsia="ru-RU"/>
        </w:rPr>
        <w:tab/>
      </w:r>
      <w:r w:rsidRPr="00B5002C">
        <w:rPr>
          <w:rFonts w:ascii="Helvetica" w:eastAsia="Symbol" w:hAnsi="Helvetica" w:cs="Helvetica" w:hint="eastAsia"/>
          <w:b/>
          <w:bCs/>
          <w:color w:val="222222"/>
          <w:kern w:val="0"/>
          <w:sz w:val="21"/>
          <w:szCs w:val="21"/>
          <w:lang w:eastAsia="ru-RU"/>
        </w:rPr>
        <w:t>Предпосылки</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модифицирования</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тяжелого</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бетона</w:t>
      </w:r>
      <w:r w:rsidRPr="00B5002C">
        <w:rPr>
          <w:rFonts w:ascii="Helvetica" w:eastAsia="Symbol" w:hAnsi="Helvetica" w:cs="Helvetica"/>
          <w:b/>
          <w:bCs/>
          <w:color w:val="222222"/>
          <w:kern w:val="0"/>
          <w:sz w:val="21"/>
          <w:szCs w:val="21"/>
          <w:lang w:eastAsia="ru-RU"/>
        </w:rPr>
        <w:tab/>
        <w:t>73</w:t>
      </w:r>
    </w:p>
    <w:p w14:paraId="433A3FF6" w14:textId="77777777" w:rsidR="00B5002C" w:rsidRPr="00B5002C" w:rsidRDefault="00B5002C" w:rsidP="00B5002C">
      <w:pPr>
        <w:rPr>
          <w:rFonts w:ascii="Helvetica" w:eastAsia="Symbol" w:hAnsi="Helvetica" w:cs="Helvetica"/>
          <w:b/>
          <w:bCs/>
          <w:color w:val="222222"/>
          <w:kern w:val="0"/>
          <w:sz w:val="21"/>
          <w:szCs w:val="21"/>
          <w:lang w:eastAsia="ru-RU"/>
        </w:rPr>
      </w:pPr>
      <w:r w:rsidRPr="00B5002C">
        <w:rPr>
          <w:rFonts w:ascii="Helvetica" w:eastAsia="Symbol" w:hAnsi="Helvetica" w:cs="Helvetica"/>
          <w:b/>
          <w:bCs/>
          <w:color w:val="222222"/>
          <w:kern w:val="0"/>
          <w:sz w:val="21"/>
          <w:szCs w:val="21"/>
          <w:lang w:eastAsia="ru-RU"/>
        </w:rPr>
        <w:t>3.2</w:t>
      </w:r>
      <w:r w:rsidRPr="00B5002C">
        <w:rPr>
          <w:rFonts w:ascii="Helvetica" w:eastAsia="Symbol" w:hAnsi="Helvetica" w:cs="Helvetica"/>
          <w:b/>
          <w:bCs/>
          <w:color w:val="222222"/>
          <w:kern w:val="0"/>
          <w:sz w:val="21"/>
          <w:szCs w:val="21"/>
          <w:lang w:eastAsia="ru-RU"/>
        </w:rPr>
        <w:tab/>
      </w:r>
      <w:r w:rsidRPr="00B5002C">
        <w:rPr>
          <w:rFonts w:ascii="Helvetica" w:eastAsia="Symbol" w:hAnsi="Helvetica" w:cs="Helvetica" w:hint="eastAsia"/>
          <w:b/>
          <w:bCs/>
          <w:color w:val="222222"/>
          <w:kern w:val="0"/>
          <w:sz w:val="21"/>
          <w:szCs w:val="21"/>
          <w:lang w:eastAsia="ru-RU"/>
        </w:rPr>
        <w:t>Разработка</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предварительного</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состава</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модифицированного</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тяжелого</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бетона</w:t>
      </w:r>
    </w:p>
    <w:p w14:paraId="2CB486BA" w14:textId="77777777" w:rsidR="00B5002C" w:rsidRPr="00B5002C" w:rsidRDefault="00B5002C" w:rsidP="00B5002C">
      <w:pPr>
        <w:rPr>
          <w:rFonts w:ascii="Helvetica" w:eastAsia="Symbol" w:hAnsi="Helvetica" w:cs="Helvetica"/>
          <w:b/>
          <w:bCs/>
          <w:color w:val="222222"/>
          <w:kern w:val="0"/>
          <w:sz w:val="21"/>
          <w:szCs w:val="21"/>
          <w:lang w:eastAsia="ru-RU"/>
        </w:rPr>
      </w:pPr>
      <w:r w:rsidRPr="00B5002C">
        <w:rPr>
          <w:rFonts w:ascii="Helvetica" w:eastAsia="Symbol" w:hAnsi="Helvetica" w:cs="Helvetica" w:hint="eastAsia"/>
          <w:b/>
          <w:bCs/>
          <w:color w:val="222222"/>
          <w:kern w:val="0"/>
          <w:sz w:val="21"/>
          <w:szCs w:val="21"/>
          <w:lang w:eastAsia="ru-RU"/>
        </w:rPr>
        <w:t>на</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основе</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полидисперсного</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вяжущего</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с</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комплексным</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полимерным</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модификатором</w:t>
      </w:r>
      <w:r w:rsidRPr="00B5002C">
        <w:rPr>
          <w:rFonts w:ascii="Helvetica" w:eastAsia="Symbol" w:hAnsi="Helvetica" w:cs="Helvetica"/>
          <w:b/>
          <w:bCs/>
          <w:color w:val="222222"/>
          <w:kern w:val="0"/>
          <w:sz w:val="21"/>
          <w:szCs w:val="21"/>
          <w:lang w:eastAsia="ru-RU"/>
        </w:rPr>
        <w:tab/>
        <w:t>76</w:t>
      </w:r>
    </w:p>
    <w:p w14:paraId="24A1568D" w14:textId="77777777" w:rsidR="00B5002C" w:rsidRPr="00B5002C" w:rsidRDefault="00B5002C" w:rsidP="00B5002C">
      <w:pPr>
        <w:rPr>
          <w:rFonts w:ascii="Helvetica" w:eastAsia="Symbol" w:hAnsi="Helvetica" w:cs="Helvetica"/>
          <w:b/>
          <w:bCs/>
          <w:color w:val="222222"/>
          <w:kern w:val="0"/>
          <w:sz w:val="21"/>
          <w:szCs w:val="21"/>
          <w:lang w:eastAsia="ru-RU"/>
        </w:rPr>
      </w:pPr>
      <w:r w:rsidRPr="00B5002C">
        <w:rPr>
          <w:rFonts w:ascii="Helvetica" w:eastAsia="Symbol" w:hAnsi="Helvetica" w:cs="Helvetica"/>
          <w:b/>
          <w:bCs/>
          <w:color w:val="222222"/>
          <w:kern w:val="0"/>
          <w:sz w:val="21"/>
          <w:szCs w:val="21"/>
          <w:lang w:eastAsia="ru-RU"/>
        </w:rPr>
        <w:t>3.3</w:t>
      </w:r>
      <w:r w:rsidRPr="00B5002C">
        <w:rPr>
          <w:rFonts w:ascii="Helvetica" w:eastAsia="Symbol" w:hAnsi="Helvetica" w:cs="Helvetica"/>
          <w:b/>
          <w:bCs/>
          <w:color w:val="222222"/>
          <w:kern w:val="0"/>
          <w:sz w:val="21"/>
          <w:szCs w:val="21"/>
          <w:lang w:eastAsia="ru-RU"/>
        </w:rPr>
        <w:tab/>
      </w:r>
      <w:r w:rsidRPr="00B5002C">
        <w:rPr>
          <w:rFonts w:ascii="Helvetica" w:eastAsia="Symbol" w:hAnsi="Helvetica" w:cs="Helvetica" w:hint="eastAsia"/>
          <w:b/>
          <w:bCs/>
          <w:color w:val="222222"/>
          <w:kern w:val="0"/>
          <w:sz w:val="21"/>
          <w:szCs w:val="21"/>
          <w:lang w:eastAsia="ru-RU"/>
        </w:rPr>
        <w:t>Определение</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оптимального</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состава</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цементного</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вяжущего</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различной</w:t>
      </w:r>
    </w:p>
    <w:p w14:paraId="5C8235EA" w14:textId="77777777" w:rsidR="00B5002C" w:rsidRPr="00B5002C" w:rsidRDefault="00B5002C" w:rsidP="00B5002C">
      <w:pPr>
        <w:rPr>
          <w:rFonts w:ascii="Helvetica" w:eastAsia="Symbol" w:hAnsi="Helvetica" w:cs="Helvetica"/>
          <w:b/>
          <w:bCs/>
          <w:color w:val="222222"/>
          <w:kern w:val="0"/>
          <w:sz w:val="21"/>
          <w:szCs w:val="21"/>
          <w:lang w:eastAsia="ru-RU"/>
        </w:rPr>
      </w:pPr>
      <w:r w:rsidRPr="00B5002C">
        <w:rPr>
          <w:rFonts w:ascii="Helvetica" w:eastAsia="Symbol" w:hAnsi="Helvetica" w:cs="Helvetica" w:hint="eastAsia"/>
          <w:b/>
          <w:bCs/>
          <w:color w:val="222222"/>
          <w:kern w:val="0"/>
          <w:sz w:val="21"/>
          <w:szCs w:val="21"/>
          <w:lang w:eastAsia="ru-RU"/>
        </w:rPr>
        <w:t>дисперсности</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с</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применением</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программно</w:t>
      </w:r>
      <w:r w:rsidRPr="00B5002C">
        <w:rPr>
          <w:rFonts w:ascii="Helvetica" w:eastAsia="Symbol" w:hAnsi="Helvetica" w:cs="Helvetica"/>
          <w:b/>
          <w:bCs/>
          <w:color w:val="222222"/>
          <w:kern w:val="0"/>
          <w:sz w:val="21"/>
          <w:szCs w:val="21"/>
          <w:lang w:eastAsia="ru-RU"/>
        </w:rPr>
        <w:t>-</w:t>
      </w:r>
      <w:r w:rsidRPr="00B5002C">
        <w:rPr>
          <w:rFonts w:ascii="Helvetica" w:eastAsia="Symbol" w:hAnsi="Helvetica" w:cs="Helvetica" w:hint="eastAsia"/>
          <w:b/>
          <w:bCs/>
          <w:color w:val="222222"/>
          <w:kern w:val="0"/>
          <w:sz w:val="21"/>
          <w:szCs w:val="21"/>
          <w:lang w:eastAsia="ru-RU"/>
        </w:rPr>
        <w:t>расчетного</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комплекса</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на</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основе</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метода</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w:t>
      </w:r>
      <w:r w:rsidRPr="00B5002C">
        <w:rPr>
          <w:rFonts w:ascii="Helvetica" w:eastAsia="Symbol" w:hAnsi="Helvetica" w:cs="Helvetica"/>
          <w:b/>
          <w:bCs/>
          <w:color w:val="222222"/>
          <w:kern w:val="0"/>
          <w:sz w:val="21"/>
          <w:szCs w:val="21"/>
          <w:lang w:eastAsia="ru-RU"/>
        </w:rPr>
        <w:t>Drop and Roll</w:t>
      </w:r>
      <w:r w:rsidRPr="00B5002C">
        <w:rPr>
          <w:rFonts w:ascii="Helvetica" w:eastAsia="Symbol" w:hAnsi="Helvetica" w:cs="Helvetica" w:hint="eastAsia"/>
          <w:b/>
          <w:bCs/>
          <w:color w:val="222222"/>
          <w:kern w:val="0"/>
          <w:sz w:val="21"/>
          <w:szCs w:val="21"/>
          <w:lang w:eastAsia="ru-RU"/>
        </w:rPr>
        <w:t>»</w:t>
      </w:r>
      <w:r w:rsidRPr="00B5002C">
        <w:rPr>
          <w:rFonts w:ascii="Helvetica" w:eastAsia="Symbol" w:hAnsi="Helvetica" w:cs="Helvetica"/>
          <w:b/>
          <w:bCs/>
          <w:color w:val="222222"/>
          <w:kern w:val="0"/>
          <w:sz w:val="21"/>
          <w:szCs w:val="21"/>
          <w:lang w:eastAsia="ru-RU"/>
        </w:rPr>
        <w:tab/>
        <w:t>80</w:t>
      </w:r>
    </w:p>
    <w:p w14:paraId="0A5B31EB" w14:textId="77777777" w:rsidR="00B5002C" w:rsidRPr="00B5002C" w:rsidRDefault="00B5002C" w:rsidP="00B5002C">
      <w:pPr>
        <w:rPr>
          <w:rFonts w:ascii="Helvetica" w:eastAsia="Symbol" w:hAnsi="Helvetica" w:cs="Helvetica"/>
          <w:b/>
          <w:bCs/>
          <w:color w:val="222222"/>
          <w:kern w:val="0"/>
          <w:sz w:val="21"/>
          <w:szCs w:val="21"/>
          <w:lang w:eastAsia="ru-RU"/>
        </w:rPr>
      </w:pPr>
      <w:r w:rsidRPr="00B5002C">
        <w:rPr>
          <w:rFonts w:ascii="Helvetica" w:eastAsia="Symbol" w:hAnsi="Helvetica" w:cs="Helvetica"/>
          <w:b/>
          <w:bCs/>
          <w:color w:val="222222"/>
          <w:kern w:val="0"/>
          <w:sz w:val="21"/>
          <w:szCs w:val="21"/>
          <w:lang w:eastAsia="ru-RU"/>
        </w:rPr>
        <w:t>3.4</w:t>
      </w:r>
      <w:r w:rsidRPr="00B5002C">
        <w:rPr>
          <w:rFonts w:ascii="Helvetica" w:eastAsia="Symbol" w:hAnsi="Helvetica" w:cs="Helvetica"/>
          <w:b/>
          <w:bCs/>
          <w:color w:val="222222"/>
          <w:kern w:val="0"/>
          <w:sz w:val="21"/>
          <w:szCs w:val="21"/>
          <w:lang w:eastAsia="ru-RU"/>
        </w:rPr>
        <w:tab/>
      </w:r>
      <w:r w:rsidRPr="00B5002C">
        <w:rPr>
          <w:rFonts w:ascii="Helvetica" w:eastAsia="Symbol" w:hAnsi="Helvetica" w:cs="Helvetica" w:hint="eastAsia"/>
          <w:b/>
          <w:bCs/>
          <w:color w:val="222222"/>
          <w:kern w:val="0"/>
          <w:sz w:val="21"/>
          <w:szCs w:val="21"/>
          <w:lang w:eastAsia="ru-RU"/>
        </w:rPr>
        <w:t>Построение</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ортогонального</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центрального</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планирования</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второго</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порядка</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с</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целью</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подбора</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оптимальног</w:t>
      </w:r>
      <w:r w:rsidRPr="00B5002C">
        <w:rPr>
          <w:rFonts w:ascii="Helvetica" w:eastAsia="Symbol" w:hAnsi="Helvetica" w:cs="Helvetica" w:hint="eastAsia"/>
          <w:b/>
          <w:bCs/>
          <w:color w:val="222222"/>
          <w:kern w:val="0"/>
          <w:sz w:val="21"/>
          <w:szCs w:val="21"/>
          <w:lang w:eastAsia="ru-RU"/>
        </w:rPr>
        <w:lastRenderedPageBreak/>
        <w:t>о</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состава</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модифицированного</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тяжелого</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бетона</w:t>
      </w:r>
      <w:r w:rsidRPr="00B5002C">
        <w:rPr>
          <w:rFonts w:ascii="Helvetica" w:eastAsia="Symbol" w:hAnsi="Helvetica" w:cs="Helvetica"/>
          <w:b/>
          <w:bCs/>
          <w:color w:val="222222"/>
          <w:kern w:val="0"/>
          <w:sz w:val="21"/>
          <w:szCs w:val="21"/>
          <w:lang w:eastAsia="ru-RU"/>
        </w:rPr>
        <w:t xml:space="preserve"> .. 87</w:t>
      </w:r>
    </w:p>
    <w:p w14:paraId="6796CB07" w14:textId="77777777" w:rsidR="00B5002C" w:rsidRPr="00B5002C" w:rsidRDefault="00B5002C" w:rsidP="00B5002C">
      <w:pPr>
        <w:rPr>
          <w:rFonts w:ascii="Helvetica" w:eastAsia="Symbol" w:hAnsi="Helvetica" w:cs="Helvetica"/>
          <w:b/>
          <w:bCs/>
          <w:color w:val="222222"/>
          <w:kern w:val="0"/>
          <w:sz w:val="21"/>
          <w:szCs w:val="21"/>
          <w:lang w:eastAsia="ru-RU"/>
        </w:rPr>
      </w:pPr>
      <w:r w:rsidRPr="00B5002C">
        <w:rPr>
          <w:rFonts w:ascii="Helvetica" w:eastAsia="Symbol" w:hAnsi="Helvetica" w:cs="Helvetica" w:hint="eastAsia"/>
          <w:b/>
          <w:bCs/>
          <w:color w:val="222222"/>
          <w:kern w:val="0"/>
          <w:sz w:val="21"/>
          <w:szCs w:val="21"/>
          <w:lang w:eastAsia="ru-RU"/>
        </w:rPr>
        <w:t>Выводы</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по</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главе</w:t>
      </w:r>
      <w:r w:rsidRPr="00B5002C">
        <w:rPr>
          <w:rFonts w:ascii="Helvetica" w:eastAsia="Symbol" w:hAnsi="Helvetica" w:cs="Helvetica"/>
          <w:b/>
          <w:bCs/>
          <w:color w:val="222222"/>
          <w:kern w:val="0"/>
          <w:sz w:val="21"/>
          <w:szCs w:val="21"/>
          <w:lang w:eastAsia="ru-RU"/>
        </w:rPr>
        <w:t xml:space="preserve"> 3</w:t>
      </w:r>
      <w:r w:rsidRPr="00B5002C">
        <w:rPr>
          <w:rFonts w:ascii="Helvetica" w:eastAsia="Symbol" w:hAnsi="Helvetica" w:cs="Helvetica"/>
          <w:b/>
          <w:bCs/>
          <w:color w:val="222222"/>
          <w:kern w:val="0"/>
          <w:sz w:val="21"/>
          <w:szCs w:val="21"/>
          <w:lang w:eastAsia="ru-RU"/>
        </w:rPr>
        <w:tab/>
        <w:t>91</w:t>
      </w:r>
    </w:p>
    <w:p w14:paraId="1EF7B066" w14:textId="77777777" w:rsidR="00B5002C" w:rsidRPr="00B5002C" w:rsidRDefault="00B5002C" w:rsidP="00B5002C">
      <w:pPr>
        <w:rPr>
          <w:rFonts w:ascii="Helvetica" w:eastAsia="Symbol" w:hAnsi="Helvetica" w:cs="Helvetica"/>
          <w:b/>
          <w:bCs/>
          <w:color w:val="222222"/>
          <w:kern w:val="0"/>
          <w:sz w:val="21"/>
          <w:szCs w:val="21"/>
          <w:lang w:eastAsia="ru-RU"/>
        </w:rPr>
      </w:pPr>
      <w:r w:rsidRPr="00B5002C">
        <w:rPr>
          <w:rFonts w:ascii="Helvetica" w:eastAsia="Symbol" w:hAnsi="Helvetica" w:cs="Helvetica" w:hint="eastAsia"/>
          <w:b/>
          <w:bCs/>
          <w:color w:val="222222"/>
          <w:kern w:val="0"/>
          <w:sz w:val="21"/>
          <w:szCs w:val="21"/>
          <w:lang w:eastAsia="ru-RU"/>
        </w:rPr>
        <w:t>ГЛАВА</w:t>
      </w:r>
      <w:r w:rsidRPr="00B5002C">
        <w:rPr>
          <w:rFonts w:ascii="Helvetica" w:eastAsia="Symbol" w:hAnsi="Helvetica" w:cs="Helvetica"/>
          <w:b/>
          <w:bCs/>
          <w:color w:val="222222"/>
          <w:kern w:val="0"/>
          <w:sz w:val="21"/>
          <w:szCs w:val="21"/>
          <w:lang w:eastAsia="ru-RU"/>
        </w:rPr>
        <w:t xml:space="preserve"> 4 </w:t>
      </w:r>
      <w:r w:rsidRPr="00B5002C">
        <w:rPr>
          <w:rFonts w:ascii="Helvetica" w:eastAsia="Symbol" w:hAnsi="Helvetica" w:cs="Helvetica" w:hint="eastAsia"/>
          <w:b/>
          <w:bCs/>
          <w:color w:val="222222"/>
          <w:kern w:val="0"/>
          <w:sz w:val="21"/>
          <w:szCs w:val="21"/>
          <w:lang w:eastAsia="ru-RU"/>
        </w:rPr>
        <w:t>Исследования</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влияния</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комплексного</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модификатора</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на</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свойства</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модифицированного</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тяжелого</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бетона</w:t>
      </w:r>
      <w:r w:rsidRPr="00B5002C">
        <w:rPr>
          <w:rFonts w:ascii="Helvetica" w:eastAsia="Symbol" w:hAnsi="Helvetica" w:cs="Helvetica"/>
          <w:b/>
          <w:bCs/>
          <w:color w:val="222222"/>
          <w:kern w:val="0"/>
          <w:sz w:val="21"/>
          <w:szCs w:val="21"/>
          <w:lang w:eastAsia="ru-RU"/>
        </w:rPr>
        <w:tab/>
        <w:t>93</w:t>
      </w:r>
    </w:p>
    <w:p w14:paraId="1F36FF44" w14:textId="77777777" w:rsidR="00B5002C" w:rsidRPr="00B5002C" w:rsidRDefault="00B5002C" w:rsidP="00B5002C">
      <w:pPr>
        <w:rPr>
          <w:rFonts w:ascii="Helvetica" w:eastAsia="Symbol" w:hAnsi="Helvetica" w:cs="Helvetica"/>
          <w:b/>
          <w:bCs/>
          <w:color w:val="222222"/>
          <w:kern w:val="0"/>
          <w:sz w:val="21"/>
          <w:szCs w:val="21"/>
          <w:lang w:eastAsia="ru-RU"/>
        </w:rPr>
      </w:pPr>
      <w:r w:rsidRPr="00B5002C">
        <w:rPr>
          <w:rFonts w:ascii="Helvetica" w:eastAsia="Symbol" w:hAnsi="Helvetica" w:cs="Helvetica"/>
          <w:b/>
          <w:bCs/>
          <w:color w:val="222222"/>
          <w:kern w:val="0"/>
          <w:sz w:val="21"/>
          <w:szCs w:val="21"/>
          <w:lang w:eastAsia="ru-RU"/>
        </w:rPr>
        <w:t>4.1</w:t>
      </w:r>
      <w:r w:rsidRPr="00B5002C">
        <w:rPr>
          <w:rFonts w:ascii="Helvetica" w:eastAsia="Symbol" w:hAnsi="Helvetica" w:cs="Helvetica"/>
          <w:b/>
          <w:bCs/>
          <w:color w:val="222222"/>
          <w:kern w:val="0"/>
          <w:sz w:val="21"/>
          <w:szCs w:val="21"/>
          <w:lang w:eastAsia="ru-RU"/>
        </w:rPr>
        <w:tab/>
      </w:r>
      <w:r w:rsidRPr="00B5002C">
        <w:rPr>
          <w:rFonts w:ascii="Helvetica" w:eastAsia="Symbol" w:hAnsi="Helvetica" w:cs="Helvetica" w:hint="eastAsia"/>
          <w:b/>
          <w:bCs/>
          <w:color w:val="222222"/>
          <w:kern w:val="0"/>
          <w:sz w:val="21"/>
          <w:szCs w:val="21"/>
          <w:lang w:eastAsia="ru-RU"/>
        </w:rPr>
        <w:t>Рентгенофазовый</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и</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микроструктурный</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анализы</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продуктов</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гидратации</w:t>
      </w:r>
    </w:p>
    <w:p w14:paraId="1BEB8EC0" w14:textId="77777777" w:rsidR="00B5002C" w:rsidRPr="00B5002C" w:rsidRDefault="00B5002C" w:rsidP="00B5002C">
      <w:pPr>
        <w:rPr>
          <w:rFonts w:ascii="Helvetica" w:eastAsia="Symbol" w:hAnsi="Helvetica" w:cs="Helvetica"/>
          <w:b/>
          <w:bCs/>
          <w:color w:val="222222"/>
          <w:kern w:val="0"/>
          <w:sz w:val="21"/>
          <w:szCs w:val="21"/>
          <w:lang w:eastAsia="ru-RU"/>
        </w:rPr>
      </w:pPr>
      <w:r w:rsidRPr="00B5002C">
        <w:rPr>
          <w:rFonts w:ascii="Helvetica" w:eastAsia="Symbol" w:hAnsi="Helvetica" w:cs="Helvetica" w:hint="eastAsia"/>
          <w:b/>
          <w:bCs/>
          <w:color w:val="222222"/>
          <w:kern w:val="0"/>
          <w:sz w:val="21"/>
          <w:szCs w:val="21"/>
          <w:lang w:eastAsia="ru-RU"/>
        </w:rPr>
        <w:t>цементного</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камня</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в</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присутствии</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суперпластификатора</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полимера</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и</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микрокремнезема</w:t>
      </w:r>
      <w:r w:rsidRPr="00B5002C">
        <w:rPr>
          <w:rFonts w:ascii="Helvetica" w:eastAsia="Symbol" w:hAnsi="Helvetica" w:cs="Helvetica"/>
          <w:b/>
          <w:bCs/>
          <w:color w:val="222222"/>
          <w:kern w:val="0"/>
          <w:sz w:val="21"/>
          <w:szCs w:val="21"/>
          <w:lang w:eastAsia="ru-RU"/>
        </w:rPr>
        <w:tab/>
        <w:t>93</w:t>
      </w:r>
    </w:p>
    <w:p w14:paraId="36D01452" w14:textId="77777777" w:rsidR="00B5002C" w:rsidRPr="00B5002C" w:rsidRDefault="00B5002C" w:rsidP="00B5002C">
      <w:pPr>
        <w:rPr>
          <w:rFonts w:ascii="Helvetica" w:eastAsia="Symbol" w:hAnsi="Helvetica" w:cs="Helvetica"/>
          <w:b/>
          <w:bCs/>
          <w:color w:val="222222"/>
          <w:kern w:val="0"/>
          <w:sz w:val="21"/>
          <w:szCs w:val="21"/>
          <w:lang w:eastAsia="ru-RU"/>
        </w:rPr>
      </w:pPr>
      <w:r w:rsidRPr="00B5002C">
        <w:rPr>
          <w:rFonts w:ascii="Helvetica" w:eastAsia="Symbol" w:hAnsi="Helvetica" w:cs="Helvetica"/>
          <w:b/>
          <w:bCs/>
          <w:color w:val="222222"/>
          <w:kern w:val="0"/>
          <w:sz w:val="21"/>
          <w:szCs w:val="21"/>
          <w:lang w:eastAsia="ru-RU"/>
        </w:rPr>
        <w:t>4.2</w:t>
      </w:r>
      <w:r w:rsidRPr="00B5002C">
        <w:rPr>
          <w:rFonts w:ascii="Helvetica" w:eastAsia="Symbol" w:hAnsi="Helvetica" w:cs="Helvetica"/>
          <w:b/>
          <w:bCs/>
          <w:color w:val="222222"/>
          <w:kern w:val="0"/>
          <w:sz w:val="21"/>
          <w:szCs w:val="21"/>
          <w:lang w:eastAsia="ru-RU"/>
        </w:rPr>
        <w:tab/>
      </w:r>
      <w:r w:rsidRPr="00B5002C">
        <w:rPr>
          <w:rFonts w:ascii="Helvetica" w:eastAsia="Symbol" w:hAnsi="Helvetica" w:cs="Helvetica" w:hint="eastAsia"/>
          <w:b/>
          <w:bCs/>
          <w:color w:val="222222"/>
          <w:kern w:val="0"/>
          <w:sz w:val="21"/>
          <w:szCs w:val="21"/>
          <w:lang w:eastAsia="ru-RU"/>
        </w:rPr>
        <w:t>Исследуемые</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составы</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модифицированного</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тяжелого</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бетона</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с</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учетом</w:t>
      </w:r>
    </w:p>
    <w:p w14:paraId="67A86CF2" w14:textId="77777777" w:rsidR="00B5002C" w:rsidRPr="00B5002C" w:rsidRDefault="00B5002C" w:rsidP="00B5002C">
      <w:pPr>
        <w:rPr>
          <w:rFonts w:ascii="Helvetica" w:eastAsia="Symbol" w:hAnsi="Helvetica" w:cs="Helvetica"/>
          <w:b/>
          <w:bCs/>
          <w:color w:val="222222"/>
          <w:kern w:val="0"/>
          <w:sz w:val="21"/>
          <w:szCs w:val="21"/>
          <w:lang w:eastAsia="ru-RU"/>
        </w:rPr>
      </w:pPr>
      <w:r w:rsidRPr="00B5002C">
        <w:rPr>
          <w:rFonts w:ascii="Helvetica" w:eastAsia="Symbol" w:hAnsi="Helvetica" w:cs="Helvetica" w:hint="eastAsia"/>
          <w:b/>
          <w:bCs/>
          <w:color w:val="222222"/>
          <w:kern w:val="0"/>
          <w:sz w:val="21"/>
          <w:szCs w:val="21"/>
          <w:lang w:eastAsia="ru-RU"/>
        </w:rPr>
        <w:t>расхода</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и</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подбора</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сырьевых</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материалов</w:t>
      </w:r>
      <w:r w:rsidRPr="00B5002C">
        <w:rPr>
          <w:rFonts w:ascii="Helvetica" w:eastAsia="Symbol" w:hAnsi="Helvetica" w:cs="Helvetica"/>
          <w:b/>
          <w:bCs/>
          <w:color w:val="222222"/>
          <w:kern w:val="0"/>
          <w:sz w:val="21"/>
          <w:szCs w:val="21"/>
          <w:lang w:eastAsia="ru-RU"/>
        </w:rPr>
        <w:tab/>
        <w:t>101</w:t>
      </w:r>
    </w:p>
    <w:p w14:paraId="436873FA" w14:textId="77777777" w:rsidR="00B5002C" w:rsidRPr="00B5002C" w:rsidRDefault="00B5002C" w:rsidP="00B5002C">
      <w:pPr>
        <w:rPr>
          <w:rFonts w:ascii="Helvetica" w:eastAsia="Symbol" w:hAnsi="Helvetica" w:cs="Helvetica"/>
          <w:b/>
          <w:bCs/>
          <w:color w:val="222222"/>
          <w:kern w:val="0"/>
          <w:sz w:val="21"/>
          <w:szCs w:val="21"/>
          <w:lang w:eastAsia="ru-RU"/>
        </w:rPr>
      </w:pPr>
      <w:r w:rsidRPr="00B5002C">
        <w:rPr>
          <w:rFonts w:ascii="Helvetica" w:eastAsia="Symbol" w:hAnsi="Helvetica" w:cs="Helvetica"/>
          <w:b/>
          <w:bCs/>
          <w:color w:val="222222"/>
          <w:kern w:val="0"/>
          <w:sz w:val="21"/>
          <w:szCs w:val="21"/>
          <w:lang w:eastAsia="ru-RU"/>
        </w:rPr>
        <w:t>4.3</w:t>
      </w:r>
      <w:r w:rsidRPr="00B5002C">
        <w:rPr>
          <w:rFonts w:ascii="Helvetica" w:eastAsia="Symbol" w:hAnsi="Helvetica" w:cs="Helvetica"/>
          <w:b/>
          <w:bCs/>
          <w:color w:val="222222"/>
          <w:kern w:val="0"/>
          <w:sz w:val="21"/>
          <w:szCs w:val="21"/>
          <w:lang w:eastAsia="ru-RU"/>
        </w:rPr>
        <w:tab/>
      </w:r>
      <w:r w:rsidRPr="00B5002C">
        <w:rPr>
          <w:rFonts w:ascii="Helvetica" w:eastAsia="Symbol" w:hAnsi="Helvetica" w:cs="Helvetica" w:hint="eastAsia"/>
          <w:b/>
          <w:bCs/>
          <w:color w:val="222222"/>
          <w:kern w:val="0"/>
          <w:sz w:val="21"/>
          <w:szCs w:val="21"/>
          <w:lang w:eastAsia="ru-RU"/>
        </w:rPr>
        <w:t>Технологические</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свойства</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разработанных</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бетонных</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смесей</w:t>
      </w:r>
      <w:r w:rsidRPr="00B5002C">
        <w:rPr>
          <w:rFonts w:ascii="Helvetica" w:eastAsia="Symbol" w:hAnsi="Helvetica" w:cs="Helvetica"/>
          <w:b/>
          <w:bCs/>
          <w:color w:val="222222"/>
          <w:kern w:val="0"/>
          <w:sz w:val="21"/>
          <w:szCs w:val="21"/>
          <w:lang w:eastAsia="ru-RU"/>
        </w:rPr>
        <w:tab/>
        <w:t>102</w:t>
      </w:r>
    </w:p>
    <w:p w14:paraId="19362586" w14:textId="77777777" w:rsidR="00B5002C" w:rsidRPr="00B5002C" w:rsidRDefault="00B5002C" w:rsidP="00B5002C">
      <w:pPr>
        <w:rPr>
          <w:rFonts w:ascii="Helvetica" w:eastAsia="Symbol" w:hAnsi="Helvetica" w:cs="Helvetica"/>
          <w:b/>
          <w:bCs/>
          <w:color w:val="222222"/>
          <w:kern w:val="0"/>
          <w:sz w:val="21"/>
          <w:szCs w:val="21"/>
          <w:lang w:eastAsia="ru-RU"/>
        </w:rPr>
      </w:pPr>
      <w:r w:rsidRPr="00B5002C">
        <w:rPr>
          <w:rFonts w:ascii="Helvetica" w:eastAsia="Symbol" w:hAnsi="Helvetica" w:cs="Helvetica"/>
          <w:b/>
          <w:bCs/>
          <w:color w:val="222222"/>
          <w:kern w:val="0"/>
          <w:sz w:val="21"/>
          <w:szCs w:val="21"/>
          <w:lang w:eastAsia="ru-RU"/>
        </w:rPr>
        <w:t>4.4</w:t>
      </w:r>
      <w:r w:rsidRPr="00B5002C">
        <w:rPr>
          <w:rFonts w:ascii="Helvetica" w:eastAsia="Symbol" w:hAnsi="Helvetica" w:cs="Helvetica"/>
          <w:b/>
          <w:bCs/>
          <w:color w:val="222222"/>
          <w:kern w:val="0"/>
          <w:sz w:val="21"/>
          <w:szCs w:val="21"/>
          <w:lang w:eastAsia="ru-RU"/>
        </w:rPr>
        <w:tab/>
      </w:r>
      <w:r w:rsidRPr="00B5002C">
        <w:rPr>
          <w:rFonts w:ascii="Helvetica" w:eastAsia="Symbol" w:hAnsi="Helvetica" w:cs="Helvetica" w:hint="eastAsia"/>
          <w:b/>
          <w:bCs/>
          <w:color w:val="222222"/>
          <w:kern w:val="0"/>
          <w:sz w:val="21"/>
          <w:szCs w:val="21"/>
          <w:lang w:eastAsia="ru-RU"/>
        </w:rPr>
        <w:t>Физико</w:t>
      </w:r>
      <w:r w:rsidRPr="00B5002C">
        <w:rPr>
          <w:rFonts w:ascii="Helvetica" w:eastAsia="Symbol" w:hAnsi="Helvetica" w:cs="Helvetica"/>
          <w:b/>
          <w:bCs/>
          <w:color w:val="222222"/>
          <w:kern w:val="0"/>
          <w:sz w:val="21"/>
          <w:szCs w:val="21"/>
          <w:lang w:eastAsia="ru-RU"/>
        </w:rPr>
        <w:t>-</w:t>
      </w:r>
      <w:r w:rsidRPr="00B5002C">
        <w:rPr>
          <w:rFonts w:ascii="Helvetica" w:eastAsia="Symbol" w:hAnsi="Helvetica" w:cs="Helvetica" w:hint="eastAsia"/>
          <w:b/>
          <w:bCs/>
          <w:color w:val="222222"/>
          <w:kern w:val="0"/>
          <w:sz w:val="21"/>
          <w:szCs w:val="21"/>
          <w:lang w:eastAsia="ru-RU"/>
        </w:rPr>
        <w:t>механические</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свойства</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разработанного</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модифицированного</w:t>
      </w:r>
    </w:p>
    <w:p w14:paraId="4D4A4824" w14:textId="77777777" w:rsidR="00B5002C" w:rsidRPr="00B5002C" w:rsidRDefault="00B5002C" w:rsidP="00B5002C">
      <w:pPr>
        <w:rPr>
          <w:rFonts w:ascii="Helvetica" w:eastAsia="Symbol" w:hAnsi="Helvetica" w:cs="Helvetica"/>
          <w:b/>
          <w:bCs/>
          <w:color w:val="222222"/>
          <w:kern w:val="0"/>
          <w:sz w:val="21"/>
          <w:szCs w:val="21"/>
          <w:lang w:eastAsia="ru-RU"/>
        </w:rPr>
      </w:pPr>
      <w:r w:rsidRPr="00B5002C">
        <w:rPr>
          <w:rFonts w:ascii="Helvetica" w:eastAsia="Symbol" w:hAnsi="Helvetica" w:cs="Helvetica" w:hint="eastAsia"/>
          <w:b/>
          <w:bCs/>
          <w:color w:val="222222"/>
          <w:kern w:val="0"/>
          <w:sz w:val="21"/>
          <w:szCs w:val="21"/>
          <w:lang w:eastAsia="ru-RU"/>
        </w:rPr>
        <w:t>тяжелого</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бетона</w:t>
      </w:r>
      <w:r w:rsidRPr="00B5002C">
        <w:rPr>
          <w:rFonts w:ascii="Helvetica" w:eastAsia="Symbol" w:hAnsi="Helvetica" w:cs="Helvetica"/>
          <w:b/>
          <w:bCs/>
          <w:color w:val="222222"/>
          <w:kern w:val="0"/>
          <w:sz w:val="21"/>
          <w:szCs w:val="21"/>
          <w:lang w:eastAsia="ru-RU"/>
        </w:rPr>
        <w:tab/>
        <w:t>104</w:t>
      </w:r>
    </w:p>
    <w:p w14:paraId="35BE6B57" w14:textId="77777777" w:rsidR="00B5002C" w:rsidRPr="00B5002C" w:rsidRDefault="00B5002C" w:rsidP="00B5002C">
      <w:pPr>
        <w:rPr>
          <w:rFonts w:ascii="Helvetica" w:eastAsia="Symbol" w:hAnsi="Helvetica" w:cs="Helvetica"/>
          <w:b/>
          <w:bCs/>
          <w:color w:val="222222"/>
          <w:kern w:val="0"/>
          <w:sz w:val="21"/>
          <w:szCs w:val="21"/>
          <w:lang w:eastAsia="ru-RU"/>
        </w:rPr>
      </w:pPr>
      <w:r w:rsidRPr="00B5002C">
        <w:rPr>
          <w:rFonts w:ascii="Helvetica" w:eastAsia="Symbol" w:hAnsi="Helvetica" w:cs="Helvetica"/>
          <w:b/>
          <w:bCs/>
          <w:color w:val="222222"/>
          <w:kern w:val="0"/>
          <w:sz w:val="21"/>
          <w:szCs w:val="21"/>
          <w:lang w:eastAsia="ru-RU"/>
        </w:rPr>
        <w:t>4.4.1</w:t>
      </w:r>
      <w:r w:rsidRPr="00B5002C">
        <w:rPr>
          <w:rFonts w:ascii="Helvetica" w:eastAsia="Symbol" w:hAnsi="Helvetica" w:cs="Helvetica"/>
          <w:b/>
          <w:bCs/>
          <w:color w:val="222222"/>
          <w:kern w:val="0"/>
          <w:sz w:val="21"/>
          <w:szCs w:val="21"/>
          <w:lang w:eastAsia="ru-RU"/>
        </w:rPr>
        <w:tab/>
      </w:r>
      <w:r w:rsidRPr="00B5002C">
        <w:rPr>
          <w:rFonts w:ascii="Helvetica" w:eastAsia="Symbol" w:hAnsi="Helvetica" w:cs="Helvetica" w:hint="eastAsia"/>
          <w:b/>
          <w:bCs/>
          <w:color w:val="222222"/>
          <w:kern w:val="0"/>
          <w:sz w:val="21"/>
          <w:szCs w:val="21"/>
          <w:lang w:eastAsia="ru-RU"/>
        </w:rPr>
        <w:t>Прочность</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на</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сжатие</w:t>
      </w:r>
      <w:r w:rsidRPr="00B5002C">
        <w:rPr>
          <w:rFonts w:ascii="Helvetica" w:eastAsia="Symbol" w:hAnsi="Helvetica" w:cs="Helvetica"/>
          <w:b/>
          <w:bCs/>
          <w:color w:val="222222"/>
          <w:kern w:val="0"/>
          <w:sz w:val="21"/>
          <w:szCs w:val="21"/>
          <w:lang w:eastAsia="ru-RU"/>
        </w:rPr>
        <w:tab/>
        <w:t>104</w:t>
      </w:r>
    </w:p>
    <w:p w14:paraId="6528AF69" w14:textId="77777777" w:rsidR="00B5002C" w:rsidRPr="00B5002C" w:rsidRDefault="00B5002C" w:rsidP="00B5002C">
      <w:pPr>
        <w:rPr>
          <w:rFonts w:ascii="Helvetica" w:eastAsia="Symbol" w:hAnsi="Helvetica" w:cs="Helvetica"/>
          <w:b/>
          <w:bCs/>
          <w:color w:val="222222"/>
          <w:kern w:val="0"/>
          <w:sz w:val="21"/>
          <w:szCs w:val="21"/>
          <w:lang w:eastAsia="ru-RU"/>
        </w:rPr>
      </w:pPr>
      <w:r w:rsidRPr="00B5002C">
        <w:rPr>
          <w:rFonts w:ascii="Helvetica" w:eastAsia="Symbol" w:hAnsi="Helvetica" w:cs="Helvetica"/>
          <w:b/>
          <w:bCs/>
          <w:color w:val="222222"/>
          <w:kern w:val="0"/>
          <w:sz w:val="21"/>
          <w:szCs w:val="21"/>
          <w:lang w:eastAsia="ru-RU"/>
        </w:rPr>
        <w:t>4.4.2</w:t>
      </w:r>
      <w:r w:rsidRPr="00B5002C">
        <w:rPr>
          <w:rFonts w:ascii="Helvetica" w:eastAsia="Symbol" w:hAnsi="Helvetica" w:cs="Helvetica"/>
          <w:b/>
          <w:bCs/>
          <w:color w:val="222222"/>
          <w:kern w:val="0"/>
          <w:sz w:val="21"/>
          <w:szCs w:val="21"/>
          <w:lang w:eastAsia="ru-RU"/>
        </w:rPr>
        <w:tab/>
      </w:r>
      <w:r w:rsidRPr="00B5002C">
        <w:rPr>
          <w:rFonts w:ascii="Helvetica" w:eastAsia="Symbol" w:hAnsi="Helvetica" w:cs="Helvetica" w:hint="eastAsia"/>
          <w:b/>
          <w:bCs/>
          <w:color w:val="222222"/>
          <w:kern w:val="0"/>
          <w:sz w:val="21"/>
          <w:szCs w:val="21"/>
          <w:lang w:eastAsia="ru-RU"/>
        </w:rPr>
        <w:t>Прочность</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бетона</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на</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растяжение</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при</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изгибе</w:t>
      </w:r>
      <w:r w:rsidRPr="00B5002C">
        <w:rPr>
          <w:rFonts w:ascii="Helvetica" w:eastAsia="Symbol" w:hAnsi="Helvetica" w:cs="Helvetica"/>
          <w:b/>
          <w:bCs/>
          <w:color w:val="222222"/>
          <w:kern w:val="0"/>
          <w:sz w:val="21"/>
          <w:szCs w:val="21"/>
          <w:lang w:eastAsia="ru-RU"/>
        </w:rPr>
        <w:tab/>
        <w:t>106</w:t>
      </w:r>
    </w:p>
    <w:p w14:paraId="64DE41EF" w14:textId="77777777" w:rsidR="00B5002C" w:rsidRPr="00B5002C" w:rsidRDefault="00B5002C" w:rsidP="00B5002C">
      <w:pPr>
        <w:rPr>
          <w:rFonts w:ascii="Helvetica" w:eastAsia="Symbol" w:hAnsi="Helvetica" w:cs="Helvetica"/>
          <w:b/>
          <w:bCs/>
          <w:color w:val="222222"/>
          <w:kern w:val="0"/>
          <w:sz w:val="21"/>
          <w:szCs w:val="21"/>
          <w:lang w:eastAsia="ru-RU"/>
        </w:rPr>
      </w:pPr>
      <w:r w:rsidRPr="00B5002C">
        <w:rPr>
          <w:rFonts w:ascii="Helvetica" w:eastAsia="Symbol" w:hAnsi="Helvetica" w:cs="Helvetica"/>
          <w:b/>
          <w:bCs/>
          <w:color w:val="222222"/>
          <w:kern w:val="0"/>
          <w:sz w:val="21"/>
          <w:szCs w:val="21"/>
          <w:lang w:eastAsia="ru-RU"/>
        </w:rPr>
        <w:t>4.4.3</w:t>
      </w:r>
      <w:r w:rsidRPr="00B5002C">
        <w:rPr>
          <w:rFonts w:ascii="Helvetica" w:eastAsia="Symbol" w:hAnsi="Helvetica" w:cs="Helvetica"/>
          <w:b/>
          <w:bCs/>
          <w:color w:val="222222"/>
          <w:kern w:val="0"/>
          <w:sz w:val="21"/>
          <w:szCs w:val="21"/>
          <w:lang w:eastAsia="ru-RU"/>
        </w:rPr>
        <w:tab/>
      </w:r>
      <w:r w:rsidRPr="00B5002C">
        <w:rPr>
          <w:rFonts w:ascii="Helvetica" w:eastAsia="Symbol" w:hAnsi="Helvetica" w:cs="Helvetica" w:hint="eastAsia"/>
          <w:b/>
          <w:bCs/>
          <w:color w:val="222222"/>
          <w:kern w:val="0"/>
          <w:sz w:val="21"/>
          <w:szCs w:val="21"/>
          <w:lang w:eastAsia="ru-RU"/>
        </w:rPr>
        <w:t>Трещиностойкость</w:t>
      </w:r>
      <w:r w:rsidRPr="00B5002C">
        <w:rPr>
          <w:rFonts w:ascii="Helvetica" w:eastAsia="Symbol" w:hAnsi="Helvetica" w:cs="Helvetica"/>
          <w:b/>
          <w:bCs/>
          <w:color w:val="222222"/>
          <w:kern w:val="0"/>
          <w:sz w:val="21"/>
          <w:szCs w:val="21"/>
          <w:lang w:eastAsia="ru-RU"/>
        </w:rPr>
        <w:tab/>
        <w:t>108</w:t>
      </w:r>
    </w:p>
    <w:p w14:paraId="3D945227" w14:textId="77777777" w:rsidR="00B5002C" w:rsidRPr="00B5002C" w:rsidRDefault="00B5002C" w:rsidP="00B5002C">
      <w:pPr>
        <w:rPr>
          <w:rFonts w:ascii="Helvetica" w:eastAsia="Symbol" w:hAnsi="Helvetica" w:cs="Helvetica"/>
          <w:b/>
          <w:bCs/>
          <w:color w:val="222222"/>
          <w:kern w:val="0"/>
          <w:sz w:val="21"/>
          <w:szCs w:val="21"/>
          <w:lang w:eastAsia="ru-RU"/>
        </w:rPr>
      </w:pPr>
      <w:r w:rsidRPr="00B5002C">
        <w:rPr>
          <w:rFonts w:ascii="Helvetica" w:eastAsia="Symbol" w:hAnsi="Helvetica" w:cs="Helvetica"/>
          <w:b/>
          <w:bCs/>
          <w:color w:val="222222"/>
          <w:kern w:val="0"/>
          <w:sz w:val="21"/>
          <w:szCs w:val="21"/>
          <w:lang w:eastAsia="ru-RU"/>
        </w:rPr>
        <w:t>4.5</w:t>
      </w:r>
      <w:r w:rsidRPr="00B5002C">
        <w:rPr>
          <w:rFonts w:ascii="Helvetica" w:eastAsia="Symbol" w:hAnsi="Helvetica" w:cs="Helvetica"/>
          <w:b/>
          <w:bCs/>
          <w:color w:val="222222"/>
          <w:kern w:val="0"/>
          <w:sz w:val="21"/>
          <w:szCs w:val="21"/>
          <w:lang w:eastAsia="ru-RU"/>
        </w:rPr>
        <w:tab/>
      </w:r>
      <w:r w:rsidRPr="00B5002C">
        <w:rPr>
          <w:rFonts w:ascii="Helvetica" w:eastAsia="Symbol" w:hAnsi="Helvetica" w:cs="Helvetica" w:hint="eastAsia"/>
          <w:b/>
          <w:bCs/>
          <w:color w:val="222222"/>
          <w:kern w:val="0"/>
          <w:sz w:val="21"/>
          <w:szCs w:val="21"/>
          <w:lang w:eastAsia="ru-RU"/>
        </w:rPr>
        <w:t>Гидрофизические</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показатели</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модифицированного</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тяжелого</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бетона</w:t>
      </w:r>
      <w:r w:rsidRPr="00B5002C">
        <w:rPr>
          <w:rFonts w:ascii="Helvetica" w:eastAsia="Symbol" w:hAnsi="Helvetica" w:cs="Helvetica"/>
          <w:b/>
          <w:bCs/>
          <w:color w:val="222222"/>
          <w:kern w:val="0"/>
          <w:sz w:val="21"/>
          <w:szCs w:val="21"/>
          <w:lang w:eastAsia="ru-RU"/>
        </w:rPr>
        <w:tab/>
        <w:t>113</w:t>
      </w:r>
    </w:p>
    <w:p w14:paraId="7E208452" w14:textId="77777777" w:rsidR="00B5002C" w:rsidRPr="00B5002C" w:rsidRDefault="00B5002C" w:rsidP="00B5002C">
      <w:pPr>
        <w:rPr>
          <w:rFonts w:ascii="Helvetica" w:eastAsia="Symbol" w:hAnsi="Helvetica" w:cs="Helvetica"/>
          <w:b/>
          <w:bCs/>
          <w:color w:val="222222"/>
          <w:kern w:val="0"/>
          <w:sz w:val="21"/>
          <w:szCs w:val="21"/>
          <w:lang w:eastAsia="ru-RU"/>
        </w:rPr>
      </w:pPr>
      <w:r w:rsidRPr="00B5002C">
        <w:rPr>
          <w:rFonts w:ascii="Helvetica" w:eastAsia="Symbol" w:hAnsi="Helvetica" w:cs="Helvetica"/>
          <w:b/>
          <w:bCs/>
          <w:color w:val="222222"/>
          <w:kern w:val="0"/>
          <w:sz w:val="21"/>
          <w:szCs w:val="21"/>
          <w:lang w:eastAsia="ru-RU"/>
        </w:rPr>
        <w:t>4.6</w:t>
      </w:r>
      <w:r w:rsidRPr="00B5002C">
        <w:rPr>
          <w:rFonts w:ascii="Helvetica" w:eastAsia="Symbol" w:hAnsi="Helvetica" w:cs="Helvetica"/>
          <w:b/>
          <w:bCs/>
          <w:color w:val="222222"/>
          <w:kern w:val="0"/>
          <w:sz w:val="21"/>
          <w:szCs w:val="21"/>
          <w:lang w:eastAsia="ru-RU"/>
        </w:rPr>
        <w:tab/>
      </w:r>
      <w:r w:rsidRPr="00B5002C">
        <w:rPr>
          <w:rFonts w:ascii="Helvetica" w:eastAsia="Symbol" w:hAnsi="Helvetica" w:cs="Helvetica" w:hint="eastAsia"/>
          <w:b/>
          <w:bCs/>
          <w:color w:val="222222"/>
          <w:kern w:val="0"/>
          <w:sz w:val="21"/>
          <w:szCs w:val="21"/>
          <w:lang w:eastAsia="ru-RU"/>
        </w:rPr>
        <w:t>Коррозионная</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стойкость</w:t>
      </w:r>
      <w:r w:rsidRPr="00B5002C">
        <w:rPr>
          <w:rFonts w:ascii="Helvetica" w:eastAsia="Symbol" w:hAnsi="Helvetica" w:cs="Helvetica"/>
          <w:b/>
          <w:bCs/>
          <w:color w:val="222222"/>
          <w:kern w:val="0"/>
          <w:sz w:val="21"/>
          <w:szCs w:val="21"/>
          <w:lang w:eastAsia="ru-RU"/>
        </w:rPr>
        <w:tab/>
        <w:t>117</w:t>
      </w:r>
    </w:p>
    <w:p w14:paraId="40813C0B" w14:textId="77777777" w:rsidR="00B5002C" w:rsidRPr="00B5002C" w:rsidRDefault="00B5002C" w:rsidP="00B5002C">
      <w:pPr>
        <w:rPr>
          <w:rFonts w:ascii="Helvetica" w:eastAsia="Symbol" w:hAnsi="Helvetica" w:cs="Helvetica"/>
          <w:b/>
          <w:bCs/>
          <w:color w:val="222222"/>
          <w:kern w:val="0"/>
          <w:sz w:val="21"/>
          <w:szCs w:val="21"/>
          <w:lang w:eastAsia="ru-RU"/>
        </w:rPr>
      </w:pPr>
      <w:r w:rsidRPr="00B5002C">
        <w:rPr>
          <w:rFonts w:ascii="Helvetica" w:eastAsia="Symbol" w:hAnsi="Helvetica" w:cs="Helvetica" w:hint="eastAsia"/>
          <w:b/>
          <w:bCs/>
          <w:color w:val="222222"/>
          <w:kern w:val="0"/>
          <w:sz w:val="21"/>
          <w:szCs w:val="21"/>
          <w:lang w:eastAsia="ru-RU"/>
        </w:rPr>
        <w:t>Выводы</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по</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главе</w:t>
      </w:r>
      <w:r w:rsidRPr="00B5002C">
        <w:rPr>
          <w:rFonts w:ascii="Helvetica" w:eastAsia="Symbol" w:hAnsi="Helvetica" w:cs="Helvetica"/>
          <w:b/>
          <w:bCs/>
          <w:color w:val="222222"/>
          <w:kern w:val="0"/>
          <w:sz w:val="21"/>
          <w:szCs w:val="21"/>
          <w:lang w:eastAsia="ru-RU"/>
        </w:rPr>
        <w:t xml:space="preserve"> 4</w:t>
      </w:r>
      <w:r w:rsidRPr="00B5002C">
        <w:rPr>
          <w:rFonts w:ascii="Helvetica" w:eastAsia="Symbol" w:hAnsi="Helvetica" w:cs="Helvetica"/>
          <w:b/>
          <w:bCs/>
          <w:color w:val="222222"/>
          <w:kern w:val="0"/>
          <w:sz w:val="21"/>
          <w:szCs w:val="21"/>
          <w:lang w:eastAsia="ru-RU"/>
        </w:rPr>
        <w:tab/>
        <w:t>120</w:t>
      </w:r>
    </w:p>
    <w:p w14:paraId="38E94E62" w14:textId="77777777" w:rsidR="00B5002C" w:rsidRPr="00B5002C" w:rsidRDefault="00B5002C" w:rsidP="00B5002C">
      <w:pPr>
        <w:rPr>
          <w:rFonts w:ascii="Helvetica" w:eastAsia="Symbol" w:hAnsi="Helvetica" w:cs="Helvetica"/>
          <w:b/>
          <w:bCs/>
          <w:color w:val="222222"/>
          <w:kern w:val="0"/>
          <w:sz w:val="21"/>
          <w:szCs w:val="21"/>
          <w:lang w:eastAsia="ru-RU"/>
        </w:rPr>
      </w:pPr>
      <w:r w:rsidRPr="00B5002C">
        <w:rPr>
          <w:rFonts w:ascii="Helvetica" w:eastAsia="Symbol" w:hAnsi="Helvetica" w:cs="Helvetica" w:hint="eastAsia"/>
          <w:b/>
          <w:bCs/>
          <w:color w:val="222222"/>
          <w:kern w:val="0"/>
          <w:sz w:val="21"/>
          <w:szCs w:val="21"/>
          <w:lang w:eastAsia="ru-RU"/>
        </w:rPr>
        <w:t>ГЛАВА</w:t>
      </w:r>
      <w:r w:rsidRPr="00B5002C">
        <w:rPr>
          <w:rFonts w:ascii="Helvetica" w:eastAsia="Symbol" w:hAnsi="Helvetica" w:cs="Helvetica"/>
          <w:b/>
          <w:bCs/>
          <w:color w:val="222222"/>
          <w:kern w:val="0"/>
          <w:sz w:val="21"/>
          <w:szCs w:val="21"/>
          <w:lang w:eastAsia="ru-RU"/>
        </w:rPr>
        <w:t xml:space="preserve"> 5 </w:t>
      </w:r>
      <w:r w:rsidRPr="00B5002C">
        <w:rPr>
          <w:rFonts w:ascii="Helvetica" w:eastAsia="Symbol" w:hAnsi="Helvetica" w:cs="Helvetica" w:hint="eastAsia"/>
          <w:b/>
          <w:bCs/>
          <w:color w:val="222222"/>
          <w:kern w:val="0"/>
          <w:sz w:val="21"/>
          <w:szCs w:val="21"/>
          <w:lang w:eastAsia="ru-RU"/>
        </w:rPr>
        <w:t>Опытно</w:t>
      </w:r>
      <w:r w:rsidRPr="00B5002C">
        <w:rPr>
          <w:rFonts w:ascii="Helvetica" w:eastAsia="Symbol" w:hAnsi="Helvetica" w:cs="Helvetica"/>
          <w:b/>
          <w:bCs/>
          <w:color w:val="222222"/>
          <w:kern w:val="0"/>
          <w:sz w:val="21"/>
          <w:szCs w:val="21"/>
          <w:lang w:eastAsia="ru-RU"/>
        </w:rPr>
        <w:t>-</w:t>
      </w:r>
      <w:r w:rsidRPr="00B5002C">
        <w:rPr>
          <w:rFonts w:ascii="Helvetica" w:eastAsia="Symbol" w:hAnsi="Helvetica" w:cs="Helvetica" w:hint="eastAsia"/>
          <w:b/>
          <w:bCs/>
          <w:color w:val="222222"/>
          <w:kern w:val="0"/>
          <w:sz w:val="21"/>
          <w:szCs w:val="21"/>
          <w:lang w:eastAsia="ru-RU"/>
        </w:rPr>
        <w:t>производственные</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работы</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по</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внедрению</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тяжелого</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модифицированного</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бетона</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в</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технологию</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железобетонных</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лотков</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оросительных</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систем</w:t>
      </w:r>
      <w:r w:rsidRPr="00B5002C">
        <w:rPr>
          <w:rFonts w:ascii="Helvetica" w:eastAsia="Symbol" w:hAnsi="Helvetica" w:cs="Helvetica"/>
          <w:b/>
          <w:bCs/>
          <w:color w:val="222222"/>
          <w:kern w:val="0"/>
          <w:sz w:val="21"/>
          <w:szCs w:val="21"/>
          <w:lang w:eastAsia="ru-RU"/>
        </w:rPr>
        <w:tab/>
        <w:t>123</w:t>
      </w:r>
    </w:p>
    <w:p w14:paraId="6970DE04" w14:textId="77777777" w:rsidR="00B5002C" w:rsidRPr="00B5002C" w:rsidRDefault="00B5002C" w:rsidP="00B5002C">
      <w:pPr>
        <w:rPr>
          <w:rFonts w:ascii="Helvetica" w:eastAsia="Symbol" w:hAnsi="Helvetica" w:cs="Helvetica"/>
          <w:b/>
          <w:bCs/>
          <w:color w:val="222222"/>
          <w:kern w:val="0"/>
          <w:sz w:val="21"/>
          <w:szCs w:val="21"/>
          <w:lang w:eastAsia="ru-RU"/>
        </w:rPr>
      </w:pPr>
      <w:r w:rsidRPr="00B5002C">
        <w:rPr>
          <w:rFonts w:ascii="Helvetica" w:eastAsia="Symbol" w:hAnsi="Helvetica" w:cs="Helvetica"/>
          <w:b/>
          <w:bCs/>
          <w:color w:val="222222"/>
          <w:kern w:val="0"/>
          <w:sz w:val="21"/>
          <w:szCs w:val="21"/>
          <w:lang w:eastAsia="ru-RU"/>
        </w:rPr>
        <w:t>5.1</w:t>
      </w:r>
      <w:r w:rsidRPr="00B5002C">
        <w:rPr>
          <w:rFonts w:ascii="Helvetica" w:eastAsia="Symbol" w:hAnsi="Helvetica" w:cs="Helvetica"/>
          <w:b/>
          <w:bCs/>
          <w:color w:val="222222"/>
          <w:kern w:val="0"/>
          <w:sz w:val="21"/>
          <w:szCs w:val="21"/>
          <w:lang w:eastAsia="ru-RU"/>
        </w:rPr>
        <w:tab/>
      </w:r>
      <w:r w:rsidRPr="00B5002C">
        <w:rPr>
          <w:rFonts w:ascii="Helvetica" w:eastAsia="Symbol" w:hAnsi="Helvetica" w:cs="Helvetica" w:hint="eastAsia"/>
          <w:b/>
          <w:bCs/>
          <w:color w:val="222222"/>
          <w:kern w:val="0"/>
          <w:sz w:val="21"/>
          <w:szCs w:val="21"/>
          <w:lang w:eastAsia="ru-RU"/>
        </w:rPr>
        <w:t>Техническая</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эффективность</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и</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эксплуатационные</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свойства</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тяжелого</w:t>
      </w:r>
    </w:p>
    <w:p w14:paraId="2A02262E" w14:textId="77777777" w:rsidR="00B5002C" w:rsidRPr="00B5002C" w:rsidRDefault="00B5002C" w:rsidP="00B5002C">
      <w:pPr>
        <w:rPr>
          <w:rFonts w:ascii="Helvetica" w:eastAsia="Symbol" w:hAnsi="Helvetica" w:cs="Helvetica"/>
          <w:b/>
          <w:bCs/>
          <w:color w:val="222222"/>
          <w:kern w:val="0"/>
          <w:sz w:val="21"/>
          <w:szCs w:val="21"/>
          <w:lang w:eastAsia="ru-RU"/>
        </w:rPr>
      </w:pPr>
      <w:r w:rsidRPr="00B5002C">
        <w:rPr>
          <w:rFonts w:ascii="Helvetica" w:eastAsia="Symbol" w:hAnsi="Helvetica" w:cs="Helvetica" w:hint="eastAsia"/>
          <w:b/>
          <w:bCs/>
          <w:color w:val="222222"/>
          <w:kern w:val="0"/>
          <w:sz w:val="21"/>
          <w:szCs w:val="21"/>
          <w:lang w:eastAsia="ru-RU"/>
        </w:rPr>
        <w:t>модифицировнного</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бетона</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на</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основе</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полидисперсног</w:t>
      </w:r>
      <w:r w:rsidRPr="00B5002C">
        <w:rPr>
          <w:rFonts w:ascii="Helvetica" w:eastAsia="Symbol" w:hAnsi="Helvetica" w:cs="Helvetica" w:hint="eastAsia"/>
          <w:b/>
          <w:bCs/>
          <w:color w:val="222222"/>
          <w:kern w:val="0"/>
          <w:sz w:val="21"/>
          <w:szCs w:val="21"/>
          <w:lang w:eastAsia="ru-RU"/>
        </w:rPr>
        <w:lastRenderedPageBreak/>
        <w:t>о</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вяжущего</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с</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комплексным</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модификатором</w:t>
      </w:r>
      <w:r w:rsidRPr="00B5002C">
        <w:rPr>
          <w:rFonts w:ascii="Helvetica" w:eastAsia="Symbol" w:hAnsi="Helvetica" w:cs="Helvetica"/>
          <w:b/>
          <w:bCs/>
          <w:color w:val="222222"/>
          <w:kern w:val="0"/>
          <w:sz w:val="21"/>
          <w:szCs w:val="21"/>
          <w:lang w:eastAsia="ru-RU"/>
        </w:rPr>
        <w:tab/>
        <w:t>123</w:t>
      </w:r>
    </w:p>
    <w:p w14:paraId="2F7F8DAD" w14:textId="77777777" w:rsidR="00B5002C" w:rsidRPr="00B5002C" w:rsidRDefault="00B5002C" w:rsidP="00B5002C">
      <w:pPr>
        <w:rPr>
          <w:rFonts w:ascii="Helvetica" w:eastAsia="Symbol" w:hAnsi="Helvetica" w:cs="Helvetica"/>
          <w:b/>
          <w:bCs/>
          <w:color w:val="222222"/>
          <w:kern w:val="0"/>
          <w:sz w:val="21"/>
          <w:szCs w:val="21"/>
          <w:lang w:eastAsia="ru-RU"/>
        </w:rPr>
      </w:pPr>
      <w:r w:rsidRPr="00B5002C">
        <w:rPr>
          <w:rFonts w:ascii="Helvetica" w:eastAsia="Symbol" w:hAnsi="Helvetica" w:cs="Helvetica"/>
          <w:b/>
          <w:bCs/>
          <w:color w:val="222222"/>
          <w:kern w:val="0"/>
          <w:sz w:val="21"/>
          <w:szCs w:val="21"/>
          <w:lang w:eastAsia="ru-RU"/>
        </w:rPr>
        <w:t>5.2</w:t>
      </w:r>
      <w:r w:rsidRPr="00B5002C">
        <w:rPr>
          <w:rFonts w:ascii="Helvetica" w:eastAsia="Symbol" w:hAnsi="Helvetica" w:cs="Helvetica"/>
          <w:b/>
          <w:bCs/>
          <w:color w:val="222222"/>
          <w:kern w:val="0"/>
          <w:sz w:val="21"/>
          <w:szCs w:val="21"/>
          <w:lang w:eastAsia="ru-RU"/>
        </w:rPr>
        <w:tab/>
      </w:r>
      <w:r w:rsidRPr="00B5002C">
        <w:rPr>
          <w:rFonts w:ascii="Helvetica" w:eastAsia="Symbol" w:hAnsi="Helvetica" w:cs="Helvetica" w:hint="eastAsia"/>
          <w:b/>
          <w:bCs/>
          <w:color w:val="222222"/>
          <w:kern w:val="0"/>
          <w:sz w:val="21"/>
          <w:szCs w:val="21"/>
          <w:lang w:eastAsia="ru-RU"/>
        </w:rPr>
        <w:t>Экономическая</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эффективность</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применения</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разработанного</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состава</w:t>
      </w:r>
    </w:p>
    <w:p w14:paraId="4B6AECF4" w14:textId="77777777" w:rsidR="00B5002C" w:rsidRPr="00B5002C" w:rsidRDefault="00B5002C" w:rsidP="00B5002C">
      <w:pPr>
        <w:rPr>
          <w:rFonts w:ascii="Helvetica" w:eastAsia="Symbol" w:hAnsi="Helvetica" w:cs="Helvetica"/>
          <w:b/>
          <w:bCs/>
          <w:color w:val="222222"/>
          <w:kern w:val="0"/>
          <w:sz w:val="21"/>
          <w:szCs w:val="21"/>
          <w:lang w:eastAsia="ru-RU"/>
        </w:rPr>
      </w:pPr>
      <w:r w:rsidRPr="00B5002C">
        <w:rPr>
          <w:rFonts w:ascii="Helvetica" w:eastAsia="Symbol" w:hAnsi="Helvetica" w:cs="Helvetica" w:hint="eastAsia"/>
          <w:b/>
          <w:bCs/>
          <w:color w:val="222222"/>
          <w:kern w:val="0"/>
          <w:sz w:val="21"/>
          <w:szCs w:val="21"/>
          <w:lang w:eastAsia="ru-RU"/>
        </w:rPr>
        <w:t>тяжелого</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бетона</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модифицированного</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комплексной</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добавкой</w:t>
      </w:r>
      <w:r w:rsidRPr="00B5002C">
        <w:rPr>
          <w:rFonts w:ascii="Helvetica" w:eastAsia="Symbol" w:hAnsi="Helvetica" w:cs="Helvetica"/>
          <w:b/>
          <w:bCs/>
          <w:color w:val="222222"/>
          <w:kern w:val="0"/>
          <w:sz w:val="21"/>
          <w:szCs w:val="21"/>
          <w:lang w:eastAsia="ru-RU"/>
        </w:rPr>
        <w:tab/>
        <w:t>127</w:t>
      </w:r>
    </w:p>
    <w:p w14:paraId="601134F0" w14:textId="77777777" w:rsidR="00B5002C" w:rsidRPr="00B5002C" w:rsidRDefault="00B5002C" w:rsidP="00B5002C">
      <w:pPr>
        <w:rPr>
          <w:rFonts w:ascii="Helvetica" w:eastAsia="Symbol" w:hAnsi="Helvetica" w:cs="Helvetica"/>
          <w:b/>
          <w:bCs/>
          <w:color w:val="222222"/>
          <w:kern w:val="0"/>
          <w:sz w:val="21"/>
          <w:szCs w:val="21"/>
          <w:lang w:eastAsia="ru-RU"/>
        </w:rPr>
      </w:pPr>
      <w:r w:rsidRPr="00B5002C">
        <w:rPr>
          <w:rFonts w:ascii="Helvetica" w:eastAsia="Symbol" w:hAnsi="Helvetica" w:cs="Helvetica"/>
          <w:b/>
          <w:bCs/>
          <w:color w:val="222222"/>
          <w:kern w:val="0"/>
          <w:sz w:val="21"/>
          <w:szCs w:val="21"/>
          <w:lang w:eastAsia="ru-RU"/>
        </w:rPr>
        <w:t>5.3</w:t>
      </w:r>
      <w:r w:rsidRPr="00B5002C">
        <w:rPr>
          <w:rFonts w:ascii="Helvetica" w:eastAsia="Symbol" w:hAnsi="Helvetica" w:cs="Helvetica"/>
          <w:b/>
          <w:bCs/>
          <w:color w:val="222222"/>
          <w:kern w:val="0"/>
          <w:sz w:val="21"/>
          <w:szCs w:val="21"/>
          <w:lang w:eastAsia="ru-RU"/>
        </w:rPr>
        <w:tab/>
      </w:r>
      <w:r w:rsidRPr="00B5002C">
        <w:rPr>
          <w:rFonts w:ascii="Helvetica" w:eastAsia="Symbol" w:hAnsi="Helvetica" w:cs="Helvetica" w:hint="eastAsia"/>
          <w:b/>
          <w:bCs/>
          <w:color w:val="222222"/>
          <w:kern w:val="0"/>
          <w:sz w:val="21"/>
          <w:szCs w:val="21"/>
          <w:lang w:eastAsia="ru-RU"/>
        </w:rPr>
        <w:t>Опытное</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апробирование</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эффективного</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модифицированного</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тяжелого</w:t>
      </w:r>
    </w:p>
    <w:p w14:paraId="0F28D566" w14:textId="77777777" w:rsidR="00B5002C" w:rsidRPr="00B5002C" w:rsidRDefault="00B5002C" w:rsidP="00B5002C">
      <w:pPr>
        <w:rPr>
          <w:rFonts w:ascii="Helvetica" w:eastAsia="Symbol" w:hAnsi="Helvetica" w:cs="Helvetica"/>
          <w:b/>
          <w:bCs/>
          <w:color w:val="222222"/>
          <w:kern w:val="0"/>
          <w:sz w:val="21"/>
          <w:szCs w:val="21"/>
          <w:lang w:eastAsia="ru-RU"/>
        </w:rPr>
      </w:pPr>
      <w:r w:rsidRPr="00B5002C">
        <w:rPr>
          <w:rFonts w:ascii="Helvetica" w:eastAsia="Symbol" w:hAnsi="Helvetica" w:cs="Helvetica" w:hint="eastAsia"/>
          <w:b/>
          <w:bCs/>
          <w:color w:val="222222"/>
          <w:kern w:val="0"/>
          <w:sz w:val="21"/>
          <w:szCs w:val="21"/>
          <w:lang w:eastAsia="ru-RU"/>
        </w:rPr>
        <w:t>бетона</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для</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производства</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железобетонных</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лотков</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оросительных</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систем</w:t>
      </w:r>
      <w:r w:rsidRPr="00B5002C">
        <w:rPr>
          <w:rFonts w:ascii="Helvetica" w:eastAsia="Symbol" w:hAnsi="Helvetica" w:cs="Helvetica"/>
          <w:b/>
          <w:bCs/>
          <w:color w:val="222222"/>
          <w:kern w:val="0"/>
          <w:sz w:val="21"/>
          <w:szCs w:val="21"/>
          <w:lang w:eastAsia="ru-RU"/>
        </w:rPr>
        <w:tab/>
        <w:t>131</w:t>
      </w:r>
    </w:p>
    <w:p w14:paraId="2C8F6759" w14:textId="77777777" w:rsidR="00B5002C" w:rsidRPr="00B5002C" w:rsidRDefault="00B5002C" w:rsidP="00B5002C">
      <w:pPr>
        <w:rPr>
          <w:rFonts w:ascii="Helvetica" w:eastAsia="Symbol" w:hAnsi="Helvetica" w:cs="Helvetica"/>
          <w:b/>
          <w:bCs/>
          <w:color w:val="222222"/>
          <w:kern w:val="0"/>
          <w:sz w:val="21"/>
          <w:szCs w:val="21"/>
          <w:lang w:eastAsia="ru-RU"/>
        </w:rPr>
      </w:pPr>
      <w:r w:rsidRPr="00B5002C">
        <w:rPr>
          <w:rFonts w:ascii="Helvetica" w:eastAsia="Symbol" w:hAnsi="Helvetica" w:cs="Helvetica" w:hint="eastAsia"/>
          <w:b/>
          <w:bCs/>
          <w:color w:val="222222"/>
          <w:kern w:val="0"/>
          <w:sz w:val="21"/>
          <w:szCs w:val="21"/>
          <w:lang w:eastAsia="ru-RU"/>
        </w:rPr>
        <w:t>ЗАКЛЮЧЕНИЕ</w:t>
      </w:r>
      <w:r w:rsidRPr="00B5002C">
        <w:rPr>
          <w:rFonts w:ascii="Helvetica" w:eastAsia="Symbol" w:hAnsi="Helvetica" w:cs="Helvetica"/>
          <w:b/>
          <w:bCs/>
          <w:color w:val="222222"/>
          <w:kern w:val="0"/>
          <w:sz w:val="21"/>
          <w:szCs w:val="21"/>
          <w:lang w:eastAsia="ru-RU"/>
        </w:rPr>
        <w:tab/>
        <w:t>135</w:t>
      </w:r>
    </w:p>
    <w:p w14:paraId="147C8B24" w14:textId="77777777" w:rsidR="00B5002C" w:rsidRPr="00B5002C" w:rsidRDefault="00B5002C" w:rsidP="00B5002C">
      <w:pPr>
        <w:rPr>
          <w:rFonts w:ascii="Helvetica" w:eastAsia="Symbol" w:hAnsi="Helvetica" w:cs="Helvetica"/>
          <w:b/>
          <w:bCs/>
          <w:color w:val="222222"/>
          <w:kern w:val="0"/>
          <w:sz w:val="21"/>
          <w:szCs w:val="21"/>
          <w:lang w:eastAsia="ru-RU"/>
        </w:rPr>
      </w:pPr>
      <w:r w:rsidRPr="00B5002C">
        <w:rPr>
          <w:rFonts w:ascii="Helvetica" w:eastAsia="Symbol" w:hAnsi="Helvetica" w:cs="Helvetica" w:hint="eastAsia"/>
          <w:b/>
          <w:bCs/>
          <w:color w:val="222222"/>
          <w:kern w:val="0"/>
          <w:sz w:val="21"/>
          <w:szCs w:val="21"/>
          <w:lang w:eastAsia="ru-RU"/>
        </w:rPr>
        <w:t>СПИСОК</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ЛИТЕРАТУРЫ</w:t>
      </w:r>
      <w:r w:rsidRPr="00B5002C">
        <w:rPr>
          <w:rFonts w:ascii="Helvetica" w:eastAsia="Symbol" w:hAnsi="Helvetica" w:cs="Helvetica"/>
          <w:b/>
          <w:bCs/>
          <w:color w:val="222222"/>
          <w:kern w:val="0"/>
          <w:sz w:val="21"/>
          <w:szCs w:val="21"/>
          <w:lang w:eastAsia="ru-RU"/>
        </w:rPr>
        <w:tab/>
        <w:t>138</w:t>
      </w:r>
    </w:p>
    <w:p w14:paraId="08F29456" w14:textId="77777777" w:rsidR="00B5002C" w:rsidRPr="00B5002C" w:rsidRDefault="00B5002C" w:rsidP="00B5002C">
      <w:pPr>
        <w:rPr>
          <w:rFonts w:ascii="Helvetica" w:eastAsia="Symbol" w:hAnsi="Helvetica" w:cs="Helvetica"/>
          <w:b/>
          <w:bCs/>
          <w:color w:val="222222"/>
          <w:kern w:val="0"/>
          <w:sz w:val="21"/>
          <w:szCs w:val="21"/>
          <w:lang w:eastAsia="ru-RU"/>
        </w:rPr>
      </w:pPr>
      <w:r w:rsidRPr="00B5002C">
        <w:rPr>
          <w:rFonts w:ascii="Helvetica" w:eastAsia="Symbol" w:hAnsi="Helvetica" w:cs="Helvetica" w:hint="eastAsia"/>
          <w:b/>
          <w:bCs/>
          <w:color w:val="222222"/>
          <w:kern w:val="0"/>
          <w:sz w:val="21"/>
          <w:szCs w:val="21"/>
          <w:lang w:eastAsia="ru-RU"/>
        </w:rPr>
        <w:t>ПРИЛОЖЕНИЕ</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А</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ТУ</w:t>
      </w:r>
      <w:r w:rsidRPr="00B5002C">
        <w:rPr>
          <w:rFonts w:ascii="Helvetica" w:eastAsia="Symbol" w:hAnsi="Helvetica" w:cs="Helvetica"/>
          <w:b/>
          <w:bCs/>
          <w:color w:val="222222"/>
          <w:kern w:val="0"/>
          <w:sz w:val="21"/>
          <w:szCs w:val="21"/>
          <w:lang w:eastAsia="ru-RU"/>
        </w:rPr>
        <w:t xml:space="preserve"> 236112-016-80769602-2023 </w:t>
      </w:r>
      <w:r w:rsidRPr="00B5002C">
        <w:rPr>
          <w:rFonts w:ascii="Helvetica" w:eastAsia="Symbol" w:hAnsi="Helvetica" w:cs="Helvetica" w:hint="eastAsia"/>
          <w:b/>
          <w:bCs/>
          <w:color w:val="222222"/>
          <w:kern w:val="0"/>
          <w:sz w:val="21"/>
          <w:szCs w:val="21"/>
          <w:lang w:eastAsia="ru-RU"/>
        </w:rPr>
        <w:t>«</w:t>
      </w:r>
      <w:r w:rsidRPr="00B5002C">
        <w:rPr>
          <w:rFonts w:ascii="Helvetica" w:eastAsia="Symbol" w:hAnsi="Helvetica" w:cs="Helvetica" w:hint="eastAsia"/>
          <w:b/>
          <w:bCs/>
          <w:color w:val="222222"/>
          <w:kern w:val="0"/>
          <w:sz w:val="21"/>
          <w:szCs w:val="21"/>
          <w:lang w:eastAsia="ru-RU"/>
        </w:rPr>
        <w:t>Тяжелый</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бетон</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на</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основе</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полидисперсного</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вяжущего</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с</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комплексным</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модификатором</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для</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производства</w:t>
      </w:r>
    </w:p>
    <w:p w14:paraId="5D3159D1" w14:textId="77777777" w:rsidR="00B5002C" w:rsidRPr="00B5002C" w:rsidRDefault="00B5002C" w:rsidP="00B5002C">
      <w:pPr>
        <w:rPr>
          <w:rFonts w:ascii="Helvetica" w:eastAsia="Symbol" w:hAnsi="Helvetica" w:cs="Helvetica"/>
          <w:b/>
          <w:bCs/>
          <w:color w:val="222222"/>
          <w:kern w:val="0"/>
          <w:sz w:val="21"/>
          <w:szCs w:val="21"/>
          <w:lang w:eastAsia="ru-RU"/>
        </w:rPr>
      </w:pPr>
      <w:r w:rsidRPr="00B5002C">
        <w:rPr>
          <w:rFonts w:ascii="Helvetica" w:eastAsia="Symbol" w:hAnsi="Helvetica" w:cs="Helvetica" w:hint="eastAsia"/>
          <w:b/>
          <w:bCs/>
          <w:color w:val="222222"/>
          <w:kern w:val="0"/>
          <w:sz w:val="21"/>
          <w:szCs w:val="21"/>
          <w:lang w:eastAsia="ru-RU"/>
        </w:rPr>
        <w:t>железобетонных</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лотков</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оросительных</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систем</w:t>
      </w:r>
      <w:r w:rsidRPr="00B5002C">
        <w:rPr>
          <w:rFonts w:ascii="Helvetica" w:eastAsia="Symbol" w:hAnsi="Helvetica" w:cs="Helvetica" w:hint="eastAsia"/>
          <w:b/>
          <w:bCs/>
          <w:color w:val="222222"/>
          <w:kern w:val="0"/>
          <w:sz w:val="21"/>
          <w:szCs w:val="21"/>
          <w:lang w:eastAsia="ru-RU"/>
        </w:rPr>
        <w:t>»</w:t>
      </w:r>
      <w:r w:rsidRPr="00B5002C">
        <w:rPr>
          <w:rFonts w:ascii="Helvetica" w:eastAsia="Symbol" w:hAnsi="Helvetica" w:cs="Helvetica"/>
          <w:b/>
          <w:bCs/>
          <w:color w:val="222222"/>
          <w:kern w:val="0"/>
          <w:sz w:val="21"/>
          <w:szCs w:val="21"/>
          <w:lang w:eastAsia="ru-RU"/>
        </w:rPr>
        <w:tab/>
        <w:t>157</w:t>
      </w:r>
    </w:p>
    <w:p w14:paraId="494F9811" w14:textId="77777777" w:rsidR="00B5002C" w:rsidRPr="00B5002C" w:rsidRDefault="00B5002C" w:rsidP="00B5002C">
      <w:pPr>
        <w:rPr>
          <w:rFonts w:ascii="Helvetica" w:eastAsia="Symbol" w:hAnsi="Helvetica" w:cs="Helvetica"/>
          <w:b/>
          <w:bCs/>
          <w:color w:val="222222"/>
          <w:kern w:val="0"/>
          <w:sz w:val="21"/>
          <w:szCs w:val="21"/>
          <w:lang w:eastAsia="ru-RU"/>
        </w:rPr>
      </w:pPr>
      <w:r w:rsidRPr="00B5002C">
        <w:rPr>
          <w:rFonts w:ascii="Helvetica" w:eastAsia="Symbol" w:hAnsi="Helvetica" w:cs="Helvetica" w:hint="eastAsia"/>
          <w:b/>
          <w:bCs/>
          <w:color w:val="222222"/>
          <w:kern w:val="0"/>
          <w:sz w:val="21"/>
          <w:szCs w:val="21"/>
          <w:lang w:eastAsia="ru-RU"/>
        </w:rPr>
        <w:t>ПРИЛОЖЕНИЕ</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Б</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Свидетельство</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о</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государственной</w:t>
      </w:r>
      <w:r w:rsidRPr="00B5002C">
        <w:rPr>
          <w:rFonts w:ascii="Helvetica" w:eastAsia="Symbol" w:hAnsi="Helvetica" w:cs="Helvetica"/>
          <w:b/>
          <w:bCs/>
          <w:color w:val="222222"/>
          <w:kern w:val="0"/>
          <w:sz w:val="21"/>
          <w:szCs w:val="21"/>
          <w:lang w:eastAsia="ru-RU"/>
        </w:rPr>
        <w:tab/>
      </w:r>
      <w:r w:rsidRPr="00B5002C">
        <w:rPr>
          <w:rFonts w:ascii="Helvetica" w:eastAsia="Symbol" w:hAnsi="Helvetica" w:cs="Helvetica" w:hint="eastAsia"/>
          <w:b/>
          <w:bCs/>
          <w:color w:val="222222"/>
          <w:kern w:val="0"/>
          <w:sz w:val="21"/>
          <w:szCs w:val="21"/>
          <w:lang w:eastAsia="ru-RU"/>
        </w:rPr>
        <w:t>регистрации</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базы</w:t>
      </w:r>
    </w:p>
    <w:p w14:paraId="0D89A8A8" w14:textId="77777777" w:rsidR="00B5002C" w:rsidRPr="00B5002C" w:rsidRDefault="00B5002C" w:rsidP="00B5002C">
      <w:pPr>
        <w:rPr>
          <w:rFonts w:ascii="Helvetica" w:eastAsia="Symbol" w:hAnsi="Helvetica" w:cs="Helvetica"/>
          <w:b/>
          <w:bCs/>
          <w:color w:val="222222"/>
          <w:kern w:val="0"/>
          <w:sz w:val="21"/>
          <w:szCs w:val="21"/>
          <w:lang w:eastAsia="ru-RU"/>
        </w:rPr>
      </w:pPr>
      <w:r w:rsidRPr="00B5002C">
        <w:rPr>
          <w:rFonts w:ascii="Helvetica" w:eastAsia="Symbol" w:hAnsi="Helvetica" w:cs="Helvetica" w:hint="eastAsia"/>
          <w:b/>
          <w:bCs/>
          <w:color w:val="222222"/>
          <w:kern w:val="0"/>
          <w:sz w:val="21"/>
          <w:szCs w:val="21"/>
          <w:lang w:eastAsia="ru-RU"/>
        </w:rPr>
        <w:t>данных</w:t>
      </w:r>
      <w:r w:rsidRPr="00B5002C">
        <w:rPr>
          <w:rFonts w:ascii="Helvetica" w:eastAsia="Symbol" w:hAnsi="Helvetica" w:cs="Helvetica"/>
          <w:b/>
          <w:bCs/>
          <w:color w:val="222222"/>
          <w:kern w:val="0"/>
          <w:sz w:val="21"/>
          <w:szCs w:val="21"/>
          <w:lang w:eastAsia="ru-RU"/>
        </w:rPr>
        <w:tab/>
        <w:t>167</w:t>
      </w:r>
    </w:p>
    <w:p w14:paraId="7517FEC2" w14:textId="77777777" w:rsidR="00B5002C" w:rsidRPr="00B5002C" w:rsidRDefault="00B5002C" w:rsidP="00B5002C">
      <w:pPr>
        <w:rPr>
          <w:rFonts w:ascii="Helvetica" w:eastAsia="Symbol" w:hAnsi="Helvetica" w:cs="Helvetica"/>
          <w:b/>
          <w:bCs/>
          <w:color w:val="222222"/>
          <w:kern w:val="0"/>
          <w:sz w:val="21"/>
          <w:szCs w:val="21"/>
          <w:lang w:eastAsia="ru-RU"/>
        </w:rPr>
      </w:pPr>
      <w:r w:rsidRPr="00B5002C">
        <w:rPr>
          <w:rFonts w:ascii="Helvetica" w:eastAsia="Symbol" w:hAnsi="Helvetica" w:cs="Helvetica" w:hint="eastAsia"/>
          <w:b/>
          <w:bCs/>
          <w:color w:val="222222"/>
          <w:kern w:val="0"/>
          <w:sz w:val="21"/>
          <w:szCs w:val="21"/>
          <w:lang w:eastAsia="ru-RU"/>
        </w:rPr>
        <w:t>ПРИЛОЖЕНИЕ</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В</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Акт</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о</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внедрении</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результатов</w:t>
      </w:r>
      <w:r w:rsidRPr="00B5002C">
        <w:rPr>
          <w:rFonts w:ascii="Helvetica" w:eastAsia="Symbol" w:hAnsi="Helvetica" w:cs="Helvetica"/>
          <w:b/>
          <w:bCs/>
          <w:color w:val="222222"/>
          <w:kern w:val="0"/>
          <w:sz w:val="21"/>
          <w:szCs w:val="21"/>
          <w:lang w:eastAsia="ru-RU"/>
        </w:rPr>
        <w:t xml:space="preserve"> </w:t>
      </w:r>
      <w:r w:rsidRPr="00B5002C">
        <w:rPr>
          <w:rFonts w:ascii="Helvetica" w:eastAsia="Symbol" w:hAnsi="Helvetica" w:cs="Helvetica" w:hint="eastAsia"/>
          <w:b/>
          <w:bCs/>
          <w:color w:val="222222"/>
          <w:kern w:val="0"/>
          <w:sz w:val="21"/>
          <w:szCs w:val="21"/>
          <w:lang w:eastAsia="ru-RU"/>
        </w:rPr>
        <w:t>исследований</w:t>
      </w:r>
      <w:r w:rsidRPr="00B5002C">
        <w:rPr>
          <w:rFonts w:ascii="Helvetica" w:eastAsia="Symbol" w:hAnsi="Helvetica" w:cs="Helvetica"/>
          <w:b/>
          <w:bCs/>
          <w:color w:val="222222"/>
          <w:kern w:val="0"/>
          <w:sz w:val="21"/>
          <w:szCs w:val="21"/>
          <w:lang w:eastAsia="ru-RU"/>
        </w:rPr>
        <w:tab/>
        <w:t>168</w:t>
      </w:r>
    </w:p>
    <w:p w14:paraId="03B9A887" w14:textId="34954E7D" w:rsidR="0010495B" w:rsidRDefault="0010495B" w:rsidP="00B5002C"/>
    <w:p w14:paraId="5EF0EE8B" w14:textId="5F899CC5" w:rsidR="00B5002C" w:rsidRDefault="00B5002C" w:rsidP="00B5002C"/>
    <w:p w14:paraId="3D50222F" w14:textId="463C3F23" w:rsidR="00B5002C" w:rsidRDefault="00B5002C" w:rsidP="00B5002C"/>
    <w:p w14:paraId="5A969604" w14:textId="77777777" w:rsidR="00B5002C" w:rsidRPr="00B5002C" w:rsidRDefault="00B5002C" w:rsidP="00B5002C">
      <w:pPr>
        <w:keepNext/>
        <w:keepLines/>
        <w:tabs>
          <w:tab w:val="clear" w:pos="709"/>
        </w:tabs>
        <w:suppressAutoHyphens w:val="0"/>
        <w:spacing w:after="347" w:line="280" w:lineRule="exact"/>
        <w:ind w:left="20" w:firstLine="0"/>
        <w:jc w:val="center"/>
        <w:outlineLvl w:val="4"/>
        <w:rPr>
          <w:rFonts w:ascii="Times New Roman" w:eastAsia="Times New Roman" w:hAnsi="Times New Roman" w:cs="Times New Roman"/>
          <w:b/>
          <w:bCs/>
          <w:kern w:val="0"/>
          <w:sz w:val="28"/>
          <w:szCs w:val="28"/>
          <w:lang w:eastAsia="ru-RU"/>
        </w:rPr>
      </w:pPr>
      <w:bookmarkStart w:id="0" w:name="bookmark114"/>
      <w:r w:rsidRPr="00B5002C">
        <w:rPr>
          <w:rFonts w:ascii="Times New Roman" w:eastAsia="Times New Roman" w:hAnsi="Times New Roman" w:cs="Times New Roman"/>
          <w:b/>
          <w:bCs/>
          <w:color w:val="000000"/>
          <w:kern w:val="0"/>
          <w:sz w:val="28"/>
          <w:szCs w:val="28"/>
          <w:shd w:val="clear" w:color="auto" w:fill="FFFFFF"/>
          <w:lang w:eastAsia="ru-RU"/>
        </w:rPr>
        <w:t>ЗАКЛЮЧЕНИЕ</w:t>
      </w:r>
      <w:bookmarkEnd w:id="0"/>
    </w:p>
    <w:p w14:paraId="5E05F2A4" w14:textId="77777777" w:rsidR="00B5002C" w:rsidRPr="00B5002C" w:rsidRDefault="00B5002C" w:rsidP="00B5002C">
      <w:pPr>
        <w:keepNext/>
        <w:keepLines/>
        <w:tabs>
          <w:tab w:val="clear" w:pos="709"/>
        </w:tabs>
        <w:suppressAutoHyphens w:val="0"/>
        <w:spacing w:after="0" w:line="480" w:lineRule="exact"/>
        <w:ind w:firstLine="0"/>
        <w:outlineLvl w:val="4"/>
        <w:rPr>
          <w:rFonts w:ascii="Times New Roman" w:eastAsia="Times New Roman" w:hAnsi="Times New Roman" w:cs="Times New Roman"/>
          <w:b/>
          <w:bCs/>
          <w:kern w:val="0"/>
          <w:sz w:val="28"/>
          <w:szCs w:val="28"/>
          <w:lang w:eastAsia="ru-RU"/>
        </w:rPr>
      </w:pPr>
      <w:bookmarkStart w:id="1" w:name="bookmark115"/>
      <w:r w:rsidRPr="00B5002C">
        <w:rPr>
          <w:rFonts w:ascii="Times New Roman" w:eastAsia="Times New Roman" w:hAnsi="Times New Roman" w:cs="Times New Roman"/>
          <w:b/>
          <w:bCs/>
          <w:color w:val="000000"/>
          <w:kern w:val="0"/>
          <w:sz w:val="28"/>
          <w:szCs w:val="28"/>
          <w:shd w:val="clear" w:color="auto" w:fill="FFFFFF"/>
          <w:lang w:eastAsia="ru-RU"/>
        </w:rPr>
        <w:t>Итоги выполненного исследования:</w:t>
      </w:r>
      <w:bookmarkEnd w:id="1"/>
    </w:p>
    <w:p w14:paraId="253A5998" w14:textId="77777777" w:rsidR="00B5002C" w:rsidRPr="00B5002C" w:rsidRDefault="00B5002C" w:rsidP="00B5002C">
      <w:pPr>
        <w:numPr>
          <w:ilvl w:val="0"/>
          <w:numId w:val="38"/>
        </w:numPr>
        <w:tabs>
          <w:tab w:val="clear" w:pos="703"/>
          <w:tab w:val="left" w:pos="1047"/>
        </w:tabs>
        <w:suppressAutoHyphens w:val="0"/>
        <w:spacing w:after="0" w:line="480" w:lineRule="exact"/>
        <w:ind w:left="0" w:firstLine="740"/>
        <w:jc w:val="left"/>
        <w:rPr>
          <w:rFonts w:ascii="Times New Roman" w:eastAsia="Times New Roman" w:hAnsi="Times New Roman" w:cs="Times New Roman"/>
          <w:kern w:val="0"/>
          <w:sz w:val="28"/>
          <w:szCs w:val="28"/>
          <w:lang w:eastAsia="ru-RU"/>
        </w:rPr>
      </w:pPr>
      <w:r w:rsidRPr="00B5002C">
        <w:rPr>
          <w:rFonts w:ascii="Times New Roman" w:eastAsia="Times New Roman" w:hAnsi="Times New Roman" w:cs="Times New Roman"/>
          <w:color w:val="000000"/>
          <w:kern w:val="0"/>
          <w:sz w:val="28"/>
          <w:szCs w:val="28"/>
          <w:shd w:val="clear" w:color="auto" w:fill="FFFFFF"/>
          <w:lang w:eastAsia="ru-RU"/>
        </w:rPr>
        <w:t>Обосновано и экспериментально доказано создание структуры тяжелого</w:t>
      </w:r>
    </w:p>
    <w:p w14:paraId="4A8BD1CB" w14:textId="77777777" w:rsidR="00B5002C" w:rsidRPr="00B5002C" w:rsidRDefault="00B5002C" w:rsidP="00B5002C">
      <w:pPr>
        <w:tabs>
          <w:tab w:val="clear" w:pos="709"/>
          <w:tab w:val="left" w:pos="7733"/>
        </w:tabs>
        <w:suppressAutoHyphens w:val="0"/>
        <w:spacing w:after="0" w:line="480" w:lineRule="exact"/>
        <w:ind w:firstLine="0"/>
        <w:rPr>
          <w:rFonts w:ascii="Times New Roman" w:eastAsia="Times New Roman" w:hAnsi="Times New Roman" w:cs="Times New Roman"/>
          <w:kern w:val="0"/>
          <w:sz w:val="28"/>
          <w:szCs w:val="28"/>
          <w:lang w:eastAsia="ru-RU"/>
        </w:rPr>
      </w:pPr>
      <w:r w:rsidRPr="00B5002C">
        <w:rPr>
          <w:rFonts w:ascii="Times New Roman" w:eastAsia="Times New Roman" w:hAnsi="Times New Roman" w:cs="Times New Roman"/>
          <w:color w:val="000000"/>
          <w:kern w:val="0"/>
          <w:sz w:val="28"/>
          <w:szCs w:val="28"/>
          <w:shd w:val="clear" w:color="auto" w:fill="FFFFFF"/>
          <w:lang w:eastAsia="ru-RU"/>
        </w:rPr>
        <w:t xml:space="preserve">бетона высокой плотности, рационально сочетающего необходимые технологические и эксплуатационные характеристики, путем оптимизации состава цементного вяжущего различной дисперсности с комплексным модификатором (суперпластификатор+полимер+микрокремнезем)+базальтовое волокно. </w:t>
      </w:r>
      <w:r w:rsidRPr="00B5002C">
        <w:rPr>
          <w:rFonts w:ascii="Times New Roman" w:eastAsia="Times New Roman" w:hAnsi="Times New Roman" w:cs="Times New Roman"/>
          <w:color w:val="000000"/>
          <w:kern w:val="0"/>
          <w:sz w:val="28"/>
          <w:szCs w:val="28"/>
          <w:shd w:val="clear" w:color="auto" w:fill="FFFFFF"/>
          <w:lang w:eastAsia="ru-RU"/>
        </w:rPr>
        <w:lastRenderedPageBreak/>
        <w:t>Полученный модифицированный бетон обладает следующими показателями: предел прочности на сжатие - 77,3 МПа; предел прочности на растяжение при изгибе - 8,62 МПа; условный коэффициент интенсивности напряжений - 0,074169 МПа^м</w:t>
      </w:r>
      <w:r w:rsidRPr="00B5002C">
        <w:rPr>
          <w:rFonts w:ascii="Times New Roman" w:eastAsia="Times New Roman" w:hAnsi="Times New Roman" w:cs="Times New Roman"/>
          <w:color w:val="000000"/>
          <w:kern w:val="0"/>
          <w:sz w:val="28"/>
          <w:szCs w:val="28"/>
          <w:shd w:val="clear" w:color="auto" w:fill="FFFFFF"/>
          <w:vertAlign w:val="superscript"/>
          <w:lang w:eastAsia="ru-RU"/>
        </w:rPr>
        <w:t>0,5</w:t>
      </w:r>
      <w:r w:rsidRPr="00B5002C">
        <w:rPr>
          <w:rFonts w:ascii="Times New Roman" w:eastAsia="Times New Roman" w:hAnsi="Times New Roman" w:cs="Times New Roman"/>
          <w:color w:val="000000"/>
          <w:kern w:val="0"/>
          <w:sz w:val="28"/>
          <w:szCs w:val="28"/>
          <w:shd w:val="clear" w:color="auto" w:fill="FFFFFF"/>
          <w:lang w:eastAsia="ru-RU"/>
        </w:rPr>
        <w:t>, водопоглощение -</w:t>
      </w:r>
      <w:r w:rsidRPr="00B5002C">
        <w:rPr>
          <w:rFonts w:ascii="Times New Roman" w:eastAsia="Times New Roman" w:hAnsi="Times New Roman" w:cs="Times New Roman"/>
          <w:color w:val="000000"/>
          <w:kern w:val="0"/>
          <w:sz w:val="28"/>
          <w:szCs w:val="28"/>
          <w:shd w:val="clear" w:color="auto" w:fill="FFFFFF"/>
          <w:lang w:eastAsia="ru-RU"/>
        </w:rPr>
        <w:tab/>
        <w:t>1,9%; марка по</w:t>
      </w:r>
    </w:p>
    <w:p w14:paraId="70FC2DB6" w14:textId="77777777" w:rsidR="00B5002C" w:rsidRPr="00B5002C" w:rsidRDefault="00B5002C" w:rsidP="00B5002C">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rPr>
      </w:pPr>
      <w:r w:rsidRPr="00B5002C">
        <w:rPr>
          <w:rFonts w:ascii="Times New Roman" w:eastAsia="Times New Roman" w:hAnsi="Times New Roman" w:cs="Times New Roman"/>
          <w:color w:val="000000"/>
          <w:kern w:val="0"/>
          <w:sz w:val="28"/>
          <w:szCs w:val="28"/>
          <w:shd w:val="clear" w:color="auto" w:fill="FFFFFF"/>
          <w:lang w:eastAsia="ru-RU"/>
        </w:rPr>
        <w:t xml:space="preserve">водонепроницаемости - </w:t>
      </w:r>
      <w:r w:rsidRPr="00B5002C">
        <w:rPr>
          <w:rFonts w:ascii="Times New Roman" w:eastAsia="Times New Roman" w:hAnsi="Times New Roman" w:cs="Times New Roman"/>
          <w:color w:val="000000"/>
          <w:kern w:val="0"/>
          <w:sz w:val="28"/>
          <w:szCs w:val="28"/>
          <w:shd w:val="clear" w:color="auto" w:fill="FFFFFF"/>
          <w:lang w:val="en-US" w:eastAsia="en-US"/>
        </w:rPr>
        <w:t>W</w:t>
      </w:r>
      <w:r w:rsidRPr="00B5002C">
        <w:rPr>
          <w:rFonts w:ascii="Times New Roman" w:eastAsia="Times New Roman" w:hAnsi="Times New Roman" w:cs="Times New Roman"/>
          <w:color w:val="000000"/>
          <w:kern w:val="0"/>
          <w:sz w:val="28"/>
          <w:szCs w:val="28"/>
          <w:shd w:val="clear" w:color="auto" w:fill="FFFFFF"/>
          <w:lang w:eastAsia="en-US"/>
        </w:rPr>
        <w:t xml:space="preserve">14; </w:t>
      </w:r>
      <w:r w:rsidRPr="00B5002C">
        <w:rPr>
          <w:rFonts w:ascii="Times New Roman" w:eastAsia="Times New Roman" w:hAnsi="Times New Roman" w:cs="Times New Roman"/>
          <w:color w:val="000000"/>
          <w:kern w:val="0"/>
          <w:sz w:val="28"/>
          <w:szCs w:val="28"/>
          <w:shd w:val="clear" w:color="auto" w:fill="FFFFFF"/>
          <w:lang w:eastAsia="ru-RU"/>
        </w:rPr>
        <w:t xml:space="preserve">морозостойкость </w:t>
      </w:r>
      <w:r w:rsidRPr="00B5002C">
        <w:rPr>
          <w:rFonts w:ascii="Times New Roman" w:eastAsia="Times New Roman" w:hAnsi="Times New Roman" w:cs="Times New Roman"/>
          <w:color w:val="000000"/>
          <w:kern w:val="0"/>
          <w:sz w:val="28"/>
          <w:szCs w:val="28"/>
          <w:shd w:val="clear" w:color="auto" w:fill="FFFFFF"/>
          <w:lang w:val="en-US" w:eastAsia="en-US"/>
        </w:rPr>
        <w:t>F</w:t>
      </w:r>
      <w:r w:rsidRPr="00B5002C">
        <w:rPr>
          <w:rFonts w:ascii="Times New Roman" w:eastAsia="Times New Roman" w:hAnsi="Times New Roman" w:cs="Times New Roman"/>
          <w:color w:val="000000"/>
          <w:kern w:val="0"/>
          <w:sz w:val="28"/>
          <w:szCs w:val="28"/>
          <w:shd w:val="clear" w:color="auto" w:fill="FFFFFF"/>
          <w:vertAlign w:val="subscript"/>
          <w:lang w:eastAsia="en-US"/>
        </w:rPr>
        <w:t>1</w:t>
      </w:r>
      <w:r w:rsidRPr="00B5002C">
        <w:rPr>
          <w:rFonts w:ascii="Times New Roman" w:eastAsia="Times New Roman" w:hAnsi="Times New Roman" w:cs="Times New Roman"/>
          <w:color w:val="000000"/>
          <w:kern w:val="0"/>
          <w:sz w:val="28"/>
          <w:szCs w:val="28"/>
          <w:shd w:val="clear" w:color="auto" w:fill="FFFFFF"/>
          <w:lang w:eastAsia="en-US"/>
        </w:rPr>
        <w:t xml:space="preserve">=600, </w:t>
      </w:r>
      <w:r w:rsidRPr="00B5002C">
        <w:rPr>
          <w:rFonts w:ascii="Times New Roman" w:eastAsia="Times New Roman" w:hAnsi="Times New Roman" w:cs="Times New Roman"/>
          <w:color w:val="000000"/>
          <w:kern w:val="0"/>
          <w:sz w:val="28"/>
          <w:szCs w:val="28"/>
          <w:shd w:val="clear" w:color="auto" w:fill="FFFFFF"/>
          <w:lang w:eastAsia="ru-RU"/>
        </w:rPr>
        <w:t>повышенная стойкость к агрессивным средам.</w:t>
      </w:r>
    </w:p>
    <w:p w14:paraId="15729E93" w14:textId="77777777" w:rsidR="00B5002C" w:rsidRPr="00B5002C" w:rsidRDefault="00B5002C" w:rsidP="00B5002C">
      <w:pPr>
        <w:numPr>
          <w:ilvl w:val="0"/>
          <w:numId w:val="38"/>
        </w:numPr>
        <w:tabs>
          <w:tab w:val="clear" w:pos="703"/>
          <w:tab w:val="left" w:pos="1200"/>
        </w:tabs>
        <w:suppressAutoHyphens w:val="0"/>
        <w:spacing w:after="0" w:line="480" w:lineRule="exact"/>
        <w:ind w:left="0" w:firstLine="740"/>
        <w:jc w:val="left"/>
        <w:rPr>
          <w:rFonts w:ascii="Times New Roman" w:eastAsia="Times New Roman" w:hAnsi="Times New Roman" w:cs="Times New Roman"/>
          <w:kern w:val="0"/>
          <w:sz w:val="28"/>
          <w:szCs w:val="28"/>
          <w:lang w:eastAsia="ru-RU"/>
        </w:rPr>
      </w:pPr>
      <w:r w:rsidRPr="00B5002C">
        <w:rPr>
          <w:rFonts w:ascii="Times New Roman" w:eastAsia="Times New Roman" w:hAnsi="Times New Roman" w:cs="Times New Roman"/>
          <w:color w:val="000000"/>
          <w:kern w:val="0"/>
          <w:sz w:val="28"/>
          <w:szCs w:val="28"/>
          <w:shd w:val="clear" w:color="auto" w:fill="FFFFFF"/>
          <w:lang w:eastAsia="ru-RU"/>
        </w:rPr>
        <w:t xml:space="preserve">С помощью программно-расчетного комплекса, основанного на использовании алгоритма </w:t>
      </w:r>
      <w:r w:rsidRPr="00B5002C">
        <w:rPr>
          <w:rFonts w:ascii="Times New Roman" w:eastAsia="Times New Roman" w:hAnsi="Times New Roman" w:cs="Times New Roman"/>
          <w:color w:val="000000"/>
          <w:kern w:val="0"/>
          <w:sz w:val="28"/>
          <w:szCs w:val="28"/>
          <w:shd w:val="clear" w:color="auto" w:fill="FFFFFF"/>
          <w:lang w:eastAsia="en-US"/>
        </w:rPr>
        <w:t>«</w:t>
      </w:r>
      <w:r w:rsidRPr="00B5002C">
        <w:rPr>
          <w:rFonts w:ascii="Times New Roman" w:eastAsia="Times New Roman" w:hAnsi="Times New Roman" w:cs="Times New Roman"/>
          <w:color w:val="000000"/>
          <w:kern w:val="0"/>
          <w:sz w:val="28"/>
          <w:szCs w:val="28"/>
          <w:shd w:val="clear" w:color="auto" w:fill="FFFFFF"/>
          <w:lang w:val="en-US" w:eastAsia="en-US"/>
        </w:rPr>
        <w:t>Drop</w:t>
      </w:r>
      <w:r w:rsidRPr="00B5002C">
        <w:rPr>
          <w:rFonts w:ascii="Times New Roman" w:eastAsia="Times New Roman" w:hAnsi="Times New Roman" w:cs="Times New Roman"/>
          <w:color w:val="000000"/>
          <w:kern w:val="0"/>
          <w:sz w:val="28"/>
          <w:szCs w:val="28"/>
          <w:shd w:val="clear" w:color="auto" w:fill="FFFFFF"/>
          <w:lang w:eastAsia="en-US"/>
        </w:rPr>
        <w:t xml:space="preserve"> </w:t>
      </w:r>
      <w:r w:rsidRPr="00B5002C">
        <w:rPr>
          <w:rFonts w:ascii="Times New Roman" w:eastAsia="Times New Roman" w:hAnsi="Times New Roman" w:cs="Times New Roman"/>
          <w:color w:val="000000"/>
          <w:kern w:val="0"/>
          <w:sz w:val="28"/>
          <w:szCs w:val="28"/>
          <w:shd w:val="clear" w:color="auto" w:fill="FFFFFF"/>
          <w:lang w:val="en-US" w:eastAsia="en-US"/>
        </w:rPr>
        <w:t>and</w:t>
      </w:r>
      <w:r w:rsidRPr="00B5002C">
        <w:rPr>
          <w:rFonts w:ascii="Times New Roman" w:eastAsia="Times New Roman" w:hAnsi="Times New Roman" w:cs="Times New Roman"/>
          <w:color w:val="000000"/>
          <w:kern w:val="0"/>
          <w:sz w:val="28"/>
          <w:szCs w:val="28"/>
          <w:shd w:val="clear" w:color="auto" w:fill="FFFFFF"/>
          <w:lang w:eastAsia="en-US"/>
        </w:rPr>
        <w:t xml:space="preserve"> </w:t>
      </w:r>
      <w:r w:rsidRPr="00B5002C">
        <w:rPr>
          <w:rFonts w:ascii="Times New Roman" w:eastAsia="Times New Roman" w:hAnsi="Times New Roman" w:cs="Times New Roman"/>
          <w:color w:val="000000"/>
          <w:kern w:val="0"/>
          <w:sz w:val="28"/>
          <w:szCs w:val="28"/>
          <w:shd w:val="clear" w:color="auto" w:fill="FFFFFF"/>
          <w:lang w:val="en-US" w:eastAsia="en-US"/>
        </w:rPr>
        <w:t>Roll</w:t>
      </w:r>
      <w:r w:rsidRPr="00B5002C">
        <w:rPr>
          <w:rFonts w:ascii="Times New Roman" w:eastAsia="Times New Roman" w:hAnsi="Times New Roman" w:cs="Times New Roman"/>
          <w:color w:val="000000"/>
          <w:kern w:val="0"/>
          <w:sz w:val="28"/>
          <w:szCs w:val="28"/>
          <w:shd w:val="clear" w:color="auto" w:fill="FFFFFF"/>
          <w:lang w:eastAsia="en-US"/>
        </w:rPr>
        <w:t xml:space="preserve">», </w:t>
      </w:r>
      <w:r w:rsidRPr="00B5002C">
        <w:rPr>
          <w:rFonts w:ascii="Times New Roman" w:eastAsia="Times New Roman" w:hAnsi="Times New Roman" w:cs="Times New Roman"/>
          <w:color w:val="000000"/>
          <w:kern w:val="0"/>
          <w:sz w:val="28"/>
          <w:szCs w:val="28"/>
          <w:shd w:val="clear" w:color="auto" w:fill="FFFFFF"/>
          <w:lang w:eastAsia="ru-RU"/>
        </w:rPr>
        <w:t xml:space="preserve">определен оптимальный состав цементного вяжущего различной дисперсности с высокой плотностью упаковки следующего состава: 15% частиц - со средним диаметром </w:t>
      </w:r>
      <w:r w:rsidRPr="00B5002C">
        <w:rPr>
          <w:rFonts w:ascii="Times New Roman" w:eastAsia="Times New Roman" w:hAnsi="Times New Roman" w:cs="Times New Roman"/>
          <w:color w:val="000000"/>
          <w:kern w:val="0"/>
          <w:sz w:val="28"/>
          <w:szCs w:val="28"/>
          <w:shd w:val="clear" w:color="auto" w:fill="FFFFFF"/>
          <w:lang w:val="en-US" w:eastAsia="en-US"/>
        </w:rPr>
        <w:t>d</w:t>
      </w:r>
      <w:r w:rsidRPr="00B5002C">
        <w:rPr>
          <w:rFonts w:ascii="Times New Roman" w:eastAsia="Times New Roman" w:hAnsi="Times New Roman" w:cs="Times New Roman"/>
          <w:color w:val="000000"/>
          <w:kern w:val="0"/>
          <w:sz w:val="28"/>
          <w:szCs w:val="28"/>
          <w:shd w:val="clear" w:color="auto" w:fill="FFFFFF"/>
          <w:lang w:eastAsia="en-US"/>
        </w:rPr>
        <w:t xml:space="preserve">ср </w:t>
      </w:r>
      <w:r w:rsidRPr="00B5002C">
        <w:rPr>
          <w:rFonts w:ascii="Times New Roman" w:eastAsia="Times New Roman" w:hAnsi="Times New Roman" w:cs="Times New Roman"/>
          <w:color w:val="000000"/>
          <w:kern w:val="0"/>
          <w:sz w:val="28"/>
          <w:szCs w:val="28"/>
          <w:shd w:val="clear" w:color="auto" w:fill="FFFFFF"/>
          <w:lang w:eastAsia="ru-RU"/>
        </w:rPr>
        <w:t xml:space="preserve">= 12 мкм и удельной поверхностью </w:t>
      </w:r>
      <w:r w:rsidRPr="00B5002C">
        <w:rPr>
          <w:rFonts w:ascii="Times New Roman" w:eastAsia="Times New Roman" w:hAnsi="Times New Roman" w:cs="Times New Roman"/>
          <w:color w:val="000000"/>
          <w:kern w:val="0"/>
          <w:sz w:val="28"/>
          <w:szCs w:val="28"/>
          <w:shd w:val="clear" w:color="auto" w:fill="FFFFFF"/>
          <w:lang w:val="en-US" w:eastAsia="en-US"/>
        </w:rPr>
        <w:t>S</w:t>
      </w:r>
      <w:r w:rsidRPr="00B5002C">
        <w:rPr>
          <w:rFonts w:ascii="Times New Roman" w:eastAsia="Times New Roman" w:hAnsi="Times New Roman" w:cs="Times New Roman"/>
          <w:color w:val="000000"/>
          <w:kern w:val="0"/>
          <w:sz w:val="28"/>
          <w:szCs w:val="28"/>
          <w:shd w:val="clear" w:color="auto" w:fill="FFFFFF"/>
          <w:lang w:eastAsia="en-US"/>
        </w:rPr>
        <w:t xml:space="preserve">^ </w:t>
      </w:r>
      <w:r w:rsidRPr="00B5002C">
        <w:rPr>
          <w:rFonts w:ascii="Times New Roman" w:eastAsia="Times New Roman" w:hAnsi="Times New Roman" w:cs="Times New Roman"/>
          <w:color w:val="000000"/>
          <w:kern w:val="0"/>
          <w:sz w:val="28"/>
          <w:szCs w:val="28"/>
          <w:shd w:val="clear" w:color="auto" w:fill="FFFFFF"/>
          <w:lang w:eastAsia="ru-RU"/>
        </w:rPr>
        <w:t>=150 м</w:t>
      </w:r>
      <w:r w:rsidRPr="00B5002C">
        <w:rPr>
          <w:rFonts w:ascii="Times New Roman" w:eastAsia="Times New Roman" w:hAnsi="Times New Roman" w:cs="Times New Roman"/>
          <w:color w:val="000000"/>
          <w:kern w:val="0"/>
          <w:sz w:val="28"/>
          <w:szCs w:val="28"/>
          <w:shd w:val="clear" w:color="auto" w:fill="FFFFFF"/>
          <w:vertAlign w:val="superscript"/>
          <w:lang w:eastAsia="ru-RU"/>
        </w:rPr>
        <w:t>2</w:t>
      </w:r>
      <w:r w:rsidRPr="00B5002C">
        <w:rPr>
          <w:rFonts w:ascii="Times New Roman" w:eastAsia="Times New Roman" w:hAnsi="Times New Roman" w:cs="Times New Roman"/>
          <w:color w:val="000000"/>
          <w:kern w:val="0"/>
          <w:sz w:val="28"/>
          <w:szCs w:val="28"/>
          <w:shd w:val="clear" w:color="auto" w:fill="FFFFFF"/>
          <w:lang w:eastAsia="ru-RU"/>
        </w:rPr>
        <w:t xml:space="preserve">/кг; 75% - </w:t>
      </w:r>
      <w:r w:rsidRPr="00B5002C">
        <w:rPr>
          <w:rFonts w:ascii="Times New Roman" w:eastAsia="Times New Roman" w:hAnsi="Times New Roman" w:cs="Times New Roman"/>
          <w:color w:val="000000"/>
          <w:kern w:val="0"/>
          <w:sz w:val="28"/>
          <w:szCs w:val="28"/>
          <w:shd w:val="clear" w:color="auto" w:fill="FFFFFF"/>
          <w:lang w:val="en-US" w:eastAsia="en-US"/>
        </w:rPr>
        <w:t>d</w:t>
      </w:r>
      <w:r w:rsidRPr="00B5002C">
        <w:rPr>
          <w:rFonts w:ascii="Times New Roman" w:eastAsia="Times New Roman" w:hAnsi="Times New Roman" w:cs="Times New Roman"/>
          <w:color w:val="000000"/>
          <w:kern w:val="0"/>
          <w:sz w:val="28"/>
          <w:szCs w:val="28"/>
          <w:shd w:val="clear" w:color="auto" w:fill="FFFFFF"/>
          <w:lang w:eastAsia="en-US"/>
        </w:rPr>
        <w:t xml:space="preserve">^ </w:t>
      </w:r>
      <w:r w:rsidRPr="00B5002C">
        <w:rPr>
          <w:rFonts w:ascii="Times New Roman" w:eastAsia="Times New Roman" w:hAnsi="Times New Roman" w:cs="Times New Roman"/>
          <w:color w:val="000000"/>
          <w:kern w:val="0"/>
          <w:sz w:val="28"/>
          <w:szCs w:val="28"/>
          <w:shd w:val="clear" w:color="auto" w:fill="FFFFFF"/>
          <w:lang w:eastAsia="ru-RU"/>
        </w:rPr>
        <w:t>= 6,6 мкм, Sy</w:t>
      </w:r>
      <w:r w:rsidRPr="00B5002C">
        <w:rPr>
          <w:rFonts w:ascii="Times New Roman" w:eastAsia="Times New Roman" w:hAnsi="Times New Roman" w:cs="Times New Roman"/>
          <w:color w:val="000000"/>
          <w:kern w:val="0"/>
          <w:sz w:val="28"/>
          <w:szCs w:val="28"/>
          <w:shd w:val="clear" w:color="auto" w:fill="FFFFFF"/>
          <w:vertAlign w:val="subscript"/>
          <w:lang w:eastAsia="ru-RU"/>
        </w:rPr>
        <w:t>д</w:t>
      </w:r>
      <w:r w:rsidRPr="00B5002C">
        <w:rPr>
          <w:rFonts w:ascii="Times New Roman" w:eastAsia="Times New Roman" w:hAnsi="Times New Roman" w:cs="Times New Roman"/>
          <w:color w:val="000000"/>
          <w:kern w:val="0"/>
          <w:sz w:val="28"/>
          <w:szCs w:val="28"/>
          <w:shd w:val="clear" w:color="auto" w:fill="FFFFFF"/>
          <w:lang w:eastAsia="ru-RU"/>
        </w:rPr>
        <w:t xml:space="preserve"> = 300м</w:t>
      </w:r>
      <w:r w:rsidRPr="00B5002C">
        <w:rPr>
          <w:rFonts w:ascii="Times New Roman" w:eastAsia="Times New Roman" w:hAnsi="Times New Roman" w:cs="Times New Roman"/>
          <w:color w:val="000000"/>
          <w:kern w:val="0"/>
          <w:sz w:val="28"/>
          <w:szCs w:val="28"/>
          <w:shd w:val="clear" w:color="auto" w:fill="FFFFFF"/>
          <w:vertAlign w:val="superscript"/>
          <w:lang w:eastAsia="ru-RU"/>
        </w:rPr>
        <w:t>2</w:t>
      </w:r>
      <w:r w:rsidRPr="00B5002C">
        <w:rPr>
          <w:rFonts w:ascii="Times New Roman" w:eastAsia="Times New Roman" w:hAnsi="Times New Roman" w:cs="Times New Roman"/>
          <w:color w:val="000000"/>
          <w:kern w:val="0"/>
          <w:sz w:val="28"/>
          <w:szCs w:val="28"/>
          <w:shd w:val="clear" w:color="auto" w:fill="FFFFFF"/>
          <w:lang w:eastAsia="ru-RU"/>
        </w:rPr>
        <w:t xml:space="preserve">/кг; 10% - </w:t>
      </w:r>
      <w:r w:rsidRPr="00B5002C">
        <w:rPr>
          <w:rFonts w:ascii="Times New Roman" w:eastAsia="Times New Roman" w:hAnsi="Times New Roman" w:cs="Times New Roman"/>
          <w:color w:val="000000"/>
          <w:kern w:val="0"/>
          <w:sz w:val="28"/>
          <w:szCs w:val="28"/>
          <w:shd w:val="clear" w:color="auto" w:fill="FFFFFF"/>
          <w:lang w:val="en-US" w:eastAsia="en-US"/>
        </w:rPr>
        <w:t>d</w:t>
      </w:r>
      <w:r w:rsidRPr="00B5002C">
        <w:rPr>
          <w:rFonts w:ascii="Times New Roman" w:eastAsia="Times New Roman" w:hAnsi="Times New Roman" w:cs="Times New Roman"/>
          <w:color w:val="000000"/>
          <w:kern w:val="0"/>
          <w:sz w:val="28"/>
          <w:szCs w:val="28"/>
          <w:shd w:val="clear" w:color="auto" w:fill="FFFFFF"/>
          <w:lang w:eastAsia="en-US"/>
        </w:rPr>
        <w:t xml:space="preserve">^= </w:t>
      </w:r>
      <w:r w:rsidRPr="00B5002C">
        <w:rPr>
          <w:rFonts w:ascii="Times New Roman" w:eastAsia="Times New Roman" w:hAnsi="Times New Roman" w:cs="Times New Roman"/>
          <w:color w:val="000000"/>
          <w:kern w:val="0"/>
          <w:sz w:val="28"/>
          <w:szCs w:val="28"/>
          <w:shd w:val="clear" w:color="auto" w:fill="FFFFFF"/>
          <w:lang w:eastAsia="ru-RU"/>
        </w:rPr>
        <w:t xml:space="preserve">4,9 мкм, </w:t>
      </w:r>
      <w:r w:rsidRPr="00B5002C">
        <w:rPr>
          <w:rFonts w:ascii="Times New Roman" w:eastAsia="Times New Roman" w:hAnsi="Times New Roman" w:cs="Times New Roman"/>
          <w:color w:val="000000"/>
          <w:kern w:val="0"/>
          <w:sz w:val="28"/>
          <w:szCs w:val="28"/>
          <w:shd w:val="clear" w:color="auto" w:fill="FFFFFF"/>
          <w:lang w:val="en-US" w:eastAsia="en-US"/>
        </w:rPr>
        <w:t>S</w:t>
      </w:r>
      <w:r w:rsidRPr="00B5002C">
        <w:rPr>
          <w:rFonts w:ascii="Times New Roman" w:eastAsia="Times New Roman" w:hAnsi="Times New Roman" w:cs="Times New Roman"/>
          <w:color w:val="000000"/>
          <w:kern w:val="0"/>
          <w:sz w:val="28"/>
          <w:szCs w:val="28"/>
          <w:shd w:val="clear" w:color="auto" w:fill="FFFFFF"/>
          <w:lang w:eastAsia="en-US"/>
        </w:rPr>
        <w:t xml:space="preserve">^ </w:t>
      </w:r>
      <w:r w:rsidRPr="00B5002C">
        <w:rPr>
          <w:rFonts w:ascii="Times New Roman" w:eastAsia="Times New Roman" w:hAnsi="Times New Roman" w:cs="Times New Roman"/>
          <w:color w:val="000000"/>
          <w:kern w:val="0"/>
          <w:sz w:val="28"/>
          <w:szCs w:val="28"/>
          <w:shd w:val="clear" w:color="auto" w:fill="FFFFFF"/>
          <w:lang w:eastAsia="ru-RU"/>
        </w:rPr>
        <w:t>= 450 м</w:t>
      </w:r>
      <w:r w:rsidRPr="00B5002C">
        <w:rPr>
          <w:rFonts w:ascii="Times New Roman" w:eastAsia="Times New Roman" w:hAnsi="Times New Roman" w:cs="Times New Roman"/>
          <w:color w:val="000000"/>
          <w:kern w:val="0"/>
          <w:sz w:val="28"/>
          <w:szCs w:val="28"/>
          <w:shd w:val="clear" w:color="auto" w:fill="FFFFFF"/>
          <w:vertAlign w:val="superscript"/>
          <w:lang w:eastAsia="ru-RU"/>
        </w:rPr>
        <w:t>2</w:t>
      </w:r>
      <w:r w:rsidRPr="00B5002C">
        <w:rPr>
          <w:rFonts w:ascii="Times New Roman" w:eastAsia="Times New Roman" w:hAnsi="Times New Roman" w:cs="Times New Roman"/>
          <w:color w:val="000000"/>
          <w:kern w:val="0"/>
          <w:sz w:val="28"/>
          <w:szCs w:val="28"/>
          <w:shd w:val="clear" w:color="auto" w:fill="FFFFFF"/>
          <w:lang w:eastAsia="ru-RU"/>
        </w:rPr>
        <w:t>/кг.</w:t>
      </w:r>
    </w:p>
    <w:p w14:paraId="693A1FD4" w14:textId="77777777" w:rsidR="00B5002C" w:rsidRPr="00B5002C" w:rsidRDefault="00B5002C" w:rsidP="00B5002C">
      <w:pPr>
        <w:numPr>
          <w:ilvl w:val="0"/>
          <w:numId w:val="38"/>
        </w:numPr>
        <w:tabs>
          <w:tab w:val="clear" w:pos="703"/>
          <w:tab w:val="left" w:pos="1047"/>
        </w:tabs>
        <w:suppressAutoHyphens w:val="0"/>
        <w:spacing w:after="0" w:line="480" w:lineRule="exact"/>
        <w:ind w:left="0" w:firstLine="740"/>
        <w:jc w:val="left"/>
        <w:rPr>
          <w:rFonts w:ascii="Times New Roman" w:eastAsia="Times New Roman" w:hAnsi="Times New Roman" w:cs="Times New Roman"/>
          <w:kern w:val="0"/>
          <w:sz w:val="28"/>
          <w:szCs w:val="28"/>
          <w:lang w:eastAsia="ru-RU"/>
        </w:rPr>
      </w:pPr>
      <w:r w:rsidRPr="00B5002C">
        <w:rPr>
          <w:rFonts w:ascii="Times New Roman" w:eastAsia="Times New Roman" w:hAnsi="Times New Roman" w:cs="Times New Roman"/>
          <w:color w:val="000000"/>
          <w:kern w:val="0"/>
          <w:sz w:val="28"/>
          <w:szCs w:val="28"/>
          <w:shd w:val="clear" w:color="auto" w:fill="FFFFFF"/>
          <w:lang w:eastAsia="ru-RU"/>
        </w:rPr>
        <w:t xml:space="preserve">При помощи методов математического планирования эксперимента и регрессионного анализа установлен оптимальный состав модифицированного тяжелого бетона. Определены оптимальные дозировки Полидон-А - 0,2% и базальтового волокна - 0,7% от массы вяжущего, при которых </w:t>
      </w:r>
      <w:r w:rsidRPr="00B5002C">
        <w:rPr>
          <w:rFonts w:ascii="Times New Roman" w:eastAsia="Times New Roman" w:hAnsi="Times New Roman" w:cs="Times New Roman"/>
          <w:color w:val="000000"/>
          <w:kern w:val="0"/>
          <w:sz w:val="28"/>
          <w:szCs w:val="28"/>
          <w:shd w:val="clear" w:color="auto" w:fill="FFFFFF"/>
          <w:lang w:val="en-US" w:eastAsia="en-US"/>
        </w:rPr>
        <w:t>R</w:t>
      </w:r>
      <w:r w:rsidRPr="00B5002C">
        <w:rPr>
          <w:rFonts w:ascii="Times New Roman" w:eastAsia="Times New Roman" w:hAnsi="Times New Roman" w:cs="Times New Roman"/>
          <w:color w:val="000000"/>
          <w:kern w:val="0"/>
          <w:sz w:val="28"/>
          <w:szCs w:val="28"/>
          <w:shd w:val="clear" w:color="auto" w:fill="FFFFFF"/>
          <w:lang w:eastAsia="en-US"/>
        </w:rPr>
        <w:t xml:space="preserve">^ </w:t>
      </w:r>
      <w:r w:rsidRPr="00B5002C">
        <w:rPr>
          <w:rFonts w:ascii="Times New Roman" w:eastAsia="Times New Roman" w:hAnsi="Times New Roman" w:cs="Times New Roman"/>
          <w:color w:val="000000"/>
          <w:kern w:val="0"/>
          <w:sz w:val="28"/>
          <w:szCs w:val="28"/>
          <w:shd w:val="clear" w:color="auto" w:fill="FFFFFF"/>
          <w:lang w:eastAsia="ru-RU"/>
        </w:rPr>
        <w:t>= 77,3МПа, КС = 0,074МПахм</w:t>
      </w:r>
      <w:r w:rsidRPr="00B5002C">
        <w:rPr>
          <w:rFonts w:ascii="Times New Roman" w:eastAsia="Times New Roman" w:hAnsi="Times New Roman" w:cs="Times New Roman"/>
          <w:color w:val="000000"/>
          <w:kern w:val="0"/>
          <w:sz w:val="28"/>
          <w:szCs w:val="28"/>
          <w:shd w:val="clear" w:color="auto" w:fill="FFFFFF"/>
          <w:vertAlign w:val="superscript"/>
          <w:lang w:eastAsia="ru-RU"/>
        </w:rPr>
        <w:t>05</w:t>
      </w:r>
      <w:r w:rsidRPr="00B5002C">
        <w:rPr>
          <w:rFonts w:ascii="Times New Roman" w:eastAsia="Times New Roman" w:hAnsi="Times New Roman" w:cs="Times New Roman"/>
          <w:color w:val="000000"/>
          <w:kern w:val="0"/>
          <w:sz w:val="28"/>
          <w:szCs w:val="28"/>
          <w:shd w:val="clear" w:color="auto" w:fill="FFFFFF"/>
          <w:lang w:eastAsia="ru-RU"/>
        </w:rPr>
        <w:t xml:space="preserve">, </w:t>
      </w:r>
      <w:r w:rsidRPr="00B5002C">
        <w:rPr>
          <w:rFonts w:ascii="Times New Roman" w:eastAsia="Times New Roman" w:hAnsi="Times New Roman" w:cs="Times New Roman"/>
          <w:color w:val="000000"/>
          <w:kern w:val="0"/>
          <w:sz w:val="28"/>
          <w:szCs w:val="28"/>
          <w:shd w:val="clear" w:color="auto" w:fill="FFFFFF"/>
          <w:lang w:val="en-US" w:eastAsia="en-US"/>
        </w:rPr>
        <w:t>Wm</w:t>
      </w:r>
      <w:r w:rsidRPr="00B5002C">
        <w:rPr>
          <w:rFonts w:ascii="Times New Roman" w:eastAsia="Times New Roman" w:hAnsi="Times New Roman" w:cs="Times New Roman"/>
          <w:color w:val="000000"/>
          <w:kern w:val="0"/>
          <w:sz w:val="28"/>
          <w:szCs w:val="28"/>
          <w:shd w:val="clear" w:color="auto" w:fill="FFFFFF"/>
          <w:lang w:eastAsia="en-US"/>
        </w:rPr>
        <w:t xml:space="preserve"> </w:t>
      </w:r>
      <w:r w:rsidRPr="00B5002C">
        <w:rPr>
          <w:rFonts w:ascii="Times New Roman" w:eastAsia="Times New Roman" w:hAnsi="Times New Roman" w:cs="Times New Roman"/>
          <w:color w:val="000000"/>
          <w:kern w:val="0"/>
          <w:sz w:val="28"/>
          <w:szCs w:val="28"/>
          <w:shd w:val="clear" w:color="auto" w:fill="FFFFFF"/>
          <w:lang w:eastAsia="ru-RU"/>
        </w:rPr>
        <w:t>= 1,9%.</w:t>
      </w:r>
    </w:p>
    <w:p w14:paraId="75E3EB38" w14:textId="77777777" w:rsidR="00B5002C" w:rsidRPr="00B5002C" w:rsidRDefault="00B5002C" w:rsidP="00B5002C">
      <w:pPr>
        <w:numPr>
          <w:ilvl w:val="0"/>
          <w:numId w:val="38"/>
        </w:numPr>
        <w:tabs>
          <w:tab w:val="clear" w:pos="703"/>
          <w:tab w:val="left" w:pos="1393"/>
        </w:tabs>
        <w:suppressAutoHyphens w:val="0"/>
        <w:spacing w:after="0" w:line="480" w:lineRule="exact"/>
        <w:ind w:left="0" w:firstLine="740"/>
        <w:jc w:val="left"/>
        <w:rPr>
          <w:rFonts w:ascii="Times New Roman" w:eastAsia="Times New Roman" w:hAnsi="Times New Roman" w:cs="Times New Roman"/>
          <w:kern w:val="0"/>
          <w:sz w:val="28"/>
          <w:szCs w:val="28"/>
          <w:lang w:eastAsia="ru-RU"/>
        </w:rPr>
      </w:pPr>
      <w:r w:rsidRPr="00B5002C">
        <w:rPr>
          <w:rFonts w:ascii="Times New Roman" w:eastAsia="Times New Roman" w:hAnsi="Times New Roman" w:cs="Times New Roman"/>
          <w:color w:val="000000"/>
          <w:kern w:val="0"/>
          <w:sz w:val="28"/>
          <w:szCs w:val="28"/>
          <w:shd w:val="clear" w:color="auto" w:fill="FFFFFF"/>
          <w:lang w:eastAsia="ru-RU"/>
        </w:rPr>
        <w:t>Рентгенофазовый анализ показал, что в составе ПВ+</w:t>
      </w:r>
    </w:p>
    <w:p w14:paraId="43C3B011" w14:textId="77777777" w:rsidR="00B5002C" w:rsidRPr="00B5002C" w:rsidRDefault="00B5002C" w:rsidP="00B5002C">
      <w:pPr>
        <w:tabs>
          <w:tab w:val="clear" w:pos="709"/>
          <w:tab w:val="left" w:pos="6782"/>
        </w:tabs>
        <w:suppressAutoHyphens w:val="0"/>
        <w:spacing w:after="0" w:line="480" w:lineRule="exact"/>
        <w:ind w:firstLine="0"/>
        <w:rPr>
          <w:rFonts w:ascii="Times New Roman" w:eastAsia="Times New Roman" w:hAnsi="Times New Roman" w:cs="Times New Roman"/>
          <w:kern w:val="0"/>
          <w:sz w:val="28"/>
          <w:szCs w:val="28"/>
          <w:lang w:eastAsia="ru-RU"/>
        </w:rPr>
      </w:pPr>
      <w:r w:rsidRPr="00B5002C">
        <w:rPr>
          <w:rFonts w:ascii="Times New Roman" w:eastAsia="Times New Roman" w:hAnsi="Times New Roman" w:cs="Times New Roman"/>
          <w:color w:val="000000"/>
          <w:kern w:val="0"/>
          <w:sz w:val="28"/>
          <w:szCs w:val="28"/>
          <w:shd w:val="clear" w:color="auto" w:fill="FFFFFF"/>
          <w:lang w:eastAsia="ru-RU"/>
        </w:rPr>
        <w:t>(0,3%МеШих+0,2%Полидон-А+15%микрокремнезем)</w:t>
      </w:r>
      <w:r w:rsidRPr="00B5002C">
        <w:rPr>
          <w:rFonts w:ascii="Times New Roman" w:eastAsia="Times New Roman" w:hAnsi="Times New Roman" w:cs="Times New Roman"/>
          <w:color w:val="000000"/>
          <w:kern w:val="0"/>
          <w:sz w:val="28"/>
          <w:szCs w:val="28"/>
          <w:shd w:val="clear" w:color="auto" w:fill="FFFFFF"/>
          <w:lang w:eastAsia="ru-RU"/>
        </w:rPr>
        <w:tab/>
        <w:t>снизилось содержание</w:t>
      </w:r>
    </w:p>
    <w:p w14:paraId="4546453B" w14:textId="77777777" w:rsidR="00B5002C" w:rsidRPr="00B5002C" w:rsidRDefault="00B5002C" w:rsidP="00B5002C">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rPr>
      </w:pPr>
      <w:r w:rsidRPr="00B5002C">
        <w:rPr>
          <w:rFonts w:ascii="Times New Roman" w:eastAsia="Times New Roman" w:hAnsi="Times New Roman" w:cs="Times New Roman"/>
          <w:color w:val="000000"/>
          <w:kern w:val="0"/>
          <w:sz w:val="28"/>
          <w:szCs w:val="28"/>
          <w:shd w:val="clear" w:color="auto" w:fill="FFFFFF"/>
          <w:lang w:eastAsia="ru-RU"/>
        </w:rPr>
        <w:t>основных клинкерных минералов, количество Са(ОН)</w:t>
      </w:r>
      <w:r w:rsidRPr="00B5002C">
        <w:rPr>
          <w:rFonts w:ascii="Times New Roman" w:eastAsia="Times New Roman" w:hAnsi="Times New Roman" w:cs="Times New Roman"/>
          <w:color w:val="000000"/>
          <w:kern w:val="0"/>
          <w:sz w:val="28"/>
          <w:szCs w:val="28"/>
          <w:shd w:val="clear" w:color="auto" w:fill="FFFFFF"/>
          <w:vertAlign w:val="subscript"/>
          <w:lang w:eastAsia="ru-RU"/>
        </w:rPr>
        <w:t>2</w:t>
      </w:r>
      <w:r w:rsidRPr="00B5002C">
        <w:rPr>
          <w:rFonts w:ascii="Times New Roman" w:eastAsia="Times New Roman" w:hAnsi="Times New Roman" w:cs="Times New Roman"/>
          <w:color w:val="000000"/>
          <w:kern w:val="0"/>
          <w:sz w:val="28"/>
          <w:szCs w:val="28"/>
          <w:shd w:val="clear" w:color="auto" w:fill="FFFFFF"/>
          <w:lang w:eastAsia="ru-RU"/>
        </w:rPr>
        <w:t xml:space="preserve"> уменьшилось более чем на 26% за счет протекания пуццолановой реакции, а степень гидратации увеличилась до 62% в сравнении с контрольным. При испытании цементного камня в возрасте 6 месяцев наблюдалось увеличение степени гидратации до 82%.</w:t>
      </w:r>
    </w:p>
    <w:p w14:paraId="33DAC618" w14:textId="77777777" w:rsidR="00B5002C" w:rsidRPr="00B5002C" w:rsidRDefault="00B5002C" w:rsidP="00B5002C">
      <w:pPr>
        <w:numPr>
          <w:ilvl w:val="0"/>
          <w:numId w:val="38"/>
        </w:numPr>
        <w:tabs>
          <w:tab w:val="clear" w:pos="703"/>
          <w:tab w:val="left" w:pos="1077"/>
        </w:tabs>
        <w:suppressAutoHyphens w:val="0"/>
        <w:spacing w:after="0" w:line="485" w:lineRule="exact"/>
        <w:ind w:left="0" w:firstLine="760"/>
        <w:jc w:val="left"/>
        <w:rPr>
          <w:rFonts w:ascii="Times New Roman" w:eastAsia="Times New Roman" w:hAnsi="Times New Roman" w:cs="Times New Roman"/>
          <w:kern w:val="0"/>
          <w:sz w:val="28"/>
          <w:szCs w:val="28"/>
          <w:lang w:eastAsia="ru-RU"/>
        </w:rPr>
      </w:pPr>
      <w:r w:rsidRPr="00B5002C">
        <w:rPr>
          <w:rFonts w:ascii="Times New Roman" w:eastAsia="Times New Roman" w:hAnsi="Times New Roman" w:cs="Times New Roman"/>
          <w:color w:val="000000"/>
          <w:kern w:val="0"/>
          <w:sz w:val="28"/>
          <w:szCs w:val="28"/>
          <w:shd w:val="clear" w:color="auto" w:fill="FFFFFF"/>
          <w:lang w:eastAsia="ru-RU"/>
        </w:rPr>
        <w:t>С помощью микроструктурного анализа, исследован модифицированный цементный камень ПВ+(0,3</w:t>
      </w:r>
      <w:r w:rsidRPr="00B5002C">
        <w:rPr>
          <w:rFonts w:ascii="Times New Roman" w:eastAsia="Times New Roman" w:hAnsi="Times New Roman" w:cs="Times New Roman"/>
          <w:color w:val="000000"/>
          <w:kern w:val="0"/>
          <w:sz w:val="28"/>
          <w:szCs w:val="28"/>
          <w:shd w:val="clear" w:color="auto" w:fill="FFFFFF"/>
          <w:vertAlign w:val="superscript"/>
          <w:lang w:eastAsia="ru-RU"/>
        </w:rPr>
        <w:t>0</w:t>
      </w:r>
      <w:r w:rsidRPr="00B5002C">
        <w:rPr>
          <w:rFonts w:ascii="Times New Roman" w:eastAsia="Times New Roman" w:hAnsi="Times New Roman" w:cs="Times New Roman"/>
          <w:color w:val="000000"/>
          <w:kern w:val="0"/>
          <w:sz w:val="28"/>
          <w:szCs w:val="28"/>
          <w:shd w:val="clear" w:color="auto" w:fill="FFFFFF"/>
          <w:lang w:eastAsia="ru-RU"/>
        </w:rPr>
        <w:t>/</w:t>
      </w:r>
      <w:r w:rsidRPr="00B5002C">
        <w:rPr>
          <w:rFonts w:ascii="Constantia" w:eastAsia="Times New Roman" w:hAnsi="Constantia" w:cs="Constantia"/>
          <w:color w:val="000000"/>
          <w:kern w:val="0"/>
          <w:sz w:val="20"/>
          <w:szCs w:val="20"/>
          <w:shd w:val="clear" w:color="auto" w:fill="FFFFFF"/>
          <w:lang w:eastAsia="ru-RU"/>
        </w:rPr>
        <w:t>о</w:t>
      </w:r>
      <w:r w:rsidRPr="00B5002C">
        <w:rPr>
          <w:rFonts w:ascii="Times New Roman" w:eastAsia="Times New Roman" w:hAnsi="Times New Roman" w:cs="Times New Roman"/>
          <w:color w:val="000000"/>
          <w:kern w:val="0"/>
          <w:sz w:val="28"/>
          <w:szCs w:val="28"/>
          <w:shd w:val="clear" w:color="auto" w:fill="FFFFFF"/>
          <w:lang w:eastAsia="ru-RU"/>
        </w:rPr>
        <w:t>МеШих+0,2</w:t>
      </w:r>
      <w:r w:rsidRPr="00B5002C">
        <w:rPr>
          <w:rFonts w:ascii="Times New Roman" w:eastAsia="Times New Roman" w:hAnsi="Times New Roman" w:cs="Times New Roman"/>
          <w:color w:val="000000"/>
          <w:kern w:val="0"/>
          <w:sz w:val="28"/>
          <w:szCs w:val="28"/>
          <w:shd w:val="clear" w:color="auto" w:fill="FFFFFF"/>
          <w:vertAlign w:val="superscript"/>
          <w:lang w:eastAsia="ru-RU"/>
        </w:rPr>
        <w:t>0</w:t>
      </w:r>
      <w:r w:rsidRPr="00B5002C">
        <w:rPr>
          <w:rFonts w:ascii="Times New Roman" w:eastAsia="Times New Roman" w:hAnsi="Times New Roman" w:cs="Times New Roman"/>
          <w:color w:val="000000"/>
          <w:kern w:val="0"/>
          <w:sz w:val="28"/>
          <w:szCs w:val="28"/>
          <w:shd w:val="clear" w:color="auto" w:fill="FFFFFF"/>
          <w:lang w:eastAsia="ru-RU"/>
        </w:rPr>
        <w:t>/</w:t>
      </w:r>
      <w:r w:rsidRPr="00B5002C">
        <w:rPr>
          <w:rFonts w:ascii="Constantia" w:eastAsia="Times New Roman" w:hAnsi="Constantia" w:cs="Constantia"/>
          <w:color w:val="000000"/>
          <w:kern w:val="0"/>
          <w:sz w:val="20"/>
          <w:szCs w:val="20"/>
          <w:shd w:val="clear" w:color="auto" w:fill="FFFFFF"/>
          <w:lang w:eastAsia="ru-RU"/>
        </w:rPr>
        <w:t>о</w:t>
      </w:r>
      <w:r w:rsidRPr="00B5002C">
        <w:rPr>
          <w:rFonts w:ascii="Times New Roman" w:eastAsia="Times New Roman" w:hAnsi="Times New Roman" w:cs="Times New Roman"/>
          <w:color w:val="000000"/>
          <w:kern w:val="0"/>
          <w:sz w:val="28"/>
          <w:szCs w:val="28"/>
          <w:shd w:val="clear" w:color="auto" w:fill="FFFFFF"/>
          <w:lang w:eastAsia="ru-RU"/>
        </w:rPr>
        <w:t>Полидон-А+15</w:t>
      </w:r>
      <w:r w:rsidRPr="00B5002C">
        <w:rPr>
          <w:rFonts w:ascii="Times New Roman" w:eastAsia="Times New Roman" w:hAnsi="Times New Roman" w:cs="Times New Roman"/>
          <w:color w:val="000000"/>
          <w:kern w:val="0"/>
          <w:sz w:val="28"/>
          <w:szCs w:val="28"/>
          <w:shd w:val="clear" w:color="auto" w:fill="FFFFFF"/>
          <w:vertAlign w:val="superscript"/>
          <w:lang w:eastAsia="ru-RU"/>
        </w:rPr>
        <w:t>0</w:t>
      </w:r>
      <w:r w:rsidRPr="00B5002C">
        <w:rPr>
          <w:rFonts w:ascii="Times New Roman" w:eastAsia="Times New Roman" w:hAnsi="Times New Roman" w:cs="Times New Roman"/>
          <w:color w:val="000000"/>
          <w:kern w:val="0"/>
          <w:sz w:val="28"/>
          <w:szCs w:val="28"/>
          <w:shd w:val="clear" w:color="auto" w:fill="FFFFFF"/>
          <w:lang w:eastAsia="ru-RU"/>
        </w:rPr>
        <w:t>/</w:t>
      </w:r>
      <w:r w:rsidRPr="00B5002C">
        <w:rPr>
          <w:rFonts w:ascii="Constantia" w:eastAsia="Times New Roman" w:hAnsi="Constantia" w:cs="Constantia"/>
          <w:color w:val="000000"/>
          <w:kern w:val="0"/>
          <w:sz w:val="20"/>
          <w:szCs w:val="20"/>
          <w:shd w:val="clear" w:color="auto" w:fill="FFFFFF"/>
          <w:lang w:eastAsia="ru-RU"/>
        </w:rPr>
        <w:t>о</w:t>
      </w:r>
      <w:r w:rsidRPr="00B5002C">
        <w:rPr>
          <w:rFonts w:ascii="Times New Roman" w:eastAsia="Times New Roman" w:hAnsi="Times New Roman" w:cs="Times New Roman"/>
          <w:color w:val="000000"/>
          <w:kern w:val="0"/>
          <w:sz w:val="28"/>
          <w:szCs w:val="28"/>
          <w:shd w:val="clear" w:color="auto" w:fill="FFFFFF"/>
          <w:lang w:eastAsia="ru-RU"/>
        </w:rPr>
        <w:t>МК). Установлена плотная упорядоченная структура с размерами кристаллов от 60 до 75 нм и скоплением игольчатых кристаллов эттрингита в зоне образования микропор от 0,1 до 0,6 мкм.</w:t>
      </w:r>
    </w:p>
    <w:p w14:paraId="6AEE6281" w14:textId="77777777" w:rsidR="00B5002C" w:rsidRPr="00B5002C" w:rsidRDefault="00B5002C" w:rsidP="00B5002C">
      <w:pPr>
        <w:numPr>
          <w:ilvl w:val="0"/>
          <w:numId w:val="38"/>
        </w:numPr>
        <w:tabs>
          <w:tab w:val="clear" w:pos="703"/>
          <w:tab w:val="left" w:pos="1078"/>
        </w:tabs>
        <w:suppressAutoHyphens w:val="0"/>
        <w:spacing w:after="0" w:line="485" w:lineRule="exact"/>
        <w:ind w:left="0" w:firstLine="760"/>
        <w:jc w:val="left"/>
        <w:rPr>
          <w:rFonts w:ascii="Times New Roman" w:eastAsia="Times New Roman" w:hAnsi="Times New Roman" w:cs="Times New Roman"/>
          <w:kern w:val="0"/>
          <w:sz w:val="28"/>
          <w:szCs w:val="28"/>
          <w:lang w:eastAsia="ru-RU"/>
        </w:rPr>
      </w:pPr>
      <w:r w:rsidRPr="00B5002C">
        <w:rPr>
          <w:rFonts w:ascii="Times New Roman" w:eastAsia="Times New Roman" w:hAnsi="Times New Roman" w:cs="Times New Roman"/>
          <w:color w:val="000000"/>
          <w:kern w:val="0"/>
          <w:sz w:val="28"/>
          <w:szCs w:val="28"/>
          <w:shd w:val="clear" w:color="auto" w:fill="FFFFFF"/>
          <w:lang w:eastAsia="ru-RU"/>
        </w:rPr>
        <w:t>Установлено увеличение прочностных показателей: на сжатие в составе</w:t>
      </w:r>
    </w:p>
    <w:p w14:paraId="5645DC42" w14:textId="77777777" w:rsidR="00B5002C" w:rsidRPr="00B5002C" w:rsidRDefault="00B5002C" w:rsidP="00B5002C">
      <w:pPr>
        <w:tabs>
          <w:tab w:val="clear" w:pos="709"/>
          <w:tab w:val="left" w:pos="6845"/>
        </w:tabs>
        <w:suppressAutoHyphens w:val="0"/>
        <w:spacing w:after="0" w:line="485" w:lineRule="exact"/>
        <w:ind w:firstLine="0"/>
        <w:rPr>
          <w:rFonts w:ascii="Times New Roman" w:eastAsia="Times New Roman" w:hAnsi="Times New Roman" w:cs="Times New Roman"/>
          <w:kern w:val="0"/>
          <w:sz w:val="28"/>
          <w:szCs w:val="28"/>
          <w:lang w:eastAsia="ru-RU"/>
        </w:rPr>
      </w:pPr>
      <w:r w:rsidRPr="00B5002C">
        <w:rPr>
          <w:rFonts w:ascii="Times New Roman" w:eastAsia="Times New Roman" w:hAnsi="Times New Roman" w:cs="Times New Roman"/>
          <w:color w:val="000000"/>
          <w:kern w:val="0"/>
          <w:sz w:val="28"/>
          <w:szCs w:val="28"/>
          <w:shd w:val="clear" w:color="auto" w:fill="FFFFFF"/>
          <w:lang w:eastAsia="ru-RU"/>
        </w:rPr>
        <w:t>ПВ+(0,3</w:t>
      </w:r>
      <w:r w:rsidRPr="00B5002C">
        <w:rPr>
          <w:rFonts w:ascii="Times New Roman" w:eastAsia="Times New Roman" w:hAnsi="Times New Roman" w:cs="Times New Roman"/>
          <w:color w:val="000000"/>
          <w:kern w:val="0"/>
          <w:sz w:val="28"/>
          <w:szCs w:val="28"/>
          <w:shd w:val="clear" w:color="auto" w:fill="FFFFFF"/>
          <w:vertAlign w:val="superscript"/>
          <w:lang w:eastAsia="ru-RU"/>
        </w:rPr>
        <w:t>0</w:t>
      </w:r>
      <w:r w:rsidRPr="00B5002C">
        <w:rPr>
          <w:rFonts w:ascii="Times New Roman" w:eastAsia="Times New Roman" w:hAnsi="Times New Roman" w:cs="Times New Roman"/>
          <w:color w:val="000000"/>
          <w:kern w:val="0"/>
          <w:sz w:val="28"/>
          <w:szCs w:val="28"/>
          <w:shd w:val="clear" w:color="auto" w:fill="FFFFFF"/>
          <w:lang w:eastAsia="ru-RU"/>
        </w:rPr>
        <w:t>/</w:t>
      </w:r>
      <w:r w:rsidRPr="00B5002C">
        <w:rPr>
          <w:rFonts w:ascii="Constantia" w:eastAsia="Times New Roman" w:hAnsi="Constantia" w:cs="Constantia"/>
          <w:color w:val="000000"/>
          <w:kern w:val="0"/>
          <w:sz w:val="20"/>
          <w:szCs w:val="20"/>
          <w:shd w:val="clear" w:color="auto" w:fill="FFFFFF"/>
          <w:lang w:eastAsia="ru-RU"/>
        </w:rPr>
        <w:t>о</w:t>
      </w:r>
      <w:r w:rsidRPr="00B5002C">
        <w:rPr>
          <w:rFonts w:ascii="Times New Roman" w:eastAsia="Times New Roman" w:hAnsi="Times New Roman" w:cs="Times New Roman"/>
          <w:color w:val="000000"/>
          <w:kern w:val="0"/>
          <w:sz w:val="28"/>
          <w:szCs w:val="28"/>
          <w:shd w:val="clear" w:color="auto" w:fill="FFFFFF"/>
          <w:lang w:eastAsia="ru-RU"/>
        </w:rPr>
        <w:t>МеШих+0,2</w:t>
      </w:r>
      <w:r w:rsidRPr="00B5002C">
        <w:rPr>
          <w:rFonts w:ascii="Times New Roman" w:eastAsia="Times New Roman" w:hAnsi="Times New Roman" w:cs="Times New Roman"/>
          <w:color w:val="000000"/>
          <w:kern w:val="0"/>
          <w:sz w:val="28"/>
          <w:szCs w:val="28"/>
          <w:shd w:val="clear" w:color="auto" w:fill="FFFFFF"/>
          <w:vertAlign w:val="superscript"/>
          <w:lang w:eastAsia="ru-RU"/>
        </w:rPr>
        <w:t>0</w:t>
      </w:r>
      <w:r w:rsidRPr="00B5002C">
        <w:rPr>
          <w:rFonts w:ascii="Times New Roman" w:eastAsia="Times New Roman" w:hAnsi="Times New Roman" w:cs="Times New Roman"/>
          <w:color w:val="000000"/>
          <w:kern w:val="0"/>
          <w:sz w:val="28"/>
          <w:szCs w:val="28"/>
          <w:shd w:val="clear" w:color="auto" w:fill="FFFFFF"/>
          <w:lang w:eastAsia="ru-RU"/>
        </w:rPr>
        <w:t>/</w:t>
      </w:r>
      <w:r w:rsidRPr="00B5002C">
        <w:rPr>
          <w:rFonts w:ascii="Constantia" w:eastAsia="Times New Roman" w:hAnsi="Constantia" w:cs="Constantia"/>
          <w:color w:val="000000"/>
          <w:kern w:val="0"/>
          <w:sz w:val="20"/>
          <w:szCs w:val="20"/>
          <w:shd w:val="clear" w:color="auto" w:fill="FFFFFF"/>
          <w:lang w:eastAsia="ru-RU"/>
        </w:rPr>
        <w:t>о</w:t>
      </w:r>
      <w:r w:rsidRPr="00B5002C">
        <w:rPr>
          <w:rFonts w:ascii="Times New Roman" w:eastAsia="Times New Roman" w:hAnsi="Times New Roman" w:cs="Times New Roman"/>
          <w:color w:val="000000"/>
          <w:kern w:val="0"/>
          <w:sz w:val="28"/>
          <w:szCs w:val="28"/>
          <w:shd w:val="clear" w:color="auto" w:fill="FFFFFF"/>
          <w:lang w:eastAsia="ru-RU"/>
        </w:rPr>
        <w:t>Полидон-А+15</w:t>
      </w:r>
      <w:r w:rsidRPr="00B5002C">
        <w:rPr>
          <w:rFonts w:ascii="Times New Roman" w:eastAsia="Times New Roman" w:hAnsi="Times New Roman" w:cs="Times New Roman"/>
          <w:color w:val="000000"/>
          <w:kern w:val="0"/>
          <w:sz w:val="28"/>
          <w:szCs w:val="28"/>
          <w:shd w:val="clear" w:color="auto" w:fill="FFFFFF"/>
          <w:vertAlign w:val="superscript"/>
          <w:lang w:eastAsia="ru-RU"/>
        </w:rPr>
        <w:t>0</w:t>
      </w:r>
      <w:r w:rsidRPr="00B5002C">
        <w:rPr>
          <w:rFonts w:ascii="Times New Roman" w:eastAsia="Times New Roman" w:hAnsi="Times New Roman" w:cs="Times New Roman"/>
          <w:color w:val="000000"/>
          <w:kern w:val="0"/>
          <w:sz w:val="28"/>
          <w:szCs w:val="28"/>
          <w:shd w:val="clear" w:color="auto" w:fill="FFFFFF"/>
          <w:lang w:eastAsia="ru-RU"/>
        </w:rPr>
        <w:t>/</w:t>
      </w:r>
      <w:r w:rsidRPr="00B5002C">
        <w:rPr>
          <w:rFonts w:ascii="Constantia" w:eastAsia="Times New Roman" w:hAnsi="Constantia" w:cs="Constantia"/>
          <w:color w:val="000000"/>
          <w:kern w:val="0"/>
          <w:sz w:val="20"/>
          <w:szCs w:val="20"/>
          <w:shd w:val="clear" w:color="auto" w:fill="FFFFFF"/>
          <w:lang w:eastAsia="ru-RU"/>
        </w:rPr>
        <w:t>о</w:t>
      </w:r>
      <w:r w:rsidRPr="00B5002C">
        <w:rPr>
          <w:rFonts w:ascii="Times New Roman" w:eastAsia="Times New Roman" w:hAnsi="Times New Roman" w:cs="Times New Roman"/>
          <w:color w:val="000000"/>
          <w:kern w:val="0"/>
          <w:sz w:val="28"/>
          <w:szCs w:val="28"/>
          <w:shd w:val="clear" w:color="auto" w:fill="FFFFFF"/>
          <w:lang w:eastAsia="ru-RU"/>
        </w:rPr>
        <w:t>МК) на</w:t>
      </w:r>
      <w:r w:rsidRPr="00B5002C">
        <w:rPr>
          <w:rFonts w:ascii="Times New Roman" w:eastAsia="Times New Roman" w:hAnsi="Times New Roman" w:cs="Times New Roman"/>
          <w:color w:val="000000"/>
          <w:kern w:val="0"/>
          <w:sz w:val="28"/>
          <w:szCs w:val="28"/>
          <w:shd w:val="clear" w:color="auto" w:fill="FFFFFF"/>
          <w:lang w:eastAsia="ru-RU"/>
        </w:rPr>
        <w:tab/>
        <w:t>47,9% относительно</w:t>
      </w:r>
    </w:p>
    <w:p w14:paraId="511FB14F" w14:textId="77777777" w:rsidR="00B5002C" w:rsidRPr="00B5002C" w:rsidRDefault="00B5002C" w:rsidP="00B5002C">
      <w:pPr>
        <w:tabs>
          <w:tab w:val="clear" w:pos="709"/>
          <w:tab w:val="left" w:pos="5851"/>
        </w:tabs>
        <w:suppressAutoHyphens w:val="0"/>
        <w:spacing w:after="0" w:line="485" w:lineRule="exact"/>
        <w:ind w:firstLine="0"/>
        <w:rPr>
          <w:rFonts w:ascii="Times New Roman" w:eastAsia="Times New Roman" w:hAnsi="Times New Roman" w:cs="Times New Roman"/>
          <w:kern w:val="0"/>
          <w:sz w:val="28"/>
          <w:szCs w:val="28"/>
          <w:lang w:eastAsia="ru-RU"/>
        </w:rPr>
      </w:pPr>
      <w:r w:rsidRPr="00B5002C">
        <w:rPr>
          <w:rFonts w:ascii="Times New Roman" w:eastAsia="Times New Roman" w:hAnsi="Times New Roman" w:cs="Times New Roman"/>
          <w:color w:val="000000"/>
          <w:kern w:val="0"/>
          <w:sz w:val="28"/>
          <w:szCs w:val="28"/>
          <w:shd w:val="clear" w:color="auto" w:fill="FFFFFF"/>
          <w:lang w:eastAsia="ru-RU"/>
        </w:rPr>
        <w:lastRenderedPageBreak/>
        <w:t>контрольного (ПЦ+0,3</w:t>
      </w:r>
      <w:r w:rsidRPr="00B5002C">
        <w:rPr>
          <w:rFonts w:ascii="Times New Roman" w:eastAsia="Times New Roman" w:hAnsi="Times New Roman" w:cs="Times New Roman"/>
          <w:color w:val="000000"/>
          <w:kern w:val="0"/>
          <w:sz w:val="28"/>
          <w:szCs w:val="28"/>
          <w:shd w:val="clear" w:color="auto" w:fill="FFFFFF"/>
          <w:vertAlign w:val="superscript"/>
          <w:lang w:eastAsia="ru-RU"/>
        </w:rPr>
        <w:t>о</w:t>
      </w:r>
      <w:r w:rsidRPr="00B5002C">
        <w:rPr>
          <w:rFonts w:ascii="Times New Roman" w:eastAsia="Times New Roman" w:hAnsi="Times New Roman" w:cs="Times New Roman"/>
          <w:color w:val="000000"/>
          <w:kern w:val="0"/>
          <w:sz w:val="28"/>
          <w:szCs w:val="28"/>
          <w:shd w:val="clear" w:color="auto" w:fill="FFFFFF"/>
          <w:lang w:eastAsia="ru-RU"/>
        </w:rPr>
        <w:t>/</w:t>
      </w:r>
      <w:r w:rsidRPr="00B5002C">
        <w:rPr>
          <w:rFonts w:ascii="Constantia" w:eastAsia="Times New Roman" w:hAnsi="Constantia" w:cs="Constantia"/>
          <w:color w:val="000000"/>
          <w:kern w:val="0"/>
          <w:sz w:val="20"/>
          <w:szCs w:val="20"/>
          <w:shd w:val="clear" w:color="auto" w:fill="FFFFFF"/>
          <w:lang w:eastAsia="ru-RU"/>
        </w:rPr>
        <w:t>о</w:t>
      </w:r>
      <w:r w:rsidRPr="00B5002C">
        <w:rPr>
          <w:rFonts w:ascii="Times New Roman" w:eastAsia="Times New Roman" w:hAnsi="Times New Roman" w:cs="Times New Roman"/>
          <w:color w:val="000000"/>
          <w:kern w:val="0"/>
          <w:sz w:val="28"/>
          <w:szCs w:val="28"/>
          <w:shd w:val="clear" w:color="auto" w:fill="FFFFFF"/>
          <w:lang w:eastAsia="ru-RU"/>
        </w:rPr>
        <w:t>МеШих) и на</w:t>
      </w:r>
      <w:r w:rsidRPr="00B5002C">
        <w:rPr>
          <w:rFonts w:ascii="Times New Roman" w:eastAsia="Times New Roman" w:hAnsi="Times New Roman" w:cs="Times New Roman"/>
          <w:color w:val="000000"/>
          <w:kern w:val="0"/>
          <w:sz w:val="28"/>
          <w:szCs w:val="28"/>
          <w:shd w:val="clear" w:color="auto" w:fill="FFFFFF"/>
          <w:lang w:eastAsia="ru-RU"/>
        </w:rPr>
        <w:tab/>
        <w:t>19,5/ относительно состава</w:t>
      </w:r>
    </w:p>
    <w:p w14:paraId="47E1FBAA" w14:textId="77777777" w:rsidR="00B5002C" w:rsidRPr="00B5002C" w:rsidRDefault="00B5002C" w:rsidP="00B5002C">
      <w:pPr>
        <w:tabs>
          <w:tab w:val="clear" w:pos="709"/>
        </w:tabs>
        <w:suppressAutoHyphens w:val="0"/>
        <w:spacing w:after="0" w:line="485" w:lineRule="exact"/>
        <w:ind w:firstLine="0"/>
        <w:rPr>
          <w:rFonts w:ascii="Times New Roman" w:eastAsia="Times New Roman" w:hAnsi="Times New Roman" w:cs="Times New Roman"/>
          <w:kern w:val="0"/>
          <w:sz w:val="28"/>
          <w:szCs w:val="28"/>
          <w:lang w:eastAsia="ru-RU"/>
        </w:rPr>
      </w:pPr>
      <w:r w:rsidRPr="00B5002C">
        <w:rPr>
          <w:rFonts w:ascii="Times New Roman" w:eastAsia="Times New Roman" w:hAnsi="Times New Roman" w:cs="Times New Roman"/>
          <w:color w:val="000000"/>
          <w:kern w:val="0"/>
          <w:sz w:val="28"/>
          <w:szCs w:val="28"/>
          <w:shd w:val="clear" w:color="auto" w:fill="FFFFFF"/>
          <w:lang w:eastAsia="ru-RU"/>
        </w:rPr>
        <w:t xml:space="preserve">(ПВ+0,3%МеШих), что составляет в абсолютном выражении на 24 и 12,1 МПа соответственно. Показатель </w:t>
      </w:r>
      <w:r w:rsidRPr="00B5002C">
        <w:rPr>
          <w:rFonts w:ascii="Times New Roman" w:eastAsia="Times New Roman" w:hAnsi="Times New Roman" w:cs="Times New Roman"/>
          <w:color w:val="000000"/>
          <w:kern w:val="0"/>
          <w:sz w:val="28"/>
          <w:szCs w:val="28"/>
          <w:shd w:val="clear" w:color="auto" w:fill="FFFFFF"/>
          <w:lang w:val="en-US" w:eastAsia="en-US"/>
        </w:rPr>
        <w:t>R</w:t>
      </w:r>
      <w:r w:rsidRPr="00B5002C">
        <w:rPr>
          <w:rFonts w:ascii="Times New Roman" w:eastAsia="Times New Roman" w:hAnsi="Times New Roman" w:cs="Times New Roman"/>
          <w:color w:val="000000"/>
          <w:kern w:val="0"/>
          <w:sz w:val="28"/>
          <w:szCs w:val="28"/>
          <w:shd w:val="clear" w:color="auto" w:fill="FFFFFF"/>
          <w:vertAlign w:val="subscript"/>
          <w:lang w:val="en-US" w:eastAsia="en-US"/>
        </w:rPr>
        <w:t>tb</w:t>
      </w:r>
      <w:r w:rsidRPr="00B5002C">
        <w:rPr>
          <w:rFonts w:ascii="Times New Roman" w:eastAsia="Times New Roman" w:hAnsi="Times New Roman" w:cs="Times New Roman"/>
          <w:color w:val="000000"/>
          <w:kern w:val="0"/>
          <w:sz w:val="28"/>
          <w:szCs w:val="28"/>
          <w:shd w:val="clear" w:color="auto" w:fill="FFFFFF"/>
          <w:lang w:val="en-US" w:eastAsia="en-US"/>
        </w:rPr>
        <w:t xml:space="preserve"> </w:t>
      </w:r>
      <w:r w:rsidRPr="00B5002C">
        <w:rPr>
          <w:rFonts w:ascii="Times New Roman" w:eastAsia="Times New Roman" w:hAnsi="Times New Roman" w:cs="Times New Roman"/>
          <w:color w:val="000000"/>
          <w:kern w:val="0"/>
          <w:sz w:val="28"/>
          <w:szCs w:val="28"/>
          <w:shd w:val="clear" w:color="auto" w:fill="FFFFFF"/>
          <w:lang w:eastAsia="ru-RU"/>
        </w:rPr>
        <w:t>повысился у состава бетона с базальтовым волокном на 49,1/ в сравнении с контрольным и на 11,5/ в сравнении с составом (без фибры). Повысились показатели максимальной нагрузки на 40,92/ и условного коэффициента интенсивности напряжений на 40,60/, напряжение при изгибе на 35,1/ в сравнении с контрольным.</w:t>
      </w:r>
    </w:p>
    <w:p w14:paraId="43808C0A" w14:textId="77777777" w:rsidR="00B5002C" w:rsidRPr="00B5002C" w:rsidRDefault="00B5002C" w:rsidP="00B5002C">
      <w:pPr>
        <w:numPr>
          <w:ilvl w:val="0"/>
          <w:numId w:val="38"/>
        </w:numPr>
        <w:tabs>
          <w:tab w:val="clear" w:pos="703"/>
          <w:tab w:val="left" w:pos="1078"/>
        </w:tabs>
        <w:suppressAutoHyphens w:val="0"/>
        <w:spacing w:after="0" w:line="485" w:lineRule="exact"/>
        <w:ind w:left="0" w:firstLine="760"/>
        <w:jc w:val="left"/>
        <w:rPr>
          <w:rFonts w:ascii="Times New Roman" w:eastAsia="Times New Roman" w:hAnsi="Times New Roman" w:cs="Times New Roman"/>
          <w:kern w:val="0"/>
          <w:sz w:val="28"/>
          <w:szCs w:val="28"/>
          <w:lang w:eastAsia="ru-RU"/>
        </w:rPr>
      </w:pPr>
      <w:r w:rsidRPr="00B5002C">
        <w:rPr>
          <w:rFonts w:ascii="Times New Roman" w:eastAsia="Times New Roman" w:hAnsi="Times New Roman" w:cs="Times New Roman"/>
          <w:color w:val="000000"/>
          <w:kern w:val="0"/>
          <w:sz w:val="28"/>
          <w:szCs w:val="28"/>
          <w:shd w:val="clear" w:color="auto" w:fill="FFFFFF"/>
          <w:lang w:eastAsia="ru-RU"/>
        </w:rPr>
        <w:t>Установлено улучшение гидрофизических свойств модифицированного</w:t>
      </w:r>
    </w:p>
    <w:p w14:paraId="358928F6" w14:textId="77777777" w:rsidR="00B5002C" w:rsidRPr="00B5002C" w:rsidRDefault="00B5002C" w:rsidP="00B5002C">
      <w:pPr>
        <w:tabs>
          <w:tab w:val="clear" w:pos="709"/>
          <w:tab w:val="left" w:pos="1077"/>
          <w:tab w:val="left" w:pos="7512"/>
        </w:tabs>
        <w:suppressAutoHyphens w:val="0"/>
        <w:spacing w:after="0" w:line="485" w:lineRule="exact"/>
        <w:ind w:firstLine="0"/>
        <w:rPr>
          <w:rFonts w:ascii="Times New Roman" w:eastAsia="Times New Roman" w:hAnsi="Times New Roman" w:cs="Times New Roman"/>
          <w:kern w:val="0"/>
          <w:sz w:val="28"/>
          <w:szCs w:val="28"/>
          <w:lang w:eastAsia="ru-RU"/>
        </w:rPr>
      </w:pPr>
      <w:r w:rsidRPr="00B5002C">
        <w:rPr>
          <w:rFonts w:ascii="Times New Roman" w:eastAsia="Times New Roman" w:hAnsi="Times New Roman" w:cs="Times New Roman"/>
          <w:color w:val="000000"/>
          <w:kern w:val="0"/>
          <w:sz w:val="28"/>
          <w:szCs w:val="28"/>
          <w:shd w:val="clear" w:color="auto" w:fill="FFFFFF"/>
          <w:lang w:eastAsia="ru-RU"/>
        </w:rPr>
        <w:t>бетона:</w:t>
      </w:r>
      <w:r w:rsidRPr="00B5002C">
        <w:rPr>
          <w:rFonts w:ascii="Times New Roman" w:eastAsia="Times New Roman" w:hAnsi="Times New Roman" w:cs="Times New Roman"/>
          <w:color w:val="000000"/>
          <w:kern w:val="0"/>
          <w:sz w:val="28"/>
          <w:szCs w:val="28"/>
          <w:shd w:val="clear" w:color="auto" w:fill="FFFFFF"/>
          <w:lang w:eastAsia="ru-RU"/>
        </w:rPr>
        <w:tab/>
        <w:t>показатель водопоглощения снизился на -</w:t>
      </w:r>
      <w:r w:rsidRPr="00B5002C">
        <w:rPr>
          <w:rFonts w:ascii="Times New Roman" w:eastAsia="Times New Roman" w:hAnsi="Times New Roman" w:cs="Times New Roman"/>
          <w:color w:val="000000"/>
          <w:kern w:val="0"/>
          <w:sz w:val="28"/>
          <w:szCs w:val="28"/>
          <w:shd w:val="clear" w:color="auto" w:fill="FFFFFF"/>
          <w:lang w:eastAsia="ru-RU"/>
        </w:rPr>
        <w:tab/>
        <w:t>57,8/; марка по</w:t>
      </w:r>
    </w:p>
    <w:p w14:paraId="69F52A39" w14:textId="77777777" w:rsidR="00B5002C" w:rsidRPr="00B5002C" w:rsidRDefault="00B5002C" w:rsidP="00B5002C">
      <w:pPr>
        <w:tabs>
          <w:tab w:val="clear" w:pos="709"/>
        </w:tabs>
        <w:suppressAutoHyphens w:val="0"/>
        <w:spacing w:after="0" w:line="485" w:lineRule="exact"/>
        <w:ind w:firstLine="0"/>
        <w:rPr>
          <w:rFonts w:ascii="Times New Roman" w:eastAsia="Times New Roman" w:hAnsi="Times New Roman" w:cs="Times New Roman"/>
          <w:kern w:val="0"/>
          <w:sz w:val="28"/>
          <w:szCs w:val="28"/>
          <w:lang w:eastAsia="ru-RU"/>
        </w:rPr>
      </w:pPr>
      <w:r w:rsidRPr="00B5002C">
        <w:rPr>
          <w:rFonts w:ascii="Times New Roman" w:eastAsia="Times New Roman" w:hAnsi="Times New Roman" w:cs="Times New Roman"/>
          <w:color w:val="000000"/>
          <w:kern w:val="0"/>
          <w:sz w:val="28"/>
          <w:szCs w:val="28"/>
          <w:shd w:val="clear" w:color="auto" w:fill="FFFFFF"/>
          <w:lang w:eastAsia="ru-RU"/>
        </w:rPr>
        <w:t>водонепроницаемости повысилась на 4 ступени нагружения в сравнении с контрольным составом. При 600 циклов испытания на морозостойкость потеря массы составила 1,5-1,8/ и снижение прочности на 9,1/ -10,2%.</w:t>
      </w:r>
    </w:p>
    <w:p w14:paraId="7D61CA22" w14:textId="77777777" w:rsidR="00B5002C" w:rsidRPr="00B5002C" w:rsidRDefault="00B5002C" w:rsidP="00B5002C">
      <w:pPr>
        <w:numPr>
          <w:ilvl w:val="0"/>
          <w:numId w:val="38"/>
        </w:numPr>
        <w:tabs>
          <w:tab w:val="clear" w:pos="703"/>
          <w:tab w:val="left" w:pos="1077"/>
        </w:tabs>
        <w:suppressAutoHyphens w:val="0"/>
        <w:spacing w:after="0" w:line="485" w:lineRule="exact"/>
        <w:ind w:left="0" w:firstLine="760"/>
        <w:jc w:val="left"/>
        <w:rPr>
          <w:rFonts w:ascii="Times New Roman" w:eastAsia="Times New Roman" w:hAnsi="Times New Roman" w:cs="Times New Roman"/>
          <w:kern w:val="0"/>
          <w:sz w:val="28"/>
          <w:szCs w:val="28"/>
          <w:lang w:eastAsia="ru-RU"/>
        </w:rPr>
      </w:pPr>
      <w:r w:rsidRPr="00B5002C">
        <w:rPr>
          <w:rFonts w:ascii="Times New Roman" w:eastAsia="Times New Roman" w:hAnsi="Times New Roman" w:cs="Times New Roman"/>
          <w:color w:val="000000"/>
          <w:kern w:val="0"/>
          <w:sz w:val="28"/>
          <w:szCs w:val="28"/>
          <w:shd w:val="clear" w:color="auto" w:fill="FFFFFF"/>
          <w:lang w:eastAsia="ru-RU"/>
        </w:rPr>
        <w:t xml:space="preserve">При выдерживании образцов модифицированного бетона в 3/ растворе </w:t>
      </w:r>
      <w:r w:rsidRPr="00B5002C">
        <w:rPr>
          <w:rFonts w:ascii="Times New Roman" w:eastAsia="Times New Roman" w:hAnsi="Times New Roman" w:cs="Times New Roman"/>
          <w:color w:val="000000"/>
          <w:kern w:val="0"/>
          <w:sz w:val="28"/>
          <w:szCs w:val="28"/>
          <w:shd w:val="clear" w:color="auto" w:fill="FFFFFF"/>
          <w:lang w:val="en-US" w:eastAsia="en-US"/>
        </w:rPr>
        <w:t xml:space="preserve">NaCl </w:t>
      </w:r>
      <w:r w:rsidRPr="00B5002C">
        <w:rPr>
          <w:rFonts w:ascii="Times New Roman" w:eastAsia="Times New Roman" w:hAnsi="Times New Roman" w:cs="Times New Roman"/>
          <w:color w:val="000000"/>
          <w:kern w:val="0"/>
          <w:sz w:val="28"/>
          <w:szCs w:val="28"/>
          <w:shd w:val="clear" w:color="auto" w:fill="FFFFFF"/>
          <w:lang w:eastAsia="ru-RU"/>
        </w:rPr>
        <w:t xml:space="preserve">потеря массы Лтср составила - 0,090/, прочности на сжатие ЛRср - 0,146%, при изгибе </w:t>
      </w:r>
      <w:r w:rsidRPr="00B5002C">
        <w:rPr>
          <w:rFonts w:ascii="Times New Roman" w:eastAsia="Times New Roman" w:hAnsi="Times New Roman" w:cs="Times New Roman"/>
          <w:color w:val="000000"/>
          <w:kern w:val="0"/>
          <w:sz w:val="28"/>
          <w:szCs w:val="28"/>
          <w:shd w:val="clear" w:color="auto" w:fill="FFFFFF"/>
          <w:lang w:val="en-US" w:eastAsia="en-US"/>
        </w:rPr>
        <w:t>AR</w:t>
      </w:r>
      <w:r w:rsidRPr="00B5002C">
        <w:rPr>
          <w:rFonts w:ascii="Times New Roman" w:eastAsia="Times New Roman" w:hAnsi="Times New Roman" w:cs="Times New Roman"/>
          <w:color w:val="000000"/>
          <w:kern w:val="0"/>
          <w:sz w:val="28"/>
          <w:szCs w:val="28"/>
          <w:shd w:val="clear" w:color="auto" w:fill="FFFFFF"/>
          <w:vertAlign w:val="subscript"/>
          <w:lang w:val="en-US" w:eastAsia="en-US"/>
        </w:rPr>
        <w:t>t</w:t>
      </w:r>
      <w:r w:rsidRPr="00B5002C">
        <w:rPr>
          <w:rFonts w:ascii="Times New Roman" w:eastAsia="Times New Roman" w:hAnsi="Times New Roman" w:cs="Times New Roman"/>
          <w:color w:val="000000"/>
          <w:kern w:val="0"/>
          <w:sz w:val="28"/>
          <w:szCs w:val="28"/>
          <w:shd w:val="clear" w:color="auto" w:fill="FFFFFF"/>
          <w:lang w:val="en-US" w:eastAsia="en-US"/>
        </w:rPr>
        <w:t xml:space="preserve">b~ </w:t>
      </w:r>
      <w:r w:rsidRPr="00B5002C">
        <w:rPr>
          <w:rFonts w:ascii="Times New Roman" w:eastAsia="Times New Roman" w:hAnsi="Times New Roman" w:cs="Times New Roman"/>
          <w:color w:val="000000"/>
          <w:kern w:val="0"/>
          <w:sz w:val="28"/>
          <w:szCs w:val="28"/>
          <w:shd w:val="clear" w:color="auto" w:fill="FFFFFF"/>
          <w:lang w:eastAsia="ru-RU"/>
        </w:rPr>
        <w:t xml:space="preserve">0,132/ соответственно. При выдерживании в растворе соляной кислоты 0,01% </w:t>
      </w:r>
      <w:r w:rsidRPr="00B5002C">
        <w:rPr>
          <w:rFonts w:ascii="Times New Roman" w:eastAsia="Times New Roman" w:hAnsi="Times New Roman" w:cs="Times New Roman"/>
          <w:color w:val="000000"/>
          <w:kern w:val="0"/>
          <w:sz w:val="28"/>
          <w:szCs w:val="28"/>
          <w:shd w:val="clear" w:color="auto" w:fill="FFFFFF"/>
          <w:lang w:val="en-US" w:eastAsia="en-US"/>
        </w:rPr>
        <w:t xml:space="preserve">HCl </w:t>
      </w:r>
      <w:r w:rsidRPr="00B5002C">
        <w:rPr>
          <w:rFonts w:ascii="Times New Roman" w:eastAsia="Times New Roman" w:hAnsi="Times New Roman" w:cs="Times New Roman"/>
          <w:color w:val="000000"/>
          <w:kern w:val="0"/>
          <w:sz w:val="28"/>
          <w:szCs w:val="28"/>
          <w:shd w:val="clear" w:color="auto" w:fill="FFFFFF"/>
          <w:lang w:eastAsia="ru-RU"/>
        </w:rPr>
        <w:t>наблюдалось уменьшение снижения потери средней массы Лтср - на 45,7/, предела прочности на сжатие ЛRср - на 56,3/; растяжение при изгибе ЛR</w:t>
      </w:r>
      <w:r w:rsidRPr="00B5002C">
        <w:rPr>
          <w:rFonts w:ascii="Times New Roman" w:eastAsia="Times New Roman" w:hAnsi="Times New Roman" w:cs="Times New Roman"/>
          <w:color w:val="000000"/>
          <w:kern w:val="0"/>
          <w:sz w:val="28"/>
          <w:szCs w:val="28"/>
          <w:shd w:val="clear" w:color="auto" w:fill="FFFFFF"/>
          <w:vertAlign w:val="subscript"/>
          <w:lang w:eastAsia="ru-RU"/>
        </w:rPr>
        <w:t>t</w:t>
      </w:r>
      <w:r w:rsidRPr="00B5002C">
        <w:rPr>
          <w:rFonts w:ascii="Times New Roman" w:eastAsia="Times New Roman" w:hAnsi="Times New Roman" w:cs="Times New Roman"/>
          <w:color w:val="000000"/>
          <w:kern w:val="0"/>
          <w:sz w:val="28"/>
          <w:szCs w:val="28"/>
          <w:shd w:val="clear" w:color="auto" w:fill="FFFFFF"/>
          <w:lang w:eastAsia="ru-RU"/>
        </w:rPr>
        <w:t>b - на 65,9/, в сравнении с контрольным составом. Исследования по коррозии выщелачивания показали следующие результаты изменений - уменьшение снижения: Лт</w:t>
      </w:r>
      <w:r w:rsidRPr="00B5002C">
        <w:rPr>
          <w:rFonts w:ascii="Times New Roman" w:eastAsia="Times New Roman" w:hAnsi="Times New Roman" w:cs="Times New Roman"/>
          <w:color w:val="000000"/>
          <w:kern w:val="0"/>
          <w:sz w:val="28"/>
          <w:szCs w:val="28"/>
          <w:shd w:val="clear" w:color="auto" w:fill="FFFFFF"/>
          <w:vertAlign w:val="subscript"/>
          <w:lang w:eastAsia="ru-RU"/>
        </w:rPr>
        <w:t>ср</w:t>
      </w:r>
      <w:r w:rsidRPr="00B5002C">
        <w:rPr>
          <w:rFonts w:ascii="Times New Roman" w:eastAsia="Times New Roman" w:hAnsi="Times New Roman" w:cs="Times New Roman"/>
          <w:color w:val="000000"/>
          <w:kern w:val="0"/>
          <w:sz w:val="28"/>
          <w:szCs w:val="28"/>
          <w:shd w:val="clear" w:color="auto" w:fill="FFFFFF"/>
          <w:lang w:eastAsia="ru-RU"/>
        </w:rPr>
        <w:t xml:space="preserve"> - на 21,2/, ЛR</w:t>
      </w:r>
      <w:r w:rsidRPr="00B5002C">
        <w:rPr>
          <w:rFonts w:ascii="Times New Roman" w:eastAsia="Times New Roman" w:hAnsi="Times New Roman" w:cs="Times New Roman"/>
          <w:color w:val="000000"/>
          <w:kern w:val="0"/>
          <w:sz w:val="28"/>
          <w:szCs w:val="28"/>
          <w:shd w:val="clear" w:color="auto" w:fill="FFFFFF"/>
          <w:vertAlign w:val="subscript"/>
          <w:lang w:eastAsia="ru-RU"/>
        </w:rPr>
        <w:t>C</w:t>
      </w:r>
      <w:r w:rsidRPr="00B5002C">
        <w:rPr>
          <w:rFonts w:ascii="Times New Roman" w:eastAsia="Times New Roman" w:hAnsi="Times New Roman" w:cs="Times New Roman"/>
          <w:color w:val="000000"/>
          <w:kern w:val="0"/>
          <w:sz w:val="28"/>
          <w:szCs w:val="28"/>
          <w:shd w:val="clear" w:color="auto" w:fill="FFFFFF"/>
          <w:lang w:eastAsia="ru-RU"/>
        </w:rPr>
        <w:t>p - на 47,5/; ЛR</w:t>
      </w:r>
      <w:r w:rsidRPr="00B5002C">
        <w:rPr>
          <w:rFonts w:ascii="Times New Roman" w:eastAsia="Times New Roman" w:hAnsi="Times New Roman" w:cs="Times New Roman"/>
          <w:color w:val="000000"/>
          <w:kern w:val="0"/>
          <w:sz w:val="28"/>
          <w:szCs w:val="28"/>
          <w:shd w:val="clear" w:color="auto" w:fill="FFFFFF"/>
          <w:vertAlign w:val="subscript"/>
          <w:lang w:eastAsia="ru-RU"/>
        </w:rPr>
        <w:t>tb</w:t>
      </w:r>
      <w:r w:rsidRPr="00B5002C">
        <w:rPr>
          <w:rFonts w:ascii="Times New Roman" w:eastAsia="Times New Roman" w:hAnsi="Times New Roman" w:cs="Times New Roman"/>
          <w:color w:val="000000"/>
          <w:kern w:val="0"/>
          <w:sz w:val="28"/>
          <w:szCs w:val="28"/>
          <w:shd w:val="clear" w:color="auto" w:fill="FFFFFF"/>
          <w:lang w:eastAsia="ru-RU"/>
        </w:rPr>
        <w:t xml:space="preserve"> - на 48,4/, в сравнении с контрольным составом соответственно. При выдерживании в 5/ растворе </w:t>
      </w:r>
      <w:r w:rsidRPr="00B5002C">
        <w:rPr>
          <w:rFonts w:ascii="Times New Roman" w:eastAsia="Times New Roman" w:hAnsi="Times New Roman" w:cs="Times New Roman"/>
          <w:color w:val="000000"/>
          <w:kern w:val="0"/>
          <w:sz w:val="28"/>
          <w:szCs w:val="28"/>
          <w:shd w:val="clear" w:color="auto" w:fill="FFFFFF"/>
          <w:lang w:val="en-US" w:eastAsia="en-US"/>
        </w:rPr>
        <w:t>(Na</w:t>
      </w:r>
      <w:r w:rsidRPr="00B5002C">
        <w:rPr>
          <w:rFonts w:ascii="Times New Roman" w:eastAsia="Times New Roman" w:hAnsi="Times New Roman" w:cs="Times New Roman"/>
          <w:color w:val="000000"/>
          <w:kern w:val="0"/>
          <w:sz w:val="15"/>
          <w:szCs w:val="15"/>
          <w:shd w:val="clear" w:color="auto" w:fill="FFFFFF"/>
          <w:lang w:val="en-US" w:eastAsia="en-US"/>
        </w:rPr>
        <w:t>2</w:t>
      </w:r>
      <w:r w:rsidRPr="00B5002C">
        <w:rPr>
          <w:rFonts w:ascii="Times New Roman" w:eastAsia="Times New Roman" w:hAnsi="Times New Roman" w:cs="Times New Roman"/>
          <w:color w:val="000000"/>
          <w:kern w:val="0"/>
          <w:sz w:val="28"/>
          <w:szCs w:val="28"/>
          <w:shd w:val="clear" w:color="auto" w:fill="FFFFFF"/>
          <w:lang w:val="en-US" w:eastAsia="en-US"/>
        </w:rPr>
        <w:t>SO</w:t>
      </w:r>
      <w:r w:rsidRPr="00B5002C">
        <w:rPr>
          <w:rFonts w:ascii="Times New Roman" w:eastAsia="Times New Roman" w:hAnsi="Times New Roman" w:cs="Times New Roman"/>
          <w:color w:val="000000"/>
          <w:kern w:val="0"/>
          <w:sz w:val="15"/>
          <w:szCs w:val="15"/>
          <w:shd w:val="clear" w:color="auto" w:fill="FFFFFF"/>
          <w:lang w:val="en-US" w:eastAsia="en-US"/>
        </w:rPr>
        <w:t>4</w:t>
      </w:r>
      <w:r w:rsidRPr="00B5002C">
        <w:rPr>
          <w:rFonts w:ascii="Times New Roman" w:eastAsia="Times New Roman" w:hAnsi="Times New Roman" w:cs="Times New Roman"/>
          <w:color w:val="000000"/>
          <w:kern w:val="0"/>
          <w:sz w:val="28"/>
          <w:szCs w:val="28"/>
          <w:shd w:val="clear" w:color="auto" w:fill="FFFFFF"/>
          <w:lang w:val="en-US" w:eastAsia="en-US"/>
        </w:rPr>
        <w:t xml:space="preserve">) </w:t>
      </w:r>
      <w:r w:rsidRPr="00B5002C">
        <w:rPr>
          <w:rFonts w:ascii="Times New Roman" w:eastAsia="Times New Roman" w:hAnsi="Times New Roman" w:cs="Times New Roman"/>
          <w:color w:val="000000"/>
          <w:kern w:val="0"/>
          <w:sz w:val="28"/>
          <w:szCs w:val="28"/>
          <w:shd w:val="clear" w:color="auto" w:fill="FFFFFF"/>
          <w:lang w:eastAsia="ru-RU"/>
        </w:rPr>
        <w:t xml:space="preserve">наблюдалось увеличение прироста массы Лтср - на 66,6/, при этом повысились </w:t>
      </w:r>
      <w:r w:rsidRPr="00B5002C">
        <w:rPr>
          <w:rFonts w:ascii="Times New Roman" w:eastAsia="Times New Roman" w:hAnsi="Times New Roman" w:cs="Times New Roman"/>
          <w:color w:val="000000"/>
          <w:kern w:val="0"/>
          <w:sz w:val="28"/>
          <w:szCs w:val="28"/>
          <w:shd w:val="clear" w:color="auto" w:fill="FFFFFF"/>
          <w:lang w:val="en-US" w:eastAsia="en-US"/>
        </w:rPr>
        <w:t xml:space="preserve">ARcp, </w:t>
      </w:r>
      <w:r w:rsidRPr="00B5002C">
        <w:rPr>
          <w:rFonts w:ascii="Times New Roman" w:eastAsia="Times New Roman" w:hAnsi="Times New Roman" w:cs="Times New Roman"/>
          <w:color w:val="000000"/>
          <w:kern w:val="0"/>
          <w:sz w:val="28"/>
          <w:szCs w:val="28"/>
          <w:shd w:val="clear" w:color="auto" w:fill="FFFFFF"/>
          <w:lang w:eastAsia="ru-RU"/>
        </w:rPr>
        <w:t xml:space="preserve">- на 60,6% и </w:t>
      </w:r>
      <w:r w:rsidRPr="00B5002C">
        <w:rPr>
          <w:rFonts w:ascii="Times New Roman" w:eastAsia="Times New Roman" w:hAnsi="Times New Roman" w:cs="Times New Roman"/>
          <w:color w:val="000000"/>
          <w:kern w:val="0"/>
          <w:sz w:val="28"/>
          <w:szCs w:val="28"/>
          <w:shd w:val="clear" w:color="auto" w:fill="FFFFFF"/>
          <w:lang w:val="en-US" w:eastAsia="en-US"/>
        </w:rPr>
        <w:t>AR</w:t>
      </w:r>
      <w:r w:rsidRPr="00B5002C">
        <w:rPr>
          <w:rFonts w:ascii="Times New Roman" w:eastAsia="Times New Roman" w:hAnsi="Times New Roman" w:cs="Times New Roman"/>
          <w:color w:val="000000"/>
          <w:kern w:val="0"/>
          <w:sz w:val="28"/>
          <w:szCs w:val="28"/>
          <w:shd w:val="clear" w:color="auto" w:fill="FFFFFF"/>
          <w:vertAlign w:val="subscript"/>
          <w:lang w:val="en-US" w:eastAsia="en-US"/>
        </w:rPr>
        <w:t>t</w:t>
      </w:r>
      <w:r w:rsidRPr="00B5002C">
        <w:rPr>
          <w:rFonts w:ascii="Times New Roman" w:eastAsia="Times New Roman" w:hAnsi="Times New Roman" w:cs="Times New Roman"/>
          <w:color w:val="000000"/>
          <w:kern w:val="0"/>
          <w:sz w:val="28"/>
          <w:szCs w:val="28"/>
          <w:shd w:val="clear" w:color="auto" w:fill="FFFFFF"/>
          <w:lang w:val="en-US" w:eastAsia="en-US"/>
        </w:rPr>
        <w:t xml:space="preserve">b </w:t>
      </w:r>
      <w:r w:rsidRPr="00B5002C">
        <w:rPr>
          <w:rFonts w:ascii="Times New Roman" w:eastAsia="Times New Roman" w:hAnsi="Times New Roman" w:cs="Times New Roman"/>
          <w:color w:val="000000"/>
          <w:kern w:val="0"/>
          <w:sz w:val="28"/>
          <w:szCs w:val="28"/>
          <w:shd w:val="clear" w:color="auto" w:fill="FFFFFF"/>
          <w:lang w:eastAsia="ru-RU"/>
        </w:rPr>
        <w:t>- на 87,6% относительно контрольного состава.</w:t>
      </w:r>
    </w:p>
    <w:p w14:paraId="2B947D1A" w14:textId="77777777" w:rsidR="00B5002C" w:rsidRPr="00B5002C" w:rsidRDefault="00B5002C" w:rsidP="00B5002C">
      <w:pPr>
        <w:numPr>
          <w:ilvl w:val="0"/>
          <w:numId w:val="38"/>
        </w:numPr>
        <w:tabs>
          <w:tab w:val="clear" w:pos="703"/>
          <w:tab w:val="left" w:pos="1176"/>
        </w:tabs>
        <w:suppressAutoHyphens w:val="0"/>
        <w:spacing w:after="0" w:line="485" w:lineRule="exact"/>
        <w:ind w:left="0" w:firstLine="740"/>
        <w:jc w:val="left"/>
        <w:rPr>
          <w:rFonts w:ascii="Times New Roman" w:eastAsia="Times New Roman" w:hAnsi="Times New Roman" w:cs="Times New Roman"/>
          <w:kern w:val="0"/>
          <w:sz w:val="28"/>
          <w:szCs w:val="28"/>
          <w:lang w:eastAsia="ru-RU"/>
        </w:rPr>
      </w:pPr>
      <w:r w:rsidRPr="00B5002C">
        <w:rPr>
          <w:rFonts w:ascii="Times New Roman" w:eastAsia="Times New Roman" w:hAnsi="Times New Roman" w:cs="Times New Roman"/>
          <w:color w:val="000000"/>
          <w:kern w:val="0"/>
          <w:sz w:val="28"/>
          <w:szCs w:val="28"/>
          <w:shd w:val="clear" w:color="auto" w:fill="FFFFFF"/>
          <w:lang w:eastAsia="ru-RU"/>
        </w:rPr>
        <w:t xml:space="preserve">Проведено опытно-производственное апробирование предлагаемых решений. Выпущена опытная партия водоотводных лотков серии </w:t>
      </w:r>
      <w:r w:rsidRPr="00B5002C">
        <w:rPr>
          <w:rFonts w:ascii="Times New Roman" w:eastAsia="Times New Roman" w:hAnsi="Times New Roman" w:cs="Times New Roman"/>
          <w:color w:val="000000"/>
          <w:kern w:val="0"/>
          <w:sz w:val="28"/>
          <w:szCs w:val="28"/>
          <w:shd w:val="clear" w:color="auto" w:fill="FFFFFF"/>
          <w:lang w:val="en-US" w:eastAsia="en-US"/>
        </w:rPr>
        <w:t xml:space="preserve">GRENT MegaT </w:t>
      </w:r>
      <w:r w:rsidRPr="00B5002C">
        <w:rPr>
          <w:rFonts w:ascii="Times New Roman" w:eastAsia="Times New Roman" w:hAnsi="Times New Roman" w:cs="Times New Roman"/>
          <w:color w:val="000000"/>
          <w:kern w:val="0"/>
          <w:sz w:val="28"/>
          <w:szCs w:val="28"/>
          <w:shd w:val="clear" w:color="auto" w:fill="FFFFFF"/>
          <w:lang w:eastAsia="ru-RU"/>
        </w:rPr>
        <w:t>500 в количестве 220 штук и лотков оросительных систем ЛР-6 в количестве 200 штук. Экономический эффект от применения модифицированного бетона на 1 м</w:t>
      </w:r>
      <w:r w:rsidRPr="00B5002C">
        <w:rPr>
          <w:rFonts w:ascii="Times New Roman" w:eastAsia="Times New Roman" w:hAnsi="Times New Roman" w:cs="Times New Roman"/>
          <w:color w:val="000000"/>
          <w:kern w:val="0"/>
          <w:sz w:val="28"/>
          <w:szCs w:val="28"/>
          <w:shd w:val="clear" w:color="auto" w:fill="FFFFFF"/>
          <w:vertAlign w:val="superscript"/>
          <w:lang w:eastAsia="ru-RU"/>
        </w:rPr>
        <w:t xml:space="preserve">3 </w:t>
      </w:r>
      <w:r w:rsidRPr="00B5002C">
        <w:rPr>
          <w:rFonts w:ascii="Times New Roman" w:eastAsia="Times New Roman" w:hAnsi="Times New Roman" w:cs="Times New Roman"/>
          <w:color w:val="000000"/>
          <w:kern w:val="0"/>
          <w:sz w:val="28"/>
          <w:szCs w:val="28"/>
          <w:shd w:val="clear" w:color="auto" w:fill="FFFFFF"/>
          <w:lang w:eastAsia="ru-RU"/>
        </w:rPr>
        <w:t>составил « 394 руб.</w:t>
      </w:r>
    </w:p>
    <w:p w14:paraId="104F084B" w14:textId="7A9026EF" w:rsidR="00B5002C" w:rsidRPr="00B5002C" w:rsidRDefault="00B5002C" w:rsidP="00B5002C">
      <w:r w:rsidRPr="00B5002C">
        <w:rPr>
          <w:rFonts w:ascii="Times New Roman" w:eastAsia="Times New Roman" w:hAnsi="Times New Roman" w:cs="Microsoft Sans Serif"/>
          <w:b/>
          <w:bCs/>
          <w:color w:val="000000"/>
          <w:kern w:val="0"/>
          <w:sz w:val="28"/>
          <w:szCs w:val="28"/>
          <w:shd w:val="clear" w:color="auto" w:fill="FFFFFF"/>
          <w:lang w:eastAsia="ru-RU"/>
        </w:rPr>
        <w:t xml:space="preserve">Перспективы и рекомендации дальнейшей разработки темы диссертации </w:t>
      </w:r>
      <w:r w:rsidRPr="00B5002C">
        <w:rPr>
          <w:rFonts w:ascii="Times New Roman" w:eastAsia="Times New Roman" w:hAnsi="Times New Roman" w:cs="Microsoft Sans Serif"/>
          <w:color w:val="000000"/>
          <w:kern w:val="0"/>
          <w:sz w:val="28"/>
          <w:szCs w:val="28"/>
          <w:shd w:val="clear" w:color="auto" w:fill="FFFFFF"/>
          <w:lang w:eastAsia="ru-RU"/>
        </w:rPr>
        <w:t xml:space="preserve">заключаются в совершенствовании состава модифицированного тяжелого бетона основе полидисперсного вяжущего с комплексным модификатором путем поиска </w:t>
      </w:r>
      <w:r w:rsidRPr="00B5002C">
        <w:rPr>
          <w:rFonts w:ascii="Times New Roman" w:eastAsia="Times New Roman" w:hAnsi="Times New Roman" w:cs="Microsoft Sans Serif"/>
          <w:color w:val="000000"/>
          <w:kern w:val="0"/>
          <w:sz w:val="28"/>
          <w:szCs w:val="28"/>
          <w:shd w:val="clear" w:color="auto" w:fill="FFFFFF"/>
          <w:lang w:eastAsia="ru-RU"/>
        </w:rPr>
        <w:lastRenderedPageBreak/>
        <w:t>новых видов модификаторов и микроармирующих наполнителей с целью снижения себестоимости продукции и исследовании возможностей его применения в гидротехнических сооружениях зоны переменного уровня воды.</w:t>
      </w:r>
    </w:p>
    <w:sectPr w:rsidR="00B5002C" w:rsidRPr="00B5002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8C8B9" w14:textId="77777777" w:rsidR="003E1EB8" w:rsidRDefault="003E1EB8">
      <w:pPr>
        <w:spacing w:after="0" w:line="240" w:lineRule="auto"/>
      </w:pPr>
      <w:r>
        <w:separator/>
      </w:r>
    </w:p>
  </w:endnote>
  <w:endnote w:type="continuationSeparator" w:id="0">
    <w:p w14:paraId="1761706A" w14:textId="77777777" w:rsidR="003E1EB8" w:rsidRDefault="003E1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D6343" w14:textId="77777777" w:rsidR="003E1EB8" w:rsidRDefault="003E1EB8"/>
    <w:p w14:paraId="4B15CF91" w14:textId="77777777" w:rsidR="003E1EB8" w:rsidRDefault="003E1EB8"/>
    <w:p w14:paraId="1EC8B96E" w14:textId="77777777" w:rsidR="003E1EB8" w:rsidRDefault="003E1EB8"/>
    <w:p w14:paraId="157E7CF1" w14:textId="77777777" w:rsidR="003E1EB8" w:rsidRDefault="003E1EB8"/>
    <w:p w14:paraId="308BE412" w14:textId="77777777" w:rsidR="003E1EB8" w:rsidRDefault="003E1EB8"/>
    <w:p w14:paraId="01B95B10" w14:textId="77777777" w:rsidR="003E1EB8" w:rsidRDefault="003E1EB8"/>
    <w:p w14:paraId="3EE72418" w14:textId="77777777" w:rsidR="003E1EB8" w:rsidRDefault="003E1EB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4B3B5B4" wp14:editId="3D4E959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E4A1B" w14:textId="77777777" w:rsidR="003E1EB8" w:rsidRDefault="003E1EB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B3B5B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E2E4A1B" w14:textId="77777777" w:rsidR="003E1EB8" w:rsidRDefault="003E1EB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46077CD" w14:textId="77777777" w:rsidR="003E1EB8" w:rsidRDefault="003E1EB8"/>
    <w:p w14:paraId="43E0BE1A" w14:textId="77777777" w:rsidR="003E1EB8" w:rsidRDefault="003E1EB8"/>
    <w:p w14:paraId="1FE9C1FD" w14:textId="77777777" w:rsidR="003E1EB8" w:rsidRDefault="003E1EB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ACD2AC8" wp14:editId="7BEEF03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86385" w14:textId="77777777" w:rsidR="003E1EB8" w:rsidRDefault="003E1EB8"/>
                          <w:p w14:paraId="053E98CC" w14:textId="77777777" w:rsidR="003E1EB8" w:rsidRDefault="003E1EB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CD2AC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3E86385" w14:textId="77777777" w:rsidR="003E1EB8" w:rsidRDefault="003E1EB8"/>
                    <w:p w14:paraId="053E98CC" w14:textId="77777777" w:rsidR="003E1EB8" w:rsidRDefault="003E1EB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5C3D8E1" w14:textId="77777777" w:rsidR="003E1EB8" w:rsidRDefault="003E1EB8"/>
    <w:p w14:paraId="25642501" w14:textId="77777777" w:rsidR="003E1EB8" w:rsidRDefault="003E1EB8">
      <w:pPr>
        <w:rPr>
          <w:sz w:val="2"/>
          <w:szCs w:val="2"/>
        </w:rPr>
      </w:pPr>
    </w:p>
    <w:p w14:paraId="0DEC551C" w14:textId="77777777" w:rsidR="003E1EB8" w:rsidRDefault="003E1EB8"/>
    <w:p w14:paraId="3E89BA0F" w14:textId="77777777" w:rsidR="003E1EB8" w:rsidRDefault="003E1EB8">
      <w:pPr>
        <w:spacing w:after="0" w:line="240" w:lineRule="auto"/>
      </w:pPr>
    </w:p>
  </w:footnote>
  <w:footnote w:type="continuationSeparator" w:id="0">
    <w:p w14:paraId="6F4E34A8" w14:textId="77777777" w:rsidR="003E1EB8" w:rsidRDefault="003E1E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9"/>
    <w:multiLevelType w:val="multilevel"/>
    <w:tmpl w:val="0000001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D"/>
    <w:multiLevelType w:val="multilevel"/>
    <w:tmpl w:val="0000003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8"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9"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0"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2"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3" w15:restartNumberingAfterBreak="0">
    <w:nsid w:val="00000049"/>
    <w:multiLevelType w:val="multilevel"/>
    <w:tmpl w:val="0000004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4"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3"/>
    <w:multiLevelType w:val="multilevel"/>
    <w:tmpl w:val="0000005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0"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1"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42" w15:restartNumberingAfterBreak="0">
    <w:nsid w:val="00000057"/>
    <w:multiLevelType w:val="multilevel"/>
    <w:tmpl w:val="0000005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3"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15:restartNumberingAfterBreak="0">
    <w:nsid w:val="0000005D"/>
    <w:multiLevelType w:val="multilevel"/>
    <w:tmpl w:val="0000005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6" w15:restartNumberingAfterBreak="0">
    <w:nsid w:val="00000063"/>
    <w:multiLevelType w:val="multilevel"/>
    <w:tmpl w:val="0000006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1"/>
    <w:multiLevelType w:val="multilevel"/>
    <w:tmpl w:val="0000007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abstractNum>
  <w:abstractNum w:abstractNumId="5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2" w15:restartNumberingAfterBreak="0">
    <w:nsid w:val="0000007F"/>
    <w:multiLevelType w:val="multilevel"/>
    <w:tmpl w:val="0000007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5" w15:restartNumberingAfterBreak="0">
    <w:nsid w:val="00000083"/>
    <w:multiLevelType w:val="multilevel"/>
    <w:tmpl w:val="0000008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6" w15:restartNumberingAfterBreak="0">
    <w:nsid w:val="00000085"/>
    <w:multiLevelType w:val="multilevel"/>
    <w:tmpl w:val="0000008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6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61" w15:restartNumberingAfterBreak="0">
    <w:nsid w:val="0000008D"/>
    <w:multiLevelType w:val="multilevel"/>
    <w:tmpl w:val="0000008C"/>
    <w:lvl w:ilvl="0">
      <w:start w:val="1"/>
      <w:numFmt w:val="decimal"/>
      <w:lvlText w:val="8.%1."/>
      <w:lvlJc w:val="left"/>
      <w:rPr>
        <w:b w:val="0"/>
        <w:bCs w:val="0"/>
        <w:i w:val="0"/>
        <w:iCs w:val="0"/>
        <w:smallCaps w:val="0"/>
        <w:strike w:val="0"/>
        <w:color w:val="000000"/>
        <w:spacing w:val="-20"/>
        <w:w w:val="100"/>
        <w:position w:val="0"/>
        <w:sz w:val="27"/>
        <w:szCs w:val="27"/>
        <w:u w:val="none"/>
      </w:rPr>
    </w:lvl>
    <w:lvl w:ilvl="1">
      <w:start w:val="1"/>
      <w:numFmt w:val="decimal"/>
      <w:lvlText w:val="8.%1."/>
      <w:lvlJc w:val="left"/>
      <w:rPr>
        <w:b w:val="0"/>
        <w:bCs w:val="0"/>
        <w:i w:val="0"/>
        <w:iCs w:val="0"/>
        <w:smallCaps w:val="0"/>
        <w:strike w:val="0"/>
        <w:color w:val="000000"/>
        <w:spacing w:val="-20"/>
        <w:w w:val="100"/>
        <w:position w:val="0"/>
        <w:sz w:val="27"/>
        <w:szCs w:val="27"/>
        <w:u w:val="none"/>
      </w:rPr>
    </w:lvl>
    <w:lvl w:ilvl="2">
      <w:start w:val="1"/>
      <w:numFmt w:val="decimal"/>
      <w:lvlText w:val="8.%1."/>
      <w:lvlJc w:val="left"/>
      <w:rPr>
        <w:b w:val="0"/>
        <w:bCs w:val="0"/>
        <w:i w:val="0"/>
        <w:iCs w:val="0"/>
        <w:smallCaps w:val="0"/>
        <w:strike w:val="0"/>
        <w:color w:val="000000"/>
        <w:spacing w:val="-20"/>
        <w:w w:val="100"/>
        <w:position w:val="0"/>
        <w:sz w:val="27"/>
        <w:szCs w:val="27"/>
        <w:u w:val="none"/>
      </w:rPr>
    </w:lvl>
    <w:lvl w:ilvl="3">
      <w:start w:val="1"/>
      <w:numFmt w:val="decimal"/>
      <w:lvlText w:val="8.%1."/>
      <w:lvlJc w:val="left"/>
      <w:rPr>
        <w:b w:val="0"/>
        <w:bCs w:val="0"/>
        <w:i w:val="0"/>
        <w:iCs w:val="0"/>
        <w:smallCaps w:val="0"/>
        <w:strike w:val="0"/>
        <w:color w:val="000000"/>
        <w:spacing w:val="-20"/>
        <w:w w:val="100"/>
        <w:position w:val="0"/>
        <w:sz w:val="27"/>
        <w:szCs w:val="27"/>
        <w:u w:val="none"/>
      </w:rPr>
    </w:lvl>
    <w:lvl w:ilvl="4">
      <w:start w:val="1"/>
      <w:numFmt w:val="decimal"/>
      <w:lvlText w:val="8.%1."/>
      <w:lvlJc w:val="left"/>
      <w:rPr>
        <w:b w:val="0"/>
        <w:bCs w:val="0"/>
        <w:i w:val="0"/>
        <w:iCs w:val="0"/>
        <w:smallCaps w:val="0"/>
        <w:strike w:val="0"/>
        <w:color w:val="000000"/>
        <w:spacing w:val="-20"/>
        <w:w w:val="100"/>
        <w:position w:val="0"/>
        <w:sz w:val="27"/>
        <w:szCs w:val="27"/>
        <w:u w:val="none"/>
      </w:rPr>
    </w:lvl>
    <w:lvl w:ilvl="5">
      <w:start w:val="1"/>
      <w:numFmt w:val="decimal"/>
      <w:lvlText w:val="8.%1."/>
      <w:lvlJc w:val="left"/>
      <w:rPr>
        <w:b w:val="0"/>
        <w:bCs w:val="0"/>
        <w:i w:val="0"/>
        <w:iCs w:val="0"/>
        <w:smallCaps w:val="0"/>
        <w:strike w:val="0"/>
        <w:color w:val="000000"/>
        <w:spacing w:val="-20"/>
        <w:w w:val="100"/>
        <w:position w:val="0"/>
        <w:sz w:val="27"/>
        <w:szCs w:val="27"/>
        <w:u w:val="none"/>
      </w:rPr>
    </w:lvl>
    <w:lvl w:ilvl="6">
      <w:start w:val="1"/>
      <w:numFmt w:val="decimal"/>
      <w:lvlText w:val="8.%1."/>
      <w:lvlJc w:val="left"/>
      <w:rPr>
        <w:b w:val="0"/>
        <w:bCs w:val="0"/>
        <w:i w:val="0"/>
        <w:iCs w:val="0"/>
        <w:smallCaps w:val="0"/>
        <w:strike w:val="0"/>
        <w:color w:val="000000"/>
        <w:spacing w:val="-20"/>
        <w:w w:val="100"/>
        <w:position w:val="0"/>
        <w:sz w:val="27"/>
        <w:szCs w:val="27"/>
        <w:u w:val="none"/>
      </w:rPr>
    </w:lvl>
    <w:lvl w:ilvl="7">
      <w:start w:val="1"/>
      <w:numFmt w:val="decimal"/>
      <w:lvlText w:val="8.%1."/>
      <w:lvlJc w:val="left"/>
      <w:rPr>
        <w:b w:val="0"/>
        <w:bCs w:val="0"/>
        <w:i w:val="0"/>
        <w:iCs w:val="0"/>
        <w:smallCaps w:val="0"/>
        <w:strike w:val="0"/>
        <w:color w:val="000000"/>
        <w:spacing w:val="-20"/>
        <w:w w:val="100"/>
        <w:position w:val="0"/>
        <w:sz w:val="27"/>
        <w:szCs w:val="27"/>
        <w:u w:val="none"/>
      </w:rPr>
    </w:lvl>
    <w:lvl w:ilvl="8">
      <w:start w:val="1"/>
      <w:numFmt w:val="decimal"/>
      <w:lvlText w:val="8.%1."/>
      <w:lvlJc w:val="left"/>
      <w:rPr>
        <w:b w:val="0"/>
        <w:bCs w:val="0"/>
        <w:i w:val="0"/>
        <w:iCs w:val="0"/>
        <w:smallCaps w:val="0"/>
        <w:strike w:val="0"/>
        <w:color w:val="000000"/>
        <w:spacing w:val="-20"/>
        <w:w w:val="100"/>
        <w:position w:val="0"/>
        <w:sz w:val="27"/>
        <w:szCs w:val="27"/>
        <w:u w:val="none"/>
      </w:rPr>
    </w:lvl>
  </w:abstractNum>
  <w:abstractNum w:abstractNumId="62" w15:restartNumberingAfterBreak="0">
    <w:nsid w:val="0000008F"/>
    <w:multiLevelType w:val="multilevel"/>
    <w:tmpl w:val="0000008E"/>
    <w:lvl w:ilvl="0">
      <w:start w:val="1"/>
      <w:numFmt w:val="bullet"/>
      <w:lvlText w:val="*"/>
      <w:lvlJc w:val="left"/>
      <w:rPr>
        <w:b w:val="0"/>
        <w:bCs w:val="0"/>
        <w:i w:val="0"/>
        <w:iCs w:val="0"/>
        <w:smallCaps w:val="0"/>
        <w:strike w:val="0"/>
        <w:color w:val="000000"/>
        <w:spacing w:val="-20"/>
        <w:w w:val="100"/>
        <w:position w:val="0"/>
        <w:sz w:val="27"/>
        <w:szCs w:val="27"/>
        <w:u w:val="none"/>
      </w:rPr>
    </w:lvl>
    <w:lvl w:ilvl="1">
      <w:start w:val="1"/>
      <w:numFmt w:val="bullet"/>
      <w:lvlText w:val="*"/>
      <w:lvlJc w:val="left"/>
      <w:rPr>
        <w:b w:val="0"/>
        <w:bCs w:val="0"/>
        <w:i w:val="0"/>
        <w:iCs w:val="0"/>
        <w:smallCaps w:val="0"/>
        <w:strike w:val="0"/>
        <w:color w:val="000000"/>
        <w:spacing w:val="-20"/>
        <w:w w:val="100"/>
        <w:position w:val="0"/>
        <w:sz w:val="27"/>
        <w:szCs w:val="27"/>
        <w:u w:val="none"/>
      </w:rPr>
    </w:lvl>
    <w:lvl w:ilvl="2">
      <w:start w:val="1"/>
      <w:numFmt w:val="bullet"/>
      <w:lvlText w:val="*"/>
      <w:lvlJc w:val="left"/>
      <w:rPr>
        <w:b w:val="0"/>
        <w:bCs w:val="0"/>
        <w:i w:val="0"/>
        <w:iCs w:val="0"/>
        <w:smallCaps w:val="0"/>
        <w:strike w:val="0"/>
        <w:color w:val="000000"/>
        <w:spacing w:val="-20"/>
        <w:w w:val="100"/>
        <w:position w:val="0"/>
        <w:sz w:val="27"/>
        <w:szCs w:val="27"/>
        <w:u w:val="none"/>
      </w:rPr>
    </w:lvl>
    <w:lvl w:ilvl="3">
      <w:start w:val="1"/>
      <w:numFmt w:val="bullet"/>
      <w:lvlText w:val="*"/>
      <w:lvlJc w:val="left"/>
      <w:rPr>
        <w:b w:val="0"/>
        <w:bCs w:val="0"/>
        <w:i w:val="0"/>
        <w:iCs w:val="0"/>
        <w:smallCaps w:val="0"/>
        <w:strike w:val="0"/>
        <w:color w:val="000000"/>
        <w:spacing w:val="-20"/>
        <w:w w:val="100"/>
        <w:position w:val="0"/>
        <w:sz w:val="27"/>
        <w:szCs w:val="27"/>
        <w:u w:val="none"/>
      </w:rPr>
    </w:lvl>
    <w:lvl w:ilvl="4">
      <w:start w:val="1"/>
      <w:numFmt w:val="bullet"/>
      <w:lvlText w:val="*"/>
      <w:lvlJc w:val="left"/>
      <w:rPr>
        <w:b w:val="0"/>
        <w:bCs w:val="0"/>
        <w:i w:val="0"/>
        <w:iCs w:val="0"/>
        <w:smallCaps w:val="0"/>
        <w:strike w:val="0"/>
        <w:color w:val="000000"/>
        <w:spacing w:val="-20"/>
        <w:w w:val="100"/>
        <w:position w:val="0"/>
        <w:sz w:val="27"/>
        <w:szCs w:val="27"/>
        <w:u w:val="none"/>
      </w:rPr>
    </w:lvl>
    <w:lvl w:ilvl="5">
      <w:start w:val="1"/>
      <w:numFmt w:val="bullet"/>
      <w:lvlText w:val="*"/>
      <w:lvlJc w:val="left"/>
      <w:rPr>
        <w:b w:val="0"/>
        <w:bCs w:val="0"/>
        <w:i w:val="0"/>
        <w:iCs w:val="0"/>
        <w:smallCaps w:val="0"/>
        <w:strike w:val="0"/>
        <w:color w:val="000000"/>
        <w:spacing w:val="-20"/>
        <w:w w:val="100"/>
        <w:position w:val="0"/>
        <w:sz w:val="27"/>
        <w:szCs w:val="27"/>
        <w:u w:val="none"/>
      </w:rPr>
    </w:lvl>
    <w:lvl w:ilvl="6">
      <w:start w:val="1"/>
      <w:numFmt w:val="bullet"/>
      <w:lvlText w:val="*"/>
      <w:lvlJc w:val="left"/>
      <w:rPr>
        <w:b w:val="0"/>
        <w:bCs w:val="0"/>
        <w:i w:val="0"/>
        <w:iCs w:val="0"/>
        <w:smallCaps w:val="0"/>
        <w:strike w:val="0"/>
        <w:color w:val="000000"/>
        <w:spacing w:val="-20"/>
        <w:w w:val="100"/>
        <w:position w:val="0"/>
        <w:sz w:val="27"/>
        <w:szCs w:val="27"/>
        <w:u w:val="none"/>
      </w:rPr>
    </w:lvl>
    <w:lvl w:ilvl="7">
      <w:start w:val="1"/>
      <w:numFmt w:val="bullet"/>
      <w:lvlText w:val="*"/>
      <w:lvlJc w:val="left"/>
      <w:rPr>
        <w:b w:val="0"/>
        <w:bCs w:val="0"/>
        <w:i w:val="0"/>
        <w:iCs w:val="0"/>
        <w:smallCaps w:val="0"/>
        <w:strike w:val="0"/>
        <w:color w:val="000000"/>
        <w:spacing w:val="-20"/>
        <w:w w:val="100"/>
        <w:position w:val="0"/>
        <w:sz w:val="27"/>
        <w:szCs w:val="27"/>
        <w:u w:val="none"/>
      </w:rPr>
    </w:lvl>
    <w:lvl w:ilvl="8">
      <w:start w:val="1"/>
      <w:numFmt w:val="bullet"/>
      <w:lvlText w:val="*"/>
      <w:lvlJc w:val="left"/>
      <w:rPr>
        <w:b w:val="0"/>
        <w:bCs w:val="0"/>
        <w:i w:val="0"/>
        <w:iCs w:val="0"/>
        <w:smallCaps w:val="0"/>
        <w:strike w:val="0"/>
        <w:color w:val="000000"/>
        <w:spacing w:val="-20"/>
        <w:w w:val="100"/>
        <w:position w:val="0"/>
        <w:sz w:val="27"/>
        <w:szCs w:val="27"/>
        <w:u w:val="none"/>
      </w:rPr>
    </w:lvl>
  </w:abstractNum>
  <w:abstractNum w:abstractNumId="63"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64" w15:restartNumberingAfterBreak="0">
    <w:nsid w:val="00000093"/>
    <w:multiLevelType w:val="multilevel"/>
    <w:tmpl w:val="00000092"/>
    <w:lvl w:ilvl="0">
      <w:start w:val="6"/>
      <w:numFmt w:val="decimal"/>
      <w:lvlText w:val="8.%1."/>
      <w:lvlJc w:val="left"/>
      <w:rPr>
        <w:b w:val="0"/>
        <w:bCs w:val="0"/>
        <w:i w:val="0"/>
        <w:iCs w:val="0"/>
        <w:smallCaps w:val="0"/>
        <w:strike w:val="0"/>
        <w:color w:val="000000"/>
        <w:spacing w:val="-20"/>
        <w:w w:val="100"/>
        <w:position w:val="0"/>
        <w:sz w:val="27"/>
        <w:szCs w:val="27"/>
        <w:u w:val="none"/>
      </w:rPr>
    </w:lvl>
    <w:lvl w:ilvl="1">
      <w:start w:val="6"/>
      <w:numFmt w:val="decimal"/>
      <w:lvlText w:val="8.%1."/>
      <w:lvlJc w:val="left"/>
      <w:rPr>
        <w:b w:val="0"/>
        <w:bCs w:val="0"/>
        <w:i w:val="0"/>
        <w:iCs w:val="0"/>
        <w:smallCaps w:val="0"/>
        <w:strike w:val="0"/>
        <w:color w:val="000000"/>
        <w:spacing w:val="-20"/>
        <w:w w:val="100"/>
        <w:position w:val="0"/>
        <w:sz w:val="27"/>
        <w:szCs w:val="27"/>
        <w:u w:val="none"/>
      </w:rPr>
    </w:lvl>
    <w:lvl w:ilvl="2">
      <w:start w:val="6"/>
      <w:numFmt w:val="decimal"/>
      <w:lvlText w:val="8.%1."/>
      <w:lvlJc w:val="left"/>
      <w:rPr>
        <w:b w:val="0"/>
        <w:bCs w:val="0"/>
        <w:i w:val="0"/>
        <w:iCs w:val="0"/>
        <w:smallCaps w:val="0"/>
        <w:strike w:val="0"/>
        <w:color w:val="000000"/>
        <w:spacing w:val="-20"/>
        <w:w w:val="100"/>
        <w:position w:val="0"/>
        <w:sz w:val="27"/>
        <w:szCs w:val="27"/>
        <w:u w:val="none"/>
      </w:rPr>
    </w:lvl>
    <w:lvl w:ilvl="3">
      <w:start w:val="6"/>
      <w:numFmt w:val="decimal"/>
      <w:lvlText w:val="8.%1."/>
      <w:lvlJc w:val="left"/>
      <w:rPr>
        <w:b w:val="0"/>
        <w:bCs w:val="0"/>
        <w:i w:val="0"/>
        <w:iCs w:val="0"/>
        <w:smallCaps w:val="0"/>
        <w:strike w:val="0"/>
        <w:color w:val="000000"/>
        <w:spacing w:val="-20"/>
        <w:w w:val="100"/>
        <w:position w:val="0"/>
        <w:sz w:val="27"/>
        <w:szCs w:val="27"/>
        <w:u w:val="none"/>
      </w:rPr>
    </w:lvl>
    <w:lvl w:ilvl="4">
      <w:start w:val="6"/>
      <w:numFmt w:val="decimal"/>
      <w:lvlText w:val="8.%1."/>
      <w:lvlJc w:val="left"/>
      <w:rPr>
        <w:b w:val="0"/>
        <w:bCs w:val="0"/>
        <w:i w:val="0"/>
        <w:iCs w:val="0"/>
        <w:smallCaps w:val="0"/>
        <w:strike w:val="0"/>
        <w:color w:val="000000"/>
        <w:spacing w:val="-20"/>
        <w:w w:val="100"/>
        <w:position w:val="0"/>
        <w:sz w:val="27"/>
        <w:szCs w:val="27"/>
        <w:u w:val="none"/>
      </w:rPr>
    </w:lvl>
    <w:lvl w:ilvl="5">
      <w:start w:val="6"/>
      <w:numFmt w:val="decimal"/>
      <w:lvlText w:val="8.%1."/>
      <w:lvlJc w:val="left"/>
      <w:rPr>
        <w:b w:val="0"/>
        <w:bCs w:val="0"/>
        <w:i w:val="0"/>
        <w:iCs w:val="0"/>
        <w:smallCaps w:val="0"/>
        <w:strike w:val="0"/>
        <w:color w:val="000000"/>
        <w:spacing w:val="-20"/>
        <w:w w:val="100"/>
        <w:position w:val="0"/>
        <w:sz w:val="27"/>
        <w:szCs w:val="27"/>
        <w:u w:val="none"/>
      </w:rPr>
    </w:lvl>
    <w:lvl w:ilvl="6">
      <w:start w:val="6"/>
      <w:numFmt w:val="decimal"/>
      <w:lvlText w:val="8.%1."/>
      <w:lvlJc w:val="left"/>
      <w:rPr>
        <w:b w:val="0"/>
        <w:bCs w:val="0"/>
        <w:i w:val="0"/>
        <w:iCs w:val="0"/>
        <w:smallCaps w:val="0"/>
        <w:strike w:val="0"/>
        <w:color w:val="000000"/>
        <w:spacing w:val="-20"/>
        <w:w w:val="100"/>
        <w:position w:val="0"/>
        <w:sz w:val="27"/>
        <w:szCs w:val="27"/>
        <w:u w:val="none"/>
      </w:rPr>
    </w:lvl>
    <w:lvl w:ilvl="7">
      <w:start w:val="6"/>
      <w:numFmt w:val="decimal"/>
      <w:lvlText w:val="8.%1."/>
      <w:lvlJc w:val="left"/>
      <w:rPr>
        <w:b w:val="0"/>
        <w:bCs w:val="0"/>
        <w:i w:val="0"/>
        <w:iCs w:val="0"/>
        <w:smallCaps w:val="0"/>
        <w:strike w:val="0"/>
        <w:color w:val="000000"/>
        <w:spacing w:val="-20"/>
        <w:w w:val="100"/>
        <w:position w:val="0"/>
        <w:sz w:val="27"/>
        <w:szCs w:val="27"/>
        <w:u w:val="none"/>
      </w:rPr>
    </w:lvl>
    <w:lvl w:ilvl="8">
      <w:start w:val="6"/>
      <w:numFmt w:val="decimal"/>
      <w:lvlText w:val="8.%1."/>
      <w:lvlJc w:val="left"/>
      <w:rPr>
        <w:b w:val="0"/>
        <w:bCs w:val="0"/>
        <w:i w:val="0"/>
        <w:iCs w:val="0"/>
        <w:smallCaps w:val="0"/>
        <w:strike w:val="0"/>
        <w:color w:val="000000"/>
        <w:spacing w:val="-20"/>
        <w:w w:val="100"/>
        <w:position w:val="0"/>
        <w:sz w:val="27"/>
        <w:szCs w:val="27"/>
        <w:u w:val="none"/>
      </w:rPr>
    </w:lvl>
  </w:abstractNum>
  <w:abstractNum w:abstractNumId="65"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66"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7"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8"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9"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70"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71"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72"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73"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74"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5"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6" w15:restartNumberingAfterBreak="0">
    <w:nsid w:val="000000CB"/>
    <w:multiLevelType w:val="multilevel"/>
    <w:tmpl w:val="000000C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7" w15:restartNumberingAfterBreak="0">
    <w:nsid w:val="000000CD"/>
    <w:multiLevelType w:val="multilevel"/>
    <w:tmpl w:val="000000C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8" w15:restartNumberingAfterBreak="0">
    <w:nsid w:val="000000CF"/>
    <w:multiLevelType w:val="multilevel"/>
    <w:tmpl w:val="000000CE"/>
    <w:lvl w:ilvl="0">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8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8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8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8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8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8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8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8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9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9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94"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95"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6"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7"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8"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9"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0"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1"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2"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1"/>
  </w:num>
  <w:num w:numId="6">
    <w:abstractNumId w:val="4"/>
  </w:num>
  <w:num w:numId="7">
    <w:abstractNumId w:val="61"/>
  </w:num>
  <w:num w:numId="8">
    <w:abstractNumId w:val="62"/>
  </w:num>
  <w:num w:numId="9">
    <w:abstractNumId w:val="63"/>
  </w:num>
  <w:num w:numId="10">
    <w:abstractNumId w:val="64"/>
  </w:num>
  <w:num w:numId="11">
    <w:abstractNumId w:val="5"/>
  </w:num>
  <w:num w:numId="12">
    <w:abstractNumId w:val="7"/>
  </w:num>
  <w:num w:numId="13">
    <w:abstractNumId w:val="44"/>
  </w:num>
  <w:num w:numId="14">
    <w:abstractNumId w:val="39"/>
  </w:num>
  <w:num w:numId="15">
    <w:abstractNumId w:val="9"/>
  </w:num>
  <w:num w:numId="16">
    <w:abstractNumId w:val="47"/>
  </w:num>
  <w:num w:numId="17">
    <w:abstractNumId w:val="15"/>
  </w:num>
  <w:num w:numId="18">
    <w:abstractNumId w:val="17"/>
  </w:num>
  <w:num w:numId="19">
    <w:abstractNumId w:val="35"/>
  </w:num>
  <w:num w:numId="20">
    <w:abstractNumId w:val="37"/>
  </w:num>
  <w:num w:numId="21">
    <w:abstractNumId w:val="33"/>
  </w:num>
  <w:num w:numId="22">
    <w:abstractNumId w:val="54"/>
  </w:num>
  <w:num w:numId="23">
    <w:abstractNumId w:val="27"/>
  </w:num>
  <w:num w:numId="24">
    <w:abstractNumId w:val="29"/>
  </w:num>
  <w:num w:numId="25">
    <w:abstractNumId w:val="31"/>
  </w:num>
  <w:num w:numId="26">
    <w:abstractNumId w:val="46"/>
  </w:num>
  <w:num w:numId="27">
    <w:abstractNumId w:val="42"/>
  </w:num>
  <w:num w:numId="28">
    <w:abstractNumId w:val="76"/>
  </w:num>
  <w:num w:numId="29">
    <w:abstractNumId w:val="77"/>
  </w:num>
  <w:num w:numId="30">
    <w:abstractNumId w:val="78"/>
  </w:num>
  <w:num w:numId="31">
    <w:abstractNumId w:val="52"/>
  </w:num>
  <w:num w:numId="32">
    <w:abstractNumId w:val="55"/>
  </w:num>
  <w:num w:numId="33">
    <w:abstractNumId w:val="56"/>
  </w:num>
  <w:num w:numId="34">
    <w:abstractNumId w:val="50"/>
  </w:num>
  <w:num w:numId="35">
    <w:abstractNumId w:val="49"/>
  </w:num>
  <w:num w:numId="36">
    <w:abstractNumId w:val="45"/>
  </w:num>
  <w:num w:numId="37">
    <w:abstractNumId w:val="36"/>
  </w:num>
  <w:num w:numId="38">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911"/>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B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15"/>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05"/>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147599</TotalTime>
  <Pages>8</Pages>
  <Words>1386</Words>
  <Characters>7906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9274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4053</cp:revision>
  <cp:lastPrinted>2009-02-06T05:36:00Z</cp:lastPrinted>
  <dcterms:created xsi:type="dcterms:W3CDTF">2024-01-07T13:43:00Z</dcterms:created>
  <dcterms:modified xsi:type="dcterms:W3CDTF">2025-08-06T18:56:00Z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