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7820E" w14:textId="77777777" w:rsidR="004B2EBA" w:rsidRPr="004B2EBA" w:rsidRDefault="004B2EBA" w:rsidP="004B2EBA">
      <w:pPr>
        <w:rPr>
          <w:rFonts w:ascii="Helvetica" w:hAnsi="Helvetica" w:cs="Helvetica"/>
          <w:b/>
          <w:bCs/>
          <w:color w:val="222222"/>
          <w:sz w:val="21"/>
          <w:szCs w:val="21"/>
        </w:rPr>
      </w:pPr>
      <w:r w:rsidRPr="004B2EBA">
        <w:rPr>
          <w:rFonts w:ascii="Helvetica" w:hAnsi="Helvetica" w:cs="Helvetica" w:hint="eastAsia"/>
          <w:b/>
          <w:bCs/>
          <w:color w:val="222222"/>
          <w:sz w:val="21"/>
          <w:szCs w:val="21"/>
        </w:rPr>
        <w:t>Комарова</w:t>
      </w:r>
      <w:r w:rsidRPr="004B2EBA">
        <w:rPr>
          <w:rFonts w:ascii="Helvetica" w:hAnsi="Helvetica" w:cs="Helvetica"/>
          <w:b/>
          <w:bCs/>
          <w:color w:val="222222"/>
          <w:sz w:val="21"/>
          <w:szCs w:val="21"/>
        </w:rPr>
        <w:t xml:space="preserve">, </w:t>
      </w:r>
      <w:r w:rsidRPr="004B2EBA">
        <w:rPr>
          <w:rFonts w:ascii="Helvetica" w:hAnsi="Helvetica" w:cs="Helvetica" w:hint="eastAsia"/>
          <w:b/>
          <w:bCs/>
          <w:color w:val="222222"/>
          <w:sz w:val="21"/>
          <w:szCs w:val="21"/>
        </w:rPr>
        <w:t>Елена</w:t>
      </w:r>
      <w:r w:rsidRPr="004B2EBA">
        <w:rPr>
          <w:rFonts w:ascii="Helvetica" w:hAnsi="Helvetica" w:cs="Helvetica"/>
          <w:b/>
          <w:bCs/>
          <w:color w:val="222222"/>
          <w:sz w:val="21"/>
          <w:szCs w:val="21"/>
        </w:rPr>
        <w:t xml:space="preserve"> </w:t>
      </w:r>
      <w:r w:rsidRPr="004B2EBA">
        <w:rPr>
          <w:rFonts w:ascii="Helvetica" w:hAnsi="Helvetica" w:cs="Helvetica" w:hint="eastAsia"/>
          <w:b/>
          <w:bCs/>
          <w:color w:val="222222"/>
          <w:sz w:val="21"/>
          <w:szCs w:val="21"/>
        </w:rPr>
        <w:t>Владимировна</w:t>
      </w:r>
      <w:r w:rsidRPr="004B2EBA">
        <w:rPr>
          <w:rFonts w:ascii="Helvetica" w:hAnsi="Helvetica" w:cs="Helvetica"/>
          <w:b/>
          <w:bCs/>
          <w:color w:val="222222"/>
          <w:sz w:val="21"/>
          <w:szCs w:val="21"/>
        </w:rPr>
        <w:t>.</w:t>
      </w:r>
    </w:p>
    <w:p w14:paraId="478500F1" w14:textId="77777777" w:rsidR="004B2EBA" w:rsidRPr="004B2EBA" w:rsidRDefault="004B2EBA" w:rsidP="004B2EBA">
      <w:pPr>
        <w:rPr>
          <w:rFonts w:ascii="Helvetica" w:hAnsi="Helvetica" w:cs="Helvetica"/>
          <w:b/>
          <w:bCs/>
          <w:color w:val="222222"/>
          <w:sz w:val="21"/>
          <w:szCs w:val="21"/>
        </w:rPr>
      </w:pPr>
      <w:r w:rsidRPr="004B2EBA">
        <w:rPr>
          <w:rFonts w:ascii="Helvetica" w:hAnsi="Helvetica" w:cs="Helvetica" w:hint="eastAsia"/>
          <w:b/>
          <w:bCs/>
          <w:color w:val="222222"/>
          <w:sz w:val="21"/>
          <w:szCs w:val="21"/>
        </w:rPr>
        <w:t>Модификация</w:t>
      </w:r>
      <w:r w:rsidRPr="004B2EBA">
        <w:rPr>
          <w:rFonts w:ascii="Helvetica" w:hAnsi="Helvetica" w:cs="Helvetica"/>
          <w:b/>
          <w:bCs/>
          <w:color w:val="222222"/>
          <w:sz w:val="21"/>
          <w:szCs w:val="21"/>
        </w:rPr>
        <w:t xml:space="preserve"> </w:t>
      </w:r>
      <w:r w:rsidRPr="004B2EBA">
        <w:rPr>
          <w:rFonts w:ascii="Helvetica" w:hAnsi="Helvetica" w:cs="Helvetica" w:hint="eastAsia"/>
          <w:b/>
          <w:bCs/>
          <w:color w:val="222222"/>
          <w:sz w:val="21"/>
          <w:szCs w:val="21"/>
        </w:rPr>
        <w:t>каротиноидных</w:t>
      </w:r>
      <w:r w:rsidRPr="004B2EBA">
        <w:rPr>
          <w:rFonts w:ascii="Helvetica" w:hAnsi="Helvetica" w:cs="Helvetica"/>
          <w:b/>
          <w:bCs/>
          <w:color w:val="222222"/>
          <w:sz w:val="21"/>
          <w:szCs w:val="21"/>
        </w:rPr>
        <w:t xml:space="preserve"> </w:t>
      </w:r>
      <w:r w:rsidRPr="004B2EBA">
        <w:rPr>
          <w:rFonts w:ascii="Helvetica" w:hAnsi="Helvetica" w:cs="Helvetica" w:hint="eastAsia"/>
          <w:b/>
          <w:bCs/>
          <w:color w:val="222222"/>
          <w:sz w:val="21"/>
          <w:szCs w:val="21"/>
        </w:rPr>
        <w:t>соединений</w:t>
      </w:r>
      <w:r w:rsidRPr="004B2EBA">
        <w:rPr>
          <w:rFonts w:ascii="Helvetica" w:hAnsi="Helvetica" w:cs="Helvetica"/>
          <w:b/>
          <w:bCs/>
          <w:color w:val="222222"/>
          <w:sz w:val="21"/>
          <w:szCs w:val="21"/>
        </w:rPr>
        <w:t xml:space="preserve"> </w:t>
      </w:r>
      <w:r w:rsidRPr="004B2EBA">
        <w:rPr>
          <w:rFonts w:ascii="Helvetica" w:hAnsi="Helvetica" w:cs="Helvetica" w:hint="eastAsia"/>
          <w:b/>
          <w:bCs/>
          <w:color w:val="222222"/>
          <w:sz w:val="21"/>
          <w:szCs w:val="21"/>
        </w:rPr>
        <w:t>растительного</w:t>
      </w:r>
      <w:r w:rsidRPr="004B2EBA">
        <w:rPr>
          <w:rFonts w:ascii="Helvetica" w:hAnsi="Helvetica" w:cs="Helvetica"/>
          <w:b/>
          <w:bCs/>
          <w:color w:val="222222"/>
          <w:sz w:val="21"/>
          <w:szCs w:val="21"/>
        </w:rPr>
        <w:t xml:space="preserve"> </w:t>
      </w:r>
      <w:r w:rsidRPr="004B2EBA">
        <w:rPr>
          <w:rFonts w:ascii="Helvetica" w:hAnsi="Helvetica" w:cs="Helvetica" w:hint="eastAsia"/>
          <w:b/>
          <w:bCs/>
          <w:color w:val="222222"/>
          <w:sz w:val="21"/>
          <w:szCs w:val="21"/>
        </w:rPr>
        <w:t>сырья</w:t>
      </w:r>
      <w:r w:rsidRPr="004B2EBA">
        <w:rPr>
          <w:rFonts w:ascii="Helvetica" w:hAnsi="Helvetica" w:cs="Helvetica"/>
          <w:b/>
          <w:bCs/>
          <w:color w:val="222222"/>
          <w:sz w:val="21"/>
          <w:szCs w:val="21"/>
        </w:rPr>
        <w:t xml:space="preserve"> </w:t>
      </w:r>
      <w:r w:rsidRPr="004B2EBA">
        <w:rPr>
          <w:rFonts w:ascii="Helvetica" w:hAnsi="Helvetica" w:cs="Helvetica" w:hint="eastAsia"/>
          <w:b/>
          <w:bCs/>
          <w:color w:val="222222"/>
          <w:sz w:val="21"/>
          <w:szCs w:val="21"/>
        </w:rPr>
        <w:t>для</w:t>
      </w:r>
      <w:r w:rsidRPr="004B2EBA">
        <w:rPr>
          <w:rFonts w:ascii="Helvetica" w:hAnsi="Helvetica" w:cs="Helvetica"/>
          <w:b/>
          <w:bCs/>
          <w:color w:val="222222"/>
          <w:sz w:val="21"/>
          <w:szCs w:val="21"/>
        </w:rPr>
        <w:t xml:space="preserve"> </w:t>
      </w:r>
      <w:r w:rsidRPr="004B2EBA">
        <w:rPr>
          <w:rFonts w:ascii="Helvetica" w:hAnsi="Helvetica" w:cs="Helvetica" w:hint="eastAsia"/>
          <w:b/>
          <w:bCs/>
          <w:color w:val="222222"/>
          <w:sz w:val="21"/>
          <w:szCs w:val="21"/>
        </w:rPr>
        <w:t>использования</w:t>
      </w:r>
      <w:r w:rsidRPr="004B2EBA">
        <w:rPr>
          <w:rFonts w:ascii="Helvetica" w:hAnsi="Helvetica" w:cs="Helvetica"/>
          <w:b/>
          <w:bCs/>
          <w:color w:val="222222"/>
          <w:sz w:val="21"/>
          <w:szCs w:val="21"/>
        </w:rPr>
        <w:t xml:space="preserve"> </w:t>
      </w:r>
      <w:r w:rsidRPr="004B2EBA">
        <w:rPr>
          <w:rFonts w:ascii="Helvetica" w:hAnsi="Helvetica" w:cs="Helvetica" w:hint="eastAsia"/>
          <w:b/>
          <w:bCs/>
          <w:color w:val="222222"/>
          <w:sz w:val="21"/>
          <w:szCs w:val="21"/>
        </w:rPr>
        <w:t>в</w:t>
      </w:r>
      <w:r w:rsidRPr="004B2EBA">
        <w:rPr>
          <w:rFonts w:ascii="Helvetica" w:hAnsi="Helvetica" w:cs="Helvetica"/>
          <w:b/>
          <w:bCs/>
          <w:color w:val="222222"/>
          <w:sz w:val="21"/>
          <w:szCs w:val="21"/>
        </w:rPr>
        <w:t xml:space="preserve"> </w:t>
      </w:r>
      <w:r w:rsidRPr="004B2EBA">
        <w:rPr>
          <w:rFonts w:ascii="Helvetica" w:hAnsi="Helvetica" w:cs="Helvetica" w:hint="eastAsia"/>
          <w:b/>
          <w:bCs/>
          <w:color w:val="222222"/>
          <w:sz w:val="21"/>
          <w:szCs w:val="21"/>
        </w:rPr>
        <w:t>пищевой</w:t>
      </w:r>
      <w:r w:rsidRPr="004B2EBA">
        <w:rPr>
          <w:rFonts w:ascii="Helvetica" w:hAnsi="Helvetica" w:cs="Helvetica"/>
          <w:b/>
          <w:bCs/>
          <w:color w:val="222222"/>
          <w:sz w:val="21"/>
          <w:szCs w:val="21"/>
        </w:rPr>
        <w:t xml:space="preserve"> </w:t>
      </w:r>
      <w:r w:rsidRPr="004B2EBA">
        <w:rPr>
          <w:rFonts w:ascii="Helvetica" w:hAnsi="Helvetica" w:cs="Helvetica" w:hint="eastAsia"/>
          <w:b/>
          <w:bCs/>
          <w:color w:val="222222"/>
          <w:sz w:val="21"/>
          <w:szCs w:val="21"/>
        </w:rPr>
        <w:t>промышленности</w:t>
      </w:r>
      <w:r w:rsidRPr="004B2EBA">
        <w:rPr>
          <w:rFonts w:ascii="Helvetica" w:hAnsi="Helvetica" w:cs="Helvetica"/>
          <w:b/>
          <w:bCs/>
          <w:color w:val="222222"/>
          <w:sz w:val="21"/>
          <w:szCs w:val="21"/>
        </w:rPr>
        <w:t xml:space="preserve"> : </w:t>
      </w:r>
      <w:r w:rsidRPr="004B2EBA">
        <w:rPr>
          <w:rFonts w:ascii="Helvetica" w:hAnsi="Helvetica" w:cs="Helvetica" w:hint="eastAsia"/>
          <w:b/>
          <w:bCs/>
          <w:color w:val="222222"/>
          <w:sz w:val="21"/>
          <w:szCs w:val="21"/>
        </w:rPr>
        <w:t>диссертация</w:t>
      </w:r>
      <w:r w:rsidRPr="004B2EBA">
        <w:rPr>
          <w:rFonts w:ascii="Helvetica" w:hAnsi="Helvetica" w:cs="Helvetica"/>
          <w:b/>
          <w:bCs/>
          <w:color w:val="222222"/>
          <w:sz w:val="21"/>
          <w:szCs w:val="21"/>
        </w:rPr>
        <w:t xml:space="preserve"> ... </w:t>
      </w:r>
      <w:r w:rsidRPr="004B2EBA">
        <w:rPr>
          <w:rFonts w:ascii="Helvetica" w:hAnsi="Helvetica" w:cs="Helvetica" w:hint="eastAsia"/>
          <w:b/>
          <w:bCs/>
          <w:color w:val="222222"/>
          <w:sz w:val="21"/>
          <w:szCs w:val="21"/>
        </w:rPr>
        <w:t>кандидата</w:t>
      </w:r>
      <w:r w:rsidRPr="004B2EBA">
        <w:rPr>
          <w:rFonts w:ascii="Helvetica" w:hAnsi="Helvetica" w:cs="Helvetica"/>
          <w:b/>
          <w:bCs/>
          <w:color w:val="222222"/>
          <w:sz w:val="21"/>
          <w:szCs w:val="21"/>
        </w:rPr>
        <w:t xml:space="preserve"> </w:t>
      </w:r>
      <w:r w:rsidRPr="004B2EBA">
        <w:rPr>
          <w:rFonts w:ascii="Helvetica" w:hAnsi="Helvetica" w:cs="Helvetica" w:hint="eastAsia"/>
          <w:b/>
          <w:bCs/>
          <w:color w:val="222222"/>
          <w:sz w:val="21"/>
          <w:szCs w:val="21"/>
        </w:rPr>
        <w:t>технических</w:t>
      </w:r>
      <w:r w:rsidRPr="004B2EBA">
        <w:rPr>
          <w:rFonts w:ascii="Helvetica" w:hAnsi="Helvetica" w:cs="Helvetica"/>
          <w:b/>
          <w:bCs/>
          <w:color w:val="222222"/>
          <w:sz w:val="21"/>
          <w:szCs w:val="21"/>
        </w:rPr>
        <w:t xml:space="preserve"> </w:t>
      </w:r>
      <w:r w:rsidRPr="004B2EBA">
        <w:rPr>
          <w:rFonts w:ascii="Helvetica" w:hAnsi="Helvetica" w:cs="Helvetica" w:hint="eastAsia"/>
          <w:b/>
          <w:bCs/>
          <w:color w:val="222222"/>
          <w:sz w:val="21"/>
          <w:szCs w:val="21"/>
        </w:rPr>
        <w:t>наук</w:t>
      </w:r>
      <w:r w:rsidRPr="004B2EBA">
        <w:rPr>
          <w:rFonts w:ascii="Helvetica" w:hAnsi="Helvetica" w:cs="Helvetica"/>
          <w:b/>
          <w:bCs/>
          <w:color w:val="222222"/>
          <w:sz w:val="21"/>
          <w:szCs w:val="21"/>
        </w:rPr>
        <w:t xml:space="preserve"> : 03.00.23. - </w:t>
      </w:r>
      <w:r w:rsidRPr="004B2EBA">
        <w:rPr>
          <w:rFonts w:ascii="Helvetica" w:hAnsi="Helvetica" w:cs="Helvetica" w:hint="eastAsia"/>
          <w:b/>
          <w:bCs/>
          <w:color w:val="222222"/>
          <w:sz w:val="21"/>
          <w:szCs w:val="21"/>
        </w:rPr>
        <w:t>Воронеж</w:t>
      </w:r>
      <w:r w:rsidRPr="004B2EBA">
        <w:rPr>
          <w:rFonts w:ascii="Helvetica" w:hAnsi="Helvetica" w:cs="Helvetica"/>
          <w:b/>
          <w:bCs/>
          <w:color w:val="222222"/>
          <w:sz w:val="21"/>
          <w:szCs w:val="21"/>
        </w:rPr>
        <w:t xml:space="preserve">, 1999. - 167 </w:t>
      </w:r>
      <w:r w:rsidRPr="004B2EBA">
        <w:rPr>
          <w:rFonts w:ascii="Helvetica" w:hAnsi="Helvetica" w:cs="Helvetica" w:hint="eastAsia"/>
          <w:b/>
          <w:bCs/>
          <w:color w:val="222222"/>
          <w:sz w:val="21"/>
          <w:szCs w:val="21"/>
        </w:rPr>
        <w:t>с</w:t>
      </w:r>
      <w:r w:rsidRPr="004B2EBA">
        <w:rPr>
          <w:rFonts w:ascii="Helvetica" w:hAnsi="Helvetica" w:cs="Helvetica"/>
          <w:b/>
          <w:bCs/>
          <w:color w:val="222222"/>
          <w:sz w:val="21"/>
          <w:szCs w:val="21"/>
        </w:rPr>
        <w:t>.</w:t>
      </w:r>
    </w:p>
    <w:p w14:paraId="5481FDAF" w14:textId="77777777" w:rsidR="004B2EBA" w:rsidRPr="004B2EBA" w:rsidRDefault="004B2EBA" w:rsidP="004B2EBA">
      <w:pPr>
        <w:rPr>
          <w:rFonts w:ascii="Helvetica" w:hAnsi="Helvetica" w:cs="Helvetica"/>
          <w:b/>
          <w:bCs/>
          <w:color w:val="222222"/>
          <w:sz w:val="21"/>
          <w:szCs w:val="21"/>
        </w:rPr>
      </w:pPr>
      <w:r w:rsidRPr="004B2EBA">
        <w:rPr>
          <w:rFonts w:ascii="Helvetica" w:hAnsi="Helvetica" w:cs="Helvetica" w:hint="eastAsia"/>
          <w:b/>
          <w:bCs/>
          <w:color w:val="222222"/>
          <w:sz w:val="21"/>
          <w:szCs w:val="21"/>
        </w:rPr>
        <w:t>больше</w:t>
      </w:r>
    </w:p>
    <w:p w14:paraId="19EDFE24" w14:textId="77777777" w:rsidR="004B2EBA" w:rsidRPr="004B2EBA" w:rsidRDefault="004B2EBA" w:rsidP="004B2EBA">
      <w:pPr>
        <w:rPr>
          <w:rFonts w:ascii="Helvetica" w:hAnsi="Helvetica" w:cs="Helvetica"/>
          <w:b/>
          <w:bCs/>
          <w:color w:val="222222"/>
          <w:sz w:val="21"/>
          <w:szCs w:val="21"/>
        </w:rPr>
      </w:pPr>
      <w:r w:rsidRPr="004B2EBA">
        <w:rPr>
          <w:rFonts w:ascii="Helvetica" w:hAnsi="Helvetica" w:cs="Helvetica" w:hint="eastAsia"/>
          <w:b/>
          <w:bCs/>
          <w:color w:val="222222"/>
          <w:sz w:val="21"/>
          <w:szCs w:val="21"/>
        </w:rPr>
        <w:t>Цитаты</w:t>
      </w:r>
      <w:r w:rsidRPr="004B2EBA">
        <w:rPr>
          <w:rFonts w:ascii="Helvetica" w:hAnsi="Helvetica" w:cs="Helvetica"/>
          <w:b/>
          <w:bCs/>
          <w:color w:val="222222"/>
          <w:sz w:val="21"/>
          <w:szCs w:val="21"/>
        </w:rPr>
        <w:t xml:space="preserve"> </w:t>
      </w:r>
      <w:r w:rsidRPr="004B2EBA">
        <w:rPr>
          <w:rFonts w:ascii="Helvetica" w:hAnsi="Helvetica" w:cs="Helvetica" w:hint="eastAsia"/>
          <w:b/>
          <w:bCs/>
          <w:color w:val="222222"/>
          <w:sz w:val="21"/>
          <w:szCs w:val="21"/>
        </w:rPr>
        <w:t>из</w:t>
      </w:r>
      <w:r w:rsidRPr="004B2EBA">
        <w:rPr>
          <w:rFonts w:ascii="Helvetica" w:hAnsi="Helvetica" w:cs="Helvetica"/>
          <w:b/>
          <w:bCs/>
          <w:color w:val="222222"/>
          <w:sz w:val="21"/>
          <w:szCs w:val="21"/>
        </w:rPr>
        <w:t xml:space="preserve"> </w:t>
      </w:r>
      <w:r w:rsidRPr="004B2EBA">
        <w:rPr>
          <w:rFonts w:ascii="Helvetica" w:hAnsi="Helvetica" w:cs="Helvetica" w:hint="eastAsia"/>
          <w:b/>
          <w:bCs/>
          <w:color w:val="222222"/>
          <w:sz w:val="21"/>
          <w:szCs w:val="21"/>
        </w:rPr>
        <w:t>текста</w:t>
      </w:r>
      <w:r w:rsidRPr="004B2EBA">
        <w:rPr>
          <w:rFonts w:ascii="Helvetica" w:hAnsi="Helvetica" w:cs="Helvetica"/>
          <w:b/>
          <w:bCs/>
          <w:color w:val="222222"/>
          <w:sz w:val="21"/>
          <w:szCs w:val="21"/>
        </w:rPr>
        <w:t>:</w:t>
      </w:r>
    </w:p>
    <w:p w14:paraId="5A3B5D34" w14:textId="77777777" w:rsidR="004B2EBA" w:rsidRPr="004B2EBA" w:rsidRDefault="004B2EBA" w:rsidP="004B2EBA">
      <w:pPr>
        <w:rPr>
          <w:rFonts w:ascii="Helvetica" w:hAnsi="Helvetica" w:cs="Helvetica"/>
          <w:b/>
          <w:bCs/>
          <w:color w:val="222222"/>
          <w:sz w:val="21"/>
          <w:szCs w:val="21"/>
        </w:rPr>
      </w:pPr>
      <w:r w:rsidRPr="004B2EBA">
        <w:rPr>
          <w:rFonts w:ascii="Helvetica" w:hAnsi="Helvetica" w:cs="Helvetica" w:hint="eastAsia"/>
          <w:b/>
          <w:bCs/>
          <w:color w:val="222222"/>
          <w:sz w:val="21"/>
          <w:szCs w:val="21"/>
        </w:rPr>
        <w:t>стр</w:t>
      </w:r>
      <w:r w:rsidRPr="004B2EBA">
        <w:rPr>
          <w:rFonts w:ascii="Helvetica" w:hAnsi="Helvetica" w:cs="Helvetica"/>
          <w:b/>
          <w:bCs/>
          <w:color w:val="222222"/>
          <w:sz w:val="21"/>
          <w:szCs w:val="21"/>
        </w:rPr>
        <w:t>. 2</w:t>
      </w:r>
    </w:p>
    <w:p w14:paraId="32738196" w14:textId="77777777" w:rsidR="004B2EBA" w:rsidRPr="004B2EBA" w:rsidRDefault="004B2EBA" w:rsidP="004B2EBA">
      <w:pPr>
        <w:rPr>
          <w:rFonts w:ascii="Helvetica" w:hAnsi="Helvetica" w:cs="Helvetica"/>
          <w:b/>
          <w:bCs/>
          <w:color w:val="222222"/>
          <w:sz w:val="21"/>
          <w:szCs w:val="21"/>
        </w:rPr>
      </w:pPr>
      <w:r w:rsidRPr="004B2EBA">
        <w:rPr>
          <w:rFonts w:ascii="Helvetica" w:hAnsi="Helvetica" w:cs="Helvetica" w:hint="eastAsia"/>
          <w:b/>
          <w:bCs/>
          <w:color w:val="222222"/>
          <w:sz w:val="21"/>
          <w:szCs w:val="21"/>
        </w:rPr>
        <w:t>Пищевые</w:t>
      </w:r>
      <w:r w:rsidRPr="004B2EBA">
        <w:rPr>
          <w:rFonts w:ascii="Helvetica" w:hAnsi="Helvetica" w:cs="Helvetica"/>
          <w:b/>
          <w:bCs/>
          <w:color w:val="222222"/>
          <w:sz w:val="21"/>
          <w:szCs w:val="21"/>
        </w:rPr>
        <w:t xml:space="preserve"> </w:t>
      </w:r>
      <w:r w:rsidRPr="004B2EBA">
        <w:rPr>
          <w:rFonts w:ascii="Helvetica" w:hAnsi="Helvetica" w:cs="Helvetica" w:hint="eastAsia"/>
          <w:b/>
          <w:bCs/>
          <w:color w:val="222222"/>
          <w:sz w:val="21"/>
          <w:szCs w:val="21"/>
        </w:rPr>
        <w:t>красители</w:t>
      </w:r>
      <w:r w:rsidRPr="004B2EBA">
        <w:rPr>
          <w:rFonts w:ascii="Helvetica" w:hAnsi="Helvetica" w:cs="Helvetica"/>
          <w:b/>
          <w:bCs/>
          <w:color w:val="222222"/>
          <w:sz w:val="21"/>
          <w:szCs w:val="21"/>
        </w:rPr>
        <w:t xml:space="preserve">................................. 8 1.2. </w:t>
      </w:r>
      <w:r w:rsidRPr="004B2EBA">
        <w:rPr>
          <w:rFonts w:ascii="Helvetica" w:hAnsi="Helvetica" w:cs="Helvetica" w:hint="eastAsia"/>
          <w:b/>
          <w:bCs/>
          <w:color w:val="222222"/>
          <w:sz w:val="21"/>
          <w:szCs w:val="21"/>
        </w:rPr>
        <w:t>Природные</w:t>
      </w:r>
      <w:r w:rsidRPr="004B2EBA">
        <w:rPr>
          <w:rFonts w:ascii="Helvetica" w:hAnsi="Helvetica" w:cs="Helvetica"/>
          <w:b/>
          <w:bCs/>
          <w:color w:val="222222"/>
          <w:sz w:val="21"/>
          <w:szCs w:val="21"/>
        </w:rPr>
        <w:t xml:space="preserve"> </w:t>
      </w:r>
      <w:r w:rsidRPr="004B2EBA">
        <w:rPr>
          <w:rFonts w:ascii="Helvetica" w:hAnsi="Helvetica" w:cs="Helvetica" w:hint="eastAsia"/>
          <w:b/>
          <w:bCs/>
          <w:color w:val="222222"/>
          <w:sz w:val="21"/>
          <w:szCs w:val="21"/>
        </w:rPr>
        <w:t>пищевые</w:t>
      </w:r>
      <w:r w:rsidRPr="004B2EBA">
        <w:rPr>
          <w:rFonts w:ascii="Helvetica" w:hAnsi="Helvetica" w:cs="Helvetica"/>
          <w:b/>
          <w:bCs/>
          <w:color w:val="222222"/>
          <w:sz w:val="21"/>
          <w:szCs w:val="21"/>
        </w:rPr>
        <w:t xml:space="preserve"> </w:t>
      </w:r>
      <w:r w:rsidRPr="004B2EBA">
        <w:rPr>
          <w:rFonts w:ascii="Helvetica" w:hAnsi="Helvetica" w:cs="Helvetica" w:hint="eastAsia"/>
          <w:b/>
          <w:bCs/>
          <w:color w:val="222222"/>
          <w:sz w:val="21"/>
          <w:szCs w:val="21"/>
        </w:rPr>
        <w:t>красители</w:t>
      </w:r>
      <w:r w:rsidRPr="004B2EBA">
        <w:rPr>
          <w:rFonts w:ascii="Helvetica" w:hAnsi="Helvetica" w:cs="Helvetica"/>
          <w:b/>
          <w:bCs/>
          <w:color w:val="222222"/>
          <w:sz w:val="21"/>
          <w:szCs w:val="21"/>
        </w:rPr>
        <w:t xml:space="preserve"> </w:t>
      </w:r>
      <w:r w:rsidRPr="004B2EBA">
        <w:rPr>
          <w:rFonts w:ascii="Helvetica" w:hAnsi="Helvetica" w:cs="Helvetica" w:hint="eastAsia"/>
          <w:b/>
          <w:bCs/>
          <w:color w:val="222222"/>
          <w:sz w:val="21"/>
          <w:szCs w:val="21"/>
        </w:rPr>
        <w:t>из</w:t>
      </w:r>
      <w:r w:rsidRPr="004B2EBA">
        <w:rPr>
          <w:rFonts w:ascii="Helvetica" w:hAnsi="Helvetica" w:cs="Helvetica"/>
          <w:b/>
          <w:bCs/>
          <w:color w:val="222222"/>
          <w:sz w:val="21"/>
          <w:szCs w:val="21"/>
        </w:rPr>
        <w:t xml:space="preserve"> </w:t>
      </w:r>
      <w:r w:rsidRPr="004B2EBA">
        <w:rPr>
          <w:rFonts w:ascii="Helvetica" w:hAnsi="Helvetica" w:cs="Helvetica" w:hint="eastAsia"/>
          <w:b/>
          <w:bCs/>
          <w:color w:val="222222"/>
          <w:sz w:val="21"/>
          <w:szCs w:val="21"/>
        </w:rPr>
        <w:t>растительного</w:t>
      </w:r>
      <w:r w:rsidRPr="004B2EBA">
        <w:rPr>
          <w:rFonts w:ascii="Helvetica" w:hAnsi="Helvetica" w:cs="Helvetica"/>
          <w:b/>
          <w:bCs/>
          <w:color w:val="222222"/>
          <w:sz w:val="21"/>
          <w:szCs w:val="21"/>
        </w:rPr>
        <w:t xml:space="preserve"> </w:t>
      </w:r>
      <w:r w:rsidRPr="004B2EBA">
        <w:rPr>
          <w:rFonts w:ascii="Helvetica" w:hAnsi="Helvetica" w:cs="Helvetica" w:hint="eastAsia"/>
          <w:b/>
          <w:bCs/>
          <w:color w:val="222222"/>
          <w:sz w:val="21"/>
          <w:szCs w:val="21"/>
        </w:rPr>
        <w:t>сырья</w:t>
      </w:r>
      <w:r w:rsidRPr="004B2EBA">
        <w:rPr>
          <w:rFonts w:ascii="Helvetica" w:hAnsi="Helvetica" w:cs="Helvetica"/>
          <w:b/>
          <w:bCs/>
          <w:color w:val="222222"/>
          <w:sz w:val="21"/>
          <w:szCs w:val="21"/>
        </w:rPr>
        <w:t xml:space="preserve">............................................. 9 1.3. </w:t>
      </w:r>
      <w:r w:rsidRPr="004B2EBA">
        <w:rPr>
          <w:rFonts w:ascii="Helvetica" w:hAnsi="Helvetica" w:cs="Helvetica" w:hint="eastAsia"/>
          <w:b/>
          <w:bCs/>
          <w:color w:val="222222"/>
          <w:sz w:val="21"/>
          <w:szCs w:val="21"/>
        </w:rPr>
        <w:t>Каротиноидные</w:t>
      </w:r>
      <w:r w:rsidRPr="004B2EBA">
        <w:rPr>
          <w:rFonts w:ascii="Helvetica" w:hAnsi="Helvetica" w:cs="Helvetica"/>
          <w:b/>
          <w:bCs/>
          <w:color w:val="222222"/>
          <w:sz w:val="21"/>
          <w:szCs w:val="21"/>
        </w:rPr>
        <w:t xml:space="preserve"> </w:t>
      </w:r>
      <w:r w:rsidRPr="004B2EBA">
        <w:rPr>
          <w:rFonts w:ascii="Helvetica" w:hAnsi="Helvetica" w:cs="Helvetica" w:hint="eastAsia"/>
          <w:b/>
          <w:bCs/>
          <w:color w:val="222222"/>
          <w:sz w:val="21"/>
          <w:szCs w:val="21"/>
        </w:rPr>
        <w:t>пигменты</w:t>
      </w:r>
      <w:r w:rsidRPr="004B2EBA">
        <w:rPr>
          <w:rFonts w:ascii="Helvetica" w:hAnsi="Helvetica" w:cs="Helvetica"/>
          <w:b/>
          <w:bCs/>
          <w:color w:val="222222"/>
          <w:sz w:val="21"/>
          <w:szCs w:val="21"/>
        </w:rPr>
        <w:t xml:space="preserve">. .......................... 16 1.3.1. </w:t>
      </w:r>
      <w:r w:rsidRPr="004B2EBA">
        <w:rPr>
          <w:rFonts w:ascii="Helvetica" w:hAnsi="Helvetica" w:cs="Helvetica" w:hint="eastAsia"/>
          <w:b/>
          <w:bCs/>
          <w:color w:val="222222"/>
          <w:sz w:val="21"/>
          <w:szCs w:val="21"/>
        </w:rPr>
        <w:t>Биосинтее</w:t>
      </w:r>
      <w:r w:rsidRPr="004B2EBA">
        <w:rPr>
          <w:rFonts w:ascii="Helvetica" w:hAnsi="Helvetica" w:cs="Helvetica"/>
          <w:b/>
          <w:bCs/>
          <w:color w:val="222222"/>
          <w:sz w:val="21"/>
          <w:szCs w:val="21"/>
        </w:rPr>
        <w:t xml:space="preserve"> </w:t>
      </w:r>
      <w:r w:rsidRPr="004B2EBA">
        <w:rPr>
          <w:rFonts w:ascii="Helvetica" w:hAnsi="Helvetica" w:cs="Helvetica" w:hint="eastAsia"/>
          <w:b/>
          <w:bCs/>
          <w:color w:val="222222"/>
          <w:sz w:val="21"/>
          <w:szCs w:val="21"/>
        </w:rPr>
        <w:t>и</w:t>
      </w:r>
      <w:r w:rsidRPr="004B2EBA">
        <w:rPr>
          <w:rFonts w:ascii="Helvetica" w:hAnsi="Helvetica" w:cs="Helvetica"/>
          <w:b/>
          <w:bCs/>
          <w:color w:val="222222"/>
          <w:sz w:val="21"/>
          <w:szCs w:val="21"/>
        </w:rPr>
        <w:t xml:space="preserve"> </w:t>
      </w:r>
      <w:r w:rsidRPr="004B2EBA">
        <w:rPr>
          <w:rFonts w:ascii="Helvetica" w:hAnsi="Helvetica" w:cs="Helvetica" w:hint="eastAsia"/>
          <w:b/>
          <w:bCs/>
          <w:color w:val="222222"/>
          <w:sz w:val="21"/>
          <w:szCs w:val="21"/>
        </w:rPr>
        <w:t>нахождение</w:t>
      </w:r>
      <w:r w:rsidRPr="004B2EBA">
        <w:rPr>
          <w:rFonts w:ascii="Helvetica" w:hAnsi="Helvetica" w:cs="Helvetica"/>
          <w:b/>
          <w:bCs/>
          <w:color w:val="222222"/>
          <w:sz w:val="21"/>
          <w:szCs w:val="21"/>
        </w:rPr>
        <w:t xml:space="preserve"> </w:t>
      </w:r>
      <w:r w:rsidRPr="004B2EBA">
        <w:rPr>
          <w:rFonts w:ascii="Helvetica" w:hAnsi="Helvetica" w:cs="Helvetica" w:hint="eastAsia"/>
          <w:b/>
          <w:bCs/>
          <w:color w:val="222222"/>
          <w:sz w:val="21"/>
          <w:szCs w:val="21"/>
        </w:rPr>
        <w:t>в</w:t>
      </w:r>
      <w:r w:rsidRPr="004B2EBA">
        <w:rPr>
          <w:rFonts w:ascii="Helvetica" w:hAnsi="Helvetica" w:cs="Helvetica"/>
          <w:b/>
          <w:bCs/>
          <w:color w:val="222222"/>
          <w:sz w:val="21"/>
          <w:szCs w:val="21"/>
        </w:rPr>
        <w:t xml:space="preserve"> </w:t>
      </w:r>
      <w:r w:rsidRPr="004B2EBA">
        <w:rPr>
          <w:rFonts w:ascii="Helvetica" w:hAnsi="Helvetica" w:cs="Helvetica" w:hint="eastAsia"/>
          <w:b/>
          <w:bCs/>
          <w:color w:val="222222"/>
          <w:sz w:val="21"/>
          <w:szCs w:val="21"/>
        </w:rPr>
        <w:t>природе</w:t>
      </w:r>
      <w:r w:rsidRPr="004B2EBA">
        <w:rPr>
          <w:rFonts w:ascii="Helvetica" w:hAnsi="Helvetica" w:cs="Helvetica"/>
          <w:b/>
          <w:bCs/>
          <w:color w:val="222222"/>
          <w:sz w:val="21"/>
          <w:szCs w:val="21"/>
        </w:rPr>
        <w:t xml:space="preserve"> ............. 16 1.3.</w:t>
      </w:r>
      <w:r w:rsidRPr="004B2EBA">
        <w:rPr>
          <w:rFonts w:ascii="Helvetica" w:hAnsi="Helvetica" w:cs="Helvetica" w:hint="eastAsia"/>
          <w:b/>
          <w:bCs/>
          <w:color w:val="222222"/>
          <w:sz w:val="21"/>
          <w:szCs w:val="21"/>
        </w:rPr>
        <w:t>Е</w:t>
      </w:r>
      <w:r w:rsidRPr="004B2EBA">
        <w:rPr>
          <w:rFonts w:ascii="Helvetica" w:hAnsi="Helvetica" w:cs="Helvetica"/>
          <w:b/>
          <w:bCs/>
          <w:color w:val="222222"/>
          <w:sz w:val="21"/>
          <w:szCs w:val="21"/>
        </w:rPr>
        <w:t xml:space="preserve">. </w:t>
      </w:r>
      <w:r w:rsidRPr="004B2EBA">
        <w:rPr>
          <w:rFonts w:ascii="Helvetica" w:hAnsi="Helvetica" w:cs="Helvetica" w:hint="eastAsia"/>
          <w:b/>
          <w:bCs/>
          <w:color w:val="222222"/>
          <w:sz w:val="21"/>
          <w:szCs w:val="21"/>
        </w:rPr>
        <w:t>Свойства</w:t>
      </w:r>
      <w:r w:rsidRPr="004B2EBA">
        <w:rPr>
          <w:rFonts w:ascii="Helvetica" w:hAnsi="Helvetica" w:cs="Helvetica"/>
          <w:b/>
          <w:bCs/>
          <w:color w:val="222222"/>
          <w:sz w:val="21"/>
          <w:szCs w:val="21"/>
        </w:rPr>
        <w:t xml:space="preserve"> </w:t>
      </w:r>
      <w:r w:rsidRPr="004B2EBA">
        <w:rPr>
          <w:rFonts w:ascii="Helvetica" w:hAnsi="Helvetica" w:cs="Helvetica" w:hint="eastAsia"/>
          <w:b/>
          <w:bCs/>
          <w:color w:val="222222"/>
          <w:sz w:val="21"/>
          <w:szCs w:val="21"/>
        </w:rPr>
        <w:t>каротиноидных</w:t>
      </w:r>
      <w:r w:rsidRPr="004B2EBA">
        <w:rPr>
          <w:rFonts w:ascii="Helvetica" w:hAnsi="Helvetica" w:cs="Helvetica"/>
          <w:b/>
          <w:bCs/>
          <w:color w:val="222222"/>
          <w:sz w:val="21"/>
          <w:szCs w:val="21"/>
        </w:rPr>
        <w:t xml:space="preserve"> </w:t>
      </w:r>
      <w:r w:rsidRPr="004B2EBA">
        <w:rPr>
          <w:rFonts w:ascii="Helvetica" w:hAnsi="Helvetica" w:cs="Helvetica" w:hint="eastAsia"/>
          <w:b/>
          <w:bCs/>
          <w:color w:val="222222"/>
          <w:sz w:val="21"/>
          <w:szCs w:val="21"/>
        </w:rPr>
        <w:t>соединений</w:t>
      </w:r>
      <w:r w:rsidRPr="004B2EBA">
        <w:rPr>
          <w:rFonts w:ascii="Helvetica" w:hAnsi="Helvetica" w:cs="Helvetica"/>
          <w:b/>
          <w:bCs/>
          <w:color w:val="222222"/>
          <w:sz w:val="21"/>
          <w:szCs w:val="21"/>
        </w:rPr>
        <w:t xml:space="preserve">............. 19 1.3.2.1. </w:t>
      </w:r>
      <w:r w:rsidRPr="004B2EBA">
        <w:rPr>
          <w:rFonts w:ascii="Helvetica" w:hAnsi="Helvetica" w:cs="Helvetica" w:hint="eastAsia"/>
          <w:b/>
          <w:bCs/>
          <w:color w:val="222222"/>
          <w:sz w:val="21"/>
          <w:szCs w:val="21"/>
        </w:rPr>
        <w:t>Структура</w:t>
      </w:r>
      <w:r w:rsidRPr="004B2EBA">
        <w:rPr>
          <w:rFonts w:ascii="Helvetica" w:hAnsi="Helvetica" w:cs="Helvetica"/>
          <w:b/>
          <w:bCs/>
          <w:color w:val="222222"/>
          <w:sz w:val="21"/>
          <w:szCs w:val="21"/>
        </w:rPr>
        <w:t xml:space="preserve"> </w:t>
      </w:r>
      <w:r w:rsidRPr="004B2EBA">
        <w:rPr>
          <w:rFonts w:ascii="Helvetica" w:hAnsi="Helvetica" w:cs="Helvetica" w:hint="eastAsia"/>
          <w:b/>
          <w:bCs/>
          <w:color w:val="222222"/>
          <w:sz w:val="21"/>
          <w:szCs w:val="21"/>
        </w:rPr>
        <w:t>пигментов</w:t>
      </w:r>
      <w:r w:rsidRPr="004B2EBA">
        <w:rPr>
          <w:rFonts w:ascii="Helvetica" w:hAnsi="Helvetica" w:cs="Helvetica"/>
          <w:b/>
          <w:bCs/>
          <w:color w:val="222222"/>
          <w:sz w:val="21"/>
          <w:szCs w:val="21"/>
        </w:rPr>
        <w:t xml:space="preserve">........................ 21 1.3.2.2. </w:t>
      </w:r>
      <w:r w:rsidRPr="004B2EBA">
        <w:rPr>
          <w:rFonts w:ascii="Helvetica" w:hAnsi="Helvetica" w:cs="Helvetica" w:hint="eastAsia"/>
          <w:b/>
          <w:bCs/>
          <w:color w:val="222222"/>
          <w:sz w:val="21"/>
          <w:szCs w:val="21"/>
        </w:rPr>
        <w:t>Растворимость</w:t>
      </w:r>
      <w:r w:rsidRPr="004B2EBA">
        <w:rPr>
          <w:rFonts w:ascii="Helvetica" w:hAnsi="Helvetica" w:cs="Helvetica"/>
          <w:b/>
          <w:bCs/>
          <w:color w:val="222222"/>
          <w:sz w:val="21"/>
          <w:szCs w:val="21"/>
        </w:rPr>
        <w:t xml:space="preserve"> </w:t>
      </w:r>
      <w:r w:rsidRPr="004B2EBA">
        <w:rPr>
          <w:rFonts w:ascii="Helvetica" w:hAnsi="Helvetica" w:cs="Helvetica" w:hint="eastAsia"/>
          <w:b/>
          <w:bCs/>
          <w:color w:val="222222"/>
          <w:sz w:val="21"/>
          <w:szCs w:val="21"/>
        </w:rPr>
        <w:t>каротиноидов</w:t>
      </w:r>
      <w:r w:rsidRPr="004B2EBA">
        <w:rPr>
          <w:rFonts w:ascii="Helvetica" w:hAnsi="Helvetica" w:cs="Helvetica"/>
          <w:b/>
          <w:bCs/>
          <w:color w:val="222222"/>
          <w:sz w:val="21"/>
          <w:szCs w:val="21"/>
        </w:rPr>
        <w:t>................. 22 1.3.2.3....</w:t>
      </w:r>
    </w:p>
    <w:p w14:paraId="143F2E56" w14:textId="77777777" w:rsidR="004B2EBA" w:rsidRPr="004B2EBA" w:rsidRDefault="004B2EBA" w:rsidP="004B2EBA">
      <w:pPr>
        <w:rPr>
          <w:rFonts w:ascii="Helvetica" w:hAnsi="Helvetica" w:cs="Helvetica"/>
          <w:b/>
          <w:bCs/>
          <w:color w:val="222222"/>
          <w:sz w:val="21"/>
          <w:szCs w:val="21"/>
        </w:rPr>
      </w:pPr>
      <w:r w:rsidRPr="004B2EBA">
        <w:rPr>
          <w:rFonts w:ascii="Helvetica" w:hAnsi="Helvetica" w:cs="Helvetica" w:hint="eastAsia"/>
          <w:b/>
          <w:bCs/>
          <w:color w:val="222222"/>
          <w:sz w:val="21"/>
          <w:szCs w:val="21"/>
        </w:rPr>
        <w:t>стр</w:t>
      </w:r>
      <w:r w:rsidRPr="004B2EBA">
        <w:rPr>
          <w:rFonts w:ascii="Helvetica" w:hAnsi="Helvetica" w:cs="Helvetica"/>
          <w:b/>
          <w:bCs/>
          <w:color w:val="222222"/>
          <w:sz w:val="21"/>
          <w:szCs w:val="21"/>
        </w:rPr>
        <w:t>. 2</w:t>
      </w:r>
    </w:p>
    <w:p w14:paraId="56E160B9" w14:textId="77777777" w:rsidR="004B2EBA" w:rsidRPr="004B2EBA" w:rsidRDefault="004B2EBA" w:rsidP="004B2EBA">
      <w:pPr>
        <w:rPr>
          <w:rFonts w:ascii="Helvetica" w:hAnsi="Helvetica" w:cs="Helvetica"/>
          <w:b/>
          <w:bCs/>
          <w:color w:val="222222"/>
          <w:sz w:val="21"/>
          <w:szCs w:val="21"/>
        </w:rPr>
      </w:pPr>
      <w:r w:rsidRPr="004B2EBA">
        <w:rPr>
          <w:rFonts w:ascii="Helvetica" w:hAnsi="Helvetica" w:cs="Helvetica" w:hint="eastAsia"/>
          <w:b/>
          <w:bCs/>
          <w:color w:val="222222"/>
          <w:sz w:val="21"/>
          <w:szCs w:val="21"/>
        </w:rPr>
        <w:t>каротиноидных</w:t>
      </w:r>
      <w:r w:rsidRPr="004B2EBA">
        <w:rPr>
          <w:rFonts w:ascii="Helvetica" w:hAnsi="Helvetica" w:cs="Helvetica"/>
          <w:b/>
          <w:bCs/>
          <w:color w:val="222222"/>
          <w:sz w:val="21"/>
          <w:szCs w:val="21"/>
        </w:rPr>
        <w:t xml:space="preserve"> </w:t>
      </w:r>
      <w:r w:rsidRPr="004B2EBA">
        <w:rPr>
          <w:rFonts w:ascii="Helvetica" w:hAnsi="Helvetica" w:cs="Helvetica" w:hint="eastAsia"/>
          <w:b/>
          <w:bCs/>
          <w:color w:val="222222"/>
          <w:sz w:val="21"/>
          <w:szCs w:val="21"/>
        </w:rPr>
        <w:t>пигментов</w:t>
      </w:r>
      <w:r w:rsidRPr="004B2EBA">
        <w:rPr>
          <w:rFonts w:ascii="Helvetica" w:hAnsi="Helvetica" w:cs="Helvetica"/>
          <w:b/>
          <w:bCs/>
          <w:color w:val="222222"/>
          <w:sz w:val="21"/>
          <w:szCs w:val="21"/>
        </w:rPr>
        <w:t xml:space="preserve">................ 54 2.3. </w:t>
      </w:r>
      <w:r w:rsidRPr="004B2EBA">
        <w:rPr>
          <w:rFonts w:ascii="Helvetica" w:hAnsi="Helvetica" w:cs="Helvetica" w:hint="eastAsia"/>
          <w:b/>
          <w:bCs/>
          <w:color w:val="222222"/>
          <w:sz w:val="21"/>
          <w:szCs w:val="21"/>
        </w:rPr>
        <w:t>Спектрофотометрический</w:t>
      </w:r>
      <w:r w:rsidRPr="004B2EBA">
        <w:rPr>
          <w:rFonts w:ascii="Helvetica" w:hAnsi="Helvetica" w:cs="Helvetica"/>
          <w:b/>
          <w:bCs/>
          <w:color w:val="222222"/>
          <w:sz w:val="21"/>
          <w:szCs w:val="21"/>
        </w:rPr>
        <w:t xml:space="preserve"> </w:t>
      </w:r>
      <w:r w:rsidRPr="004B2EBA">
        <w:rPr>
          <w:rFonts w:ascii="Helvetica" w:hAnsi="Helvetica" w:cs="Helvetica" w:hint="eastAsia"/>
          <w:b/>
          <w:bCs/>
          <w:color w:val="222222"/>
          <w:sz w:val="21"/>
          <w:szCs w:val="21"/>
        </w:rPr>
        <w:t>анализ</w:t>
      </w:r>
      <w:r w:rsidRPr="004B2EBA">
        <w:rPr>
          <w:rFonts w:ascii="Helvetica" w:hAnsi="Helvetica" w:cs="Helvetica"/>
          <w:b/>
          <w:bCs/>
          <w:color w:val="222222"/>
          <w:sz w:val="21"/>
          <w:szCs w:val="21"/>
        </w:rPr>
        <w:t xml:space="preserve"> </w:t>
      </w:r>
      <w:proofErr w:type="gramStart"/>
      <w:r w:rsidRPr="004B2EBA">
        <w:rPr>
          <w:rFonts w:ascii="Helvetica" w:hAnsi="Helvetica" w:cs="Helvetica" w:hint="eastAsia"/>
          <w:b/>
          <w:bCs/>
          <w:color w:val="222222"/>
          <w:sz w:val="21"/>
          <w:szCs w:val="21"/>
        </w:rPr>
        <w:t>каротиноидов</w:t>
      </w:r>
      <w:r w:rsidRPr="004B2EBA">
        <w:rPr>
          <w:rFonts w:ascii="Helvetica" w:hAnsi="Helvetica" w:cs="Helvetica"/>
          <w:b/>
          <w:bCs/>
          <w:color w:val="222222"/>
          <w:sz w:val="21"/>
          <w:szCs w:val="21"/>
        </w:rPr>
        <w:t>..</w:t>
      </w:r>
      <w:proofErr w:type="gramEnd"/>
      <w:r w:rsidRPr="004B2EBA">
        <w:rPr>
          <w:rFonts w:ascii="Helvetica" w:hAnsi="Helvetica" w:cs="Helvetica"/>
          <w:b/>
          <w:bCs/>
          <w:color w:val="222222"/>
          <w:sz w:val="21"/>
          <w:szCs w:val="21"/>
        </w:rPr>
        <w:t xml:space="preserve"> 55 2.4. </w:t>
      </w:r>
      <w:r w:rsidRPr="004B2EBA">
        <w:rPr>
          <w:rFonts w:ascii="Helvetica" w:hAnsi="Helvetica" w:cs="Helvetica" w:hint="eastAsia"/>
          <w:b/>
          <w:bCs/>
          <w:color w:val="222222"/>
          <w:sz w:val="21"/>
          <w:szCs w:val="21"/>
        </w:rPr>
        <w:t>Анализ</w:t>
      </w:r>
      <w:r w:rsidRPr="004B2EBA">
        <w:rPr>
          <w:rFonts w:ascii="Helvetica" w:hAnsi="Helvetica" w:cs="Helvetica"/>
          <w:b/>
          <w:bCs/>
          <w:color w:val="222222"/>
          <w:sz w:val="21"/>
          <w:szCs w:val="21"/>
        </w:rPr>
        <w:t xml:space="preserve"> </w:t>
      </w:r>
      <w:r w:rsidRPr="004B2EBA">
        <w:rPr>
          <w:rFonts w:ascii="Helvetica" w:hAnsi="Helvetica" w:cs="Helvetica" w:hint="eastAsia"/>
          <w:b/>
          <w:bCs/>
          <w:color w:val="222222"/>
          <w:sz w:val="21"/>
          <w:szCs w:val="21"/>
        </w:rPr>
        <w:t>каротиноидных</w:t>
      </w:r>
      <w:r w:rsidRPr="004B2EBA">
        <w:rPr>
          <w:rFonts w:ascii="Helvetica" w:hAnsi="Helvetica" w:cs="Helvetica"/>
          <w:b/>
          <w:bCs/>
          <w:color w:val="222222"/>
          <w:sz w:val="21"/>
          <w:szCs w:val="21"/>
        </w:rPr>
        <w:t xml:space="preserve"> </w:t>
      </w:r>
      <w:r w:rsidRPr="004B2EBA">
        <w:rPr>
          <w:rFonts w:ascii="Helvetica" w:hAnsi="Helvetica" w:cs="Helvetica" w:hint="eastAsia"/>
          <w:b/>
          <w:bCs/>
          <w:color w:val="222222"/>
          <w:sz w:val="21"/>
          <w:szCs w:val="21"/>
        </w:rPr>
        <w:t>соединений</w:t>
      </w:r>
      <w:r w:rsidRPr="004B2EBA">
        <w:rPr>
          <w:rFonts w:ascii="Helvetica" w:hAnsi="Helvetica" w:cs="Helvetica"/>
          <w:b/>
          <w:bCs/>
          <w:color w:val="222222"/>
          <w:sz w:val="21"/>
          <w:szCs w:val="21"/>
        </w:rPr>
        <w:t xml:space="preserve"> </w:t>
      </w:r>
      <w:r w:rsidRPr="004B2EBA">
        <w:rPr>
          <w:rFonts w:ascii="Helvetica" w:hAnsi="Helvetica" w:cs="Helvetica" w:hint="eastAsia"/>
          <w:b/>
          <w:bCs/>
          <w:color w:val="222222"/>
          <w:sz w:val="21"/>
          <w:szCs w:val="21"/>
        </w:rPr>
        <w:t>методом</w:t>
      </w:r>
      <w:r w:rsidRPr="004B2EBA">
        <w:rPr>
          <w:rFonts w:ascii="Helvetica" w:hAnsi="Helvetica" w:cs="Helvetica"/>
          <w:b/>
          <w:bCs/>
          <w:color w:val="222222"/>
          <w:sz w:val="21"/>
          <w:szCs w:val="21"/>
        </w:rPr>
        <w:t xml:space="preserve"> </w:t>
      </w:r>
      <w:r w:rsidRPr="004B2EBA">
        <w:rPr>
          <w:rFonts w:ascii="Helvetica" w:hAnsi="Helvetica" w:cs="Helvetica" w:hint="eastAsia"/>
          <w:b/>
          <w:bCs/>
          <w:color w:val="222222"/>
          <w:sz w:val="21"/>
          <w:szCs w:val="21"/>
        </w:rPr>
        <w:t>высокоэффективной</w:t>
      </w:r>
      <w:r w:rsidRPr="004B2EBA">
        <w:rPr>
          <w:rFonts w:ascii="Helvetica" w:hAnsi="Helvetica" w:cs="Helvetica"/>
          <w:b/>
          <w:bCs/>
          <w:color w:val="222222"/>
          <w:sz w:val="21"/>
          <w:szCs w:val="21"/>
        </w:rPr>
        <w:t xml:space="preserve"> </w:t>
      </w:r>
      <w:r w:rsidRPr="004B2EBA">
        <w:rPr>
          <w:rFonts w:ascii="Helvetica" w:hAnsi="Helvetica" w:cs="Helvetica" w:hint="eastAsia"/>
          <w:b/>
          <w:bCs/>
          <w:color w:val="222222"/>
          <w:sz w:val="21"/>
          <w:szCs w:val="21"/>
        </w:rPr>
        <w:t>жидкостной</w:t>
      </w:r>
      <w:r w:rsidRPr="004B2EBA">
        <w:rPr>
          <w:rFonts w:ascii="Helvetica" w:hAnsi="Helvetica" w:cs="Helvetica"/>
          <w:b/>
          <w:bCs/>
          <w:color w:val="222222"/>
          <w:sz w:val="21"/>
          <w:szCs w:val="21"/>
        </w:rPr>
        <w:t xml:space="preserve"> </w:t>
      </w:r>
      <w:r w:rsidRPr="004B2EBA">
        <w:rPr>
          <w:rFonts w:ascii="Helvetica" w:hAnsi="Helvetica" w:cs="Helvetica" w:hint="eastAsia"/>
          <w:b/>
          <w:bCs/>
          <w:color w:val="222222"/>
          <w:sz w:val="21"/>
          <w:szCs w:val="21"/>
        </w:rPr>
        <w:t>хроматографии</w:t>
      </w:r>
      <w:r w:rsidRPr="004B2EBA">
        <w:rPr>
          <w:rFonts w:ascii="Helvetica" w:hAnsi="Helvetica" w:cs="Helvetica"/>
          <w:b/>
          <w:bCs/>
          <w:color w:val="222222"/>
          <w:sz w:val="21"/>
          <w:szCs w:val="21"/>
        </w:rPr>
        <w:t xml:space="preserve">........ 56 2.5. </w:t>
      </w:r>
      <w:r w:rsidRPr="004B2EBA">
        <w:rPr>
          <w:rFonts w:ascii="Helvetica" w:hAnsi="Helvetica" w:cs="Helvetica" w:hint="eastAsia"/>
          <w:b/>
          <w:bCs/>
          <w:color w:val="222222"/>
          <w:sz w:val="21"/>
          <w:szCs w:val="21"/>
        </w:rPr>
        <w:t>Способ</w:t>
      </w:r>
      <w:r w:rsidRPr="004B2EBA">
        <w:rPr>
          <w:rFonts w:ascii="Helvetica" w:hAnsi="Helvetica" w:cs="Helvetica"/>
          <w:b/>
          <w:bCs/>
          <w:color w:val="222222"/>
          <w:sz w:val="21"/>
          <w:szCs w:val="21"/>
        </w:rPr>
        <w:t xml:space="preserve"> </w:t>
      </w:r>
      <w:r w:rsidRPr="004B2EBA">
        <w:rPr>
          <w:rFonts w:ascii="Helvetica" w:hAnsi="Helvetica" w:cs="Helvetica" w:hint="eastAsia"/>
          <w:b/>
          <w:bCs/>
          <w:color w:val="222222"/>
          <w:sz w:val="21"/>
          <w:szCs w:val="21"/>
        </w:rPr>
        <w:t>гидрофилизации</w:t>
      </w:r>
      <w:r w:rsidRPr="004B2EBA">
        <w:rPr>
          <w:rFonts w:ascii="Helvetica" w:hAnsi="Helvetica" w:cs="Helvetica"/>
          <w:b/>
          <w:bCs/>
          <w:color w:val="222222"/>
          <w:sz w:val="21"/>
          <w:szCs w:val="21"/>
        </w:rPr>
        <w:t xml:space="preserve"> </w:t>
      </w:r>
      <w:r w:rsidRPr="004B2EBA">
        <w:rPr>
          <w:rFonts w:ascii="Helvetica" w:hAnsi="Helvetica" w:cs="Helvetica" w:hint="eastAsia"/>
          <w:b/>
          <w:bCs/>
          <w:color w:val="222222"/>
          <w:sz w:val="21"/>
          <w:szCs w:val="21"/>
        </w:rPr>
        <w:t>каротиноидных</w:t>
      </w:r>
      <w:r w:rsidRPr="004B2EBA">
        <w:rPr>
          <w:rFonts w:ascii="Helvetica" w:hAnsi="Helvetica" w:cs="Helvetica"/>
          <w:b/>
          <w:bCs/>
          <w:color w:val="222222"/>
          <w:sz w:val="21"/>
          <w:szCs w:val="21"/>
        </w:rPr>
        <w:t xml:space="preserve"> </w:t>
      </w:r>
      <w:r w:rsidRPr="004B2EBA">
        <w:rPr>
          <w:rFonts w:ascii="Helvetica" w:hAnsi="Helvetica" w:cs="Helvetica" w:hint="eastAsia"/>
          <w:b/>
          <w:bCs/>
          <w:color w:val="222222"/>
          <w:sz w:val="21"/>
          <w:szCs w:val="21"/>
        </w:rPr>
        <w:t>соединений</w:t>
      </w:r>
      <w:r w:rsidRPr="004B2EBA">
        <w:rPr>
          <w:rFonts w:ascii="Helvetica" w:hAnsi="Helvetica" w:cs="Helvetica"/>
          <w:b/>
          <w:bCs/>
          <w:color w:val="222222"/>
          <w:sz w:val="21"/>
          <w:szCs w:val="21"/>
        </w:rPr>
        <w:t xml:space="preserve"> </w:t>
      </w:r>
      <w:r w:rsidRPr="004B2EBA">
        <w:rPr>
          <w:rFonts w:ascii="Helvetica" w:hAnsi="Helvetica" w:cs="Helvetica" w:hint="eastAsia"/>
          <w:b/>
          <w:bCs/>
          <w:color w:val="222222"/>
          <w:sz w:val="21"/>
          <w:szCs w:val="21"/>
        </w:rPr>
        <w:t>растительного</w:t>
      </w:r>
      <w:r w:rsidRPr="004B2EBA">
        <w:rPr>
          <w:rFonts w:ascii="Helvetica" w:hAnsi="Helvetica" w:cs="Helvetica"/>
          <w:b/>
          <w:bCs/>
          <w:color w:val="222222"/>
          <w:sz w:val="21"/>
          <w:szCs w:val="21"/>
        </w:rPr>
        <w:t xml:space="preserve"> </w:t>
      </w:r>
      <w:r w:rsidRPr="004B2EBA">
        <w:rPr>
          <w:rFonts w:ascii="Helvetica" w:hAnsi="Helvetica" w:cs="Helvetica" w:hint="eastAsia"/>
          <w:b/>
          <w:bCs/>
          <w:color w:val="222222"/>
          <w:sz w:val="21"/>
          <w:szCs w:val="21"/>
        </w:rPr>
        <w:t>сырья</w:t>
      </w:r>
      <w:r w:rsidRPr="004B2EBA">
        <w:rPr>
          <w:rFonts w:ascii="Helvetica" w:hAnsi="Helvetica" w:cs="Helvetica"/>
          <w:b/>
          <w:bCs/>
          <w:color w:val="222222"/>
          <w:sz w:val="21"/>
          <w:szCs w:val="21"/>
        </w:rPr>
        <w:t xml:space="preserve">. 58 2.6. </w:t>
      </w:r>
      <w:r w:rsidRPr="004B2EBA">
        <w:rPr>
          <w:rFonts w:ascii="Helvetica" w:hAnsi="Helvetica" w:cs="Helvetica" w:hint="eastAsia"/>
          <w:b/>
          <w:bCs/>
          <w:color w:val="222222"/>
          <w:sz w:val="21"/>
          <w:szCs w:val="21"/>
        </w:rPr>
        <w:t>Способ</w:t>
      </w:r>
      <w:r w:rsidRPr="004B2EBA">
        <w:rPr>
          <w:rFonts w:ascii="Helvetica" w:hAnsi="Helvetica" w:cs="Helvetica"/>
          <w:b/>
          <w:bCs/>
          <w:color w:val="222222"/>
          <w:sz w:val="21"/>
          <w:szCs w:val="21"/>
        </w:rPr>
        <w:t xml:space="preserve"> </w:t>
      </w:r>
      <w:r w:rsidRPr="004B2EBA">
        <w:rPr>
          <w:rFonts w:ascii="Helvetica" w:hAnsi="Helvetica" w:cs="Helvetica" w:hint="eastAsia"/>
          <w:b/>
          <w:bCs/>
          <w:color w:val="222222"/>
          <w:sz w:val="21"/>
          <w:szCs w:val="21"/>
        </w:rPr>
        <w:t>модификации</w:t>
      </w:r>
      <w:r w:rsidRPr="004B2EBA">
        <w:rPr>
          <w:rFonts w:ascii="Helvetica" w:hAnsi="Helvetica" w:cs="Helvetica"/>
          <w:b/>
          <w:bCs/>
          <w:color w:val="222222"/>
          <w:sz w:val="21"/>
          <w:szCs w:val="21"/>
        </w:rPr>
        <w:t xml:space="preserve"> </w:t>
      </w:r>
      <w:r w:rsidRPr="004B2EBA">
        <w:rPr>
          <w:rFonts w:ascii="Helvetica" w:hAnsi="Helvetica" w:cs="Helvetica" w:hint="eastAsia"/>
          <w:b/>
          <w:bCs/>
          <w:color w:val="222222"/>
          <w:sz w:val="21"/>
          <w:szCs w:val="21"/>
        </w:rPr>
        <w:t>каротиноидных</w:t>
      </w:r>
      <w:r w:rsidRPr="004B2EBA">
        <w:rPr>
          <w:rFonts w:ascii="Helvetica" w:hAnsi="Helvetica" w:cs="Helvetica"/>
          <w:b/>
          <w:bCs/>
          <w:color w:val="222222"/>
          <w:sz w:val="21"/>
          <w:szCs w:val="21"/>
        </w:rPr>
        <w:t xml:space="preserve"> </w:t>
      </w:r>
      <w:r w:rsidRPr="004B2EBA">
        <w:rPr>
          <w:rFonts w:ascii="Helvetica" w:hAnsi="Helvetica" w:cs="Helvetica" w:hint="eastAsia"/>
          <w:b/>
          <w:bCs/>
          <w:color w:val="222222"/>
          <w:sz w:val="21"/>
          <w:szCs w:val="21"/>
        </w:rPr>
        <w:t>пигментов</w:t>
      </w:r>
      <w:r w:rsidRPr="004B2EBA">
        <w:rPr>
          <w:rFonts w:ascii="Helvetica" w:hAnsi="Helvetica" w:cs="Helvetica"/>
          <w:b/>
          <w:bCs/>
          <w:color w:val="222222"/>
          <w:sz w:val="21"/>
          <w:szCs w:val="21"/>
        </w:rPr>
        <w:t xml:space="preserve"> </w:t>
      </w:r>
      <w:r w:rsidRPr="004B2EBA">
        <w:rPr>
          <w:rFonts w:ascii="Helvetica" w:hAnsi="Helvetica" w:cs="Helvetica" w:hint="eastAsia"/>
          <w:b/>
          <w:bCs/>
          <w:color w:val="222222"/>
          <w:sz w:val="21"/>
          <w:szCs w:val="21"/>
        </w:rPr>
        <w:t>в</w:t>
      </w:r>
      <w:r w:rsidRPr="004B2EBA">
        <w:rPr>
          <w:rFonts w:ascii="Helvetica" w:hAnsi="Helvetica" w:cs="Helvetica"/>
          <w:b/>
          <w:bCs/>
          <w:color w:val="222222"/>
          <w:sz w:val="21"/>
          <w:szCs w:val="21"/>
        </w:rPr>
        <w:t xml:space="preserve"> </w:t>
      </w:r>
      <w:r w:rsidRPr="004B2EBA">
        <w:rPr>
          <w:rFonts w:ascii="Helvetica" w:hAnsi="Helvetica" w:cs="Helvetica" w:hint="eastAsia"/>
          <w:b/>
          <w:bCs/>
          <w:color w:val="222222"/>
          <w:sz w:val="21"/>
          <w:szCs w:val="21"/>
        </w:rPr>
        <w:t>органическом</w:t>
      </w:r>
      <w:r w:rsidRPr="004B2EBA">
        <w:rPr>
          <w:rFonts w:ascii="Helvetica" w:hAnsi="Helvetica" w:cs="Helvetica"/>
          <w:b/>
          <w:bCs/>
          <w:color w:val="222222"/>
          <w:sz w:val="21"/>
          <w:szCs w:val="21"/>
        </w:rPr>
        <w:t xml:space="preserve"> </w:t>
      </w:r>
      <w:r w:rsidRPr="004B2EBA">
        <w:rPr>
          <w:rFonts w:ascii="Helvetica" w:hAnsi="Helvetica" w:cs="Helvetica" w:hint="eastAsia"/>
          <w:b/>
          <w:bCs/>
          <w:color w:val="222222"/>
          <w:sz w:val="21"/>
          <w:szCs w:val="21"/>
        </w:rPr>
        <w:t>растворителе</w:t>
      </w:r>
      <w:r w:rsidRPr="004B2EBA">
        <w:rPr>
          <w:rFonts w:ascii="Helvetica" w:hAnsi="Helvetica" w:cs="Helvetica"/>
          <w:b/>
          <w:bCs/>
          <w:color w:val="222222"/>
          <w:sz w:val="21"/>
          <w:szCs w:val="21"/>
        </w:rPr>
        <w:t xml:space="preserve">......................... 59 2.7. </w:t>
      </w:r>
      <w:r w:rsidRPr="004B2EBA">
        <w:rPr>
          <w:rFonts w:ascii="Helvetica" w:hAnsi="Helvetica" w:cs="Helvetica" w:hint="eastAsia"/>
          <w:b/>
          <w:bCs/>
          <w:color w:val="222222"/>
          <w:sz w:val="21"/>
          <w:szCs w:val="21"/>
        </w:rPr>
        <w:t>Стабилизация</w:t>
      </w:r>
      <w:r w:rsidRPr="004B2EBA">
        <w:rPr>
          <w:rFonts w:ascii="Helvetica" w:hAnsi="Helvetica" w:cs="Helvetica"/>
          <w:b/>
          <w:bCs/>
          <w:color w:val="222222"/>
          <w:sz w:val="21"/>
          <w:szCs w:val="21"/>
        </w:rPr>
        <w:t xml:space="preserve"> </w:t>
      </w:r>
      <w:r w:rsidRPr="004B2EBA">
        <w:rPr>
          <w:rFonts w:ascii="Helvetica" w:hAnsi="Helvetica" w:cs="Helvetica" w:hint="eastAsia"/>
          <w:b/>
          <w:bCs/>
          <w:color w:val="222222"/>
          <w:sz w:val="21"/>
          <w:szCs w:val="21"/>
        </w:rPr>
        <w:t>каротиноидных</w:t>
      </w:r>
      <w:r w:rsidRPr="004B2EBA">
        <w:rPr>
          <w:rFonts w:ascii="Helvetica" w:hAnsi="Helvetica" w:cs="Helvetica"/>
          <w:b/>
          <w:bCs/>
          <w:color w:val="222222"/>
          <w:sz w:val="21"/>
          <w:szCs w:val="21"/>
        </w:rPr>
        <w:t xml:space="preserve"> </w:t>
      </w:r>
      <w:r w:rsidRPr="004B2EBA">
        <w:rPr>
          <w:rFonts w:ascii="Helvetica" w:hAnsi="Helvetica" w:cs="Helvetica" w:hint="eastAsia"/>
          <w:b/>
          <w:bCs/>
          <w:color w:val="222222"/>
          <w:sz w:val="21"/>
          <w:szCs w:val="21"/>
        </w:rPr>
        <w:t>красителей</w:t>
      </w:r>
      <w:r w:rsidRPr="004B2EBA">
        <w:rPr>
          <w:rFonts w:ascii="Helvetica" w:hAnsi="Helvetica" w:cs="Helvetica"/>
          <w:b/>
          <w:bCs/>
          <w:color w:val="222222"/>
          <w:sz w:val="21"/>
          <w:szCs w:val="21"/>
        </w:rPr>
        <w:t>................</w:t>
      </w:r>
    </w:p>
    <w:p w14:paraId="1F487DFD" w14:textId="77777777" w:rsidR="004B2EBA" w:rsidRPr="004B2EBA" w:rsidRDefault="004B2EBA" w:rsidP="004B2EBA">
      <w:pPr>
        <w:rPr>
          <w:rFonts w:ascii="Helvetica" w:hAnsi="Helvetica" w:cs="Helvetica"/>
          <w:b/>
          <w:bCs/>
          <w:color w:val="222222"/>
          <w:sz w:val="21"/>
          <w:szCs w:val="21"/>
        </w:rPr>
      </w:pPr>
      <w:r w:rsidRPr="004B2EBA">
        <w:rPr>
          <w:rFonts w:ascii="Helvetica" w:hAnsi="Helvetica" w:cs="Helvetica" w:hint="eastAsia"/>
          <w:b/>
          <w:bCs/>
          <w:color w:val="222222"/>
          <w:sz w:val="21"/>
          <w:szCs w:val="21"/>
        </w:rPr>
        <w:t>стр</w:t>
      </w:r>
      <w:r w:rsidRPr="004B2EBA">
        <w:rPr>
          <w:rFonts w:ascii="Helvetica" w:hAnsi="Helvetica" w:cs="Helvetica"/>
          <w:b/>
          <w:bCs/>
          <w:color w:val="222222"/>
          <w:sz w:val="21"/>
          <w:szCs w:val="21"/>
        </w:rPr>
        <w:t>. 58</w:t>
      </w:r>
    </w:p>
    <w:p w14:paraId="3B161226" w14:textId="77777777" w:rsidR="004B2EBA" w:rsidRPr="004B2EBA" w:rsidRDefault="004B2EBA" w:rsidP="004B2EBA">
      <w:pPr>
        <w:rPr>
          <w:rFonts w:ascii="Helvetica" w:hAnsi="Helvetica" w:cs="Helvetica"/>
          <w:b/>
          <w:bCs/>
          <w:color w:val="222222"/>
          <w:sz w:val="21"/>
          <w:szCs w:val="21"/>
        </w:rPr>
      </w:pPr>
      <w:r w:rsidRPr="004B2EBA">
        <w:rPr>
          <w:rFonts w:ascii="Helvetica" w:hAnsi="Helvetica" w:cs="Helvetica"/>
          <w:b/>
          <w:bCs/>
          <w:color w:val="222222"/>
          <w:sz w:val="21"/>
          <w:szCs w:val="21"/>
        </w:rPr>
        <w:t xml:space="preserve">2.5. </w:t>
      </w:r>
      <w:r w:rsidRPr="004B2EBA">
        <w:rPr>
          <w:rFonts w:ascii="Helvetica" w:hAnsi="Helvetica" w:cs="Helvetica" w:hint="eastAsia"/>
          <w:b/>
          <w:bCs/>
          <w:color w:val="222222"/>
          <w:sz w:val="21"/>
          <w:szCs w:val="21"/>
        </w:rPr>
        <w:t>Способ</w:t>
      </w:r>
      <w:r w:rsidRPr="004B2EBA">
        <w:rPr>
          <w:rFonts w:ascii="Helvetica" w:hAnsi="Helvetica" w:cs="Helvetica"/>
          <w:b/>
          <w:bCs/>
          <w:color w:val="222222"/>
          <w:sz w:val="21"/>
          <w:szCs w:val="21"/>
        </w:rPr>
        <w:t xml:space="preserve"> </w:t>
      </w:r>
      <w:r w:rsidRPr="004B2EBA">
        <w:rPr>
          <w:rFonts w:ascii="Helvetica" w:hAnsi="Helvetica" w:cs="Helvetica" w:hint="eastAsia"/>
          <w:b/>
          <w:bCs/>
          <w:color w:val="222222"/>
          <w:sz w:val="21"/>
          <w:szCs w:val="21"/>
        </w:rPr>
        <w:t>модификации</w:t>
      </w:r>
      <w:r w:rsidRPr="004B2EBA">
        <w:rPr>
          <w:rFonts w:ascii="Helvetica" w:hAnsi="Helvetica" w:cs="Helvetica"/>
          <w:b/>
          <w:bCs/>
          <w:color w:val="222222"/>
          <w:sz w:val="21"/>
          <w:szCs w:val="21"/>
        </w:rPr>
        <w:t xml:space="preserve"> </w:t>
      </w:r>
      <w:r w:rsidRPr="004B2EBA">
        <w:rPr>
          <w:rFonts w:ascii="Helvetica" w:hAnsi="Helvetica" w:cs="Helvetica" w:hint="eastAsia"/>
          <w:b/>
          <w:bCs/>
          <w:color w:val="222222"/>
          <w:sz w:val="21"/>
          <w:szCs w:val="21"/>
        </w:rPr>
        <w:t>каротиноидных</w:t>
      </w:r>
      <w:r w:rsidRPr="004B2EBA">
        <w:rPr>
          <w:rFonts w:ascii="Helvetica" w:hAnsi="Helvetica" w:cs="Helvetica"/>
          <w:b/>
          <w:bCs/>
          <w:color w:val="222222"/>
          <w:sz w:val="21"/>
          <w:szCs w:val="21"/>
        </w:rPr>
        <w:t xml:space="preserve"> </w:t>
      </w:r>
      <w:r w:rsidRPr="004B2EBA">
        <w:rPr>
          <w:rFonts w:ascii="Helvetica" w:hAnsi="Helvetica" w:cs="Helvetica" w:hint="eastAsia"/>
          <w:b/>
          <w:bCs/>
          <w:color w:val="222222"/>
          <w:sz w:val="21"/>
          <w:szCs w:val="21"/>
        </w:rPr>
        <w:t>соединений</w:t>
      </w:r>
      <w:r w:rsidRPr="004B2EBA">
        <w:rPr>
          <w:rFonts w:ascii="Helvetica" w:hAnsi="Helvetica" w:cs="Helvetica"/>
          <w:b/>
          <w:bCs/>
          <w:color w:val="222222"/>
          <w:sz w:val="21"/>
          <w:szCs w:val="21"/>
        </w:rPr>
        <w:t xml:space="preserve"> </w:t>
      </w:r>
      <w:r w:rsidRPr="004B2EBA">
        <w:rPr>
          <w:rFonts w:ascii="Helvetica" w:hAnsi="Helvetica" w:cs="Helvetica" w:hint="eastAsia"/>
          <w:b/>
          <w:bCs/>
          <w:color w:val="222222"/>
          <w:sz w:val="21"/>
          <w:szCs w:val="21"/>
        </w:rPr>
        <w:t>растительного</w:t>
      </w:r>
      <w:r w:rsidRPr="004B2EBA">
        <w:rPr>
          <w:rFonts w:ascii="Helvetica" w:hAnsi="Helvetica" w:cs="Helvetica"/>
          <w:b/>
          <w:bCs/>
          <w:color w:val="222222"/>
          <w:sz w:val="21"/>
          <w:szCs w:val="21"/>
        </w:rPr>
        <w:t xml:space="preserve"> </w:t>
      </w:r>
      <w:r w:rsidRPr="004B2EBA">
        <w:rPr>
          <w:rFonts w:ascii="Helvetica" w:hAnsi="Helvetica" w:cs="Helvetica" w:hint="eastAsia"/>
          <w:b/>
          <w:bCs/>
          <w:color w:val="222222"/>
          <w:sz w:val="21"/>
          <w:szCs w:val="21"/>
        </w:rPr>
        <w:t>сырья</w:t>
      </w:r>
      <w:r w:rsidRPr="004B2EBA">
        <w:rPr>
          <w:rFonts w:ascii="Helvetica" w:hAnsi="Helvetica" w:cs="Helvetica"/>
          <w:b/>
          <w:bCs/>
          <w:color w:val="222222"/>
          <w:sz w:val="21"/>
          <w:szCs w:val="21"/>
        </w:rPr>
        <w:t xml:space="preserve">. </w:t>
      </w:r>
      <w:r w:rsidRPr="004B2EBA">
        <w:rPr>
          <w:rFonts w:ascii="Helvetica" w:hAnsi="Helvetica" w:cs="Helvetica" w:hint="eastAsia"/>
          <w:b/>
          <w:bCs/>
          <w:color w:val="222222"/>
          <w:sz w:val="21"/>
          <w:szCs w:val="21"/>
        </w:rPr>
        <w:t>Для</w:t>
      </w:r>
      <w:r w:rsidRPr="004B2EBA">
        <w:rPr>
          <w:rFonts w:ascii="Helvetica" w:hAnsi="Helvetica" w:cs="Helvetica"/>
          <w:b/>
          <w:bCs/>
          <w:color w:val="222222"/>
          <w:sz w:val="21"/>
          <w:szCs w:val="21"/>
        </w:rPr>
        <w:t xml:space="preserve"> </w:t>
      </w:r>
      <w:r w:rsidRPr="004B2EBA">
        <w:rPr>
          <w:rFonts w:ascii="Helvetica" w:hAnsi="Helvetica" w:cs="Helvetica" w:hint="eastAsia"/>
          <w:b/>
          <w:bCs/>
          <w:color w:val="222222"/>
          <w:sz w:val="21"/>
          <w:szCs w:val="21"/>
        </w:rPr>
        <w:t>выбора</w:t>
      </w:r>
      <w:r w:rsidRPr="004B2EBA">
        <w:rPr>
          <w:rFonts w:ascii="Helvetica" w:hAnsi="Helvetica" w:cs="Helvetica"/>
          <w:b/>
          <w:bCs/>
          <w:color w:val="222222"/>
          <w:sz w:val="21"/>
          <w:szCs w:val="21"/>
        </w:rPr>
        <w:t xml:space="preserve"> </w:t>
      </w:r>
      <w:r w:rsidRPr="004B2EBA">
        <w:rPr>
          <w:rFonts w:ascii="Helvetica" w:hAnsi="Helvetica" w:cs="Helvetica" w:hint="eastAsia"/>
          <w:b/>
          <w:bCs/>
          <w:color w:val="222222"/>
          <w:sz w:val="21"/>
          <w:szCs w:val="21"/>
        </w:rPr>
        <w:t>оптшмаяьных</w:t>
      </w:r>
      <w:r w:rsidRPr="004B2EBA">
        <w:rPr>
          <w:rFonts w:ascii="Helvetica" w:hAnsi="Helvetica" w:cs="Helvetica"/>
          <w:b/>
          <w:bCs/>
          <w:color w:val="222222"/>
          <w:sz w:val="21"/>
          <w:szCs w:val="21"/>
        </w:rPr>
        <w:t xml:space="preserve"> </w:t>
      </w:r>
      <w:r w:rsidRPr="004B2EBA">
        <w:rPr>
          <w:rFonts w:ascii="Helvetica" w:hAnsi="Helvetica" w:cs="Helvetica" w:hint="eastAsia"/>
          <w:b/>
          <w:bCs/>
          <w:color w:val="222222"/>
          <w:sz w:val="21"/>
          <w:szCs w:val="21"/>
        </w:rPr>
        <w:t>условий</w:t>
      </w:r>
      <w:r w:rsidRPr="004B2EBA">
        <w:rPr>
          <w:rFonts w:ascii="Helvetica" w:hAnsi="Helvetica" w:cs="Helvetica"/>
          <w:b/>
          <w:bCs/>
          <w:color w:val="222222"/>
          <w:sz w:val="21"/>
          <w:szCs w:val="21"/>
        </w:rPr>
        <w:t xml:space="preserve"> </w:t>
      </w:r>
      <w:r w:rsidRPr="004B2EBA">
        <w:rPr>
          <w:rFonts w:ascii="Helvetica" w:hAnsi="Helvetica" w:cs="Helvetica" w:hint="eastAsia"/>
          <w:b/>
          <w:bCs/>
          <w:color w:val="222222"/>
          <w:sz w:val="21"/>
          <w:szCs w:val="21"/>
        </w:rPr>
        <w:t>получения</w:t>
      </w:r>
      <w:r w:rsidRPr="004B2EBA">
        <w:rPr>
          <w:rFonts w:ascii="Helvetica" w:hAnsi="Helvetica" w:cs="Helvetica"/>
          <w:b/>
          <w:bCs/>
          <w:color w:val="222222"/>
          <w:sz w:val="21"/>
          <w:szCs w:val="21"/>
        </w:rPr>
        <w:t xml:space="preserve"> </w:t>
      </w:r>
      <w:r w:rsidRPr="004B2EBA">
        <w:rPr>
          <w:rFonts w:ascii="Helvetica" w:hAnsi="Helvetica" w:cs="Helvetica" w:hint="eastAsia"/>
          <w:b/>
          <w:bCs/>
          <w:color w:val="222222"/>
          <w:sz w:val="21"/>
          <w:szCs w:val="21"/>
        </w:rPr>
        <w:t>экологически</w:t>
      </w:r>
      <w:r w:rsidRPr="004B2EBA">
        <w:rPr>
          <w:rFonts w:ascii="Helvetica" w:hAnsi="Helvetica" w:cs="Helvetica"/>
          <w:b/>
          <w:bCs/>
          <w:color w:val="222222"/>
          <w:sz w:val="21"/>
          <w:szCs w:val="21"/>
        </w:rPr>
        <w:t xml:space="preserve"> </w:t>
      </w:r>
      <w:r w:rsidRPr="004B2EBA">
        <w:rPr>
          <w:rFonts w:ascii="Helvetica" w:hAnsi="Helvetica" w:cs="Helvetica" w:hint="eastAsia"/>
          <w:b/>
          <w:bCs/>
          <w:color w:val="222222"/>
          <w:sz w:val="21"/>
          <w:szCs w:val="21"/>
        </w:rPr>
        <w:t>чисто­</w:t>
      </w:r>
      <w:r w:rsidRPr="004B2EBA">
        <w:rPr>
          <w:rFonts w:ascii="Helvetica" w:hAnsi="Helvetica" w:cs="Helvetica"/>
          <w:b/>
          <w:bCs/>
          <w:color w:val="222222"/>
          <w:sz w:val="21"/>
          <w:szCs w:val="21"/>
        </w:rPr>
        <w:t xml:space="preserve"> </w:t>
      </w:r>
      <w:r w:rsidRPr="004B2EBA">
        <w:rPr>
          <w:rFonts w:ascii="Helvetica" w:hAnsi="Helvetica" w:cs="Helvetica" w:hint="eastAsia"/>
          <w:b/>
          <w:bCs/>
          <w:color w:val="222222"/>
          <w:sz w:val="21"/>
          <w:szCs w:val="21"/>
        </w:rPr>
        <w:t>го</w:t>
      </w:r>
      <w:r w:rsidRPr="004B2EBA">
        <w:rPr>
          <w:rFonts w:ascii="Helvetica" w:hAnsi="Helvetica" w:cs="Helvetica"/>
          <w:b/>
          <w:bCs/>
          <w:color w:val="222222"/>
          <w:sz w:val="21"/>
          <w:szCs w:val="21"/>
        </w:rPr>
        <w:t xml:space="preserve"> </w:t>
      </w:r>
      <w:r w:rsidRPr="004B2EBA">
        <w:rPr>
          <w:rFonts w:ascii="Helvetica" w:hAnsi="Helvetica" w:cs="Helvetica" w:hint="eastAsia"/>
          <w:b/>
          <w:bCs/>
          <w:color w:val="222222"/>
          <w:sz w:val="21"/>
          <w:szCs w:val="21"/>
        </w:rPr>
        <w:t>гидрофилизированного</w:t>
      </w:r>
      <w:r w:rsidRPr="004B2EBA">
        <w:rPr>
          <w:rFonts w:ascii="Helvetica" w:hAnsi="Helvetica" w:cs="Helvetica"/>
          <w:b/>
          <w:bCs/>
          <w:color w:val="222222"/>
          <w:sz w:val="21"/>
          <w:szCs w:val="21"/>
        </w:rPr>
        <w:t xml:space="preserve"> </w:t>
      </w:r>
      <w:r w:rsidRPr="004B2EBA">
        <w:rPr>
          <w:rFonts w:ascii="Helvetica" w:hAnsi="Helvetica" w:cs="Helvetica" w:hint="eastAsia"/>
          <w:b/>
          <w:bCs/>
          <w:color w:val="222222"/>
          <w:sz w:val="21"/>
          <w:szCs w:val="21"/>
        </w:rPr>
        <w:t>пищевого</w:t>
      </w:r>
      <w:r w:rsidRPr="004B2EBA">
        <w:rPr>
          <w:rFonts w:ascii="Helvetica" w:hAnsi="Helvetica" w:cs="Helvetica"/>
          <w:b/>
          <w:bCs/>
          <w:color w:val="222222"/>
          <w:sz w:val="21"/>
          <w:szCs w:val="21"/>
        </w:rPr>
        <w:t xml:space="preserve"> </w:t>
      </w:r>
      <w:r w:rsidRPr="004B2EBA">
        <w:rPr>
          <w:rFonts w:ascii="Helvetica" w:hAnsi="Helvetica" w:cs="Helvetica" w:hint="eastAsia"/>
          <w:b/>
          <w:bCs/>
          <w:color w:val="222222"/>
          <w:sz w:val="21"/>
          <w:szCs w:val="21"/>
        </w:rPr>
        <w:t>каротиноидного</w:t>
      </w:r>
      <w:r w:rsidRPr="004B2EBA">
        <w:rPr>
          <w:rFonts w:ascii="Helvetica" w:hAnsi="Helvetica" w:cs="Helvetica"/>
          <w:b/>
          <w:bCs/>
          <w:color w:val="222222"/>
          <w:sz w:val="21"/>
          <w:szCs w:val="21"/>
        </w:rPr>
        <w:t xml:space="preserve"> </w:t>
      </w:r>
      <w:r w:rsidRPr="004B2EBA">
        <w:rPr>
          <w:rFonts w:ascii="Helvetica" w:hAnsi="Helvetica" w:cs="Helvetica" w:hint="eastAsia"/>
          <w:b/>
          <w:bCs/>
          <w:color w:val="222222"/>
          <w:sz w:val="21"/>
          <w:szCs w:val="21"/>
        </w:rPr>
        <w:t>красителя</w:t>
      </w:r>
      <w:r w:rsidRPr="004B2EBA">
        <w:rPr>
          <w:rFonts w:ascii="Helvetica" w:hAnsi="Helvetica" w:cs="Helvetica"/>
          <w:b/>
          <w:bCs/>
          <w:color w:val="222222"/>
          <w:sz w:val="21"/>
          <w:szCs w:val="21"/>
        </w:rPr>
        <w:t xml:space="preserve"> </w:t>
      </w:r>
      <w:r w:rsidRPr="004B2EBA">
        <w:rPr>
          <w:rFonts w:ascii="Helvetica" w:hAnsi="Helvetica" w:cs="Helvetica" w:hint="eastAsia"/>
          <w:b/>
          <w:bCs/>
          <w:color w:val="222222"/>
          <w:sz w:val="21"/>
          <w:szCs w:val="21"/>
        </w:rPr>
        <w:t>из</w:t>
      </w:r>
      <w:r w:rsidRPr="004B2EBA">
        <w:rPr>
          <w:rFonts w:ascii="Helvetica" w:hAnsi="Helvetica" w:cs="Helvetica"/>
          <w:b/>
          <w:bCs/>
          <w:color w:val="222222"/>
          <w:sz w:val="21"/>
          <w:szCs w:val="21"/>
        </w:rPr>
        <w:t xml:space="preserve"> </w:t>
      </w:r>
      <w:r w:rsidRPr="004B2EBA">
        <w:rPr>
          <w:rFonts w:ascii="Helvetica" w:hAnsi="Helvetica" w:cs="Helvetica" w:hint="eastAsia"/>
          <w:b/>
          <w:bCs/>
          <w:color w:val="222222"/>
          <w:sz w:val="21"/>
          <w:szCs w:val="21"/>
        </w:rPr>
        <w:t>рас­</w:t>
      </w:r>
      <w:r w:rsidRPr="004B2EBA">
        <w:rPr>
          <w:rFonts w:ascii="Helvetica" w:hAnsi="Helvetica" w:cs="Helvetica"/>
          <w:b/>
          <w:bCs/>
          <w:color w:val="222222"/>
          <w:sz w:val="21"/>
          <w:szCs w:val="21"/>
        </w:rPr>
        <w:t xml:space="preserve"> </w:t>
      </w:r>
      <w:r w:rsidRPr="004B2EBA">
        <w:rPr>
          <w:rFonts w:ascii="Helvetica" w:hAnsi="Helvetica" w:cs="Helvetica" w:hint="eastAsia"/>
          <w:b/>
          <w:bCs/>
          <w:color w:val="222222"/>
          <w:sz w:val="21"/>
          <w:szCs w:val="21"/>
        </w:rPr>
        <w:t>тительных</w:t>
      </w:r>
      <w:r w:rsidRPr="004B2EBA">
        <w:rPr>
          <w:rFonts w:ascii="Helvetica" w:hAnsi="Helvetica" w:cs="Helvetica"/>
          <w:b/>
          <w:bCs/>
          <w:color w:val="222222"/>
          <w:sz w:val="21"/>
          <w:szCs w:val="21"/>
        </w:rPr>
        <w:t xml:space="preserve"> </w:t>
      </w:r>
      <w:r w:rsidRPr="004B2EBA">
        <w:rPr>
          <w:rFonts w:ascii="Helvetica" w:hAnsi="Helvetica" w:cs="Helvetica" w:hint="eastAsia"/>
          <w:b/>
          <w:bCs/>
          <w:color w:val="222222"/>
          <w:sz w:val="21"/>
          <w:szCs w:val="21"/>
        </w:rPr>
        <w:t>рулеток</w:t>
      </w:r>
      <w:r w:rsidRPr="004B2EBA">
        <w:rPr>
          <w:rFonts w:ascii="Helvetica" w:hAnsi="Helvetica" w:cs="Helvetica"/>
          <w:b/>
          <w:bCs/>
          <w:color w:val="222222"/>
          <w:sz w:val="21"/>
          <w:szCs w:val="21"/>
        </w:rPr>
        <w:t xml:space="preserve"> </w:t>
      </w:r>
      <w:r w:rsidRPr="004B2EBA">
        <w:rPr>
          <w:rFonts w:ascii="Helvetica" w:hAnsi="Helvetica" w:cs="Helvetica" w:hint="eastAsia"/>
          <w:b/>
          <w:bCs/>
          <w:color w:val="222222"/>
          <w:sz w:val="21"/>
          <w:szCs w:val="21"/>
        </w:rPr>
        <w:t>изучали</w:t>
      </w:r>
      <w:r w:rsidRPr="004B2EBA">
        <w:rPr>
          <w:rFonts w:ascii="Helvetica" w:hAnsi="Helvetica" w:cs="Helvetica"/>
          <w:b/>
          <w:bCs/>
          <w:color w:val="222222"/>
          <w:sz w:val="21"/>
          <w:szCs w:val="21"/>
        </w:rPr>
        <w:t xml:space="preserve"> </w:t>
      </w:r>
      <w:r w:rsidRPr="004B2EBA">
        <w:rPr>
          <w:rFonts w:ascii="Helvetica" w:hAnsi="Helvetica" w:cs="Helvetica" w:hint="eastAsia"/>
          <w:b/>
          <w:bCs/>
          <w:color w:val="222222"/>
          <w:sz w:val="21"/>
          <w:szCs w:val="21"/>
        </w:rPr>
        <w:t>процесс</w:t>
      </w:r>
      <w:r w:rsidRPr="004B2EBA">
        <w:rPr>
          <w:rFonts w:ascii="Helvetica" w:hAnsi="Helvetica" w:cs="Helvetica"/>
          <w:b/>
          <w:bCs/>
          <w:color w:val="222222"/>
          <w:sz w:val="21"/>
          <w:szCs w:val="21"/>
        </w:rPr>
        <w:t xml:space="preserve"> </w:t>
      </w:r>
      <w:r w:rsidRPr="004B2EBA">
        <w:rPr>
          <w:rFonts w:ascii="Helvetica" w:hAnsi="Helvetica" w:cs="Helvetica" w:hint="eastAsia"/>
          <w:b/>
          <w:bCs/>
          <w:color w:val="222222"/>
          <w:sz w:val="21"/>
          <w:szCs w:val="21"/>
        </w:rPr>
        <w:t>термоокисления</w:t>
      </w:r>
      <w:r w:rsidRPr="004B2EBA">
        <w:rPr>
          <w:rFonts w:ascii="Helvetica" w:hAnsi="Helvetica" w:cs="Helvetica"/>
          <w:b/>
          <w:bCs/>
          <w:color w:val="222222"/>
          <w:sz w:val="21"/>
          <w:szCs w:val="21"/>
        </w:rPr>
        <w:t xml:space="preserve"> </w:t>
      </w:r>
      <w:r w:rsidRPr="004B2EBA">
        <w:rPr>
          <w:rFonts w:ascii="Helvetica" w:hAnsi="Helvetica" w:cs="Helvetica" w:hint="eastAsia"/>
          <w:b/>
          <w:bCs/>
          <w:color w:val="222222"/>
          <w:sz w:val="21"/>
          <w:szCs w:val="21"/>
        </w:rPr>
        <w:t>кислородом</w:t>
      </w:r>
      <w:r w:rsidRPr="004B2EBA">
        <w:rPr>
          <w:rFonts w:ascii="Helvetica" w:hAnsi="Helvetica" w:cs="Helvetica"/>
          <w:b/>
          <w:bCs/>
          <w:color w:val="222222"/>
          <w:sz w:val="21"/>
          <w:szCs w:val="21"/>
        </w:rPr>
        <w:t xml:space="preserve"> </w:t>
      </w:r>
      <w:r w:rsidRPr="004B2EBA">
        <w:rPr>
          <w:rFonts w:ascii="Helvetica" w:hAnsi="Helvetica" w:cs="Helvetica" w:hint="eastAsia"/>
          <w:b/>
          <w:bCs/>
          <w:color w:val="222222"/>
          <w:sz w:val="21"/>
          <w:szCs w:val="21"/>
        </w:rPr>
        <w:t>возду­</w:t>
      </w:r>
      <w:r w:rsidRPr="004B2EBA">
        <w:rPr>
          <w:rFonts w:ascii="Helvetica" w:hAnsi="Helvetica" w:cs="Helvetica"/>
          <w:b/>
          <w:bCs/>
          <w:color w:val="222222"/>
          <w:sz w:val="21"/>
          <w:szCs w:val="21"/>
        </w:rPr>
        <w:t xml:space="preserve"> </w:t>
      </w:r>
      <w:r w:rsidRPr="004B2EBA">
        <w:rPr>
          <w:rFonts w:ascii="Helvetica" w:hAnsi="Helvetica" w:cs="Helvetica" w:hint="eastAsia"/>
          <w:b/>
          <w:bCs/>
          <w:color w:val="222222"/>
          <w:sz w:val="21"/>
          <w:szCs w:val="21"/>
        </w:rPr>
        <w:t>ха</w:t>
      </w:r>
      <w:r w:rsidRPr="004B2EBA">
        <w:rPr>
          <w:rFonts w:ascii="Helvetica" w:hAnsi="Helvetica" w:cs="Helvetica"/>
          <w:b/>
          <w:bCs/>
          <w:color w:val="222222"/>
          <w:sz w:val="21"/>
          <w:szCs w:val="21"/>
        </w:rPr>
        <w:t xml:space="preserve"> </w:t>
      </w:r>
      <w:r w:rsidRPr="004B2EBA">
        <w:rPr>
          <w:rFonts w:ascii="Helvetica" w:hAnsi="Helvetica" w:cs="Helvetica" w:hint="eastAsia"/>
          <w:b/>
          <w:bCs/>
          <w:color w:val="222222"/>
          <w:sz w:val="21"/>
          <w:szCs w:val="21"/>
        </w:rPr>
        <w:t>природных</w:t>
      </w:r>
      <w:r w:rsidRPr="004B2EBA">
        <w:rPr>
          <w:rFonts w:ascii="Helvetica" w:hAnsi="Helvetica" w:cs="Helvetica"/>
          <w:b/>
          <w:bCs/>
          <w:color w:val="222222"/>
          <w:sz w:val="21"/>
          <w:szCs w:val="21"/>
        </w:rPr>
        <w:t xml:space="preserve"> </w:t>
      </w:r>
      <w:r w:rsidRPr="004B2EBA">
        <w:rPr>
          <w:rFonts w:ascii="Helvetica" w:hAnsi="Helvetica" w:cs="Helvetica" w:hint="eastAsia"/>
          <w:b/>
          <w:bCs/>
          <w:color w:val="222222"/>
          <w:sz w:val="21"/>
          <w:szCs w:val="21"/>
        </w:rPr>
        <w:t>пигментов</w:t>
      </w:r>
      <w:r w:rsidRPr="004B2EBA">
        <w:rPr>
          <w:rFonts w:ascii="Helvetica" w:hAnsi="Helvetica" w:cs="Helvetica"/>
          <w:b/>
          <w:bCs/>
          <w:color w:val="222222"/>
          <w:sz w:val="21"/>
          <w:szCs w:val="21"/>
        </w:rPr>
        <w:t xml:space="preserve"> </w:t>
      </w:r>
      <w:r w:rsidRPr="004B2EBA">
        <w:rPr>
          <w:rFonts w:ascii="Helvetica" w:hAnsi="Helvetica" w:cs="Helvetica" w:hint="eastAsia"/>
          <w:b/>
          <w:bCs/>
          <w:color w:val="222222"/>
          <w:sz w:val="21"/>
          <w:szCs w:val="21"/>
        </w:rPr>
        <w:t>непосредственно</w:t>
      </w:r>
    </w:p>
    <w:p w14:paraId="58C32155" w14:textId="77777777" w:rsidR="004B2EBA" w:rsidRPr="004B2EBA" w:rsidRDefault="004B2EBA" w:rsidP="004B2EBA">
      <w:pPr>
        <w:rPr>
          <w:rFonts w:ascii="Helvetica" w:hAnsi="Helvetica" w:cs="Helvetica"/>
          <w:b/>
          <w:bCs/>
          <w:color w:val="222222"/>
          <w:sz w:val="21"/>
          <w:szCs w:val="21"/>
        </w:rPr>
      </w:pPr>
    </w:p>
    <w:p w14:paraId="50E29870" w14:textId="77777777" w:rsidR="004B2EBA" w:rsidRPr="004B2EBA" w:rsidRDefault="004B2EBA" w:rsidP="004B2EBA">
      <w:pPr>
        <w:rPr>
          <w:rFonts w:ascii="Helvetica" w:hAnsi="Helvetica" w:cs="Helvetica"/>
          <w:b/>
          <w:bCs/>
          <w:color w:val="222222"/>
          <w:sz w:val="21"/>
          <w:szCs w:val="21"/>
        </w:rPr>
      </w:pPr>
      <w:r w:rsidRPr="004B2EBA">
        <w:rPr>
          <w:rFonts w:ascii="Helvetica" w:hAnsi="Helvetica" w:cs="Helvetica" w:hint="eastAsia"/>
          <w:b/>
          <w:bCs/>
          <w:color w:val="222222"/>
          <w:sz w:val="21"/>
          <w:szCs w:val="21"/>
        </w:rPr>
        <w:lastRenderedPageBreak/>
        <w:t>Оглавление</w:t>
      </w:r>
      <w:r w:rsidRPr="004B2EBA">
        <w:rPr>
          <w:rFonts w:ascii="Helvetica" w:hAnsi="Helvetica" w:cs="Helvetica"/>
          <w:b/>
          <w:bCs/>
          <w:color w:val="222222"/>
          <w:sz w:val="21"/>
          <w:szCs w:val="21"/>
        </w:rPr>
        <w:t xml:space="preserve"> </w:t>
      </w:r>
      <w:r w:rsidRPr="004B2EBA">
        <w:rPr>
          <w:rFonts w:ascii="Helvetica" w:hAnsi="Helvetica" w:cs="Helvetica" w:hint="eastAsia"/>
          <w:b/>
          <w:bCs/>
          <w:color w:val="222222"/>
          <w:sz w:val="21"/>
          <w:szCs w:val="21"/>
        </w:rPr>
        <w:t>диссертации</w:t>
      </w:r>
    </w:p>
    <w:p w14:paraId="1FFEE35F" w14:textId="77777777" w:rsidR="004B2EBA" w:rsidRPr="004B2EBA" w:rsidRDefault="004B2EBA" w:rsidP="004B2EBA">
      <w:pPr>
        <w:rPr>
          <w:rFonts w:ascii="Helvetica" w:hAnsi="Helvetica" w:cs="Helvetica"/>
          <w:b/>
          <w:bCs/>
          <w:color w:val="222222"/>
          <w:sz w:val="21"/>
          <w:szCs w:val="21"/>
        </w:rPr>
      </w:pPr>
      <w:r w:rsidRPr="004B2EBA">
        <w:rPr>
          <w:rFonts w:ascii="Helvetica" w:hAnsi="Helvetica" w:cs="Helvetica" w:hint="eastAsia"/>
          <w:b/>
          <w:bCs/>
          <w:color w:val="222222"/>
          <w:sz w:val="21"/>
          <w:szCs w:val="21"/>
        </w:rPr>
        <w:t>кандидат</w:t>
      </w:r>
      <w:r w:rsidRPr="004B2EBA">
        <w:rPr>
          <w:rFonts w:ascii="Helvetica" w:hAnsi="Helvetica" w:cs="Helvetica"/>
          <w:b/>
          <w:bCs/>
          <w:color w:val="222222"/>
          <w:sz w:val="21"/>
          <w:szCs w:val="21"/>
        </w:rPr>
        <w:t xml:space="preserve"> </w:t>
      </w:r>
      <w:r w:rsidRPr="004B2EBA">
        <w:rPr>
          <w:rFonts w:ascii="Helvetica" w:hAnsi="Helvetica" w:cs="Helvetica" w:hint="eastAsia"/>
          <w:b/>
          <w:bCs/>
          <w:color w:val="222222"/>
          <w:sz w:val="21"/>
          <w:szCs w:val="21"/>
        </w:rPr>
        <w:t>технических</w:t>
      </w:r>
      <w:r w:rsidRPr="004B2EBA">
        <w:rPr>
          <w:rFonts w:ascii="Helvetica" w:hAnsi="Helvetica" w:cs="Helvetica"/>
          <w:b/>
          <w:bCs/>
          <w:color w:val="222222"/>
          <w:sz w:val="21"/>
          <w:szCs w:val="21"/>
        </w:rPr>
        <w:t xml:space="preserve"> </w:t>
      </w:r>
      <w:r w:rsidRPr="004B2EBA">
        <w:rPr>
          <w:rFonts w:ascii="Helvetica" w:hAnsi="Helvetica" w:cs="Helvetica" w:hint="eastAsia"/>
          <w:b/>
          <w:bCs/>
          <w:color w:val="222222"/>
          <w:sz w:val="21"/>
          <w:szCs w:val="21"/>
        </w:rPr>
        <w:t>наук</w:t>
      </w:r>
      <w:r w:rsidRPr="004B2EBA">
        <w:rPr>
          <w:rFonts w:ascii="Helvetica" w:hAnsi="Helvetica" w:cs="Helvetica"/>
          <w:b/>
          <w:bCs/>
          <w:color w:val="222222"/>
          <w:sz w:val="21"/>
          <w:szCs w:val="21"/>
        </w:rPr>
        <w:t xml:space="preserve"> </w:t>
      </w:r>
      <w:r w:rsidRPr="004B2EBA">
        <w:rPr>
          <w:rFonts w:ascii="Helvetica" w:hAnsi="Helvetica" w:cs="Helvetica" w:hint="eastAsia"/>
          <w:b/>
          <w:bCs/>
          <w:color w:val="222222"/>
          <w:sz w:val="21"/>
          <w:szCs w:val="21"/>
        </w:rPr>
        <w:t>Комарова</w:t>
      </w:r>
      <w:r w:rsidRPr="004B2EBA">
        <w:rPr>
          <w:rFonts w:ascii="Helvetica" w:hAnsi="Helvetica" w:cs="Helvetica"/>
          <w:b/>
          <w:bCs/>
          <w:color w:val="222222"/>
          <w:sz w:val="21"/>
          <w:szCs w:val="21"/>
        </w:rPr>
        <w:t xml:space="preserve">, </w:t>
      </w:r>
      <w:r w:rsidRPr="004B2EBA">
        <w:rPr>
          <w:rFonts w:ascii="Helvetica" w:hAnsi="Helvetica" w:cs="Helvetica" w:hint="eastAsia"/>
          <w:b/>
          <w:bCs/>
          <w:color w:val="222222"/>
          <w:sz w:val="21"/>
          <w:szCs w:val="21"/>
        </w:rPr>
        <w:t>Елена</w:t>
      </w:r>
      <w:r w:rsidRPr="004B2EBA">
        <w:rPr>
          <w:rFonts w:ascii="Helvetica" w:hAnsi="Helvetica" w:cs="Helvetica"/>
          <w:b/>
          <w:bCs/>
          <w:color w:val="222222"/>
          <w:sz w:val="21"/>
          <w:szCs w:val="21"/>
        </w:rPr>
        <w:t xml:space="preserve"> </w:t>
      </w:r>
      <w:r w:rsidRPr="004B2EBA">
        <w:rPr>
          <w:rFonts w:ascii="Helvetica" w:hAnsi="Helvetica" w:cs="Helvetica" w:hint="eastAsia"/>
          <w:b/>
          <w:bCs/>
          <w:color w:val="222222"/>
          <w:sz w:val="21"/>
          <w:szCs w:val="21"/>
        </w:rPr>
        <w:t>Владимировна</w:t>
      </w:r>
    </w:p>
    <w:p w14:paraId="10656F75" w14:textId="77777777" w:rsidR="004B2EBA" w:rsidRPr="004B2EBA" w:rsidRDefault="004B2EBA" w:rsidP="004B2EBA">
      <w:pPr>
        <w:rPr>
          <w:rFonts w:ascii="Helvetica" w:hAnsi="Helvetica" w:cs="Helvetica"/>
          <w:b/>
          <w:bCs/>
          <w:color w:val="222222"/>
          <w:sz w:val="21"/>
          <w:szCs w:val="21"/>
        </w:rPr>
      </w:pPr>
      <w:r w:rsidRPr="004B2EBA">
        <w:rPr>
          <w:rFonts w:ascii="Helvetica" w:hAnsi="Helvetica" w:cs="Helvetica" w:hint="eastAsia"/>
          <w:b/>
          <w:bCs/>
          <w:color w:val="222222"/>
          <w:sz w:val="21"/>
          <w:szCs w:val="21"/>
        </w:rPr>
        <w:t>Введение</w:t>
      </w:r>
    </w:p>
    <w:p w14:paraId="1E719AF8" w14:textId="77777777" w:rsidR="004B2EBA" w:rsidRPr="004B2EBA" w:rsidRDefault="004B2EBA" w:rsidP="004B2EBA">
      <w:pPr>
        <w:rPr>
          <w:rFonts w:ascii="Helvetica" w:hAnsi="Helvetica" w:cs="Helvetica"/>
          <w:b/>
          <w:bCs/>
          <w:color w:val="222222"/>
          <w:sz w:val="21"/>
          <w:szCs w:val="21"/>
        </w:rPr>
      </w:pPr>
    </w:p>
    <w:p w14:paraId="0752F02B" w14:textId="77777777" w:rsidR="004B2EBA" w:rsidRPr="004B2EBA" w:rsidRDefault="004B2EBA" w:rsidP="004B2EBA">
      <w:pPr>
        <w:rPr>
          <w:rFonts w:ascii="Helvetica" w:hAnsi="Helvetica" w:cs="Helvetica"/>
          <w:b/>
          <w:bCs/>
          <w:color w:val="222222"/>
          <w:sz w:val="21"/>
          <w:szCs w:val="21"/>
        </w:rPr>
      </w:pPr>
      <w:r w:rsidRPr="004B2EBA">
        <w:rPr>
          <w:rFonts w:ascii="Helvetica" w:hAnsi="Helvetica" w:cs="Helvetica" w:hint="eastAsia"/>
          <w:b/>
          <w:bCs/>
          <w:color w:val="222222"/>
          <w:sz w:val="21"/>
          <w:szCs w:val="21"/>
        </w:rPr>
        <w:t>Глава</w:t>
      </w:r>
      <w:r w:rsidRPr="004B2EBA">
        <w:rPr>
          <w:rFonts w:ascii="Helvetica" w:hAnsi="Helvetica" w:cs="Helvetica"/>
          <w:b/>
          <w:bCs/>
          <w:color w:val="222222"/>
          <w:sz w:val="21"/>
          <w:szCs w:val="21"/>
        </w:rPr>
        <w:t xml:space="preserve"> 1. </w:t>
      </w:r>
      <w:r w:rsidRPr="004B2EBA">
        <w:rPr>
          <w:rFonts w:ascii="Helvetica" w:hAnsi="Helvetica" w:cs="Helvetica" w:hint="eastAsia"/>
          <w:b/>
          <w:bCs/>
          <w:color w:val="222222"/>
          <w:sz w:val="21"/>
          <w:szCs w:val="21"/>
        </w:rPr>
        <w:t>Обзор</w:t>
      </w:r>
      <w:r w:rsidRPr="004B2EBA">
        <w:rPr>
          <w:rFonts w:ascii="Helvetica" w:hAnsi="Helvetica" w:cs="Helvetica"/>
          <w:b/>
          <w:bCs/>
          <w:color w:val="222222"/>
          <w:sz w:val="21"/>
          <w:szCs w:val="21"/>
        </w:rPr>
        <w:t xml:space="preserve"> </w:t>
      </w:r>
      <w:r w:rsidRPr="004B2EBA">
        <w:rPr>
          <w:rFonts w:ascii="Helvetica" w:hAnsi="Helvetica" w:cs="Helvetica" w:hint="eastAsia"/>
          <w:b/>
          <w:bCs/>
          <w:color w:val="222222"/>
          <w:sz w:val="21"/>
          <w:szCs w:val="21"/>
        </w:rPr>
        <w:t>литературы</w:t>
      </w:r>
      <w:r w:rsidRPr="004B2EBA">
        <w:rPr>
          <w:rFonts w:ascii="Helvetica" w:hAnsi="Helvetica" w:cs="Helvetica"/>
          <w:b/>
          <w:bCs/>
          <w:color w:val="222222"/>
          <w:sz w:val="21"/>
          <w:szCs w:val="21"/>
        </w:rPr>
        <w:t>.</w:t>
      </w:r>
    </w:p>
    <w:p w14:paraId="13D44D75" w14:textId="77777777" w:rsidR="004B2EBA" w:rsidRPr="004B2EBA" w:rsidRDefault="004B2EBA" w:rsidP="004B2EBA">
      <w:pPr>
        <w:rPr>
          <w:rFonts w:ascii="Helvetica" w:hAnsi="Helvetica" w:cs="Helvetica"/>
          <w:b/>
          <w:bCs/>
          <w:color w:val="222222"/>
          <w:sz w:val="21"/>
          <w:szCs w:val="21"/>
        </w:rPr>
      </w:pPr>
    </w:p>
    <w:p w14:paraId="52AC3EF2" w14:textId="77777777" w:rsidR="004B2EBA" w:rsidRPr="004B2EBA" w:rsidRDefault="004B2EBA" w:rsidP="004B2EBA">
      <w:pPr>
        <w:rPr>
          <w:rFonts w:ascii="Helvetica" w:hAnsi="Helvetica" w:cs="Helvetica"/>
          <w:b/>
          <w:bCs/>
          <w:color w:val="222222"/>
          <w:sz w:val="21"/>
          <w:szCs w:val="21"/>
        </w:rPr>
      </w:pPr>
      <w:r w:rsidRPr="004B2EBA">
        <w:rPr>
          <w:rFonts w:ascii="Helvetica" w:hAnsi="Helvetica" w:cs="Helvetica"/>
          <w:b/>
          <w:bCs/>
          <w:color w:val="222222"/>
          <w:sz w:val="21"/>
          <w:szCs w:val="21"/>
        </w:rPr>
        <w:t xml:space="preserve">1.1. </w:t>
      </w:r>
      <w:r w:rsidRPr="004B2EBA">
        <w:rPr>
          <w:rFonts w:ascii="Helvetica" w:hAnsi="Helvetica" w:cs="Helvetica" w:hint="eastAsia"/>
          <w:b/>
          <w:bCs/>
          <w:color w:val="222222"/>
          <w:sz w:val="21"/>
          <w:szCs w:val="21"/>
        </w:rPr>
        <w:t>Пищевые</w:t>
      </w:r>
      <w:r w:rsidRPr="004B2EBA">
        <w:rPr>
          <w:rFonts w:ascii="Helvetica" w:hAnsi="Helvetica" w:cs="Helvetica"/>
          <w:b/>
          <w:bCs/>
          <w:color w:val="222222"/>
          <w:sz w:val="21"/>
          <w:szCs w:val="21"/>
        </w:rPr>
        <w:t xml:space="preserve"> </w:t>
      </w:r>
      <w:r w:rsidRPr="004B2EBA">
        <w:rPr>
          <w:rFonts w:ascii="Helvetica" w:hAnsi="Helvetica" w:cs="Helvetica" w:hint="eastAsia"/>
          <w:b/>
          <w:bCs/>
          <w:color w:val="222222"/>
          <w:sz w:val="21"/>
          <w:szCs w:val="21"/>
        </w:rPr>
        <w:t>красители</w:t>
      </w:r>
      <w:r w:rsidRPr="004B2EBA">
        <w:rPr>
          <w:rFonts w:ascii="Helvetica" w:hAnsi="Helvetica" w:cs="Helvetica"/>
          <w:b/>
          <w:bCs/>
          <w:color w:val="222222"/>
          <w:sz w:val="21"/>
          <w:szCs w:val="21"/>
        </w:rPr>
        <w:t>.</w:t>
      </w:r>
    </w:p>
    <w:p w14:paraId="34F7A1A8" w14:textId="77777777" w:rsidR="004B2EBA" w:rsidRPr="004B2EBA" w:rsidRDefault="004B2EBA" w:rsidP="004B2EBA">
      <w:pPr>
        <w:rPr>
          <w:rFonts w:ascii="Helvetica" w:hAnsi="Helvetica" w:cs="Helvetica"/>
          <w:b/>
          <w:bCs/>
          <w:color w:val="222222"/>
          <w:sz w:val="21"/>
          <w:szCs w:val="21"/>
        </w:rPr>
      </w:pPr>
    </w:p>
    <w:p w14:paraId="1B017869" w14:textId="77777777" w:rsidR="004B2EBA" w:rsidRPr="004B2EBA" w:rsidRDefault="004B2EBA" w:rsidP="004B2EBA">
      <w:pPr>
        <w:rPr>
          <w:rFonts w:ascii="Helvetica" w:hAnsi="Helvetica" w:cs="Helvetica"/>
          <w:b/>
          <w:bCs/>
          <w:color w:val="222222"/>
          <w:sz w:val="21"/>
          <w:szCs w:val="21"/>
        </w:rPr>
      </w:pPr>
      <w:r w:rsidRPr="004B2EBA">
        <w:rPr>
          <w:rFonts w:ascii="Helvetica" w:hAnsi="Helvetica" w:cs="Helvetica"/>
          <w:b/>
          <w:bCs/>
          <w:color w:val="222222"/>
          <w:sz w:val="21"/>
          <w:szCs w:val="21"/>
        </w:rPr>
        <w:t xml:space="preserve">1.2. </w:t>
      </w:r>
      <w:r w:rsidRPr="004B2EBA">
        <w:rPr>
          <w:rFonts w:ascii="Helvetica" w:hAnsi="Helvetica" w:cs="Helvetica" w:hint="eastAsia"/>
          <w:b/>
          <w:bCs/>
          <w:color w:val="222222"/>
          <w:sz w:val="21"/>
          <w:szCs w:val="21"/>
        </w:rPr>
        <w:t>Природные</w:t>
      </w:r>
      <w:r w:rsidRPr="004B2EBA">
        <w:rPr>
          <w:rFonts w:ascii="Helvetica" w:hAnsi="Helvetica" w:cs="Helvetica"/>
          <w:b/>
          <w:bCs/>
          <w:color w:val="222222"/>
          <w:sz w:val="21"/>
          <w:szCs w:val="21"/>
        </w:rPr>
        <w:t xml:space="preserve"> </w:t>
      </w:r>
      <w:r w:rsidRPr="004B2EBA">
        <w:rPr>
          <w:rFonts w:ascii="Helvetica" w:hAnsi="Helvetica" w:cs="Helvetica" w:hint="eastAsia"/>
          <w:b/>
          <w:bCs/>
          <w:color w:val="222222"/>
          <w:sz w:val="21"/>
          <w:szCs w:val="21"/>
        </w:rPr>
        <w:t>пищевые</w:t>
      </w:r>
      <w:r w:rsidRPr="004B2EBA">
        <w:rPr>
          <w:rFonts w:ascii="Helvetica" w:hAnsi="Helvetica" w:cs="Helvetica"/>
          <w:b/>
          <w:bCs/>
          <w:color w:val="222222"/>
          <w:sz w:val="21"/>
          <w:szCs w:val="21"/>
        </w:rPr>
        <w:t xml:space="preserve"> </w:t>
      </w:r>
      <w:r w:rsidRPr="004B2EBA">
        <w:rPr>
          <w:rFonts w:ascii="Helvetica" w:hAnsi="Helvetica" w:cs="Helvetica" w:hint="eastAsia"/>
          <w:b/>
          <w:bCs/>
          <w:color w:val="222222"/>
          <w:sz w:val="21"/>
          <w:szCs w:val="21"/>
        </w:rPr>
        <w:t>красители</w:t>
      </w:r>
      <w:r w:rsidRPr="004B2EBA">
        <w:rPr>
          <w:rFonts w:ascii="Helvetica" w:hAnsi="Helvetica" w:cs="Helvetica"/>
          <w:b/>
          <w:bCs/>
          <w:color w:val="222222"/>
          <w:sz w:val="21"/>
          <w:szCs w:val="21"/>
        </w:rPr>
        <w:t xml:space="preserve"> </w:t>
      </w:r>
      <w:r w:rsidRPr="004B2EBA">
        <w:rPr>
          <w:rFonts w:ascii="Helvetica" w:hAnsi="Helvetica" w:cs="Helvetica" w:hint="eastAsia"/>
          <w:b/>
          <w:bCs/>
          <w:color w:val="222222"/>
          <w:sz w:val="21"/>
          <w:szCs w:val="21"/>
        </w:rPr>
        <w:t>из</w:t>
      </w:r>
      <w:r w:rsidRPr="004B2EBA">
        <w:rPr>
          <w:rFonts w:ascii="Helvetica" w:hAnsi="Helvetica" w:cs="Helvetica"/>
          <w:b/>
          <w:bCs/>
          <w:color w:val="222222"/>
          <w:sz w:val="21"/>
          <w:szCs w:val="21"/>
        </w:rPr>
        <w:t xml:space="preserve"> </w:t>
      </w:r>
      <w:r w:rsidRPr="004B2EBA">
        <w:rPr>
          <w:rFonts w:ascii="Helvetica" w:hAnsi="Helvetica" w:cs="Helvetica" w:hint="eastAsia"/>
          <w:b/>
          <w:bCs/>
          <w:color w:val="222222"/>
          <w:sz w:val="21"/>
          <w:szCs w:val="21"/>
        </w:rPr>
        <w:t>растительного</w:t>
      </w:r>
      <w:r w:rsidRPr="004B2EBA">
        <w:rPr>
          <w:rFonts w:ascii="Helvetica" w:hAnsi="Helvetica" w:cs="Helvetica"/>
          <w:b/>
          <w:bCs/>
          <w:color w:val="222222"/>
          <w:sz w:val="21"/>
          <w:szCs w:val="21"/>
        </w:rPr>
        <w:t xml:space="preserve"> </w:t>
      </w:r>
      <w:r w:rsidRPr="004B2EBA">
        <w:rPr>
          <w:rFonts w:ascii="Helvetica" w:hAnsi="Helvetica" w:cs="Helvetica" w:hint="eastAsia"/>
          <w:b/>
          <w:bCs/>
          <w:color w:val="222222"/>
          <w:sz w:val="21"/>
          <w:szCs w:val="21"/>
        </w:rPr>
        <w:t>сырья</w:t>
      </w:r>
      <w:r w:rsidRPr="004B2EBA">
        <w:rPr>
          <w:rFonts w:ascii="Helvetica" w:hAnsi="Helvetica" w:cs="Helvetica"/>
          <w:b/>
          <w:bCs/>
          <w:color w:val="222222"/>
          <w:sz w:val="21"/>
          <w:szCs w:val="21"/>
        </w:rPr>
        <w:t>.</w:t>
      </w:r>
    </w:p>
    <w:p w14:paraId="22750779" w14:textId="77777777" w:rsidR="004B2EBA" w:rsidRPr="004B2EBA" w:rsidRDefault="004B2EBA" w:rsidP="004B2EBA">
      <w:pPr>
        <w:rPr>
          <w:rFonts w:ascii="Helvetica" w:hAnsi="Helvetica" w:cs="Helvetica"/>
          <w:b/>
          <w:bCs/>
          <w:color w:val="222222"/>
          <w:sz w:val="21"/>
          <w:szCs w:val="21"/>
        </w:rPr>
      </w:pPr>
    </w:p>
    <w:p w14:paraId="7EAC70B0" w14:textId="77777777" w:rsidR="004B2EBA" w:rsidRPr="004B2EBA" w:rsidRDefault="004B2EBA" w:rsidP="004B2EBA">
      <w:pPr>
        <w:rPr>
          <w:rFonts w:ascii="Helvetica" w:hAnsi="Helvetica" w:cs="Helvetica"/>
          <w:b/>
          <w:bCs/>
          <w:color w:val="222222"/>
          <w:sz w:val="21"/>
          <w:szCs w:val="21"/>
        </w:rPr>
      </w:pPr>
      <w:r w:rsidRPr="004B2EBA">
        <w:rPr>
          <w:rFonts w:ascii="Helvetica" w:hAnsi="Helvetica" w:cs="Helvetica"/>
          <w:b/>
          <w:bCs/>
          <w:color w:val="222222"/>
          <w:sz w:val="21"/>
          <w:szCs w:val="21"/>
        </w:rPr>
        <w:t xml:space="preserve">1.3. </w:t>
      </w:r>
      <w:r w:rsidRPr="004B2EBA">
        <w:rPr>
          <w:rFonts w:ascii="Helvetica" w:hAnsi="Helvetica" w:cs="Helvetica" w:hint="eastAsia"/>
          <w:b/>
          <w:bCs/>
          <w:color w:val="222222"/>
          <w:sz w:val="21"/>
          <w:szCs w:val="21"/>
        </w:rPr>
        <w:t>Каротиноидные</w:t>
      </w:r>
      <w:r w:rsidRPr="004B2EBA">
        <w:rPr>
          <w:rFonts w:ascii="Helvetica" w:hAnsi="Helvetica" w:cs="Helvetica"/>
          <w:b/>
          <w:bCs/>
          <w:color w:val="222222"/>
          <w:sz w:val="21"/>
          <w:szCs w:val="21"/>
        </w:rPr>
        <w:t xml:space="preserve"> </w:t>
      </w:r>
      <w:r w:rsidRPr="004B2EBA">
        <w:rPr>
          <w:rFonts w:ascii="Helvetica" w:hAnsi="Helvetica" w:cs="Helvetica" w:hint="eastAsia"/>
          <w:b/>
          <w:bCs/>
          <w:color w:val="222222"/>
          <w:sz w:val="21"/>
          <w:szCs w:val="21"/>
        </w:rPr>
        <w:t>пигменты</w:t>
      </w:r>
      <w:r w:rsidRPr="004B2EBA">
        <w:rPr>
          <w:rFonts w:ascii="Helvetica" w:hAnsi="Helvetica" w:cs="Helvetica"/>
          <w:b/>
          <w:bCs/>
          <w:color w:val="222222"/>
          <w:sz w:val="21"/>
          <w:szCs w:val="21"/>
        </w:rPr>
        <w:t>.</w:t>
      </w:r>
    </w:p>
    <w:p w14:paraId="386C17EF" w14:textId="77777777" w:rsidR="004B2EBA" w:rsidRPr="004B2EBA" w:rsidRDefault="004B2EBA" w:rsidP="004B2EBA">
      <w:pPr>
        <w:rPr>
          <w:rFonts w:ascii="Helvetica" w:hAnsi="Helvetica" w:cs="Helvetica"/>
          <w:b/>
          <w:bCs/>
          <w:color w:val="222222"/>
          <w:sz w:val="21"/>
          <w:szCs w:val="21"/>
        </w:rPr>
      </w:pPr>
    </w:p>
    <w:p w14:paraId="25DEF960" w14:textId="77777777" w:rsidR="004B2EBA" w:rsidRPr="004B2EBA" w:rsidRDefault="004B2EBA" w:rsidP="004B2EBA">
      <w:pPr>
        <w:rPr>
          <w:rFonts w:ascii="Helvetica" w:hAnsi="Helvetica" w:cs="Helvetica"/>
          <w:b/>
          <w:bCs/>
          <w:color w:val="222222"/>
          <w:sz w:val="21"/>
          <w:szCs w:val="21"/>
        </w:rPr>
      </w:pPr>
      <w:r w:rsidRPr="004B2EBA">
        <w:rPr>
          <w:rFonts w:ascii="Helvetica" w:hAnsi="Helvetica" w:cs="Helvetica"/>
          <w:b/>
          <w:bCs/>
          <w:color w:val="222222"/>
          <w:sz w:val="21"/>
          <w:szCs w:val="21"/>
        </w:rPr>
        <w:t xml:space="preserve">1.3.1. </w:t>
      </w:r>
      <w:r w:rsidRPr="004B2EBA">
        <w:rPr>
          <w:rFonts w:ascii="Helvetica" w:hAnsi="Helvetica" w:cs="Helvetica" w:hint="eastAsia"/>
          <w:b/>
          <w:bCs/>
          <w:color w:val="222222"/>
          <w:sz w:val="21"/>
          <w:szCs w:val="21"/>
        </w:rPr>
        <w:t>Биосинтеэ</w:t>
      </w:r>
      <w:r w:rsidRPr="004B2EBA">
        <w:rPr>
          <w:rFonts w:ascii="Helvetica" w:hAnsi="Helvetica" w:cs="Helvetica"/>
          <w:b/>
          <w:bCs/>
          <w:color w:val="222222"/>
          <w:sz w:val="21"/>
          <w:szCs w:val="21"/>
        </w:rPr>
        <w:t xml:space="preserve"> </w:t>
      </w:r>
      <w:r w:rsidRPr="004B2EBA">
        <w:rPr>
          <w:rFonts w:ascii="Helvetica" w:hAnsi="Helvetica" w:cs="Helvetica" w:hint="eastAsia"/>
          <w:b/>
          <w:bCs/>
          <w:color w:val="222222"/>
          <w:sz w:val="21"/>
          <w:szCs w:val="21"/>
        </w:rPr>
        <w:t>и</w:t>
      </w:r>
      <w:r w:rsidRPr="004B2EBA">
        <w:rPr>
          <w:rFonts w:ascii="Helvetica" w:hAnsi="Helvetica" w:cs="Helvetica"/>
          <w:b/>
          <w:bCs/>
          <w:color w:val="222222"/>
          <w:sz w:val="21"/>
          <w:szCs w:val="21"/>
        </w:rPr>
        <w:t xml:space="preserve"> </w:t>
      </w:r>
      <w:r w:rsidRPr="004B2EBA">
        <w:rPr>
          <w:rFonts w:ascii="Helvetica" w:hAnsi="Helvetica" w:cs="Helvetica" w:hint="eastAsia"/>
          <w:b/>
          <w:bCs/>
          <w:color w:val="222222"/>
          <w:sz w:val="21"/>
          <w:szCs w:val="21"/>
        </w:rPr>
        <w:t>нахождение</w:t>
      </w:r>
      <w:r w:rsidRPr="004B2EBA">
        <w:rPr>
          <w:rFonts w:ascii="Helvetica" w:hAnsi="Helvetica" w:cs="Helvetica"/>
          <w:b/>
          <w:bCs/>
          <w:color w:val="222222"/>
          <w:sz w:val="21"/>
          <w:szCs w:val="21"/>
        </w:rPr>
        <w:t xml:space="preserve"> </w:t>
      </w:r>
      <w:r w:rsidRPr="004B2EBA">
        <w:rPr>
          <w:rFonts w:ascii="Helvetica" w:hAnsi="Helvetica" w:cs="Helvetica" w:hint="eastAsia"/>
          <w:b/>
          <w:bCs/>
          <w:color w:val="222222"/>
          <w:sz w:val="21"/>
          <w:szCs w:val="21"/>
        </w:rPr>
        <w:t>в</w:t>
      </w:r>
      <w:r w:rsidRPr="004B2EBA">
        <w:rPr>
          <w:rFonts w:ascii="Helvetica" w:hAnsi="Helvetica" w:cs="Helvetica"/>
          <w:b/>
          <w:bCs/>
          <w:color w:val="222222"/>
          <w:sz w:val="21"/>
          <w:szCs w:val="21"/>
        </w:rPr>
        <w:t xml:space="preserve"> </w:t>
      </w:r>
      <w:r w:rsidRPr="004B2EBA">
        <w:rPr>
          <w:rFonts w:ascii="Helvetica" w:hAnsi="Helvetica" w:cs="Helvetica" w:hint="eastAsia"/>
          <w:b/>
          <w:bCs/>
          <w:color w:val="222222"/>
          <w:sz w:val="21"/>
          <w:szCs w:val="21"/>
        </w:rPr>
        <w:t>природе</w:t>
      </w:r>
    </w:p>
    <w:p w14:paraId="7611B1A3" w14:textId="77777777" w:rsidR="004B2EBA" w:rsidRPr="004B2EBA" w:rsidRDefault="004B2EBA" w:rsidP="004B2EBA">
      <w:pPr>
        <w:rPr>
          <w:rFonts w:ascii="Helvetica" w:hAnsi="Helvetica" w:cs="Helvetica"/>
          <w:b/>
          <w:bCs/>
          <w:color w:val="222222"/>
          <w:sz w:val="21"/>
          <w:szCs w:val="21"/>
        </w:rPr>
      </w:pPr>
    </w:p>
    <w:p w14:paraId="1FD8AB49" w14:textId="77777777" w:rsidR="004B2EBA" w:rsidRPr="004B2EBA" w:rsidRDefault="004B2EBA" w:rsidP="004B2EBA">
      <w:pPr>
        <w:rPr>
          <w:rFonts w:ascii="Helvetica" w:hAnsi="Helvetica" w:cs="Helvetica"/>
          <w:b/>
          <w:bCs/>
          <w:color w:val="222222"/>
          <w:sz w:val="21"/>
          <w:szCs w:val="21"/>
        </w:rPr>
      </w:pPr>
      <w:r w:rsidRPr="004B2EBA">
        <w:rPr>
          <w:rFonts w:ascii="Helvetica" w:hAnsi="Helvetica" w:cs="Helvetica"/>
          <w:b/>
          <w:bCs/>
          <w:color w:val="222222"/>
          <w:sz w:val="21"/>
          <w:szCs w:val="21"/>
        </w:rPr>
        <w:t>1.3.</w:t>
      </w:r>
      <w:r w:rsidRPr="004B2EBA">
        <w:rPr>
          <w:rFonts w:ascii="Helvetica" w:hAnsi="Helvetica" w:cs="Helvetica" w:hint="eastAsia"/>
          <w:b/>
          <w:bCs/>
          <w:color w:val="222222"/>
          <w:sz w:val="21"/>
          <w:szCs w:val="21"/>
        </w:rPr>
        <w:t>Е</w:t>
      </w:r>
      <w:r w:rsidRPr="004B2EBA">
        <w:rPr>
          <w:rFonts w:ascii="Helvetica" w:hAnsi="Helvetica" w:cs="Helvetica"/>
          <w:b/>
          <w:bCs/>
          <w:color w:val="222222"/>
          <w:sz w:val="21"/>
          <w:szCs w:val="21"/>
        </w:rPr>
        <w:t xml:space="preserve">. </w:t>
      </w:r>
      <w:r w:rsidRPr="004B2EBA">
        <w:rPr>
          <w:rFonts w:ascii="Helvetica" w:hAnsi="Helvetica" w:cs="Helvetica" w:hint="eastAsia"/>
          <w:b/>
          <w:bCs/>
          <w:color w:val="222222"/>
          <w:sz w:val="21"/>
          <w:szCs w:val="21"/>
        </w:rPr>
        <w:t>Свойства</w:t>
      </w:r>
      <w:r w:rsidRPr="004B2EBA">
        <w:rPr>
          <w:rFonts w:ascii="Helvetica" w:hAnsi="Helvetica" w:cs="Helvetica"/>
          <w:b/>
          <w:bCs/>
          <w:color w:val="222222"/>
          <w:sz w:val="21"/>
          <w:szCs w:val="21"/>
        </w:rPr>
        <w:t xml:space="preserve"> </w:t>
      </w:r>
      <w:r w:rsidRPr="004B2EBA">
        <w:rPr>
          <w:rFonts w:ascii="Helvetica" w:hAnsi="Helvetica" w:cs="Helvetica" w:hint="eastAsia"/>
          <w:b/>
          <w:bCs/>
          <w:color w:val="222222"/>
          <w:sz w:val="21"/>
          <w:szCs w:val="21"/>
        </w:rPr>
        <w:t>каротиноидных</w:t>
      </w:r>
      <w:r w:rsidRPr="004B2EBA">
        <w:rPr>
          <w:rFonts w:ascii="Helvetica" w:hAnsi="Helvetica" w:cs="Helvetica"/>
          <w:b/>
          <w:bCs/>
          <w:color w:val="222222"/>
          <w:sz w:val="21"/>
          <w:szCs w:val="21"/>
        </w:rPr>
        <w:t xml:space="preserve"> </w:t>
      </w:r>
      <w:r w:rsidRPr="004B2EBA">
        <w:rPr>
          <w:rFonts w:ascii="Helvetica" w:hAnsi="Helvetica" w:cs="Helvetica" w:hint="eastAsia"/>
          <w:b/>
          <w:bCs/>
          <w:color w:val="222222"/>
          <w:sz w:val="21"/>
          <w:szCs w:val="21"/>
        </w:rPr>
        <w:t>соединений</w:t>
      </w:r>
      <w:r w:rsidRPr="004B2EBA">
        <w:rPr>
          <w:rFonts w:ascii="Helvetica" w:hAnsi="Helvetica" w:cs="Helvetica"/>
          <w:b/>
          <w:bCs/>
          <w:color w:val="222222"/>
          <w:sz w:val="21"/>
          <w:szCs w:val="21"/>
        </w:rPr>
        <w:t>.</w:t>
      </w:r>
    </w:p>
    <w:p w14:paraId="562FC6BE" w14:textId="77777777" w:rsidR="004B2EBA" w:rsidRPr="004B2EBA" w:rsidRDefault="004B2EBA" w:rsidP="004B2EBA">
      <w:pPr>
        <w:rPr>
          <w:rFonts w:ascii="Helvetica" w:hAnsi="Helvetica" w:cs="Helvetica"/>
          <w:b/>
          <w:bCs/>
          <w:color w:val="222222"/>
          <w:sz w:val="21"/>
          <w:szCs w:val="21"/>
        </w:rPr>
      </w:pPr>
    </w:p>
    <w:p w14:paraId="01E83BD9" w14:textId="77777777" w:rsidR="004B2EBA" w:rsidRPr="004B2EBA" w:rsidRDefault="004B2EBA" w:rsidP="004B2EBA">
      <w:pPr>
        <w:rPr>
          <w:rFonts w:ascii="Helvetica" w:hAnsi="Helvetica" w:cs="Helvetica"/>
          <w:b/>
          <w:bCs/>
          <w:color w:val="222222"/>
          <w:sz w:val="21"/>
          <w:szCs w:val="21"/>
        </w:rPr>
      </w:pPr>
      <w:r w:rsidRPr="004B2EBA">
        <w:rPr>
          <w:rFonts w:ascii="Helvetica" w:hAnsi="Helvetica" w:cs="Helvetica"/>
          <w:b/>
          <w:bCs/>
          <w:color w:val="222222"/>
          <w:sz w:val="21"/>
          <w:szCs w:val="21"/>
        </w:rPr>
        <w:t xml:space="preserve">1.3.2.1. </w:t>
      </w:r>
      <w:r w:rsidRPr="004B2EBA">
        <w:rPr>
          <w:rFonts w:ascii="Helvetica" w:hAnsi="Helvetica" w:cs="Helvetica" w:hint="eastAsia"/>
          <w:b/>
          <w:bCs/>
          <w:color w:val="222222"/>
          <w:sz w:val="21"/>
          <w:szCs w:val="21"/>
        </w:rPr>
        <w:t>Структура</w:t>
      </w:r>
      <w:r w:rsidRPr="004B2EBA">
        <w:rPr>
          <w:rFonts w:ascii="Helvetica" w:hAnsi="Helvetica" w:cs="Helvetica"/>
          <w:b/>
          <w:bCs/>
          <w:color w:val="222222"/>
          <w:sz w:val="21"/>
          <w:szCs w:val="21"/>
        </w:rPr>
        <w:t xml:space="preserve"> </w:t>
      </w:r>
      <w:r w:rsidRPr="004B2EBA">
        <w:rPr>
          <w:rFonts w:ascii="Helvetica" w:hAnsi="Helvetica" w:cs="Helvetica" w:hint="eastAsia"/>
          <w:b/>
          <w:bCs/>
          <w:color w:val="222222"/>
          <w:sz w:val="21"/>
          <w:szCs w:val="21"/>
        </w:rPr>
        <w:t>пигментов</w:t>
      </w:r>
      <w:r w:rsidRPr="004B2EBA">
        <w:rPr>
          <w:rFonts w:ascii="Helvetica" w:hAnsi="Helvetica" w:cs="Helvetica"/>
          <w:b/>
          <w:bCs/>
          <w:color w:val="222222"/>
          <w:sz w:val="21"/>
          <w:szCs w:val="21"/>
        </w:rPr>
        <w:t>.</w:t>
      </w:r>
    </w:p>
    <w:p w14:paraId="454C989F" w14:textId="77777777" w:rsidR="004B2EBA" w:rsidRPr="004B2EBA" w:rsidRDefault="004B2EBA" w:rsidP="004B2EBA">
      <w:pPr>
        <w:rPr>
          <w:rFonts w:ascii="Helvetica" w:hAnsi="Helvetica" w:cs="Helvetica"/>
          <w:b/>
          <w:bCs/>
          <w:color w:val="222222"/>
          <w:sz w:val="21"/>
          <w:szCs w:val="21"/>
        </w:rPr>
      </w:pPr>
    </w:p>
    <w:p w14:paraId="2687ECB9" w14:textId="77777777" w:rsidR="004B2EBA" w:rsidRPr="004B2EBA" w:rsidRDefault="004B2EBA" w:rsidP="004B2EBA">
      <w:pPr>
        <w:rPr>
          <w:rFonts w:ascii="Helvetica" w:hAnsi="Helvetica" w:cs="Helvetica"/>
          <w:b/>
          <w:bCs/>
          <w:color w:val="222222"/>
          <w:sz w:val="21"/>
          <w:szCs w:val="21"/>
        </w:rPr>
      </w:pPr>
      <w:r w:rsidRPr="004B2EBA">
        <w:rPr>
          <w:rFonts w:ascii="Helvetica" w:hAnsi="Helvetica" w:cs="Helvetica"/>
          <w:b/>
          <w:bCs/>
          <w:color w:val="222222"/>
          <w:sz w:val="21"/>
          <w:szCs w:val="21"/>
        </w:rPr>
        <w:t xml:space="preserve">1.3.2.2. </w:t>
      </w:r>
      <w:r w:rsidRPr="004B2EBA">
        <w:rPr>
          <w:rFonts w:ascii="Helvetica" w:hAnsi="Helvetica" w:cs="Helvetica" w:hint="eastAsia"/>
          <w:b/>
          <w:bCs/>
          <w:color w:val="222222"/>
          <w:sz w:val="21"/>
          <w:szCs w:val="21"/>
        </w:rPr>
        <w:t>Растворимость</w:t>
      </w:r>
      <w:r w:rsidRPr="004B2EBA">
        <w:rPr>
          <w:rFonts w:ascii="Helvetica" w:hAnsi="Helvetica" w:cs="Helvetica"/>
          <w:b/>
          <w:bCs/>
          <w:color w:val="222222"/>
          <w:sz w:val="21"/>
          <w:szCs w:val="21"/>
        </w:rPr>
        <w:t xml:space="preserve"> </w:t>
      </w:r>
      <w:r w:rsidRPr="004B2EBA">
        <w:rPr>
          <w:rFonts w:ascii="Helvetica" w:hAnsi="Helvetica" w:cs="Helvetica" w:hint="eastAsia"/>
          <w:b/>
          <w:bCs/>
          <w:color w:val="222222"/>
          <w:sz w:val="21"/>
          <w:szCs w:val="21"/>
        </w:rPr>
        <w:t>каротиноидов</w:t>
      </w:r>
      <w:r w:rsidRPr="004B2EBA">
        <w:rPr>
          <w:rFonts w:ascii="Helvetica" w:hAnsi="Helvetica" w:cs="Helvetica"/>
          <w:b/>
          <w:bCs/>
          <w:color w:val="222222"/>
          <w:sz w:val="21"/>
          <w:szCs w:val="21"/>
        </w:rPr>
        <w:t>.</w:t>
      </w:r>
    </w:p>
    <w:p w14:paraId="47914156" w14:textId="77777777" w:rsidR="004B2EBA" w:rsidRPr="004B2EBA" w:rsidRDefault="004B2EBA" w:rsidP="004B2EBA">
      <w:pPr>
        <w:rPr>
          <w:rFonts w:ascii="Helvetica" w:hAnsi="Helvetica" w:cs="Helvetica"/>
          <w:b/>
          <w:bCs/>
          <w:color w:val="222222"/>
          <w:sz w:val="21"/>
          <w:szCs w:val="21"/>
        </w:rPr>
      </w:pPr>
    </w:p>
    <w:p w14:paraId="2A8448B3" w14:textId="77777777" w:rsidR="004B2EBA" w:rsidRPr="004B2EBA" w:rsidRDefault="004B2EBA" w:rsidP="004B2EBA">
      <w:pPr>
        <w:rPr>
          <w:rFonts w:ascii="Helvetica" w:hAnsi="Helvetica" w:cs="Helvetica"/>
          <w:b/>
          <w:bCs/>
          <w:color w:val="222222"/>
          <w:sz w:val="21"/>
          <w:szCs w:val="21"/>
        </w:rPr>
      </w:pPr>
      <w:r w:rsidRPr="004B2EBA">
        <w:rPr>
          <w:rFonts w:ascii="Helvetica" w:hAnsi="Helvetica" w:cs="Helvetica"/>
          <w:b/>
          <w:bCs/>
          <w:color w:val="222222"/>
          <w:sz w:val="21"/>
          <w:szCs w:val="21"/>
        </w:rPr>
        <w:t xml:space="preserve">1.3.2.3. </w:t>
      </w:r>
      <w:r w:rsidRPr="004B2EBA">
        <w:rPr>
          <w:rFonts w:ascii="Helvetica" w:hAnsi="Helvetica" w:cs="Helvetica" w:hint="eastAsia"/>
          <w:b/>
          <w:bCs/>
          <w:color w:val="222222"/>
          <w:sz w:val="21"/>
          <w:szCs w:val="21"/>
        </w:rPr>
        <w:t>Устойчивость</w:t>
      </w:r>
      <w:r w:rsidRPr="004B2EBA">
        <w:rPr>
          <w:rFonts w:ascii="Helvetica" w:hAnsi="Helvetica" w:cs="Helvetica"/>
          <w:b/>
          <w:bCs/>
          <w:color w:val="222222"/>
          <w:sz w:val="21"/>
          <w:szCs w:val="21"/>
        </w:rPr>
        <w:t xml:space="preserve"> </w:t>
      </w:r>
      <w:r w:rsidRPr="004B2EBA">
        <w:rPr>
          <w:rFonts w:ascii="Helvetica" w:hAnsi="Helvetica" w:cs="Helvetica" w:hint="eastAsia"/>
          <w:b/>
          <w:bCs/>
          <w:color w:val="222222"/>
          <w:sz w:val="21"/>
          <w:szCs w:val="21"/>
        </w:rPr>
        <w:t>пигментов</w:t>
      </w:r>
      <w:r w:rsidRPr="004B2EBA">
        <w:rPr>
          <w:rFonts w:ascii="Helvetica" w:hAnsi="Helvetica" w:cs="Helvetica"/>
          <w:b/>
          <w:bCs/>
          <w:color w:val="222222"/>
          <w:sz w:val="21"/>
          <w:szCs w:val="21"/>
        </w:rPr>
        <w:t xml:space="preserve"> </w:t>
      </w:r>
      <w:r w:rsidRPr="004B2EBA">
        <w:rPr>
          <w:rFonts w:ascii="Helvetica" w:hAnsi="Helvetica" w:cs="Helvetica" w:hint="eastAsia"/>
          <w:b/>
          <w:bCs/>
          <w:color w:val="222222"/>
          <w:sz w:val="21"/>
          <w:szCs w:val="21"/>
        </w:rPr>
        <w:t>к</w:t>
      </w:r>
      <w:r w:rsidRPr="004B2EBA">
        <w:rPr>
          <w:rFonts w:ascii="Helvetica" w:hAnsi="Helvetica" w:cs="Helvetica"/>
          <w:b/>
          <w:bCs/>
          <w:color w:val="222222"/>
          <w:sz w:val="21"/>
          <w:szCs w:val="21"/>
        </w:rPr>
        <w:t xml:space="preserve"> </w:t>
      </w:r>
      <w:r w:rsidRPr="004B2EBA">
        <w:rPr>
          <w:rFonts w:ascii="Helvetica" w:hAnsi="Helvetica" w:cs="Helvetica" w:hint="eastAsia"/>
          <w:b/>
          <w:bCs/>
          <w:color w:val="222222"/>
          <w:sz w:val="21"/>
          <w:szCs w:val="21"/>
        </w:rPr>
        <w:t>воздействию</w:t>
      </w:r>
      <w:r w:rsidRPr="004B2EBA">
        <w:rPr>
          <w:rFonts w:ascii="Helvetica" w:hAnsi="Helvetica" w:cs="Helvetica"/>
          <w:b/>
          <w:bCs/>
          <w:color w:val="222222"/>
          <w:sz w:val="21"/>
          <w:szCs w:val="21"/>
        </w:rPr>
        <w:t xml:space="preserve"> </w:t>
      </w:r>
      <w:r w:rsidRPr="004B2EBA">
        <w:rPr>
          <w:rFonts w:ascii="Helvetica" w:hAnsi="Helvetica" w:cs="Helvetica" w:hint="eastAsia"/>
          <w:b/>
          <w:bCs/>
          <w:color w:val="222222"/>
          <w:sz w:val="21"/>
          <w:szCs w:val="21"/>
        </w:rPr>
        <w:t>внешних</w:t>
      </w:r>
      <w:r w:rsidRPr="004B2EBA">
        <w:rPr>
          <w:rFonts w:ascii="Helvetica" w:hAnsi="Helvetica" w:cs="Helvetica"/>
          <w:b/>
          <w:bCs/>
          <w:color w:val="222222"/>
          <w:sz w:val="21"/>
          <w:szCs w:val="21"/>
        </w:rPr>
        <w:t xml:space="preserve"> </w:t>
      </w:r>
      <w:r w:rsidRPr="004B2EBA">
        <w:rPr>
          <w:rFonts w:ascii="Helvetica" w:hAnsi="Helvetica" w:cs="Helvetica" w:hint="eastAsia"/>
          <w:b/>
          <w:bCs/>
          <w:color w:val="222222"/>
          <w:sz w:val="21"/>
          <w:szCs w:val="21"/>
        </w:rPr>
        <w:t>факторов</w:t>
      </w:r>
      <w:r w:rsidRPr="004B2EBA">
        <w:rPr>
          <w:rFonts w:ascii="Helvetica" w:hAnsi="Helvetica" w:cs="Helvetica"/>
          <w:b/>
          <w:bCs/>
          <w:color w:val="222222"/>
          <w:sz w:val="21"/>
          <w:szCs w:val="21"/>
        </w:rPr>
        <w:t>.</w:t>
      </w:r>
    </w:p>
    <w:p w14:paraId="2FE5C74E" w14:textId="77777777" w:rsidR="004B2EBA" w:rsidRPr="004B2EBA" w:rsidRDefault="004B2EBA" w:rsidP="004B2EBA">
      <w:pPr>
        <w:rPr>
          <w:rFonts w:ascii="Helvetica" w:hAnsi="Helvetica" w:cs="Helvetica"/>
          <w:b/>
          <w:bCs/>
          <w:color w:val="222222"/>
          <w:sz w:val="21"/>
          <w:szCs w:val="21"/>
        </w:rPr>
      </w:pPr>
    </w:p>
    <w:p w14:paraId="1D1BD1BB" w14:textId="77777777" w:rsidR="004B2EBA" w:rsidRPr="004B2EBA" w:rsidRDefault="004B2EBA" w:rsidP="004B2EBA">
      <w:pPr>
        <w:rPr>
          <w:rFonts w:ascii="Helvetica" w:hAnsi="Helvetica" w:cs="Helvetica"/>
          <w:b/>
          <w:bCs/>
          <w:color w:val="222222"/>
          <w:sz w:val="21"/>
          <w:szCs w:val="21"/>
        </w:rPr>
      </w:pPr>
      <w:r w:rsidRPr="004B2EBA">
        <w:rPr>
          <w:rFonts w:ascii="Helvetica" w:hAnsi="Helvetica" w:cs="Helvetica"/>
          <w:b/>
          <w:bCs/>
          <w:color w:val="222222"/>
          <w:sz w:val="21"/>
          <w:szCs w:val="21"/>
        </w:rPr>
        <w:t xml:space="preserve">1.3=2.4. </w:t>
      </w:r>
      <w:r w:rsidRPr="004B2EBA">
        <w:rPr>
          <w:rFonts w:ascii="Helvetica" w:hAnsi="Helvetica" w:cs="Helvetica" w:hint="eastAsia"/>
          <w:b/>
          <w:bCs/>
          <w:color w:val="222222"/>
          <w:sz w:val="21"/>
          <w:szCs w:val="21"/>
        </w:rPr>
        <w:t>Основные</w:t>
      </w:r>
      <w:r w:rsidRPr="004B2EBA">
        <w:rPr>
          <w:rFonts w:ascii="Helvetica" w:hAnsi="Helvetica" w:cs="Helvetica"/>
          <w:b/>
          <w:bCs/>
          <w:color w:val="222222"/>
          <w:sz w:val="21"/>
          <w:szCs w:val="21"/>
        </w:rPr>
        <w:t xml:space="preserve"> </w:t>
      </w:r>
      <w:r w:rsidRPr="004B2EBA">
        <w:rPr>
          <w:rFonts w:ascii="Helvetica" w:hAnsi="Helvetica" w:cs="Helvetica" w:hint="eastAsia"/>
          <w:b/>
          <w:bCs/>
          <w:color w:val="222222"/>
          <w:sz w:val="21"/>
          <w:szCs w:val="21"/>
        </w:rPr>
        <w:t>спектральные</w:t>
      </w:r>
      <w:r w:rsidRPr="004B2EBA">
        <w:rPr>
          <w:rFonts w:ascii="Helvetica" w:hAnsi="Helvetica" w:cs="Helvetica"/>
          <w:b/>
          <w:bCs/>
          <w:color w:val="222222"/>
          <w:sz w:val="21"/>
          <w:szCs w:val="21"/>
        </w:rPr>
        <w:t xml:space="preserve"> </w:t>
      </w:r>
      <w:r w:rsidRPr="004B2EBA">
        <w:rPr>
          <w:rFonts w:ascii="Helvetica" w:hAnsi="Helvetica" w:cs="Helvetica" w:hint="eastAsia"/>
          <w:b/>
          <w:bCs/>
          <w:color w:val="222222"/>
          <w:sz w:val="21"/>
          <w:szCs w:val="21"/>
        </w:rPr>
        <w:t>свойства</w:t>
      </w:r>
      <w:r w:rsidRPr="004B2EBA">
        <w:rPr>
          <w:rFonts w:ascii="Helvetica" w:hAnsi="Helvetica" w:cs="Helvetica"/>
          <w:b/>
          <w:bCs/>
          <w:color w:val="222222"/>
          <w:sz w:val="21"/>
          <w:szCs w:val="21"/>
        </w:rPr>
        <w:t xml:space="preserve"> </w:t>
      </w:r>
      <w:r w:rsidRPr="004B2EBA">
        <w:rPr>
          <w:rFonts w:ascii="Helvetica" w:hAnsi="Helvetica" w:cs="Helvetica" w:hint="eastAsia"/>
          <w:b/>
          <w:bCs/>
          <w:color w:val="222222"/>
          <w:sz w:val="21"/>
          <w:szCs w:val="21"/>
        </w:rPr>
        <w:t>каротиноидных</w:t>
      </w:r>
      <w:r w:rsidRPr="004B2EBA">
        <w:rPr>
          <w:rFonts w:ascii="Helvetica" w:hAnsi="Helvetica" w:cs="Helvetica"/>
          <w:b/>
          <w:bCs/>
          <w:color w:val="222222"/>
          <w:sz w:val="21"/>
          <w:szCs w:val="21"/>
        </w:rPr>
        <w:t xml:space="preserve"> </w:t>
      </w:r>
      <w:r w:rsidRPr="004B2EBA">
        <w:rPr>
          <w:rFonts w:ascii="Helvetica" w:hAnsi="Helvetica" w:cs="Helvetica" w:hint="eastAsia"/>
          <w:b/>
          <w:bCs/>
          <w:color w:val="222222"/>
          <w:sz w:val="21"/>
          <w:szCs w:val="21"/>
        </w:rPr>
        <w:t>соединений</w:t>
      </w:r>
      <w:r w:rsidRPr="004B2EBA">
        <w:rPr>
          <w:rFonts w:ascii="Helvetica" w:hAnsi="Helvetica" w:cs="Helvetica"/>
          <w:b/>
          <w:bCs/>
          <w:color w:val="222222"/>
          <w:sz w:val="21"/>
          <w:szCs w:val="21"/>
        </w:rPr>
        <w:t>.</w:t>
      </w:r>
    </w:p>
    <w:p w14:paraId="4F49B6F8" w14:textId="77777777" w:rsidR="004B2EBA" w:rsidRPr="004B2EBA" w:rsidRDefault="004B2EBA" w:rsidP="004B2EBA">
      <w:pPr>
        <w:rPr>
          <w:rFonts w:ascii="Helvetica" w:hAnsi="Helvetica" w:cs="Helvetica"/>
          <w:b/>
          <w:bCs/>
          <w:color w:val="222222"/>
          <w:sz w:val="21"/>
          <w:szCs w:val="21"/>
        </w:rPr>
      </w:pPr>
    </w:p>
    <w:p w14:paraId="59FD1F3C" w14:textId="77777777" w:rsidR="004B2EBA" w:rsidRPr="004B2EBA" w:rsidRDefault="004B2EBA" w:rsidP="004B2EBA">
      <w:pPr>
        <w:rPr>
          <w:rFonts w:ascii="Helvetica" w:hAnsi="Helvetica" w:cs="Helvetica"/>
          <w:b/>
          <w:bCs/>
          <w:color w:val="222222"/>
          <w:sz w:val="21"/>
          <w:szCs w:val="21"/>
        </w:rPr>
      </w:pPr>
      <w:r w:rsidRPr="004B2EBA">
        <w:rPr>
          <w:rFonts w:ascii="Helvetica" w:hAnsi="Helvetica" w:cs="Helvetica"/>
          <w:b/>
          <w:bCs/>
          <w:color w:val="222222"/>
          <w:sz w:val="21"/>
          <w:szCs w:val="21"/>
        </w:rPr>
        <w:lastRenderedPageBreak/>
        <w:t xml:space="preserve">1.3.2.5. </w:t>
      </w:r>
      <w:r w:rsidRPr="004B2EBA">
        <w:rPr>
          <w:rFonts w:ascii="Helvetica" w:hAnsi="Helvetica" w:cs="Helvetica" w:hint="eastAsia"/>
          <w:b/>
          <w:bCs/>
          <w:color w:val="222222"/>
          <w:sz w:val="21"/>
          <w:szCs w:val="21"/>
        </w:rPr>
        <w:t>Физиологическое</w:t>
      </w:r>
      <w:r w:rsidRPr="004B2EBA">
        <w:rPr>
          <w:rFonts w:ascii="Helvetica" w:hAnsi="Helvetica" w:cs="Helvetica"/>
          <w:b/>
          <w:bCs/>
          <w:color w:val="222222"/>
          <w:sz w:val="21"/>
          <w:szCs w:val="21"/>
        </w:rPr>
        <w:t xml:space="preserve"> </w:t>
      </w:r>
      <w:r w:rsidRPr="004B2EBA">
        <w:rPr>
          <w:rFonts w:ascii="Helvetica" w:hAnsi="Helvetica" w:cs="Helvetica" w:hint="eastAsia"/>
          <w:b/>
          <w:bCs/>
          <w:color w:val="222222"/>
          <w:sz w:val="21"/>
          <w:szCs w:val="21"/>
        </w:rPr>
        <w:t>воздействие</w:t>
      </w:r>
      <w:r w:rsidRPr="004B2EBA">
        <w:rPr>
          <w:rFonts w:ascii="Helvetica" w:hAnsi="Helvetica" w:cs="Helvetica"/>
          <w:b/>
          <w:bCs/>
          <w:color w:val="222222"/>
          <w:sz w:val="21"/>
          <w:szCs w:val="21"/>
        </w:rPr>
        <w:t xml:space="preserve"> </w:t>
      </w:r>
      <w:r w:rsidRPr="004B2EBA">
        <w:rPr>
          <w:rFonts w:ascii="Helvetica" w:hAnsi="Helvetica" w:cs="Helvetica" w:hint="eastAsia"/>
          <w:b/>
          <w:bCs/>
          <w:color w:val="222222"/>
          <w:sz w:val="21"/>
          <w:szCs w:val="21"/>
        </w:rPr>
        <w:t>на</w:t>
      </w:r>
      <w:r w:rsidRPr="004B2EBA">
        <w:rPr>
          <w:rFonts w:ascii="Helvetica" w:hAnsi="Helvetica" w:cs="Helvetica"/>
          <w:b/>
          <w:bCs/>
          <w:color w:val="222222"/>
          <w:sz w:val="21"/>
          <w:szCs w:val="21"/>
        </w:rPr>
        <w:t xml:space="preserve"> </w:t>
      </w:r>
      <w:r w:rsidRPr="004B2EBA">
        <w:rPr>
          <w:rFonts w:ascii="Helvetica" w:hAnsi="Helvetica" w:cs="Helvetica" w:hint="eastAsia"/>
          <w:b/>
          <w:bCs/>
          <w:color w:val="222222"/>
          <w:sz w:val="21"/>
          <w:szCs w:val="21"/>
        </w:rPr>
        <w:t>организм</w:t>
      </w:r>
      <w:r w:rsidRPr="004B2EBA">
        <w:rPr>
          <w:rFonts w:ascii="Helvetica" w:hAnsi="Helvetica" w:cs="Helvetica"/>
          <w:b/>
          <w:bCs/>
          <w:color w:val="222222"/>
          <w:sz w:val="21"/>
          <w:szCs w:val="21"/>
        </w:rPr>
        <w:t xml:space="preserve"> </w:t>
      </w:r>
      <w:r w:rsidRPr="004B2EBA">
        <w:rPr>
          <w:rFonts w:ascii="Helvetica" w:hAnsi="Helvetica" w:cs="Helvetica" w:hint="eastAsia"/>
          <w:b/>
          <w:bCs/>
          <w:color w:val="222222"/>
          <w:sz w:val="21"/>
          <w:szCs w:val="21"/>
        </w:rPr>
        <w:t>человека</w:t>
      </w:r>
      <w:r w:rsidRPr="004B2EBA">
        <w:rPr>
          <w:rFonts w:ascii="Helvetica" w:hAnsi="Helvetica" w:cs="Helvetica"/>
          <w:b/>
          <w:bCs/>
          <w:color w:val="222222"/>
          <w:sz w:val="21"/>
          <w:szCs w:val="21"/>
        </w:rPr>
        <w:t>.</w:t>
      </w:r>
    </w:p>
    <w:p w14:paraId="5EA42426" w14:textId="77777777" w:rsidR="004B2EBA" w:rsidRPr="004B2EBA" w:rsidRDefault="004B2EBA" w:rsidP="004B2EBA">
      <w:pPr>
        <w:rPr>
          <w:rFonts w:ascii="Helvetica" w:hAnsi="Helvetica" w:cs="Helvetica"/>
          <w:b/>
          <w:bCs/>
          <w:color w:val="222222"/>
          <w:sz w:val="21"/>
          <w:szCs w:val="21"/>
        </w:rPr>
      </w:pPr>
    </w:p>
    <w:p w14:paraId="5A0BC076" w14:textId="77777777" w:rsidR="004B2EBA" w:rsidRPr="004B2EBA" w:rsidRDefault="004B2EBA" w:rsidP="004B2EBA">
      <w:pPr>
        <w:rPr>
          <w:rFonts w:ascii="Helvetica" w:hAnsi="Helvetica" w:cs="Helvetica"/>
          <w:b/>
          <w:bCs/>
          <w:color w:val="222222"/>
          <w:sz w:val="21"/>
          <w:szCs w:val="21"/>
        </w:rPr>
      </w:pPr>
      <w:r w:rsidRPr="004B2EBA">
        <w:rPr>
          <w:rFonts w:ascii="Helvetica" w:hAnsi="Helvetica" w:cs="Helvetica"/>
          <w:b/>
          <w:bCs/>
          <w:color w:val="222222"/>
          <w:sz w:val="21"/>
          <w:szCs w:val="21"/>
        </w:rPr>
        <w:t xml:space="preserve">1.4. </w:t>
      </w:r>
      <w:r w:rsidRPr="004B2EBA">
        <w:rPr>
          <w:rFonts w:ascii="Helvetica" w:hAnsi="Helvetica" w:cs="Helvetica" w:hint="eastAsia"/>
          <w:b/>
          <w:bCs/>
          <w:color w:val="222222"/>
          <w:sz w:val="21"/>
          <w:szCs w:val="21"/>
        </w:rPr>
        <w:t>Методы</w:t>
      </w:r>
      <w:r w:rsidRPr="004B2EBA">
        <w:rPr>
          <w:rFonts w:ascii="Helvetica" w:hAnsi="Helvetica" w:cs="Helvetica"/>
          <w:b/>
          <w:bCs/>
          <w:color w:val="222222"/>
          <w:sz w:val="21"/>
          <w:szCs w:val="21"/>
        </w:rPr>
        <w:t xml:space="preserve"> </w:t>
      </w:r>
      <w:r w:rsidRPr="004B2EBA">
        <w:rPr>
          <w:rFonts w:ascii="Helvetica" w:hAnsi="Helvetica" w:cs="Helvetica" w:hint="eastAsia"/>
          <w:b/>
          <w:bCs/>
          <w:color w:val="222222"/>
          <w:sz w:val="21"/>
          <w:szCs w:val="21"/>
        </w:rPr>
        <w:t>получения</w:t>
      </w:r>
      <w:r w:rsidRPr="004B2EBA">
        <w:rPr>
          <w:rFonts w:ascii="Helvetica" w:hAnsi="Helvetica" w:cs="Helvetica"/>
          <w:b/>
          <w:bCs/>
          <w:color w:val="222222"/>
          <w:sz w:val="21"/>
          <w:szCs w:val="21"/>
        </w:rPr>
        <w:t xml:space="preserve"> </w:t>
      </w:r>
      <w:r w:rsidRPr="004B2EBA">
        <w:rPr>
          <w:rFonts w:ascii="Helvetica" w:hAnsi="Helvetica" w:cs="Helvetica" w:hint="eastAsia"/>
          <w:b/>
          <w:bCs/>
          <w:color w:val="222222"/>
          <w:sz w:val="21"/>
          <w:szCs w:val="21"/>
        </w:rPr>
        <w:t>препаратов</w:t>
      </w:r>
      <w:r w:rsidRPr="004B2EBA">
        <w:rPr>
          <w:rFonts w:ascii="Helvetica" w:hAnsi="Helvetica" w:cs="Helvetica"/>
          <w:b/>
          <w:bCs/>
          <w:color w:val="222222"/>
          <w:sz w:val="21"/>
          <w:szCs w:val="21"/>
        </w:rPr>
        <w:t xml:space="preserve"> </w:t>
      </w:r>
      <w:r w:rsidRPr="004B2EBA">
        <w:rPr>
          <w:rFonts w:ascii="Helvetica" w:hAnsi="Helvetica" w:cs="Helvetica" w:hint="eastAsia"/>
          <w:b/>
          <w:bCs/>
          <w:color w:val="222222"/>
          <w:sz w:val="21"/>
          <w:szCs w:val="21"/>
        </w:rPr>
        <w:t>каротиноидов</w:t>
      </w:r>
      <w:r w:rsidRPr="004B2EBA">
        <w:rPr>
          <w:rFonts w:ascii="Helvetica" w:hAnsi="Helvetica" w:cs="Helvetica"/>
          <w:b/>
          <w:bCs/>
          <w:color w:val="222222"/>
          <w:sz w:val="21"/>
          <w:szCs w:val="21"/>
        </w:rPr>
        <w:t>.</w:t>
      </w:r>
    </w:p>
    <w:p w14:paraId="0FE355F9" w14:textId="77777777" w:rsidR="004B2EBA" w:rsidRPr="004B2EBA" w:rsidRDefault="004B2EBA" w:rsidP="004B2EBA">
      <w:pPr>
        <w:rPr>
          <w:rFonts w:ascii="Helvetica" w:hAnsi="Helvetica" w:cs="Helvetica"/>
          <w:b/>
          <w:bCs/>
          <w:color w:val="222222"/>
          <w:sz w:val="21"/>
          <w:szCs w:val="21"/>
        </w:rPr>
      </w:pPr>
    </w:p>
    <w:p w14:paraId="4A7ADEAA" w14:textId="1F65E28A" w:rsidR="00967B66" w:rsidRPr="004B2EBA" w:rsidRDefault="004B2EBA" w:rsidP="004B2EBA">
      <w:r w:rsidRPr="004B2EBA">
        <w:rPr>
          <w:rFonts w:ascii="Helvetica" w:hAnsi="Helvetica" w:cs="Helvetica"/>
          <w:b/>
          <w:bCs/>
          <w:color w:val="222222"/>
          <w:sz w:val="21"/>
          <w:szCs w:val="21"/>
        </w:rPr>
        <w:t xml:space="preserve">1.5. </w:t>
      </w:r>
      <w:r w:rsidRPr="004B2EBA">
        <w:rPr>
          <w:rFonts w:ascii="Helvetica" w:hAnsi="Helvetica" w:cs="Helvetica" w:hint="eastAsia"/>
          <w:b/>
          <w:bCs/>
          <w:color w:val="222222"/>
          <w:sz w:val="21"/>
          <w:szCs w:val="21"/>
        </w:rPr>
        <w:t>Применение</w:t>
      </w:r>
      <w:r w:rsidRPr="004B2EBA">
        <w:rPr>
          <w:rFonts w:ascii="Helvetica" w:hAnsi="Helvetica" w:cs="Helvetica"/>
          <w:b/>
          <w:bCs/>
          <w:color w:val="222222"/>
          <w:sz w:val="21"/>
          <w:szCs w:val="21"/>
        </w:rPr>
        <w:t xml:space="preserve"> </w:t>
      </w:r>
      <w:r w:rsidRPr="004B2EBA">
        <w:rPr>
          <w:rFonts w:ascii="Helvetica" w:hAnsi="Helvetica" w:cs="Helvetica" w:hint="eastAsia"/>
          <w:b/>
          <w:bCs/>
          <w:color w:val="222222"/>
          <w:sz w:val="21"/>
          <w:szCs w:val="21"/>
        </w:rPr>
        <w:t>каротиноидов</w:t>
      </w:r>
      <w:r w:rsidRPr="004B2EBA">
        <w:rPr>
          <w:rFonts w:ascii="Helvetica" w:hAnsi="Helvetica" w:cs="Helvetica"/>
          <w:b/>
          <w:bCs/>
          <w:color w:val="222222"/>
          <w:sz w:val="21"/>
          <w:szCs w:val="21"/>
        </w:rPr>
        <w:t>.</w:t>
      </w:r>
    </w:p>
    <w:sectPr w:rsidR="00967B66" w:rsidRPr="004B2EB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E19B8" w14:textId="77777777" w:rsidR="009E110D" w:rsidRDefault="009E110D">
      <w:pPr>
        <w:spacing w:after="0" w:line="240" w:lineRule="auto"/>
      </w:pPr>
      <w:r>
        <w:separator/>
      </w:r>
    </w:p>
  </w:endnote>
  <w:endnote w:type="continuationSeparator" w:id="0">
    <w:p w14:paraId="66CFF5E6" w14:textId="77777777" w:rsidR="009E110D" w:rsidRDefault="009E1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0B85D3" w14:textId="77777777" w:rsidR="009E110D" w:rsidRDefault="009E110D"/>
    <w:p w14:paraId="30199B90" w14:textId="77777777" w:rsidR="009E110D" w:rsidRDefault="009E110D"/>
    <w:p w14:paraId="6171A7B8" w14:textId="77777777" w:rsidR="009E110D" w:rsidRDefault="009E110D"/>
    <w:p w14:paraId="603C37D3" w14:textId="77777777" w:rsidR="009E110D" w:rsidRDefault="009E110D"/>
    <w:p w14:paraId="01368EC5" w14:textId="77777777" w:rsidR="009E110D" w:rsidRDefault="009E110D"/>
    <w:p w14:paraId="250FCB5F" w14:textId="77777777" w:rsidR="009E110D" w:rsidRDefault="009E110D"/>
    <w:p w14:paraId="69F9D101" w14:textId="77777777" w:rsidR="009E110D" w:rsidRDefault="009E110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86878BD" wp14:editId="5AECD47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332B1D" w14:textId="77777777" w:rsidR="009E110D" w:rsidRDefault="009E110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86878B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2332B1D" w14:textId="77777777" w:rsidR="009E110D" w:rsidRDefault="009E110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FD4025F" w14:textId="77777777" w:rsidR="009E110D" w:rsidRDefault="009E110D"/>
    <w:p w14:paraId="736BC0FD" w14:textId="77777777" w:rsidR="009E110D" w:rsidRDefault="009E110D"/>
    <w:p w14:paraId="07D798E2" w14:textId="77777777" w:rsidR="009E110D" w:rsidRDefault="009E110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A9F78A0" wp14:editId="62E3701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F97BC8" w14:textId="77777777" w:rsidR="009E110D" w:rsidRDefault="009E110D"/>
                          <w:p w14:paraId="0C0E9953" w14:textId="77777777" w:rsidR="009E110D" w:rsidRDefault="009E110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A9F78A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6F97BC8" w14:textId="77777777" w:rsidR="009E110D" w:rsidRDefault="009E110D"/>
                    <w:p w14:paraId="0C0E9953" w14:textId="77777777" w:rsidR="009E110D" w:rsidRDefault="009E110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510CA06" w14:textId="77777777" w:rsidR="009E110D" w:rsidRDefault="009E110D"/>
    <w:p w14:paraId="202343AA" w14:textId="77777777" w:rsidR="009E110D" w:rsidRDefault="009E110D">
      <w:pPr>
        <w:rPr>
          <w:sz w:val="2"/>
          <w:szCs w:val="2"/>
        </w:rPr>
      </w:pPr>
    </w:p>
    <w:p w14:paraId="03E7916D" w14:textId="77777777" w:rsidR="009E110D" w:rsidRDefault="009E110D"/>
    <w:p w14:paraId="65C2ACB5" w14:textId="77777777" w:rsidR="009E110D" w:rsidRDefault="009E110D">
      <w:pPr>
        <w:spacing w:after="0" w:line="240" w:lineRule="auto"/>
      </w:pPr>
    </w:p>
  </w:footnote>
  <w:footnote w:type="continuationSeparator" w:id="0">
    <w:p w14:paraId="72836CCB" w14:textId="77777777" w:rsidR="009E110D" w:rsidRDefault="009E11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0D"/>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27265</TotalTime>
  <Pages>3</Pages>
  <Words>313</Words>
  <Characters>1790</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2099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1282</cp:revision>
  <cp:lastPrinted>2009-02-06T05:36:00Z</cp:lastPrinted>
  <dcterms:created xsi:type="dcterms:W3CDTF">2025-11-25T20:19:00Z</dcterms:created>
  <dcterms:modified xsi:type="dcterms:W3CDTF">2026-01-02T11:56:00Z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