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170C" w14:textId="662005B6" w:rsidR="00277388" w:rsidRDefault="00A4752A" w:rsidP="00A4752A">
      <w:pPr>
        <w:rPr>
          <w:rFonts w:ascii="Times New Roman" w:eastAsia="Arial Unicode MS" w:hAnsi="Times New Roman" w:cs="Times New Roman"/>
          <w:b/>
          <w:bCs/>
          <w:color w:val="000000"/>
          <w:kern w:val="0"/>
          <w:sz w:val="28"/>
          <w:szCs w:val="28"/>
          <w:lang w:eastAsia="ru-RU" w:bidi="uk-UA"/>
        </w:rPr>
      </w:pPr>
      <w:r w:rsidRPr="00A4752A">
        <w:rPr>
          <w:rFonts w:ascii="Times New Roman" w:eastAsia="Arial Unicode MS" w:hAnsi="Times New Roman" w:cs="Times New Roman" w:hint="eastAsia"/>
          <w:b/>
          <w:bCs/>
          <w:color w:val="000000"/>
          <w:kern w:val="0"/>
          <w:sz w:val="28"/>
          <w:szCs w:val="28"/>
          <w:lang w:eastAsia="ru-RU" w:bidi="uk-UA"/>
        </w:rPr>
        <w:t>Шевчук</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Константин</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Модификация</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водных</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клеевых</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растворов</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электромагнитным</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полем</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СВЧ</w:t>
      </w:r>
      <w:r w:rsidRPr="00A4752A">
        <w:rPr>
          <w:rFonts w:ascii="Times New Roman" w:eastAsia="Arial Unicode MS" w:hAnsi="Times New Roman" w:cs="Times New Roman"/>
          <w:b/>
          <w:bCs/>
          <w:color w:val="000000"/>
          <w:kern w:val="0"/>
          <w:sz w:val="28"/>
          <w:szCs w:val="28"/>
          <w:lang w:eastAsia="ru-RU" w:bidi="uk-UA"/>
        </w:rPr>
        <w:t>-</w:t>
      </w:r>
      <w:r w:rsidRPr="00A4752A">
        <w:rPr>
          <w:rFonts w:ascii="Times New Roman" w:eastAsia="Arial Unicode MS" w:hAnsi="Times New Roman" w:cs="Times New Roman" w:hint="eastAsia"/>
          <w:b/>
          <w:bCs/>
          <w:color w:val="000000"/>
          <w:kern w:val="0"/>
          <w:sz w:val="28"/>
          <w:szCs w:val="28"/>
          <w:lang w:eastAsia="ru-RU" w:bidi="uk-UA"/>
        </w:rPr>
        <w:t>излучения</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в</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технологии</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склеивания</w:t>
      </w:r>
      <w:r w:rsidRPr="00A4752A">
        <w:rPr>
          <w:rFonts w:ascii="Times New Roman" w:eastAsia="Arial Unicode MS" w:hAnsi="Times New Roman" w:cs="Times New Roman"/>
          <w:b/>
          <w:bCs/>
          <w:color w:val="000000"/>
          <w:kern w:val="0"/>
          <w:sz w:val="28"/>
          <w:szCs w:val="28"/>
          <w:lang w:eastAsia="ru-RU" w:bidi="uk-UA"/>
        </w:rPr>
        <w:t xml:space="preserve"> </w:t>
      </w:r>
      <w:r w:rsidRPr="00A4752A">
        <w:rPr>
          <w:rFonts w:ascii="Times New Roman" w:eastAsia="Arial Unicode MS" w:hAnsi="Times New Roman" w:cs="Times New Roman" w:hint="eastAsia"/>
          <w:b/>
          <w:bCs/>
          <w:color w:val="000000"/>
          <w:kern w:val="0"/>
          <w:sz w:val="28"/>
          <w:szCs w:val="28"/>
          <w:lang w:eastAsia="ru-RU" w:bidi="uk-UA"/>
        </w:rPr>
        <w:t>древесины</w:t>
      </w:r>
    </w:p>
    <w:p w14:paraId="0DCEE214" w14:textId="77777777" w:rsidR="00A4752A" w:rsidRDefault="00A4752A" w:rsidP="00A4752A">
      <w:r>
        <w:rPr>
          <w:rFonts w:hint="eastAsia"/>
        </w:rPr>
        <w:t>ОГЛАВЛЕНИЕ</w:t>
      </w:r>
      <w:r>
        <w:t xml:space="preserve"> </w:t>
      </w:r>
      <w:r>
        <w:rPr>
          <w:rFonts w:hint="eastAsia"/>
        </w:rPr>
        <w:t>ДИССЕРТАЦИИ</w:t>
      </w:r>
    </w:p>
    <w:p w14:paraId="54C3E1F2" w14:textId="77777777" w:rsidR="00A4752A" w:rsidRDefault="00A4752A" w:rsidP="00A4752A">
      <w:r>
        <w:rPr>
          <w:rFonts w:hint="eastAsia"/>
        </w:rPr>
        <w:t>кандидат</w:t>
      </w:r>
      <w:r>
        <w:t xml:space="preserve"> </w:t>
      </w:r>
      <w:r>
        <w:rPr>
          <w:rFonts w:hint="eastAsia"/>
        </w:rPr>
        <w:t>наук</w:t>
      </w:r>
      <w:r>
        <w:t xml:space="preserve"> </w:t>
      </w:r>
      <w:r>
        <w:rPr>
          <w:rFonts w:hint="eastAsia"/>
        </w:rPr>
        <w:t>Шевчук</w:t>
      </w:r>
      <w:r>
        <w:t xml:space="preserve"> </w:t>
      </w:r>
      <w:r>
        <w:rPr>
          <w:rFonts w:hint="eastAsia"/>
        </w:rPr>
        <w:t>Константин</w:t>
      </w:r>
      <w:r>
        <w:t xml:space="preserve"> </w:t>
      </w:r>
      <w:r>
        <w:rPr>
          <w:rFonts w:hint="eastAsia"/>
        </w:rPr>
        <w:t>Александрович</w:t>
      </w:r>
    </w:p>
    <w:p w14:paraId="79BFE218" w14:textId="77777777" w:rsidR="00A4752A" w:rsidRDefault="00A4752A" w:rsidP="00A4752A">
      <w:r>
        <w:rPr>
          <w:rFonts w:hint="eastAsia"/>
        </w:rPr>
        <w:t>ВВЕДЕНИЕ</w:t>
      </w:r>
    </w:p>
    <w:p w14:paraId="5151A31C" w14:textId="77777777" w:rsidR="00A4752A" w:rsidRDefault="00A4752A" w:rsidP="00A4752A"/>
    <w:p w14:paraId="43EB54B2" w14:textId="77777777" w:rsidR="00A4752A" w:rsidRDefault="00A4752A" w:rsidP="00A4752A">
      <w:r>
        <w:t xml:space="preserve">1 </w:t>
      </w:r>
      <w:r>
        <w:rPr>
          <w:rFonts w:hint="eastAsia"/>
        </w:rPr>
        <w:t>СОСТОЯНИЕ</w:t>
      </w:r>
      <w:r>
        <w:t xml:space="preserve"> </w:t>
      </w:r>
      <w:r>
        <w:rPr>
          <w:rFonts w:hint="eastAsia"/>
        </w:rPr>
        <w:t>ВОПРОСА</w:t>
      </w:r>
      <w:r>
        <w:t xml:space="preserve">. </w:t>
      </w:r>
      <w:r>
        <w:rPr>
          <w:rFonts w:hint="eastAsia"/>
        </w:rPr>
        <w:t>ЗАДАЧИ</w:t>
      </w:r>
      <w:r>
        <w:t xml:space="preserve"> </w:t>
      </w:r>
      <w:r>
        <w:rPr>
          <w:rFonts w:hint="eastAsia"/>
        </w:rPr>
        <w:t>ИССЛЕДОВАНИЯ</w:t>
      </w:r>
    </w:p>
    <w:p w14:paraId="361CFD3E" w14:textId="77777777" w:rsidR="00A4752A" w:rsidRDefault="00A4752A" w:rsidP="00A4752A"/>
    <w:p w14:paraId="112BFF6E" w14:textId="77777777" w:rsidR="00A4752A" w:rsidRDefault="00A4752A" w:rsidP="00A4752A">
      <w:r>
        <w:t xml:space="preserve">1.1 </w:t>
      </w:r>
      <w:r>
        <w:rPr>
          <w:rFonts w:hint="eastAsia"/>
        </w:rPr>
        <w:t>Условия</w:t>
      </w:r>
      <w:r>
        <w:t xml:space="preserve"> </w:t>
      </w:r>
      <w:r>
        <w:rPr>
          <w:rFonts w:hint="eastAsia"/>
        </w:rPr>
        <w:t>формирования</w:t>
      </w:r>
      <w:r>
        <w:t xml:space="preserve"> </w:t>
      </w:r>
      <w:r>
        <w:rPr>
          <w:rFonts w:hint="eastAsia"/>
        </w:rPr>
        <w:t>клеевых</w:t>
      </w:r>
      <w:r>
        <w:t xml:space="preserve"> </w:t>
      </w:r>
      <w:r>
        <w:rPr>
          <w:rFonts w:hint="eastAsia"/>
        </w:rPr>
        <w:t>соединений</w:t>
      </w:r>
      <w:r>
        <w:t xml:space="preserve"> </w:t>
      </w:r>
      <w:r>
        <w:rPr>
          <w:rFonts w:hint="eastAsia"/>
        </w:rPr>
        <w:t>древесины</w:t>
      </w:r>
    </w:p>
    <w:p w14:paraId="5FF2D283" w14:textId="77777777" w:rsidR="00A4752A" w:rsidRDefault="00A4752A" w:rsidP="00A4752A"/>
    <w:p w14:paraId="0182C43C" w14:textId="77777777" w:rsidR="00A4752A" w:rsidRDefault="00A4752A" w:rsidP="00A4752A">
      <w:r>
        <w:t xml:space="preserve">1.2 </w:t>
      </w:r>
      <w:r>
        <w:rPr>
          <w:rFonts w:hint="eastAsia"/>
        </w:rPr>
        <w:t>Регулирование</w:t>
      </w:r>
      <w:r>
        <w:t xml:space="preserve"> </w:t>
      </w:r>
      <w:r>
        <w:rPr>
          <w:rFonts w:hint="eastAsia"/>
        </w:rPr>
        <w:t>технологических</w:t>
      </w:r>
      <w:r>
        <w:t xml:space="preserve"> </w:t>
      </w:r>
      <w:r>
        <w:rPr>
          <w:rFonts w:hint="eastAsia"/>
        </w:rPr>
        <w:t>свойств</w:t>
      </w:r>
      <w:r>
        <w:t xml:space="preserve"> </w:t>
      </w:r>
      <w:r>
        <w:rPr>
          <w:rFonts w:hint="eastAsia"/>
        </w:rPr>
        <w:t>клеевых</w:t>
      </w:r>
      <w:r>
        <w:t xml:space="preserve"> </w:t>
      </w:r>
      <w:r>
        <w:rPr>
          <w:rFonts w:hint="eastAsia"/>
        </w:rPr>
        <w:t>составов</w:t>
      </w:r>
    </w:p>
    <w:p w14:paraId="10AEE0B5" w14:textId="77777777" w:rsidR="00A4752A" w:rsidRDefault="00A4752A" w:rsidP="00A4752A"/>
    <w:p w14:paraId="1FEF27FE" w14:textId="77777777" w:rsidR="00A4752A" w:rsidRDefault="00A4752A" w:rsidP="00A4752A">
      <w:r>
        <w:rPr>
          <w:rFonts w:hint="eastAsia"/>
        </w:rPr>
        <w:t>методами</w:t>
      </w:r>
      <w:r>
        <w:t xml:space="preserve"> </w:t>
      </w:r>
      <w:r>
        <w:rPr>
          <w:rFonts w:hint="eastAsia"/>
        </w:rPr>
        <w:t>их</w:t>
      </w:r>
      <w:r>
        <w:t xml:space="preserve"> </w:t>
      </w:r>
      <w:r>
        <w:rPr>
          <w:rFonts w:hint="eastAsia"/>
        </w:rPr>
        <w:t>модификации</w:t>
      </w:r>
    </w:p>
    <w:p w14:paraId="34DE0F02" w14:textId="77777777" w:rsidR="00A4752A" w:rsidRDefault="00A4752A" w:rsidP="00A4752A"/>
    <w:p w14:paraId="45F285BF" w14:textId="77777777" w:rsidR="00A4752A" w:rsidRDefault="00A4752A" w:rsidP="00A4752A">
      <w:r>
        <w:t xml:space="preserve">1.3 </w:t>
      </w:r>
      <w:r>
        <w:rPr>
          <w:rFonts w:hint="eastAsia"/>
        </w:rPr>
        <w:t>Методы</w:t>
      </w:r>
      <w:r>
        <w:t xml:space="preserve"> </w:t>
      </w:r>
      <w:r>
        <w:rPr>
          <w:rFonts w:hint="eastAsia"/>
        </w:rPr>
        <w:t>физико</w:t>
      </w:r>
      <w:r>
        <w:t>-</w:t>
      </w:r>
      <w:r>
        <w:rPr>
          <w:rFonts w:hint="eastAsia"/>
        </w:rPr>
        <w:t>механической</w:t>
      </w:r>
      <w:r>
        <w:t xml:space="preserve"> </w:t>
      </w:r>
      <w:r>
        <w:rPr>
          <w:rFonts w:hint="eastAsia"/>
        </w:rPr>
        <w:t>и</w:t>
      </w:r>
      <w:r>
        <w:t xml:space="preserve"> </w:t>
      </w:r>
      <w:r>
        <w:rPr>
          <w:rFonts w:hint="eastAsia"/>
        </w:rPr>
        <w:t>электрофизической</w:t>
      </w:r>
    </w:p>
    <w:p w14:paraId="0401D38F" w14:textId="77777777" w:rsidR="00A4752A" w:rsidRDefault="00A4752A" w:rsidP="00A4752A"/>
    <w:p w14:paraId="551DC49A" w14:textId="77777777" w:rsidR="00A4752A" w:rsidRDefault="00A4752A" w:rsidP="00A4752A">
      <w:r>
        <w:rPr>
          <w:rFonts w:hint="eastAsia"/>
        </w:rPr>
        <w:t>модификации</w:t>
      </w:r>
      <w:r>
        <w:t xml:space="preserve"> </w:t>
      </w:r>
      <w:r>
        <w:rPr>
          <w:rFonts w:hint="eastAsia"/>
        </w:rPr>
        <w:t>материалов</w:t>
      </w:r>
    </w:p>
    <w:p w14:paraId="720C35DD" w14:textId="77777777" w:rsidR="00A4752A" w:rsidRDefault="00A4752A" w:rsidP="00A4752A"/>
    <w:p w14:paraId="597B4B08" w14:textId="77777777" w:rsidR="00A4752A" w:rsidRDefault="00A4752A" w:rsidP="00A4752A">
      <w:r>
        <w:t xml:space="preserve">1.4 </w:t>
      </w:r>
      <w:r>
        <w:rPr>
          <w:rFonts w:hint="eastAsia"/>
        </w:rPr>
        <w:t>Выводы</w:t>
      </w:r>
      <w:r>
        <w:t xml:space="preserve"> </w:t>
      </w:r>
      <w:r>
        <w:rPr>
          <w:rFonts w:hint="eastAsia"/>
        </w:rPr>
        <w:t>и</w:t>
      </w:r>
      <w:r>
        <w:t xml:space="preserve"> </w:t>
      </w:r>
      <w:r>
        <w:rPr>
          <w:rFonts w:hint="eastAsia"/>
        </w:rPr>
        <w:t>задачи</w:t>
      </w:r>
      <w:r>
        <w:t xml:space="preserve"> </w:t>
      </w:r>
      <w:r>
        <w:rPr>
          <w:rFonts w:hint="eastAsia"/>
        </w:rPr>
        <w:t>исследования</w:t>
      </w:r>
    </w:p>
    <w:p w14:paraId="69FA5389" w14:textId="77777777" w:rsidR="00A4752A" w:rsidRDefault="00A4752A" w:rsidP="00A4752A"/>
    <w:p w14:paraId="4363A29C" w14:textId="77777777" w:rsidR="00A4752A" w:rsidRDefault="00A4752A" w:rsidP="00A4752A">
      <w:r>
        <w:t xml:space="preserve">2 </w:t>
      </w:r>
      <w:r>
        <w:rPr>
          <w:rFonts w:hint="eastAsia"/>
        </w:rPr>
        <w:t>АНАЛИТИЧЕСКОЕ</w:t>
      </w:r>
      <w:r>
        <w:t xml:space="preserve"> </w:t>
      </w:r>
      <w:r>
        <w:rPr>
          <w:rFonts w:hint="eastAsia"/>
        </w:rPr>
        <w:t>ОБОСНОВАНИЕ</w:t>
      </w:r>
      <w:r>
        <w:t xml:space="preserve"> </w:t>
      </w:r>
      <w:r>
        <w:rPr>
          <w:rFonts w:hint="eastAsia"/>
        </w:rPr>
        <w:t>БЕСКОНТАКТНОГО</w:t>
      </w:r>
      <w:r>
        <w:t xml:space="preserve"> </w:t>
      </w:r>
      <w:r>
        <w:rPr>
          <w:rFonts w:hint="eastAsia"/>
        </w:rPr>
        <w:t>МОДИФИЦИРОВАНИЯ</w:t>
      </w:r>
      <w:r>
        <w:t xml:space="preserve"> </w:t>
      </w:r>
      <w:r>
        <w:rPr>
          <w:rFonts w:hint="eastAsia"/>
        </w:rPr>
        <w:t>КЛЕЕВЫХ</w:t>
      </w:r>
      <w:r>
        <w:t xml:space="preserve"> </w:t>
      </w:r>
      <w:r>
        <w:rPr>
          <w:rFonts w:hint="eastAsia"/>
        </w:rPr>
        <w:t>СИСТЕМ</w:t>
      </w:r>
    </w:p>
    <w:p w14:paraId="60620D77" w14:textId="77777777" w:rsidR="00A4752A" w:rsidRDefault="00A4752A" w:rsidP="00A4752A"/>
    <w:p w14:paraId="2CAB836B" w14:textId="77777777" w:rsidR="00A4752A" w:rsidRDefault="00A4752A" w:rsidP="00A4752A">
      <w:r>
        <w:t xml:space="preserve">2.1 </w:t>
      </w:r>
      <w:r>
        <w:rPr>
          <w:rFonts w:hint="eastAsia"/>
        </w:rPr>
        <w:t>Взаимосвязь</w:t>
      </w:r>
      <w:r>
        <w:t xml:space="preserve"> </w:t>
      </w:r>
      <w:r>
        <w:rPr>
          <w:rFonts w:hint="eastAsia"/>
        </w:rPr>
        <w:t>надмолекулярной</w:t>
      </w:r>
      <w:r>
        <w:t xml:space="preserve"> </w:t>
      </w:r>
      <w:r>
        <w:rPr>
          <w:rFonts w:hint="eastAsia"/>
        </w:rPr>
        <w:t>структуры</w:t>
      </w:r>
      <w:r>
        <w:t xml:space="preserve"> </w:t>
      </w:r>
      <w:r>
        <w:rPr>
          <w:rFonts w:hint="eastAsia"/>
        </w:rPr>
        <w:t>и</w:t>
      </w:r>
      <w:r>
        <w:t xml:space="preserve"> </w:t>
      </w:r>
      <w:r>
        <w:rPr>
          <w:rFonts w:hint="eastAsia"/>
        </w:rPr>
        <w:t>механических</w:t>
      </w:r>
      <w:r>
        <w:t xml:space="preserve"> </w:t>
      </w:r>
      <w:r>
        <w:rPr>
          <w:rFonts w:hint="eastAsia"/>
        </w:rPr>
        <w:t>свойств</w:t>
      </w:r>
      <w:r>
        <w:t xml:space="preserve"> </w:t>
      </w:r>
      <w:r>
        <w:rPr>
          <w:rFonts w:hint="eastAsia"/>
        </w:rPr>
        <w:t>полимеров</w:t>
      </w:r>
    </w:p>
    <w:p w14:paraId="4ADD7D02" w14:textId="77777777" w:rsidR="00A4752A" w:rsidRDefault="00A4752A" w:rsidP="00A4752A"/>
    <w:p w14:paraId="2E11871A" w14:textId="77777777" w:rsidR="00A4752A" w:rsidRDefault="00A4752A" w:rsidP="00A4752A">
      <w:r>
        <w:t xml:space="preserve">2.2 </w:t>
      </w:r>
      <w:r>
        <w:rPr>
          <w:rFonts w:hint="eastAsia"/>
        </w:rPr>
        <w:t>Анализ</w:t>
      </w:r>
      <w:r>
        <w:t xml:space="preserve"> </w:t>
      </w:r>
      <w:r>
        <w:rPr>
          <w:rFonts w:hint="eastAsia"/>
        </w:rPr>
        <w:t>процесса</w:t>
      </w:r>
      <w:r>
        <w:t xml:space="preserve"> </w:t>
      </w:r>
      <w:r>
        <w:rPr>
          <w:rFonts w:hint="eastAsia"/>
        </w:rPr>
        <w:t>формирования</w:t>
      </w:r>
      <w:r>
        <w:t xml:space="preserve"> </w:t>
      </w:r>
      <w:r>
        <w:rPr>
          <w:rFonts w:hint="eastAsia"/>
        </w:rPr>
        <w:t>адгезионного</w:t>
      </w:r>
      <w:r>
        <w:t xml:space="preserve"> </w:t>
      </w:r>
      <w:r>
        <w:rPr>
          <w:rFonts w:hint="eastAsia"/>
        </w:rPr>
        <w:t>взаимодействия</w:t>
      </w:r>
    </w:p>
    <w:p w14:paraId="7178ADF5" w14:textId="77777777" w:rsidR="00A4752A" w:rsidRDefault="00A4752A" w:rsidP="00A4752A"/>
    <w:p w14:paraId="3DB69514" w14:textId="77777777" w:rsidR="00A4752A" w:rsidRDefault="00A4752A" w:rsidP="00A4752A">
      <w:r>
        <w:rPr>
          <w:rFonts w:hint="eastAsia"/>
        </w:rPr>
        <w:t>клея</w:t>
      </w:r>
      <w:r>
        <w:t xml:space="preserve"> </w:t>
      </w:r>
      <w:r>
        <w:rPr>
          <w:rFonts w:hint="eastAsia"/>
        </w:rPr>
        <w:t>с</w:t>
      </w:r>
      <w:r>
        <w:t xml:space="preserve"> </w:t>
      </w:r>
      <w:r>
        <w:rPr>
          <w:rFonts w:hint="eastAsia"/>
        </w:rPr>
        <w:t>древесиной</w:t>
      </w:r>
    </w:p>
    <w:p w14:paraId="2081EA86" w14:textId="77777777" w:rsidR="00A4752A" w:rsidRDefault="00A4752A" w:rsidP="00A4752A"/>
    <w:p w14:paraId="330ECA62" w14:textId="77777777" w:rsidR="00A4752A" w:rsidRDefault="00A4752A" w:rsidP="00A4752A">
      <w:r>
        <w:t xml:space="preserve">2.3 </w:t>
      </w:r>
      <w:r>
        <w:rPr>
          <w:rFonts w:hint="eastAsia"/>
        </w:rPr>
        <w:t>Анализ</w:t>
      </w:r>
      <w:r>
        <w:t xml:space="preserve"> </w:t>
      </w:r>
      <w:r>
        <w:rPr>
          <w:rFonts w:hint="eastAsia"/>
        </w:rPr>
        <w:t>надмолекулярного</w:t>
      </w:r>
      <w:r>
        <w:t xml:space="preserve"> </w:t>
      </w:r>
      <w:r>
        <w:rPr>
          <w:rFonts w:hint="eastAsia"/>
        </w:rPr>
        <w:t>взаимодействия</w:t>
      </w:r>
      <w:r>
        <w:t xml:space="preserve"> </w:t>
      </w:r>
      <w:r>
        <w:rPr>
          <w:rFonts w:hint="eastAsia"/>
        </w:rPr>
        <w:t>клея</w:t>
      </w:r>
      <w:r>
        <w:t xml:space="preserve"> </w:t>
      </w:r>
      <w:r>
        <w:rPr>
          <w:rFonts w:hint="eastAsia"/>
        </w:rPr>
        <w:t>с</w:t>
      </w:r>
      <w:r>
        <w:t xml:space="preserve"> </w:t>
      </w:r>
      <w:r>
        <w:rPr>
          <w:rFonts w:hint="eastAsia"/>
        </w:rPr>
        <w:t>древесиной</w:t>
      </w:r>
    </w:p>
    <w:p w14:paraId="5976D1D0" w14:textId="77777777" w:rsidR="00A4752A" w:rsidRDefault="00A4752A" w:rsidP="00A4752A"/>
    <w:p w14:paraId="3E5C0BF4" w14:textId="77777777" w:rsidR="00A4752A" w:rsidRDefault="00A4752A" w:rsidP="00A4752A">
      <w:r>
        <w:t xml:space="preserve">2.4 </w:t>
      </w:r>
      <w:r>
        <w:rPr>
          <w:rFonts w:hint="eastAsia"/>
        </w:rPr>
        <w:t>Изменение</w:t>
      </w:r>
      <w:r>
        <w:t xml:space="preserve"> </w:t>
      </w:r>
      <w:r>
        <w:rPr>
          <w:rFonts w:hint="eastAsia"/>
        </w:rPr>
        <w:t>надмолекулярной</w:t>
      </w:r>
      <w:r>
        <w:t xml:space="preserve"> </w:t>
      </w:r>
      <w:r>
        <w:rPr>
          <w:rFonts w:hint="eastAsia"/>
        </w:rPr>
        <w:t>структуры</w:t>
      </w:r>
      <w:r>
        <w:t xml:space="preserve"> </w:t>
      </w:r>
      <w:r>
        <w:rPr>
          <w:rFonts w:hint="eastAsia"/>
        </w:rPr>
        <w:t>полимера</w:t>
      </w:r>
      <w:r>
        <w:t xml:space="preserve"> </w:t>
      </w:r>
      <w:r>
        <w:rPr>
          <w:rFonts w:hint="eastAsia"/>
        </w:rPr>
        <w:t>под</w:t>
      </w:r>
    </w:p>
    <w:p w14:paraId="6C435EFD" w14:textId="77777777" w:rsidR="00A4752A" w:rsidRDefault="00A4752A" w:rsidP="00A4752A"/>
    <w:p w14:paraId="6F9FF775" w14:textId="77777777" w:rsidR="00A4752A" w:rsidRDefault="00A4752A" w:rsidP="00A4752A">
      <w:r>
        <w:rPr>
          <w:rFonts w:hint="eastAsia"/>
        </w:rPr>
        <w:t>взаимодействием</w:t>
      </w:r>
      <w:r>
        <w:t xml:space="preserve"> </w:t>
      </w:r>
      <w:r>
        <w:rPr>
          <w:rFonts w:hint="eastAsia"/>
        </w:rPr>
        <w:t>электромагнитной</w:t>
      </w:r>
      <w:r>
        <w:t xml:space="preserve"> </w:t>
      </w:r>
      <w:r>
        <w:rPr>
          <w:rFonts w:hint="eastAsia"/>
        </w:rPr>
        <w:t>обработки</w:t>
      </w:r>
    </w:p>
    <w:p w14:paraId="66E544E7" w14:textId="77777777" w:rsidR="00A4752A" w:rsidRDefault="00A4752A" w:rsidP="00A4752A"/>
    <w:p w14:paraId="0491466F" w14:textId="77777777" w:rsidR="00A4752A" w:rsidRDefault="00A4752A" w:rsidP="00A4752A">
      <w:r>
        <w:t xml:space="preserve">2.5. </w:t>
      </w:r>
      <w:r>
        <w:rPr>
          <w:rFonts w:hint="eastAsia"/>
        </w:rPr>
        <w:t>Выводы</w:t>
      </w:r>
    </w:p>
    <w:p w14:paraId="5447D51C" w14:textId="77777777" w:rsidR="00A4752A" w:rsidRDefault="00A4752A" w:rsidP="00A4752A"/>
    <w:p w14:paraId="62C76345" w14:textId="77777777" w:rsidR="00A4752A" w:rsidRDefault="00A4752A" w:rsidP="00A4752A">
      <w:r>
        <w:t xml:space="preserve">3 </w:t>
      </w:r>
      <w:r>
        <w:rPr>
          <w:rFonts w:hint="eastAsia"/>
        </w:rPr>
        <w:t>ТЕХНИЧЕСКОЕ</w:t>
      </w:r>
      <w:r>
        <w:t xml:space="preserve"> </w:t>
      </w:r>
      <w:r>
        <w:rPr>
          <w:rFonts w:hint="eastAsia"/>
        </w:rPr>
        <w:t>И</w:t>
      </w:r>
      <w:r>
        <w:t xml:space="preserve"> </w:t>
      </w:r>
      <w:r>
        <w:rPr>
          <w:rFonts w:hint="eastAsia"/>
        </w:rPr>
        <w:t>МЕТОДИЧЕСКОЕ</w:t>
      </w:r>
      <w:r>
        <w:t xml:space="preserve"> </w:t>
      </w:r>
      <w:r>
        <w:rPr>
          <w:rFonts w:hint="eastAsia"/>
        </w:rPr>
        <w:t>ОБЕСПЕЧЕНИЕ</w:t>
      </w:r>
    </w:p>
    <w:p w14:paraId="16382E94" w14:textId="77777777" w:rsidR="00A4752A" w:rsidRDefault="00A4752A" w:rsidP="00A4752A"/>
    <w:p w14:paraId="045F9572" w14:textId="77777777" w:rsidR="00A4752A" w:rsidRDefault="00A4752A" w:rsidP="00A4752A">
      <w:r>
        <w:rPr>
          <w:rFonts w:hint="eastAsia"/>
        </w:rPr>
        <w:t>ЭКСПЕРИМЕНТАЛЬНЫХ</w:t>
      </w:r>
      <w:r>
        <w:t xml:space="preserve"> </w:t>
      </w:r>
      <w:r>
        <w:rPr>
          <w:rFonts w:hint="eastAsia"/>
        </w:rPr>
        <w:t>ИССЛЕДОВАНИЙ</w:t>
      </w:r>
    </w:p>
    <w:p w14:paraId="61F4FA4C" w14:textId="77777777" w:rsidR="00A4752A" w:rsidRDefault="00A4752A" w:rsidP="00A4752A"/>
    <w:p w14:paraId="0E33252E" w14:textId="77777777" w:rsidR="00A4752A" w:rsidRDefault="00A4752A" w:rsidP="00A4752A">
      <w:r>
        <w:t xml:space="preserve">3.1 </w:t>
      </w:r>
      <w:r>
        <w:rPr>
          <w:rFonts w:hint="eastAsia"/>
        </w:rPr>
        <w:t>Обоснование</w:t>
      </w:r>
      <w:r>
        <w:t xml:space="preserve"> </w:t>
      </w:r>
      <w:r>
        <w:rPr>
          <w:rFonts w:hint="eastAsia"/>
        </w:rPr>
        <w:t>выбора</w:t>
      </w:r>
      <w:r>
        <w:t xml:space="preserve"> </w:t>
      </w:r>
      <w:r>
        <w:rPr>
          <w:rFonts w:hint="eastAsia"/>
        </w:rPr>
        <w:t>материалов</w:t>
      </w:r>
      <w:r>
        <w:t xml:space="preserve"> </w:t>
      </w:r>
      <w:r>
        <w:rPr>
          <w:rFonts w:hint="eastAsia"/>
        </w:rPr>
        <w:t>для</w:t>
      </w:r>
      <w:r>
        <w:t xml:space="preserve"> </w:t>
      </w:r>
      <w:r>
        <w:rPr>
          <w:rFonts w:hint="eastAsia"/>
        </w:rPr>
        <w:t>исследования</w:t>
      </w:r>
    </w:p>
    <w:p w14:paraId="5B261AF1" w14:textId="77777777" w:rsidR="00A4752A" w:rsidRDefault="00A4752A" w:rsidP="00A4752A"/>
    <w:p w14:paraId="5FE48975" w14:textId="77777777" w:rsidR="00A4752A" w:rsidRDefault="00A4752A" w:rsidP="00A4752A">
      <w:r>
        <w:t xml:space="preserve">3.1.1 </w:t>
      </w:r>
      <w:r>
        <w:rPr>
          <w:rFonts w:hint="eastAsia"/>
        </w:rPr>
        <w:t>Клеи</w:t>
      </w:r>
    </w:p>
    <w:p w14:paraId="5D7A3BA6" w14:textId="77777777" w:rsidR="00A4752A" w:rsidRDefault="00A4752A" w:rsidP="00A4752A"/>
    <w:p w14:paraId="354F2998" w14:textId="77777777" w:rsidR="00A4752A" w:rsidRDefault="00A4752A" w:rsidP="00A4752A">
      <w:r>
        <w:t xml:space="preserve">3.1.2 </w:t>
      </w:r>
      <w:r>
        <w:rPr>
          <w:rFonts w:hint="eastAsia"/>
        </w:rPr>
        <w:t>Древесный</w:t>
      </w:r>
      <w:r>
        <w:t xml:space="preserve"> </w:t>
      </w:r>
      <w:r>
        <w:rPr>
          <w:rFonts w:hint="eastAsia"/>
        </w:rPr>
        <w:t>материал</w:t>
      </w:r>
    </w:p>
    <w:p w14:paraId="38FB8157" w14:textId="77777777" w:rsidR="00A4752A" w:rsidRDefault="00A4752A" w:rsidP="00A4752A"/>
    <w:p w14:paraId="239DA745" w14:textId="77777777" w:rsidR="00A4752A" w:rsidRDefault="00A4752A" w:rsidP="00A4752A">
      <w:r>
        <w:t xml:space="preserve">3.2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экспериментов</w:t>
      </w:r>
      <w:r>
        <w:t xml:space="preserve"> </w:t>
      </w:r>
      <w:r>
        <w:rPr>
          <w:rFonts w:hint="eastAsia"/>
        </w:rPr>
        <w:t>и</w:t>
      </w:r>
      <w:r>
        <w:t xml:space="preserve"> </w:t>
      </w:r>
      <w:r>
        <w:rPr>
          <w:rFonts w:hint="eastAsia"/>
        </w:rPr>
        <w:t>испытания</w:t>
      </w:r>
    </w:p>
    <w:p w14:paraId="7226D289" w14:textId="77777777" w:rsidR="00A4752A" w:rsidRDefault="00A4752A" w:rsidP="00A4752A"/>
    <w:p w14:paraId="5667D51E" w14:textId="77777777" w:rsidR="00A4752A" w:rsidRDefault="00A4752A" w:rsidP="00A4752A">
      <w:r>
        <w:rPr>
          <w:rFonts w:hint="eastAsia"/>
        </w:rPr>
        <w:t>образцов</w:t>
      </w:r>
      <w:r>
        <w:t xml:space="preserve"> </w:t>
      </w:r>
      <w:r>
        <w:rPr>
          <w:rFonts w:hint="eastAsia"/>
        </w:rPr>
        <w:t>клееных</w:t>
      </w:r>
      <w:r>
        <w:t xml:space="preserve"> </w:t>
      </w:r>
      <w:r>
        <w:rPr>
          <w:rFonts w:hint="eastAsia"/>
        </w:rPr>
        <w:t>материалов</w:t>
      </w:r>
    </w:p>
    <w:p w14:paraId="6867C9C5" w14:textId="77777777" w:rsidR="00A4752A" w:rsidRDefault="00A4752A" w:rsidP="00A4752A"/>
    <w:p w14:paraId="70B47DA7" w14:textId="77777777" w:rsidR="00A4752A" w:rsidRDefault="00A4752A" w:rsidP="00A4752A">
      <w:r>
        <w:t xml:space="preserve">3.3 </w:t>
      </w:r>
      <w:r>
        <w:rPr>
          <w:rFonts w:hint="eastAsia"/>
        </w:rPr>
        <w:t>Методики</w:t>
      </w:r>
      <w:r>
        <w:t xml:space="preserve"> </w:t>
      </w:r>
      <w:r>
        <w:rPr>
          <w:rFonts w:hint="eastAsia"/>
        </w:rPr>
        <w:t>проведения</w:t>
      </w:r>
      <w:r>
        <w:t xml:space="preserve"> </w:t>
      </w:r>
      <w:r>
        <w:rPr>
          <w:rFonts w:hint="eastAsia"/>
        </w:rPr>
        <w:t>и</w:t>
      </w:r>
      <w:r>
        <w:t xml:space="preserve"> </w:t>
      </w:r>
      <w:r>
        <w:rPr>
          <w:rFonts w:hint="eastAsia"/>
        </w:rPr>
        <w:t>обработки</w:t>
      </w:r>
      <w:r>
        <w:t xml:space="preserve"> </w:t>
      </w:r>
      <w:r>
        <w:rPr>
          <w:rFonts w:hint="eastAsia"/>
        </w:rPr>
        <w:t>данных</w:t>
      </w:r>
      <w:r>
        <w:t xml:space="preserve"> </w:t>
      </w:r>
      <w:r>
        <w:rPr>
          <w:rFonts w:hint="eastAsia"/>
        </w:rPr>
        <w:t>испытаний</w:t>
      </w:r>
    </w:p>
    <w:p w14:paraId="57456FDF" w14:textId="77777777" w:rsidR="00A4752A" w:rsidRDefault="00A4752A" w:rsidP="00A4752A"/>
    <w:p w14:paraId="1DE18FC3" w14:textId="77777777" w:rsidR="00A4752A" w:rsidRDefault="00A4752A" w:rsidP="00A4752A">
      <w:r>
        <w:rPr>
          <w:rFonts w:hint="eastAsia"/>
        </w:rPr>
        <w:lastRenderedPageBreak/>
        <w:t>образцов</w:t>
      </w:r>
      <w:r>
        <w:t xml:space="preserve"> </w:t>
      </w:r>
      <w:r>
        <w:rPr>
          <w:rFonts w:hint="eastAsia"/>
        </w:rPr>
        <w:t>клееных</w:t>
      </w:r>
      <w:r>
        <w:t xml:space="preserve"> </w:t>
      </w:r>
      <w:r>
        <w:rPr>
          <w:rFonts w:hint="eastAsia"/>
        </w:rPr>
        <w:t>материалов</w:t>
      </w:r>
    </w:p>
    <w:p w14:paraId="7154E5D5" w14:textId="77777777" w:rsidR="00A4752A" w:rsidRDefault="00A4752A" w:rsidP="00A4752A"/>
    <w:p w14:paraId="61020CD8" w14:textId="77777777" w:rsidR="00A4752A" w:rsidRDefault="00A4752A" w:rsidP="00A4752A">
      <w:r>
        <w:t xml:space="preserve">3.3.1 </w:t>
      </w:r>
      <w:r>
        <w:rPr>
          <w:rFonts w:hint="eastAsia"/>
        </w:rPr>
        <w:t>Подготовка</w:t>
      </w:r>
      <w:r>
        <w:t xml:space="preserve"> </w:t>
      </w:r>
      <w:r>
        <w:rPr>
          <w:rFonts w:hint="eastAsia"/>
        </w:rPr>
        <w:t>образцов</w:t>
      </w:r>
      <w:r>
        <w:t xml:space="preserve"> </w:t>
      </w:r>
      <w:r>
        <w:rPr>
          <w:rFonts w:hint="eastAsia"/>
        </w:rPr>
        <w:t>и</w:t>
      </w:r>
      <w:r>
        <w:t xml:space="preserve"> </w:t>
      </w:r>
      <w:r>
        <w:rPr>
          <w:rFonts w:hint="eastAsia"/>
        </w:rPr>
        <w:t>проведение</w:t>
      </w:r>
      <w:r>
        <w:t xml:space="preserve"> </w:t>
      </w:r>
      <w:r>
        <w:rPr>
          <w:rFonts w:hint="eastAsia"/>
        </w:rPr>
        <w:t>испытаний</w:t>
      </w:r>
    </w:p>
    <w:p w14:paraId="26B3AD09" w14:textId="77777777" w:rsidR="00A4752A" w:rsidRDefault="00A4752A" w:rsidP="00A4752A"/>
    <w:p w14:paraId="560201B1" w14:textId="77777777" w:rsidR="00A4752A" w:rsidRDefault="00A4752A" w:rsidP="00A4752A">
      <w:r>
        <w:t xml:space="preserve">3.3.2 </w:t>
      </w:r>
      <w:r>
        <w:rPr>
          <w:rFonts w:hint="eastAsia"/>
        </w:rPr>
        <w:t>Обработка</w:t>
      </w:r>
      <w:r>
        <w:t xml:space="preserve"> </w:t>
      </w:r>
      <w:r>
        <w:rPr>
          <w:rFonts w:hint="eastAsia"/>
        </w:rPr>
        <w:t>данных</w:t>
      </w:r>
      <w:r>
        <w:t xml:space="preserve"> </w:t>
      </w:r>
      <w:r>
        <w:rPr>
          <w:rFonts w:hint="eastAsia"/>
        </w:rPr>
        <w:t>результатов</w:t>
      </w:r>
      <w:r>
        <w:t xml:space="preserve"> </w:t>
      </w:r>
      <w:r>
        <w:rPr>
          <w:rFonts w:hint="eastAsia"/>
        </w:rPr>
        <w:t>проведения</w:t>
      </w:r>
      <w:r>
        <w:t xml:space="preserve"> </w:t>
      </w:r>
      <w:r>
        <w:rPr>
          <w:rFonts w:hint="eastAsia"/>
        </w:rPr>
        <w:t>испытаний</w:t>
      </w:r>
    </w:p>
    <w:p w14:paraId="2607D1D2" w14:textId="77777777" w:rsidR="00A4752A" w:rsidRDefault="00A4752A" w:rsidP="00A4752A"/>
    <w:p w14:paraId="15093C0F" w14:textId="77777777" w:rsidR="00A4752A" w:rsidRDefault="00A4752A" w:rsidP="00A4752A">
      <w:r>
        <w:t xml:space="preserve">3.4 </w:t>
      </w:r>
      <w:r>
        <w:rPr>
          <w:rFonts w:hint="eastAsia"/>
        </w:rPr>
        <w:t>Выводы</w:t>
      </w:r>
    </w:p>
    <w:p w14:paraId="1E51CBF7" w14:textId="77777777" w:rsidR="00A4752A" w:rsidRDefault="00A4752A" w:rsidP="00A4752A"/>
    <w:p w14:paraId="430A8544" w14:textId="77777777" w:rsidR="00A4752A" w:rsidRDefault="00A4752A" w:rsidP="00A4752A">
      <w:r>
        <w:t xml:space="preserve">4 </w:t>
      </w:r>
      <w:r>
        <w:rPr>
          <w:rFonts w:hint="eastAsia"/>
        </w:rPr>
        <w:t>ИССЛЕДОВАНИЕ</w:t>
      </w:r>
      <w:r>
        <w:t xml:space="preserve"> </w:t>
      </w:r>
      <w:r>
        <w:rPr>
          <w:rFonts w:hint="eastAsia"/>
        </w:rPr>
        <w:t>ВЛИЯНИЯ</w:t>
      </w:r>
      <w:r>
        <w:t xml:space="preserve"> </w:t>
      </w:r>
      <w:r>
        <w:rPr>
          <w:rFonts w:hint="eastAsia"/>
        </w:rPr>
        <w:t>СВЧ</w:t>
      </w:r>
      <w:r>
        <w:t>-</w:t>
      </w:r>
      <w:r>
        <w:rPr>
          <w:rFonts w:hint="eastAsia"/>
        </w:rPr>
        <w:t>ЭЛЕКТРОМАГНИТНОЙ</w:t>
      </w:r>
      <w:r>
        <w:t xml:space="preserve"> </w:t>
      </w:r>
      <w:r>
        <w:rPr>
          <w:rFonts w:hint="eastAsia"/>
        </w:rPr>
        <w:t>ОБРАБОТКИ</w:t>
      </w:r>
      <w:r>
        <w:t xml:space="preserve"> </w:t>
      </w:r>
      <w:r>
        <w:rPr>
          <w:rFonts w:hint="eastAsia"/>
        </w:rPr>
        <w:t>НА</w:t>
      </w:r>
      <w:r>
        <w:t xml:space="preserve"> </w:t>
      </w:r>
      <w:r>
        <w:rPr>
          <w:rFonts w:hint="eastAsia"/>
        </w:rPr>
        <w:t>АДГЕЗИОННОЕ</w:t>
      </w:r>
      <w:r>
        <w:t xml:space="preserve"> </w:t>
      </w:r>
      <w:r>
        <w:rPr>
          <w:rFonts w:hint="eastAsia"/>
        </w:rPr>
        <w:t>ВЗАИМОДЕЙСТВИЕ</w:t>
      </w:r>
      <w:r>
        <w:t xml:space="preserve"> </w:t>
      </w:r>
      <w:r>
        <w:rPr>
          <w:rFonts w:hint="eastAsia"/>
        </w:rPr>
        <w:t>МЕЖДУ</w:t>
      </w:r>
    </w:p>
    <w:p w14:paraId="05A766EF" w14:textId="77777777" w:rsidR="00A4752A" w:rsidRDefault="00A4752A" w:rsidP="00A4752A"/>
    <w:p w14:paraId="0224A184" w14:textId="77777777" w:rsidR="00A4752A" w:rsidRDefault="00A4752A" w:rsidP="00A4752A">
      <w:r>
        <w:rPr>
          <w:rFonts w:hint="eastAsia"/>
        </w:rPr>
        <w:t>КЛЕЕМ</w:t>
      </w:r>
      <w:r>
        <w:t xml:space="preserve"> </w:t>
      </w:r>
      <w:r>
        <w:rPr>
          <w:rFonts w:hint="eastAsia"/>
        </w:rPr>
        <w:t>И</w:t>
      </w:r>
      <w:r>
        <w:t xml:space="preserve"> </w:t>
      </w:r>
      <w:r>
        <w:rPr>
          <w:rFonts w:hint="eastAsia"/>
        </w:rPr>
        <w:t>ПОВЕРХНОСТЬЮ</w:t>
      </w:r>
      <w:r>
        <w:t xml:space="preserve"> </w:t>
      </w:r>
      <w:r>
        <w:rPr>
          <w:rFonts w:hint="eastAsia"/>
        </w:rPr>
        <w:t>ДРЕВЕСИНЫ</w:t>
      </w:r>
    </w:p>
    <w:p w14:paraId="5254EB64" w14:textId="77777777" w:rsidR="00A4752A" w:rsidRDefault="00A4752A" w:rsidP="00A4752A"/>
    <w:p w14:paraId="1ED73C24" w14:textId="77777777" w:rsidR="00A4752A" w:rsidRDefault="00A4752A" w:rsidP="00A4752A">
      <w:r>
        <w:t xml:space="preserve">4.1 </w:t>
      </w:r>
      <w:r>
        <w:rPr>
          <w:rFonts w:hint="eastAsia"/>
        </w:rPr>
        <w:t>Обоснование</w:t>
      </w:r>
      <w:r>
        <w:t xml:space="preserve"> </w:t>
      </w:r>
      <w:r>
        <w:rPr>
          <w:rFonts w:hint="eastAsia"/>
        </w:rPr>
        <w:t>продолжительности</w:t>
      </w:r>
      <w:r>
        <w:t xml:space="preserve"> </w:t>
      </w:r>
      <w:r>
        <w:rPr>
          <w:rFonts w:hint="eastAsia"/>
        </w:rPr>
        <w:t>и</w:t>
      </w:r>
      <w:r>
        <w:t xml:space="preserve"> </w:t>
      </w:r>
      <w:r>
        <w:rPr>
          <w:rFonts w:hint="eastAsia"/>
        </w:rPr>
        <w:t>мощности</w:t>
      </w:r>
      <w:r>
        <w:t xml:space="preserve"> </w:t>
      </w:r>
      <w:r>
        <w:rPr>
          <w:rFonts w:hint="eastAsia"/>
        </w:rPr>
        <w:t>СВЧ</w:t>
      </w:r>
      <w:r>
        <w:t>-</w:t>
      </w:r>
      <w:r>
        <w:rPr>
          <w:rFonts w:hint="eastAsia"/>
        </w:rPr>
        <w:t>обработки</w:t>
      </w:r>
    </w:p>
    <w:p w14:paraId="422AEF45" w14:textId="77777777" w:rsidR="00A4752A" w:rsidRDefault="00A4752A" w:rsidP="00A4752A"/>
    <w:p w14:paraId="0429FAC5" w14:textId="77777777" w:rsidR="00A4752A" w:rsidRDefault="00A4752A" w:rsidP="00A4752A">
      <w:r>
        <w:rPr>
          <w:rFonts w:hint="eastAsia"/>
        </w:rPr>
        <w:t>водных</w:t>
      </w:r>
      <w:r>
        <w:t xml:space="preserve"> </w:t>
      </w:r>
      <w:r>
        <w:rPr>
          <w:rFonts w:hint="eastAsia"/>
        </w:rPr>
        <w:t>клеевых</w:t>
      </w:r>
      <w:r>
        <w:t xml:space="preserve"> </w:t>
      </w:r>
      <w:r>
        <w:rPr>
          <w:rFonts w:hint="eastAsia"/>
        </w:rPr>
        <w:t>систем</w:t>
      </w:r>
    </w:p>
    <w:p w14:paraId="5985FCBB" w14:textId="77777777" w:rsidR="00A4752A" w:rsidRDefault="00A4752A" w:rsidP="00A4752A"/>
    <w:p w14:paraId="043D6F60" w14:textId="77777777" w:rsidR="00A4752A" w:rsidRDefault="00A4752A" w:rsidP="00A4752A">
      <w:r>
        <w:t xml:space="preserve">4.2 </w:t>
      </w:r>
      <w:r>
        <w:rPr>
          <w:rFonts w:hint="eastAsia"/>
        </w:rPr>
        <w:t>Оценка</w:t>
      </w:r>
      <w:r>
        <w:t xml:space="preserve"> </w:t>
      </w:r>
      <w:r>
        <w:rPr>
          <w:rFonts w:hint="eastAsia"/>
        </w:rPr>
        <w:t>влияния</w:t>
      </w:r>
      <w:r>
        <w:t xml:space="preserve"> </w:t>
      </w:r>
      <w:r>
        <w:rPr>
          <w:rFonts w:hint="eastAsia"/>
        </w:rPr>
        <w:t>обработки</w:t>
      </w:r>
      <w:r>
        <w:t xml:space="preserve"> </w:t>
      </w:r>
      <w:r>
        <w:rPr>
          <w:rFonts w:hint="eastAsia"/>
        </w:rPr>
        <w:t>клея</w:t>
      </w:r>
      <w:r>
        <w:t xml:space="preserve"> </w:t>
      </w:r>
      <w:r>
        <w:rPr>
          <w:rFonts w:hint="eastAsia"/>
        </w:rPr>
        <w:t>полем</w:t>
      </w:r>
      <w:r>
        <w:t xml:space="preserve"> </w:t>
      </w:r>
      <w:r>
        <w:rPr>
          <w:rFonts w:hint="eastAsia"/>
        </w:rPr>
        <w:t>СВЧ</w:t>
      </w:r>
      <w:r>
        <w:t xml:space="preserve"> </w:t>
      </w:r>
      <w:r>
        <w:rPr>
          <w:rFonts w:hint="eastAsia"/>
        </w:rPr>
        <w:t>на</w:t>
      </w:r>
      <w:r>
        <w:t xml:space="preserve"> </w:t>
      </w:r>
      <w:r>
        <w:rPr>
          <w:rFonts w:hint="eastAsia"/>
        </w:rPr>
        <w:t>прочность</w:t>
      </w:r>
    </w:p>
    <w:p w14:paraId="43E65665" w14:textId="77777777" w:rsidR="00A4752A" w:rsidRDefault="00A4752A" w:rsidP="00A4752A"/>
    <w:p w14:paraId="768D3415" w14:textId="77777777" w:rsidR="00A4752A" w:rsidRDefault="00A4752A" w:rsidP="00A4752A">
      <w:r>
        <w:rPr>
          <w:rFonts w:hint="eastAsia"/>
        </w:rPr>
        <w:t>клеевого</w:t>
      </w:r>
      <w:r>
        <w:t xml:space="preserve"> </w:t>
      </w:r>
      <w:r>
        <w:rPr>
          <w:rFonts w:hint="eastAsia"/>
        </w:rPr>
        <w:t>соединения</w:t>
      </w:r>
      <w:r>
        <w:t xml:space="preserve"> </w:t>
      </w:r>
      <w:r>
        <w:rPr>
          <w:rFonts w:hint="eastAsia"/>
        </w:rPr>
        <w:t>древесины</w:t>
      </w:r>
    </w:p>
    <w:p w14:paraId="22141034" w14:textId="77777777" w:rsidR="00A4752A" w:rsidRDefault="00A4752A" w:rsidP="00A4752A"/>
    <w:p w14:paraId="76BE570E" w14:textId="77777777" w:rsidR="00A4752A" w:rsidRDefault="00A4752A" w:rsidP="00A4752A">
      <w:r>
        <w:t xml:space="preserve">4.3 </w:t>
      </w:r>
      <w:r>
        <w:rPr>
          <w:rFonts w:hint="eastAsia"/>
        </w:rPr>
        <w:t>Исследование</w:t>
      </w:r>
      <w:r>
        <w:t xml:space="preserve"> </w:t>
      </w:r>
      <w:r>
        <w:rPr>
          <w:rFonts w:hint="eastAsia"/>
        </w:rPr>
        <w:t>влияния</w:t>
      </w:r>
      <w:r>
        <w:t xml:space="preserve"> </w:t>
      </w:r>
      <w:r>
        <w:rPr>
          <w:rFonts w:hint="eastAsia"/>
        </w:rPr>
        <w:t>СВЧ</w:t>
      </w:r>
      <w:r>
        <w:t>-</w:t>
      </w:r>
      <w:r>
        <w:rPr>
          <w:rFonts w:hint="eastAsia"/>
        </w:rPr>
        <w:t>излучения</w:t>
      </w:r>
      <w:r>
        <w:t xml:space="preserve"> </w:t>
      </w:r>
      <w:r>
        <w:rPr>
          <w:rFonts w:hint="eastAsia"/>
        </w:rPr>
        <w:t>на</w:t>
      </w:r>
      <w:r>
        <w:t xml:space="preserve"> </w:t>
      </w:r>
      <w:r>
        <w:rPr>
          <w:rFonts w:hint="eastAsia"/>
        </w:rPr>
        <w:t>формирование</w:t>
      </w:r>
    </w:p>
    <w:p w14:paraId="7F1EAED1" w14:textId="77777777" w:rsidR="00A4752A" w:rsidRDefault="00A4752A" w:rsidP="00A4752A"/>
    <w:p w14:paraId="57257625" w14:textId="77777777" w:rsidR="00A4752A" w:rsidRDefault="00A4752A" w:rsidP="00A4752A">
      <w:r>
        <w:rPr>
          <w:rFonts w:hint="eastAsia"/>
        </w:rPr>
        <w:t>адгезионного</w:t>
      </w:r>
      <w:r>
        <w:t xml:space="preserve"> </w:t>
      </w:r>
      <w:r>
        <w:rPr>
          <w:rFonts w:hint="eastAsia"/>
        </w:rPr>
        <w:t>взаимодействия</w:t>
      </w:r>
      <w:r>
        <w:t xml:space="preserve"> </w:t>
      </w:r>
      <w:r>
        <w:rPr>
          <w:rFonts w:hint="eastAsia"/>
        </w:rPr>
        <w:t>при</w:t>
      </w:r>
      <w:r>
        <w:t xml:space="preserve"> </w:t>
      </w:r>
      <w:r>
        <w:rPr>
          <w:rFonts w:hint="eastAsia"/>
        </w:rPr>
        <w:t>склеивании</w:t>
      </w:r>
      <w:r>
        <w:t xml:space="preserve"> </w:t>
      </w:r>
      <w:r>
        <w:rPr>
          <w:rFonts w:hint="eastAsia"/>
        </w:rPr>
        <w:t>древесины</w:t>
      </w:r>
    </w:p>
    <w:p w14:paraId="53324AC6" w14:textId="77777777" w:rsidR="00A4752A" w:rsidRDefault="00A4752A" w:rsidP="00A4752A"/>
    <w:p w14:paraId="4B6B65E5" w14:textId="77777777" w:rsidR="00A4752A" w:rsidRDefault="00A4752A" w:rsidP="00A4752A">
      <w:r>
        <w:t xml:space="preserve">4.3.1 </w:t>
      </w:r>
      <w:r>
        <w:rPr>
          <w:rFonts w:hint="eastAsia"/>
        </w:rPr>
        <w:t>Методика</w:t>
      </w:r>
      <w:r>
        <w:t xml:space="preserve"> </w:t>
      </w:r>
      <w:r>
        <w:rPr>
          <w:rFonts w:hint="eastAsia"/>
        </w:rPr>
        <w:t>определения</w:t>
      </w:r>
      <w:r>
        <w:t xml:space="preserve"> </w:t>
      </w:r>
      <w:r>
        <w:rPr>
          <w:rFonts w:hint="eastAsia"/>
        </w:rPr>
        <w:t>компонент</w:t>
      </w:r>
      <w:r>
        <w:t xml:space="preserve"> </w:t>
      </w:r>
      <w:r>
        <w:rPr>
          <w:rFonts w:hint="eastAsia"/>
        </w:rPr>
        <w:t>критического</w:t>
      </w:r>
    </w:p>
    <w:p w14:paraId="7230E578" w14:textId="77777777" w:rsidR="00A4752A" w:rsidRDefault="00A4752A" w:rsidP="00A4752A"/>
    <w:p w14:paraId="58E02048" w14:textId="77777777" w:rsidR="00A4752A" w:rsidRDefault="00A4752A" w:rsidP="00A4752A">
      <w:r>
        <w:rPr>
          <w:rFonts w:hint="eastAsia"/>
        </w:rPr>
        <w:t>поверхностного</w:t>
      </w:r>
      <w:r>
        <w:t xml:space="preserve"> </w:t>
      </w:r>
      <w:r>
        <w:rPr>
          <w:rFonts w:hint="eastAsia"/>
        </w:rPr>
        <w:t>натяжения</w:t>
      </w:r>
      <w:r>
        <w:t xml:space="preserve"> </w:t>
      </w:r>
      <w:r>
        <w:rPr>
          <w:rFonts w:hint="eastAsia"/>
        </w:rPr>
        <w:t>клея</w:t>
      </w:r>
      <w:r>
        <w:t xml:space="preserve"> </w:t>
      </w:r>
      <w:r>
        <w:rPr>
          <w:rFonts w:hint="eastAsia"/>
        </w:rPr>
        <w:t>и</w:t>
      </w:r>
      <w:r>
        <w:t xml:space="preserve"> </w:t>
      </w:r>
      <w:r>
        <w:rPr>
          <w:rFonts w:hint="eastAsia"/>
        </w:rPr>
        <w:t>поверхности</w:t>
      </w:r>
      <w:r>
        <w:t xml:space="preserve"> </w:t>
      </w:r>
      <w:r>
        <w:rPr>
          <w:rFonts w:hint="eastAsia"/>
        </w:rPr>
        <w:t>др</w:t>
      </w:r>
      <w:r>
        <w:rPr>
          <w:rFonts w:hint="eastAsia"/>
        </w:rPr>
        <w:lastRenderedPageBreak/>
        <w:t>евесины</w:t>
      </w:r>
    </w:p>
    <w:p w14:paraId="29435561" w14:textId="77777777" w:rsidR="00A4752A" w:rsidRDefault="00A4752A" w:rsidP="00A4752A"/>
    <w:p w14:paraId="172F414F" w14:textId="77777777" w:rsidR="00A4752A" w:rsidRDefault="00A4752A" w:rsidP="00A4752A">
      <w:r>
        <w:t xml:space="preserve">4.3.2 </w:t>
      </w:r>
      <w:r>
        <w:rPr>
          <w:rFonts w:hint="eastAsia"/>
        </w:rPr>
        <w:t>Методика</w:t>
      </w:r>
      <w:r>
        <w:t xml:space="preserve"> </w:t>
      </w:r>
      <w:r>
        <w:rPr>
          <w:rFonts w:hint="eastAsia"/>
        </w:rPr>
        <w:t>проведения</w:t>
      </w:r>
      <w:r>
        <w:t xml:space="preserve"> </w:t>
      </w:r>
      <w:r>
        <w:rPr>
          <w:rFonts w:hint="eastAsia"/>
        </w:rPr>
        <w:t>эксперимента</w:t>
      </w:r>
    </w:p>
    <w:p w14:paraId="0AE929BA" w14:textId="77777777" w:rsidR="00A4752A" w:rsidRDefault="00A4752A" w:rsidP="00A4752A"/>
    <w:p w14:paraId="2DF276A0" w14:textId="77777777" w:rsidR="00A4752A" w:rsidRDefault="00A4752A" w:rsidP="00A4752A">
      <w:r>
        <w:t xml:space="preserve">4.3.3 </w:t>
      </w:r>
      <w:r>
        <w:rPr>
          <w:rFonts w:hint="eastAsia"/>
        </w:rPr>
        <w:t>Результаты</w:t>
      </w:r>
      <w:r>
        <w:t xml:space="preserve"> </w:t>
      </w:r>
      <w:r>
        <w:rPr>
          <w:rFonts w:hint="eastAsia"/>
        </w:rPr>
        <w:t>экспериментов</w:t>
      </w:r>
      <w:r>
        <w:t xml:space="preserve"> </w:t>
      </w:r>
      <w:r>
        <w:rPr>
          <w:rFonts w:hint="eastAsia"/>
        </w:rPr>
        <w:t>и</w:t>
      </w:r>
      <w:r>
        <w:t xml:space="preserve"> </w:t>
      </w:r>
      <w:r>
        <w:rPr>
          <w:rFonts w:hint="eastAsia"/>
        </w:rPr>
        <w:t>анализ</w:t>
      </w:r>
      <w:r>
        <w:t xml:space="preserve"> </w:t>
      </w:r>
      <w:r>
        <w:rPr>
          <w:rFonts w:hint="eastAsia"/>
        </w:rPr>
        <w:t>влияния</w:t>
      </w:r>
      <w:r>
        <w:t xml:space="preserve"> </w:t>
      </w:r>
      <w:r>
        <w:rPr>
          <w:rFonts w:hint="eastAsia"/>
        </w:rPr>
        <w:t>СВЧ</w:t>
      </w:r>
      <w:r>
        <w:t>-</w:t>
      </w:r>
      <w:r>
        <w:rPr>
          <w:rFonts w:hint="eastAsia"/>
        </w:rPr>
        <w:t>излучения</w:t>
      </w:r>
    </w:p>
    <w:p w14:paraId="49BD987D" w14:textId="77777777" w:rsidR="00A4752A" w:rsidRDefault="00A4752A" w:rsidP="00A4752A"/>
    <w:p w14:paraId="098FCE60" w14:textId="77777777" w:rsidR="00A4752A" w:rsidRDefault="00A4752A" w:rsidP="00A4752A">
      <w:r>
        <w:rPr>
          <w:rFonts w:hint="eastAsia"/>
        </w:rPr>
        <w:t>на</w:t>
      </w:r>
      <w:r>
        <w:t xml:space="preserve"> </w:t>
      </w:r>
      <w:r>
        <w:rPr>
          <w:rFonts w:hint="eastAsia"/>
        </w:rPr>
        <w:t>формирование</w:t>
      </w:r>
      <w:r>
        <w:t xml:space="preserve"> </w:t>
      </w:r>
      <w:r>
        <w:rPr>
          <w:rFonts w:hint="eastAsia"/>
        </w:rPr>
        <w:t>адгезионного</w:t>
      </w:r>
      <w:r>
        <w:t xml:space="preserve"> </w:t>
      </w:r>
      <w:r>
        <w:rPr>
          <w:rFonts w:hint="eastAsia"/>
        </w:rPr>
        <w:t>взаимодействия</w:t>
      </w:r>
      <w:r>
        <w:t xml:space="preserve"> </w:t>
      </w:r>
      <w:r>
        <w:rPr>
          <w:rFonts w:hint="eastAsia"/>
        </w:rPr>
        <w:t>клея</w:t>
      </w:r>
      <w:r>
        <w:t xml:space="preserve"> </w:t>
      </w:r>
      <w:r>
        <w:rPr>
          <w:rFonts w:hint="eastAsia"/>
        </w:rPr>
        <w:t>с</w:t>
      </w:r>
      <w:r>
        <w:t xml:space="preserve"> </w:t>
      </w:r>
      <w:r>
        <w:rPr>
          <w:rFonts w:hint="eastAsia"/>
        </w:rPr>
        <w:t>древесиной</w:t>
      </w:r>
    </w:p>
    <w:p w14:paraId="6CECFFFB" w14:textId="77777777" w:rsidR="00A4752A" w:rsidRDefault="00A4752A" w:rsidP="00A4752A"/>
    <w:p w14:paraId="5B25287C" w14:textId="77777777" w:rsidR="00A4752A" w:rsidRDefault="00A4752A" w:rsidP="00A4752A">
      <w:r>
        <w:t xml:space="preserve">4.4 </w:t>
      </w:r>
      <w:r>
        <w:rPr>
          <w:rFonts w:hint="eastAsia"/>
        </w:rPr>
        <w:t>Исследование</w:t>
      </w:r>
      <w:r>
        <w:t xml:space="preserve"> </w:t>
      </w:r>
      <w:r>
        <w:rPr>
          <w:rFonts w:hint="eastAsia"/>
        </w:rPr>
        <w:t>влияния</w:t>
      </w:r>
      <w:r>
        <w:t xml:space="preserve"> </w:t>
      </w:r>
      <w:r>
        <w:rPr>
          <w:rFonts w:hint="eastAsia"/>
        </w:rPr>
        <w:t>СВЧ</w:t>
      </w:r>
      <w:r>
        <w:t>-</w:t>
      </w:r>
      <w:r>
        <w:rPr>
          <w:rFonts w:hint="eastAsia"/>
        </w:rPr>
        <w:t>излучения</w:t>
      </w:r>
      <w:r>
        <w:t xml:space="preserve"> </w:t>
      </w:r>
      <w:r>
        <w:rPr>
          <w:rFonts w:hint="eastAsia"/>
        </w:rPr>
        <w:t>на</w:t>
      </w:r>
      <w:r>
        <w:t xml:space="preserve"> </w:t>
      </w:r>
      <w:r>
        <w:rPr>
          <w:rFonts w:hint="eastAsia"/>
        </w:rPr>
        <w:t>технологические</w:t>
      </w:r>
    </w:p>
    <w:p w14:paraId="3B8EF0E4" w14:textId="77777777" w:rsidR="00A4752A" w:rsidRDefault="00A4752A" w:rsidP="00A4752A"/>
    <w:p w14:paraId="75BC3E7B" w14:textId="77777777" w:rsidR="00A4752A" w:rsidRDefault="00A4752A" w:rsidP="00A4752A">
      <w:r>
        <w:rPr>
          <w:rFonts w:hint="eastAsia"/>
        </w:rPr>
        <w:t>свойства</w:t>
      </w:r>
      <w:r>
        <w:t xml:space="preserve"> </w:t>
      </w:r>
      <w:r>
        <w:rPr>
          <w:rFonts w:hint="eastAsia"/>
        </w:rPr>
        <w:t>клея</w:t>
      </w:r>
    </w:p>
    <w:p w14:paraId="51B5E4DA" w14:textId="77777777" w:rsidR="00A4752A" w:rsidRDefault="00A4752A" w:rsidP="00A4752A"/>
    <w:p w14:paraId="4A1955E3" w14:textId="77777777" w:rsidR="00A4752A" w:rsidRDefault="00A4752A" w:rsidP="00A4752A">
      <w:r>
        <w:t xml:space="preserve">4.5 </w:t>
      </w:r>
      <w:r>
        <w:rPr>
          <w:rFonts w:hint="eastAsia"/>
        </w:rPr>
        <w:t>Исследование</w:t>
      </w:r>
      <w:r>
        <w:t xml:space="preserve"> </w:t>
      </w:r>
      <w:r>
        <w:rPr>
          <w:rFonts w:hint="eastAsia"/>
        </w:rPr>
        <w:t>структуры</w:t>
      </w:r>
      <w:r>
        <w:t xml:space="preserve"> </w:t>
      </w:r>
      <w:r>
        <w:rPr>
          <w:rFonts w:hint="eastAsia"/>
        </w:rPr>
        <w:t>клея</w:t>
      </w:r>
      <w:r>
        <w:t xml:space="preserve">, </w:t>
      </w:r>
      <w:r>
        <w:rPr>
          <w:rFonts w:hint="eastAsia"/>
        </w:rPr>
        <w:t>обработанного</w:t>
      </w:r>
      <w:r>
        <w:t xml:space="preserve"> </w:t>
      </w:r>
      <w:r>
        <w:rPr>
          <w:rFonts w:hint="eastAsia"/>
        </w:rPr>
        <w:t>СВЧ</w:t>
      </w:r>
      <w:r>
        <w:t>-</w:t>
      </w:r>
      <w:r>
        <w:rPr>
          <w:rFonts w:hint="eastAsia"/>
        </w:rPr>
        <w:t>излучением</w:t>
      </w:r>
    </w:p>
    <w:p w14:paraId="4900C55F" w14:textId="77777777" w:rsidR="00A4752A" w:rsidRDefault="00A4752A" w:rsidP="00A4752A"/>
    <w:p w14:paraId="3DA0BA88" w14:textId="77777777" w:rsidR="00A4752A" w:rsidRDefault="00A4752A" w:rsidP="00A4752A">
      <w:r>
        <w:t xml:space="preserve">4.5.1 </w:t>
      </w:r>
      <w:r>
        <w:rPr>
          <w:rFonts w:hint="eastAsia"/>
        </w:rPr>
        <w:t>Методика</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эксперимента</w:t>
      </w:r>
    </w:p>
    <w:p w14:paraId="5A20D842" w14:textId="77777777" w:rsidR="00A4752A" w:rsidRDefault="00A4752A" w:rsidP="00A4752A"/>
    <w:p w14:paraId="3915488C" w14:textId="77777777" w:rsidR="00A4752A" w:rsidRDefault="00A4752A" w:rsidP="00A4752A">
      <w:r>
        <w:t xml:space="preserve">4.5.2 </w:t>
      </w:r>
      <w:r>
        <w:rPr>
          <w:rFonts w:hint="eastAsia"/>
        </w:rPr>
        <w:t>Анализ</w:t>
      </w:r>
      <w:r>
        <w:t xml:space="preserve"> </w:t>
      </w:r>
      <w:r>
        <w:rPr>
          <w:rFonts w:hint="eastAsia"/>
        </w:rPr>
        <w:t>результатов</w:t>
      </w:r>
      <w:r>
        <w:t xml:space="preserve"> </w:t>
      </w:r>
      <w:r>
        <w:rPr>
          <w:rFonts w:hint="eastAsia"/>
        </w:rPr>
        <w:t>эксперимента</w:t>
      </w:r>
    </w:p>
    <w:p w14:paraId="008D0445" w14:textId="77777777" w:rsidR="00A4752A" w:rsidRDefault="00A4752A" w:rsidP="00A4752A"/>
    <w:p w14:paraId="3CE983A3" w14:textId="77777777" w:rsidR="00A4752A" w:rsidRDefault="00A4752A" w:rsidP="00A4752A">
      <w:r>
        <w:t xml:space="preserve">4.6 </w:t>
      </w:r>
      <w:r>
        <w:rPr>
          <w:rFonts w:hint="eastAsia"/>
        </w:rPr>
        <w:t>Выводы</w:t>
      </w:r>
    </w:p>
    <w:p w14:paraId="656BE35F" w14:textId="77777777" w:rsidR="00A4752A" w:rsidRDefault="00A4752A" w:rsidP="00A4752A"/>
    <w:p w14:paraId="76FEB309" w14:textId="77777777" w:rsidR="00A4752A" w:rsidRDefault="00A4752A" w:rsidP="00A4752A">
      <w:r>
        <w:t xml:space="preserve">5 </w:t>
      </w:r>
      <w:r>
        <w:rPr>
          <w:rFonts w:hint="eastAsia"/>
        </w:rPr>
        <w:t>ОБОСНОВАНИЕ</w:t>
      </w:r>
      <w:r>
        <w:t xml:space="preserve"> </w:t>
      </w:r>
      <w:r>
        <w:rPr>
          <w:rFonts w:hint="eastAsia"/>
        </w:rPr>
        <w:t>ЭФФЕКТИВНОСТИ</w:t>
      </w:r>
      <w:r>
        <w:t xml:space="preserve"> </w:t>
      </w:r>
      <w:r>
        <w:rPr>
          <w:rFonts w:hint="eastAsia"/>
        </w:rPr>
        <w:t>ОБРАБОТКИ</w:t>
      </w:r>
      <w:r>
        <w:t xml:space="preserve"> </w:t>
      </w:r>
      <w:r>
        <w:rPr>
          <w:rFonts w:hint="eastAsia"/>
        </w:rPr>
        <w:t>ВОДНЫХ</w:t>
      </w:r>
      <w:r>
        <w:t xml:space="preserve"> </w:t>
      </w:r>
      <w:r>
        <w:rPr>
          <w:rFonts w:hint="eastAsia"/>
        </w:rPr>
        <w:t>КЛЕЕВЫХ</w:t>
      </w:r>
      <w:r>
        <w:t xml:space="preserve"> </w:t>
      </w:r>
      <w:r>
        <w:rPr>
          <w:rFonts w:hint="eastAsia"/>
        </w:rPr>
        <w:t>РАСТВОРОВ</w:t>
      </w:r>
      <w:r>
        <w:t xml:space="preserve"> </w:t>
      </w:r>
      <w:r>
        <w:rPr>
          <w:rFonts w:hint="eastAsia"/>
        </w:rPr>
        <w:t>СВЧ</w:t>
      </w:r>
      <w:r>
        <w:t>-</w:t>
      </w:r>
      <w:r>
        <w:rPr>
          <w:rFonts w:hint="eastAsia"/>
        </w:rPr>
        <w:t>ИЗЛУЧЕНИЕМ</w:t>
      </w:r>
      <w:r>
        <w:t xml:space="preserve"> </w:t>
      </w:r>
      <w:r>
        <w:rPr>
          <w:rFonts w:hint="eastAsia"/>
        </w:rPr>
        <w:t>В</w:t>
      </w:r>
      <w:r>
        <w:t xml:space="preserve"> </w:t>
      </w:r>
      <w:r>
        <w:rPr>
          <w:rFonts w:hint="eastAsia"/>
        </w:rPr>
        <w:t>ТЕХНОЛОГИИ</w:t>
      </w:r>
      <w:r>
        <w:t xml:space="preserve"> </w:t>
      </w:r>
      <w:r>
        <w:rPr>
          <w:rFonts w:hint="eastAsia"/>
        </w:rPr>
        <w:t>СКЛЕИВАНИЯ</w:t>
      </w:r>
    </w:p>
    <w:p w14:paraId="24276651" w14:textId="77777777" w:rsidR="00A4752A" w:rsidRDefault="00A4752A" w:rsidP="00A4752A"/>
    <w:p w14:paraId="168D099F" w14:textId="77777777" w:rsidR="00A4752A" w:rsidRDefault="00A4752A" w:rsidP="00A4752A">
      <w:r>
        <w:rPr>
          <w:rFonts w:hint="eastAsia"/>
        </w:rPr>
        <w:t>ДРЕВЕСИНЫ</w:t>
      </w:r>
    </w:p>
    <w:p w14:paraId="3BB6C439" w14:textId="77777777" w:rsidR="00A4752A" w:rsidRDefault="00A4752A" w:rsidP="00A4752A"/>
    <w:p w14:paraId="6D927FAB" w14:textId="77777777" w:rsidR="00A4752A" w:rsidRDefault="00A4752A" w:rsidP="00A4752A">
      <w:r>
        <w:t xml:space="preserve">5.1 </w:t>
      </w:r>
      <w:r>
        <w:rPr>
          <w:rFonts w:hint="eastAsia"/>
        </w:rPr>
        <w:t>Исследование</w:t>
      </w:r>
      <w:r>
        <w:t xml:space="preserve"> </w:t>
      </w:r>
      <w:r>
        <w:rPr>
          <w:rFonts w:hint="eastAsia"/>
        </w:rPr>
        <w:t>модифицирующего</w:t>
      </w:r>
      <w:r>
        <w:t xml:space="preserve"> </w:t>
      </w:r>
      <w:r>
        <w:rPr>
          <w:rFonts w:hint="eastAsia"/>
        </w:rPr>
        <w:t>воздействие</w:t>
      </w:r>
      <w:r>
        <w:t xml:space="preserve"> </w:t>
      </w:r>
      <w:r>
        <w:rPr>
          <w:rFonts w:hint="eastAsia"/>
        </w:rPr>
        <w:t>СВЧ</w:t>
      </w:r>
      <w:r>
        <w:t>-</w:t>
      </w:r>
      <w:r>
        <w:rPr>
          <w:rFonts w:hint="eastAsia"/>
        </w:rPr>
        <w:t>излучения</w:t>
      </w:r>
    </w:p>
    <w:p w14:paraId="2838AF78" w14:textId="77777777" w:rsidR="00A4752A" w:rsidRDefault="00A4752A" w:rsidP="00A4752A"/>
    <w:p w14:paraId="21B05B3F" w14:textId="77777777" w:rsidR="00A4752A" w:rsidRDefault="00A4752A" w:rsidP="00A4752A">
      <w:r>
        <w:rPr>
          <w:rFonts w:hint="eastAsia"/>
        </w:rPr>
        <w:lastRenderedPageBreak/>
        <w:t>на</w:t>
      </w:r>
      <w:r>
        <w:t xml:space="preserve"> </w:t>
      </w:r>
      <w:r>
        <w:rPr>
          <w:rFonts w:hint="eastAsia"/>
        </w:rPr>
        <w:t>поливинилацетатную</w:t>
      </w:r>
      <w:r>
        <w:t xml:space="preserve"> </w:t>
      </w:r>
      <w:r>
        <w:rPr>
          <w:rFonts w:hint="eastAsia"/>
        </w:rPr>
        <w:t>дисперсию</w:t>
      </w:r>
      <w:r>
        <w:t xml:space="preserve"> </w:t>
      </w:r>
      <w:r>
        <w:rPr>
          <w:rFonts w:hint="eastAsia"/>
        </w:rPr>
        <w:t>Эогш</w:t>
      </w:r>
      <w:r>
        <w:t xml:space="preserve"> </w:t>
      </w:r>
      <w:r>
        <w:rPr>
          <w:rFonts w:hint="eastAsia"/>
        </w:rPr>
        <w:t>МО</w:t>
      </w:r>
    </w:p>
    <w:p w14:paraId="05A952C3" w14:textId="77777777" w:rsidR="00A4752A" w:rsidRDefault="00A4752A" w:rsidP="00A4752A"/>
    <w:p w14:paraId="4BD8B245" w14:textId="77777777" w:rsidR="00A4752A" w:rsidRDefault="00A4752A" w:rsidP="00A4752A">
      <w:r>
        <w:t xml:space="preserve">5.1.1 </w:t>
      </w:r>
      <w:r>
        <w:rPr>
          <w:rFonts w:hint="eastAsia"/>
        </w:rPr>
        <w:t>Методика</w:t>
      </w:r>
      <w:r>
        <w:t xml:space="preserve"> </w:t>
      </w:r>
      <w:r>
        <w:rPr>
          <w:rFonts w:hint="eastAsia"/>
        </w:rPr>
        <w:t>исследования</w:t>
      </w:r>
    </w:p>
    <w:p w14:paraId="533BDA15" w14:textId="77777777" w:rsidR="00A4752A" w:rsidRDefault="00A4752A" w:rsidP="00A4752A"/>
    <w:p w14:paraId="3A2A2960" w14:textId="77777777" w:rsidR="00A4752A" w:rsidRDefault="00A4752A" w:rsidP="00A4752A">
      <w:r>
        <w:t xml:space="preserve">5.1.2 </w:t>
      </w:r>
      <w:r>
        <w:rPr>
          <w:rFonts w:hint="eastAsia"/>
        </w:rPr>
        <w:t>Результаты</w:t>
      </w:r>
      <w:r>
        <w:t xml:space="preserve"> </w:t>
      </w:r>
      <w:r>
        <w:rPr>
          <w:rFonts w:hint="eastAsia"/>
        </w:rPr>
        <w:t>эксперимента</w:t>
      </w:r>
      <w:r>
        <w:t xml:space="preserve"> </w:t>
      </w:r>
      <w:r>
        <w:rPr>
          <w:rFonts w:hint="eastAsia"/>
        </w:rPr>
        <w:t>и</w:t>
      </w:r>
      <w:r>
        <w:t xml:space="preserve"> </w:t>
      </w:r>
      <w:r>
        <w:rPr>
          <w:rFonts w:hint="eastAsia"/>
        </w:rPr>
        <w:t>их</w:t>
      </w:r>
      <w:r>
        <w:t xml:space="preserve"> </w:t>
      </w:r>
      <w:r>
        <w:rPr>
          <w:rFonts w:hint="eastAsia"/>
        </w:rPr>
        <w:t>анализ</w:t>
      </w:r>
    </w:p>
    <w:p w14:paraId="7E82283B" w14:textId="77777777" w:rsidR="00A4752A" w:rsidRDefault="00A4752A" w:rsidP="00A4752A"/>
    <w:p w14:paraId="624E4FE6" w14:textId="77777777" w:rsidR="00A4752A" w:rsidRDefault="00A4752A" w:rsidP="00A4752A">
      <w:r>
        <w:t xml:space="preserve">5.2 </w:t>
      </w:r>
      <w:r>
        <w:rPr>
          <w:rFonts w:hint="eastAsia"/>
        </w:rPr>
        <w:t>Исследование</w:t>
      </w:r>
      <w:r>
        <w:t xml:space="preserve"> </w:t>
      </w:r>
      <w:r>
        <w:rPr>
          <w:rFonts w:hint="eastAsia"/>
        </w:rPr>
        <w:t>модифицирующего</w:t>
      </w:r>
      <w:r>
        <w:t xml:space="preserve"> </w:t>
      </w:r>
      <w:r>
        <w:rPr>
          <w:rFonts w:hint="eastAsia"/>
        </w:rPr>
        <w:t>воздействие</w:t>
      </w:r>
      <w:r>
        <w:t xml:space="preserve"> </w:t>
      </w:r>
      <w:r>
        <w:rPr>
          <w:rFonts w:hint="eastAsia"/>
        </w:rPr>
        <w:t>СВЧ</w:t>
      </w:r>
      <w:r>
        <w:t>-</w:t>
      </w:r>
      <w:r>
        <w:rPr>
          <w:rFonts w:hint="eastAsia"/>
        </w:rPr>
        <w:t>излучения</w:t>
      </w:r>
    </w:p>
    <w:p w14:paraId="715C1D1E" w14:textId="77777777" w:rsidR="00A4752A" w:rsidRDefault="00A4752A" w:rsidP="00A4752A"/>
    <w:p w14:paraId="75D5FDAF" w14:textId="77777777" w:rsidR="00A4752A" w:rsidRDefault="00A4752A" w:rsidP="00A4752A">
      <w:r>
        <w:rPr>
          <w:rFonts w:hint="eastAsia"/>
        </w:rPr>
        <w:t>на</w:t>
      </w:r>
      <w:r>
        <w:t xml:space="preserve"> </w:t>
      </w:r>
      <w:r>
        <w:rPr>
          <w:rFonts w:hint="eastAsia"/>
        </w:rPr>
        <w:t>карбамидоформальдегидный</w:t>
      </w:r>
      <w:r>
        <w:t xml:space="preserve"> </w:t>
      </w:r>
      <w:r>
        <w:rPr>
          <w:rFonts w:hint="eastAsia"/>
        </w:rPr>
        <w:t>клей</w:t>
      </w:r>
      <w:r>
        <w:t xml:space="preserve"> Dorus </w:t>
      </w:r>
      <w:r>
        <w:rPr>
          <w:rFonts w:hint="eastAsia"/>
        </w:rPr>
        <w:t>Би</w:t>
      </w:r>
      <w:r>
        <w:t xml:space="preserve"> 406/1</w:t>
      </w:r>
    </w:p>
    <w:p w14:paraId="2D721118" w14:textId="77777777" w:rsidR="00A4752A" w:rsidRDefault="00A4752A" w:rsidP="00A4752A"/>
    <w:p w14:paraId="0C069C90" w14:textId="77777777" w:rsidR="00A4752A" w:rsidRDefault="00A4752A" w:rsidP="00A4752A">
      <w:r>
        <w:t xml:space="preserve">5.2.1 </w:t>
      </w:r>
      <w:r>
        <w:rPr>
          <w:rFonts w:hint="eastAsia"/>
        </w:rPr>
        <w:t>Методика</w:t>
      </w:r>
      <w:r>
        <w:t xml:space="preserve"> </w:t>
      </w:r>
      <w:r>
        <w:rPr>
          <w:rFonts w:hint="eastAsia"/>
        </w:rPr>
        <w:t>проведения</w:t>
      </w:r>
      <w:r>
        <w:t xml:space="preserve"> </w:t>
      </w:r>
      <w:r>
        <w:rPr>
          <w:rFonts w:hint="eastAsia"/>
        </w:rPr>
        <w:t>эксперимента</w:t>
      </w:r>
    </w:p>
    <w:p w14:paraId="74B107CB" w14:textId="77777777" w:rsidR="00A4752A" w:rsidRDefault="00A4752A" w:rsidP="00A4752A"/>
    <w:p w14:paraId="4684DB86" w14:textId="77777777" w:rsidR="00A4752A" w:rsidRDefault="00A4752A" w:rsidP="00A4752A">
      <w:r>
        <w:t xml:space="preserve">5.2.2 </w:t>
      </w:r>
      <w:r>
        <w:rPr>
          <w:rFonts w:hint="eastAsia"/>
        </w:rPr>
        <w:t>Анализ</w:t>
      </w:r>
      <w:r>
        <w:t xml:space="preserve"> </w:t>
      </w:r>
      <w:r>
        <w:rPr>
          <w:rFonts w:hint="eastAsia"/>
        </w:rPr>
        <w:t>результатов</w:t>
      </w:r>
      <w:r>
        <w:t xml:space="preserve"> </w:t>
      </w:r>
      <w:r>
        <w:rPr>
          <w:rFonts w:hint="eastAsia"/>
        </w:rPr>
        <w:t>эксперимента</w:t>
      </w:r>
    </w:p>
    <w:p w14:paraId="71E6895B" w14:textId="77777777" w:rsidR="00A4752A" w:rsidRDefault="00A4752A" w:rsidP="00A4752A"/>
    <w:p w14:paraId="3430548E" w14:textId="77777777" w:rsidR="00A4752A" w:rsidRDefault="00A4752A" w:rsidP="00A4752A">
      <w:r>
        <w:t xml:space="preserve">5.3 </w:t>
      </w:r>
      <w:r>
        <w:rPr>
          <w:rFonts w:hint="eastAsia"/>
        </w:rPr>
        <w:t>Расчет</w:t>
      </w:r>
      <w:r>
        <w:t xml:space="preserve"> </w:t>
      </w:r>
      <w:r>
        <w:rPr>
          <w:rFonts w:hint="eastAsia"/>
        </w:rPr>
        <w:t>технико</w:t>
      </w:r>
      <w:r>
        <w:t>-</w:t>
      </w:r>
      <w:r>
        <w:rPr>
          <w:rFonts w:hint="eastAsia"/>
        </w:rPr>
        <w:t>экономической</w:t>
      </w:r>
      <w:r>
        <w:t xml:space="preserve"> </w:t>
      </w:r>
      <w:r>
        <w:rPr>
          <w:rFonts w:hint="eastAsia"/>
        </w:rPr>
        <w:t>эффективности</w:t>
      </w:r>
    </w:p>
    <w:p w14:paraId="3D28A606" w14:textId="77777777" w:rsidR="00A4752A" w:rsidRDefault="00A4752A" w:rsidP="00A4752A"/>
    <w:p w14:paraId="5B76173C" w14:textId="77777777" w:rsidR="00A4752A" w:rsidRDefault="00A4752A" w:rsidP="00A4752A">
      <w:r>
        <w:t xml:space="preserve">5.4 </w:t>
      </w:r>
      <w:r>
        <w:rPr>
          <w:rFonts w:hint="eastAsia"/>
        </w:rPr>
        <w:t>Выводы</w:t>
      </w:r>
    </w:p>
    <w:p w14:paraId="5C663794" w14:textId="77777777" w:rsidR="00A4752A" w:rsidRDefault="00A4752A" w:rsidP="00A4752A"/>
    <w:p w14:paraId="586F205A" w14:textId="77777777" w:rsidR="00A4752A" w:rsidRDefault="00A4752A" w:rsidP="00A4752A">
      <w:r>
        <w:rPr>
          <w:rFonts w:hint="eastAsia"/>
        </w:rPr>
        <w:t>ЗАКЛЮЧЕНИЕ</w:t>
      </w:r>
    </w:p>
    <w:p w14:paraId="3A38F2A4" w14:textId="77777777" w:rsidR="00A4752A" w:rsidRDefault="00A4752A" w:rsidP="00A4752A"/>
    <w:p w14:paraId="35C13E2B" w14:textId="77777777" w:rsidR="00A4752A" w:rsidRDefault="00A4752A" w:rsidP="00A4752A">
      <w:r>
        <w:rPr>
          <w:rFonts w:hint="eastAsia"/>
        </w:rPr>
        <w:t>СПИСОК</w:t>
      </w:r>
      <w:r>
        <w:t xml:space="preserve"> </w:t>
      </w:r>
      <w:r>
        <w:rPr>
          <w:rFonts w:hint="eastAsia"/>
        </w:rPr>
        <w:t>ИСПОЛЬЗУМОЙ</w:t>
      </w:r>
      <w:r>
        <w:t xml:space="preserve"> </w:t>
      </w:r>
      <w:r>
        <w:rPr>
          <w:rFonts w:hint="eastAsia"/>
        </w:rPr>
        <w:t>ЛИТЕРАТУРЫ</w:t>
      </w:r>
    </w:p>
    <w:p w14:paraId="517AC120" w14:textId="77777777" w:rsidR="00A4752A" w:rsidRDefault="00A4752A" w:rsidP="00A4752A"/>
    <w:p w14:paraId="00527DB5" w14:textId="6D4FC9BB" w:rsidR="00A4752A" w:rsidRPr="00A4752A" w:rsidRDefault="00A4752A" w:rsidP="00A4752A">
      <w:r>
        <w:rPr>
          <w:rFonts w:hint="eastAsia"/>
        </w:rPr>
        <w:t>ПРИЛОЖЕНИЯ</w:t>
      </w:r>
    </w:p>
    <w:sectPr w:rsidR="00A4752A" w:rsidRPr="00A4752A" w:rsidSect="00537F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5ECE" w14:textId="77777777" w:rsidR="00537FD3" w:rsidRDefault="00537FD3">
      <w:pPr>
        <w:spacing w:after="0" w:line="240" w:lineRule="auto"/>
      </w:pPr>
      <w:r>
        <w:separator/>
      </w:r>
    </w:p>
  </w:endnote>
  <w:endnote w:type="continuationSeparator" w:id="0">
    <w:p w14:paraId="78F438E5" w14:textId="77777777" w:rsidR="00537FD3" w:rsidRDefault="0053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E77B" w14:textId="77777777" w:rsidR="00537FD3" w:rsidRDefault="00537FD3"/>
    <w:p w14:paraId="614F170C" w14:textId="77777777" w:rsidR="00537FD3" w:rsidRDefault="00537FD3"/>
    <w:p w14:paraId="32341E7F" w14:textId="77777777" w:rsidR="00537FD3" w:rsidRDefault="00537FD3"/>
    <w:p w14:paraId="1482C0A3" w14:textId="77777777" w:rsidR="00537FD3" w:rsidRDefault="00537FD3"/>
    <w:p w14:paraId="7724E02A" w14:textId="77777777" w:rsidR="00537FD3" w:rsidRDefault="00537FD3"/>
    <w:p w14:paraId="5CB898E0" w14:textId="77777777" w:rsidR="00537FD3" w:rsidRDefault="00537FD3"/>
    <w:p w14:paraId="30CDBFB0" w14:textId="77777777" w:rsidR="00537FD3" w:rsidRDefault="00537F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9D1B71" wp14:editId="743279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146C" w14:textId="77777777" w:rsidR="00537FD3" w:rsidRDefault="00537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1B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B0146C" w14:textId="77777777" w:rsidR="00537FD3" w:rsidRDefault="00537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3F9582" w14:textId="77777777" w:rsidR="00537FD3" w:rsidRDefault="00537FD3"/>
    <w:p w14:paraId="02577C83" w14:textId="77777777" w:rsidR="00537FD3" w:rsidRDefault="00537FD3"/>
    <w:p w14:paraId="715070B9" w14:textId="77777777" w:rsidR="00537FD3" w:rsidRDefault="00537F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6ACC01" wp14:editId="4F2133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4C70" w14:textId="77777777" w:rsidR="00537FD3" w:rsidRDefault="00537FD3"/>
                          <w:p w14:paraId="57A66257" w14:textId="77777777" w:rsidR="00537FD3" w:rsidRDefault="00537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6ACC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694C70" w14:textId="77777777" w:rsidR="00537FD3" w:rsidRDefault="00537FD3"/>
                    <w:p w14:paraId="57A66257" w14:textId="77777777" w:rsidR="00537FD3" w:rsidRDefault="00537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015FD2" w14:textId="77777777" w:rsidR="00537FD3" w:rsidRDefault="00537FD3"/>
    <w:p w14:paraId="6DC5DA5F" w14:textId="77777777" w:rsidR="00537FD3" w:rsidRDefault="00537FD3">
      <w:pPr>
        <w:rPr>
          <w:sz w:val="2"/>
          <w:szCs w:val="2"/>
        </w:rPr>
      </w:pPr>
    </w:p>
    <w:p w14:paraId="5A575B9B" w14:textId="77777777" w:rsidR="00537FD3" w:rsidRDefault="00537FD3"/>
    <w:p w14:paraId="64623521" w14:textId="77777777" w:rsidR="00537FD3" w:rsidRDefault="00537FD3">
      <w:pPr>
        <w:spacing w:after="0" w:line="240" w:lineRule="auto"/>
      </w:pPr>
    </w:p>
  </w:footnote>
  <w:footnote w:type="continuationSeparator" w:id="0">
    <w:p w14:paraId="24297C07" w14:textId="77777777" w:rsidR="00537FD3" w:rsidRDefault="0053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37FD3"/>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23709</TotalTime>
  <Pages>5</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3013</cp:revision>
  <cp:lastPrinted>2009-02-06T05:36:00Z</cp:lastPrinted>
  <dcterms:created xsi:type="dcterms:W3CDTF">2024-01-07T13:43:00Z</dcterms:created>
  <dcterms:modified xsi:type="dcterms:W3CDTF">2024-02-15T16:09:00Z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