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9054E" w14:textId="26344961" w:rsidR="00FD4890" w:rsidRDefault="00BB2AA9" w:rsidP="00BB2AA9">
      <w:pPr>
        <w:rPr>
          <w:lang w:val="ru-RU"/>
        </w:rPr>
      </w:pPr>
      <w:r w:rsidRPr="00BB2AA9">
        <w:rPr>
          <w:rFonts w:hint="eastAsia"/>
          <w:lang w:val="ru-RU"/>
        </w:rPr>
        <w:t>Научное</w:t>
      </w:r>
      <w:r w:rsidRPr="00BB2AA9">
        <w:rPr>
          <w:lang w:val="ru-RU"/>
        </w:rPr>
        <w:t xml:space="preserve"> </w:t>
      </w:r>
      <w:r w:rsidRPr="00BB2AA9">
        <w:rPr>
          <w:rFonts w:hint="eastAsia"/>
          <w:lang w:val="ru-RU"/>
        </w:rPr>
        <w:t>обоснование</w:t>
      </w:r>
      <w:r w:rsidRPr="00BB2AA9">
        <w:rPr>
          <w:lang w:val="ru-RU"/>
        </w:rPr>
        <w:t xml:space="preserve"> </w:t>
      </w:r>
      <w:r w:rsidRPr="00BB2AA9">
        <w:rPr>
          <w:rFonts w:hint="eastAsia"/>
          <w:lang w:val="ru-RU"/>
        </w:rPr>
        <w:t>путей</w:t>
      </w:r>
      <w:r w:rsidRPr="00BB2AA9">
        <w:rPr>
          <w:lang w:val="ru-RU"/>
        </w:rPr>
        <w:t xml:space="preserve"> </w:t>
      </w:r>
      <w:r w:rsidRPr="00BB2AA9">
        <w:rPr>
          <w:rFonts w:hint="eastAsia"/>
          <w:lang w:val="ru-RU"/>
        </w:rPr>
        <w:t>совершенствования</w:t>
      </w:r>
      <w:r w:rsidRPr="00BB2AA9">
        <w:rPr>
          <w:lang w:val="ru-RU"/>
        </w:rPr>
        <w:t xml:space="preserve"> </w:t>
      </w:r>
      <w:r w:rsidRPr="00BB2AA9">
        <w:rPr>
          <w:rFonts w:hint="eastAsia"/>
          <w:lang w:val="ru-RU"/>
        </w:rPr>
        <w:t>управления</w:t>
      </w:r>
      <w:r w:rsidRPr="00BB2AA9">
        <w:rPr>
          <w:lang w:val="ru-RU"/>
        </w:rPr>
        <w:t xml:space="preserve"> </w:t>
      </w:r>
      <w:r w:rsidRPr="00BB2AA9">
        <w:rPr>
          <w:rFonts w:hint="eastAsia"/>
          <w:lang w:val="ru-RU"/>
        </w:rPr>
        <w:t>фельдшерским</w:t>
      </w:r>
      <w:r w:rsidRPr="00BB2AA9">
        <w:rPr>
          <w:lang w:val="ru-RU"/>
        </w:rPr>
        <w:t xml:space="preserve"> </w:t>
      </w:r>
      <w:r w:rsidRPr="00BB2AA9">
        <w:rPr>
          <w:rFonts w:hint="eastAsia"/>
          <w:lang w:val="ru-RU"/>
        </w:rPr>
        <w:t>персоналом</w:t>
      </w:r>
      <w:r w:rsidRPr="00BB2AA9">
        <w:rPr>
          <w:lang w:val="ru-RU"/>
        </w:rPr>
        <w:t xml:space="preserve"> </w:t>
      </w:r>
      <w:r w:rsidRPr="00BB2AA9">
        <w:rPr>
          <w:rFonts w:hint="eastAsia"/>
          <w:lang w:val="ru-RU"/>
        </w:rPr>
        <w:t>скорой</w:t>
      </w:r>
      <w:r w:rsidRPr="00BB2AA9">
        <w:rPr>
          <w:lang w:val="ru-RU"/>
        </w:rPr>
        <w:t xml:space="preserve"> </w:t>
      </w:r>
      <w:r w:rsidRPr="00BB2AA9">
        <w:rPr>
          <w:rFonts w:hint="eastAsia"/>
          <w:lang w:val="ru-RU"/>
        </w:rPr>
        <w:t>медицинской</w:t>
      </w:r>
      <w:r w:rsidRPr="00BB2AA9">
        <w:rPr>
          <w:lang w:val="ru-RU"/>
        </w:rPr>
        <w:t xml:space="preserve"> </w:t>
      </w:r>
      <w:r w:rsidRPr="00BB2AA9">
        <w:rPr>
          <w:rFonts w:hint="eastAsia"/>
          <w:lang w:val="ru-RU"/>
        </w:rPr>
        <w:t>помощи</w:t>
      </w:r>
      <w:r w:rsidRPr="00BB2AA9">
        <w:rPr>
          <w:lang w:val="ru-RU"/>
        </w:rPr>
        <w:t xml:space="preserve"> (</w:t>
      </w:r>
      <w:r w:rsidRPr="00BB2AA9">
        <w:rPr>
          <w:rFonts w:hint="eastAsia"/>
          <w:lang w:val="ru-RU"/>
        </w:rPr>
        <w:t>на</w:t>
      </w:r>
      <w:r w:rsidRPr="00BB2AA9">
        <w:rPr>
          <w:lang w:val="ru-RU"/>
        </w:rPr>
        <w:t xml:space="preserve"> </w:t>
      </w:r>
      <w:r w:rsidRPr="00BB2AA9">
        <w:rPr>
          <w:rFonts w:hint="eastAsia"/>
          <w:lang w:val="ru-RU"/>
        </w:rPr>
        <w:t>примере</w:t>
      </w:r>
      <w:r w:rsidRPr="00BB2AA9">
        <w:rPr>
          <w:lang w:val="ru-RU"/>
        </w:rPr>
        <w:t xml:space="preserve"> </w:t>
      </w:r>
      <w:r w:rsidRPr="00BB2AA9">
        <w:rPr>
          <w:rFonts w:hint="eastAsia"/>
          <w:lang w:val="ru-RU"/>
        </w:rPr>
        <w:t>города</w:t>
      </w:r>
      <w:r w:rsidRPr="00BB2AA9">
        <w:rPr>
          <w:lang w:val="ru-RU"/>
        </w:rPr>
        <w:t xml:space="preserve"> </w:t>
      </w:r>
      <w:r w:rsidRPr="00BB2AA9">
        <w:rPr>
          <w:rFonts w:hint="eastAsia"/>
          <w:lang w:val="ru-RU"/>
        </w:rPr>
        <w:t>Нижнего</w:t>
      </w:r>
      <w:r w:rsidRPr="00BB2AA9">
        <w:rPr>
          <w:lang w:val="ru-RU"/>
        </w:rPr>
        <w:t xml:space="preserve"> </w:t>
      </w:r>
      <w:r w:rsidRPr="00BB2AA9">
        <w:rPr>
          <w:rFonts w:hint="eastAsia"/>
          <w:lang w:val="ru-RU"/>
        </w:rPr>
        <w:t>Новгорода</w:t>
      </w:r>
      <w:r w:rsidRPr="00BB2AA9">
        <w:rPr>
          <w:lang w:val="ru-RU"/>
        </w:rPr>
        <w:t>)</w:t>
      </w:r>
      <w:r>
        <w:rPr>
          <w:lang w:val="ru-RU"/>
        </w:rPr>
        <w:t xml:space="preserve"> </w:t>
      </w:r>
      <w:r w:rsidRPr="00BB2AA9">
        <w:rPr>
          <w:rFonts w:hint="eastAsia"/>
          <w:lang w:val="ru-RU"/>
        </w:rPr>
        <w:t>Тарычев</w:t>
      </w:r>
      <w:r w:rsidRPr="00BB2AA9">
        <w:rPr>
          <w:lang w:val="ru-RU"/>
        </w:rPr>
        <w:t xml:space="preserve">, </w:t>
      </w:r>
      <w:r w:rsidRPr="00BB2AA9">
        <w:rPr>
          <w:rFonts w:hint="eastAsia"/>
          <w:lang w:val="ru-RU"/>
        </w:rPr>
        <w:t>Владислав</w:t>
      </w:r>
      <w:r w:rsidRPr="00BB2AA9">
        <w:rPr>
          <w:lang w:val="ru-RU"/>
        </w:rPr>
        <w:t xml:space="preserve"> </w:t>
      </w:r>
      <w:r w:rsidRPr="00BB2AA9">
        <w:rPr>
          <w:rFonts w:hint="eastAsia"/>
          <w:lang w:val="ru-RU"/>
        </w:rPr>
        <w:t>Витальевич</w:t>
      </w:r>
    </w:p>
    <w:p w14:paraId="258B937B" w14:textId="77777777" w:rsidR="00BB2AA9" w:rsidRDefault="00BB2AA9" w:rsidP="00BB2AA9">
      <w:r>
        <w:rPr>
          <w:rFonts w:hint="eastAsia"/>
        </w:rPr>
        <w:t>ОГЛАВЛЕНИЕ</w:t>
      </w:r>
      <w:r>
        <w:t xml:space="preserve"> </w:t>
      </w:r>
      <w:r>
        <w:rPr>
          <w:rFonts w:hint="eastAsia"/>
        </w:rPr>
        <w:t>ДИССЕРТАЦИИ</w:t>
      </w:r>
    </w:p>
    <w:p w14:paraId="76A5AA59" w14:textId="77777777" w:rsidR="00BB2AA9" w:rsidRDefault="00BB2AA9" w:rsidP="00BB2AA9">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Тарычев</w:t>
      </w:r>
      <w:r>
        <w:t xml:space="preserve">, </w:t>
      </w:r>
      <w:r>
        <w:rPr>
          <w:rFonts w:hint="eastAsia"/>
        </w:rPr>
        <w:t>Владислав</w:t>
      </w:r>
      <w:r>
        <w:t xml:space="preserve"> </w:t>
      </w:r>
      <w:r>
        <w:rPr>
          <w:rFonts w:hint="eastAsia"/>
        </w:rPr>
        <w:t>Витальевич</w:t>
      </w:r>
    </w:p>
    <w:p w14:paraId="4C852246" w14:textId="77777777" w:rsidR="00BB2AA9" w:rsidRDefault="00BB2AA9" w:rsidP="00BB2AA9">
      <w:r>
        <w:rPr>
          <w:rFonts w:hint="eastAsia"/>
        </w:rPr>
        <w:t>Список</w:t>
      </w:r>
      <w:r>
        <w:t xml:space="preserve"> </w:t>
      </w:r>
      <w:r>
        <w:rPr>
          <w:rFonts w:hint="eastAsia"/>
        </w:rPr>
        <w:t>сокращений</w:t>
      </w:r>
      <w:r>
        <w:t>.</w:t>
      </w:r>
    </w:p>
    <w:p w14:paraId="2A80C0B5" w14:textId="77777777" w:rsidR="00BB2AA9" w:rsidRDefault="00BB2AA9" w:rsidP="00BB2AA9"/>
    <w:p w14:paraId="286D9B19" w14:textId="77777777" w:rsidR="00BB2AA9" w:rsidRDefault="00BB2AA9" w:rsidP="00BB2AA9">
      <w:r>
        <w:rPr>
          <w:rFonts w:hint="eastAsia"/>
        </w:rPr>
        <w:t>Введение</w:t>
      </w:r>
      <w:r>
        <w:t>.</w:t>
      </w:r>
    </w:p>
    <w:p w14:paraId="0FE3E288" w14:textId="77777777" w:rsidR="00BB2AA9" w:rsidRDefault="00BB2AA9" w:rsidP="00BB2AA9"/>
    <w:p w14:paraId="347623B8" w14:textId="77777777" w:rsidR="00BB2AA9" w:rsidRDefault="00BB2AA9" w:rsidP="00BB2AA9">
      <w:r>
        <w:rPr>
          <w:rFonts w:hint="eastAsia"/>
        </w:rPr>
        <w:t>Глава</w:t>
      </w:r>
      <w:r>
        <w:t xml:space="preserve"> 1. </w:t>
      </w:r>
      <w:r>
        <w:rPr>
          <w:rFonts w:hint="eastAsia"/>
        </w:rPr>
        <w:t>Обзор</w:t>
      </w:r>
      <w:r>
        <w:t xml:space="preserve"> </w:t>
      </w:r>
      <w:r>
        <w:rPr>
          <w:rFonts w:hint="eastAsia"/>
        </w:rPr>
        <w:t>литературных</w:t>
      </w:r>
      <w:r>
        <w:t xml:space="preserve"> </w:t>
      </w:r>
      <w:r>
        <w:rPr>
          <w:rFonts w:hint="eastAsia"/>
        </w:rPr>
        <w:t>источников</w:t>
      </w:r>
      <w:r>
        <w:t xml:space="preserve"> </w:t>
      </w:r>
      <w:r>
        <w:rPr>
          <w:rFonts w:hint="eastAsia"/>
        </w:rPr>
        <w:t>и</w:t>
      </w:r>
      <w:r>
        <w:t xml:space="preserve"> </w:t>
      </w:r>
      <w:r>
        <w:rPr>
          <w:rFonts w:hint="eastAsia"/>
        </w:rPr>
        <w:t>нормативной</w:t>
      </w:r>
      <w:r>
        <w:t xml:space="preserve"> </w:t>
      </w:r>
      <w:r>
        <w:rPr>
          <w:rFonts w:hint="eastAsia"/>
        </w:rPr>
        <w:t>базы</w:t>
      </w:r>
      <w:r>
        <w:t xml:space="preserve"> </w:t>
      </w:r>
      <w:r>
        <w:rPr>
          <w:rFonts w:hint="eastAsia"/>
        </w:rPr>
        <w:t>по</w:t>
      </w:r>
      <w:r>
        <w:t xml:space="preserve"> </w:t>
      </w:r>
      <w:r>
        <w:rPr>
          <w:rFonts w:hint="eastAsia"/>
        </w:rPr>
        <w:t>вопросам</w:t>
      </w:r>
      <w:r>
        <w:t xml:space="preserve"> </w:t>
      </w:r>
      <w:r>
        <w:rPr>
          <w:rFonts w:hint="eastAsia"/>
        </w:rPr>
        <w:t>совершенствования</w:t>
      </w:r>
      <w:r>
        <w:t xml:space="preserve"> </w:t>
      </w:r>
      <w:r>
        <w:rPr>
          <w:rFonts w:hint="eastAsia"/>
        </w:rPr>
        <w:t>управления</w:t>
      </w:r>
      <w:r>
        <w:t xml:space="preserve"> </w:t>
      </w:r>
      <w:r>
        <w:rPr>
          <w:rFonts w:hint="eastAsia"/>
        </w:rPr>
        <w:t>фельдшерским</w:t>
      </w:r>
      <w:r>
        <w:t xml:space="preserve"> </w:t>
      </w:r>
      <w:r>
        <w:rPr>
          <w:rFonts w:hint="eastAsia"/>
        </w:rPr>
        <w:t>персоналом</w:t>
      </w:r>
      <w:r>
        <w:t xml:space="preserve"> </w:t>
      </w:r>
      <w:r>
        <w:rPr>
          <w:rFonts w:hint="eastAsia"/>
        </w:rPr>
        <w:t>скорой</w:t>
      </w:r>
      <w:r>
        <w:t xml:space="preserve"> </w:t>
      </w:r>
      <w:r>
        <w:rPr>
          <w:rFonts w:hint="eastAsia"/>
        </w:rPr>
        <w:t>медицинской</w:t>
      </w:r>
      <w:r>
        <w:t xml:space="preserve"> </w:t>
      </w:r>
      <w:r>
        <w:rPr>
          <w:rFonts w:hint="eastAsia"/>
        </w:rPr>
        <w:t>помощи</w:t>
      </w:r>
      <w:r>
        <w:t>.</w:t>
      </w:r>
    </w:p>
    <w:p w14:paraId="3345190B" w14:textId="77777777" w:rsidR="00BB2AA9" w:rsidRDefault="00BB2AA9" w:rsidP="00BB2AA9"/>
    <w:p w14:paraId="7CDE949B" w14:textId="77777777" w:rsidR="00BB2AA9" w:rsidRDefault="00BB2AA9" w:rsidP="00BB2AA9">
      <w:r>
        <w:t xml:space="preserve">1.1 </w:t>
      </w:r>
      <w:r>
        <w:rPr>
          <w:rFonts w:hint="eastAsia"/>
        </w:rPr>
        <w:t>Предпосылки</w:t>
      </w:r>
      <w:r>
        <w:t xml:space="preserve"> </w:t>
      </w:r>
      <w:r>
        <w:rPr>
          <w:rFonts w:hint="eastAsia"/>
        </w:rPr>
        <w:t>реформы</w:t>
      </w:r>
      <w:r>
        <w:t xml:space="preserve"> </w:t>
      </w:r>
      <w:r>
        <w:rPr>
          <w:rFonts w:hint="eastAsia"/>
        </w:rPr>
        <w:t>догоспитального</w:t>
      </w:r>
      <w:r>
        <w:t xml:space="preserve"> </w:t>
      </w:r>
      <w:r>
        <w:rPr>
          <w:rFonts w:hint="eastAsia"/>
        </w:rPr>
        <w:t>этапа</w:t>
      </w:r>
      <w:r>
        <w:t xml:space="preserve"> </w:t>
      </w:r>
      <w:r>
        <w:rPr>
          <w:rFonts w:hint="eastAsia"/>
        </w:rPr>
        <w:t>скорой</w:t>
      </w:r>
      <w:r>
        <w:t xml:space="preserve"> </w:t>
      </w:r>
      <w:r>
        <w:rPr>
          <w:rFonts w:hint="eastAsia"/>
        </w:rPr>
        <w:t>медицинской</w:t>
      </w:r>
      <w:r>
        <w:t xml:space="preserve"> </w:t>
      </w:r>
      <w:r>
        <w:rPr>
          <w:rFonts w:hint="eastAsia"/>
        </w:rPr>
        <w:t>помощи</w:t>
      </w:r>
      <w:r>
        <w:t>.</w:t>
      </w:r>
    </w:p>
    <w:p w14:paraId="01F807CE" w14:textId="77777777" w:rsidR="00BB2AA9" w:rsidRDefault="00BB2AA9" w:rsidP="00BB2AA9"/>
    <w:p w14:paraId="2350294D" w14:textId="77777777" w:rsidR="00BB2AA9" w:rsidRDefault="00BB2AA9" w:rsidP="00BB2AA9">
      <w:r>
        <w:t xml:space="preserve">1.2 </w:t>
      </w:r>
      <w:r>
        <w:rPr>
          <w:rFonts w:hint="eastAsia"/>
        </w:rPr>
        <w:t>Специфика</w:t>
      </w:r>
      <w:r>
        <w:t xml:space="preserve"> </w:t>
      </w:r>
      <w:r>
        <w:rPr>
          <w:rFonts w:hint="eastAsia"/>
        </w:rPr>
        <w:t>правового</w:t>
      </w:r>
      <w:r>
        <w:t xml:space="preserve"> </w:t>
      </w:r>
      <w:r>
        <w:rPr>
          <w:rFonts w:hint="eastAsia"/>
        </w:rPr>
        <w:t>статуса</w:t>
      </w:r>
      <w:r>
        <w:t xml:space="preserve"> </w:t>
      </w:r>
      <w:r>
        <w:rPr>
          <w:rFonts w:hint="eastAsia"/>
        </w:rPr>
        <w:t>фельдшера</w:t>
      </w:r>
      <w:r>
        <w:t xml:space="preserve"> </w:t>
      </w:r>
      <w:r>
        <w:rPr>
          <w:rFonts w:hint="eastAsia"/>
        </w:rPr>
        <w:t>скорой</w:t>
      </w:r>
      <w:r>
        <w:t xml:space="preserve"> </w:t>
      </w:r>
      <w:r>
        <w:rPr>
          <w:rFonts w:hint="eastAsia"/>
        </w:rPr>
        <w:t>медицинской</w:t>
      </w:r>
      <w:r>
        <w:t xml:space="preserve"> </w:t>
      </w:r>
      <w:r>
        <w:rPr>
          <w:rFonts w:hint="eastAsia"/>
        </w:rPr>
        <w:t>помощи</w:t>
      </w:r>
      <w:r>
        <w:t>.</w:t>
      </w:r>
    </w:p>
    <w:p w14:paraId="554D430B" w14:textId="77777777" w:rsidR="00BB2AA9" w:rsidRDefault="00BB2AA9" w:rsidP="00BB2AA9"/>
    <w:p w14:paraId="1011E633" w14:textId="77777777" w:rsidR="00BB2AA9" w:rsidRDefault="00BB2AA9" w:rsidP="00BB2AA9">
      <w:r>
        <w:t xml:space="preserve">1.3 </w:t>
      </w:r>
      <w:r>
        <w:rPr>
          <w:rFonts w:hint="eastAsia"/>
        </w:rPr>
        <w:t>Совершенствование</w:t>
      </w:r>
      <w:r>
        <w:t xml:space="preserve"> </w:t>
      </w:r>
      <w:r>
        <w:rPr>
          <w:rFonts w:hint="eastAsia"/>
        </w:rPr>
        <w:t>управления</w:t>
      </w:r>
      <w:r>
        <w:t xml:space="preserve"> </w:t>
      </w:r>
      <w:r>
        <w:rPr>
          <w:rFonts w:hint="eastAsia"/>
        </w:rPr>
        <w:t>персоналом</w:t>
      </w:r>
      <w:r>
        <w:t xml:space="preserve"> </w:t>
      </w:r>
      <w:r>
        <w:rPr>
          <w:rFonts w:hint="eastAsia"/>
        </w:rPr>
        <w:t>организаций</w:t>
      </w:r>
      <w:r>
        <w:t xml:space="preserve">, </w:t>
      </w:r>
      <w:r>
        <w:rPr>
          <w:rFonts w:hint="eastAsia"/>
        </w:rPr>
        <w:t>оказывающих</w:t>
      </w:r>
      <w:r>
        <w:t xml:space="preserve"> </w:t>
      </w:r>
      <w:r>
        <w:rPr>
          <w:rFonts w:hint="eastAsia"/>
        </w:rPr>
        <w:t>скорую</w:t>
      </w:r>
      <w:r>
        <w:t xml:space="preserve"> </w:t>
      </w:r>
      <w:r>
        <w:rPr>
          <w:rFonts w:hint="eastAsia"/>
        </w:rPr>
        <w:t>медицинскую</w:t>
      </w:r>
      <w:r>
        <w:t xml:space="preserve"> </w:t>
      </w:r>
      <w:r>
        <w:rPr>
          <w:rFonts w:hint="eastAsia"/>
        </w:rPr>
        <w:t>помощь</w:t>
      </w:r>
      <w:r>
        <w:t xml:space="preserve">, </w:t>
      </w:r>
      <w:r>
        <w:rPr>
          <w:rFonts w:hint="eastAsia"/>
        </w:rPr>
        <w:t>как</w:t>
      </w:r>
      <w:r>
        <w:t xml:space="preserve"> </w:t>
      </w:r>
      <w:r>
        <w:rPr>
          <w:rFonts w:hint="eastAsia"/>
        </w:rPr>
        <w:t>условие</w:t>
      </w:r>
      <w:r>
        <w:t xml:space="preserve"> </w:t>
      </w:r>
      <w:r>
        <w:rPr>
          <w:rFonts w:hint="eastAsia"/>
        </w:rPr>
        <w:t>повышения</w:t>
      </w:r>
      <w:r>
        <w:t xml:space="preserve"> </w:t>
      </w:r>
      <w:r>
        <w:rPr>
          <w:rFonts w:hint="eastAsia"/>
        </w:rPr>
        <w:t>её</w:t>
      </w:r>
      <w:r>
        <w:t xml:space="preserve"> </w:t>
      </w:r>
      <w:r>
        <w:rPr>
          <w:rFonts w:hint="eastAsia"/>
        </w:rPr>
        <w:t>качества</w:t>
      </w:r>
      <w:r>
        <w:t>.</w:t>
      </w:r>
    </w:p>
    <w:p w14:paraId="19B8E6E8" w14:textId="77777777" w:rsidR="00BB2AA9" w:rsidRDefault="00BB2AA9" w:rsidP="00BB2AA9"/>
    <w:p w14:paraId="657F047B" w14:textId="77777777" w:rsidR="00BB2AA9" w:rsidRDefault="00BB2AA9" w:rsidP="00BB2AA9">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54DBD759" w14:textId="77777777" w:rsidR="00BB2AA9" w:rsidRDefault="00BB2AA9" w:rsidP="00BB2AA9"/>
    <w:p w14:paraId="10E1440E" w14:textId="77777777" w:rsidR="00BB2AA9" w:rsidRDefault="00BB2AA9" w:rsidP="00BB2AA9">
      <w:r>
        <w:rPr>
          <w:rFonts w:hint="eastAsia"/>
        </w:rPr>
        <w:t>Глава</w:t>
      </w:r>
      <w:r>
        <w:t xml:space="preserve"> 3. </w:t>
      </w:r>
      <w:r>
        <w:rPr>
          <w:rFonts w:hint="eastAsia"/>
        </w:rPr>
        <w:t>Характеристика</w:t>
      </w:r>
      <w:r>
        <w:t xml:space="preserve"> </w:t>
      </w:r>
      <w:r>
        <w:rPr>
          <w:rFonts w:hint="eastAsia"/>
        </w:rPr>
        <w:t>структуры</w:t>
      </w:r>
      <w:r>
        <w:t xml:space="preserve"> </w:t>
      </w:r>
      <w:r>
        <w:rPr>
          <w:rFonts w:hint="eastAsia"/>
        </w:rPr>
        <w:t>и</w:t>
      </w:r>
      <w:r>
        <w:t xml:space="preserve"> </w:t>
      </w:r>
      <w:r>
        <w:rPr>
          <w:rFonts w:hint="eastAsia"/>
        </w:rPr>
        <w:t>стабильности</w:t>
      </w:r>
      <w:r>
        <w:t xml:space="preserve"> </w:t>
      </w:r>
      <w:r>
        <w:rPr>
          <w:rFonts w:hint="eastAsia"/>
        </w:rPr>
        <w:t>фельдшерского</w:t>
      </w:r>
      <w:r>
        <w:t xml:space="preserve"> </w:t>
      </w:r>
      <w:r>
        <w:rPr>
          <w:rFonts w:hint="eastAsia"/>
        </w:rPr>
        <w:t>персонала</w:t>
      </w:r>
      <w:r>
        <w:t xml:space="preserve"> </w:t>
      </w:r>
      <w:r>
        <w:rPr>
          <w:rFonts w:hint="eastAsia"/>
        </w:rPr>
        <w:t>станции</w:t>
      </w:r>
      <w:r>
        <w:t xml:space="preserve"> </w:t>
      </w:r>
      <w:r>
        <w:rPr>
          <w:rFonts w:hint="eastAsia"/>
        </w:rPr>
        <w:t>скорой</w:t>
      </w:r>
      <w:r>
        <w:t xml:space="preserve"> </w:t>
      </w:r>
      <w:r>
        <w:rPr>
          <w:rFonts w:hint="eastAsia"/>
        </w:rPr>
        <w:t>медицинской</w:t>
      </w:r>
      <w:r>
        <w:t xml:space="preserve"> </w:t>
      </w:r>
      <w:r>
        <w:rPr>
          <w:rFonts w:hint="eastAsia"/>
        </w:rPr>
        <w:t>помощи</w:t>
      </w:r>
      <w:r>
        <w:t xml:space="preserve"> </w:t>
      </w:r>
      <w:r>
        <w:rPr>
          <w:rFonts w:hint="eastAsia"/>
        </w:rPr>
        <w:t>города</w:t>
      </w:r>
      <w:r>
        <w:t xml:space="preserve"> </w:t>
      </w:r>
      <w:r>
        <w:rPr>
          <w:rFonts w:hint="eastAsia"/>
        </w:rPr>
        <w:t>Нижнего</w:t>
      </w:r>
      <w:r>
        <w:t xml:space="preserve"> </w:t>
      </w:r>
      <w:r>
        <w:rPr>
          <w:rFonts w:hint="eastAsia"/>
        </w:rPr>
        <w:t>Новгорода</w:t>
      </w:r>
      <w:r>
        <w:t>.</w:t>
      </w:r>
    </w:p>
    <w:p w14:paraId="2CFC94F2" w14:textId="77777777" w:rsidR="00BB2AA9" w:rsidRDefault="00BB2AA9" w:rsidP="00BB2AA9"/>
    <w:p w14:paraId="70EAC2CE" w14:textId="77777777" w:rsidR="00BB2AA9" w:rsidRDefault="00BB2AA9" w:rsidP="00BB2AA9">
      <w:r>
        <w:t xml:space="preserve">3.1 </w:t>
      </w:r>
      <w:r>
        <w:rPr>
          <w:rFonts w:hint="eastAsia"/>
        </w:rPr>
        <w:t>Социальная</w:t>
      </w:r>
      <w:r>
        <w:t xml:space="preserve"> </w:t>
      </w:r>
      <w:r>
        <w:rPr>
          <w:rFonts w:hint="eastAsia"/>
        </w:rPr>
        <w:t>структура</w:t>
      </w:r>
      <w:r>
        <w:t xml:space="preserve"> </w:t>
      </w:r>
      <w:r>
        <w:rPr>
          <w:rFonts w:hint="eastAsia"/>
        </w:rPr>
        <w:t>фельдшерского</w:t>
      </w:r>
      <w:r>
        <w:t xml:space="preserve"> </w:t>
      </w:r>
      <w:r>
        <w:rPr>
          <w:rFonts w:hint="eastAsia"/>
        </w:rPr>
        <w:t>персонала</w:t>
      </w:r>
      <w:r>
        <w:t>.</w:t>
      </w:r>
    </w:p>
    <w:p w14:paraId="79405032" w14:textId="77777777" w:rsidR="00BB2AA9" w:rsidRDefault="00BB2AA9" w:rsidP="00BB2AA9"/>
    <w:p w14:paraId="335175A4" w14:textId="77777777" w:rsidR="00BB2AA9" w:rsidRDefault="00BB2AA9" w:rsidP="00BB2AA9">
      <w:r>
        <w:t xml:space="preserve">3.2 </w:t>
      </w:r>
      <w:r>
        <w:rPr>
          <w:rFonts w:hint="eastAsia"/>
        </w:rPr>
        <w:t>Структура</w:t>
      </w:r>
      <w:r>
        <w:t xml:space="preserve"> </w:t>
      </w:r>
      <w:r>
        <w:rPr>
          <w:rFonts w:hint="eastAsia"/>
        </w:rPr>
        <w:t>фельдшерского</w:t>
      </w:r>
      <w:r>
        <w:t xml:space="preserve"> </w:t>
      </w:r>
      <w:r>
        <w:rPr>
          <w:rFonts w:hint="eastAsia"/>
        </w:rPr>
        <w:t>персонала</w:t>
      </w:r>
      <w:r>
        <w:t xml:space="preserve"> </w:t>
      </w:r>
      <w:r>
        <w:rPr>
          <w:rFonts w:hint="eastAsia"/>
        </w:rPr>
        <w:t>по</w:t>
      </w:r>
      <w:r>
        <w:t xml:space="preserve"> </w:t>
      </w:r>
      <w:r>
        <w:rPr>
          <w:rFonts w:hint="eastAsia"/>
        </w:rPr>
        <w:t>продолж</w:t>
      </w:r>
      <w:r>
        <w:rPr>
          <w:rFonts w:hint="eastAsia"/>
        </w:rPr>
        <w:lastRenderedPageBreak/>
        <w:t>ительности</w:t>
      </w:r>
      <w:r>
        <w:t xml:space="preserve"> </w:t>
      </w:r>
      <w:r>
        <w:rPr>
          <w:rFonts w:hint="eastAsia"/>
        </w:rPr>
        <w:t>работы</w:t>
      </w:r>
      <w:r>
        <w:t xml:space="preserve"> </w:t>
      </w:r>
      <w:r>
        <w:rPr>
          <w:rFonts w:hint="eastAsia"/>
        </w:rPr>
        <w:t>в</w:t>
      </w:r>
      <w:r>
        <w:t xml:space="preserve"> </w:t>
      </w:r>
      <w:r>
        <w:rPr>
          <w:rFonts w:hint="eastAsia"/>
        </w:rPr>
        <w:t>учреждении</w:t>
      </w:r>
      <w:r>
        <w:t>.</w:t>
      </w:r>
    </w:p>
    <w:p w14:paraId="571AE892" w14:textId="77777777" w:rsidR="00BB2AA9" w:rsidRDefault="00BB2AA9" w:rsidP="00BB2AA9"/>
    <w:p w14:paraId="3E591AA1" w14:textId="77777777" w:rsidR="00BB2AA9" w:rsidRDefault="00BB2AA9" w:rsidP="00BB2AA9">
      <w:r>
        <w:t xml:space="preserve">3.3 </w:t>
      </w:r>
      <w:r>
        <w:rPr>
          <w:rFonts w:hint="eastAsia"/>
        </w:rPr>
        <w:t>Квалификационная</w:t>
      </w:r>
      <w:r>
        <w:t xml:space="preserve"> </w:t>
      </w:r>
      <w:r>
        <w:rPr>
          <w:rFonts w:hint="eastAsia"/>
        </w:rPr>
        <w:t>структура</w:t>
      </w:r>
      <w:r>
        <w:t xml:space="preserve"> </w:t>
      </w:r>
      <w:r>
        <w:rPr>
          <w:rFonts w:hint="eastAsia"/>
        </w:rPr>
        <w:t>фельдшерского</w:t>
      </w:r>
      <w:r>
        <w:t xml:space="preserve"> </w:t>
      </w:r>
      <w:r>
        <w:rPr>
          <w:rFonts w:hint="eastAsia"/>
        </w:rPr>
        <w:t>персонала</w:t>
      </w:r>
      <w:r>
        <w:t>.</w:t>
      </w:r>
    </w:p>
    <w:p w14:paraId="7B5F7A69" w14:textId="77777777" w:rsidR="00BB2AA9" w:rsidRDefault="00BB2AA9" w:rsidP="00BB2AA9"/>
    <w:p w14:paraId="18E80BE0" w14:textId="77777777" w:rsidR="00BB2AA9" w:rsidRDefault="00BB2AA9" w:rsidP="00BB2AA9">
      <w:r>
        <w:t xml:space="preserve">3.4 </w:t>
      </w:r>
      <w:r>
        <w:rPr>
          <w:rFonts w:hint="eastAsia"/>
        </w:rPr>
        <w:t>Стабильность</w:t>
      </w:r>
      <w:r>
        <w:t xml:space="preserve"> </w:t>
      </w:r>
      <w:r>
        <w:rPr>
          <w:rFonts w:hint="eastAsia"/>
        </w:rPr>
        <w:t>фельдшерского</w:t>
      </w:r>
      <w:r>
        <w:t xml:space="preserve"> </w:t>
      </w:r>
      <w:r>
        <w:rPr>
          <w:rFonts w:hint="eastAsia"/>
        </w:rPr>
        <w:t>персонала</w:t>
      </w:r>
      <w:r>
        <w:t>.</w:t>
      </w:r>
    </w:p>
    <w:p w14:paraId="191C626D" w14:textId="77777777" w:rsidR="00BB2AA9" w:rsidRDefault="00BB2AA9" w:rsidP="00BB2AA9"/>
    <w:p w14:paraId="70F89F19" w14:textId="77777777" w:rsidR="00BB2AA9" w:rsidRDefault="00BB2AA9" w:rsidP="00BB2AA9">
      <w:r>
        <w:rPr>
          <w:rFonts w:hint="eastAsia"/>
        </w:rPr>
        <w:t>Глава</w:t>
      </w:r>
      <w:r>
        <w:t xml:space="preserve"> 4. </w:t>
      </w:r>
      <w:r>
        <w:rPr>
          <w:rFonts w:hint="eastAsia"/>
        </w:rPr>
        <w:t>Современные</w:t>
      </w:r>
      <w:r>
        <w:t xml:space="preserve"> </w:t>
      </w:r>
      <w:r>
        <w:rPr>
          <w:rFonts w:hint="eastAsia"/>
        </w:rPr>
        <w:t>проблемы</w:t>
      </w:r>
      <w:r>
        <w:t xml:space="preserve"> </w:t>
      </w:r>
      <w:r>
        <w:rPr>
          <w:rFonts w:hint="eastAsia"/>
        </w:rPr>
        <w:t>качества</w:t>
      </w:r>
      <w:r>
        <w:t xml:space="preserve"> </w:t>
      </w:r>
      <w:r>
        <w:rPr>
          <w:rFonts w:hint="eastAsia"/>
        </w:rPr>
        <w:t>оказания</w:t>
      </w:r>
      <w:r>
        <w:t xml:space="preserve"> </w:t>
      </w:r>
      <w:r>
        <w:rPr>
          <w:rFonts w:hint="eastAsia"/>
        </w:rPr>
        <w:t>скорой</w:t>
      </w:r>
      <w:r>
        <w:t xml:space="preserve"> </w:t>
      </w:r>
      <w:r>
        <w:rPr>
          <w:rFonts w:hint="eastAsia"/>
        </w:rPr>
        <w:t>медицинской</w:t>
      </w:r>
      <w:r>
        <w:t xml:space="preserve"> </w:t>
      </w:r>
      <w:r>
        <w:rPr>
          <w:rFonts w:hint="eastAsia"/>
        </w:rPr>
        <w:t>помощи</w:t>
      </w:r>
      <w:r>
        <w:t xml:space="preserve"> </w:t>
      </w:r>
      <w:r>
        <w:rPr>
          <w:rFonts w:hint="eastAsia"/>
        </w:rPr>
        <w:t>специалистами</w:t>
      </w:r>
      <w:r>
        <w:t xml:space="preserve"> </w:t>
      </w:r>
      <w:r>
        <w:rPr>
          <w:rFonts w:hint="eastAsia"/>
        </w:rPr>
        <w:t>со</w:t>
      </w:r>
      <w:r>
        <w:t xml:space="preserve"> </w:t>
      </w:r>
      <w:r>
        <w:rPr>
          <w:rFonts w:hint="eastAsia"/>
        </w:rPr>
        <w:t>средним</w:t>
      </w:r>
      <w:r>
        <w:t xml:space="preserve"> </w:t>
      </w:r>
      <w:r>
        <w:rPr>
          <w:rFonts w:hint="eastAsia"/>
        </w:rPr>
        <w:t>медицинским</w:t>
      </w:r>
      <w:r>
        <w:t xml:space="preserve"> </w:t>
      </w:r>
      <w:r>
        <w:rPr>
          <w:rFonts w:hint="eastAsia"/>
        </w:rPr>
        <w:t>образованием</w:t>
      </w:r>
    </w:p>
    <w:p w14:paraId="0CFC886F" w14:textId="77777777" w:rsidR="00BB2AA9" w:rsidRDefault="00BB2AA9" w:rsidP="00BB2AA9"/>
    <w:p w14:paraId="4F0AB1A9" w14:textId="77777777" w:rsidR="00BB2AA9" w:rsidRDefault="00BB2AA9" w:rsidP="00BB2AA9">
      <w:r>
        <w:t xml:space="preserve">4.1 </w:t>
      </w:r>
      <w:r>
        <w:rPr>
          <w:rFonts w:hint="eastAsia"/>
        </w:rPr>
        <w:t>Анализ</w:t>
      </w:r>
      <w:r>
        <w:t xml:space="preserve"> </w:t>
      </w:r>
      <w:r>
        <w:rPr>
          <w:rFonts w:hint="eastAsia"/>
        </w:rPr>
        <w:t>реализации</w:t>
      </w:r>
      <w:r>
        <w:t xml:space="preserve"> </w:t>
      </w:r>
      <w:r>
        <w:rPr>
          <w:rFonts w:hint="eastAsia"/>
        </w:rPr>
        <w:t>прав</w:t>
      </w:r>
      <w:r>
        <w:t xml:space="preserve"> </w:t>
      </w:r>
      <w:r>
        <w:rPr>
          <w:rFonts w:hint="eastAsia"/>
        </w:rPr>
        <w:t>пациента</w:t>
      </w:r>
      <w:r>
        <w:t xml:space="preserve"> </w:t>
      </w:r>
      <w:r>
        <w:rPr>
          <w:rFonts w:hint="eastAsia"/>
        </w:rPr>
        <w:t>на</w:t>
      </w:r>
      <w:r>
        <w:t xml:space="preserve"> </w:t>
      </w:r>
      <w:r>
        <w:rPr>
          <w:rFonts w:hint="eastAsia"/>
        </w:rPr>
        <w:t>догоспитальном</w:t>
      </w:r>
      <w:r>
        <w:t xml:space="preserve"> </w:t>
      </w:r>
      <w:r>
        <w:rPr>
          <w:rFonts w:hint="eastAsia"/>
        </w:rPr>
        <w:t>этапе</w:t>
      </w:r>
      <w:r>
        <w:t xml:space="preserve"> </w:t>
      </w:r>
      <w:r>
        <w:rPr>
          <w:rFonts w:hint="eastAsia"/>
        </w:rPr>
        <w:t>скорой</w:t>
      </w:r>
      <w:r>
        <w:t xml:space="preserve"> </w:t>
      </w:r>
      <w:r>
        <w:rPr>
          <w:rFonts w:hint="eastAsia"/>
        </w:rPr>
        <w:t>медицинской</w:t>
      </w:r>
      <w:r>
        <w:t xml:space="preserve"> </w:t>
      </w:r>
      <w:r>
        <w:rPr>
          <w:rFonts w:hint="eastAsia"/>
        </w:rPr>
        <w:t>помощи</w:t>
      </w:r>
      <w:r>
        <w:t>.</w:t>
      </w:r>
    </w:p>
    <w:p w14:paraId="684E8818" w14:textId="77777777" w:rsidR="00BB2AA9" w:rsidRDefault="00BB2AA9" w:rsidP="00BB2AA9"/>
    <w:p w14:paraId="27C7E98C" w14:textId="77777777" w:rsidR="00BB2AA9" w:rsidRDefault="00BB2AA9" w:rsidP="00BB2AA9">
      <w:r>
        <w:t xml:space="preserve">4.2 </w:t>
      </w:r>
      <w:r>
        <w:rPr>
          <w:rFonts w:hint="eastAsia"/>
        </w:rPr>
        <w:t>Анализ</w:t>
      </w:r>
      <w:r>
        <w:t xml:space="preserve"> </w:t>
      </w:r>
      <w:r>
        <w:rPr>
          <w:rFonts w:hint="eastAsia"/>
        </w:rPr>
        <w:t>письменных</w:t>
      </w:r>
      <w:r>
        <w:t xml:space="preserve"> </w:t>
      </w:r>
      <w:r>
        <w:rPr>
          <w:rFonts w:hint="eastAsia"/>
        </w:rPr>
        <w:t>обращений</w:t>
      </w:r>
      <w:r>
        <w:t xml:space="preserve"> </w:t>
      </w:r>
      <w:r>
        <w:rPr>
          <w:rFonts w:hint="eastAsia"/>
        </w:rPr>
        <w:t>граждан</w:t>
      </w:r>
      <w:r>
        <w:t xml:space="preserve"> </w:t>
      </w:r>
      <w:r>
        <w:rPr>
          <w:rFonts w:hint="eastAsia"/>
        </w:rPr>
        <w:t>по</w:t>
      </w:r>
      <w:r>
        <w:t xml:space="preserve"> </w:t>
      </w:r>
      <w:r>
        <w:rPr>
          <w:rFonts w:hint="eastAsia"/>
        </w:rPr>
        <w:t>причине</w:t>
      </w:r>
      <w:r>
        <w:t xml:space="preserve"> </w:t>
      </w:r>
      <w:r>
        <w:rPr>
          <w:rFonts w:hint="eastAsia"/>
        </w:rPr>
        <w:t>неудовлетворённости</w:t>
      </w:r>
      <w:r>
        <w:t xml:space="preserve"> </w:t>
      </w:r>
      <w:r>
        <w:rPr>
          <w:rFonts w:hint="eastAsia"/>
        </w:rPr>
        <w:t>качеством</w:t>
      </w:r>
      <w:r>
        <w:t xml:space="preserve"> </w:t>
      </w:r>
      <w:r>
        <w:rPr>
          <w:rFonts w:hint="eastAsia"/>
        </w:rPr>
        <w:t>оказания</w:t>
      </w:r>
      <w:r>
        <w:t xml:space="preserve"> </w:t>
      </w:r>
      <w:r>
        <w:rPr>
          <w:rFonts w:hint="eastAsia"/>
        </w:rPr>
        <w:t>скорой</w:t>
      </w:r>
      <w:r>
        <w:t xml:space="preserve"> </w:t>
      </w:r>
      <w:r>
        <w:rPr>
          <w:rFonts w:hint="eastAsia"/>
        </w:rPr>
        <w:t>медицинской</w:t>
      </w:r>
      <w:r>
        <w:t xml:space="preserve"> </w:t>
      </w:r>
      <w:r>
        <w:rPr>
          <w:rFonts w:hint="eastAsia"/>
        </w:rPr>
        <w:t>помощи</w:t>
      </w:r>
      <w:r>
        <w:t>.</w:t>
      </w:r>
    </w:p>
    <w:p w14:paraId="3B5757C2" w14:textId="77777777" w:rsidR="00BB2AA9" w:rsidRDefault="00BB2AA9" w:rsidP="00BB2AA9"/>
    <w:p w14:paraId="20CE7449" w14:textId="77777777" w:rsidR="00BB2AA9" w:rsidRDefault="00BB2AA9" w:rsidP="00BB2AA9">
      <w:r>
        <w:rPr>
          <w:rFonts w:hint="eastAsia"/>
        </w:rPr>
        <w:t>Глава</w:t>
      </w:r>
      <w:r>
        <w:t xml:space="preserve"> 5. </w:t>
      </w:r>
      <w:r>
        <w:rPr>
          <w:rFonts w:hint="eastAsia"/>
        </w:rPr>
        <w:t>Пути</w:t>
      </w:r>
      <w:r>
        <w:t xml:space="preserve"> </w:t>
      </w:r>
      <w:r>
        <w:rPr>
          <w:rFonts w:hint="eastAsia"/>
        </w:rPr>
        <w:t>совершенствования</w:t>
      </w:r>
      <w:r>
        <w:t xml:space="preserve"> </w:t>
      </w:r>
      <w:r>
        <w:rPr>
          <w:rFonts w:hint="eastAsia"/>
        </w:rPr>
        <w:t>управления</w:t>
      </w:r>
      <w:r>
        <w:t xml:space="preserve"> </w:t>
      </w:r>
      <w:r>
        <w:rPr>
          <w:rFonts w:hint="eastAsia"/>
        </w:rPr>
        <w:t>фельдшерским</w:t>
      </w:r>
      <w:r>
        <w:t xml:space="preserve"> </w:t>
      </w:r>
      <w:r>
        <w:rPr>
          <w:rFonts w:hint="eastAsia"/>
        </w:rPr>
        <w:t>персоналом</w:t>
      </w:r>
      <w:r>
        <w:t xml:space="preserve"> </w:t>
      </w:r>
      <w:r>
        <w:rPr>
          <w:rFonts w:hint="eastAsia"/>
        </w:rPr>
        <w:t>скорой</w:t>
      </w:r>
      <w:r>
        <w:t xml:space="preserve"> </w:t>
      </w:r>
      <w:r>
        <w:rPr>
          <w:rFonts w:hint="eastAsia"/>
        </w:rPr>
        <w:t>медицинской</w:t>
      </w:r>
      <w:r>
        <w:t xml:space="preserve"> </w:t>
      </w:r>
      <w:r>
        <w:rPr>
          <w:rFonts w:hint="eastAsia"/>
        </w:rPr>
        <w:t>помощи</w:t>
      </w:r>
      <w:r>
        <w:t>.</w:t>
      </w:r>
    </w:p>
    <w:p w14:paraId="2B4FE0F3" w14:textId="77777777" w:rsidR="00BB2AA9" w:rsidRDefault="00BB2AA9" w:rsidP="00BB2AA9"/>
    <w:p w14:paraId="3275883F" w14:textId="77777777" w:rsidR="00BB2AA9" w:rsidRDefault="00BB2AA9" w:rsidP="00BB2AA9">
      <w:r>
        <w:t xml:space="preserve">5.1 </w:t>
      </w:r>
      <w:r>
        <w:rPr>
          <w:rFonts w:hint="eastAsia"/>
        </w:rPr>
        <w:t>Повышение</w:t>
      </w:r>
      <w:r>
        <w:t xml:space="preserve"> </w:t>
      </w:r>
      <w:r>
        <w:rPr>
          <w:rFonts w:hint="eastAsia"/>
        </w:rPr>
        <w:t>профессионального</w:t>
      </w:r>
      <w:r>
        <w:t xml:space="preserve"> </w:t>
      </w:r>
      <w:r>
        <w:rPr>
          <w:rFonts w:hint="eastAsia"/>
        </w:rPr>
        <w:t>уровня</w:t>
      </w:r>
      <w:r>
        <w:t xml:space="preserve"> </w:t>
      </w:r>
      <w:r>
        <w:rPr>
          <w:rFonts w:hint="eastAsia"/>
        </w:rPr>
        <w:t>среднего</w:t>
      </w:r>
      <w:r>
        <w:t xml:space="preserve"> </w:t>
      </w:r>
      <w:r>
        <w:rPr>
          <w:rFonts w:hint="eastAsia"/>
        </w:rPr>
        <w:t>медицинского</w:t>
      </w:r>
      <w:r>
        <w:t xml:space="preserve"> </w:t>
      </w:r>
      <w:r>
        <w:rPr>
          <w:rFonts w:hint="eastAsia"/>
        </w:rPr>
        <w:t>персонала</w:t>
      </w:r>
      <w:r>
        <w:t>.</w:t>
      </w:r>
    </w:p>
    <w:p w14:paraId="61F894AE" w14:textId="77777777" w:rsidR="00BB2AA9" w:rsidRDefault="00BB2AA9" w:rsidP="00BB2AA9"/>
    <w:p w14:paraId="186CAF1B" w14:textId="77777777" w:rsidR="00BB2AA9" w:rsidRDefault="00BB2AA9" w:rsidP="00BB2AA9">
      <w:r>
        <w:t xml:space="preserve">5.2 </w:t>
      </w:r>
      <w:r>
        <w:rPr>
          <w:rFonts w:hint="eastAsia"/>
        </w:rPr>
        <w:t>Повышение</w:t>
      </w:r>
      <w:r>
        <w:t xml:space="preserve"> </w:t>
      </w:r>
      <w:r>
        <w:rPr>
          <w:rFonts w:hint="eastAsia"/>
        </w:rPr>
        <w:t>уровня</w:t>
      </w:r>
      <w:r>
        <w:t xml:space="preserve"> </w:t>
      </w:r>
      <w:r>
        <w:rPr>
          <w:rFonts w:hint="eastAsia"/>
        </w:rPr>
        <w:t>реализации</w:t>
      </w:r>
      <w:r>
        <w:t xml:space="preserve"> </w:t>
      </w:r>
      <w:r>
        <w:rPr>
          <w:rFonts w:hint="eastAsia"/>
        </w:rPr>
        <w:t>прав</w:t>
      </w:r>
      <w:r>
        <w:t xml:space="preserve"> </w:t>
      </w:r>
      <w:r>
        <w:rPr>
          <w:rFonts w:hint="eastAsia"/>
        </w:rPr>
        <w:t>пациентов</w:t>
      </w:r>
      <w:r>
        <w:t>.</w:t>
      </w:r>
    </w:p>
    <w:p w14:paraId="1C8654C2" w14:textId="77777777" w:rsidR="00BB2AA9" w:rsidRDefault="00BB2AA9" w:rsidP="00BB2AA9"/>
    <w:p w14:paraId="686E67EC" w14:textId="77777777" w:rsidR="00BB2AA9" w:rsidRDefault="00BB2AA9" w:rsidP="00BB2AA9">
      <w:r>
        <w:t xml:space="preserve">5.3 </w:t>
      </w:r>
      <w:r>
        <w:rPr>
          <w:rFonts w:hint="eastAsia"/>
        </w:rPr>
        <w:t>Система</w:t>
      </w:r>
      <w:r>
        <w:t xml:space="preserve"> </w:t>
      </w:r>
      <w:r>
        <w:rPr>
          <w:rFonts w:hint="eastAsia"/>
        </w:rPr>
        <w:t>контроля</w:t>
      </w:r>
      <w:r>
        <w:t xml:space="preserve"> </w:t>
      </w:r>
      <w:r>
        <w:rPr>
          <w:rFonts w:hint="eastAsia"/>
        </w:rPr>
        <w:t>качества</w:t>
      </w:r>
      <w:r>
        <w:t xml:space="preserve"> </w:t>
      </w:r>
      <w:r>
        <w:rPr>
          <w:rFonts w:hint="eastAsia"/>
        </w:rPr>
        <w:t>медицинской</w:t>
      </w:r>
      <w:r>
        <w:t xml:space="preserve"> </w:t>
      </w:r>
      <w:r>
        <w:rPr>
          <w:rFonts w:hint="eastAsia"/>
        </w:rPr>
        <w:t>помощи</w:t>
      </w:r>
      <w:r>
        <w:t>.</w:t>
      </w:r>
    </w:p>
    <w:p w14:paraId="6E95B394" w14:textId="77777777" w:rsidR="00BB2AA9" w:rsidRDefault="00BB2AA9" w:rsidP="00BB2AA9"/>
    <w:p w14:paraId="001735B9" w14:textId="77777777" w:rsidR="00BB2AA9" w:rsidRDefault="00BB2AA9" w:rsidP="00BB2AA9">
      <w:r>
        <w:t xml:space="preserve">5.4 </w:t>
      </w:r>
      <w:r>
        <w:rPr>
          <w:rFonts w:hint="eastAsia"/>
        </w:rPr>
        <w:t>Система</w:t>
      </w:r>
      <w:r>
        <w:t xml:space="preserve"> </w:t>
      </w:r>
      <w:r>
        <w:rPr>
          <w:rFonts w:hint="eastAsia"/>
        </w:rPr>
        <w:t>подбора</w:t>
      </w:r>
      <w:r>
        <w:t xml:space="preserve"> </w:t>
      </w:r>
      <w:r>
        <w:rPr>
          <w:rFonts w:hint="eastAsia"/>
        </w:rPr>
        <w:t>персонала</w:t>
      </w:r>
      <w:r>
        <w:t>.</w:t>
      </w:r>
    </w:p>
    <w:p w14:paraId="15749E8D" w14:textId="77777777" w:rsidR="00BB2AA9" w:rsidRDefault="00BB2AA9" w:rsidP="00BB2AA9"/>
    <w:p w14:paraId="35F33E5F" w14:textId="77777777" w:rsidR="00BB2AA9" w:rsidRDefault="00BB2AA9" w:rsidP="00BB2AA9">
      <w:r>
        <w:t xml:space="preserve">5.5 </w:t>
      </w:r>
      <w:r>
        <w:rPr>
          <w:rFonts w:hint="eastAsia"/>
        </w:rPr>
        <w:t>Материальное</w:t>
      </w:r>
      <w:r>
        <w:t xml:space="preserve"> </w:t>
      </w:r>
      <w:r>
        <w:rPr>
          <w:rFonts w:hint="eastAsia"/>
        </w:rPr>
        <w:t>стимулирование</w:t>
      </w:r>
      <w:r>
        <w:t xml:space="preserve"> </w:t>
      </w:r>
      <w:r>
        <w:rPr>
          <w:rFonts w:hint="eastAsia"/>
        </w:rPr>
        <w:t>сотрудников</w:t>
      </w:r>
      <w:r>
        <w:t xml:space="preserve"> </w:t>
      </w:r>
      <w:r>
        <w:rPr>
          <w:rFonts w:hint="eastAsia"/>
        </w:rPr>
        <w:t>за</w:t>
      </w:r>
      <w:r>
        <w:t xml:space="preserve"> </w:t>
      </w:r>
      <w:r>
        <w:rPr>
          <w:rFonts w:hint="eastAsia"/>
        </w:rPr>
        <w:t>качество</w:t>
      </w:r>
      <w:r>
        <w:t xml:space="preserve"> </w:t>
      </w:r>
      <w:r>
        <w:rPr>
          <w:rFonts w:hint="eastAsia"/>
        </w:rPr>
        <w:t>выполненных</w:t>
      </w:r>
      <w:r>
        <w:t xml:space="preserve"> </w:t>
      </w:r>
      <w:r>
        <w:rPr>
          <w:rFonts w:hint="eastAsia"/>
        </w:rPr>
        <w:t>работ</w:t>
      </w:r>
      <w:r>
        <w:t>.</w:t>
      </w:r>
    </w:p>
    <w:p w14:paraId="4FAC9E04" w14:textId="77777777" w:rsidR="00BB2AA9" w:rsidRDefault="00BB2AA9" w:rsidP="00BB2AA9"/>
    <w:p w14:paraId="140EBFCB" w14:textId="2C36EF79" w:rsidR="00BB2AA9" w:rsidRPr="00BB2AA9" w:rsidRDefault="00BB2AA9" w:rsidP="00BB2AA9">
      <w:r>
        <w:t xml:space="preserve">5.6 </w:t>
      </w:r>
      <w:r>
        <w:rPr>
          <w:rFonts w:hint="eastAsia"/>
        </w:rPr>
        <w:t>Математическая</w:t>
      </w:r>
      <w:r>
        <w:t xml:space="preserve"> </w:t>
      </w:r>
      <w:r>
        <w:rPr>
          <w:rFonts w:hint="eastAsia"/>
        </w:rPr>
        <w:t>модель</w:t>
      </w:r>
      <w:r>
        <w:t xml:space="preserve"> </w:t>
      </w:r>
      <w:r>
        <w:rPr>
          <w:rFonts w:hint="eastAsia"/>
        </w:rPr>
        <w:t>определения</w:t>
      </w:r>
      <w:r>
        <w:t xml:space="preserve"> </w:t>
      </w:r>
      <w:r>
        <w:rPr>
          <w:rFonts w:hint="eastAsia"/>
        </w:rPr>
        <w:t>стабильно</w:t>
      </w:r>
      <w:r>
        <w:rPr>
          <w:rFonts w:hint="eastAsia"/>
        </w:rPr>
        <w:lastRenderedPageBreak/>
        <w:t>сти</w:t>
      </w:r>
      <w:r>
        <w:t xml:space="preserve"> </w:t>
      </w:r>
      <w:r>
        <w:rPr>
          <w:rFonts w:hint="eastAsia"/>
        </w:rPr>
        <w:t>персонала</w:t>
      </w:r>
      <w:r>
        <w:t xml:space="preserve"> </w:t>
      </w:r>
      <w:r>
        <w:rPr>
          <w:rFonts w:hint="eastAsia"/>
        </w:rPr>
        <w:t>организации</w:t>
      </w:r>
      <w:r>
        <w:t>.</w:t>
      </w:r>
    </w:p>
    <w:sectPr w:rsidR="00BB2AA9" w:rsidRPr="00BB2AA9" w:rsidSect="007B1D2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8502A" w14:textId="77777777" w:rsidR="007B1D2B" w:rsidRPr="00C66E52" w:rsidRDefault="007B1D2B">
      <w:pPr>
        <w:spacing w:after="0" w:line="240" w:lineRule="auto"/>
      </w:pPr>
      <w:r w:rsidRPr="00C66E52">
        <w:separator/>
      </w:r>
    </w:p>
  </w:endnote>
  <w:endnote w:type="continuationSeparator" w:id="0">
    <w:p w14:paraId="6DB1AE85" w14:textId="77777777" w:rsidR="007B1D2B" w:rsidRPr="00C66E52" w:rsidRDefault="007B1D2B">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C89FF" w14:textId="77777777" w:rsidR="007B1D2B" w:rsidRPr="00C66E52" w:rsidRDefault="007B1D2B"/>
    <w:p w14:paraId="0746C033" w14:textId="77777777" w:rsidR="007B1D2B" w:rsidRPr="00C66E52" w:rsidRDefault="007B1D2B"/>
    <w:p w14:paraId="40481FB9" w14:textId="77777777" w:rsidR="007B1D2B" w:rsidRPr="00C66E52" w:rsidRDefault="007B1D2B"/>
    <w:p w14:paraId="29F5C2B7" w14:textId="77777777" w:rsidR="007B1D2B" w:rsidRPr="00C66E52" w:rsidRDefault="007B1D2B"/>
    <w:p w14:paraId="543BBD65" w14:textId="77777777" w:rsidR="007B1D2B" w:rsidRPr="00C66E52" w:rsidRDefault="007B1D2B"/>
    <w:p w14:paraId="12DDC082" w14:textId="77777777" w:rsidR="007B1D2B" w:rsidRPr="00C66E52" w:rsidRDefault="007B1D2B"/>
    <w:p w14:paraId="602EF585" w14:textId="77777777" w:rsidR="007B1D2B" w:rsidRPr="00C66E52" w:rsidRDefault="007B1D2B">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64D6DD1E" wp14:editId="21EDC20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8858D" w14:textId="77777777" w:rsidR="007B1D2B" w:rsidRPr="00C66E52" w:rsidRDefault="007B1D2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D6DD1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6F8858D" w14:textId="77777777" w:rsidR="007B1D2B" w:rsidRPr="00C66E52" w:rsidRDefault="007B1D2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048DD54C" w14:textId="77777777" w:rsidR="007B1D2B" w:rsidRPr="00C66E52" w:rsidRDefault="007B1D2B"/>
    <w:p w14:paraId="503C8040" w14:textId="77777777" w:rsidR="007B1D2B" w:rsidRPr="00C66E52" w:rsidRDefault="007B1D2B"/>
    <w:p w14:paraId="3C110791" w14:textId="77777777" w:rsidR="007B1D2B" w:rsidRPr="00C66E52" w:rsidRDefault="007B1D2B">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39398998" wp14:editId="6F605A2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FC5FA" w14:textId="77777777" w:rsidR="007B1D2B" w:rsidRPr="00C66E52" w:rsidRDefault="007B1D2B"/>
                          <w:p w14:paraId="4B3AEF12" w14:textId="77777777" w:rsidR="007B1D2B" w:rsidRPr="00C66E52" w:rsidRDefault="007B1D2B">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39899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E5FC5FA" w14:textId="77777777" w:rsidR="007B1D2B" w:rsidRPr="00C66E52" w:rsidRDefault="007B1D2B"/>
                    <w:p w14:paraId="4B3AEF12" w14:textId="77777777" w:rsidR="007B1D2B" w:rsidRPr="00C66E52" w:rsidRDefault="007B1D2B">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745C2A3A" w14:textId="77777777" w:rsidR="007B1D2B" w:rsidRPr="00C66E52" w:rsidRDefault="007B1D2B"/>
    <w:p w14:paraId="0ECCEA22" w14:textId="77777777" w:rsidR="007B1D2B" w:rsidRPr="00C66E52" w:rsidRDefault="007B1D2B">
      <w:pPr>
        <w:rPr>
          <w:sz w:val="2"/>
          <w:szCs w:val="2"/>
        </w:rPr>
      </w:pPr>
    </w:p>
    <w:p w14:paraId="663EE5F4" w14:textId="77777777" w:rsidR="007B1D2B" w:rsidRPr="00C66E52" w:rsidRDefault="007B1D2B"/>
    <w:p w14:paraId="1608A60C" w14:textId="77777777" w:rsidR="007B1D2B" w:rsidRPr="00C66E52" w:rsidRDefault="007B1D2B">
      <w:pPr>
        <w:spacing w:after="0" w:line="240" w:lineRule="auto"/>
      </w:pPr>
    </w:p>
  </w:footnote>
  <w:footnote w:type="continuationSeparator" w:id="0">
    <w:p w14:paraId="6652FD1C" w14:textId="77777777" w:rsidR="007B1D2B" w:rsidRPr="00C66E52" w:rsidRDefault="007B1D2B">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D2B"/>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27013</TotalTime>
  <Pages>3</Pages>
  <Words>283</Words>
  <Characters>1617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4034</cp:revision>
  <cp:lastPrinted>2009-02-06T05:36:00Z</cp:lastPrinted>
  <dcterms:created xsi:type="dcterms:W3CDTF">2024-04-09T10:20:00Z</dcterms:created>
  <dcterms:modified xsi:type="dcterms:W3CDTF">2024-05-10T12:39:00Z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