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A6D5"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Монахова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Елена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Владимировна</w:t>
      </w:r>
      <w:r w:rsidRPr="00A7759A">
        <w:rPr>
          <w:rFonts w:ascii="Helvetica" w:hAnsi="Helvetica" w:cs="Helvetica"/>
          <w:b/>
          <w:bCs/>
          <w:color w:val="222222"/>
          <w:sz w:val="21"/>
          <w:szCs w:val="21"/>
        </w:rPr>
        <w:t>.</w:t>
      </w:r>
    </w:p>
    <w:p w14:paraId="2592255A"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Биология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коринеподобных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бактерий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пресноводного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водоема</w:t>
      </w:r>
      <w:r w:rsidRPr="00A7759A">
        <w:rPr>
          <w:rFonts w:ascii="Helvetica" w:hAnsi="Helvetica" w:cs="Helvetica"/>
          <w:b/>
          <w:bCs/>
          <w:color w:val="222222"/>
          <w:sz w:val="21"/>
          <w:szCs w:val="21"/>
        </w:rPr>
        <w:t xml:space="preserve"> : </w:t>
      </w:r>
      <w:r w:rsidRPr="00A7759A">
        <w:rPr>
          <w:rFonts w:ascii="Helvetica" w:hAnsi="Helvetica" w:cs="Helvetica" w:hint="eastAsia"/>
          <w:b/>
          <w:bCs/>
          <w:color w:val="222222"/>
          <w:sz w:val="21"/>
          <w:szCs w:val="21"/>
        </w:rPr>
        <w:t>диссертация</w:t>
      </w:r>
      <w:r w:rsidRPr="00A7759A">
        <w:rPr>
          <w:rFonts w:ascii="Helvetica" w:hAnsi="Helvetica" w:cs="Helvetica"/>
          <w:b/>
          <w:bCs/>
          <w:color w:val="222222"/>
          <w:sz w:val="21"/>
          <w:szCs w:val="21"/>
        </w:rPr>
        <w:t xml:space="preserve"> ... </w:t>
      </w:r>
      <w:r w:rsidRPr="00A7759A">
        <w:rPr>
          <w:rFonts w:ascii="Helvetica" w:hAnsi="Helvetica" w:cs="Helvetica" w:hint="eastAsia"/>
          <w:b/>
          <w:bCs/>
          <w:color w:val="222222"/>
          <w:sz w:val="21"/>
          <w:szCs w:val="21"/>
        </w:rPr>
        <w:t>кандидата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биологических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наук</w:t>
      </w:r>
      <w:r w:rsidRPr="00A7759A">
        <w:rPr>
          <w:rFonts w:ascii="Helvetica" w:hAnsi="Helvetica" w:cs="Helvetica"/>
          <w:b/>
          <w:bCs/>
          <w:color w:val="222222"/>
          <w:sz w:val="21"/>
          <w:szCs w:val="21"/>
        </w:rPr>
        <w:t xml:space="preserve"> : 03.00.07. - </w:t>
      </w:r>
      <w:r w:rsidRPr="00A7759A">
        <w:rPr>
          <w:rFonts w:ascii="Helvetica" w:hAnsi="Helvetica" w:cs="Helvetica" w:hint="eastAsia"/>
          <w:b/>
          <w:bCs/>
          <w:color w:val="222222"/>
          <w:sz w:val="21"/>
          <w:szCs w:val="21"/>
        </w:rPr>
        <w:t>Пущино</w:t>
      </w:r>
      <w:r w:rsidRPr="00A7759A">
        <w:rPr>
          <w:rFonts w:ascii="Helvetica" w:hAnsi="Helvetica" w:cs="Helvetica"/>
          <w:b/>
          <w:bCs/>
          <w:color w:val="222222"/>
          <w:sz w:val="21"/>
          <w:szCs w:val="21"/>
        </w:rPr>
        <w:t>-</w:t>
      </w:r>
      <w:r w:rsidRPr="00A7759A">
        <w:rPr>
          <w:rFonts w:ascii="Helvetica" w:hAnsi="Helvetica" w:cs="Helvetica" w:hint="eastAsia"/>
          <w:b/>
          <w:bCs/>
          <w:color w:val="222222"/>
          <w:sz w:val="21"/>
          <w:szCs w:val="21"/>
        </w:rPr>
        <w:t>на</w:t>
      </w:r>
      <w:r w:rsidRPr="00A7759A">
        <w:rPr>
          <w:rFonts w:ascii="Helvetica" w:hAnsi="Helvetica" w:cs="Helvetica"/>
          <w:b/>
          <w:bCs/>
          <w:color w:val="222222"/>
          <w:sz w:val="21"/>
          <w:szCs w:val="21"/>
        </w:rPr>
        <w:t>-</w:t>
      </w:r>
      <w:r w:rsidRPr="00A7759A">
        <w:rPr>
          <w:rFonts w:ascii="Helvetica" w:hAnsi="Helvetica" w:cs="Helvetica" w:hint="eastAsia"/>
          <w:b/>
          <w:bCs/>
          <w:color w:val="222222"/>
          <w:sz w:val="21"/>
          <w:szCs w:val="21"/>
        </w:rPr>
        <w:t>Оке</w:t>
      </w:r>
      <w:r w:rsidRPr="00A7759A">
        <w:rPr>
          <w:rFonts w:ascii="Helvetica" w:hAnsi="Helvetica" w:cs="Helvetica"/>
          <w:b/>
          <w:bCs/>
          <w:color w:val="222222"/>
          <w:sz w:val="21"/>
          <w:szCs w:val="21"/>
        </w:rPr>
        <w:t xml:space="preserve">, 1983. - 217 </w:t>
      </w:r>
      <w:r w:rsidRPr="00A7759A">
        <w:rPr>
          <w:rFonts w:ascii="Helvetica" w:hAnsi="Helvetica" w:cs="Helvetica" w:hint="eastAsia"/>
          <w:b/>
          <w:bCs/>
          <w:color w:val="222222"/>
          <w:sz w:val="21"/>
          <w:szCs w:val="21"/>
        </w:rPr>
        <w:t>с</w:t>
      </w:r>
      <w:r w:rsidRPr="00A7759A">
        <w:rPr>
          <w:rFonts w:ascii="Helvetica" w:hAnsi="Helvetica" w:cs="Helvetica"/>
          <w:b/>
          <w:bCs/>
          <w:color w:val="222222"/>
          <w:sz w:val="21"/>
          <w:szCs w:val="21"/>
        </w:rPr>
        <w:t xml:space="preserve">. : </w:t>
      </w:r>
      <w:r w:rsidRPr="00A7759A">
        <w:rPr>
          <w:rFonts w:ascii="Helvetica" w:hAnsi="Helvetica" w:cs="Helvetica" w:hint="eastAsia"/>
          <w:b/>
          <w:bCs/>
          <w:color w:val="222222"/>
          <w:sz w:val="21"/>
          <w:szCs w:val="21"/>
        </w:rPr>
        <w:t>ил</w:t>
      </w:r>
      <w:r w:rsidRPr="00A7759A">
        <w:rPr>
          <w:rFonts w:ascii="Helvetica" w:hAnsi="Helvetica" w:cs="Helvetica"/>
          <w:b/>
          <w:bCs/>
          <w:color w:val="222222"/>
          <w:sz w:val="21"/>
          <w:szCs w:val="21"/>
        </w:rPr>
        <w:t>.</w:t>
      </w:r>
    </w:p>
    <w:p w14:paraId="72AFBDCA"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больше</w:t>
      </w:r>
    </w:p>
    <w:p w14:paraId="5B10F541"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Цитаты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из</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текста</w:t>
      </w:r>
      <w:r w:rsidRPr="00A7759A">
        <w:rPr>
          <w:rFonts w:ascii="Helvetica" w:hAnsi="Helvetica" w:cs="Helvetica"/>
          <w:b/>
          <w:bCs/>
          <w:color w:val="222222"/>
          <w:sz w:val="21"/>
          <w:szCs w:val="21"/>
        </w:rPr>
        <w:t>:</w:t>
      </w:r>
    </w:p>
    <w:p w14:paraId="349D96A8"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стр</w:t>
      </w:r>
      <w:r w:rsidRPr="00A7759A">
        <w:rPr>
          <w:rFonts w:ascii="Helvetica" w:hAnsi="Helvetica" w:cs="Helvetica"/>
          <w:b/>
          <w:bCs/>
          <w:color w:val="222222"/>
          <w:sz w:val="21"/>
          <w:szCs w:val="21"/>
        </w:rPr>
        <w:t>. 1</w:t>
      </w:r>
    </w:p>
    <w:p w14:paraId="1CA96EEB"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АКАДЕМИЯ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НАУК</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СССР</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Инститзгт</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биохимии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физиологии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микроорганизмов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правах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рукописи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Монахова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Елена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Владимировна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УДК</w:t>
      </w:r>
      <w:r w:rsidRPr="00A7759A">
        <w:rPr>
          <w:rFonts w:ascii="Helvetica" w:hAnsi="Helvetica" w:cs="Helvetica"/>
          <w:b/>
          <w:bCs/>
          <w:color w:val="222222"/>
          <w:sz w:val="21"/>
          <w:szCs w:val="21"/>
        </w:rPr>
        <w:t xml:space="preserve"> 576.852.2 </w:t>
      </w:r>
      <w:r w:rsidRPr="00A7759A">
        <w:rPr>
          <w:rFonts w:ascii="Helvetica" w:hAnsi="Helvetica" w:cs="Helvetica" w:hint="eastAsia"/>
          <w:b/>
          <w:bCs/>
          <w:color w:val="222222"/>
          <w:sz w:val="21"/>
          <w:szCs w:val="21"/>
        </w:rPr>
        <w:t>БИОЛОГИЯ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КОНШЕПОДОБНЫХ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БАКТЕРИЙ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ПРЕСНОВОДНОГО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ВОДОША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Специальность</w:t>
      </w:r>
      <w:r w:rsidRPr="00A7759A">
        <w:rPr>
          <w:rFonts w:ascii="Helvetica" w:hAnsi="Helvetica" w:cs="Helvetica"/>
          <w:b/>
          <w:bCs/>
          <w:color w:val="222222"/>
          <w:sz w:val="21"/>
          <w:szCs w:val="21"/>
        </w:rPr>
        <w:t xml:space="preserve"> 03.00.07 - </w:t>
      </w:r>
      <w:r w:rsidRPr="00A7759A">
        <w:rPr>
          <w:rFonts w:ascii="Helvetica" w:hAnsi="Helvetica" w:cs="Helvetica" w:hint="eastAsia"/>
          <w:b/>
          <w:bCs/>
          <w:color w:val="222222"/>
          <w:sz w:val="21"/>
          <w:szCs w:val="21"/>
        </w:rPr>
        <w:t>микробиология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Диссертация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соискание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ученой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степени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кандидата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биологических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наук</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Научный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руководитель</w:t>
      </w:r>
      <w:r w:rsidRPr="00A7759A">
        <w:rPr>
          <w:rFonts w:ascii="Helvetica" w:hAnsi="Helvetica" w:cs="Helvetica"/>
          <w:b/>
          <w:bCs/>
          <w:color w:val="222222"/>
          <w:sz w:val="21"/>
          <w:szCs w:val="21"/>
        </w:rPr>
        <w:t>:</w:t>
      </w:r>
    </w:p>
    <w:p w14:paraId="2B10F694"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стр</w:t>
      </w:r>
      <w:r w:rsidRPr="00A7759A">
        <w:rPr>
          <w:rFonts w:ascii="Helvetica" w:hAnsi="Helvetica" w:cs="Helvetica"/>
          <w:b/>
          <w:bCs/>
          <w:color w:val="222222"/>
          <w:sz w:val="21"/>
          <w:szCs w:val="21"/>
        </w:rPr>
        <w:t>. 5</w:t>
      </w:r>
    </w:p>
    <w:p w14:paraId="44D05100"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реализуемую</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микроорганизмом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экологическую</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тактику</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Настоящая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работа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посвящена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эколого</w:t>
      </w:r>
      <w:r w:rsidRPr="00A7759A">
        <w:rPr>
          <w:rFonts w:ascii="Helvetica" w:hAnsi="Helvetica" w:cs="Helvetica"/>
          <w:b/>
          <w:bCs/>
          <w:color w:val="222222"/>
          <w:sz w:val="21"/>
          <w:szCs w:val="21"/>
        </w:rPr>
        <w:t>-</w:t>
      </w:r>
      <w:r w:rsidRPr="00A7759A">
        <w:rPr>
          <w:rFonts w:ascii="Helvetica" w:hAnsi="Helvetica" w:cs="Helvetica" w:hint="eastAsia"/>
          <w:b/>
          <w:bCs/>
          <w:color w:val="222222"/>
          <w:sz w:val="21"/>
          <w:szCs w:val="21"/>
        </w:rPr>
        <w:t>таксономическому</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иссле­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дованию</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коринеподобных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бактерий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Актуальность</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проблемы</w:t>
      </w:r>
      <w:r w:rsidRPr="00A7759A">
        <w:rPr>
          <w:rFonts w:ascii="Helvetica" w:hAnsi="Helvetica" w:cs="Helvetica"/>
          <w:b/>
          <w:bCs/>
          <w:color w:val="222222"/>
          <w:sz w:val="21"/>
          <w:szCs w:val="21"/>
        </w:rPr>
        <w:t xml:space="preserve">. I. </w:t>
      </w:r>
      <w:r w:rsidRPr="00A7759A">
        <w:rPr>
          <w:rFonts w:ascii="Helvetica" w:hAnsi="Helvetica" w:cs="Helvetica" w:hint="eastAsia"/>
          <w:b/>
          <w:bCs/>
          <w:color w:val="222222"/>
          <w:sz w:val="21"/>
          <w:szCs w:val="21"/>
        </w:rPr>
        <w:t>Биология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коринеподобных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бактерий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содержит</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ряд</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интересных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теоретических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важных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практических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проб­</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лем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имеющих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общемикробиологическое</w:t>
      </w:r>
    </w:p>
    <w:p w14:paraId="06C0408D"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стр</w:t>
      </w:r>
      <w:r w:rsidRPr="00A7759A">
        <w:rPr>
          <w:rFonts w:ascii="Helvetica" w:hAnsi="Helvetica" w:cs="Helvetica"/>
          <w:b/>
          <w:bCs/>
          <w:color w:val="222222"/>
          <w:sz w:val="21"/>
          <w:szCs w:val="21"/>
        </w:rPr>
        <w:t>. 63</w:t>
      </w:r>
    </w:p>
    <w:p w14:paraId="187902A5"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2 Z I </w:t>
      </w:r>
      <w:r w:rsidRPr="00A7759A">
        <w:rPr>
          <w:rFonts w:ascii="Helvetica" w:hAnsi="Helvetica" w:cs="Helvetica" w:hint="eastAsia"/>
          <w:b/>
          <w:bCs/>
          <w:color w:val="222222"/>
          <w:sz w:val="21"/>
          <w:szCs w:val="21"/>
        </w:rPr>
        <w:t>пресноводный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водоем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пресноводный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водоем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почва</w:t>
      </w:r>
      <w:r w:rsidRPr="00A7759A">
        <w:rPr>
          <w:rFonts w:ascii="Helvetica" w:hAnsi="Helvetica" w:cs="Helvetica"/>
          <w:b/>
          <w:bCs/>
          <w:color w:val="222222"/>
          <w:sz w:val="21"/>
          <w:szCs w:val="21"/>
        </w:rPr>
        <w:t xml:space="preserve"> 0,6-0,8x1-1,5 0,6-0,8x1-1,5 0,3-0,5x1-2 </w:t>
      </w:r>
      <w:r w:rsidRPr="00A7759A">
        <w:rPr>
          <w:rFonts w:ascii="Helvetica" w:hAnsi="Helvetica" w:cs="Helvetica" w:hint="eastAsia"/>
          <w:b/>
          <w:bCs/>
          <w:color w:val="222222"/>
          <w:sz w:val="21"/>
          <w:szCs w:val="21"/>
        </w:rPr>
        <w:t>водоем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почва</w:t>
      </w:r>
      <w:r w:rsidRPr="00A7759A">
        <w:rPr>
          <w:rFonts w:ascii="Helvetica" w:hAnsi="Helvetica" w:cs="Helvetica"/>
          <w:b/>
          <w:bCs/>
          <w:color w:val="222222"/>
          <w:sz w:val="21"/>
          <w:szCs w:val="21"/>
        </w:rPr>
        <w:t xml:space="preserve"> 0,6-0,8x1,5-5 </w:t>
      </w:r>
      <w:r w:rsidRPr="00A7759A">
        <w:rPr>
          <w:rFonts w:ascii="Helvetica" w:hAnsi="Helvetica" w:cs="Helvetica" w:hint="eastAsia"/>
          <w:b/>
          <w:bCs/>
          <w:color w:val="222222"/>
          <w:sz w:val="21"/>
          <w:szCs w:val="21"/>
        </w:rPr>
        <w:t>водоем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почва</w:t>
      </w:r>
      <w:r w:rsidRPr="00A7759A">
        <w:rPr>
          <w:rFonts w:ascii="Helvetica" w:hAnsi="Helvetica" w:cs="Helvetica"/>
          <w:b/>
          <w:bCs/>
          <w:color w:val="222222"/>
          <w:sz w:val="21"/>
          <w:szCs w:val="21"/>
        </w:rPr>
        <w:t xml:space="preserve"> 0,3-0,6x1-3,5 Krulwich</w:t>
      </w:r>
    </w:p>
    <w:p w14:paraId="756727DD" w14:textId="77777777" w:rsidR="00A7759A" w:rsidRPr="00A7759A" w:rsidRDefault="00A7759A" w:rsidP="00A7759A">
      <w:pPr>
        <w:rPr>
          <w:rFonts w:ascii="Helvetica" w:hAnsi="Helvetica" w:cs="Helvetica"/>
          <w:b/>
          <w:bCs/>
          <w:color w:val="222222"/>
          <w:sz w:val="21"/>
          <w:szCs w:val="21"/>
        </w:rPr>
      </w:pPr>
    </w:p>
    <w:p w14:paraId="117144C5"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Оглавление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диссертации</w:t>
      </w:r>
    </w:p>
    <w:p w14:paraId="4167FA3B"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кандидат</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биологических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наук</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Монахова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Елена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Владимировна</w:t>
      </w:r>
    </w:p>
    <w:p w14:paraId="4CF779E8"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ВВЕДЕНИЕ</w:t>
      </w:r>
      <w:r w:rsidRPr="00A7759A">
        <w:rPr>
          <w:rFonts w:ascii="Helvetica" w:hAnsi="Helvetica" w:cs="Helvetica"/>
          <w:b/>
          <w:bCs/>
          <w:color w:val="222222"/>
          <w:sz w:val="21"/>
          <w:szCs w:val="21"/>
        </w:rPr>
        <w:t>.</w:t>
      </w:r>
    </w:p>
    <w:p w14:paraId="4D0C9644" w14:textId="77777777" w:rsidR="00A7759A" w:rsidRPr="00A7759A" w:rsidRDefault="00A7759A" w:rsidP="00A7759A">
      <w:pPr>
        <w:rPr>
          <w:rFonts w:ascii="Helvetica" w:hAnsi="Helvetica" w:cs="Helvetica"/>
          <w:b/>
          <w:bCs/>
          <w:color w:val="222222"/>
          <w:sz w:val="21"/>
          <w:szCs w:val="21"/>
        </w:rPr>
      </w:pPr>
    </w:p>
    <w:p w14:paraId="76ED9880"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ОБЗОР</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ЛИТЕРАТУРЫ</w:t>
      </w:r>
    </w:p>
    <w:p w14:paraId="140052A0" w14:textId="77777777" w:rsidR="00A7759A" w:rsidRPr="00A7759A" w:rsidRDefault="00A7759A" w:rsidP="00A7759A">
      <w:pPr>
        <w:rPr>
          <w:rFonts w:ascii="Helvetica" w:hAnsi="Helvetica" w:cs="Helvetica"/>
          <w:b/>
          <w:bCs/>
          <w:color w:val="222222"/>
          <w:sz w:val="21"/>
          <w:szCs w:val="21"/>
        </w:rPr>
      </w:pPr>
    </w:p>
    <w:p w14:paraId="6B6E7BCB"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ГЛАВА</w:t>
      </w:r>
      <w:r w:rsidRPr="00A7759A">
        <w:rPr>
          <w:rFonts w:ascii="Helvetica" w:hAnsi="Helvetica" w:cs="Helvetica"/>
          <w:b/>
          <w:bCs/>
          <w:color w:val="222222"/>
          <w:sz w:val="21"/>
          <w:szCs w:val="21"/>
        </w:rPr>
        <w:t xml:space="preserve"> I. </w:t>
      </w:r>
      <w:r w:rsidRPr="00A7759A">
        <w:rPr>
          <w:rFonts w:ascii="Helvetica" w:hAnsi="Helvetica" w:cs="Helvetica" w:hint="eastAsia"/>
          <w:b/>
          <w:bCs/>
          <w:color w:val="222222"/>
          <w:sz w:val="21"/>
          <w:szCs w:val="21"/>
        </w:rPr>
        <w:t>Современное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состояние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систематики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Коринеподобных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бактерий</w:t>
      </w:r>
    </w:p>
    <w:p w14:paraId="08901961" w14:textId="77777777" w:rsidR="00A7759A" w:rsidRPr="00A7759A" w:rsidRDefault="00A7759A" w:rsidP="00A7759A">
      <w:pPr>
        <w:rPr>
          <w:rFonts w:ascii="Helvetica" w:hAnsi="Helvetica" w:cs="Helvetica"/>
          <w:b/>
          <w:bCs/>
          <w:color w:val="222222"/>
          <w:sz w:val="21"/>
          <w:szCs w:val="21"/>
        </w:rPr>
      </w:pPr>
    </w:p>
    <w:p w14:paraId="1B2A50D1"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1.1. </w:t>
      </w:r>
      <w:r w:rsidRPr="00A7759A">
        <w:rPr>
          <w:rFonts w:ascii="Helvetica" w:hAnsi="Helvetica" w:cs="Helvetica" w:hint="eastAsia"/>
          <w:b/>
          <w:bCs/>
          <w:color w:val="222222"/>
          <w:sz w:val="21"/>
          <w:szCs w:val="21"/>
        </w:rPr>
        <w:t>Понятие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коринеформах</w:t>
      </w:r>
      <w:r w:rsidRPr="00A7759A">
        <w:rPr>
          <w:rFonts w:ascii="Helvetica" w:hAnsi="Helvetica" w:cs="Helvetica"/>
          <w:b/>
          <w:bCs/>
          <w:color w:val="222222"/>
          <w:sz w:val="21"/>
          <w:szCs w:val="21"/>
        </w:rPr>
        <w:t>.</w:t>
      </w:r>
    </w:p>
    <w:p w14:paraId="416B2CB4" w14:textId="77777777" w:rsidR="00A7759A" w:rsidRPr="00A7759A" w:rsidRDefault="00A7759A" w:rsidP="00A7759A">
      <w:pPr>
        <w:rPr>
          <w:rFonts w:ascii="Helvetica" w:hAnsi="Helvetica" w:cs="Helvetica"/>
          <w:b/>
          <w:bCs/>
          <w:color w:val="222222"/>
          <w:sz w:val="21"/>
          <w:szCs w:val="21"/>
        </w:rPr>
      </w:pPr>
    </w:p>
    <w:p w14:paraId="479ED9DF"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1.2. </w:t>
      </w:r>
      <w:r w:rsidRPr="00A7759A">
        <w:rPr>
          <w:rFonts w:ascii="Helvetica" w:hAnsi="Helvetica" w:cs="Helvetica" w:hint="eastAsia"/>
          <w:b/>
          <w:bCs/>
          <w:color w:val="222222"/>
          <w:sz w:val="21"/>
          <w:szCs w:val="21"/>
        </w:rPr>
        <w:t>Классификация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нокардиоформ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Берги</w:t>
      </w:r>
      <w:r w:rsidRPr="00A7759A">
        <w:rPr>
          <w:rFonts w:ascii="Helvetica" w:hAnsi="Helvetica" w:cs="Helvetica"/>
          <w:b/>
          <w:bCs/>
          <w:color w:val="222222"/>
          <w:sz w:val="21"/>
          <w:szCs w:val="21"/>
        </w:rPr>
        <w:t xml:space="preserve">-8 . </w:t>
      </w:r>
      <w:r w:rsidRPr="00A7759A">
        <w:rPr>
          <w:rFonts w:ascii="Helvetica" w:hAnsi="Helvetica" w:cs="Helvetica" w:hint="eastAsia"/>
          <w:b/>
          <w:bCs/>
          <w:color w:val="222222"/>
          <w:sz w:val="21"/>
          <w:szCs w:val="21"/>
        </w:rPr>
        <w:t>ц</w:t>
      </w:r>
    </w:p>
    <w:p w14:paraId="341909BE" w14:textId="77777777" w:rsidR="00A7759A" w:rsidRPr="00A7759A" w:rsidRDefault="00A7759A" w:rsidP="00A7759A">
      <w:pPr>
        <w:rPr>
          <w:rFonts w:ascii="Helvetica" w:hAnsi="Helvetica" w:cs="Helvetica"/>
          <w:b/>
          <w:bCs/>
          <w:color w:val="222222"/>
          <w:sz w:val="21"/>
          <w:szCs w:val="21"/>
        </w:rPr>
      </w:pPr>
    </w:p>
    <w:p w14:paraId="3F978DAC"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1.3. </w:t>
      </w:r>
      <w:r w:rsidRPr="00A7759A">
        <w:rPr>
          <w:rFonts w:ascii="Helvetica" w:hAnsi="Helvetica" w:cs="Helvetica" w:hint="eastAsia"/>
          <w:b/>
          <w:bCs/>
          <w:color w:val="222222"/>
          <w:sz w:val="21"/>
          <w:szCs w:val="21"/>
        </w:rPr>
        <w:t>Совершенствование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родовой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структуры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результате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использования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новых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признаков</w:t>
      </w:r>
    </w:p>
    <w:p w14:paraId="3422DC8C" w14:textId="77777777" w:rsidR="00A7759A" w:rsidRPr="00A7759A" w:rsidRDefault="00A7759A" w:rsidP="00A7759A">
      <w:pPr>
        <w:rPr>
          <w:rFonts w:ascii="Helvetica" w:hAnsi="Helvetica" w:cs="Helvetica"/>
          <w:b/>
          <w:bCs/>
          <w:color w:val="222222"/>
          <w:sz w:val="21"/>
          <w:szCs w:val="21"/>
        </w:rPr>
      </w:pPr>
    </w:p>
    <w:p w14:paraId="3873B144"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1.3</w:t>
      </w:r>
      <w:r w:rsidRPr="00A7759A">
        <w:rPr>
          <w:rFonts w:ascii="Helvetica" w:hAnsi="Helvetica" w:cs="Helvetica" w:hint="eastAsia"/>
          <w:b/>
          <w:bCs/>
          <w:color w:val="222222"/>
          <w:sz w:val="21"/>
          <w:szCs w:val="21"/>
        </w:rPr>
        <w:t>Л</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Хемотаксономические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признаки</w:t>
      </w:r>
      <w:r w:rsidRPr="00A7759A">
        <w:rPr>
          <w:rFonts w:ascii="Helvetica" w:hAnsi="Helvetica" w:cs="Helvetica"/>
          <w:b/>
          <w:bCs/>
          <w:color w:val="222222"/>
          <w:sz w:val="21"/>
          <w:szCs w:val="21"/>
        </w:rPr>
        <w:t>.</w:t>
      </w:r>
    </w:p>
    <w:p w14:paraId="49643F57" w14:textId="77777777" w:rsidR="00A7759A" w:rsidRPr="00A7759A" w:rsidRDefault="00A7759A" w:rsidP="00A7759A">
      <w:pPr>
        <w:rPr>
          <w:rFonts w:ascii="Helvetica" w:hAnsi="Helvetica" w:cs="Helvetica"/>
          <w:b/>
          <w:bCs/>
          <w:color w:val="222222"/>
          <w:sz w:val="21"/>
          <w:szCs w:val="21"/>
        </w:rPr>
      </w:pPr>
    </w:p>
    <w:p w14:paraId="25DECAF1"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1.3.2. </w:t>
      </w:r>
      <w:r w:rsidRPr="00A7759A">
        <w:rPr>
          <w:rFonts w:ascii="Helvetica" w:hAnsi="Helvetica" w:cs="Helvetica" w:hint="eastAsia"/>
          <w:b/>
          <w:bCs/>
          <w:color w:val="222222"/>
          <w:sz w:val="21"/>
          <w:szCs w:val="21"/>
        </w:rPr>
        <w:t>Геносистематика</w:t>
      </w:r>
      <w:r w:rsidRPr="00A7759A">
        <w:rPr>
          <w:rFonts w:ascii="Helvetica" w:hAnsi="Helvetica" w:cs="Helvetica"/>
          <w:b/>
          <w:bCs/>
          <w:color w:val="222222"/>
          <w:sz w:val="21"/>
          <w:szCs w:val="21"/>
        </w:rPr>
        <w:t>.</w:t>
      </w:r>
    </w:p>
    <w:p w14:paraId="6F1C4D53" w14:textId="77777777" w:rsidR="00A7759A" w:rsidRPr="00A7759A" w:rsidRDefault="00A7759A" w:rsidP="00A7759A">
      <w:pPr>
        <w:rPr>
          <w:rFonts w:ascii="Helvetica" w:hAnsi="Helvetica" w:cs="Helvetica"/>
          <w:b/>
          <w:bCs/>
          <w:color w:val="222222"/>
          <w:sz w:val="21"/>
          <w:szCs w:val="21"/>
        </w:rPr>
      </w:pPr>
    </w:p>
    <w:p w14:paraId="2BCF57D3"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1.3.3. </w:t>
      </w:r>
      <w:r w:rsidRPr="00A7759A">
        <w:rPr>
          <w:rFonts w:ascii="Helvetica" w:hAnsi="Helvetica" w:cs="Helvetica" w:hint="eastAsia"/>
          <w:b/>
          <w:bCs/>
          <w:color w:val="222222"/>
          <w:sz w:val="21"/>
          <w:szCs w:val="21"/>
        </w:rPr>
        <w:t>Олигонуклеотидный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состав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рибосомных</w:t>
      </w:r>
    </w:p>
    <w:p w14:paraId="4C68F811" w14:textId="77777777" w:rsidR="00A7759A" w:rsidRPr="00A7759A" w:rsidRDefault="00A7759A" w:rsidP="00A7759A">
      <w:pPr>
        <w:rPr>
          <w:rFonts w:ascii="Helvetica" w:hAnsi="Helvetica" w:cs="Helvetica"/>
          <w:b/>
          <w:bCs/>
          <w:color w:val="222222"/>
          <w:sz w:val="21"/>
          <w:szCs w:val="21"/>
        </w:rPr>
      </w:pPr>
    </w:p>
    <w:p w14:paraId="720189C7"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16 S -</w:t>
      </w:r>
      <w:r w:rsidRPr="00A7759A">
        <w:rPr>
          <w:rFonts w:ascii="Helvetica" w:hAnsi="Helvetica" w:cs="Helvetica" w:hint="eastAsia"/>
          <w:b/>
          <w:bCs/>
          <w:color w:val="222222"/>
          <w:sz w:val="21"/>
          <w:szCs w:val="21"/>
        </w:rPr>
        <w:t>РНК</w:t>
      </w:r>
      <w:r w:rsidRPr="00A7759A">
        <w:rPr>
          <w:rFonts w:ascii="Helvetica" w:hAnsi="Helvetica" w:cs="Helvetica"/>
          <w:b/>
          <w:bCs/>
          <w:color w:val="222222"/>
          <w:sz w:val="21"/>
          <w:szCs w:val="21"/>
        </w:rPr>
        <w:t>.</w:t>
      </w:r>
    </w:p>
    <w:p w14:paraId="400F7CD2" w14:textId="77777777" w:rsidR="00A7759A" w:rsidRPr="00A7759A" w:rsidRDefault="00A7759A" w:rsidP="00A7759A">
      <w:pPr>
        <w:rPr>
          <w:rFonts w:ascii="Helvetica" w:hAnsi="Helvetica" w:cs="Helvetica"/>
          <w:b/>
          <w:bCs/>
          <w:color w:val="222222"/>
          <w:sz w:val="21"/>
          <w:szCs w:val="21"/>
        </w:rPr>
      </w:pPr>
    </w:p>
    <w:p w14:paraId="2D3462ED"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1.3.4. </w:t>
      </w:r>
      <w:r w:rsidRPr="00A7759A">
        <w:rPr>
          <w:rFonts w:ascii="Helvetica" w:hAnsi="Helvetica" w:cs="Helvetica" w:hint="eastAsia"/>
          <w:b/>
          <w:bCs/>
          <w:color w:val="222222"/>
          <w:sz w:val="21"/>
          <w:szCs w:val="21"/>
        </w:rPr>
        <w:t>Нумерическая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таксономия</w:t>
      </w:r>
      <w:r w:rsidRPr="00A7759A">
        <w:rPr>
          <w:rFonts w:ascii="Helvetica" w:hAnsi="Helvetica" w:cs="Helvetica"/>
          <w:b/>
          <w:bCs/>
          <w:color w:val="222222"/>
          <w:sz w:val="21"/>
          <w:szCs w:val="21"/>
        </w:rPr>
        <w:t>.</w:t>
      </w:r>
    </w:p>
    <w:p w14:paraId="4DC3E162" w14:textId="77777777" w:rsidR="00A7759A" w:rsidRPr="00A7759A" w:rsidRDefault="00A7759A" w:rsidP="00A7759A">
      <w:pPr>
        <w:rPr>
          <w:rFonts w:ascii="Helvetica" w:hAnsi="Helvetica" w:cs="Helvetica"/>
          <w:b/>
          <w:bCs/>
          <w:color w:val="222222"/>
          <w:sz w:val="21"/>
          <w:szCs w:val="21"/>
        </w:rPr>
      </w:pPr>
    </w:p>
    <w:p w14:paraId="6EAA4AC9"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ГЛАВА</w:t>
      </w:r>
      <w:r w:rsidRPr="00A7759A">
        <w:rPr>
          <w:rFonts w:ascii="Helvetica" w:hAnsi="Helvetica" w:cs="Helvetica"/>
          <w:b/>
          <w:bCs/>
          <w:color w:val="222222"/>
          <w:sz w:val="21"/>
          <w:szCs w:val="21"/>
        </w:rPr>
        <w:t xml:space="preserve"> 2. </w:t>
      </w:r>
      <w:r w:rsidRPr="00A7759A">
        <w:rPr>
          <w:rFonts w:ascii="Helvetica" w:hAnsi="Helvetica" w:cs="Helvetica" w:hint="eastAsia"/>
          <w:b/>
          <w:bCs/>
          <w:color w:val="222222"/>
          <w:sz w:val="21"/>
          <w:szCs w:val="21"/>
        </w:rPr>
        <w:t>Экология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коринеподобных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бактерий</w:t>
      </w:r>
      <w:r w:rsidRPr="00A7759A">
        <w:rPr>
          <w:rFonts w:ascii="Helvetica" w:hAnsi="Helvetica" w:cs="Helvetica"/>
          <w:b/>
          <w:bCs/>
          <w:color w:val="222222"/>
          <w:sz w:val="21"/>
          <w:szCs w:val="21"/>
        </w:rPr>
        <w:t>.</w:t>
      </w:r>
    </w:p>
    <w:p w14:paraId="1603E739" w14:textId="77777777" w:rsidR="00A7759A" w:rsidRPr="00A7759A" w:rsidRDefault="00A7759A" w:rsidP="00A7759A">
      <w:pPr>
        <w:rPr>
          <w:rFonts w:ascii="Helvetica" w:hAnsi="Helvetica" w:cs="Helvetica"/>
          <w:b/>
          <w:bCs/>
          <w:color w:val="222222"/>
          <w:sz w:val="21"/>
          <w:szCs w:val="21"/>
        </w:rPr>
      </w:pPr>
    </w:p>
    <w:p w14:paraId="2ECA4642"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2.1. </w:t>
      </w:r>
      <w:r w:rsidRPr="00A7759A">
        <w:rPr>
          <w:rFonts w:ascii="Helvetica" w:hAnsi="Helvetica" w:cs="Helvetica" w:hint="eastAsia"/>
          <w:b/>
          <w:bCs/>
          <w:color w:val="222222"/>
          <w:sz w:val="21"/>
          <w:szCs w:val="21"/>
        </w:rPr>
        <w:t>Распространение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природе</w:t>
      </w:r>
      <w:r w:rsidRPr="00A7759A">
        <w:rPr>
          <w:rFonts w:ascii="Helvetica" w:hAnsi="Helvetica" w:cs="Helvetica"/>
          <w:b/>
          <w:bCs/>
          <w:color w:val="222222"/>
          <w:sz w:val="21"/>
          <w:szCs w:val="21"/>
        </w:rPr>
        <w:t>.</w:t>
      </w:r>
    </w:p>
    <w:p w14:paraId="20F60F92" w14:textId="77777777" w:rsidR="00A7759A" w:rsidRPr="00A7759A" w:rsidRDefault="00A7759A" w:rsidP="00A7759A">
      <w:pPr>
        <w:rPr>
          <w:rFonts w:ascii="Helvetica" w:hAnsi="Helvetica" w:cs="Helvetica"/>
          <w:b/>
          <w:bCs/>
          <w:color w:val="222222"/>
          <w:sz w:val="21"/>
          <w:szCs w:val="21"/>
        </w:rPr>
      </w:pPr>
    </w:p>
    <w:p w14:paraId="1AC0135B"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2.2. </w:t>
      </w:r>
      <w:r w:rsidRPr="00A7759A">
        <w:rPr>
          <w:rFonts w:ascii="Helvetica" w:hAnsi="Helvetica" w:cs="Helvetica" w:hint="eastAsia"/>
          <w:b/>
          <w:bCs/>
          <w:color w:val="222222"/>
          <w:sz w:val="21"/>
          <w:szCs w:val="21"/>
        </w:rPr>
        <w:t>Физиологические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особенности</w:t>
      </w:r>
      <w:r w:rsidRPr="00A7759A">
        <w:rPr>
          <w:rFonts w:ascii="Helvetica" w:hAnsi="Helvetica" w:cs="Helvetica"/>
          <w:b/>
          <w:bCs/>
          <w:color w:val="222222"/>
          <w:sz w:val="21"/>
          <w:szCs w:val="21"/>
        </w:rPr>
        <w:t>.</w:t>
      </w:r>
    </w:p>
    <w:p w14:paraId="55B35031" w14:textId="77777777" w:rsidR="00A7759A" w:rsidRPr="00A7759A" w:rsidRDefault="00A7759A" w:rsidP="00A7759A">
      <w:pPr>
        <w:rPr>
          <w:rFonts w:ascii="Helvetica" w:hAnsi="Helvetica" w:cs="Helvetica"/>
          <w:b/>
          <w:bCs/>
          <w:color w:val="222222"/>
          <w:sz w:val="21"/>
          <w:szCs w:val="21"/>
        </w:rPr>
      </w:pPr>
    </w:p>
    <w:p w14:paraId="5B18423D"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2.2.</w:t>
      </w:r>
      <w:r w:rsidRPr="00A7759A">
        <w:rPr>
          <w:rFonts w:ascii="Helvetica" w:hAnsi="Helvetica" w:cs="Helvetica" w:hint="eastAsia"/>
          <w:b/>
          <w:bCs/>
          <w:color w:val="222222"/>
          <w:sz w:val="21"/>
          <w:szCs w:val="21"/>
        </w:rPr>
        <w:t>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Источники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углерода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азота</w:t>
      </w:r>
      <w:r w:rsidRPr="00A7759A">
        <w:rPr>
          <w:rFonts w:ascii="Helvetica" w:hAnsi="Helvetica" w:cs="Helvetica"/>
          <w:b/>
          <w:bCs/>
          <w:color w:val="222222"/>
          <w:sz w:val="21"/>
          <w:szCs w:val="21"/>
        </w:rPr>
        <w:t>.</w:t>
      </w:r>
    </w:p>
    <w:p w14:paraId="4CB20137" w14:textId="77777777" w:rsidR="00A7759A" w:rsidRPr="00A7759A" w:rsidRDefault="00A7759A" w:rsidP="00A7759A">
      <w:pPr>
        <w:rPr>
          <w:rFonts w:ascii="Helvetica" w:hAnsi="Helvetica" w:cs="Helvetica"/>
          <w:b/>
          <w:bCs/>
          <w:color w:val="222222"/>
          <w:sz w:val="21"/>
          <w:szCs w:val="21"/>
        </w:rPr>
      </w:pPr>
    </w:p>
    <w:p w14:paraId="63E579C3"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lastRenderedPageBreak/>
        <w:t>Факторы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роста</w:t>
      </w:r>
    </w:p>
    <w:p w14:paraId="757D256C" w14:textId="77777777" w:rsidR="00A7759A" w:rsidRPr="00A7759A" w:rsidRDefault="00A7759A" w:rsidP="00A7759A">
      <w:pPr>
        <w:rPr>
          <w:rFonts w:ascii="Helvetica" w:hAnsi="Helvetica" w:cs="Helvetica"/>
          <w:b/>
          <w:bCs/>
          <w:color w:val="222222"/>
          <w:sz w:val="21"/>
          <w:szCs w:val="21"/>
        </w:rPr>
      </w:pPr>
    </w:p>
    <w:p w14:paraId="5D119C8A"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2.2.2. </w:t>
      </w:r>
      <w:r w:rsidRPr="00A7759A">
        <w:rPr>
          <w:rFonts w:ascii="Helvetica" w:hAnsi="Helvetica" w:cs="Helvetica" w:hint="eastAsia"/>
          <w:b/>
          <w:bCs/>
          <w:color w:val="222222"/>
          <w:sz w:val="21"/>
          <w:szCs w:val="21"/>
        </w:rPr>
        <w:t>Коринеформы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как</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представители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автохтонной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микрофлоры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микрофлоры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рассеяния</w:t>
      </w:r>
    </w:p>
    <w:p w14:paraId="07AF412A" w14:textId="77777777" w:rsidR="00A7759A" w:rsidRPr="00A7759A" w:rsidRDefault="00A7759A" w:rsidP="00A7759A">
      <w:pPr>
        <w:rPr>
          <w:rFonts w:ascii="Helvetica" w:hAnsi="Helvetica" w:cs="Helvetica"/>
          <w:b/>
          <w:bCs/>
          <w:color w:val="222222"/>
          <w:sz w:val="21"/>
          <w:szCs w:val="21"/>
        </w:rPr>
      </w:pPr>
    </w:p>
    <w:p w14:paraId="6963925E"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2.3. </w:t>
      </w:r>
      <w:r w:rsidRPr="00A7759A">
        <w:rPr>
          <w:rFonts w:ascii="Helvetica" w:hAnsi="Helvetica" w:cs="Helvetica" w:hint="eastAsia"/>
          <w:b/>
          <w:bCs/>
          <w:color w:val="222222"/>
          <w:sz w:val="21"/>
          <w:szCs w:val="21"/>
        </w:rPr>
        <w:t>Выживаемость</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природе</w:t>
      </w:r>
    </w:p>
    <w:p w14:paraId="2BF2FD23" w14:textId="77777777" w:rsidR="00A7759A" w:rsidRPr="00A7759A" w:rsidRDefault="00A7759A" w:rsidP="00A7759A">
      <w:pPr>
        <w:rPr>
          <w:rFonts w:ascii="Helvetica" w:hAnsi="Helvetica" w:cs="Helvetica"/>
          <w:b/>
          <w:bCs/>
          <w:color w:val="222222"/>
          <w:sz w:val="21"/>
          <w:szCs w:val="21"/>
        </w:rPr>
      </w:pPr>
    </w:p>
    <w:p w14:paraId="23E5EB27"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2.4. </w:t>
      </w:r>
      <w:r w:rsidRPr="00A7759A">
        <w:rPr>
          <w:rFonts w:ascii="Helvetica" w:hAnsi="Helvetica" w:cs="Helvetica" w:hint="eastAsia"/>
          <w:b/>
          <w:bCs/>
          <w:color w:val="222222"/>
          <w:sz w:val="21"/>
          <w:szCs w:val="21"/>
        </w:rPr>
        <w:t>Перспективы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применения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принципов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эволюционной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экологии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микробиологии</w:t>
      </w:r>
    </w:p>
    <w:p w14:paraId="467AFCED" w14:textId="77777777" w:rsidR="00A7759A" w:rsidRPr="00A7759A" w:rsidRDefault="00A7759A" w:rsidP="00A7759A">
      <w:pPr>
        <w:rPr>
          <w:rFonts w:ascii="Helvetica" w:hAnsi="Helvetica" w:cs="Helvetica"/>
          <w:b/>
          <w:bCs/>
          <w:color w:val="222222"/>
          <w:sz w:val="21"/>
          <w:szCs w:val="21"/>
        </w:rPr>
      </w:pPr>
    </w:p>
    <w:p w14:paraId="7745EE0E"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ЭКСПЕРИМЕНТАЛЬНАЯ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ЧАСТЬ</w:t>
      </w:r>
    </w:p>
    <w:p w14:paraId="50CA86BF" w14:textId="77777777" w:rsidR="00A7759A" w:rsidRPr="00A7759A" w:rsidRDefault="00A7759A" w:rsidP="00A7759A">
      <w:pPr>
        <w:rPr>
          <w:rFonts w:ascii="Helvetica" w:hAnsi="Helvetica" w:cs="Helvetica"/>
          <w:b/>
          <w:bCs/>
          <w:color w:val="222222"/>
          <w:sz w:val="21"/>
          <w:szCs w:val="21"/>
        </w:rPr>
      </w:pPr>
    </w:p>
    <w:p w14:paraId="04A02A60"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ГЛАВА</w:t>
      </w:r>
      <w:r w:rsidRPr="00A7759A">
        <w:rPr>
          <w:rFonts w:ascii="Helvetica" w:hAnsi="Helvetica" w:cs="Helvetica"/>
          <w:b/>
          <w:bCs/>
          <w:color w:val="222222"/>
          <w:sz w:val="21"/>
          <w:szCs w:val="21"/>
        </w:rPr>
        <w:t xml:space="preserve"> 3. </w:t>
      </w:r>
      <w:r w:rsidRPr="00A7759A">
        <w:rPr>
          <w:rFonts w:ascii="Helvetica" w:hAnsi="Helvetica" w:cs="Helvetica" w:hint="eastAsia"/>
          <w:b/>
          <w:bCs/>
          <w:color w:val="222222"/>
          <w:sz w:val="21"/>
          <w:szCs w:val="21"/>
        </w:rPr>
        <w:t>Объекты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методы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исследования</w:t>
      </w:r>
      <w:r w:rsidRPr="00A7759A">
        <w:rPr>
          <w:rFonts w:ascii="Helvetica" w:hAnsi="Helvetica" w:cs="Helvetica"/>
          <w:b/>
          <w:bCs/>
          <w:color w:val="222222"/>
          <w:sz w:val="21"/>
          <w:szCs w:val="21"/>
        </w:rPr>
        <w:t>.</w:t>
      </w:r>
    </w:p>
    <w:p w14:paraId="0F866850" w14:textId="77777777" w:rsidR="00A7759A" w:rsidRPr="00A7759A" w:rsidRDefault="00A7759A" w:rsidP="00A7759A">
      <w:pPr>
        <w:rPr>
          <w:rFonts w:ascii="Helvetica" w:hAnsi="Helvetica" w:cs="Helvetica"/>
          <w:b/>
          <w:bCs/>
          <w:color w:val="222222"/>
          <w:sz w:val="21"/>
          <w:szCs w:val="21"/>
        </w:rPr>
      </w:pPr>
    </w:p>
    <w:p w14:paraId="325C8AD2"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3.1. </w:t>
      </w:r>
      <w:r w:rsidRPr="00A7759A">
        <w:rPr>
          <w:rFonts w:ascii="Helvetica" w:hAnsi="Helvetica" w:cs="Helvetica" w:hint="eastAsia"/>
          <w:b/>
          <w:bCs/>
          <w:color w:val="222222"/>
          <w:sz w:val="21"/>
          <w:szCs w:val="21"/>
        </w:rPr>
        <w:t>Выделение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микроорганизмов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формирование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рабочей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коллекции</w:t>
      </w:r>
    </w:p>
    <w:p w14:paraId="23467840" w14:textId="77777777" w:rsidR="00A7759A" w:rsidRPr="00A7759A" w:rsidRDefault="00A7759A" w:rsidP="00A7759A">
      <w:pPr>
        <w:rPr>
          <w:rFonts w:ascii="Helvetica" w:hAnsi="Helvetica" w:cs="Helvetica"/>
          <w:b/>
          <w:bCs/>
          <w:color w:val="222222"/>
          <w:sz w:val="21"/>
          <w:szCs w:val="21"/>
        </w:rPr>
      </w:pPr>
    </w:p>
    <w:p w14:paraId="6180008C"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3.2. </w:t>
      </w:r>
      <w:r w:rsidRPr="00A7759A">
        <w:rPr>
          <w:rFonts w:ascii="Helvetica" w:hAnsi="Helvetica" w:cs="Helvetica" w:hint="eastAsia"/>
          <w:b/>
          <w:bCs/>
          <w:color w:val="222222"/>
          <w:sz w:val="21"/>
          <w:szCs w:val="21"/>
        </w:rPr>
        <w:t>Культивирование</w:t>
      </w:r>
    </w:p>
    <w:p w14:paraId="06A1D7C6" w14:textId="77777777" w:rsidR="00A7759A" w:rsidRPr="00A7759A" w:rsidRDefault="00A7759A" w:rsidP="00A7759A">
      <w:pPr>
        <w:rPr>
          <w:rFonts w:ascii="Helvetica" w:hAnsi="Helvetica" w:cs="Helvetica"/>
          <w:b/>
          <w:bCs/>
          <w:color w:val="222222"/>
          <w:sz w:val="21"/>
          <w:szCs w:val="21"/>
        </w:rPr>
      </w:pPr>
    </w:p>
    <w:p w14:paraId="09DF8367"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3.3. </w:t>
      </w:r>
      <w:r w:rsidRPr="00A7759A">
        <w:rPr>
          <w:rFonts w:ascii="Helvetica" w:hAnsi="Helvetica" w:cs="Helvetica" w:hint="eastAsia"/>
          <w:b/>
          <w:bCs/>
          <w:color w:val="222222"/>
          <w:sz w:val="21"/>
          <w:szCs w:val="21"/>
        </w:rPr>
        <w:t>Определение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параметров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роста</w:t>
      </w:r>
      <w:r w:rsidRPr="00A7759A">
        <w:rPr>
          <w:rFonts w:ascii="Helvetica" w:hAnsi="Helvetica" w:cs="Helvetica"/>
          <w:b/>
          <w:bCs/>
          <w:color w:val="222222"/>
          <w:sz w:val="21"/>
          <w:szCs w:val="21"/>
        </w:rPr>
        <w:t>.</w:t>
      </w:r>
    </w:p>
    <w:p w14:paraId="5EC0A9EF" w14:textId="77777777" w:rsidR="00A7759A" w:rsidRPr="00A7759A" w:rsidRDefault="00A7759A" w:rsidP="00A7759A">
      <w:pPr>
        <w:rPr>
          <w:rFonts w:ascii="Helvetica" w:hAnsi="Helvetica" w:cs="Helvetica"/>
          <w:b/>
          <w:bCs/>
          <w:color w:val="222222"/>
          <w:sz w:val="21"/>
          <w:szCs w:val="21"/>
        </w:rPr>
      </w:pPr>
    </w:p>
    <w:p w14:paraId="20441369"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3.4. </w:t>
      </w:r>
      <w:r w:rsidRPr="00A7759A">
        <w:rPr>
          <w:rFonts w:ascii="Helvetica" w:hAnsi="Helvetica" w:cs="Helvetica" w:hint="eastAsia"/>
          <w:b/>
          <w:bCs/>
          <w:color w:val="222222"/>
          <w:sz w:val="21"/>
          <w:szCs w:val="21"/>
        </w:rPr>
        <w:t>Методы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определения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таксономических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признаков</w:t>
      </w:r>
    </w:p>
    <w:p w14:paraId="6EA977F6" w14:textId="77777777" w:rsidR="00A7759A" w:rsidRPr="00A7759A" w:rsidRDefault="00A7759A" w:rsidP="00A7759A">
      <w:pPr>
        <w:rPr>
          <w:rFonts w:ascii="Helvetica" w:hAnsi="Helvetica" w:cs="Helvetica"/>
          <w:b/>
          <w:bCs/>
          <w:color w:val="222222"/>
          <w:sz w:val="21"/>
          <w:szCs w:val="21"/>
        </w:rPr>
      </w:pPr>
    </w:p>
    <w:p w14:paraId="766C09E1"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3.5. </w:t>
      </w:r>
      <w:r w:rsidRPr="00A7759A">
        <w:rPr>
          <w:rFonts w:ascii="Helvetica" w:hAnsi="Helvetica" w:cs="Helvetica" w:hint="eastAsia"/>
          <w:b/>
          <w:bCs/>
          <w:color w:val="222222"/>
          <w:sz w:val="21"/>
          <w:szCs w:val="21"/>
        </w:rPr>
        <w:t>Методы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изучения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физиологии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метаболизма</w:t>
      </w:r>
    </w:p>
    <w:p w14:paraId="29C40423" w14:textId="77777777" w:rsidR="00A7759A" w:rsidRPr="00A7759A" w:rsidRDefault="00A7759A" w:rsidP="00A7759A">
      <w:pPr>
        <w:rPr>
          <w:rFonts w:ascii="Helvetica" w:hAnsi="Helvetica" w:cs="Helvetica"/>
          <w:b/>
          <w:bCs/>
          <w:color w:val="222222"/>
          <w:sz w:val="21"/>
          <w:szCs w:val="21"/>
        </w:rPr>
      </w:pPr>
    </w:p>
    <w:p w14:paraId="5FDF6EE1"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РЕЗУЛЬТАТЫ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ОБСУЖДЕНИЕ</w:t>
      </w:r>
    </w:p>
    <w:p w14:paraId="19ADA879" w14:textId="77777777" w:rsidR="00A7759A" w:rsidRPr="00A7759A" w:rsidRDefault="00A7759A" w:rsidP="00A7759A">
      <w:pPr>
        <w:rPr>
          <w:rFonts w:ascii="Helvetica" w:hAnsi="Helvetica" w:cs="Helvetica"/>
          <w:b/>
          <w:bCs/>
          <w:color w:val="222222"/>
          <w:sz w:val="21"/>
          <w:szCs w:val="21"/>
        </w:rPr>
      </w:pPr>
    </w:p>
    <w:p w14:paraId="3624F1AA"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ГЛАВА</w:t>
      </w:r>
      <w:r w:rsidRPr="00A7759A">
        <w:rPr>
          <w:rFonts w:ascii="Helvetica" w:hAnsi="Helvetica" w:cs="Helvetica"/>
          <w:b/>
          <w:bCs/>
          <w:color w:val="222222"/>
          <w:sz w:val="21"/>
          <w:szCs w:val="21"/>
        </w:rPr>
        <w:t xml:space="preserve"> 4. </w:t>
      </w:r>
      <w:r w:rsidRPr="00A7759A">
        <w:rPr>
          <w:rFonts w:ascii="Helvetica" w:hAnsi="Helvetica" w:cs="Helvetica" w:hint="eastAsia"/>
          <w:b/>
          <w:bCs/>
          <w:color w:val="222222"/>
          <w:sz w:val="21"/>
          <w:szCs w:val="21"/>
        </w:rPr>
        <w:t>Таксономические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исследования</w:t>
      </w:r>
      <w:r w:rsidRPr="00A7759A">
        <w:rPr>
          <w:rFonts w:ascii="Helvetica" w:hAnsi="Helvetica" w:cs="Helvetica"/>
          <w:b/>
          <w:bCs/>
          <w:color w:val="222222"/>
          <w:sz w:val="21"/>
          <w:szCs w:val="21"/>
        </w:rPr>
        <w:t>.</w:t>
      </w:r>
    </w:p>
    <w:p w14:paraId="4257DA14" w14:textId="77777777" w:rsidR="00A7759A" w:rsidRPr="00A7759A" w:rsidRDefault="00A7759A" w:rsidP="00A7759A">
      <w:pPr>
        <w:rPr>
          <w:rFonts w:ascii="Helvetica" w:hAnsi="Helvetica" w:cs="Helvetica"/>
          <w:b/>
          <w:bCs/>
          <w:color w:val="222222"/>
          <w:sz w:val="21"/>
          <w:szCs w:val="21"/>
        </w:rPr>
      </w:pPr>
    </w:p>
    <w:p w14:paraId="3F560A81"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lastRenderedPageBreak/>
        <w:t xml:space="preserve">4.1. </w:t>
      </w:r>
      <w:r w:rsidRPr="00A7759A">
        <w:rPr>
          <w:rFonts w:ascii="Helvetica" w:hAnsi="Helvetica" w:cs="Helvetica" w:hint="eastAsia"/>
          <w:b/>
          <w:bCs/>
          <w:color w:val="222222"/>
          <w:sz w:val="21"/>
          <w:szCs w:val="21"/>
        </w:rPr>
        <w:t>Идентификация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выделенных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культур</w:t>
      </w:r>
      <w:r w:rsidRPr="00A7759A">
        <w:rPr>
          <w:rFonts w:ascii="Helvetica" w:hAnsi="Helvetica" w:cs="Helvetica"/>
          <w:b/>
          <w:bCs/>
          <w:color w:val="222222"/>
          <w:sz w:val="21"/>
          <w:szCs w:val="21"/>
        </w:rPr>
        <w:t>.</w:t>
      </w:r>
    </w:p>
    <w:p w14:paraId="62DDDD83" w14:textId="77777777" w:rsidR="00A7759A" w:rsidRPr="00A7759A" w:rsidRDefault="00A7759A" w:rsidP="00A7759A">
      <w:pPr>
        <w:rPr>
          <w:rFonts w:ascii="Helvetica" w:hAnsi="Helvetica" w:cs="Helvetica"/>
          <w:b/>
          <w:bCs/>
          <w:color w:val="222222"/>
          <w:sz w:val="21"/>
          <w:szCs w:val="21"/>
        </w:rPr>
      </w:pPr>
    </w:p>
    <w:p w14:paraId="7487E4F2"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4.2. </w:t>
      </w:r>
      <w:r w:rsidRPr="00A7759A">
        <w:rPr>
          <w:rFonts w:ascii="Helvetica" w:hAnsi="Helvetica" w:cs="Helvetica" w:hint="eastAsia"/>
          <w:b/>
          <w:bCs/>
          <w:color w:val="222222"/>
          <w:sz w:val="21"/>
          <w:szCs w:val="21"/>
        </w:rPr>
        <w:t>Изучение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таксономических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признаков</w:t>
      </w:r>
      <w:r w:rsidRPr="00A7759A">
        <w:rPr>
          <w:rFonts w:ascii="Helvetica" w:hAnsi="Helvetica" w:cs="Helvetica"/>
          <w:b/>
          <w:bCs/>
          <w:color w:val="222222"/>
          <w:sz w:val="21"/>
          <w:szCs w:val="21"/>
        </w:rPr>
        <w:t>.</w:t>
      </w:r>
    </w:p>
    <w:p w14:paraId="1C670982" w14:textId="77777777" w:rsidR="00A7759A" w:rsidRPr="00A7759A" w:rsidRDefault="00A7759A" w:rsidP="00A7759A">
      <w:pPr>
        <w:rPr>
          <w:rFonts w:ascii="Helvetica" w:hAnsi="Helvetica" w:cs="Helvetica"/>
          <w:b/>
          <w:bCs/>
          <w:color w:val="222222"/>
          <w:sz w:val="21"/>
          <w:szCs w:val="21"/>
        </w:rPr>
      </w:pPr>
    </w:p>
    <w:p w14:paraId="37E481CA"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4.2.1. </w:t>
      </w:r>
      <w:r w:rsidRPr="00A7759A">
        <w:rPr>
          <w:rFonts w:ascii="Helvetica" w:hAnsi="Helvetica" w:cs="Helvetica" w:hint="eastAsia"/>
          <w:b/>
          <w:bCs/>
          <w:color w:val="222222"/>
          <w:sz w:val="21"/>
          <w:szCs w:val="21"/>
        </w:rPr>
        <w:t>Морфология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тинкториальные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свойства</w:t>
      </w:r>
    </w:p>
    <w:p w14:paraId="5453F9C0" w14:textId="77777777" w:rsidR="00A7759A" w:rsidRPr="00A7759A" w:rsidRDefault="00A7759A" w:rsidP="00A7759A">
      <w:pPr>
        <w:rPr>
          <w:rFonts w:ascii="Helvetica" w:hAnsi="Helvetica" w:cs="Helvetica"/>
          <w:b/>
          <w:bCs/>
          <w:color w:val="222222"/>
          <w:sz w:val="21"/>
          <w:szCs w:val="21"/>
        </w:rPr>
      </w:pPr>
    </w:p>
    <w:p w14:paraId="34A10CA6"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4.2.2. </w:t>
      </w:r>
      <w:r w:rsidRPr="00A7759A">
        <w:rPr>
          <w:rFonts w:ascii="Helvetica" w:hAnsi="Helvetica" w:cs="Helvetica" w:hint="eastAsia"/>
          <w:b/>
          <w:bCs/>
          <w:color w:val="222222"/>
          <w:sz w:val="21"/>
          <w:szCs w:val="21"/>
        </w:rPr>
        <w:t>Культуральные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физиолого</w:t>
      </w:r>
      <w:r w:rsidRPr="00A7759A">
        <w:rPr>
          <w:rFonts w:ascii="Helvetica" w:hAnsi="Helvetica" w:cs="Helvetica"/>
          <w:b/>
          <w:bCs/>
          <w:color w:val="222222"/>
          <w:sz w:val="21"/>
          <w:szCs w:val="21"/>
        </w:rPr>
        <w:t>-</w:t>
      </w:r>
      <w:r w:rsidRPr="00A7759A">
        <w:rPr>
          <w:rFonts w:ascii="Helvetica" w:hAnsi="Helvetica" w:cs="Helvetica" w:hint="eastAsia"/>
          <w:b/>
          <w:bCs/>
          <w:color w:val="222222"/>
          <w:sz w:val="21"/>
          <w:szCs w:val="21"/>
        </w:rPr>
        <w:t>биохимические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свойства</w:t>
      </w:r>
    </w:p>
    <w:p w14:paraId="216F043D" w14:textId="77777777" w:rsidR="00A7759A" w:rsidRPr="00A7759A" w:rsidRDefault="00A7759A" w:rsidP="00A7759A">
      <w:pPr>
        <w:rPr>
          <w:rFonts w:ascii="Helvetica" w:hAnsi="Helvetica" w:cs="Helvetica"/>
          <w:b/>
          <w:bCs/>
          <w:color w:val="222222"/>
          <w:sz w:val="21"/>
          <w:szCs w:val="21"/>
        </w:rPr>
      </w:pPr>
    </w:p>
    <w:p w14:paraId="3B025A06"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4.2.3. </w:t>
      </w:r>
      <w:r w:rsidRPr="00A7759A">
        <w:rPr>
          <w:rFonts w:ascii="Helvetica" w:hAnsi="Helvetica" w:cs="Helvetica" w:hint="eastAsia"/>
          <w:b/>
          <w:bCs/>
          <w:color w:val="222222"/>
          <w:sz w:val="21"/>
          <w:szCs w:val="21"/>
        </w:rPr>
        <w:t>Хемотаксономические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признаки</w:t>
      </w:r>
    </w:p>
    <w:p w14:paraId="6444650E" w14:textId="77777777" w:rsidR="00A7759A" w:rsidRPr="00A7759A" w:rsidRDefault="00A7759A" w:rsidP="00A7759A">
      <w:pPr>
        <w:rPr>
          <w:rFonts w:ascii="Helvetica" w:hAnsi="Helvetica" w:cs="Helvetica"/>
          <w:b/>
          <w:bCs/>
          <w:color w:val="222222"/>
          <w:sz w:val="21"/>
          <w:szCs w:val="21"/>
        </w:rPr>
      </w:pPr>
    </w:p>
    <w:p w14:paraId="2EE5B1DD"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4.2.4. </w:t>
      </w:r>
      <w:r w:rsidRPr="00A7759A">
        <w:rPr>
          <w:rFonts w:ascii="Helvetica" w:hAnsi="Helvetica" w:cs="Helvetica" w:hint="eastAsia"/>
          <w:b/>
          <w:bCs/>
          <w:color w:val="222222"/>
          <w:sz w:val="21"/>
          <w:szCs w:val="21"/>
        </w:rPr>
        <w:t>Нуклеотидный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состав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ДНК</w:t>
      </w:r>
      <w:r w:rsidRPr="00A7759A">
        <w:rPr>
          <w:rFonts w:ascii="Helvetica" w:hAnsi="Helvetica" w:cs="Helvetica"/>
          <w:b/>
          <w:bCs/>
          <w:color w:val="222222"/>
          <w:sz w:val="21"/>
          <w:szCs w:val="21"/>
        </w:rPr>
        <w:t>.</w:t>
      </w:r>
    </w:p>
    <w:p w14:paraId="3CE534B7" w14:textId="77777777" w:rsidR="00A7759A" w:rsidRPr="00A7759A" w:rsidRDefault="00A7759A" w:rsidP="00A7759A">
      <w:pPr>
        <w:rPr>
          <w:rFonts w:ascii="Helvetica" w:hAnsi="Helvetica" w:cs="Helvetica"/>
          <w:b/>
          <w:bCs/>
          <w:color w:val="222222"/>
          <w:sz w:val="21"/>
          <w:szCs w:val="21"/>
        </w:rPr>
      </w:pPr>
    </w:p>
    <w:p w14:paraId="40242A9F"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4.3. </w:t>
      </w:r>
      <w:r w:rsidRPr="00A7759A">
        <w:rPr>
          <w:rFonts w:ascii="Helvetica" w:hAnsi="Helvetica" w:cs="Helvetica" w:hint="eastAsia"/>
          <w:b/>
          <w:bCs/>
          <w:color w:val="222222"/>
          <w:sz w:val="21"/>
          <w:szCs w:val="21"/>
        </w:rPr>
        <w:t>Обсуждение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результатов</w:t>
      </w:r>
    </w:p>
    <w:p w14:paraId="4683DCF2" w14:textId="77777777" w:rsidR="00A7759A" w:rsidRPr="00A7759A" w:rsidRDefault="00A7759A" w:rsidP="00A7759A">
      <w:pPr>
        <w:rPr>
          <w:rFonts w:ascii="Helvetica" w:hAnsi="Helvetica" w:cs="Helvetica"/>
          <w:b/>
          <w:bCs/>
          <w:color w:val="222222"/>
          <w:sz w:val="21"/>
          <w:szCs w:val="21"/>
        </w:rPr>
      </w:pPr>
    </w:p>
    <w:p w14:paraId="4BBFF8D2"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ГЛАВА</w:t>
      </w:r>
      <w:r w:rsidRPr="00A7759A">
        <w:rPr>
          <w:rFonts w:ascii="Helvetica" w:hAnsi="Helvetica" w:cs="Helvetica"/>
          <w:b/>
          <w:bCs/>
          <w:color w:val="222222"/>
          <w:sz w:val="21"/>
          <w:szCs w:val="21"/>
        </w:rPr>
        <w:t xml:space="preserve"> 5. </w:t>
      </w:r>
      <w:r w:rsidRPr="00A7759A">
        <w:rPr>
          <w:rFonts w:ascii="Helvetica" w:hAnsi="Helvetica" w:cs="Helvetica" w:hint="eastAsia"/>
          <w:b/>
          <w:bCs/>
          <w:color w:val="222222"/>
          <w:sz w:val="21"/>
          <w:szCs w:val="21"/>
        </w:rPr>
        <w:t>Эколого</w:t>
      </w:r>
      <w:r w:rsidRPr="00A7759A">
        <w:rPr>
          <w:rFonts w:ascii="Helvetica" w:hAnsi="Helvetica" w:cs="Helvetica"/>
          <w:b/>
          <w:bCs/>
          <w:color w:val="222222"/>
          <w:sz w:val="21"/>
          <w:szCs w:val="21"/>
        </w:rPr>
        <w:t>-</w:t>
      </w:r>
      <w:r w:rsidRPr="00A7759A">
        <w:rPr>
          <w:rFonts w:ascii="Helvetica" w:hAnsi="Helvetica" w:cs="Helvetica" w:hint="eastAsia"/>
          <w:b/>
          <w:bCs/>
          <w:color w:val="222222"/>
          <w:sz w:val="21"/>
          <w:szCs w:val="21"/>
        </w:rPr>
        <w:t>физиологические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особенности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коринеподобных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бактерий</w:t>
      </w:r>
    </w:p>
    <w:p w14:paraId="1EB96004" w14:textId="77777777" w:rsidR="00A7759A" w:rsidRPr="00A7759A" w:rsidRDefault="00A7759A" w:rsidP="00A7759A">
      <w:pPr>
        <w:rPr>
          <w:rFonts w:ascii="Helvetica" w:hAnsi="Helvetica" w:cs="Helvetica"/>
          <w:b/>
          <w:bCs/>
          <w:color w:val="222222"/>
          <w:sz w:val="21"/>
          <w:szCs w:val="21"/>
        </w:rPr>
      </w:pPr>
    </w:p>
    <w:p w14:paraId="48A5371E"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5.1. </w:t>
      </w:r>
      <w:r w:rsidRPr="00A7759A">
        <w:rPr>
          <w:rFonts w:ascii="Helvetica" w:hAnsi="Helvetica" w:cs="Helvetica" w:hint="eastAsia"/>
          <w:b/>
          <w:bCs/>
          <w:color w:val="222222"/>
          <w:sz w:val="21"/>
          <w:szCs w:val="21"/>
        </w:rPr>
        <w:t>Сезонная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динамика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пресноводном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водоеме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пруде</w:t>
      </w:r>
      <w:r w:rsidRPr="00A7759A">
        <w:rPr>
          <w:rFonts w:ascii="Helvetica" w:hAnsi="Helvetica" w:cs="Helvetica"/>
          <w:b/>
          <w:bCs/>
          <w:color w:val="222222"/>
          <w:sz w:val="21"/>
          <w:szCs w:val="21"/>
        </w:rPr>
        <w:t>)</w:t>
      </w:r>
    </w:p>
    <w:p w14:paraId="0540668C" w14:textId="77777777" w:rsidR="00A7759A" w:rsidRPr="00A7759A" w:rsidRDefault="00A7759A" w:rsidP="00A7759A">
      <w:pPr>
        <w:rPr>
          <w:rFonts w:ascii="Helvetica" w:hAnsi="Helvetica" w:cs="Helvetica"/>
          <w:b/>
          <w:bCs/>
          <w:color w:val="222222"/>
          <w:sz w:val="21"/>
          <w:szCs w:val="21"/>
        </w:rPr>
      </w:pPr>
    </w:p>
    <w:p w14:paraId="12AACAE0"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5.2. </w:t>
      </w:r>
      <w:r w:rsidRPr="00A7759A">
        <w:rPr>
          <w:rFonts w:ascii="Helvetica" w:hAnsi="Helvetica" w:cs="Helvetica" w:hint="eastAsia"/>
          <w:b/>
          <w:bCs/>
          <w:color w:val="222222"/>
          <w:sz w:val="21"/>
          <w:szCs w:val="21"/>
        </w:rPr>
        <w:t>Физиологические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свойства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представителей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различных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таксономических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групп</w:t>
      </w:r>
    </w:p>
    <w:p w14:paraId="3D35A7D3" w14:textId="77777777" w:rsidR="00A7759A" w:rsidRPr="00A7759A" w:rsidRDefault="00A7759A" w:rsidP="00A7759A">
      <w:pPr>
        <w:rPr>
          <w:rFonts w:ascii="Helvetica" w:hAnsi="Helvetica" w:cs="Helvetica"/>
          <w:b/>
          <w:bCs/>
          <w:color w:val="222222"/>
          <w:sz w:val="21"/>
          <w:szCs w:val="21"/>
        </w:rPr>
      </w:pPr>
    </w:p>
    <w:p w14:paraId="4E74292F"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5.3. </w:t>
      </w:r>
      <w:r w:rsidRPr="00A7759A">
        <w:rPr>
          <w:rFonts w:ascii="Helvetica" w:hAnsi="Helvetica" w:cs="Helvetica" w:hint="eastAsia"/>
          <w:b/>
          <w:bCs/>
          <w:color w:val="222222"/>
          <w:sz w:val="21"/>
          <w:szCs w:val="21"/>
        </w:rPr>
        <w:t>Особенности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роста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лабораторных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средах</w:t>
      </w:r>
    </w:p>
    <w:p w14:paraId="595CE09E" w14:textId="77777777" w:rsidR="00A7759A" w:rsidRPr="00A7759A" w:rsidRDefault="00A7759A" w:rsidP="00A7759A">
      <w:pPr>
        <w:rPr>
          <w:rFonts w:ascii="Helvetica" w:hAnsi="Helvetica" w:cs="Helvetica"/>
          <w:b/>
          <w:bCs/>
          <w:color w:val="222222"/>
          <w:sz w:val="21"/>
          <w:szCs w:val="21"/>
        </w:rPr>
      </w:pPr>
    </w:p>
    <w:p w14:paraId="5B21E07E"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5.3.1. </w:t>
      </w:r>
      <w:r w:rsidRPr="00A7759A">
        <w:rPr>
          <w:rFonts w:ascii="Helvetica" w:hAnsi="Helvetica" w:cs="Helvetica" w:hint="eastAsia"/>
          <w:b/>
          <w:bCs/>
          <w:color w:val="222222"/>
          <w:sz w:val="21"/>
          <w:szCs w:val="21"/>
        </w:rPr>
        <w:t>Периодические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культуры</w:t>
      </w:r>
      <w:r w:rsidRPr="00A7759A">
        <w:rPr>
          <w:rFonts w:ascii="Helvetica" w:hAnsi="Helvetica" w:cs="Helvetica"/>
          <w:b/>
          <w:bCs/>
          <w:color w:val="222222"/>
          <w:sz w:val="21"/>
          <w:szCs w:val="21"/>
        </w:rPr>
        <w:t>.</w:t>
      </w:r>
      <w:r w:rsidRPr="00A7759A">
        <w:rPr>
          <w:rFonts w:ascii="Helvetica" w:hAnsi="Helvetica" w:cs="Helvetica" w:hint="eastAsia"/>
          <w:b/>
          <w:bCs/>
          <w:color w:val="222222"/>
          <w:sz w:val="21"/>
          <w:szCs w:val="21"/>
        </w:rPr>
        <w:t>Л</w:t>
      </w:r>
    </w:p>
    <w:p w14:paraId="3DAE2C79" w14:textId="77777777" w:rsidR="00A7759A" w:rsidRPr="00A7759A" w:rsidRDefault="00A7759A" w:rsidP="00A7759A">
      <w:pPr>
        <w:rPr>
          <w:rFonts w:ascii="Helvetica" w:hAnsi="Helvetica" w:cs="Helvetica"/>
          <w:b/>
          <w:bCs/>
          <w:color w:val="222222"/>
          <w:sz w:val="21"/>
          <w:szCs w:val="21"/>
        </w:rPr>
      </w:pPr>
    </w:p>
    <w:p w14:paraId="5DECEA9B"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5.3.2. </w:t>
      </w:r>
      <w:r w:rsidRPr="00A7759A">
        <w:rPr>
          <w:rFonts w:ascii="Helvetica" w:hAnsi="Helvetica" w:cs="Helvetica" w:hint="eastAsia"/>
          <w:b/>
          <w:bCs/>
          <w:color w:val="222222"/>
          <w:sz w:val="21"/>
          <w:szCs w:val="21"/>
        </w:rPr>
        <w:t>Рост</w:t>
      </w:r>
      <w:r w:rsidRPr="00A7759A">
        <w:rPr>
          <w:rFonts w:ascii="Helvetica" w:hAnsi="Helvetica" w:cs="Helvetica"/>
          <w:b/>
          <w:bCs/>
          <w:color w:val="222222"/>
          <w:sz w:val="21"/>
          <w:szCs w:val="21"/>
        </w:rPr>
        <w:t xml:space="preserve"> R.erythropolis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условиях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протока</w:t>
      </w:r>
    </w:p>
    <w:p w14:paraId="64F1358A" w14:textId="77777777" w:rsidR="00A7759A" w:rsidRPr="00A7759A" w:rsidRDefault="00A7759A" w:rsidP="00A7759A">
      <w:pPr>
        <w:rPr>
          <w:rFonts w:ascii="Helvetica" w:hAnsi="Helvetica" w:cs="Helvetica"/>
          <w:b/>
          <w:bCs/>
          <w:color w:val="222222"/>
          <w:sz w:val="21"/>
          <w:szCs w:val="21"/>
        </w:rPr>
      </w:pPr>
    </w:p>
    <w:p w14:paraId="149FEB4B"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5.4. </w:t>
      </w:r>
      <w:r w:rsidRPr="00A7759A">
        <w:rPr>
          <w:rFonts w:ascii="Helvetica" w:hAnsi="Helvetica" w:cs="Helvetica" w:hint="eastAsia"/>
          <w:b/>
          <w:bCs/>
          <w:color w:val="222222"/>
          <w:sz w:val="21"/>
          <w:szCs w:val="21"/>
        </w:rPr>
        <w:t>Особенности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физиологии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олиготрофных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условиях</w:t>
      </w:r>
    </w:p>
    <w:p w14:paraId="56124EE6" w14:textId="77777777" w:rsidR="00A7759A" w:rsidRPr="00A7759A" w:rsidRDefault="00A7759A" w:rsidP="00A7759A">
      <w:pPr>
        <w:rPr>
          <w:rFonts w:ascii="Helvetica" w:hAnsi="Helvetica" w:cs="Helvetica"/>
          <w:b/>
          <w:bCs/>
          <w:color w:val="222222"/>
          <w:sz w:val="21"/>
          <w:szCs w:val="21"/>
        </w:rPr>
      </w:pPr>
    </w:p>
    <w:p w14:paraId="17699F4E"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5.4.1. </w:t>
      </w:r>
      <w:r w:rsidRPr="00A7759A">
        <w:rPr>
          <w:rFonts w:ascii="Helvetica" w:hAnsi="Helvetica" w:cs="Helvetica" w:hint="eastAsia"/>
          <w:b/>
          <w:bCs/>
          <w:color w:val="222222"/>
          <w:sz w:val="21"/>
          <w:szCs w:val="21"/>
        </w:rPr>
        <w:t>Вшиваемость</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микроорганизмов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инкубировании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прудовой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воде</w:t>
      </w:r>
      <w:r w:rsidRPr="00A7759A">
        <w:rPr>
          <w:rFonts w:ascii="Helvetica" w:hAnsi="Helvetica" w:cs="Helvetica"/>
          <w:b/>
          <w:bCs/>
          <w:color w:val="222222"/>
          <w:sz w:val="21"/>
          <w:szCs w:val="21"/>
        </w:rPr>
        <w:t xml:space="preserve"> . J</w:t>
      </w:r>
    </w:p>
    <w:p w14:paraId="4A112D55" w14:textId="77777777" w:rsidR="00A7759A" w:rsidRPr="00A7759A" w:rsidRDefault="00A7759A" w:rsidP="00A7759A">
      <w:pPr>
        <w:rPr>
          <w:rFonts w:ascii="Helvetica" w:hAnsi="Helvetica" w:cs="Helvetica"/>
          <w:b/>
          <w:bCs/>
          <w:color w:val="222222"/>
          <w:sz w:val="21"/>
          <w:szCs w:val="21"/>
        </w:rPr>
      </w:pPr>
    </w:p>
    <w:p w14:paraId="1004DFFC"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5.4.2. </w:t>
      </w:r>
      <w:r w:rsidRPr="00A7759A">
        <w:rPr>
          <w:rFonts w:ascii="Helvetica" w:hAnsi="Helvetica" w:cs="Helvetica" w:hint="eastAsia"/>
          <w:b/>
          <w:bCs/>
          <w:color w:val="222222"/>
          <w:sz w:val="21"/>
          <w:szCs w:val="21"/>
        </w:rPr>
        <w:t>Исследование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количественного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содержания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белков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полисахаридов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клетках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коринеформ</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условиях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длительного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инкубирования</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прудовой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воде</w:t>
      </w:r>
    </w:p>
    <w:p w14:paraId="261192AD" w14:textId="77777777" w:rsidR="00A7759A" w:rsidRPr="00A7759A" w:rsidRDefault="00A7759A" w:rsidP="00A7759A">
      <w:pPr>
        <w:rPr>
          <w:rFonts w:ascii="Helvetica" w:hAnsi="Helvetica" w:cs="Helvetica"/>
          <w:b/>
          <w:bCs/>
          <w:color w:val="222222"/>
          <w:sz w:val="21"/>
          <w:szCs w:val="21"/>
        </w:rPr>
      </w:pPr>
    </w:p>
    <w:p w14:paraId="0B34BF4F"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5.4.3. </w:t>
      </w:r>
      <w:r w:rsidRPr="00A7759A">
        <w:rPr>
          <w:rFonts w:ascii="Helvetica" w:hAnsi="Helvetica" w:cs="Helvetica" w:hint="eastAsia"/>
          <w:b/>
          <w:bCs/>
          <w:color w:val="222222"/>
          <w:sz w:val="21"/>
          <w:szCs w:val="21"/>
        </w:rPr>
        <w:t>Влияние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источников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углерода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азота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фосфора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рост</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культур</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прудовой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воде</w:t>
      </w:r>
      <w:r w:rsidRPr="00A7759A">
        <w:rPr>
          <w:rFonts w:ascii="Helvetica" w:hAnsi="Helvetica" w:cs="Helvetica"/>
          <w:b/>
          <w:bCs/>
          <w:color w:val="222222"/>
          <w:sz w:val="21"/>
          <w:szCs w:val="21"/>
        </w:rPr>
        <w:t>.</w:t>
      </w:r>
    </w:p>
    <w:p w14:paraId="019BDF9E" w14:textId="77777777" w:rsidR="00A7759A" w:rsidRPr="00A7759A" w:rsidRDefault="00A7759A" w:rsidP="00A7759A">
      <w:pPr>
        <w:rPr>
          <w:rFonts w:ascii="Helvetica" w:hAnsi="Helvetica" w:cs="Helvetica"/>
          <w:b/>
          <w:bCs/>
          <w:color w:val="222222"/>
          <w:sz w:val="21"/>
          <w:szCs w:val="21"/>
        </w:rPr>
      </w:pPr>
    </w:p>
    <w:p w14:paraId="53DE606D"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5.4.4. </w:t>
      </w:r>
      <w:r w:rsidRPr="00A7759A">
        <w:rPr>
          <w:rFonts w:ascii="Helvetica" w:hAnsi="Helvetica" w:cs="Helvetica" w:hint="eastAsia"/>
          <w:b/>
          <w:bCs/>
          <w:color w:val="222222"/>
          <w:sz w:val="21"/>
          <w:szCs w:val="21"/>
        </w:rPr>
        <w:t>Рост</w:t>
      </w:r>
      <w:r w:rsidRPr="00A7759A">
        <w:rPr>
          <w:rFonts w:ascii="Helvetica" w:hAnsi="Helvetica" w:cs="Helvetica"/>
          <w:b/>
          <w:bCs/>
          <w:color w:val="222222"/>
          <w:sz w:val="21"/>
          <w:szCs w:val="21"/>
        </w:rPr>
        <w:t xml:space="preserve"> R.erythropolis 2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A.globiformis 116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прудовой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условиях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протока</w:t>
      </w:r>
      <w:r w:rsidRPr="00A7759A">
        <w:rPr>
          <w:rFonts w:ascii="Helvetica" w:hAnsi="Helvetica" w:cs="Helvetica"/>
          <w:b/>
          <w:bCs/>
          <w:color w:val="222222"/>
          <w:sz w:val="21"/>
          <w:szCs w:val="21"/>
        </w:rPr>
        <w:t xml:space="preserve"> .J</w:t>
      </w:r>
    </w:p>
    <w:p w14:paraId="15262000" w14:textId="77777777" w:rsidR="00A7759A" w:rsidRPr="00A7759A" w:rsidRDefault="00A7759A" w:rsidP="00A7759A">
      <w:pPr>
        <w:rPr>
          <w:rFonts w:ascii="Helvetica" w:hAnsi="Helvetica" w:cs="Helvetica"/>
          <w:b/>
          <w:bCs/>
          <w:color w:val="222222"/>
          <w:sz w:val="21"/>
          <w:szCs w:val="21"/>
        </w:rPr>
      </w:pPr>
    </w:p>
    <w:p w14:paraId="72A65C3D"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5.4.5. </w:t>
      </w:r>
      <w:r w:rsidRPr="00A7759A">
        <w:rPr>
          <w:rFonts w:ascii="Helvetica" w:hAnsi="Helvetica" w:cs="Helvetica" w:hint="eastAsia"/>
          <w:b/>
          <w:bCs/>
          <w:color w:val="222222"/>
          <w:sz w:val="21"/>
          <w:szCs w:val="21"/>
        </w:rPr>
        <w:t>Влияние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источников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углерода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на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рост</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культур</w:t>
      </w:r>
      <w:r w:rsidRPr="00A7759A">
        <w:rPr>
          <w:rFonts w:ascii="Helvetica" w:hAnsi="Helvetica" w:cs="Helvetica"/>
          <w:b/>
          <w:bCs/>
          <w:color w:val="222222"/>
          <w:sz w:val="21"/>
          <w:szCs w:val="21"/>
        </w:rPr>
        <w:t xml:space="preserve"> R.erythropolis 2 </w:t>
      </w:r>
      <w:r w:rsidRPr="00A7759A">
        <w:rPr>
          <w:rFonts w:ascii="Helvetica" w:hAnsi="Helvetica" w:cs="Helvetica" w:hint="eastAsia"/>
          <w:b/>
          <w:bCs/>
          <w:color w:val="222222"/>
          <w:sz w:val="21"/>
          <w:szCs w:val="21"/>
        </w:rPr>
        <w:t>и</w:t>
      </w:r>
      <w:r w:rsidRPr="00A7759A">
        <w:rPr>
          <w:rFonts w:ascii="Helvetica" w:hAnsi="Helvetica" w:cs="Helvetica"/>
          <w:b/>
          <w:bCs/>
          <w:color w:val="222222"/>
          <w:sz w:val="21"/>
          <w:szCs w:val="21"/>
        </w:rPr>
        <w:t xml:space="preserve"> A.globiformis 116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условиях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протока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прудовой</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воде</w:t>
      </w:r>
      <w:r w:rsidRPr="00A7759A">
        <w:rPr>
          <w:rFonts w:ascii="Helvetica" w:hAnsi="Helvetica" w:cs="Helvetica"/>
          <w:b/>
          <w:bCs/>
          <w:color w:val="222222"/>
          <w:sz w:val="21"/>
          <w:szCs w:val="21"/>
        </w:rPr>
        <w:t>.J</w:t>
      </w:r>
    </w:p>
    <w:p w14:paraId="732D91DC" w14:textId="77777777" w:rsidR="00A7759A" w:rsidRPr="00A7759A" w:rsidRDefault="00A7759A" w:rsidP="00A7759A">
      <w:pPr>
        <w:rPr>
          <w:rFonts w:ascii="Helvetica" w:hAnsi="Helvetica" w:cs="Helvetica"/>
          <w:b/>
          <w:bCs/>
          <w:color w:val="222222"/>
          <w:sz w:val="21"/>
          <w:szCs w:val="21"/>
        </w:rPr>
      </w:pPr>
    </w:p>
    <w:p w14:paraId="36418EF2"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5.5. </w:t>
      </w:r>
      <w:r w:rsidRPr="00A7759A">
        <w:rPr>
          <w:rFonts w:ascii="Helvetica" w:hAnsi="Helvetica" w:cs="Helvetica" w:hint="eastAsia"/>
          <w:b/>
          <w:bCs/>
          <w:color w:val="222222"/>
          <w:sz w:val="21"/>
          <w:szCs w:val="21"/>
        </w:rPr>
        <w:t>Обсуждение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результатов</w:t>
      </w:r>
    </w:p>
    <w:p w14:paraId="0C15B4A8" w14:textId="77777777" w:rsidR="00A7759A" w:rsidRPr="00A7759A" w:rsidRDefault="00A7759A" w:rsidP="00A7759A">
      <w:pPr>
        <w:rPr>
          <w:rFonts w:ascii="Helvetica" w:hAnsi="Helvetica" w:cs="Helvetica"/>
          <w:b/>
          <w:bCs/>
          <w:color w:val="222222"/>
          <w:sz w:val="21"/>
          <w:szCs w:val="21"/>
        </w:rPr>
      </w:pPr>
    </w:p>
    <w:p w14:paraId="37C0433C"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hint="eastAsia"/>
          <w:b/>
          <w:bCs/>
          <w:color w:val="222222"/>
          <w:sz w:val="21"/>
          <w:szCs w:val="21"/>
        </w:rPr>
        <w:t>ГЛАВА</w:t>
      </w:r>
      <w:r w:rsidRPr="00A7759A">
        <w:rPr>
          <w:rFonts w:ascii="Helvetica" w:hAnsi="Helvetica" w:cs="Helvetica"/>
          <w:b/>
          <w:bCs/>
          <w:color w:val="222222"/>
          <w:sz w:val="21"/>
          <w:szCs w:val="21"/>
        </w:rPr>
        <w:t xml:space="preserve"> 6. </w:t>
      </w:r>
      <w:r w:rsidRPr="00A7759A">
        <w:rPr>
          <w:rFonts w:ascii="Helvetica" w:hAnsi="Helvetica" w:cs="Helvetica" w:hint="eastAsia"/>
          <w:b/>
          <w:bCs/>
          <w:color w:val="222222"/>
          <w:sz w:val="21"/>
          <w:szCs w:val="21"/>
        </w:rPr>
        <w:t>Ферменты</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промежуточного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метаболизма</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олиготрофных</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условиях</w:t>
      </w:r>
    </w:p>
    <w:p w14:paraId="65E02318" w14:textId="77777777" w:rsidR="00A7759A" w:rsidRPr="00A7759A" w:rsidRDefault="00A7759A" w:rsidP="00A7759A">
      <w:pPr>
        <w:rPr>
          <w:rFonts w:ascii="Helvetica" w:hAnsi="Helvetica" w:cs="Helvetica"/>
          <w:b/>
          <w:bCs/>
          <w:color w:val="222222"/>
          <w:sz w:val="21"/>
          <w:szCs w:val="21"/>
        </w:rPr>
      </w:pPr>
    </w:p>
    <w:p w14:paraId="62AF48CD" w14:textId="77777777" w:rsidR="00A7759A" w:rsidRPr="00A7759A" w:rsidRDefault="00A7759A" w:rsidP="00A7759A">
      <w:pPr>
        <w:rPr>
          <w:rFonts w:ascii="Helvetica" w:hAnsi="Helvetica" w:cs="Helvetica"/>
          <w:b/>
          <w:bCs/>
          <w:color w:val="222222"/>
          <w:sz w:val="21"/>
          <w:szCs w:val="21"/>
        </w:rPr>
      </w:pPr>
      <w:r w:rsidRPr="00A7759A">
        <w:rPr>
          <w:rFonts w:ascii="Helvetica" w:hAnsi="Helvetica" w:cs="Helvetica"/>
          <w:b/>
          <w:bCs/>
          <w:color w:val="222222"/>
          <w:sz w:val="21"/>
          <w:szCs w:val="21"/>
        </w:rPr>
        <w:t xml:space="preserve">6.1. </w:t>
      </w:r>
      <w:r w:rsidRPr="00A7759A">
        <w:rPr>
          <w:rFonts w:ascii="Helvetica" w:hAnsi="Helvetica" w:cs="Helvetica" w:hint="eastAsia"/>
          <w:b/>
          <w:bCs/>
          <w:color w:val="222222"/>
          <w:sz w:val="21"/>
          <w:szCs w:val="21"/>
        </w:rPr>
        <w:t>Сравнительное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изучение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ферментов</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промежуточного</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метаболизма</w:t>
      </w:r>
      <w:r w:rsidRPr="00A7759A">
        <w:rPr>
          <w:rFonts w:ascii="Helvetica" w:hAnsi="Helvetica" w:cs="Helvetica"/>
          <w:b/>
          <w:bCs/>
          <w:color w:val="222222"/>
          <w:sz w:val="21"/>
          <w:szCs w:val="21"/>
        </w:rPr>
        <w:t>.</w:t>
      </w:r>
    </w:p>
    <w:p w14:paraId="7988CEB0" w14:textId="77777777" w:rsidR="00A7759A" w:rsidRPr="00A7759A" w:rsidRDefault="00A7759A" w:rsidP="00A7759A">
      <w:pPr>
        <w:rPr>
          <w:rFonts w:ascii="Helvetica" w:hAnsi="Helvetica" w:cs="Helvetica"/>
          <w:b/>
          <w:bCs/>
          <w:color w:val="222222"/>
          <w:sz w:val="21"/>
          <w:szCs w:val="21"/>
        </w:rPr>
      </w:pPr>
    </w:p>
    <w:p w14:paraId="109CC004" w14:textId="106E3D90" w:rsidR="00484EB4" w:rsidRPr="00A7759A" w:rsidRDefault="00A7759A" w:rsidP="00A7759A">
      <w:r w:rsidRPr="00A7759A">
        <w:rPr>
          <w:rFonts w:ascii="Helvetica" w:hAnsi="Helvetica" w:cs="Helvetica"/>
          <w:b/>
          <w:bCs/>
          <w:color w:val="222222"/>
          <w:sz w:val="21"/>
          <w:szCs w:val="21"/>
        </w:rPr>
        <w:t xml:space="preserve">6.2. </w:t>
      </w:r>
      <w:r w:rsidRPr="00A7759A">
        <w:rPr>
          <w:rFonts w:ascii="Helvetica" w:hAnsi="Helvetica" w:cs="Helvetica" w:hint="eastAsia"/>
          <w:b/>
          <w:bCs/>
          <w:color w:val="222222"/>
          <w:sz w:val="21"/>
          <w:szCs w:val="21"/>
        </w:rPr>
        <w:t>Обсуждение</w:t>
      </w:r>
      <w:r w:rsidRPr="00A7759A">
        <w:rPr>
          <w:rFonts w:ascii="Helvetica" w:hAnsi="Helvetica" w:cs="Helvetica"/>
          <w:b/>
          <w:bCs/>
          <w:color w:val="222222"/>
          <w:sz w:val="21"/>
          <w:szCs w:val="21"/>
        </w:rPr>
        <w:t xml:space="preserve"> </w:t>
      </w:r>
      <w:r w:rsidRPr="00A7759A">
        <w:rPr>
          <w:rFonts w:ascii="Helvetica" w:hAnsi="Helvetica" w:cs="Helvetica" w:hint="eastAsia"/>
          <w:b/>
          <w:bCs/>
          <w:color w:val="222222"/>
          <w:sz w:val="21"/>
          <w:szCs w:val="21"/>
        </w:rPr>
        <w:t>результатов</w:t>
      </w:r>
    </w:p>
    <w:sectPr w:rsidR="00484EB4" w:rsidRPr="00A775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1344" w14:textId="77777777" w:rsidR="00C82DDA" w:rsidRDefault="00C82DDA">
      <w:pPr>
        <w:spacing w:after="0" w:line="240" w:lineRule="auto"/>
      </w:pPr>
      <w:r>
        <w:separator/>
      </w:r>
    </w:p>
  </w:endnote>
  <w:endnote w:type="continuationSeparator" w:id="0">
    <w:p w14:paraId="67EDDD11" w14:textId="77777777" w:rsidR="00C82DDA" w:rsidRDefault="00C8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79E5" w14:textId="77777777" w:rsidR="00C82DDA" w:rsidRDefault="00C82DDA"/>
    <w:p w14:paraId="313B1B76" w14:textId="77777777" w:rsidR="00C82DDA" w:rsidRDefault="00C82DDA"/>
    <w:p w14:paraId="43994C78" w14:textId="77777777" w:rsidR="00C82DDA" w:rsidRDefault="00C82DDA"/>
    <w:p w14:paraId="6B175FD3" w14:textId="77777777" w:rsidR="00C82DDA" w:rsidRDefault="00C82DDA"/>
    <w:p w14:paraId="7AC3FF62" w14:textId="77777777" w:rsidR="00C82DDA" w:rsidRDefault="00C82DDA"/>
    <w:p w14:paraId="4C295BCB" w14:textId="77777777" w:rsidR="00C82DDA" w:rsidRDefault="00C82DDA"/>
    <w:p w14:paraId="69B36B10" w14:textId="77777777" w:rsidR="00C82DDA" w:rsidRDefault="00C82D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34D21C" wp14:editId="436D50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A286" w14:textId="77777777" w:rsidR="00C82DDA" w:rsidRDefault="00C82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34D2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30A286" w14:textId="77777777" w:rsidR="00C82DDA" w:rsidRDefault="00C82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1F295E" w14:textId="77777777" w:rsidR="00C82DDA" w:rsidRDefault="00C82DDA"/>
    <w:p w14:paraId="7D82CBD8" w14:textId="77777777" w:rsidR="00C82DDA" w:rsidRDefault="00C82DDA"/>
    <w:p w14:paraId="1DD30F5D" w14:textId="77777777" w:rsidR="00C82DDA" w:rsidRDefault="00C82D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B7AC34" wp14:editId="48561A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10EA" w14:textId="77777777" w:rsidR="00C82DDA" w:rsidRDefault="00C82DDA"/>
                          <w:p w14:paraId="7E8BA3D7" w14:textId="77777777" w:rsidR="00C82DDA" w:rsidRDefault="00C82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7AC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6E10EA" w14:textId="77777777" w:rsidR="00C82DDA" w:rsidRDefault="00C82DDA"/>
                    <w:p w14:paraId="7E8BA3D7" w14:textId="77777777" w:rsidR="00C82DDA" w:rsidRDefault="00C82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0119DC" w14:textId="77777777" w:rsidR="00C82DDA" w:rsidRDefault="00C82DDA"/>
    <w:p w14:paraId="5649D3CE" w14:textId="77777777" w:rsidR="00C82DDA" w:rsidRDefault="00C82DDA">
      <w:pPr>
        <w:rPr>
          <w:sz w:val="2"/>
          <w:szCs w:val="2"/>
        </w:rPr>
      </w:pPr>
    </w:p>
    <w:p w14:paraId="694F593B" w14:textId="77777777" w:rsidR="00C82DDA" w:rsidRDefault="00C82DDA"/>
    <w:p w14:paraId="241F0CA5" w14:textId="77777777" w:rsidR="00C82DDA" w:rsidRDefault="00C82DDA">
      <w:pPr>
        <w:spacing w:after="0" w:line="240" w:lineRule="auto"/>
      </w:pPr>
    </w:p>
  </w:footnote>
  <w:footnote w:type="continuationSeparator" w:id="0">
    <w:p w14:paraId="50355236" w14:textId="77777777" w:rsidR="00C82DDA" w:rsidRDefault="00C8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DDA"/>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207726</TotalTime>
  <Pages>5</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1799</cp:revision>
  <cp:lastPrinted>2009-02-06T05:36:00Z</cp:lastPrinted>
  <dcterms:created xsi:type="dcterms:W3CDTF">2024-01-07T13:43:00Z</dcterms:created>
  <dcterms:modified xsi:type="dcterms:W3CDTF">2025-11-16T21:08:00Z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