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7B3F"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Коломацкий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Александр</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Прокофьевич</w:t>
      </w:r>
      <w:r w:rsidRPr="00986B64">
        <w:rPr>
          <w:rFonts w:ascii="Helvetica" w:hAnsi="Helvetica" w:cs="Helvetica"/>
          <w:b/>
          <w:bCs/>
          <w:color w:val="222222"/>
          <w:sz w:val="21"/>
          <w:szCs w:val="21"/>
        </w:rPr>
        <w:t>.</w:t>
      </w:r>
    </w:p>
    <w:p w14:paraId="1CBFFD53"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Аллергический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диагностики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токсоплазмоза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животных</w:t>
      </w:r>
      <w:r w:rsidRPr="00986B64">
        <w:rPr>
          <w:rFonts w:ascii="Helvetica" w:hAnsi="Helvetica" w:cs="Helvetica"/>
          <w:b/>
          <w:bCs/>
          <w:color w:val="222222"/>
          <w:sz w:val="21"/>
          <w:szCs w:val="21"/>
        </w:rPr>
        <w:t xml:space="preserve"> : </w:t>
      </w:r>
      <w:r w:rsidRPr="00986B64">
        <w:rPr>
          <w:rFonts w:ascii="Helvetica" w:hAnsi="Helvetica" w:cs="Helvetica" w:hint="eastAsia"/>
          <w:b/>
          <w:bCs/>
          <w:color w:val="222222"/>
          <w:sz w:val="21"/>
          <w:szCs w:val="21"/>
        </w:rPr>
        <w:t>диссертация</w:t>
      </w:r>
      <w:r w:rsidRPr="00986B64">
        <w:rPr>
          <w:rFonts w:ascii="Helvetica" w:hAnsi="Helvetica" w:cs="Helvetica"/>
          <w:b/>
          <w:bCs/>
          <w:color w:val="222222"/>
          <w:sz w:val="21"/>
          <w:szCs w:val="21"/>
        </w:rPr>
        <w:t xml:space="preserve"> ... </w:t>
      </w:r>
      <w:r w:rsidRPr="00986B64">
        <w:rPr>
          <w:rFonts w:ascii="Helvetica" w:hAnsi="Helvetica" w:cs="Helvetica" w:hint="eastAsia"/>
          <w:b/>
          <w:bCs/>
          <w:color w:val="222222"/>
          <w:sz w:val="21"/>
          <w:szCs w:val="21"/>
        </w:rPr>
        <w:t>кандидата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ветеринарных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наук</w:t>
      </w:r>
      <w:r w:rsidRPr="00986B64">
        <w:rPr>
          <w:rFonts w:ascii="Helvetica" w:hAnsi="Helvetica" w:cs="Helvetica"/>
          <w:b/>
          <w:bCs/>
          <w:color w:val="222222"/>
          <w:sz w:val="21"/>
          <w:szCs w:val="21"/>
        </w:rPr>
        <w:t xml:space="preserve"> : 03.00.19. - </w:t>
      </w:r>
      <w:r w:rsidRPr="00986B64">
        <w:rPr>
          <w:rFonts w:ascii="Helvetica" w:hAnsi="Helvetica" w:cs="Helvetica" w:hint="eastAsia"/>
          <w:b/>
          <w:bCs/>
          <w:color w:val="222222"/>
          <w:sz w:val="21"/>
          <w:szCs w:val="21"/>
        </w:rPr>
        <w:t>Харьков</w:t>
      </w:r>
      <w:r w:rsidRPr="00986B64">
        <w:rPr>
          <w:rFonts w:ascii="Helvetica" w:hAnsi="Helvetica" w:cs="Helvetica"/>
          <w:b/>
          <w:bCs/>
          <w:color w:val="222222"/>
          <w:sz w:val="21"/>
          <w:szCs w:val="21"/>
        </w:rPr>
        <w:t xml:space="preserve">, 1978. - 194 </w:t>
      </w:r>
      <w:r w:rsidRPr="00986B64">
        <w:rPr>
          <w:rFonts w:ascii="Helvetica" w:hAnsi="Helvetica" w:cs="Helvetica" w:hint="eastAsia"/>
          <w:b/>
          <w:bCs/>
          <w:color w:val="222222"/>
          <w:sz w:val="21"/>
          <w:szCs w:val="21"/>
        </w:rPr>
        <w:t>с</w:t>
      </w:r>
      <w:r w:rsidRPr="00986B64">
        <w:rPr>
          <w:rFonts w:ascii="Helvetica" w:hAnsi="Helvetica" w:cs="Helvetica"/>
          <w:b/>
          <w:bCs/>
          <w:color w:val="222222"/>
          <w:sz w:val="21"/>
          <w:szCs w:val="21"/>
        </w:rPr>
        <w:t>.</w:t>
      </w:r>
    </w:p>
    <w:p w14:paraId="0C66200A"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больше</w:t>
      </w:r>
    </w:p>
    <w:p w14:paraId="44E7CCAA"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Цитаты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из</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текста</w:t>
      </w:r>
      <w:r w:rsidRPr="00986B64">
        <w:rPr>
          <w:rFonts w:ascii="Helvetica" w:hAnsi="Helvetica" w:cs="Helvetica"/>
          <w:b/>
          <w:bCs/>
          <w:color w:val="222222"/>
          <w:sz w:val="21"/>
          <w:szCs w:val="21"/>
        </w:rPr>
        <w:t>:</w:t>
      </w:r>
    </w:p>
    <w:p w14:paraId="0BA375F8"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стр</w:t>
      </w:r>
      <w:r w:rsidRPr="00986B64">
        <w:rPr>
          <w:rFonts w:ascii="Helvetica" w:hAnsi="Helvetica" w:cs="Helvetica"/>
          <w:b/>
          <w:bCs/>
          <w:color w:val="222222"/>
          <w:sz w:val="21"/>
          <w:szCs w:val="21"/>
        </w:rPr>
        <w:t>. 5</w:t>
      </w:r>
    </w:p>
    <w:p w14:paraId="18F16744"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отдалённые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сроки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после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заражения</w:t>
      </w:r>
      <w:r w:rsidRPr="00986B64">
        <w:rPr>
          <w:rFonts w:ascii="Helvetica" w:hAnsi="Helvetica" w:cs="Helvetica"/>
          <w:b/>
          <w:bCs/>
          <w:color w:val="222222"/>
          <w:sz w:val="21"/>
          <w:szCs w:val="21"/>
        </w:rPr>
        <w:t xml:space="preserve"> / 1-2 </w:t>
      </w:r>
      <w:r w:rsidRPr="00986B64">
        <w:rPr>
          <w:rFonts w:ascii="Helvetica" w:hAnsi="Helvetica" w:cs="Helvetica" w:hint="eastAsia"/>
          <w:b/>
          <w:bCs/>
          <w:color w:val="222222"/>
          <w:sz w:val="21"/>
          <w:szCs w:val="21"/>
        </w:rPr>
        <w:t>года</w:t>
      </w:r>
      <w:r w:rsidRPr="00986B64">
        <w:rPr>
          <w:rFonts w:ascii="Helvetica" w:hAnsi="Helvetica" w:cs="Helvetica"/>
          <w:b/>
          <w:bCs/>
          <w:color w:val="222222"/>
          <w:sz w:val="21"/>
          <w:szCs w:val="21"/>
        </w:rPr>
        <w:t xml:space="preserve"> / . </w:t>
      </w:r>
      <w:r w:rsidRPr="00986B64">
        <w:rPr>
          <w:rFonts w:ascii="Helvetica" w:hAnsi="Helvetica" w:cs="Helvetica" w:hint="eastAsia"/>
          <w:b/>
          <w:bCs/>
          <w:color w:val="222222"/>
          <w:sz w:val="21"/>
          <w:szCs w:val="21"/>
        </w:rPr>
        <w:t>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медицинской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практике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нашей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страны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за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рубежом</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целью</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диагностики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токсоплазмоза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менее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широкое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применение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чем</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РСК</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нашёл</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внутрикожной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пробы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есть</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аллергический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Попытки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применения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аллергического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для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диагностики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токсоплазмоза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у</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животных</w:t>
      </w:r>
      <w:r w:rsidRPr="00986B64">
        <w:rPr>
          <w:rFonts w:ascii="Helvetica" w:hAnsi="Helvetica" w:cs="Helvetica"/>
          <w:b/>
          <w:bCs/>
          <w:color w:val="222222"/>
          <w:sz w:val="21"/>
          <w:szCs w:val="21"/>
        </w:rPr>
        <w:t>,</w:t>
      </w:r>
    </w:p>
    <w:p w14:paraId="001349B7"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стр</w:t>
      </w:r>
      <w:r w:rsidRPr="00986B64">
        <w:rPr>
          <w:rFonts w:ascii="Helvetica" w:hAnsi="Helvetica" w:cs="Helvetica"/>
          <w:b/>
          <w:bCs/>
          <w:color w:val="222222"/>
          <w:sz w:val="21"/>
          <w:szCs w:val="21"/>
        </w:rPr>
        <w:t>. 43</w:t>
      </w:r>
    </w:p>
    <w:p w14:paraId="7EFF92D2"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Критерии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оценки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положительной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сомнительной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отрицатель­</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внутрикожной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пробы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токсоплазмоз</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з</w:t>
      </w:r>
      <w:r w:rsidRPr="00986B64">
        <w:rPr>
          <w:rFonts w:ascii="Helvetica" w:hAnsi="Helvetica" w:cs="Helvetica"/>
          <w:b/>
          <w:bCs/>
          <w:color w:val="222222"/>
          <w:sz w:val="21"/>
          <w:szCs w:val="21"/>
        </w:rPr>
        <w:t>'</w:t>
      </w:r>
      <w:r w:rsidRPr="00986B64">
        <w:rPr>
          <w:rFonts w:ascii="Helvetica" w:hAnsi="Helvetica" w:cs="Helvetica" w:hint="eastAsia"/>
          <w:b/>
          <w:bCs/>
          <w:color w:val="222222"/>
          <w:sz w:val="21"/>
          <w:szCs w:val="21"/>
        </w:rPr>
        <w:t>с</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тана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вливали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процессе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разработки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аллергического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диагностики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токсоплазмоза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вотных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Активность</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токсоплазменных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аллергенов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приготовленных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методу</w:t>
      </w:r>
      <w:r w:rsidRPr="00986B64">
        <w:rPr>
          <w:rFonts w:ascii="Helvetica" w:hAnsi="Helvetica" w:cs="Helvetica"/>
          <w:b/>
          <w:bCs/>
          <w:color w:val="222222"/>
          <w:sz w:val="21"/>
          <w:szCs w:val="21"/>
        </w:rPr>
        <w:t xml:space="preserve"> </w:t>
      </w:r>
      <w:proofErr w:type="spellStart"/>
      <w:r w:rsidRPr="00986B64">
        <w:rPr>
          <w:rFonts w:ascii="Helvetica" w:hAnsi="Helvetica" w:cs="Helvetica"/>
          <w:b/>
          <w:bCs/>
          <w:color w:val="222222"/>
          <w:sz w:val="21"/>
          <w:szCs w:val="21"/>
        </w:rPr>
        <w:t>Frenkel</w:t>
      </w:r>
      <w:proofErr w:type="spellEnd"/>
      <w:r w:rsidRPr="00986B64">
        <w:rPr>
          <w:rFonts w:ascii="Helvetica" w:hAnsi="Helvetica" w:cs="Helvetica"/>
          <w:b/>
          <w:bCs/>
          <w:color w:val="222222"/>
          <w:sz w:val="21"/>
          <w:szCs w:val="21"/>
        </w:rPr>
        <w:t xml:space="preserve"> / 1 9 4 8 / , </w:t>
      </w:r>
      <w:proofErr w:type="spellStart"/>
      <w:r w:rsidRPr="00986B64">
        <w:rPr>
          <w:rFonts w:ascii="Helvetica" w:hAnsi="Helvetica" w:cs="Helvetica"/>
          <w:b/>
          <w:bCs/>
          <w:color w:val="222222"/>
          <w:sz w:val="21"/>
          <w:szCs w:val="21"/>
        </w:rPr>
        <w:t>Westphal</w:t>
      </w:r>
      <w:proofErr w:type="spellEnd"/>
      <w:r w:rsidRPr="00986B64">
        <w:rPr>
          <w:rFonts w:ascii="Helvetica" w:hAnsi="Helvetica" w:cs="Helvetica"/>
          <w:b/>
          <w:bCs/>
          <w:color w:val="222222"/>
          <w:sz w:val="21"/>
          <w:szCs w:val="21"/>
        </w:rPr>
        <w:t xml:space="preserve"> / I 9 5 I / ,</w:t>
      </w:r>
    </w:p>
    <w:p w14:paraId="2DB07BFA"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стр</w:t>
      </w:r>
      <w:r w:rsidRPr="00986B64">
        <w:rPr>
          <w:rFonts w:ascii="Helvetica" w:hAnsi="Helvetica" w:cs="Helvetica"/>
          <w:b/>
          <w:bCs/>
          <w:color w:val="222222"/>
          <w:sz w:val="21"/>
          <w:szCs w:val="21"/>
        </w:rPr>
        <w:t>. 149</w:t>
      </w:r>
    </w:p>
    <w:p w14:paraId="6690E67B"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токеоплазмеиного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аллергена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УНЙИЭВ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для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диагностики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токсоплазмоза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сельскохо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зяйственных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домашних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диких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животных</w:t>
      </w:r>
      <w:r w:rsidRPr="00986B64">
        <w:rPr>
          <w:rFonts w:ascii="Helvetica" w:hAnsi="Helvetica" w:cs="Helvetica"/>
          <w:b/>
          <w:bCs/>
          <w:color w:val="222222"/>
          <w:sz w:val="21"/>
          <w:szCs w:val="21"/>
        </w:rPr>
        <w:t xml:space="preserve">. 2. </w:t>
      </w:r>
      <w:r w:rsidRPr="00986B64">
        <w:rPr>
          <w:rFonts w:ascii="Helvetica" w:hAnsi="Helvetica" w:cs="Helvetica" w:hint="eastAsia"/>
          <w:b/>
          <w:bCs/>
          <w:color w:val="222222"/>
          <w:sz w:val="21"/>
          <w:szCs w:val="21"/>
        </w:rPr>
        <w:t>Наставление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применению</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токсоплазменного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аллергена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УНИИЭВ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для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диагностики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токсоплазмоза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сельскохо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зяйственных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домашних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диких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животных</w:t>
      </w:r>
      <w:r w:rsidRPr="00986B64">
        <w:rPr>
          <w:rFonts w:ascii="Helvetica" w:hAnsi="Helvetica" w:cs="Helvetica"/>
          <w:b/>
          <w:bCs/>
          <w:color w:val="222222"/>
          <w:sz w:val="21"/>
          <w:szCs w:val="21"/>
        </w:rPr>
        <w:t xml:space="preserve">. - 150 - </w:t>
      </w:r>
      <w:r w:rsidRPr="00986B64">
        <w:rPr>
          <w:rFonts w:ascii="Helvetica" w:hAnsi="Helvetica" w:cs="Helvetica" w:hint="eastAsia"/>
          <w:b/>
          <w:bCs/>
          <w:color w:val="222222"/>
          <w:sz w:val="21"/>
          <w:szCs w:val="21"/>
        </w:rPr>
        <w:t>ЛИТЕРАТУРА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w:t>
      </w:r>
      <w:r w:rsidRPr="00986B64">
        <w:rPr>
          <w:rFonts w:ascii="Helvetica" w:hAnsi="Helvetica" w:cs="Helvetica"/>
          <w:b/>
          <w:bCs/>
          <w:color w:val="222222"/>
          <w:sz w:val="21"/>
          <w:szCs w:val="21"/>
        </w:rPr>
        <w:t>/</w:t>
      </w:r>
    </w:p>
    <w:p w14:paraId="5FE6F385"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 </w:t>
      </w:r>
    </w:p>
    <w:p w14:paraId="3A19124E"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Оглавление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диссертации</w:t>
      </w:r>
    </w:p>
    <w:p w14:paraId="6EDFFDC5"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кандидат</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ветеринарных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наук</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Коломацкий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Александр</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Прокофьевич</w:t>
      </w:r>
    </w:p>
    <w:p w14:paraId="22175AB1"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lastRenderedPageBreak/>
        <w:t>ВВЕДЕНИЕ</w:t>
      </w:r>
    </w:p>
    <w:p w14:paraId="74FEEFF8" w14:textId="77777777" w:rsidR="00986B64" w:rsidRPr="00986B64" w:rsidRDefault="00986B64" w:rsidP="00986B64">
      <w:pPr>
        <w:rPr>
          <w:rFonts w:ascii="Helvetica" w:hAnsi="Helvetica" w:cs="Helvetica"/>
          <w:b/>
          <w:bCs/>
          <w:color w:val="222222"/>
          <w:sz w:val="21"/>
          <w:szCs w:val="21"/>
        </w:rPr>
      </w:pPr>
    </w:p>
    <w:p w14:paraId="7348FBB8"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I. </w:t>
      </w:r>
      <w:r w:rsidRPr="00986B64">
        <w:rPr>
          <w:rFonts w:ascii="Helvetica" w:hAnsi="Helvetica" w:cs="Helvetica" w:hint="eastAsia"/>
          <w:b/>
          <w:bCs/>
          <w:color w:val="222222"/>
          <w:sz w:val="21"/>
          <w:szCs w:val="21"/>
        </w:rPr>
        <w:t>ОБЗОР</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ЛИТЕРАТУРЫ</w:t>
      </w:r>
    </w:p>
    <w:p w14:paraId="51EDC125" w14:textId="77777777" w:rsidR="00986B64" w:rsidRPr="00986B64" w:rsidRDefault="00986B64" w:rsidP="00986B64">
      <w:pPr>
        <w:rPr>
          <w:rFonts w:ascii="Helvetica" w:hAnsi="Helvetica" w:cs="Helvetica"/>
          <w:b/>
          <w:bCs/>
          <w:color w:val="222222"/>
          <w:sz w:val="21"/>
          <w:szCs w:val="21"/>
        </w:rPr>
      </w:pPr>
    </w:p>
    <w:p w14:paraId="291799A9"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II. </w:t>
      </w:r>
      <w:r w:rsidRPr="00986B64">
        <w:rPr>
          <w:rFonts w:ascii="Helvetica" w:hAnsi="Helvetica" w:cs="Helvetica" w:hint="eastAsia"/>
          <w:b/>
          <w:bCs/>
          <w:color w:val="222222"/>
          <w:sz w:val="21"/>
          <w:szCs w:val="21"/>
        </w:rPr>
        <w:t>СОБСТВЕННЫЕ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ИССЛЕДОВАНИЙ</w:t>
      </w:r>
    </w:p>
    <w:p w14:paraId="096EAD7B" w14:textId="77777777" w:rsidR="00986B64" w:rsidRPr="00986B64" w:rsidRDefault="00986B64" w:rsidP="00986B64">
      <w:pPr>
        <w:rPr>
          <w:rFonts w:ascii="Helvetica" w:hAnsi="Helvetica" w:cs="Helvetica"/>
          <w:b/>
          <w:bCs/>
          <w:color w:val="222222"/>
          <w:sz w:val="21"/>
          <w:szCs w:val="21"/>
        </w:rPr>
      </w:pPr>
    </w:p>
    <w:p w14:paraId="76020D4A"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1. </w:t>
      </w:r>
      <w:r w:rsidRPr="00986B64">
        <w:rPr>
          <w:rFonts w:ascii="Helvetica" w:hAnsi="Helvetica" w:cs="Helvetica" w:hint="eastAsia"/>
          <w:b/>
          <w:bCs/>
          <w:color w:val="222222"/>
          <w:sz w:val="21"/>
          <w:szCs w:val="21"/>
        </w:rPr>
        <w:t>МАТЕРИАЛЫ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МЕТОДЫ</w:t>
      </w:r>
      <w:r w:rsidRPr="00986B64">
        <w:rPr>
          <w:rFonts w:ascii="Helvetica" w:hAnsi="Helvetica" w:cs="Helvetica"/>
          <w:b/>
          <w:bCs/>
          <w:color w:val="222222"/>
          <w:sz w:val="21"/>
          <w:szCs w:val="21"/>
        </w:rPr>
        <w:t>.</w:t>
      </w:r>
    </w:p>
    <w:p w14:paraId="47C4C645" w14:textId="77777777" w:rsidR="00986B64" w:rsidRPr="00986B64" w:rsidRDefault="00986B64" w:rsidP="00986B64">
      <w:pPr>
        <w:rPr>
          <w:rFonts w:ascii="Helvetica" w:hAnsi="Helvetica" w:cs="Helvetica"/>
          <w:b/>
          <w:bCs/>
          <w:color w:val="222222"/>
          <w:sz w:val="21"/>
          <w:szCs w:val="21"/>
        </w:rPr>
      </w:pPr>
    </w:p>
    <w:p w14:paraId="62F71E9B"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2. </w:t>
      </w:r>
      <w:r w:rsidRPr="00986B64">
        <w:rPr>
          <w:rFonts w:ascii="Helvetica" w:hAnsi="Helvetica" w:cs="Helvetica" w:hint="eastAsia"/>
          <w:b/>
          <w:bCs/>
          <w:color w:val="222222"/>
          <w:sz w:val="21"/>
          <w:szCs w:val="21"/>
        </w:rPr>
        <w:t>СРАВНИТЕЛЬНАЯ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ОЦЕНКА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ТОКСОПЛАЗМШОВ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ИЗГОТОВЛЕННЫХ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РАЗЛИЧНЫМИ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МЕТОДАМИ</w:t>
      </w:r>
    </w:p>
    <w:p w14:paraId="3D5DFC79" w14:textId="77777777" w:rsidR="00986B64" w:rsidRPr="00986B64" w:rsidRDefault="00986B64" w:rsidP="00986B64">
      <w:pPr>
        <w:rPr>
          <w:rFonts w:ascii="Helvetica" w:hAnsi="Helvetica" w:cs="Helvetica"/>
          <w:b/>
          <w:bCs/>
          <w:color w:val="222222"/>
          <w:sz w:val="21"/>
          <w:szCs w:val="21"/>
        </w:rPr>
      </w:pPr>
    </w:p>
    <w:p w14:paraId="59AB7177"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3. </w:t>
      </w:r>
      <w:r w:rsidRPr="00986B64">
        <w:rPr>
          <w:rFonts w:ascii="Helvetica" w:hAnsi="Helvetica" w:cs="Helvetica" w:hint="eastAsia"/>
          <w:b/>
          <w:bCs/>
          <w:color w:val="222222"/>
          <w:sz w:val="21"/>
          <w:szCs w:val="21"/>
        </w:rPr>
        <w:t>УСОВЕРШЕНСТВОВАНИЕ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СПОСОБА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ИЗГОТОВЛЕНИЯ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w:t>
      </w:r>
      <w:r w:rsidRPr="00986B64">
        <w:rPr>
          <w:rFonts w:ascii="Helvetica" w:hAnsi="Helvetica" w:cs="Helvetica"/>
          <w:b/>
          <w:bCs/>
          <w:color w:val="222222"/>
          <w:sz w:val="21"/>
          <w:szCs w:val="21"/>
        </w:rPr>
        <w:t>-</w:t>
      </w:r>
      <w:r w:rsidRPr="00986B64">
        <w:rPr>
          <w:rFonts w:ascii="Helvetica" w:hAnsi="Helvetica" w:cs="Helvetica" w:hint="eastAsia"/>
          <w:b/>
          <w:bCs/>
          <w:color w:val="222222"/>
          <w:sz w:val="21"/>
          <w:szCs w:val="21"/>
        </w:rPr>
        <w:t>ПЛАЗМЕННОГО</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АЛЛЕРГЕНА</w:t>
      </w:r>
    </w:p>
    <w:p w14:paraId="212CD553" w14:textId="77777777" w:rsidR="00986B64" w:rsidRPr="00986B64" w:rsidRDefault="00986B64" w:rsidP="00986B64">
      <w:pPr>
        <w:rPr>
          <w:rFonts w:ascii="Helvetica" w:hAnsi="Helvetica" w:cs="Helvetica"/>
          <w:b/>
          <w:bCs/>
          <w:color w:val="222222"/>
          <w:sz w:val="21"/>
          <w:szCs w:val="21"/>
        </w:rPr>
      </w:pPr>
    </w:p>
    <w:p w14:paraId="500084A1"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4. </w:t>
      </w:r>
      <w:r w:rsidRPr="00986B64">
        <w:rPr>
          <w:rFonts w:ascii="Helvetica" w:hAnsi="Helvetica" w:cs="Helvetica" w:hint="eastAsia"/>
          <w:b/>
          <w:bCs/>
          <w:color w:val="222222"/>
          <w:sz w:val="21"/>
          <w:szCs w:val="21"/>
        </w:rPr>
        <w:t>ИСПЫТАНИЕ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ОПЫТНЫХ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ОБРАЗЦОВ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ТОКСОШ</w:t>
      </w:r>
      <w:r w:rsidRPr="00986B64">
        <w:rPr>
          <w:rFonts w:ascii="Helvetica" w:hAnsi="Helvetica" w:cs="Helvetica"/>
          <w:b/>
          <w:bCs/>
          <w:color w:val="222222"/>
          <w:sz w:val="21"/>
          <w:szCs w:val="21"/>
        </w:rPr>
        <w:t>1</w:t>
      </w:r>
      <w:r w:rsidRPr="00986B64">
        <w:rPr>
          <w:rFonts w:ascii="Helvetica" w:hAnsi="Helvetica" w:cs="Helvetica" w:hint="eastAsia"/>
          <w:b/>
          <w:bCs/>
          <w:color w:val="222222"/>
          <w:sz w:val="21"/>
          <w:szCs w:val="21"/>
        </w:rPr>
        <w:t>АЗМЕИН</w:t>
      </w:r>
      <w:r w:rsidRPr="00986B64">
        <w:rPr>
          <w:rFonts w:ascii="Helvetica" w:hAnsi="Helvetica" w:cs="Helvetica"/>
          <w:b/>
          <w:bCs/>
          <w:color w:val="222222"/>
          <w:sz w:val="21"/>
          <w:szCs w:val="21"/>
        </w:rPr>
        <w:t>0</w:t>
      </w:r>
      <w:r w:rsidRPr="00986B64">
        <w:rPr>
          <w:rFonts w:ascii="Helvetica" w:hAnsi="Helvetica" w:cs="Helvetica" w:hint="eastAsia"/>
          <w:b/>
          <w:bCs/>
          <w:color w:val="222222"/>
          <w:sz w:val="21"/>
          <w:szCs w:val="21"/>
        </w:rPr>
        <w:t>Г</w:t>
      </w:r>
      <w:r w:rsidRPr="00986B64">
        <w:rPr>
          <w:rFonts w:ascii="Helvetica" w:hAnsi="Helvetica" w:cs="Helvetica"/>
          <w:b/>
          <w:bCs/>
          <w:color w:val="222222"/>
          <w:sz w:val="21"/>
          <w:szCs w:val="21"/>
        </w:rPr>
        <w:t xml:space="preserve">0 </w:t>
      </w:r>
      <w:r w:rsidRPr="00986B64">
        <w:rPr>
          <w:rFonts w:ascii="Helvetica" w:hAnsi="Helvetica" w:cs="Helvetica" w:hint="eastAsia"/>
          <w:b/>
          <w:bCs/>
          <w:color w:val="222222"/>
          <w:sz w:val="21"/>
          <w:szCs w:val="21"/>
        </w:rPr>
        <w:t>АЛЛЕРГЕНА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антигенная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активность</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б</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стерильность</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безвредность</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пробы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животных</w:t>
      </w:r>
    </w:p>
    <w:p w14:paraId="3EECE629" w14:textId="77777777" w:rsidR="00986B64" w:rsidRPr="00986B64" w:rsidRDefault="00986B64" w:rsidP="00986B64">
      <w:pPr>
        <w:rPr>
          <w:rFonts w:ascii="Helvetica" w:hAnsi="Helvetica" w:cs="Helvetica"/>
          <w:b/>
          <w:bCs/>
          <w:color w:val="222222"/>
          <w:sz w:val="21"/>
          <w:szCs w:val="21"/>
        </w:rPr>
      </w:pPr>
    </w:p>
    <w:p w14:paraId="21468C49"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5. </w:t>
      </w:r>
      <w:r w:rsidRPr="00986B64">
        <w:rPr>
          <w:rFonts w:ascii="Helvetica" w:hAnsi="Helvetica" w:cs="Helvetica" w:hint="eastAsia"/>
          <w:b/>
          <w:bCs/>
          <w:color w:val="222222"/>
          <w:sz w:val="21"/>
          <w:szCs w:val="21"/>
        </w:rPr>
        <w:t>ИЗУЧЕНИЕ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АКТИВНОСТИ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РАЗНЫХ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РАЗВЕДЕНИЙ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w:t>
      </w:r>
      <w:r w:rsidRPr="00986B64">
        <w:rPr>
          <w:rFonts w:ascii="Helvetica" w:hAnsi="Helvetica" w:cs="Helvetica"/>
          <w:b/>
          <w:bCs/>
          <w:color w:val="222222"/>
          <w:sz w:val="21"/>
          <w:szCs w:val="21"/>
        </w:rPr>
        <w:t>-</w:t>
      </w:r>
      <w:r w:rsidRPr="00986B64">
        <w:rPr>
          <w:rFonts w:ascii="Helvetica" w:hAnsi="Helvetica" w:cs="Helvetica" w:hint="eastAsia"/>
          <w:b/>
          <w:bCs/>
          <w:color w:val="222222"/>
          <w:sz w:val="21"/>
          <w:szCs w:val="21"/>
        </w:rPr>
        <w:t>Ш</w:t>
      </w:r>
      <w:r w:rsidRPr="00986B64">
        <w:rPr>
          <w:rFonts w:ascii="Helvetica" w:hAnsi="Helvetica" w:cs="Helvetica"/>
          <w:b/>
          <w:bCs/>
          <w:color w:val="222222"/>
          <w:sz w:val="21"/>
          <w:szCs w:val="21"/>
        </w:rPr>
        <w:t>1</w:t>
      </w:r>
      <w:r w:rsidRPr="00986B64">
        <w:rPr>
          <w:rFonts w:ascii="Helvetica" w:hAnsi="Helvetica" w:cs="Helvetica" w:hint="eastAsia"/>
          <w:b/>
          <w:bCs/>
          <w:color w:val="222222"/>
          <w:sz w:val="21"/>
          <w:szCs w:val="21"/>
        </w:rPr>
        <w:t>АЗММНА</w:t>
      </w:r>
    </w:p>
    <w:p w14:paraId="2A809ABF" w14:textId="77777777" w:rsidR="00986B64" w:rsidRPr="00986B64" w:rsidRDefault="00986B64" w:rsidP="00986B64">
      <w:pPr>
        <w:rPr>
          <w:rFonts w:ascii="Helvetica" w:hAnsi="Helvetica" w:cs="Helvetica"/>
          <w:b/>
          <w:bCs/>
          <w:color w:val="222222"/>
          <w:sz w:val="21"/>
          <w:szCs w:val="21"/>
        </w:rPr>
      </w:pPr>
    </w:p>
    <w:p w14:paraId="22BD5D24"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6. </w:t>
      </w:r>
      <w:r w:rsidRPr="00986B64">
        <w:rPr>
          <w:rFonts w:ascii="Helvetica" w:hAnsi="Helvetica" w:cs="Helvetica" w:hint="eastAsia"/>
          <w:b/>
          <w:bCs/>
          <w:color w:val="222222"/>
          <w:sz w:val="21"/>
          <w:szCs w:val="21"/>
        </w:rPr>
        <w:t>ПРОЯВЛЕНИЕ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ВНУТРШШНОЙ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ПРОБЫ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У</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СЕЛЬСКОХОЗЯЙСТВЕННЫХ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ДОМАШНИХ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ДИКИХ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ЖИВОТНЫХ</w:t>
      </w:r>
    </w:p>
    <w:p w14:paraId="55AAFA0E" w14:textId="77777777" w:rsidR="00986B64" w:rsidRPr="00986B64" w:rsidRDefault="00986B64" w:rsidP="00986B64">
      <w:pPr>
        <w:rPr>
          <w:rFonts w:ascii="Helvetica" w:hAnsi="Helvetica" w:cs="Helvetica"/>
          <w:b/>
          <w:bCs/>
          <w:color w:val="222222"/>
          <w:sz w:val="21"/>
          <w:szCs w:val="21"/>
        </w:rPr>
      </w:pPr>
    </w:p>
    <w:p w14:paraId="1B47CBF9"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7. </w:t>
      </w:r>
      <w:r w:rsidRPr="00986B64">
        <w:rPr>
          <w:rFonts w:ascii="Helvetica" w:hAnsi="Helvetica" w:cs="Helvetica" w:hint="eastAsia"/>
          <w:b/>
          <w:bCs/>
          <w:color w:val="222222"/>
          <w:sz w:val="21"/>
          <w:szCs w:val="21"/>
        </w:rPr>
        <w:t>СРАВНИТЕЛЬНОЕ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ИЗУЧЕНИЕ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w:t>
      </w:r>
      <w:r w:rsidRPr="00986B64">
        <w:rPr>
          <w:rFonts w:ascii="Helvetica" w:hAnsi="Helvetica" w:cs="Helvetica"/>
          <w:b/>
          <w:bCs/>
          <w:color w:val="222222"/>
          <w:sz w:val="21"/>
          <w:szCs w:val="21"/>
        </w:rPr>
        <w:t>0</w:t>
      </w:r>
      <w:r w:rsidRPr="00986B64">
        <w:rPr>
          <w:rFonts w:ascii="Helvetica" w:hAnsi="Helvetica" w:cs="Helvetica" w:hint="eastAsia"/>
          <w:b/>
          <w:bCs/>
          <w:color w:val="222222"/>
          <w:sz w:val="21"/>
          <w:szCs w:val="21"/>
        </w:rPr>
        <w:t>КС</w:t>
      </w:r>
      <w:r w:rsidRPr="00986B64">
        <w:rPr>
          <w:rFonts w:ascii="Helvetica" w:hAnsi="Helvetica" w:cs="Helvetica"/>
          <w:b/>
          <w:bCs/>
          <w:color w:val="222222"/>
          <w:sz w:val="21"/>
          <w:szCs w:val="21"/>
        </w:rPr>
        <w:t>01</w:t>
      </w:r>
      <w:r w:rsidRPr="00986B64">
        <w:rPr>
          <w:rFonts w:ascii="Helvetica" w:hAnsi="Helvetica" w:cs="Helvetica" w:hint="eastAsia"/>
          <w:b/>
          <w:bCs/>
          <w:color w:val="222222"/>
          <w:sz w:val="21"/>
          <w:szCs w:val="21"/>
        </w:rPr>
        <w:t>ШАЗМИН</w:t>
      </w:r>
      <w:r w:rsidRPr="00986B64">
        <w:rPr>
          <w:rFonts w:ascii="Helvetica" w:hAnsi="Helvetica" w:cs="Helvetica"/>
          <w:b/>
          <w:bCs/>
          <w:color w:val="222222"/>
          <w:sz w:val="21"/>
          <w:szCs w:val="21"/>
        </w:rPr>
        <w:t>0</w:t>
      </w:r>
      <w:r w:rsidRPr="00986B64">
        <w:rPr>
          <w:rFonts w:ascii="Helvetica" w:hAnsi="Helvetica" w:cs="Helvetica" w:hint="eastAsia"/>
          <w:b/>
          <w:bCs/>
          <w:color w:val="222222"/>
          <w:sz w:val="21"/>
          <w:szCs w:val="21"/>
        </w:rPr>
        <w:t>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ИЗ</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w:t>
      </w:r>
      <w:r w:rsidRPr="00986B64">
        <w:rPr>
          <w:rFonts w:ascii="Helvetica" w:hAnsi="Helvetica" w:cs="Helvetica"/>
          <w:b/>
          <w:bCs/>
          <w:color w:val="222222"/>
          <w:sz w:val="21"/>
          <w:szCs w:val="21"/>
        </w:rPr>
        <w:t>-</w:t>
      </w:r>
      <w:r w:rsidRPr="00986B64">
        <w:rPr>
          <w:rFonts w:ascii="Helvetica" w:hAnsi="Helvetica" w:cs="Helvetica" w:hint="eastAsia"/>
          <w:b/>
          <w:bCs/>
          <w:color w:val="222222"/>
          <w:sz w:val="21"/>
          <w:szCs w:val="21"/>
        </w:rPr>
        <w:t>ПЛАЗМ</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ПОЛЕВЫХ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ЛАБОРАТОРНОГО</w:t>
      </w:r>
      <w:r w:rsidRPr="00986B64">
        <w:rPr>
          <w:rFonts w:ascii="Helvetica" w:hAnsi="Helvetica" w:cs="Helvetica"/>
          <w:b/>
          <w:bCs/>
          <w:color w:val="222222"/>
          <w:sz w:val="21"/>
          <w:szCs w:val="21"/>
        </w:rPr>
        <w:t xml:space="preserve"> / </w:t>
      </w:r>
      <w:r w:rsidRPr="00986B64">
        <w:rPr>
          <w:rFonts w:ascii="Helvetica" w:hAnsi="Helvetica" w:cs="Helvetica" w:hint="eastAsia"/>
          <w:b/>
          <w:bCs/>
          <w:color w:val="222222"/>
          <w:sz w:val="21"/>
          <w:szCs w:val="21"/>
        </w:rPr>
        <w:t>НН</w:t>
      </w:r>
      <w:r w:rsidRPr="00986B64">
        <w:rPr>
          <w:rFonts w:ascii="Helvetica" w:hAnsi="Helvetica" w:cs="Helvetica"/>
          <w:b/>
          <w:bCs/>
          <w:color w:val="222222"/>
          <w:sz w:val="21"/>
          <w:szCs w:val="21"/>
        </w:rPr>
        <w:t xml:space="preserve"> / </w:t>
      </w:r>
      <w:r w:rsidRPr="00986B64">
        <w:rPr>
          <w:rFonts w:ascii="Helvetica" w:hAnsi="Helvetica" w:cs="Helvetica" w:hint="eastAsia"/>
          <w:b/>
          <w:bCs/>
          <w:color w:val="222222"/>
          <w:sz w:val="21"/>
          <w:szCs w:val="21"/>
        </w:rPr>
        <w:t>ШТАММОВ</w:t>
      </w:r>
    </w:p>
    <w:p w14:paraId="2C68BD9D" w14:textId="77777777" w:rsidR="00986B64" w:rsidRPr="00986B64" w:rsidRDefault="00986B64" w:rsidP="00986B64">
      <w:pPr>
        <w:rPr>
          <w:rFonts w:ascii="Helvetica" w:hAnsi="Helvetica" w:cs="Helvetica"/>
          <w:b/>
          <w:bCs/>
          <w:color w:val="222222"/>
          <w:sz w:val="21"/>
          <w:szCs w:val="21"/>
        </w:rPr>
      </w:pPr>
    </w:p>
    <w:p w14:paraId="493F05AE"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8. </w:t>
      </w:r>
      <w:r w:rsidRPr="00986B64">
        <w:rPr>
          <w:rFonts w:ascii="Helvetica" w:hAnsi="Helvetica" w:cs="Helvetica" w:hint="eastAsia"/>
          <w:b/>
          <w:bCs/>
          <w:color w:val="222222"/>
          <w:sz w:val="21"/>
          <w:szCs w:val="21"/>
        </w:rPr>
        <w:t>ИЗУЧЕНИЕ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СРОКОВ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СОХРАНЕНИЯ</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АКТИВНОСТИ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w:t>
      </w:r>
      <w:r w:rsidRPr="00986B64">
        <w:rPr>
          <w:rFonts w:ascii="Helvetica" w:hAnsi="Helvetica" w:cs="Helvetica"/>
          <w:b/>
          <w:bCs/>
          <w:color w:val="222222"/>
          <w:sz w:val="21"/>
          <w:szCs w:val="21"/>
        </w:rPr>
        <w:t>-</w:t>
      </w:r>
      <w:r w:rsidRPr="00986B64">
        <w:rPr>
          <w:rFonts w:ascii="Helvetica" w:hAnsi="Helvetica" w:cs="Helvetica" w:hint="eastAsia"/>
          <w:b/>
          <w:bCs/>
          <w:color w:val="222222"/>
          <w:sz w:val="21"/>
          <w:szCs w:val="21"/>
        </w:rPr>
        <w:t>ПЛАЗМИНАМИ</w:t>
      </w:r>
    </w:p>
    <w:p w14:paraId="11C9AF4B" w14:textId="77777777" w:rsidR="00986B64" w:rsidRPr="00986B64" w:rsidRDefault="00986B64" w:rsidP="00986B64">
      <w:pPr>
        <w:rPr>
          <w:rFonts w:ascii="Helvetica" w:hAnsi="Helvetica" w:cs="Helvetica"/>
          <w:b/>
          <w:bCs/>
          <w:color w:val="222222"/>
          <w:sz w:val="21"/>
          <w:szCs w:val="21"/>
        </w:rPr>
      </w:pPr>
    </w:p>
    <w:p w14:paraId="015683E0"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lastRenderedPageBreak/>
        <w:t>У</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ПРОИЗВОДСТВЕННОЕ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ИСПЫТАНИЕ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ВНУ</w:t>
      </w:r>
    </w:p>
    <w:p w14:paraId="6F0DE19E" w14:textId="77777777" w:rsidR="00986B64" w:rsidRPr="00986B64" w:rsidRDefault="00986B64" w:rsidP="00986B64">
      <w:pPr>
        <w:rPr>
          <w:rFonts w:ascii="Helvetica" w:hAnsi="Helvetica" w:cs="Helvetica"/>
          <w:b/>
          <w:bCs/>
          <w:color w:val="222222"/>
          <w:sz w:val="21"/>
          <w:szCs w:val="21"/>
        </w:rPr>
      </w:pPr>
    </w:p>
    <w:p w14:paraId="029561EA"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ТРИКОШОИ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ПРОБЫ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МВОТНЫХ</w:t>
      </w:r>
      <w:r w:rsidRPr="00986B64">
        <w:rPr>
          <w:rFonts w:ascii="Helvetica" w:hAnsi="Helvetica" w:cs="Helvetica"/>
          <w:b/>
          <w:bCs/>
          <w:color w:val="222222"/>
          <w:sz w:val="21"/>
          <w:szCs w:val="21"/>
        </w:rPr>
        <w:t xml:space="preserve"> . IOI</w:t>
      </w:r>
    </w:p>
    <w:p w14:paraId="37DA023C" w14:textId="77777777" w:rsidR="00986B64" w:rsidRPr="00986B64" w:rsidRDefault="00986B64" w:rsidP="00986B64">
      <w:pPr>
        <w:rPr>
          <w:rFonts w:ascii="Helvetica" w:hAnsi="Helvetica" w:cs="Helvetica"/>
          <w:b/>
          <w:bCs/>
          <w:color w:val="222222"/>
          <w:sz w:val="21"/>
          <w:szCs w:val="21"/>
        </w:rPr>
      </w:pPr>
    </w:p>
    <w:p w14:paraId="4194826E"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10. </w:t>
      </w:r>
      <w:r w:rsidRPr="00986B64">
        <w:rPr>
          <w:rFonts w:ascii="Helvetica" w:hAnsi="Helvetica" w:cs="Helvetica" w:hint="eastAsia"/>
          <w:b/>
          <w:bCs/>
          <w:color w:val="222222"/>
          <w:sz w:val="21"/>
          <w:szCs w:val="21"/>
        </w:rPr>
        <w:t>ИЗУЧЕНИЕ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СПЕЦИФИЧНОСТИ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ТОКСОПЛАШИНА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УНЙИЭВ</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ВНУТРИКОЖНОЙ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АЛЛЕРГИЧЕСКОЙ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ПРОБЫ</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ТОКСОНЛАЗМОЗ</w:t>
      </w:r>
    </w:p>
    <w:p w14:paraId="795C7D24" w14:textId="77777777" w:rsidR="00986B64" w:rsidRPr="00986B64" w:rsidRDefault="00986B64" w:rsidP="00986B64">
      <w:pPr>
        <w:rPr>
          <w:rFonts w:ascii="Helvetica" w:hAnsi="Helvetica" w:cs="Helvetica"/>
          <w:b/>
          <w:bCs/>
          <w:color w:val="222222"/>
          <w:sz w:val="21"/>
          <w:szCs w:val="21"/>
        </w:rPr>
      </w:pPr>
    </w:p>
    <w:p w14:paraId="6C39BD58"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11. </w:t>
      </w:r>
      <w:r w:rsidRPr="00986B64">
        <w:rPr>
          <w:rFonts w:ascii="Helvetica" w:hAnsi="Helvetica" w:cs="Helvetica" w:hint="eastAsia"/>
          <w:b/>
          <w:bCs/>
          <w:color w:val="222222"/>
          <w:sz w:val="21"/>
          <w:szCs w:val="21"/>
        </w:rPr>
        <w:t>ПОЛЕВЫЕ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ШТАММЫ</w:t>
      </w:r>
      <w:r w:rsidRPr="00986B64">
        <w:rPr>
          <w:rFonts w:ascii="Helvetica" w:hAnsi="Helvetica" w:cs="Helvetica"/>
          <w:b/>
          <w:bCs/>
          <w:color w:val="222222"/>
          <w:sz w:val="21"/>
          <w:szCs w:val="21"/>
        </w:rPr>
        <w:t xml:space="preserve"> TOXOPLASMA GONDII , </w:t>
      </w:r>
      <w:r w:rsidRPr="00986B64">
        <w:rPr>
          <w:rFonts w:ascii="Helvetica" w:hAnsi="Helvetica" w:cs="Helvetica" w:hint="eastAsia"/>
          <w:b/>
          <w:bCs/>
          <w:color w:val="222222"/>
          <w:sz w:val="21"/>
          <w:szCs w:val="21"/>
        </w:rPr>
        <w:t>ВЫДЕЛЕННЫЕ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ОТ</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ЖИВОТНЫХ</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НА</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ТЕРРИТОРИИ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ХАРЬКОВСКОЙ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ОБЛАСТИ</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УССР</w:t>
      </w:r>
      <w:r w:rsidRPr="00986B64">
        <w:rPr>
          <w:rFonts w:ascii="Helvetica" w:hAnsi="Helvetica" w:cs="Helvetica"/>
          <w:b/>
          <w:bCs/>
          <w:color w:val="222222"/>
          <w:sz w:val="21"/>
          <w:szCs w:val="21"/>
        </w:rPr>
        <w:t>.</w:t>
      </w:r>
    </w:p>
    <w:p w14:paraId="7E21CF21" w14:textId="77777777" w:rsidR="00986B64" w:rsidRPr="00986B64" w:rsidRDefault="00986B64" w:rsidP="00986B64">
      <w:pPr>
        <w:rPr>
          <w:rFonts w:ascii="Helvetica" w:hAnsi="Helvetica" w:cs="Helvetica"/>
          <w:b/>
          <w:bCs/>
          <w:color w:val="222222"/>
          <w:sz w:val="21"/>
          <w:szCs w:val="21"/>
        </w:rPr>
      </w:pPr>
    </w:p>
    <w:p w14:paraId="7214100F"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b/>
          <w:bCs/>
          <w:color w:val="222222"/>
          <w:sz w:val="21"/>
          <w:szCs w:val="21"/>
        </w:rPr>
        <w:t xml:space="preserve">12. </w:t>
      </w:r>
      <w:r w:rsidRPr="00986B64">
        <w:rPr>
          <w:rFonts w:ascii="Helvetica" w:hAnsi="Helvetica" w:cs="Helvetica" w:hint="eastAsia"/>
          <w:b/>
          <w:bCs/>
          <w:color w:val="222222"/>
          <w:sz w:val="21"/>
          <w:szCs w:val="21"/>
        </w:rPr>
        <w:t>СПОСОБНОСТЬ</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ТОКСОПЛАЗМ</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РАЗЛИЧНОЙ</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ВИРУЛЕНТНОСТИ</w:t>
      </w:r>
    </w:p>
    <w:p w14:paraId="06B8FF05" w14:textId="77777777" w:rsidR="00986B64" w:rsidRPr="00986B64" w:rsidRDefault="00986B64" w:rsidP="00986B64">
      <w:pPr>
        <w:rPr>
          <w:rFonts w:ascii="Helvetica" w:hAnsi="Helvetica" w:cs="Helvetica"/>
          <w:b/>
          <w:bCs/>
          <w:color w:val="222222"/>
          <w:sz w:val="21"/>
          <w:szCs w:val="21"/>
        </w:rPr>
      </w:pPr>
    </w:p>
    <w:p w14:paraId="021C2821"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К</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ОБРАЗОВАНИЮ</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ООЦИСТ</w:t>
      </w:r>
    </w:p>
    <w:p w14:paraId="0D3C2E24" w14:textId="77777777" w:rsidR="00986B64" w:rsidRPr="00986B64" w:rsidRDefault="00986B64" w:rsidP="00986B64">
      <w:pPr>
        <w:rPr>
          <w:rFonts w:ascii="Helvetica" w:hAnsi="Helvetica" w:cs="Helvetica"/>
          <w:b/>
          <w:bCs/>
          <w:color w:val="222222"/>
          <w:sz w:val="21"/>
          <w:szCs w:val="21"/>
        </w:rPr>
      </w:pPr>
    </w:p>
    <w:p w14:paraId="58C2DEBD"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Ш</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ОБСУЖДЕНИЕ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РЕЗУЛЬТАТОВ</w:t>
      </w:r>
    </w:p>
    <w:p w14:paraId="46E7EA51" w14:textId="77777777" w:rsidR="00986B64" w:rsidRPr="00986B64" w:rsidRDefault="00986B64" w:rsidP="00986B64">
      <w:pPr>
        <w:rPr>
          <w:rFonts w:ascii="Helvetica" w:hAnsi="Helvetica" w:cs="Helvetica"/>
          <w:b/>
          <w:bCs/>
          <w:color w:val="222222"/>
          <w:sz w:val="21"/>
          <w:szCs w:val="21"/>
        </w:rPr>
      </w:pPr>
    </w:p>
    <w:p w14:paraId="4A150509" w14:textId="77777777" w:rsidR="00986B64" w:rsidRPr="00986B64" w:rsidRDefault="00986B64" w:rsidP="00986B64">
      <w:pPr>
        <w:rPr>
          <w:rFonts w:ascii="Helvetica" w:hAnsi="Helvetica" w:cs="Helvetica"/>
          <w:b/>
          <w:bCs/>
          <w:color w:val="222222"/>
          <w:sz w:val="21"/>
          <w:szCs w:val="21"/>
        </w:rPr>
      </w:pPr>
      <w:r w:rsidRPr="00986B64">
        <w:rPr>
          <w:rFonts w:ascii="Helvetica" w:hAnsi="Helvetica" w:cs="Helvetica" w:hint="eastAsia"/>
          <w:b/>
          <w:bCs/>
          <w:color w:val="222222"/>
          <w:sz w:val="21"/>
          <w:szCs w:val="21"/>
        </w:rPr>
        <w:t>ВЫВОДЫ</w:t>
      </w:r>
    </w:p>
    <w:p w14:paraId="236EFB6B" w14:textId="77777777" w:rsidR="00986B64" w:rsidRPr="00986B64" w:rsidRDefault="00986B64" w:rsidP="00986B64">
      <w:pPr>
        <w:rPr>
          <w:rFonts w:ascii="Helvetica" w:hAnsi="Helvetica" w:cs="Helvetica"/>
          <w:b/>
          <w:bCs/>
          <w:color w:val="222222"/>
          <w:sz w:val="21"/>
          <w:szCs w:val="21"/>
        </w:rPr>
      </w:pPr>
    </w:p>
    <w:p w14:paraId="4A7ADEAA" w14:textId="73B006D8" w:rsidR="00967B66" w:rsidRPr="00986B64" w:rsidRDefault="00986B64" w:rsidP="00986B64">
      <w:r w:rsidRPr="00986B64">
        <w:rPr>
          <w:rFonts w:ascii="Helvetica" w:hAnsi="Helvetica" w:cs="Helvetica" w:hint="eastAsia"/>
          <w:b/>
          <w:bCs/>
          <w:color w:val="222222"/>
          <w:sz w:val="21"/>
          <w:szCs w:val="21"/>
        </w:rPr>
        <w:t>ПРАКТИЧЕСКИЕ</w:t>
      </w:r>
      <w:r w:rsidRPr="00986B64">
        <w:rPr>
          <w:rFonts w:ascii="Helvetica" w:hAnsi="Helvetica" w:cs="Helvetica"/>
          <w:b/>
          <w:bCs/>
          <w:color w:val="222222"/>
          <w:sz w:val="21"/>
          <w:szCs w:val="21"/>
        </w:rPr>
        <w:t xml:space="preserve"> </w:t>
      </w:r>
      <w:r w:rsidRPr="00986B64">
        <w:rPr>
          <w:rFonts w:ascii="Helvetica" w:hAnsi="Helvetica" w:cs="Helvetica" w:hint="eastAsia"/>
          <w:b/>
          <w:bCs/>
          <w:color w:val="222222"/>
          <w:sz w:val="21"/>
          <w:szCs w:val="21"/>
        </w:rPr>
        <w:t>ПРЕДЛОЖЕНИЯ</w:t>
      </w:r>
      <w:r w:rsidRPr="00986B64">
        <w:rPr>
          <w:rFonts w:ascii="Helvetica" w:hAnsi="Helvetica" w:cs="Helvetica"/>
          <w:b/>
          <w:bCs/>
          <w:color w:val="222222"/>
          <w:sz w:val="21"/>
          <w:szCs w:val="21"/>
        </w:rPr>
        <w:t xml:space="preserve"> .I4S</w:t>
      </w:r>
    </w:p>
    <w:sectPr w:rsidR="00967B66" w:rsidRPr="00986B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75AA" w14:textId="77777777" w:rsidR="00C15439" w:rsidRDefault="00C15439">
      <w:pPr>
        <w:spacing w:after="0" w:line="240" w:lineRule="auto"/>
      </w:pPr>
      <w:r>
        <w:separator/>
      </w:r>
    </w:p>
  </w:endnote>
  <w:endnote w:type="continuationSeparator" w:id="0">
    <w:p w14:paraId="50B026B0" w14:textId="77777777" w:rsidR="00C15439" w:rsidRDefault="00C1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E4FB" w14:textId="77777777" w:rsidR="00C15439" w:rsidRDefault="00C15439"/>
    <w:p w14:paraId="07542616" w14:textId="77777777" w:rsidR="00C15439" w:rsidRDefault="00C15439"/>
    <w:p w14:paraId="4245D69C" w14:textId="77777777" w:rsidR="00C15439" w:rsidRDefault="00C15439"/>
    <w:p w14:paraId="0C46F67E" w14:textId="77777777" w:rsidR="00C15439" w:rsidRDefault="00C15439"/>
    <w:p w14:paraId="196AEEC2" w14:textId="77777777" w:rsidR="00C15439" w:rsidRDefault="00C15439"/>
    <w:p w14:paraId="365637AF" w14:textId="77777777" w:rsidR="00C15439" w:rsidRDefault="00C15439"/>
    <w:p w14:paraId="24A2F8B0" w14:textId="77777777" w:rsidR="00C15439" w:rsidRDefault="00C154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5DF3B8" wp14:editId="4B5BAC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361B" w14:textId="77777777" w:rsidR="00C15439" w:rsidRDefault="00C154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5DF3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4C361B" w14:textId="77777777" w:rsidR="00C15439" w:rsidRDefault="00C154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2B2FB0" w14:textId="77777777" w:rsidR="00C15439" w:rsidRDefault="00C15439"/>
    <w:p w14:paraId="62D12BCE" w14:textId="77777777" w:rsidR="00C15439" w:rsidRDefault="00C15439"/>
    <w:p w14:paraId="0D8A78DF" w14:textId="77777777" w:rsidR="00C15439" w:rsidRDefault="00C154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F7FE89" wp14:editId="42EC88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B8F1" w14:textId="77777777" w:rsidR="00C15439" w:rsidRDefault="00C15439"/>
                          <w:p w14:paraId="6346C2A6" w14:textId="77777777" w:rsidR="00C15439" w:rsidRDefault="00C154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F7FE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5FB8F1" w14:textId="77777777" w:rsidR="00C15439" w:rsidRDefault="00C15439"/>
                    <w:p w14:paraId="6346C2A6" w14:textId="77777777" w:rsidR="00C15439" w:rsidRDefault="00C154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4BC03B" w14:textId="77777777" w:rsidR="00C15439" w:rsidRDefault="00C15439"/>
    <w:p w14:paraId="391A5A45" w14:textId="77777777" w:rsidR="00C15439" w:rsidRDefault="00C15439">
      <w:pPr>
        <w:rPr>
          <w:sz w:val="2"/>
          <w:szCs w:val="2"/>
        </w:rPr>
      </w:pPr>
    </w:p>
    <w:p w14:paraId="4305E3CE" w14:textId="77777777" w:rsidR="00C15439" w:rsidRDefault="00C15439"/>
    <w:p w14:paraId="54012E66" w14:textId="77777777" w:rsidR="00C15439" w:rsidRDefault="00C15439">
      <w:pPr>
        <w:spacing w:after="0" w:line="240" w:lineRule="auto"/>
      </w:pPr>
    </w:p>
  </w:footnote>
  <w:footnote w:type="continuationSeparator" w:id="0">
    <w:p w14:paraId="4B2D7D84" w14:textId="77777777" w:rsidR="00C15439" w:rsidRDefault="00C15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39"/>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32135</TotalTime>
  <Pages>3</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1600</cp:revision>
  <cp:lastPrinted>2009-02-06T05:36:00Z</cp:lastPrinted>
  <dcterms:created xsi:type="dcterms:W3CDTF">2025-11-25T20:19:00Z</dcterms:created>
  <dcterms:modified xsi:type="dcterms:W3CDTF">2026-01-06T10:32:00Z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