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Задоянчук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Оксана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Олександрівна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Назва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p>
    <w:p w:rsidR="00813A13" w:rsidRPr="00813A13" w:rsidRDefault="00813A13" w:rsidP="00813A13">
      <w:pPr>
        <w:rPr>
          <w:rFonts w:ascii="Verdana" w:hAnsi="Verdana"/>
          <w:color w:val="000000"/>
          <w:shd w:val="clear" w:color="auto" w:fill="FFFFFF"/>
        </w:rPr>
      </w:pPr>
    </w:p>
    <w:p w:rsidR="00813A13" w:rsidRPr="00813A13" w:rsidRDefault="00813A13" w:rsidP="00813A13">
      <w:pPr>
        <w:rPr>
          <w:rFonts w:ascii="Verdana" w:hAnsi="Verdana"/>
          <w:color w:val="000000"/>
          <w:shd w:val="clear" w:color="auto" w:fill="FFFFFF"/>
        </w:rPr>
      </w:pP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МІНІСТЕРСТВО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ОСВІТИ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КИЇВСЬКИЙ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НАЦІОНАЛЬНИЙ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УНІВЕРСИТЕТ</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ІМЕНІ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ТАРАСА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ШЕВЧЕНКА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рукопису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ЗАДОЯНЧУК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ОКСАНА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ОЛЕКСАНДРІВНА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УДК</w:t>
      </w:r>
      <w:r w:rsidRPr="00813A13">
        <w:rPr>
          <w:rFonts w:ascii="Verdana" w:hAnsi="Verdana"/>
          <w:color w:val="000000"/>
          <w:shd w:val="clear" w:color="auto" w:fill="FFFFFF"/>
        </w:rPr>
        <w:t xml:space="preserve"> 271.2(477):316.77</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спеціальність</w:t>
      </w:r>
      <w:r w:rsidRPr="00813A13">
        <w:rPr>
          <w:rFonts w:ascii="Verdana" w:hAnsi="Verdana"/>
          <w:color w:val="000000"/>
          <w:shd w:val="clear" w:color="auto" w:fill="FFFFFF"/>
        </w:rPr>
        <w:t xml:space="preserve"> 09.00.11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Дисертація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здобуття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ступеня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кандидата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філософських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Науковий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керівник</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філос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Швед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Зоя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Володимирівна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2016</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2</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Зміст</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ВСТУП</w:t>
      </w:r>
      <w:r w:rsidRPr="00813A13">
        <w:rPr>
          <w:rFonts w:ascii="Verdana" w:hAnsi="Verdana"/>
          <w:color w:val="000000"/>
          <w:shd w:val="clear" w:color="auto" w:fill="FFFFFF"/>
        </w:rPr>
        <w:t>..................................................................................................................... 3</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РОЗДІЛ</w:t>
      </w:r>
      <w:r w:rsidRPr="00813A13">
        <w:rPr>
          <w:rFonts w:ascii="Verdana" w:hAnsi="Verdana"/>
          <w:color w:val="000000"/>
          <w:shd w:val="clear" w:color="auto" w:fill="FFFFFF"/>
        </w:rPr>
        <w:t xml:space="preserve"> 1. </w:t>
      </w:r>
      <w:r w:rsidRPr="00813A13">
        <w:rPr>
          <w:rFonts w:ascii="Verdana" w:hAnsi="Verdana" w:hint="eastAsia"/>
          <w:color w:val="000000"/>
          <w:shd w:val="clear" w:color="auto" w:fill="FFFFFF"/>
        </w:rPr>
        <w:t>Методологія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аналітичний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огляд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літератури</w:t>
      </w:r>
      <w:r w:rsidRPr="00813A13">
        <w:rPr>
          <w:rFonts w:ascii="Verdana" w:hAnsi="Verdana"/>
          <w:color w:val="000000"/>
          <w:shd w:val="clear" w:color="auto" w:fill="FFFFFF"/>
        </w:rPr>
        <w:t>........ 13</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1 </w:t>
      </w:r>
      <w:r w:rsidRPr="00813A13">
        <w:rPr>
          <w:rFonts w:ascii="Verdana" w:hAnsi="Verdana" w:hint="eastAsia"/>
          <w:color w:val="000000"/>
          <w:shd w:val="clear" w:color="auto" w:fill="FFFFFF"/>
        </w:rPr>
        <w:t>РОЗДІЛУ</w:t>
      </w:r>
      <w:r w:rsidRPr="00813A13">
        <w:rPr>
          <w:rFonts w:ascii="Verdana" w:hAnsi="Verdana"/>
          <w:color w:val="000000"/>
          <w:shd w:val="clear" w:color="auto" w:fill="FFFFFF"/>
        </w:rPr>
        <w:t xml:space="preserve"> ............................................................................ 67</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РОЗДІЛ</w:t>
      </w:r>
      <w:r w:rsidRPr="00813A13">
        <w:rPr>
          <w:rFonts w:ascii="Verdana" w:hAnsi="Verdana"/>
          <w:color w:val="000000"/>
          <w:shd w:val="clear" w:color="auto" w:fill="FFFFFF"/>
        </w:rPr>
        <w:t xml:space="preserve"> 2. </w:t>
      </w:r>
      <w:r w:rsidRPr="00813A13">
        <w:rPr>
          <w:rFonts w:ascii="Verdana" w:hAnsi="Verdana" w:hint="eastAsia"/>
          <w:color w:val="000000"/>
          <w:shd w:val="clear" w:color="auto" w:fill="FFFFFF"/>
        </w:rPr>
        <w:t>Свобода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совісті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підґрунтя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ідентифікації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 69</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2.1. </w:t>
      </w:r>
      <w:r w:rsidRPr="00813A13">
        <w:rPr>
          <w:rFonts w:ascii="Verdana" w:hAnsi="Verdana" w:hint="eastAsia"/>
          <w:color w:val="000000"/>
          <w:shd w:val="clear" w:color="auto" w:fill="FFFFFF"/>
        </w:rPr>
        <w:t>Плюралізм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висвітлення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83</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2.2. </w:t>
      </w:r>
      <w:r w:rsidRPr="00813A13">
        <w:rPr>
          <w:rFonts w:ascii="Verdana" w:hAnsi="Verdana" w:hint="eastAsia"/>
          <w:color w:val="000000"/>
          <w:shd w:val="clear" w:color="auto" w:fill="FFFFFF"/>
        </w:rPr>
        <w:t>Самоактуалізація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поліконфесійних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w:t>
      </w:r>
      <w:r w:rsidRPr="00813A13">
        <w:rPr>
          <w:rFonts w:ascii="Verdana" w:hAnsi="Verdana" w:hint="eastAsia"/>
          <w:color w:val="000000"/>
          <w:shd w:val="clear" w:color="auto" w:fill="FFFFFF"/>
        </w:rPr>
        <w:t>проектах</w:t>
      </w:r>
      <w:r w:rsidRPr="00813A13">
        <w:rPr>
          <w:rFonts w:ascii="Verdana" w:hAnsi="Verdana"/>
          <w:color w:val="000000"/>
          <w:shd w:val="clear" w:color="auto" w:fill="FFFFFF"/>
        </w:rPr>
        <w:t>................. 97</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2.3. </w:t>
      </w:r>
      <w:r w:rsidRPr="00813A13">
        <w:rPr>
          <w:rFonts w:ascii="Verdana" w:hAnsi="Verdana" w:hint="eastAsia"/>
          <w:color w:val="000000"/>
          <w:shd w:val="clear" w:color="auto" w:fill="FFFFFF"/>
        </w:rPr>
        <w:t>Репрезентація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іноконфесійних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 106</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2 </w:t>
      </w:r>
      <w:r w:rsidRPr="00813A13">
        <w:rPr>
          <w:rFonts w:ascii="Verdana" w:hAnsi="Verdana" w:hint="eastAsia"/>
          <w:color w:val="000000"/>
          <w:shd w:val="clear" w:color="auto" w:fill="FFFFFF"/>
        </w:rPr>
        <w:t>РОЗДІЛУ</w:t>
      </w:r>
      <w:r w:rsidRPr="00813A13">
        <w:rPr>
          <w:rFonts w:ascii="Verdana" w:hAnsi="Verdana"/>
          <w:color w:val="000000"/>
          <w:shd w:val="clear" w:color="auto" w:fill="FFFFFF"/>
        </w:rPr>
        <w:t xml:space="preserve"> .......................................................................... 119</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РОЗДІЛ</w:t>
      </w:r>
      <w:r w:rsidRPr="00813A13">
        <w:rPr>
          <w:rFonts w:ascii="Verdana" w:hAnsi="Verdana"/>
          <w:color w:val="000000"/>
          <w:shd w:val="clear" w:color="auto" w:fill="FFFFFF"/>
        </w:rPr>
        <w:t xml:space="preserve"> 3. </w:t>
      </w:r>
      <w:r w:rsidRPr="00813A13">
        <w:rPr>
          <w:rFonts w:ascii="Verdana" w:hAnsi="Verdana" w:hint="eastAsia"/>
          <w:color w:val="000000"/>
          <w:shd w:val="clear" w:color="auto" w:fill="FFFFFF"/>
        </w:rPr>
        <w:t>Ресурси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потенціал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впливу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власних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 123</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3.1. </w:t>
      </w:r>
      <w:r w:rsidRPr="00813A13">
        <w:rPr>
          <w:rFonts w:ascii="Verdana" w:hAnsi="Verdana" w:hint="eastAsia"/>
          <w:color w:val="000000"/>
          <w:shd w:val="clear" w:color="auto" w:fill="FFFFFF"/>
        </w:rPr>
        <w:t>Друковані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спосіб</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реалізації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світоглядної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функцій</w:t>
      </w:r>
      <w:r w:rsidRPr="00813A13">
        <w:rPr>
          <w:rFonts w:ascii="Verdana" w:hAnsi="Verdana"/>
          <w:color w:val="000000"/>
          <w:shd w:val="clear" w:color="auto" w:fill="FFFFFF"/>
        </w:rPr>
        <w:t>............................................................ 130</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3.2. </w:t>
      </w:r>
      <w:r w:rsidRPr="00813A13">
        <w:rPr>
          <w:rFonts w:ascii="Verdana" w:hAnsi="Verdana" w:hint="eastAsia"/>
          <w:color w:val="000000"/>
          <w:shd w:val="clear" w:color="auto" w:fill="FFFFFF"/>
        </w:rPr>
        <w:t>Результати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радіомовленні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159</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3.3. </w:t>
      </w:r>
      <w:r w:rsidRPr="00813A13">
        <w:rPr>
          <w:rFonts w:ascii="Verdana" w:hAnsi="Verdana" w:hint="eastAsia"/>
          <w:color w:val="000000"/>
          <w:shd w:val="clear" w:color="auto" w:fill="FFFFFF"/>
        </w:rPr>
        <w:t>Динаміка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репрезентації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мережі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 xml:space="preserve"> ...................................... 173</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3 </w:t>
      </w:r>
      <w:r w:rsidRPr="00813A13">
        <w:rPr>
          <w:rFonts w:ascii="Verdana" w:hAnsi="Verdana" w:hint="eastAsia"/>
          <w:color w:val="000000"/>
          <w:shd w:val="clear" w:color="auto" w:fill="FFFFFF"/>
        </w:rPr>
        <w:t>РОЗДІЛУ</w:t>
      </w:r>
      <w:r w:rsidRPr="00813A13">
        <w:rPr>
          <w:rFonts w:ascii="Verdana" w:hAnsi="Verdana"/>
          <w:color w:val="000000"/>
          <w:shd w:val="clear" w:color="auto" w:fill="FFFFFF"/>
        </w:rPr>
        <w:t xml:space="preserve"> .......................................................................... 179</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 184</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СПИСОК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ЛІТЕРАТУРИ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ДЖЕРЕЛ…</w:t>
      </w:r>
      <w:r w:rsidRPr="00813A13">
        <w:rPr>
          <w:rFonts w:ascii="Verdana" w:hAnsi="Verdana"/>
          <w:color w:val="000000"/>
          <w:shd w:val="clear" w:color="auto" w:fill="FFFFFF"/>
        </w:rPr>
        <w:t>.. ................... 191</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3</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ВСТУП</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Актуальність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чинник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однією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визначальних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складових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поступального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формування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сучасності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перебуває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фактичній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взаємодії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обставин</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w:t>
      </w:r>
      <w:r w:rsidRPr="00813A13">
        <w:rPr>
          <w:rFonts w:ascii="Verdana" w:hAnsi="Verdana"/>
          <w:color w:val="000000"/>
          <w:shd w:val="clear" w:color="auto" w:fill="FFFFFF"/>
        </w:rPr>
        <w:t>'</w:t>
      </w:r>
      <w:r w:rsidRPr="00813A13">
        <w:rPr>
          <w:rFonts w:ascii="Verdana" w:hAnsi="Verdana" w:hint="eastAsia"/>
          <w:color w:val="000000"/>
          <w:shd w:val="clear" w:color="auto" w:fill="FFFFFF"/>
        </w:rPr>
        <w:t>язок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трансформаційними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культурі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активно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послуговується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новітнім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інструментарієм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передачі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часто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постає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тематичний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напрям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релігієзнавців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Роль</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житті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актуалізувалася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ХХІ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столітті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настільки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кожне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значуще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поширене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завдяки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модернізованим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ретранслятивним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каналам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отримує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тільки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великий</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суспільний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резонанс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впливає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формування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світоглядної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парадигми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цілого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покоління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огляду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w:t>
      </w:r>
      <w:r w:rsidRPr="00813A13">
        <w:rPr>
          <w:rFonts w:ascii="Verdana" w:hAnsi="Verdana"/>
          <w:color w:val="000000"/>
          <w:shd w:val="clear" w:color="auto" w:fill="FFFFFF"/>
        </w:rPr>
        <w:t>'</w:t>
      </w:r>
      <w:r w:rsidRPr="00813A13">
        <w:rPr>
          <w:rFonts w:ascii="Verdana" w:hAnsi="Verdana" w:hint="eastAsia"/>
          <w:color w:val="000000"/>
          <w:shd w:val="clear" w:color="auto" w:fill="FFFFFF"/>
        </w:rPr>
        <w:t>язки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репрезентують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предметну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галузь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досліджуються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функції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Саме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конфесійно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визначених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інститутів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актуальним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завданням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для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напрацювання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психології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соціології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інших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галузях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гуманітарного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підставою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для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комплексного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релігієзнавчого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Оскільки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w:t>
      </w:r>
      <w:r w:rsidRPr="00813A13">
        <w:rPr>
          <w:rFonts w:ascii="Verdana" w:hAnsi="Verdana"/>
          <w:color w:val="000000"/>
          <w:shd w:val="clear" w:color="auto" w:fill="FFFFFF"/>
        </w:rPr>
        <w:t>'</w:t>
      </w:r>
      <w:r w:rsidRPr="00813A13">
        <w:rPr>
          <w:rFonts w:ascii="Verdana" w:hAnsi="Verdana" w:hint="eastAsia"/>
          <w:color w:val="000000"/>
          <w:shd w:val="clear" w:color="auto" w:fill="FFFFFF"/>
        </w:rPr>
        <w:t>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домінуючою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конфесією</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території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історичній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ретроспективі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сьогоденні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позиції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місце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все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більш</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обговорюваними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значимими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розкол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має</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місце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реаліях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векторів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спрямування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внутрішньої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зовнішньої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політики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держави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новітній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історії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євроінтеграційні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проросійські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настрої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Водночас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стимулюють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діяти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відповідно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запиту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можливим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помітним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прийняттям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Закону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свободу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совісті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організації</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(1991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серед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іншого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отримали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право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самостійну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видавничу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проведення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незалежної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держави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тоді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звертаючись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висвітлення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життя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розглядають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останню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одну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із</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4</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складових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життя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Зважаючи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конкретних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поліконфесійних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власних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іноконфесійних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різняться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нашому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зосередимо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увагу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виокремленні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особливостей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вищеозначених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Зв</w:t>
      </w:r>
      <w:r w:rsidRPr="00813A13">
        <w:rPr>
          <w:rFonts w:ascii="Verdana" w:hAnsi="Verdana"/>
          <w:color w:val="000000"/>
          <w:shd w:val="clear" w:color="auto" w:fill="FFFFFF"/>
        </w:rPr>
        <w:t>'</w:t>
      </w:r>
      <w:r w:rsidRPr="00813A13">
        <w:rPr>
          <w:rFonts w:ascii="Verdana" w:hAnsi="Verdana" w:hint="eastAsia"/>
          <w:color w:val="000000"/>
          <w:shd w:val="clear" w:color="auto" w:fill="FFFFFF"/>
        </w:rPr>
        <w:t>язок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програмами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планами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темами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Дисертацію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виконано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кафедрі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філософського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факультету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Київського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національного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університету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імені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Тараса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Шевченка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межах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комплексної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програми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Модернізація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умовах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глобалізації</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w:t>
      </w:r>
      <w:r w:rsidRPr="00813A13">
        <w:rPr>
          <w:rFonts w:ascii="Verdana" w:hAnsi="Verdana"/>
          <w:color w:val="000000"/>
          <w:shd w:val="clear" w:color="auto" w:fill="FFFFFF"/>
        </w:rPr>
        <w:t>-</w:t>
      </w:r>
      <w:r w:rsidRPr="00813A13">
        <w:rPr>
          <w:rFonts w:ascii="Verdana" w:hAnsi="Verdana" w:hint="eastAsia"/>
          <w:color w:val="000000"/>
          <w:shd w:val="clear" w:color="auto" w:fill="FFFFFF"/>
        </w:rPr>
        <w:t>дослідної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теми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філософського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факультету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11</w:t>
      </w:r>
      <w:r w:rsidRPr="00813A13">
        <w:rPr>
          <w:rFonts w:ascii="Verdana" w:hAnsi="Verdana" w:hint="eastAsia"/>
          <w:color w:val="000000"/>
          <w:shd w:val="clear" w:color="auto" w:fill="FFFFFF"/>
        </w:rPr>
        <w:t>БФ</w:t>
      </w:r>
      <w:r w:rsidRPr="00813A13">
        <w:rPr>
          <w:rFonts w:ascii="Verdana" w:hAnsi="Verdana"/>
          <w:color w:val="000000"/>
          <w:shd w:val="clear" w:color="auto" w:fill="FFFFFF"/>
        </w:rPr>
        <w:t xml:space="preserve">041- 01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Філософсько</w:t>
      </w:r>
      <w:r w:rsidRPr="00813A13">
        <w:rPr>
          <w:rFonts w:ascii="Verdana" w:hAnsi="Verdana"/>
          <w:color w:val="000000"/>
          <w:shd w:val="clear" w:color="auto" w:fill="FFFFFF"/>
        </w:rPr>
        <w:t>-</w:t>
      </w:r>
      <w:r w:rsidRPr="00813A13">
        <w:rPr>
          <w:rFonts w:ascii="Verdana" w:hAnsi="Verdana" w:hint="eastAsia"/>
          <w:color w:val="000000"/>
          <w:shd w:val="clear" w:color="auto" w:fill="FFFFFF"/>
        </w:rPr>
        <w:t>світоглядні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політологічні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аспекти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гуманітарного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hint="eastAsia"/>
          <w:color w:val="000000"/>
          <w:shd w:val="clear" w:color="auto" w:fill="FFFFFF"/>
        </w:rPr>
        <w:t>»</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нашого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виявити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Української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медійному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просторі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Реалізація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поставленої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обумовила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необхідність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вирішення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завдань</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проаналізувати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періодику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висвітлення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спрямування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рівні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впливу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поліконфесійних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проектів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установити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функціональні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представниками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іноконфесійних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здійснити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контент</w:t>
      </w:r>
      <w:r w:rsidRPr="00813A13">
        <w:rPr>
          <w:rFonts w:ascii="Verdana" w:hAnsi="Verdana"/>
          <w:color w:val="000000"/>
          <w:shd w:val="clear" w:color="auto" w:fill="FFFFFF"/>
        </w:rPr>
        <w:t>-</w:t>
      </w:r>
      <w:r w:rsidRPr="00813A13">
        <w:rPr>
          <w:rFonts w:ascii="Verdana" w:hAnsi="Verdana" w:hint="eastAsia"/>
          <w:color w:val="000000"/>
          <w:shd w:val="clear" w:color="auto" w:fill="FFFFFF"/>
        </w:rPr>
        <w:t>моніторинг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функціональних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особливостей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спрямованості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виявити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своєрідність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репрезентації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радіомовленні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5</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проаналізувати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представниками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платформи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виявити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спільне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відмінне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Об’єктом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предметом</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Теоретико</w:t>
      </w:r>
      <w:r w:rsidRPr="00813A13">
        <w:rPr>
          <w:rFonts w:ascii="Verdana" w:hAnsi="Verdana"/>
          <w:color w:val="000000"/>
          <w:shd w:val="clear" w:color="auto" w:fill="FFFFFF"/>
        </w:rPr>
        <w:t>-</w:t>
      </w:r>
      <w:r w:rsidRPr="00813A13">
        <w:rPr>
          <w:rFonts w:ascii="Verdana" w:hAnsi="Verdana" w:hint="eastAsia"/>
          <w:color w:val="000000"/>
          <w:shd w:val="clear" w:color="auto" w:fill="FFFFFF"/>
        </w:rPr>
        <w:t>методологічною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основою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стали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праці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вітчизняних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науковців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релігієзнавців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Бабія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Бондаренка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Бучми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Владиченко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Єленського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Здіорука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Климова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Колодного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Конотоп</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Петрушкевич</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Предко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Сагана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Середи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Филипович</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Харьковщенка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Швед</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ресурси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електронних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опубліковані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всесвітній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мережі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Автором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офіційних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сайтів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Верховної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Ради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громадських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публікації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розміщені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офіційних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сайтах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газет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журналів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радіопроектів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Дисертаційне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ґрунтується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загальних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методах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соціогуманітарної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пізнання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змогу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виокремити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характерні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риси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зробити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акцент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відмінностях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наявні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різних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проектах</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ресурсах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Ознайомлення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змістовним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наповненням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матеріалів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прослуховування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радіоефірів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w:t>
      </w:r>
      <w:r w:rsidRPr="00813A13">
        <w:rPr>
          <w:rFonts w:ascii="Verdana" w:hAnsi="Verdana" w:hint="eastAsia"/>
          <w:color w:val="000000"/>
          <w:shd w:val="clear" w:color="auto" w:fill="FFFFFF"/>
        </w:rPr>
        <w:t>ресурсами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спілкування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офіційними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представниками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авторами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матеріалів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надало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можливість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детально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розглянути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діяльність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сформулювати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допомогою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контент</w:t>
      </w:r>
      <w:r w:rsidRPr="00813A13">
        <w:rPr>
          <w:rFonts w:ascii="Verdana" w:hAnsi="Verdana"/>
          <w:color w:val="000000"/>
          <w:shd w:val="clear" w:color="auto" w:fill="FFFFFF"/>
        </w:rPr>
        <w:t>-</w:t>
      </w:r>
      <w:r w:rsidRPr="00813A13">
        <w:rPr>
          <w:rFonts w:ascii="Verdana" w:hAnsi="Verdana" w:hint="eastAsia"/>
          <w:color w:val="000000"/>
          <w:shd w:val="clear" w:color="auto" w:fill="FFFFFF"/>
        </w:rPr>
        <w:t>аналізу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розглянули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значеннєвий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зміст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преси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виступів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телебаченні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наповнення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сайтів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6</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Контент</w:t>
      </w:r>
      <w:r w:rsidRPr="00813A13">
        <w:rPr>
          <w:rFonts w:ascii="Verdana" w:hAnsi="Verdana"/>
          <w:color w:val="000000"/>
          <w:shd w:val="clear" w:color="auto" w:fill="FFFFFF"/>
        </w:rPr>
        <w:t>-</w:t>
      </w:r>
      <w:r w:rsidRPr="00813A13">
        <w:rPr>
          <w:rFonts w:ascii="Verdana" w:hAnsi="Verdana" w:hint="eastAsia"/>
          <w:color w:val="000000"/>
          <w:shd w:val="clear" w:color="auto" w:fill="FFFFFF"/>
        </w:rPr>
        <w:t>моніторинг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здійснювався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протягом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усього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написання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змістовного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потоків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отримання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обґрунтованих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проведеного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Структурно</w:t>
      </w:r>
      <w:r w:rsidRPr="00813A13">
        <w:rPr>
          <w:rFonts w:ascii="Verdana" w:hAnsi="Verdana"/>
          <w:color w:val="000000"/>
          <w:shd w:val="clear" w:color="auto" w:fill="FFFFFF"/>
        </w:rPr>
        <w:t>-</w:t>
      </w:r>
      <w:r w:rsidRPr="00813A13">
        <w:rPr>
          <w:rFonts w:ascii="Verdana" w:hAnsi="Verdana" w:hint="eastAsia"/>
          <w:color w:val="000000"/>
          <w:shd w:val="clear" w:color="auto" w:fill="FFFFFF"/>
        </w:rPr>
        <w:t>функціональний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метод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застосований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котрі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використовує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своїй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інформаційній</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для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виокремлення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специфічних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рис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особливостей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притаманні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кожному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окремому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елементу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зокрема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телебаченню</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мережі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саме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вікові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групи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спрямовані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висвітлюють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Компаративний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відіграв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обранні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оскільки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сьогодні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лише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лідером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серед</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православних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церков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кількістю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демонструє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постійний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напрямі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підтримки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своєї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підтверджується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появою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проектів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реорганізаціями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синодальних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відділів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підвищенням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продукту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який</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випускається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Історичний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підхід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проблематики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надав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можливість</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простежити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певні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тенденції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після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проведення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Харківського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собору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фактори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відіграють</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важливу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своєму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дотримуємося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загальних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принципів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гуманізму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світоглядного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плюралізму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також</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принципів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академічного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об’єктивності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позаконфесійності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нейтральності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Джерельною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базою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документи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держави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офіційна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позиція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заяви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представників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наповнення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7</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Окрім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праці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здійснено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осмислення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комунікації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рівнів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функціональних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особливостей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цілому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зокрема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w:t>
      </w:r>
      <w:r w:rsidRPr="00813A13">
        <w:rPr>
          <w:rFonts w:ascii="Verdana" w:hAnsi="Verdana"/>
          <w:color w:val="000000"/>
          <w:shd w:val="clear" w:color="auto" w:fill="FFFFFF"/>
        </w:rPr>
        <w:t>.-</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Апеля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Габермаса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Лассуела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Мак</w:t>
      </w:r>
      <w:r w:rsidRPr="00813A13">
        <w:rPr>
          <w:rFonts w:ascii="Verdana" w:hAnsi="Verdana"/>
          <w:color w:val="000000"/>
          <w:shd w:val="clear" w:color="auto" w:fill="FFFFFF"/>
        </w:rPr>
        <w:t>-</w:t>
      </w:r>
      <w:r w:rsidRPr="00813A13">
        <w:rPr>
          <w:rFonts w:ascii="Verdana" w:hAnsi="Verdana" w:hint="eastAsia"/>
          <w:color w:val="000000"/>
          <w:shd w:val="clear" w:color="auto" w:fill="FFFFFF"/>
        </w:rPr>
        <w:t>Квейла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трансформаційних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притаманні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контексті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напрацювання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Балаклицького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БоллРокеш</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Єленського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Жердєвої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Колодного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Мартинюка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Петрушкевич</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Середи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Филипович</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Флера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Харьковщенка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Хьюгварда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Швед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Юнусової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Юраша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Під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час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історії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державно</w:t>
      </w:r>
      <w:r w:rsidRPr="00813A13">
        <w:rPr>
          <w:rFonts w:ascii="Verdana" w:hAnsi="Verdana"/>
          <w:color w:val="000000"/>
          <w:shd w:val="clear" w:color="auto" w:fill="FFFFFF"/>
        </w:rPr>
        <w:t>-</w:t>
      </w:r>
      <w:r w:rsidRPr="00813A13">
        <w:rPr>
          <w:rFonts w:ascii="Verdana" w:hAnsi="Verdana" w:hint="eastAsia"/>
          <w:color w:val="000000"/>
          <w:shd w:val="clear" w:color="auto" w:fill="FFFFFF"/>
        </w:rPr>
        <w:t>церковних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відносин</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зовнішніх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впливів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цьому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звернулися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доробку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Бондаренка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Бучми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Владиченко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Галіченка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Гантінгтона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Деркача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Єленського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Здіорука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Климова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Колодного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Сагана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осмислення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категорій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свобода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совісті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свобода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слова</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ключовими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державі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зокрема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напрацювання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Бабія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Колодного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Локка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Мільтона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Падуанського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Филипович</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розглянуто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проаналізовано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позиції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Бойко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Бондаренка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Драбинка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Жердєвої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Коваленка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Стародуба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Чорноморця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новизна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полягає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вперше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українському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основі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системно</w:t>
      </w:r>
      <w:r w:rsidRPr="00813A13">
        <w:rPr>
          <w:rFonts w:ascii="Verdana" w:hAnsi="Verdana"/>
          <w:color w:val="000000"/>
          <w:shd w:val="clear" w:color="auto" w:fill="FFFFFF"/>
        </w:rPr>
        <w:t>-</w:t>
      </w:r>
      <w:r w:rsidRPr="00813A13">
        <w:rPr>
          <w:rFonts w:ascii="Verdana" w:hAnsi="Verdana" w:hint="eastAsia"/>
          <w:color w:val="000000"/>
          <w:shd w:val="clear" w:color="auto" w:fill="FFFFFF"/>
        </w:rPr>
        <w:t>аналітичного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підходу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особливості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урахуванням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моделі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медіазалежності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розбудови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суспільнополітичних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подій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Найсуттєвіші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результати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висвітлюють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новизну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роботи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внесок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автора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розроблення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проблеми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виноситься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захист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конкретизуються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наступних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положеннях</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8</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Вперше</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характеризується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активним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метою</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виконання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межах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ряду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комунікативної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культурно</w:t>
      </w:r>
      <w:r w:rsidRPr="00813A13">
        <w:rPr>
          <w:rFonts w:ascii="Verdana" w:hAnsi="Verdana"/>
          <w:color w:val="000000"/>
          <w:shd w:val="clear" w:color="auto" w:fill="FFFFFF"/>
        </w:rPr>
        <w:t>-</w:t>
      </w:r>
      <w:r w:rsidRPr="00813A13">
        <w:rPr>
          <w:rFonts w:ascii="Verdana" w:hAnsi="Verdana" w:hint="eastAsia"/>
          <w:color w:val="000000"/>
          <w:shd w:val="clear" w:color="auto" w:fill="FFFFFF"/>
        </w:rPr>
        <w:t>освітньої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ідеологічної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пізнавальної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маніпулятивної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соціально</w:t>
      </w:r>
      <w:r w:rsidRPr="00813A13">
        <w:rPr>
          <w:rFonts w:ascii="Verdana" w:hAnsi="Verdana"/>
          <w:color w:val="000000"/>
          <w:shd w:val="clear" w:color="auto" w:fill="FFFFFF"/>
        </w:rPr>
        <w:t>-</w:t>
      </w:r>
      <w:r w:rsidRPr="00813A13">
        <w:rPr>
          <w:rFonts w:ascii="Verdana" w:hAnsi="Verdana" w:hint="eastAsia"/>
          <w:color w:val="000000"/>
          <w:shd w:val="clear" w:color="auto" w:fill="FFFFFF"/>
        </w:rPr>
        <w:t>організаторської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рекламно</w:t>
      </w:r>
      <w:r w:rsidRPr="00813A13">
        <w:rPr>
          <w:rFonts w:ascii="Verdana" w:hAnsi="Verdana"/>
          <w:color w:val="000000"/>
          <w:shd w:val="clear" w:color="auto" w:fill="FFFFFF"/>
        </w:rPr>
        <w:t>-</w:t>
      </w: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спосіб</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представники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громад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через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звертаються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об’єктивного</w:t>
      </w:r>
      <w:r w:rsidRPr="00813A13">
        <w:rPr>
          <w:rFonts w:ascii="Verdana" w:hAnsi="Verdana"/>
          <w:color w:val="000000"/>
          <w:shd w:val="clear" w:color="auto" w:fill="FFFFFF"/>
        </w:rPr>
        <w:t>/</w:t>
      </w:r>
      <w:r w:rsidRPr="00813A13">
        <w:rPr>
          <w:rFonts w:ascii="Verdana" w:hAnsi="Verdana" w:hint="eastAsia"/>
          <w:color w:val="000000"/>
          <w:shd w:val="clear" w:color="auto" w:fill="FFFFFF"/>
        </w:rPr>
        <w:t>необ’єктивного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висвітлення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новин</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тенденцій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Поняття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релігієзація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характеризується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підвищенням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кількості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останні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авторитетними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ресурсами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отримання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життя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громад</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співпадінням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процеси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двосторонніми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взаємопов’язаними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виявлено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обґрунтовано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сприйнятті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засобах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наявні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тенденції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упередженого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ставлення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об’єктивного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висвітлення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значущих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подій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аналітики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прогнозування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хоча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звернення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подій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життя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цілому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відбувається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доволі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нечасто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залежить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більшою</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мірою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соціально</w:t>
      </w:r>
      <w:r w:rsidRPr="00813A13">
        <w:rPr>
          <w:rFonts w:ascii="Verdana" w:hAnsi="Verdana"/>
          <w:color w:val="000000"/>
          <w:shd w:val="clear" w:color="auto" w:fill="FFFFFF"/>
        </w:rPr>
        <w:t>-</w:t>
      </w:r>
      <w:r w:rsidRPr="00813A13">
        <w:rPr>
          <w:rFonts w:ascii="Verdana" w:hAnsi="Verdana" w:hint="eastAsia"/>
          <w:color w:val="000000"/>
          <w:shd w:val="clear" w:color="auto" w:fill="FFFFFF"/>
        </w:rPr>
        <w:t>політичних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настроїв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власної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позиції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автора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матеріалу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розрізі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власної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доведено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розгалужена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інформаційної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формувати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власне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виконувати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низку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межах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інформаційну</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просвітницьку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комунікативну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світоглядну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результаті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детального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виокремлено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спільні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відмінні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риси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Спільні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формами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прояву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більш</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широких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можуть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представлені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окремих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культурі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мистецтві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цілому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характеризують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XXI </w:t>
      </w:r>
      <w:r w:rsidRPr="00813A13">
        <w:rPr>
          <w:rFonts w:ascii="Verdana" w:hAnsi="Verdana" w:hint="eastAsia"/>
          <w:color w:val="000000"/>
          <w:shd w:val="clear" w:color="auto" w:fill="FFFFFF"/>
        </w:rPr>
        <w:t>столітті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безпосередньо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пов’язані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активним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використанням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інформатизацією</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9</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замінює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традиційні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форми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комунікації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реакцією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вимогу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часу</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Віртуалізацію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розуміємо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зростання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кібернетичних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активно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використовують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організації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розбудови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своїх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комунікаційних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такому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вузькому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співпадає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медіатизацією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проте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останнє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вичерпується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Серед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відмінних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рис</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відмічаємо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ширшим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оскільки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останнє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хоча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розглядатися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поза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межами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мережі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враховує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розширення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джерел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через</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консервативність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явище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віртуалізації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широкому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сенсі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менш</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характерним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для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тоді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значенні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активного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залучення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своїй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чітко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простежується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Доведено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ряд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ознак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саме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можуть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використовуватись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синонімічні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проте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недоречним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говорити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повне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співпадіння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змісту</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Уточнено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базу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діяльності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Конституція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Закони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Україні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інформацію</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телебачення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радіомовлення</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Перед</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світськими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перед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засобами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стоїть</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завдання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повністю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відповідати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чинному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законодавству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питаннях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забезпечення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свободи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совісті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віросповідань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тоді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засобів</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котрі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окремого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статусу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державі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виступають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складовою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простору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висунуто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специфічних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вимог</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діяльність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ресурси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потенціал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впливу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віруючих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через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засоби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масової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які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класифікували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територіально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відповідно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єпархії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котра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займається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виходом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статусом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офіційний</w:t>
      </w:r>
      <w:r w:rsidRPr="00813A13">
        <w:rPr>
          <w:rFonts w:ascii="Verdana" w:hAnsi="Verdana"/>
          <w:color w:val="000000"/>
          <w:shd w:val="clear" w:color="auto" w:fill="FFFFFF"/>
        </w:rPr>
        <w:t>-</w:t>
      </w:r>
      <w:r w:rsidRPr="00813A13">
        <w:rPr>
          <w:rFonts w:ascii="Verdana" w:hAnsi="Verdana" w:hint="eastAsia"/>
          <w:color w:val="000000"/>
          <w:shd w:val="clear" w:color="auto" w:fill="FFFFFF"/>
        </w:rPr>
        <w:t>неофіційний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цільовою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аудиторією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якої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більшою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мірою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звернений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проект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діти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молодь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старше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покоління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типом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друковані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газети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журнали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календарі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аудіовізуальні</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10</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проекти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радіопередача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телепроект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канал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відеохостингу</w:t>
      </w:r>
      <w:r w:rsidRPr="00813A13">
        <w:rPr>
          <w:rFonts w:ascii="Verdana" w:hAnsi="Verdana"/>
          <w:color w:val="000000"/>
          <w:shd w:val="clear" w:color="auto" w:fill="FFFFFF"/>
        </w:rPr>
        <w:t xml:space="preserve"> Youtube,</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інтернет</w:t>
      </w:r>
      <w:r w:rsidRPr="00813A13">
        <w:rPr>
          <w:rFonts w:ascii="Verdana" w:hAnsi="Verdana"/>
          <w:color w:val="000000"/>
          <w:shd w:val="clear" w:color="auto" w:fill="FFFFFF"/>
        </w:rPr>
        <w:t>-</w:t>
      </w:r>
      <w:r w:rsidRPr="00813A13">
        <w:rPr>
          <w:rFonts w:ascii="Verdana" w:hAnsi="Verdana" w:hint="eastAsia"/>
          <w:color w:val="000000"/>
          <w:shd w:val="clear" w:color="auto" w:fill="FFFFFF"/>
        </w:rPr>
        <w:t>сайт</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Набуло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подальшого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розвитку</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розгляд</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ролі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світських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контексті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медіатизації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цілому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процесу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входження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організацій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простору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Теоретичне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практичне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значення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полягає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матеріали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теоретичні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положення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можуть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використані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подальших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стосуватимуться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медіатизації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трансформації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систем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контексті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їх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функціонування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суспільстві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Положення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сформульовані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обґрунтовані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можуть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розробці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викладанні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нормативних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курсів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спецкурсів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Історія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Соціологія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релігії</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Свобода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совісті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Медіатизація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Практичне</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значення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полягає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матеріали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можуть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процесі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підготовки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експертних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функціонування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УПЦ</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представлення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церкви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інформаційному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просторі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Особистий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внесок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здобувача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самостійною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науковою</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роботою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автора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положення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новизни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одержані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автором</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самостійно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Апробація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результатів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Результати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оприлюднені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автором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доповідях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конференціях</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зокрема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Дні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філософського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факультету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2014</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w:t>
      </w:r>
      <w:r w:rsidRPr="00813A13">
        <w:rPr>
          <w:rFonts w:ascii="Verdana" w:hAnsi="Verdana"/>
          <w:color w:val="000000"/>
          <w:shd w:val="clear" w:color="auto" w:fill="FFFFFF"/>
        </w:rPr>
        <w:t>-</w:t>
      </w:r>
      <w:r w:rsidRPr="00813A13">
        <w:rPr>
          <w:rFonts w:ascii="Verdana" w:hAnsi="Verdana" w:hint="eastAsia"/>
          <w:color w:val="000000"/>
          <w:shd w:val="clear" w:color="auto" w:fill="FFFFFF"/>
        </w:rPr>
        <w:t>практична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Пріоритети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розвитку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XXI </w:t>
      </w:r>
      <w:r w:rsidRPr="00813A13">
        <w:rPr>
          <w:rFonts w:ascii="Verdana" w:hAnsi="Verdana" w:hint="eastAsia"/>
          <w:color w:val="000000"/>
          <w:shd w:val="clear" w:color="auto" w:fill="FFFFFF"/>
        </w:rPr>
        <w:t>ст</w:t>
      </w:r>
      <w:r w:rsidRPr="00813A13">
        <w:rPr>
          <w:rFonts w:ascii="Verdana" w:hAnsi="Verdana"/>
          <w:color w:val="000000"/>
          <w:shd w:val="clear" w:color="auto" w:fill="FFFFFF"/>
        </w:rPr>
        <w:t>.</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Одеса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 xml:space="preserve">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Україна―Ватикан</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християнство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контексті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включення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різноманіття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буття</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w:t>
      </w:r>
      <w:r w:rsidRPr="00813A13">
        <w:rPr>
          <w:rFonts w:ascii="Verdana" w:hAnsi="Verdana"/>
          <w:color w:val="000000"/>
          <w:shd w:val="clear" w:color="auto" w:fill="FFFFFF"/>
        </w:rPr>
        <w:t>-</w:t>
      </w:r>
      <w:r w:rsidRPr="00813A13">
        <w:rPr>
          <w:rFonts w:ascii="Verdana" w:hAnsi="Verdana" w:hint="eastAsia"/>
          <w:color w:val="000000"/>
          <w:shd w:val="clear" w:color="auto" w:fill="FFFFFF"/>
        </w:rPr>
        <w:t>практична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Релігія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або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повсякденність</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Мінськ</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Дні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філософського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факультету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2015</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11</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ІІІ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Авраамічні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проблеми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свободи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совісті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віросповідання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контексті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міжрелігійних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чинників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сфері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суспільного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буття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світі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Галич</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XXI </w:t>
      </w:r>
      <w:r w:rsidRPr="00813A13">
        <w:rPr>
          <w:rFonts w:ascii="Verdana" w:hAnsi="Verdana" w:hint="eastAsia"/>
          <w:color w:val="000000"/>
          <w:shd w:val="clear" w:color="auto" w:fill="FFFFFF"/>
        </w:rPr>
        <w:t>Світовий</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конгрес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асоціації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історії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Динаміка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минуле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теперішнє</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Ерфурт</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Перші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Танчерівські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читання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Методологічні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проблеми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релігієзнавства</w:t>
      </w:r>
      <w:r w:rsidRPr="00813A13">
        <w:rPr>
          <w:rFonts w:ascii="Verdana" w:hAnsi="Verdana" w:hint="eastAsi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Дні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науки</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філософського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факультету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2016</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2016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всеукраїнських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конференціях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Конгрес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молодих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дослідників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Релігія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сучасній</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культурі</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10-</w:t>
      </w:r>
      <w:r w:rsidRPr="00813A13">
        <w:rPr>
          <w:rFonts w:ascii="Verdana" w:hAnsi="Verdana" w:hint="eastAsia"/>
          <w:color w:val="000000"/>
          <w:shd w:val="clear" w:color="auto" w:fill="FFFFFF"/>
        </w:rPr>
        <w:t>річчя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МАР</w:t>
      </w:r>
      <w:r w:rsidRPr="00813A13">
        <w:rPr>
          <w:rFonts w:ascii="Verdana" w:hAnsi="Verdana"/>
          <w:color w:val="000000"/>
          <w:shd w:val="clear" w:color="auto" w:fill="FFFFFF"/>
        </w:rPr>
        <w:t>)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Всеукраїнська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науковопрактична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конференція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Релігієзнавство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Київському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університеті</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інституційний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персональний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виміри</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Сучасні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представників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суспільних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прогрес</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майбутнього</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Львів</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круглих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столах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Правове</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регулювання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життя</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історія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сучасність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перспективи</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Харків</w:t>
      </w:r>
      <w:r w:rsidRPr="00813A13">
        <w:rPr>
          <w:rFonts w:ascii="Verdana" w:hAnsi="Verdana"/>
          <w:color w:val="000000"/>
          <w:shd w:val="clear" w:color="auto" w:fill="FFFFFF"/>
        </w:rPr>
        <w:t xml:space="preserve">, 2014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hint="eastAsia"/>
          <w:color w:val="000000"/>
          <w:shd w:val="clear" w:color="auto" w:fill="FFFFFF"/>
        </w:rPr>
        <w:t>Філософська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антропологія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теоретичних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практичних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вимірах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освіта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мистецтво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медіа</w:t>
      </w:r>
      <w:r w:rsidRPr="00813A13">
        <w:rPr>
          <w:rFonts w:ascii="Verdana" w:hAnsi="Verdana"/>
          <w:color w:val="000000"/>
          <w:shd w:val="clear" w:color="auto" w:fill="FFFFFF"/>
        </w:rPr>
        <w:t>-</w:t>
      </w:r>
      <w:r w:rsidRPr="00813A13">
        <w:rPr>
          <w:rFonts w:ascii="Verdana" w:hAnsi="Verdana" w:hint="eastAsia"/>
          <w:color w:val="000000"/>
          <w:shd w:val="clear" w:color="auto" w:fill="FFFFFF"/>
        </w:rPr>
        <w:t>простір</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w:t>
      </w:r>
      <w:r w:rsidRPr="00813A13">
        <w:rPr>
          <w:rFonts w:ascii="Verdana" w:hAnsi="Verdana"/>
          <w:color w:val="000000"/>
          <w:shd w:val="clear" w:color="auto" w:fill="FFFFFF"/>
        </w:rPr>
        <w:t xml:space="preserve">, 2015 </w:t>
      </w:r>
      <w:r w:rsidRPr="00813A13">
        <w:rPr>
          <w:rFonts w:ascii="Verdana" w:hAnsi="Verdana" w:hint="eastAsia"/>
          <w:color w:val="000000"/>
          <w:shd w:val="clear" w:color="auto" w:fill="FFFFFF"/>
        </w:rPr>
        <w:t>р</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семінарі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православ</w:t>
      </w:r>
      <w:r w:rsidRPr="00813A13">
        <w:rPr>
          <w:rFonts w:ascii="Verdana" w:hAnsi="Verdana"/>
          <w:color w:val="000000"/>
          <w:shd w:val="clear" w:color="auto" w:fill="FFFFFF"/>
        </w:rPr>
        <w:t>'</w:t>
      </w:r>
      <w:r w:rsidRPr="00813A13">
        <w:rPr>
          <w:rFonts w:ascii="Verdana" w:hAnsi="Verdana" w:hint="eastAsia"/>
          <w:color w:val="000000"/>
          <w:shd w:val="clear" w:color="auto" w:fill="FFFFFF"/>
        </w:rPr>
        <w:t>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МАН</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тощо</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Результати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доповідались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обговорювались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науковометодологічних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семінарах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кафедри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релігієзнавства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Київського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національного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університету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імені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Тараса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Шевченка</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Публікації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Основний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зміст</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висвітлено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5 </w:t>
      </w:r>
      <w:r w:rsidRPr="00813A13">
        <w:rPr>
          <w:rFonts w:ascii="Verdana" w:hAnsi="Verdana" w:hint="eastAsia"/>
          <w:color w:val="000000"/>
          <w:shd w:val="clear" w:color="auto" w:fill="FFFFFF"/>
        </w:rPr>
        <w:t>наукових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статтях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вміщені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фахових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визначених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Міністерства</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освіти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України</w:t>
      </w:r>
      <w:r w:rsidRPr="00813A13">
        <w:rPr>
          <w:rFonts w:ascii="Verdana" w:hAnsi="Verdana"/>
          <w:color w:val="000000"/>
          <w:shd w:val="clear" w:color="auto" w:fill="FFFFFF"/>
        </w:rPr>
        <w:t xml:space="preserve">, 2 </w:t>
      </w:r>
      <w:r w:rsidRPr="00813A13">
        <w:rPr>
          <w:rFonts w:ascii="Verdana" w:hAnsi="Verdana" w:hint="eastAsia"/>
          <w:color w:val="000000"/>
          <w:shd w:val="clear" w:color="auto" w:fill="FFFFFF"/>
        </w:rPr>
        <w:t>наукових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статтях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вміщені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виданнях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котрі</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входять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міжнародних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наукометричних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баз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r w:rsidRPr="00813A13">
        <w:rPr>
          <w:rFonts w:ascii="Verdana" w:hAnsi="Verdana"/>
          <w:color w:val="000000"/>
          <w:shd w:val="clear" w:color="auto" w:fill="FFFFFF"/>
        </w:rPr>
        <w:t xml:space="preserve"> 10 </w:t>
      </w:r>
      <w:r w:rsidRPr="00813A13">
        <w:rPr>
          <w:rFonts w:ascii="Verdana" w:hAnsi="Verdana" w:hint="eastAsia"/>
          <w:color w:val="000000"/>
          <w:shd w:val="clear" w:color="auto" w:fill="FFFFFF"/>
        </w:rPr>
        <w:t>тезах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наукових</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доповідей</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Структура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дисертаційного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зумовлена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специфікою</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об’єкта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аналізу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логікою</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його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дослідження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випливає</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поставленої</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мети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й</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завдань</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складається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зі</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вступу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трьох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розділів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що</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поділяються</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на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підрозділи</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висновків</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та</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списку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використаної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літератури</w:t>
      </w:r>
      <w:r w:rsidRPr="00813A13">
        <w:rPr>
          <w:rFonts w:ascii="Verdana" w:hAnsi="Verdana"/>
          <w:color w:val="000000"/>
          <w:shd w:val="clear" w:color="auto" w:fill="FFFFFF"/>
        </w:rPr>
        <w:t>.</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Обсяг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дисертації</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без</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списку</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джерел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190 </w:t>
      </w:r>
      <w:r w:rsidRPr="00813A13">
        <w:rPr>
          <w:rFonts w:ascii="Verdana" w:hAnsi="Verdana" w:hint="eastAsia"/>
          <w:color w:val="000000"/>
          <w:shd w:val="clear" w:color="auto" w:fill="FFFFFF"/>
        </w:rPr>
        <w:t>сторінок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загальний</w:t>
      </w:r>
    </w:p>
    <w:p w:rsidR="00813A13" w:rsidRPr="00813A13" w:rsidRDefault="00813A13" w:rsidP="00813A13">
      <w:pPr>
        <w:rPr>
          <w:rFonts w:ascii="Verdana" w:hAnsi="Verdana"/>
          <w:color w:val="000000"/>
          <w:shd w:val="clear" w:color="auto" w:fill="FFFFFF"/>
        </w:rPr>
      </w:pPr>
      <w:r w:rsidRPr="00813A13">
        <w:rPr>
          <w:rFonts w:ascii="Verdana" w:hAnsi="Verdana"/>
          <w:color w:val="000000"/>
          <w:shd w:val="clear" w:color="auto" w:fill="FFFFFF"/>
        </w:rPr>
        <w:t>12</w:t>
      </w:r>
    </w:p>
    <w:p w:rsidR="00813A13" w:rsidRPr="00813A13"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обсяг</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w:t>
      </w:r>
      <w:r w:rsidRPr="00813A13">
        <w:rPr>
          <w:rFonts w:ascii="Verdana" w:hAnsi="Verdana"/>
          <w:color w:val="000000"/>
          <w:shd w:val="clear" w:color="auto" w:fill="FFFFFF"/>
        </w:rPr>
        <w:t xml:space="preserve"> 210 </w:t>
      </w:r>
      <w:r w:rsidRPr="00813A13">
        <w:rPr>
          <w:rFonts w:ascii="Verdana" w:hAnsi="Verdana" w:hint="eastAsia"/>
          <w:color w:val="000000"/>
          <w:shd w:val="clear" w:color="auto" w:fill="FFFFFF"/>
        </w:rPr>
        <w:t>сторінок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Список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використаних</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джерел</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займає</w:t>
      </w:r>
      <w:r w:rsidRPr="00813A13">
        <w:rPr>
          <w:rFonts w:ascii="Verdana" w:hAnsi="Verdana"/>
          <w:color w:val="000000"/>
          <w:shd w:val="clear" w:color="auto" w:fill="FFFFFF"/>
        </w:rPr>
        <w:t xml:space="preserve"> 20 </w:t>
      </w:r>
      <w:r w:rsidRPr="00813A13">
        <w:rPr>
          <w:rFonts w:ascii="Verdana" w:hAnsi="Verdana" w:hint="eastAsia"/>
          <w:color w:val="000000"/>
          <w:shd w:val="clear" w:color="auto" w:fill="FFFFFF"/>
        </w:rPr>
        <w:t>сторінок</w:t>
      </w:r>
      <w:r w:rsidRPr="00813A13">
        <w:rPr>
          <w:rFonts w:ascii="Verdana" w:hAnsi="Verdana"/>
          <w:color w:val="000000"/>
          <w:shd w:val="clear" w:color="auto" w:fill="FFFFFF"/>
        </w:rPr>
        <w:t xml:space="preserve"> </w:t>
      </w:r>
      <w:r w:rsidRPr="00813A13">
        <w:rPr>
          <w:rFonts w:ascii="Verdana" w:hAnsi="Verdana" w:hint="eastAsia"/>
          <w:color w:val="000000"/>
          <w:shd w:val="clear" w:color="auto" w:fill="FFFFFF"/>
        </w:rPr>
        <w:t>і</w:t>
      </w:r>
    </w:p>
    <w:p w:rsidR="003E4178" w:rsidRDefault="00813A13" w:rsidP="00813A13">
      <w:pPr>
        <w:rPr>
          <w:rFonts w:ascii="Verdana" w:hAnsi="Verdana"/>
          <w:color w:val="000000"/>
          <w:shd w:val="clear" w:color="auto" w:fill="FFFFFF"/>
        </w:rPr>
      </w:pPr>
      <w:r w:rsidRPr="00813A13">
        <w:rPr>
          <w:rFonts w:ascii="Verdana" w:hAnsi="Verdana" w:hint="eastAsia"/>
          <w:color w:val="000000"/>
          <w:shd w:val="clear" w:color="auto" w:fill="FFFFFF"/>
        </w:rPr>
        <w:t>містить</w:t>
      </w:r>
      <w:r w:rsidRPr="00813A13">
        <w:rPr>
          <w:rFonts w:ascii="Verdana" w:hAnsi="Verdana"/>
          <w:color w:val="000000"/>
          <w:shd w:val="clear" w:color="auto" w:fill="FFFFFF"/>
        </w:rPr>
        <w:t xml:space="preserve"> 180 </w:t>
      </w:r>
      <w:r w:rsidRPr="00813A13">
        <w:rPr>
          <w:rFonts w:ascii="Verdana" w:hAnsi="Verdana" w:hint="eastAsia"/>
          <w:color w:val="000000"/>
          <w:shd w:val="clear" w:color="auto" w:fill="FFFFFF"/>
        </w:rPr>
        <w:t>найменувань</w:t>
      </w:r>
      <w:r w:rsidRPr="00813A13">
        <w:rPr>
          <w:rFonts w:ascii="Verdana" w:hAnsi="Verdana"/>
          <w:color w:val="000000"/>
          <w:shd w:val="clear" w:color="auto" w:fill="FFFFFF"/>
        </w:rPr>
        <w:t>.</w:t>
      </w:r>
    </w:p>
    <w:p w:rsidR="00813A13" w:rsidRDefault="00813A13" w:rsidP="00813A13">
      <w:pPr>
        <w:rPr>
          <w:rFonts w:ascii="Verdana" w:hAnsi="Verdana"/>
          <w:color w:val="000000"/>
          <w:shd w:val="clear" w:color="auto" w:fill="FFFFFF"/>
        </w:rPr>
      </w:pPr>
    </w:p>
    <w:p w:rsidR="00813A13" w:rsidRDefault="00813A13" w:rsidP="00813A13">
      <w:pPr>
        <w:rPr>
          <w:rFonts w:ascii="Verdana" w:hAnsi="Verdana"/>
          <w:color w:val="000000"/>
          <w:shd w:val="clear" w:color="auto" w:fill="FFFFFF"/>
        </w:rPr>
      </w:pPr>
    </w:p>
    <w:p w:rsidR="00813A13" w:rsidRDefault="00813A13" w:rsidP="00813A13">
      <w:pPr>
        <w:rPr>
          <w:rFonts w:ascii="Verdana" w:hAnsi="Verdana"/>
          <w:color w:val="000000"/>
          <w:shd w:val="clear" w:color="auto" w:fill="FFFFFF"/>
        </w:rPr>
      </w:pPr>
    </w:p>
    <w:p w:rsidR="00813A13" w:rsidRDefault="00813A13" w:rsidP="00813A13">
      <w:r>
        <w:rPr>
          <w:rFonts w:hint="eastAsia"/>
        </w:rPr>
        <w:t>ВИСНОВКИ</w:t>
      </w:r>
    </w:p>
    <w:p w:rsidR="00813A13" w:rsidRDefault="00813A13" w:rsidP="00813A13">
      <w:r>
        <w:rPr>
          <w:rFonts w:hint="eastAsia"/>
        </w:rPr>
        <w:t>У</w:t>
      </w:r>
      <w:r>
        <w:t></w:t>
      </w:r>
      <w:r>
        <w:rPr>
          <w:rFonts w:hint="eastAsia"/>
        </w:rPr>
        <w:t>нашому</w:t>
      </w:r>
      <w:r>
        <w:t></w:t>
      </w:r>
      <w:r>
        <w:rPr>
          <w:rFonts w:hint="eastAsia"/>
        </w:rPr>
        <w:t>дослідженні</w:t>
      </w:r>
      <w:r>
        <w:t></w:t>
      </w:r>
      <w:r>
        <w:rPr>
          <w:rFonts w:hint="eastAsia"/>
        </w:rPr>
        <w:t>було</w:t>
      </w:r>
      <w:r>
        <w:t></w:t>
      </w:r>
      <w:r>
        <w:rPr>
          <w:rFonts w:hint="eastAsia"/>
        </w:rPr>
        <w:t>виявлено</w:t>
      </w:r>
      <w:r>
        <w:t></w:t>
      </w:r>
      <w:r>
        <w:rPr>
          <w:rFonts w:hint="eastAsia"/>
        </w:rPr>
        <w:t>особливості</w:t>
      </w:r>
      <w:r>
        <w:t></w:t>
      </w:r>
      <w:r>
        <w:rPr>
          <w:rFonts w:hint="eastAsia"/>
        </w:rPr>
        <w:t>сприйняття</w:t>
      </w:r>
      <w:r>
        <w:t></w:t>
      </w:r>
      <w:r>
        <w:rPr>
          <w:rFonts w:hint="eastAsia"/>
        </w:rPr>
        <w:t>УПЦ</w:t>
      </w:r>
      <w:r>
        <w:t></w:t>
      </w:r>
      <w:r>
        <w:rPr>
          <w:rFonts w:hint="eastAsia"/>
        </w:rPr>
        <w:t>в</w:t>
      </w:r>
    </w:p>
    <w:p w:rsidR="00813A13" w:rsidRDefault="00813A13" w:rsidP="00813A13">
      <w:r>
        <w:rPr>
          <w:rFonts w:hint="eastAsia"/>
        </w:rPr>
        <w:t>медійному</w:t>
      </w:r>
      <w:r>
        <w:t></w:t>
      </w:r>
      <w:r>
        <w:rPr>
          <w:rFonts w:hint="eastAsia"/>
        </w:rPr>
        <w:t>просторі</w:t>
      </w:r>
      <w:r>
        <w:t></w:t>
      </w:r>
      <w:r>
        <w:rPr>
          <w:rFonts w:hint="eastAsia"/>
        </w:rPr>
        <w:t>України</w:t>
      </w:r>
      <w:r>
        <w:t></w:t>
      </w:r>
    </w:p>
    <w:p w:rsidR="00813A13" w:rsidRDefault="00813A13" w:rsidP="00813A13">
      <w:r>
        <w:rPr>
          <w:rFonts w:hint="eastAsia"/>
        </w:rPr>
        <w:t>Теоретико</w:t>
      </w:r>
      <w:r>
        <w:t></w:t>
      </w:r>
      <w:r>
        <w:rPr>
          <w:rFonts w:hint="eastAsia"/>
        </w:rPr>
        <w:t>методологічну</w:t>
      </w:r>
      <w:r>
        <w:t></w:t>
      </w:r>
      <w:r>
        <w:rPr>
          <w:rFonts w:hint="eastAsia"/>
        </w:rPr>
        <w:t>основу</w:t>
      </w:r>
      <w:r>
        <w:t></w:t>
      </w:r>
      <w:r>
        <w:rPr>
          <w:rFonts w:hint="eastAsia"/>
        </w:rPr>
        <w:t>роботи</w:t>
      </w:r>
      <w:r>
        <w:t></w:t>
      </w:r>
      <w:r>
        <w:rPr>
          <w:rFonts w:hint="eastAsia"/>
        </w:rPr>
        <w:t>склали</w:t>
      </w:r>
      <w:r>
        <w:t></w:t>
      </w:r>
      <w:r>
        <w:rPr>
          <w:rFonts w:hint="eastAsia"/>
        </w:rPr>
        <w:t>праці</w:t>
      </w:r>
      <w:r>
        <w:t></w:t>
      </w:r>
      <w:r>
        <w:rPr>
          <w:rFonts w:hint="eastAsia"/>
        </w:rPr>
        <w:t>зарубіжних</w:t>
      </w:r>
      <w:r>
        <w:t></w:t>
      </w:r>
      <w:r>
        <w:rPr>
          <w:rFonts w:hint="eastAsia"/>
        </w:rPr>
        <w:t>та</w:t>
      </w:r>
    </w:p>
    <w:p w:rsidR="00813A13" w:rsidRDefault="00813A13" w:rsidP="00813A13">
      <w:r>
        <w:rPr>
          <w:rFonts w:hint="eastAsia"/>
        </w:rPr>
        <w:t>вітчизняних</w:t>
      </w:r>
      <w:r>
        <w:t></w:t>
      </w:r>
      <w:r>
        <w:rPr>
          <w:rFonts w:hint="eastAsia"/>
        </w:rPr>
        <w:t>науковців</w:t>
      </w:r>
      <w:r>
        <w:t></w:t>
      </w:r>
      <w:r>
        <w:t></w:t>
      </w:r>
      <w:r>
        <w:rPr>
          <w:rFonts w:hint="eastAsia"/>
        </w:rPr>
        <w:t>котрі</w:t>
      </w:r>
      <w:r>
        <w:t></w:t>
      </w:r>
      <w:r>
        <w:rPr>
          <w:rFonts w:hint="eastAsia"/>
        </w:rPr>
        <w:t>зосереджували</w:t>
      </w:r>
      <w:r>
        <w:t></w:t>
      </w:r>
      <w:r>
        <w:rPr>
          <w:rFonts w:hint="eastAsia"/>
        </w:rPr>
        <w:t>свої</w:t>
      </w:r>
      <w:r>
        <w:t></w:t>
      </w:r>
      <w:r>
        <w:rPr>
          <w:rFonts w:hint="eastAsia"/>
        </w:rPr>
        <w:t>дослідження</w:t>
      </w:r>
      <w:r>
        <w:t></w:t>
      </w:r>
      <w:r>
        <w:rPr>
          <w:rFonts w:hint="eastAsia"/>
        </w:rPr>
        <w:t>на</w:t>
      </w:r>
      <w:r>
        <w:t></w:t>
      </w:r>
      <w:r>
        <w:rPr>
          <w:rFonts w:hint="eastAsia"/>
        </w:rPr>
        <w:t>вивченні</w:t>
      </w:r>
    </w:p>
    <w:p w:rsidR="00813A13" w:rsidRDefault="00813A13" w:rsidP="00813A13">
      <w:r>
        <w:rPr>
          <w:rFonts w:hint="eastAsia"/>
        </w:rPr>
        <w:t>комунікації</w:t>
      </w:r>
      <w:r>
        <w:t></w:t>
      </w:r>
      <w:r>
        <w:t></w:t>
      </w:r>
      <w:r>
        <w:rPr>
          <w:rFonts w:hint="eastAsia"/>
        </w:rPr>
        <w:t>теоріях</w:t>
      </w:r>
      <w:r>
        <w:t></w:t>
      </w:r>
      <w:r>
        <w:rPr>
          <w:rFonts w:hint="eastAsia"/>
        </w:rPr>
        <w:t>мовної</w:t>
      </w:r>
      <w:r>
        <w:t></w:t>
      </w:r>
      <w:r>
        <w:rPr>
          <w:rFonts w:hint="eastAsia"/>
        </w:rPr>
        <w:t>комунікації</w:t>
      </w:r>
      <w:r>
        <w:t></w:t>
      </w:r>
      <w:r>
        <w:t></w:t>
      </w:r>
      <w:r>
        <w:rPr>
          <w:rFonts w:hint="eastAsia"/>
        </w:rPr>
        <w:t>моделях</w:t>
      </w:r>
      <w:r>
        <w:t></w:t>
      </w:r>
      <w:r>
        <w:rPr>
          <w:rFonts w:hint="eastAsia"/>
        </w:rPr>
        <w:t>комунікативного</w:t>
      </w:r>
      <w:r>
        <w:t></w:t>
      </w:r>
      <w:r>
        <w:rPr>
          <w:rFonts w:hint="eastAsia"/>
        </w:rPr>
        <w:t>акту</w:t>
      </w:r>
      <w:r>
        <w:t></w:t>
      </w:r>
    </w:p>
    <w:p w:rsidR="00813A13" w:rsidRDefault="00813A13" w:rsidP="00813A13">
      <w:r>
        <w:rPr>
          <w:rFonts w:hint="eastAsia"/>
        </w:rPr>
        <w:t>рівнях</w:t>
      </w:r>
      <w:r>
        <w:t></w:t>
      </w:r>
      <w:r>
        <w:rPr>
          <w:rFonts w:hint="eastAsia"/>
        </w:rPr>
        <w:t>комунікаційних</w:t>
      </w:r>
      <w:r>
        <w:t></w:t>
      </w:r>
      <w:r>
        <w:rPr>
          <w:rFonts w:hint="eastAsia"/>
        </w:rPr>
        <w:t>процесів</w:t>
      </w:r>
      <w:r>
        <w:t></w:t>
      </w:r>
      <w:r>
        <w:t></w:t>
      </w:r>
      <w:r>
        <w:rPr>
          <w:rFonts w:hint="eastAsia"/>
        </w:rPr>
        <w:t>релігійній</w:t>
      </w:r>
      <w:r>
        <w:t></w:t>
      </w:r>
      <w:r>
        <w:rPr>
          <w:rFonts w:hint="eastAsia"/>
        </w:rPr>
        <w:t>комунікації</w:t>
      </w:r>
      <w:r>
        <w:t></w:t>
      </w:r>
      <w:r>
        <w:rPr>
          <w:rFonts w:hint="eastAsia"/>
        </w:rPr>
        <w:t>християнства</w:t>
      </w:r>
      <w:r>
        <w:t></w:t>
      </w:r>
    </w:p>
    <w:p w:rsidR="00813A13" w:rsidRDefault="00813A13" w:rsidP="00813A13">
      <w:r>
        <w:rPr>
          <w:rFonts w:hint="eastAsia"/>
        </w:rPr>
        <w:t>трансформаціях</w:t>
      </w:r>
      <w:r>
        <w:t></w:t>
      </w:r>
      <w:r>
        <w:rPr>
          <w:rFonts w:hint="eastAsia"/>
        </w:rPr>
        <w:t>релігійного</w:t>
      </w:r>
      <w:r>
        <w:t></w:t>
      </w:r>
      <w:r>
        <w:rPr>
          <w:rFonts w:hint="eastAsia"/>
        </w:rPr>
        <w:t>життя</w:t>
      </w:r>
      <w:r>
        <w:t></w:t>
      </w:r>
      <w:r>
        <w:t></w:t>
      </w:r>
      <w:r>
        <w:rPr>
          <w:rFonts w:hint="eastAsia"/>
        </w:rPr>
        <w:t>історії</w:t>
      </w:r>
      <w:r>
        <w:t></w:t>
      </w:r>
      <w:r>
        <w:rPr>
          <w:rFonts w:hint="eastAsia"/>
        </w:rPr>
        <w:t>православної</w:t>
      </w:r>
      <w:r>
        <w:t></w:t>
      </w:r>
      <w:r>
        <w:rPr>
          <w:rFonts w:hint="eastAsia"/>
        </w:rPr>
        <w:t>церкви</w:t>
      </w:r>
      <w:r>
        <w:t></w:t>
      </w:r>
      <w:r>
        <w:t></w:t>
      </w:r>
      <w:r>
        <w:rPr>
          <w:rFonts w:hint="eastAsia"/>
        </w:rPr>
        <w:t>становленні</w:t>
      </w:r>
    </w:p>
    <w:p w:rsidR="00813A13" w:rsidRDefault="00813A13" w:rsidP="00813A13">
      <w:r>
        <w:rPr>
          <w:rFonts w:hint="eastAsia"/>
        </w:rPr>
        <w:t>та</w:t>
      </w:r>
      <w:r>
        <w:t></w:t>
      </w:r>
      <w:r>
        <w:rPr>
          <w:rFonts w:hint="eastAsia"/>
        </w:rPr>
        <w:t>особливостях</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r>
        <w:t></w:t>
      </w:r>
      <w:r>
        <w:rPr>
          <w:rFonts w:hint="eastAsia"/>
        </w:rPr>
        <w:t>специфіці</w:t>
      </w:r>
    </w:p>
    <w:p w:rsidR="00813A13" w:rsidRDefault="00813A13" w:rsidP="00813A13">
      <w:r>
        <w:rPr>
          <w:rFonts w:hint="eastAsia"/>
        </w:rPr>
        <w:t>православної</w:t>
      </w:r>
      <w:r>
        <w:t></w:t>
      </w:r>
      <w:r>
        <w:rPr>
          <w:rFonts w:hint="eastAsia"/>
        </w:rPr>
        <w:t>комунікації</w:t>
      </w:r>
      <w:r>
        <w:t></w:t>
      </w:r>
      <w:r>
        <w:rPr>
          <w:rFonts w:hint="eastAsia"/>
        </w:rPr>
        <w:t>тощо</w:t>
      </w:r>
      <w:r>
        <w:t></w:t>
      </w:r>
    </w:p>
    <w:p w:rsidR="00813A13" w:rsidRDefault="00813A13" w:rsidP="00813A13">
      <w:r>
        <w:rPr>
          <w:rFonts w:hint="eastAsia"/>
        </w:rPr>
        <w:t>Оскільки</w:t>
      </w:r>
      <w:r>
        <w:t></w:t>
      </w:r>
      <w:r>
        <w:rPr>
          <w:rFonts w:hint="eastAsia"/>
        </w:rPr>
        <w:t>об’єктом</w:t>
      </w:r>
      <w:r>
        <w:t></w:t>
      </w:r>
      <w:r>
        <w:rPr>
          <w:rFonts w:hint="eastAsia"/>
        </w:rPr>
        <w:t>нашого</w:t>
      </w:r>
      <w:r>
        <w:t></w:t>
      </w:r>
      <w:r>
        <w:rPr>
          <w:rFonts w:hint="eastAsia"/>
        </w:rPr>
        <w:t>дослідження</w:t>
      </w:r>
      <w:r>
        <w:t></w:t>
      </w:r>
      <w:r>
        <w:rPr>
          <w:rFonts w:hint="eastAsia"/>
        </w:rPr>
        <w:t>визначено</w:t>
      </w:r>
      <w:r>
        <w:t></w:t>
      </w:r>
      <w:r>
        <w:rPr>
          <w:rFonts w:hint="eastAsia"/>
        </w:rPr>
        <w:t>УПЦ</w:t>
      </w:r>
      <w:r>
        <w:t></w:t>
      </w:r>
      <w:r>
        <w:t></w:t>
      </w:r>
      <w:r>
        <w:rPr>
          <w:rFonts w:hint="eastAsia"/>
        </w:rPr>
        <w:t>а</w:t>
      </w:r>
    </w:p>
    <w:p w:rsidR="00813A13" w:rsidRDefault="00813A13" w:rsidP="00813A13">
      <w:r>
        <w:rPr>
          <w:rFonts w:hint="eastAsia"/>
        </w:rPr>
        <w:t>предметом</w:t>
      </w:r>
      <w:r>
        <w:t></w:t>
      </w:r>
      <w:r>
        <w:rPr>
          <w:rFonts w:hint="eastAsia"/>
        </w:rPr>
        <w:t>―</w:t>
      </w:r>
      <w:r>
        <w:t></w:t>
      </w:r>
      <w:r>
        <w:rPr>
          <w:rFonts w:hint="eastAsia"/>
        </w:rPr>
        <w:t>особливості</w:t>
      </w:r>
      <w:r>
        <w:t></w:t>
      </w:r>
      <w:r>
        <w:rPr>
          <w:rFonts w:hint="eastAsia"/>
        </w:rPr>
        <w:t>сприйняття</w:t>
      </w:r>
      <w:r>
        <w:t></w:t>
      </w:r>
      <w:r>
        <w:rPr>
          <w:rFonts w:hint="eastAsia"/>
        </w:rPr>
        <w:t>УПЦ</w:t>
      </w:r>
      <w:r>
        <w:t></w:t>
      </w:r>
      <w:r>
        <w:rPr>
          <w:rFonts w:hint="eastAsia"/>
        </w:rPr>
        <w:t>в</w:t>
      </w:r>
      <w:r>
        <w:t></w:t>
      </w:r>
      <w:r>
        <w:rPr>
          <w:rFonts w:hint="eastAsia"/>
        </w:rPr>
        <w:t>світських</w:t>
      </w:r>
      <w:r>
        <w:t></w:t>
      </w:r>
      <w:r>
        <w:rPr>
          <w:rFonts w:hint="eastAsia"/>
        </w:rPr>
        <w:t>та</w:t>
      </w:r>
      <w:r>
        <w:t></w:t>
      </w:r>
      <w:r>
        <w:rPr>
          <w:rFonts w:hint="eastAsia"/>
        </w:rPr>
        <w:t>релігійних</w:t>
      </w:r>
      <w:r>
        <w:t></w:t>
      </w:r>
      <w:r>
        <w:rPr>
          <w:rFonts w:hint="eastAsia"/>
        </w:rPr>
        <w:t>засобах</w:t>
      </w:r>
    </w:p>
    <w:p w:rsidR="00813A13" w:rsidRDefault="00813A13" w:rsidP="00813A13">
      <w:r>
        <w:rPr>
          <w:rFonts w:hint="eastAsia"/>
        </w:rPr>
        <w:t>масової</w:t>
      </w:r>
      <w:r>
        <w:t></w:t>
      </w:r>
      <w:r>
        <w:rPr>
          <w:rFonts w:hint="eastAsia"/>
        </w:rPr>
        <w:t>інформації</w:t>
      </w:r>
      <w:r>
        <w:t></w:t>
      </w:r>
      <w:r>
        <w:t></w:t>
      </w:r>
      <w:r>
        <w:rPr>
          <w:rFonts w:hint="eastAsia"/>
        </w:rPr>
        <w:t>то</w:t>
      </w:r>
      <w:r>
        <w:t></w:t>
      </w:r>
      <w:r>
        <w:rPr>
          <w:rFonts w:hint="eastAsia"/>
        </w:rPr>
        <w:t>необхідно</w:t>
      </w:r>
      <w:r>
        <w:t></w:t>
      </w:r>
      <w:r>
        <w:rPr>
          <w:rFonts w:hint="eastAsia"/>
        </w:rPr>
        <w:t>було</w:t>
      </w:r>
      <w:r>
        <w:t></w:t>
      </w:r>
      <w:r>
        <w:rPr>
          <w:rFonts w:hint="eastAsia"/>
        </w:rPr>
        <w:t>встановити</w:t>
      </w:r>
      <w:r>
        <w:t></w:t>
      </w:r>
      <w:r>
        <w:rPr>
          <w:rFonts w:hint="eastAsia"/>
        </w:rPr>
        <w:t>правовий</w:t>
      </w:r>
      <w:r>
        <w:t></w:t>
      </w:r>
      <w:r>
        <w:rPr>
          <w:rFonts w:hint="eastAsia"/>
        </w:rPr>
        <w:t>статус</w:t>
      </w:r>
      <w:r>
        <w:t></w:t>
      </w:r>
      <w:r>
        <w:rPr>
          <w:rFonts w:hint="eastAsia"/>
        </w:rPr>
        <w:t>цих</w:t>
      </w:r>
      <w:r>
        <w:t></w:t>
      </w:r>
      <w:r>
        <w:rPr>
          <w:rFonts w:hint="eastAsia"/>
        </w:rPr>
        <w:t>ЗМІ</w:t>
      </w:r>
      <w:r>
        <w:t></w:t>
      </w:r>
    </w:p>
    <w:p w:rsidR="00813A13" w:rsidRDefault="00813A13" w:rsidP="00813A13">
      <w:r>
        <w:rPr>
          <w:rFonts w:hint="eastAsia"/>
        </w:rPr>
        <w:t>Так</w:t>
      </w:r>
      <w:r>
        <w:t></w:t>
      </w:r>
      <w:r>
        <w:t></w:t>
      </w:r>
      <w:r>
        <w:rPr>
          <w:rFonts w:hint="eastAsia"/>
        </w:rPr>
        <w:t>ми</w:t>
      </w:r>
      <w:r>
        <w:t></w:t>
      </w:r>
      <w:r>
        <w:rPr>
          <w:rFonts w:hint="eastAsia"/>
        </w:rPr>
        <w:t>зробили</w:t>
      </w:r>
      <w:r>
        <w:t></w:t>
      </w:r>
      <w:r>
        <w:rPr>
          <w:rFonts w:hint="eastAsia"/>
        </w:rPr>
        <w:t>висновок</w:t>
      </w:r>
      <w:r>
        <w:t></w:t>
      </w:r>
      <w:r>
        <w:t></w:t>
      </w:r>
      <w:r>
        <w:rPr>
          <w:rFonts w:hint="eastAsia"/>
        </w:rPr>
        <w:t>що</w:t>
      </w:r>
      <w:r>
        <w:t></w:t>
      </w:r>
      <w:r>
        <w:rPr>
          <w:rFonts w:hint="eastAsia"/>
        </w:rPr>
        <w:t>нормативно</w:t>
      </w:r>
      <w:r>
        <w:t></w:t>
      </w:r>
      <w:r>
        <w:rPr>
          <w:rFonts w:hint="eastAsia"/>
        </w:rPr>
        <w:t>правовою</w:t>
      </w:r>
      <w:r>
        <w:t></w:t>
      </w:r>
      <w:r>
        <w:rPr>
          <w:rFonts w:hint="eastAsia"/>
        </w:rPr>
        <w:t>базою</w:t>
      </w:r>
      <w:r>
        <w:t></w:t>
      </w:r>
      <w:r>
        <w:rPr>
          <w:rFonts w:hint="eastAsia"/>
        </w:rPr>
        <w:t>для</w:t>
      </w:r>
    </w:p>
    <w:p w:rsidR="00813A13" w:rsidRDefault="00813A13" w:rsidP="00813A13">
      <w:r>
        <w:rPr>
          <w:rFonts w:hint="eastAsia"/>
        </w:rPr>
        <w:t>виокремлення</w:t>
      </w:r>
      <w:r>
        <w:t></w:t>
      </w:r>
      <w:r>
        <w:rPr>
          <w:rFonts w:hint="eastAsia"/>
        </w:rPr>
        <w:t>правових</w:t>
      </w:r>
      <w:r>
        <w:t></w:t>
      </w:r>
      <w:r>
        <w:rPr>
          <w:rFonts w:hint="eastAsia"/>
        </w:rPr>
        <w:t>засад</w:t>
      </w:r>
      <w:r>
        <w:t></w:t>
      </w:r>
      <w:r>
        <w:rPr>
          <w:rFonts w:hint="eastAsia"/>
        </w:rPr>
        <w:t>функціонування</w:t>
      </w:r>
      <w:r>
        <w:t></w:t>
      </w:r>
      <w:r>
        <w:rPr>
          <w:rFonts w:hint="eastAsia"/>
        </w:rPr>
        <w:t>релігійних</w:t>
      </w:r>
      <w:r>
        <w:t></w:t>
      </w:r>
      <w:r>
        <w:rPr>
          <w:rFonts w:hint="eastAsia"/>
        </w:rPr>
        <w:t>ЗМІ</w:t>
      </w:r>
      <w:r>
        <w:t></w:t>
      </w:r>
      <w:r>
        <w:rPr>
          <w:rFonts w:hint="eastAsia"/>
        </w:rPr>
        <w:t>в</w:t>
      </w:r>
      <w:r>
        <w:t></w:t>
      </w:r>
      <w:r>
        <w:rPr>
          <w:rFonts w:hint="eastAsia"/>
        </w:rPr>
        <w:t>країні</w:t>
      </w:r>
      <w:r>
        <w:t></w:t>
      </w:r>
      <w:r>
        <w:rPr>
          <w:rFonts w:hint="eastAsia"/>
        </w:rPr>
        <w:t>є</w:t>
      </w:r>
    </w:p>
    <w:p w:rsidR="00813A13" w:rsidRDefault="00813A13" w:rsidP="00813A13">
      <w:r>
        <w:rPr>
          <w:rFonts w:hint="eastAsia"/>
        </w:rPr>
        <w:t>Конституція</w:t>
      </w:r>
      <w:r>
        <w:t></w:t>
      </w:r>
      <w:r>
        <w:rPr>
          <w:rFonts w:hint="eastAsia"/>
        </w:rPr>
        <w:t>України</w:t>
      </w:r>
      <w:r>
        <w:t></w:t>
      </w:r>
      <w:r>
        <w:rPr>
          <w:rFonts w:hint="eastAsia"/>
        </w:rPr>
        <w:t>та</w:t>
      </w:r>
      <w:r>
        <w:t></w:t>
      </w:r>
      <w:r>
        <w:rPr>
          <w:rFonts w:hint="eastAsia"/>
        </w:rPr>
        <w:t>міжнародні</w:t>
      </w:r>
      <w:r>
        <w:t></w:t>
      </w:r>
      <w:r>
        <w:rPr>
          <w:rFonts w:hint="eastAsia"/>
        </w:rPr>
        <w:t>правові</w:t>
      </w:r>
      <w:r>
        <w:t></w:t>
      </w:r>
      <w:r>
        <w:rPr>
          <w:rFonts w:hint="eastAsia"/>
        </w:rPr>
        <w:t>документи</w:t>
      </w:r>
      <w:r>
        <w:t></w:t>
      </w:r>
      <w:r>
        <w:t></w:t>
      </w:r>
      <w:r>
        <w:rPr>
          <w:rFonts w:hint="eastAsia"/>
        </w:rPr>
        <w:t>що</w:t>
      </w:r>
      <w:r>
        <w:t></w:t>
      </w:r>
      <w:r>
        <w:rPr>
          <w:rFonts w:hint="eastAsia"/>
        </w:rPr>
        <w:t>імплементовані</w:t>
      </w:r>
    </w:p>
    <w:p w:rsidR="00813A13" w:rsidRDefault="00813A13" w:rsidP="00813A13">
      <w:r>
        <w:rPr>
          <w:rFonts w:hint="eastAsia"/>
        </w:rPr>
        <w:t>державою</w:t>
      </w:r>
      <w:r>
        <w:t></w:t>
      </w:r>
      <w:r>
        <w:t></w:t>
      </w:r>
      <w:r>
        <w:rPr>
          <w:rFonts w:hint="eastAsia"/>
        </w:rPr>
        <w:t>Окрім</w:t>
      </w:r>
      <w:r>
        <w:t></w:t>
      </w:r>
      <w:r>
        <w:rPr>
          <w:rFonts w:hint="eastAsia"/>
        </w:rPr>
        <w:t>цього</w:t>
      </w:r>
      <w:r>
        <w:t></w:t>
      </w:r>
      <w:r>
        <w:t></w:t>
      </w:r>
      <w:r>
        <w:rPr>
          <w:rFonts w:hint="eastAsia"/>
        </w:rPr>
        <w:t>на</w:t>
      </w:r>
      <w:r>
        <w:t></w:t>
      </w:r>
      <w:r>
        <w:rPr>
          <w:rFonts w:hint="eastAsia"/>
        </w:rPr>
        <w:t>рівні</w:t>
      </w:r>
      <w:r>
        <w:t></w:t>
      </w:r>
      <w:r>
        <w:rPr>
          <w:rFonts w:hint="eastAsia"/>
        </w:rPr>
        <w:t>державних</w:t>
      </w:r>
      <w:r>
        <w:t></w:t>
      </w:r>
      <w:r>
        <w:rPr>
          <w:rFonts w:hint="eastAsia"/>
        </w:rPr>
        <w:t>структур</w:t>
      </w:r>
      <w:r>
        <w:t></w:t>
      </w:r>
      <w:r>
        <w:rPr>
          <w:rFonts w:hint="eastAsia"/>
        </w:rPr>
        <w:t>та</w:t>
      </w:r>
      <w:r>
        <w:t></w:t>
      </w:r>
      <w:r>
        <w:rPr>
          <w:rFonts w:hint="eastAsia"/>
        </w:rPr>
        <w:t>громадських</w:t>
      </w:r>
    </w:p>
    <w:p w:rsidR="00813A13" w:rsidRDefault="00813A13" w:rsidP="00813A13">
      <w:r>
        <w:rPr>
          <w:rFonts w:hint="eastAsia"/>
        </w:rPr>
        <w:t>організацій</w:t>
      </w:r>
      <w:r>
        <w:t></w:t>
      </w:r>
      <w:r>
        <w:rPr>
          <w:rFonts w:hint="eastAsia"/>
        </w:rPr>
        <w:t>ведеться</w:t>
      </w:r>
      <w:r>
        <w:t></w:t>
      </w:r>
      <w:r>
        <w:rPr>
          <w:rFonts w:hint="eastAsia"/>
        </w:rPr>
        <w:t>контроль</w:t>
      </w:r>
      <w:r>
        <w:t></w:t>
      </w:r>
      <w:r>
        <w:rPr>
          <w:rFonts w:hint="eastAsia"/>
        </w:rPr>
        <w:t>та</w:t>
      </w:r>
      <w:r>
        <w:t></w:t>
      </w:r>
      <w:r>
        <w:rPr>
          <w:rFonts w:hint="eastAsia"/>
        </w:rPr>
        <w:t>створюються</w:t>
      </w:r>
      <w:r>
        <w:t></w:t>
      </w:r>
      <w:r>
        <w:rPr>
          <w:rFonts w:hint="eastAsia"/>
        </w:rPr>
        <w:t>ініціативи</w:t>
      </w:r>
      <w:r>
        <w:t></w:t>
      </w:r>
      <w:r>
        <w:rPr>
          <w:rFonts w:hint="eastAsia"/>
        </w:rPr>
        <w:t>щодо</w:t>
      </w:r>
      <w:r>
        <w:t></w:t>
      </w:r>
      <w:r>
        <w:rPr>
          <w:rFonts w:hint="eastAsia"/>
        </w:rPr>
        <w:t>подальшого</w:t>
      </w:r>
    </w:p>
    <w:p w:rsidR="00813A13" w:rsidRDefault="00813A13" w:rsidP="00813A13">
      <w:r>
        <w:rPr>
          <w:rFonts w:hint="eastAsia"/>
        </w:rPr>
        <w:t>вдосконалення</w:t>
      </w:r>
      <w:r>
        <w:t></w:t>
      </w:r>
      <w:r>
        <w:rPr>
          <w:rFonts w:hint="eastAsia"/>
        </w:rPr>
        <w:t>основних</w:t>
      </w:r>
      <w:r>
        <w:t></w:t>
      </w:r>
      <w:r>
        <w:rPr>
          <w:rFonts w:hint="eastAsia"/>
        </w:rPr>
        <w:t>та</w:t>
      </w:r>
      <w:r>
        <w:t></w:t>
      </w:r>
      <w:r>
        <w:rPr>
          <w:rFonts w:hint="eastAsia"/>
        </w:rPr>
        <w:t>другорядних</w:t>
      </w:r>
      <w:r>
        <w:t></w:t>
      </w:r>
      <w:r>
        <w:rPr>
          <w:rFonts w:hint="eastAsia"/>
        </w:rPr>
        <w:t>положень</w:t>
      </w:r>
      <w:r>
        <w:t></w:t>
      </w:r>
      <w:r>
        <w:t></w:t>
      </w:r>
      <w:r>
        <w:rPr>
          <w:rFonts w:hint="eastAsia"/>
        </w:rPr>
        <w:t>Крім</w:t>
      </w:r>
      <w:r>
        <w:t></w:t>
      </w:r>
      <w:r>
        <w:rPr>
          <w:rFonts w:hint="eastAsia"/>
        </w:rPr>
        <w:t>того</w:t>
      </w:r>
      <w:r>
        <w:t></w:t>
      </w:r>
      <w:r>
        <w:t></w:t>
      </w:r>
      <w:r>
        <w:rPr>
          <w:rFonts w:hint="eastAsia"/>
        </w:rPr>
        <w:t>в</w:t>
      </w:r>
      <w:r>
        <w:t></w:t>
      </w:r>
      <w:r>
        <w:rPr>
          <w:rFonts w:hint="eastAsia"/>
        </w:rPr>
        <w:t>роботі</w:t>
      </w:r>
    </w:p>
    <w:p w:rsidR="00813A13" w:rsidRDefault="00813A13" w:rsidP="00813A13">
      <w:r>
        <w:rPr>
          <w:rFonts w:hint="eastAsia"/>
        </w:rPr>
        <w:t>набули</w:t>
      </w:r>
      <w:r>
        <w:t></w:t>
      </w:r>
      <w:r>
        <w:rPr>
          <w:rFonts w:hint="eastAsia"/>
        </w:rPr>
        <w:t>розгляду</w:t>
      </w:r>
      <w:r>
        <w:t></w:t>
      </w:r>
      <w:r>
        <w:rPr>
          <w:rFonts w:hint="eastAsia"/>
        </w:rPr>
        <w:t>Закони</w:t>
      </w:r>
      <w:r>
        <w:t></w:t>
      </w:r>
      <w:r>
        <w:rPr>
          <w:rFonts w:hint="eastAsia"/>
        </w:rPr>
        <w:t>України</w:t>
      </w:r>
      <w:r>
        <w:t></w:t>
      </w:r>
      <w:r>
        <w:t></w:t>
      </w:r>
      <w:r>
        <w:rPr>
          <w:rFonts w:hint="eastAsia"/>
        </w:rPr>
        <w:t>зокрема</w:t>
      </w:r>
      <w:r>
        <w:t></w:t>
      </w:r>
      <w:r>
        <w:rPr>
          <w:rFonts w:hint="eastAsia"/>
        </w:rPr>
        <w:t>ті</w:t>
      </w:r>
      <w:r>
        <w:t></w:t>
      </w:r>
      <w:r>
        <w:rPr>
          <w:rFonts w:hint="eastAsia"/>
        </w:rPr>
        <w:t>частини</w:t>
      </w:r>
      <w:r>
        <w:t></w:t>
      </w:r>
      <w:r>
        <w:t></w:t>
      </w:r>
      <w:r>
        <w:rPr>
          <w:rFonts w:hint="eastAsia"/>
        </w:rPr>
        <w:t>що</w:t>
      </w:r>
      <w:r>
        <w:t></w:t>
      </w:r>
      <w:r>
        <w:rPr>
          <w:rFonts w:hint="eastAsia"/>
        </w:rPr>
        <w:t>стосуються</w:t>
      </w:r>
    </w:p>
    <w:p w:rsidR="00813A13" w:rsidRDefault="00813A13" w:rsidP="00813A13">
      <w:r>
        <w:rPr>
          <w:rFonts w:hint="eastAsia"/>
        </w:rPr>
        <w:t>друкованих</w:t>
      </w:r>
      <w:r>
        <w:t></w:t>
      </w:r>
      <w:r>
        <w:rPr>
          <w:rFonts w:hint="eastAsia"/>
        </w:rPr>
        <w:t>ЗМІ</w:t>
      </w:r>
      <w:r>
        <w:t></w:t>
      </w:r>
      <w:r>
        <w:t></w:t>
      </w:r>
      <w:r>
        <w:rPr>
          <w:rFonts w:hint="eastAsia"/>
        </w:rPr>
        <w:t>теле</w:t>
      </w:r>
      <w:r>
        <w:t></w:t>
      </w:r>
      <w:r>
        <w:t></w:t>
      </w:r>
      <w:r>
        <w:rPr>
          <w:rFonts w:hint="eastAsia"/>
        </w:rPr>
        <w:t>та</w:t>
      </w:r>
      <w:r>
        <w:t></w:t>
      </w:r>
      <w:r>
        <w:rPr>
          <w:rFonts w:hint="eastAsia"/>
        </w:rPr>
        <w:t>радіопроектів</w:t>
      </w:r>
      <w:r>
        <w:t></w:t>
      </w:r>
      <w:r>
        <w:rPr>
          <w:rFonts w:hint="eastAsia"/>
        </w:rPr>
        <w:t>тощо</w:t>
      </w:r>
      <w:r>
        <w:t></w:t>
      </w:r>
    </w:p>
    <w:p w:rsidR="00813A13" w:rsidRDefault="00813A13" w:rsidP="00813A13">
      <w:r>
        <w:rPr>
          <w:rFonts w:hint="eastAsia"/>
        </w:rPr>
        <w:t>Дослідження</w:t>
      </w:r>
      <w:r>
        <w:t></w:t>
      </w:r>
      <w:r>
        <w:rPr>
          <w:rFonts w:hint="eastAsia"/>
        </w:rPr>
        <w:t>питання</w:t>
      </w:r>
      <w:r>
        <w:t></w:t>
      </w:r>
      <w:r>
        <w:rPr>
          <w:rFonts w:hint="eastAsia"/>
        </w:rPr>
        <w:t>функціонування</w:t>
      </w:r>
      <w:r>
        <w:t></w:t>
      </w:r>
      <w:r>
        <w:rPr>
          <w:rFonts w:hint="eastAsia"/>
        </w:rPr>
        <w:t>українського</w:t>
      </w:r>
      <w:r>
        <w:t></w:t>
      </w:r>
      <w:r>
        <w:rPr>
          <w:rFonts w:hint="eastAsia"/>
        </w:rPr>
        <w:t>православ’я</w:t>
      </w:r>
      <w:r>
        <w:t></w:t>
      </w:r>
      <w:r>
        <w:rPr>
          <w:rFonts w:hint="eastAsia"/>
        </w:rPr>
        <w:t>в</w:t>
      </w:r>
    </w:p>
    <w:p w:rsidR="00813A13" w:rsidRDefault="00813A13" w:rsidP="00813A13">
      <w:r>
        <w:rPr>
          <w:rFonts w:hint="eastAsia"/>
        </w:rPr>
        <w:t>медійній</w:t>
      </w:r>
      <w:r>
        <w:t></w:t>
      </w:r>
      <w:r>
        <w:rPr>
          <w:rFonts w:hint="eastAsia"/>
        </w:rPr>
        <w:t>сфері</w:t>
      </w:r>
      <w:r>
        <w:t></w:t>
      </w:r>
      <w:r>
        <w:rPr>
          <w:rFonts w:hint="eastAsia"/>
        </w:rPr>
        <w:t>показало</w:t>
      </w:r>
      <w:r>
        <w:t></w:t>
      </w:r>
      <w:r>
        <w:t></w:t>
      </w:r>
      <w:r>
        <w:rPr>
          <w:rFonts w:hint="eastAsia"/>
        </w:rPr>
        <w:t>що</w:t>
      </w:r>
      <w:r>
        <w:t></w:t>
      </w:r>
      <w:r>
        <w:rPr>
          <w:rFonts w:hint="eastAsia"/>
        </w:rPr>
        <w:t>попередні</w:t>
      </w:r>
      <w:r>
        <w:t></w:t>
      </w:r>
      <w:r>
        <w:rPr>
          <w:rFonts w:hint="eastAsia"/>
        </w:rPr>
        <w:t>розвідки</w:t>
      </w:r>
      <w:r>
        <w:t></w:t>
      </w:r>
      <w:r>
        <w:rPr>
          <w:rFonts w:hint="eastAsia"/>
        </w:rPr>
        <w:t>здебільшого</w:t>
      </w:r>
      <w:r>
        <w:t></w:t>
      </w:r>
      <w:r>
        <w:rPr>
          <w:rFonts w:hint="eastAsia"/>
        </w:rPr>
        <w:t>були</w:t>
      </w:r>
      <w:r>
        <w:t></w:t>
      </w:r>
      <w:r>
        <w:rPr>
          <w:rFonts w:hint="eastAsia"/>
        </w:rPr>
        <w:t>здійснені</w:t>
      </w:r>
    </w:p>
    <w:p w:rsidR="00813A13" w:rsidRDefault="00813A13" w:rsidP="00813A13">
      <w:r>
        <w:rPr>
          <w:rFonts w:hint="eastAsia"/>
        </w:rPr>
        <w:t>журналістами</w:t>
      </w:r>
      <w:r>
        <w:t></w:t>
      </w:r>
      <w:r>
        <w:t></w:t>
      </w:r>
      <w:r>
        <w:rPr>
          <w:rFonts w:hint="eastAsia"/>
        </w:rPr>
        <w:t>тому</w:t>
      </w:r>
      <w:r>
        <w:t></w:t>
      </w:r>
      <w:r>
        <w:rPr>
          <w:rFonts w:hint="eastAsia"/>
        </w:rPr>
        <w:t>вони</w:t>
      </w:r>
      <w:r>
        <w:t></w:t>
      </w:r>
      <w:r>
        <w:rPr>
          <w:rFonts w:hint="eastAsia"/>
        </w:rPr>
        <w:t>є</w:t>
      </w:r>
      <w:r>
        <w:t></w:t>
      </w:r>
      <w:r>
        <w:rPr>
          <w:rFonts w:hint="eastAsia"/>
        </w:rPr>
        <w:t>більш</w:t>
      </w:r>
      <w:r>
        <w:t></w:t>
      </w:r>
      <w:r>
        <w:rPr>
          <w:rFonts w:hint="eastAsia"/>
        </w:rPr>
        <w:t>загальними</w:t>
      </w:r>
      <w:r>
        <w:t></w:t>
      </w:r>
      <w:r>
        <w:rPr>
          <w:rFonts w:hint="eastAsia"/>
        </w:rPr>
        <w:t>та</w:t>
      </w:r>
      <w:r>
        <w:t></w:t>
      </w:r>
      <w:r>
        <w:rPr>
          <w:rFonts w:hint="eastAsia"/>
        </w:rPr>
        <w:t>мають</w:t>
      </w:r>
      <w:r>
        <w:t></w:t>
      </w:r>
      <w:r>
        <w:rPr>
          <w:rFonts w:hint="eastAsia"/>
        </w:rPr>
        <w:t>на</w:t>
      </w:r>
      <w:r>
        <w:t></w:t>
      </w:r>
      <w:r>
        <w:rPr>
          <w:rFonts w:hint="eastAsia"/>
        </w:rPr>
        <w:t>меті</w:t>
      </w:r>
      <w:r>
        <w:t></w:t>
      </w:r>
      <w:r>
        <w:rPr>
          <w:rFonts w:hint="eastAsia"/>
        </w:rPr>
        <w:t>виявляти</w:t>
      </w:r>
    </w:p>
    <w:p w:rsidR="00813A13" w:rsidRDefault="00813A13" w:rsidP="00813A13">
      <w:r>
        <w:rPr>
          <w:rFonts w:hint="eastAsia"/>
        </w:rPr>
        <w:t>загальні</w:t>
      </w:r>
      <w:r>
        <w:t></w:t>
      </w:r>
      <w:r>
        <w:rPr>
          <w:rFonts w:hint="eastAsia"/>
        </w:rPr>
        <w:t>тенденції</w:t>
      </w:r>
      <w:r>
        <w:t></w:t>
      </w:r>
      <w:r>
        <w:rPr>
          <w:rFonts w:hint="eastAsia"/>
        </w:rPr>
        <w:t>явища</w:t>
      </w:r>
      <w:r>
        <w:t></w:t>
      </w:r>
      <w:r>
        <w:rPr>
          <w:rFonts w:hint="eastAsia"/>
        </w:rPr>
        <w:t>релігійної</w:t>
      </w:r>
      <w:r>
        <w:t></w:t>
      </w:r>
      <w:r>
        <w:rPr>
          <w:rFonts w:hint="eastAsia"/>
        </w:rPr>
        <w:t>преси</w:t>
      </w:r>
      <w:r>
        <w:t></w:t>
      </w:r>
      <w:r>
        <w:t></w:t>
      </w:r>
      <w:r>
        <w:rPr>
          <w:rFonts w:hint="eastAsia"/>
        </w:rPr>
        <w:t>розглядаючи</w:t>
      </w:r>
      <w:r>
        <w:t></w:t>
      </w:r>
      <w:r>
        <w:rPr>
          <w:rFonts w:hint="eastAsia"/>
        </w:rPr>
        <w:t>її</w:t>
      </w:r>
      <w:r>
        <w:t></w:t>
      </w:r>
      <w:r>
        <w:rPr>
          <w:rFonts w:hint="eastAsia"/>
        </w:rPr>
        <w:t>на</w:t>
      </w:r>
      <w:r>
        <w:t></w:t>
      </w:r>
      <w:r>
        <w:rPr>
          <w:rFonts w:hint="eastAsia"/>
        </w:rPr>
        <w:t>кшталт</w:t>
      </w:r>
    </w:p>
    <w:p w:rsidR="00813A13" w:rsidRDefault="00813A13" w:rsidP="00813A13">
      <w:r>
        <w:rPr>
          <w:rFonts w:hint="eastAsia"/>
        </w:rPr>
        <w:t>світської</w:t>
      </w:r>
      <w:r>
        <w:t></w:t>
      </w:r>
      <w:r>
        <w:t></w:t>
      </w:r>
      <w:r>
        <w:rPr>
          <w:rFonts w:hint="eastAsia"/>
        </w:rPr>
        <w:t>Представленість</w:t>
      </w:r>
      <w:r>
        <w:t></w:t>
      </w:r>
      <w:r>
        <w:rPr>
          <w:rFonts w:hint="eastAsia"/>
        </w:rPr>
        <w:t>православних</w:t>
      </w:r>
      <w:r>
        <w:t></w:t>
      </w:r>
      <w:r>
        <w:rPr>
          <w:rFonts w:hint="eastAsia"/>
        </w:rPr>
        <w:t>церков</w:t>
      </w:r>
      <w:r>
        <w:t></w:t>
      </w:r>
      <w:r>
        <w:rPr>
          <w:rFonts w:hint="eastAsia"/>
        </w:rPr>
        <w:t>у</w:t>
      </w:r>
      <w:r>
        <w:t></w:t>
      </w:r>
      <w:r>
        <w:rPr>
          <w:rFonts w:hint="eastAsia"/>
        </w:rPr>
        <w:t>теле</w:t>
      </w:r>
      <w:r>
        <w:t></w:t>
      </w:r>
      <w:r>
        <w:t></w:t>
      </w:r>
      <w:r>
        <w:rPr>
          <w:rFonts w:hint="eastAsia"/>
        </w:rPr>
        <w:t>та</w:t>
      </w:r>
      <w:r>
        <w:t></w:t>
      </w:r>
      <w:r>
        <w:rPr>
          <w:rFonts w:hint="eastAsia"/>
        </w:rPr>
        <w:t>радіоефірах</w:t>
      </w:r>
      <w:r>
        <w:t></w:t>
      </w:r>
      <w:r>
        <w:t></w:t>
      </w:r>
      <w:r>
        <w:rPr>
          <w:rFonts w:hint="eastAsia"/>
        </w:rPr>
        <w:t>в</w:t>
      </w:r>
    </w:p>
    <w:p w:rsidR="00813A13" w:rsidRDefault="00813A13" w:rsidP="00813A13">
      <w:r>
        <w:rPr>
          <w:rFonts w:hint="eastAsia"/>
        </w:rPr>
        <w:t>мережі</w:t>
      </w:r>
      <w:r>
        <w:t></w:t>
      </w:r>
      <w:r>
        <w:rPr>
          <w:rFonts w:hint="eastAsia"/>
        </w:rPr>
        <w:t>інтернет</w:t>
      </w:r>
      <w:r>
        <w:t></w:t>
      </w:r>
      <w:r>
        <w:rPr>
          <w:rFonts w:hint="eastAsia"/>
        </w:rPr>
        <w:t>раніше</w:t>
      </w:r>
      <w:r>
        <w:t></w:t>
      </w:r>
      <w:r>
        <w:rPr>
          <w:rFonts w:hint="eastAsia"/>
        </w:rPr>
        <w:t>не</w:t>
      </w:r>
      <w:r>
        <w:t></w:t>
      </w:r>
      <w:r>
        <w:rPr>
          <w:rFonts w:hint="eastAsia"/>
        </w:rPr>
        <w:t>розглядалася</w:t>
      </w:r>
      <w:r>
        <w:t></w:t>
      </w:r>
    </w:p>
    <w:p w:rsidR="00813A13" w:rsidRDefault="00813A13" w:rsidP="00813A13">
      <w:r>
        <w:rPr>
          <w:rFonts w:hint="eastAsia"/>
        </w:rPr>
        <w:t>Відзначаючи</w:t>
      </w:r>
      <w:r>
        <w:t></w:t>
      </w:r>
      <w:r>
        <w:rPr>
          <w:rFonts w:hint="eastAsia"/>
        </w:rPr>
        <w:t>високий</w:t>
      </w:r>
      <w:r>
        <w:t></w:t>
      </w:r>
      <w:r>
        <w:rPr>
          <w:rFonts w:hint="eastAsia"/>
        </w:rPr>
        <w:t>рівень</w:t>
      </w:r>
      <w:r>
        <w:t></w:t>
      </w:r>
      <w:r>
        <w:rPr>
          <w:rFonts w:hint="eastAsia"/>
        </w:rPr>
        <w:t>впливу</w:t>
      </w:r>
      <w:r>
        <w:t></w:t>
      </w:r>
      <w:r>
        <w:rPr>
          <w:rFonts w:hint="eastAsia"/>
        </w:rPr>
        <w:t>ЗМІ</w:t>
      </w:r>
      <w:r>
        <w:t></w:t>
      </w:r>
      <w:r>
        <w:rPr>
          <w:rFonts w:hint="eastAsia"/>
        </w:rPr>
        <w:t>на</w:t>
      </w:r>
      <w:r>
        <w:t></w:t>
      </w:r>
      <w:r>
        <w:rPr>
          <w:rFonts w:hint="eastAsia"/>
        </w:rPr>
        <w:t>традиційні</w:t>
      </w:r>
      <w:r>
        <w:t></w:t>
      </w:r>
      <w:r>
        <w:rPr>
          <w:rFonts w:hint="eastAsia"/>
        </w:rPr>
        <w:t>системи</w:t>
      </w:r>
      <w:r>
        <w:t></w:t>
      </w:r>
      <w:r>
        <w:rPr>
          <w:rFonts w:hint="eastAsia"/>
        </w:rPr>
        <w:t>в</w:t>
      </w:r>
    </w:p>
    <w:p w:rsidR="00813A13" w:rsidRDefault="00813A13" w:rsidP="00813A13">
      <w:r>
        <w:rPr>
          <w:rFonts w:hint="eastAsia"/>
        </w:rPr>
        <w:t>цілому</w:t>
      </w:r>
      <w:r>
        <w:t></w:t>
      </w:r>
      <w:r>
        <w:t></w:t>
      </w:r>
      <w:r>
        <w:rPr>
          <w:rFonts w:hint="eastAsia"/>
        </w:rPr>
        <w:t>погоджуючись</w:t>
      </w:r>
      <w:r>
        <w:t></w:t>
      </w:r>
      <w:r>
        <w:rPr>
          <w:rFonts w:hint="eastAsia"/>
        </w:rPr>
        <w:t>з</w:t>
      </w:r>
      <w:r>
        <w:t></w:t>
      </w:r>
      <w:r>
        <w:rPr>
          <w:rFonts w:hint="eastAsia"/>
        </w:rPr>
        <w:t>тим</w:t>
      </w:r>
      <w:r>
        <w:t></w:t>
      </w:r>
      <w:r>
        <w:t></w:t>
      </w:r>
      <w:r>
        <w:rPr>
          <w:rFonts w:hint="eastAsia"/>
        </w:rPr>
        <w:t>що</w:t>
      </w:r>
      <w:r>
        <w:t></w:t>
      </w:r>
      <w:r>
        <w:rPr>
          <w:rFonts w:hint="eastAsia"/>
        </w:rPr>
        <w:t>рівень</w:t>
      </w:r>
      <w:r>
        <w:t></w:t>
      </w:r>
      <w:r>
        <w:rPr>
          <w:rFonts w:hint="eastAsia"/>
        </w:rPr>
        <w:t>залученості</w:t>
      </w:r>
      <w:r>
        <w:t></w:t>
      </w:r>
      <w:r>
        <w:rPr>
          <w:rFonts w:hint="eastAsia"/>
        </w:rPr>
        <w:t>до</w:t>
      </w:r>
      <w:r>
        <w:t></w:t>
      </w:r>
      <w:r>
        <w:rPr>
          <w:rFonts w:hint="eastAsia"/>
        </w:rPr>
        <w:t>трансформаційних</w:t>
      </w:r>
    </w:p>
    <w:p w:rsidR="00813A13" w:rsidRDefault="00813A13" w:rsidP="00813A13">
      <w:r>
        <w:rPr>
          <w:rFonts w:hint="eastAsia"/>
        </w:rPr>
        <w:t>процесів</w:t>
      </w:r>
      <w:r>
        <w:t></w:t>
      </w:r>
      <w:r>
        <w:rPr>
          <w:rFonts w:hint="eastAsia"/>
        </w:rPr>
        <w:t>православних</w:t>
      </w:r>
      <w:r>
        <w:t></w:t>
      </w:r>
      <w:r>
        <w:rPr>
          <w:rFonts w:hint="eastAsia"/>
        </w:rPr>
        <w:t>церков</w:t>
      </w:r>
      <w:r>
        <w:t></w:t>
      </w:r>
      <w:r>
        <w:rPr>
          <w:rFonts w:hint="eastAsia"/>
        </w:rPr>
        <w:t>як</w:t>
      </w:r>
      <w:r>
        <w:t></w:t>
      </w:r>
      <w:r>
        <w:rPr>
          <w:rFonts w:hint="eastAsia"/>
        </w:rPr>
        <w:t>у</w:t>
      </w:r>
      <w:r>
        <w:t></w:t>
      </w:r>
      <w:r>
        <w:rPr>
          <w:rFonts w:hint="eastAsia"/>
        </w:rPr>
        <w:t>світі</w:t>
      </w:r>
      <w:r>
        <w:t></w:t>
      </w:r>
      <w:r>
        <w:t></w:t>
      </w:r>
      <w:r>
        <w:rPr>
          <w:rFonts w:hint="eastAsia"/>
        </w:rPr>
        <w:t>так</w:t>
      </w:r>
      <w:r>
        <w:t></w:t>
      </w:r>
      <w:r>
        <w:rPr>
          <w:rFonts w:hint="eastAsia"/>
        </w:rPr>
        <w:t>і</w:t>
      </w:r>
      <w:r>
        <w:t></w:t>
      </w:r>
      <w:r>
        <w:rPr>
          <w:rFonts w:hint="eastAsia"/>
        </w:rPr>
        <w:t>в</w:t>
      </w:r>
      <w:r>
        <w:t></w:t>
      </w:r>
      <w:r>
        <w:rPr>
          <w:rFonts w:hint="eastAsia"/>
        </w:rPr>
        <w:t>Україні</w:t>
      </w:r>
      <w:r>
        <w:t></w:t>
      </w:r>
      <w:r>
        <w:rPr>
          <w:rFonts w:hint="eastAsia"/>
        </w:rPr>
        <w:t>перебуває</w:t>
      </w:r>
      <w:r>
        <w:t></w:t>
      </w:r>
      <w:r>
        <w:rPr>
          <w:rFonts w:hint="eastAsia"/>
        </w:rPr>
        <w:t>на</w:t>
      </w:r>
      <w:r>
        <w:t></w:t>
      </w:r>
      <w:r>
        <w:rPr>
          <w:rFonts w:hint="eastAsia"/>
        </w:rPr>
        <w:t>етапі</w:t>
      </w:r>
    </w:p>
    <w:p w:rsidR="00813A13" w:rsidRDefault="00813A13" w:rsidP="00813A13">
      <w:r>
        <w:t></w:t>
      </w:r>
      <w:r>
        <w:t></w:t>
      </w:r>
      <w:r>
        <w:t></w:t>
      </w:r>
    </w:p>
    <w:p w:rsidR="00813A13" w:rsidRDefault="00813A13" w:rsidP="00813A13">
      <w:r>
        <w:rPr>
          <w:rFonts w:hint="eastAsia"/>
        </w:rPr>
        <w:t>становлення</w:t>
      </w:r>
      <w:r>
        <w:t></w:t>
      </w:r>
      <w:r>
        <w:t></w:t>
      </w:r>
      <w:r>
        <w:rPr>
          <w:rFonts w:hint="eastAsia"/>
        </w:rPr>
        <w:t>нам</w:t>
      </w:r>
      <w:r>
        <w:t></w:t>
      </w:r>
      <w:r>
        <w:rPr>
          <w:rFonts w:hint="eastAsia"/>
        </w:rPr>
        <w:t>вдалося</w:t>
      </w:r>
      <w:r>
        <w:t></w:t>
      </w:r>
      <w:r>
        <w:rPr>
          <w:rFonts w:hint="eastAsia"/>
        </w:rPr>
        <w:t>довести</w:t>
      </w:r>
      <w:r>
        <w:t></w:t>
      </w:r>
      <w:r>
        <w:t></w:t>
      </w:r>
      <w:r>
        <w:rPr>
          <w:rFonts w:hint="eastAsia"/>
        </w:rPr>
        <w:t>що</w:t>
      </w:r>
      <w:r>
        <w:t></w:t>
      </w:r>
      <w:r>
        <w:rPr>
          <w:rFonts w:hint="eastAsia"/>
        </w:rPr>
        <w:t>представники</w:t>
      </w:r>
      <w:r>
        <w:t></w:t>
      </w:r>
      <w:r>
        <w:rPr>
          <w:rFonts w:hint="eastAsia"/>
        </w:rPr>
        <w:t>УПЦ</w:t>
      </w:r>
      <w:r>
        <w:t></w:t>
      </w:r>
      <w:r>
        <w:rPr>
          <w:rFonts w:hint="eastAsia"/>
        </w:rPr>
        <w:t>займають</w:t>
      </w:r>
    </w:p>
    <w:p w:rsidR="00813A13" w:rsidRDefault="00813A13" w:rsidP="00813A13">
      <w:r>
        <w:rPr>
          <w:rFonts w:hint="eastAsia"/>
        </w:rPr>
        <w:t>лідируючі</w:t>
      </w:r>
      <w:r>
        <w:t></w:t>
      </w:r>
      <w:r>
        <w:rPr>
          <w:rFonts w:hint="eastAsia"/>
        </w:rPr>
        <w:t>позиції</w:t>
      </w:r>
      <w:r>
        <w:t></w:t>
      </w:r>
      <w:r>
        <w:rPr>
          <w:rFonts w:hint="eastAsia"/>
        </w:rPr>
        <w:t>серед</w:t>
      </w:r>
      <w:r>
        <w:t></w:t>
      </w:r>
      <w:r>
        <w:rPr>
          <w:rFonts w:hint="eastAsia"/>
        </w:rPr>
        <w:t>православних</w:t>
      </w:r>
      <w:r>
        <w:t></w:t>
      </w:r>
      <w:r>
        <w:rPr>
          <w:rFonts w:hint="eastAsia"/>
        </w:rPr>
        <w:t>церков</w:t>
      </w:r>
      <w:r>
        <w:t></w:t>
      </w:r>
      <w:r>
        <w:rPr>
          <w:rFonts w:hint="eastAsia"/>
        </w:rPr>
        <w:t>в</w:t>
      </w:r>
      <w:r>
        <w:t></w:t>
      </w:r>
      <w:r>
        <w:rPr>
          <w:rFonts w:hint="eastAsia"/>
        </w:rPr>
        <w:t>Україні</w:t>
      </w:r>
      <w:r>
        <w:t></w:t>
      </w:r>
      <w:r>
        <w:t></w:t>
      </w:r>
      <w:r>
        <w:rPr>
          <w:rFonts w:hint="eastAsia"/>
        </w:rPr>
        <w:t>Останнє</w:t>
      </w:r>
      <w:r>
        <w:t></w:t>
      </w:r>
      <w:r>
        <w:rPr>
          <w:rFonts w:hint="eastAsia"/>
        </w:rPr>
        <w:t>було</w:t>
      </w:r>
    </w:p>
    <w:p w:rsidR="00813A13" w:rsidRDefault="00813A13" w:rsidP="00813A13">
      <w:r>
        <w:rPr>
          <w:rFonts w:hint="eastAsia"/>
        </w:rPr>
        <w:t>здійснено</w:t>
      </w:r>
      <w:r>
        <w:t></w:t>
      </w:r>
      <w:r>
        <w:rPr>
          <w:rFonts w:hint="eastAsia"/>
        </w:rPr>
        <w:t>шляхом</w:t>
      </w:r>
      <w:r>
        <w:t></w:t>
      </w:r>
      <w:r>
        <w:rPr>
          <w:rFonts w:hint="eastAsia"/>
        </w:rPr>
        <w:t>контент</w:t>
      </w:r>
      <w:r>
        <w:t></w:t>
      </w:r>
      <w:r>
        <w:rPr>
          <w:rFonts w:hint="eastAsia"/>
        </w:rPr>
        <w:t>моніторингу</w:t>
      </w:r>
      <w:r>
        <w:t></w:t>
      </w:r>
      <w:r>
        <w:rPr>
          <w:rFonts w:hint="eastAsia"/>
        </w:rPr>
        <w:t>друкованих</w:t>
      </w:r>
      <w:r>
        <w:t></w:t>
      </w:r>
      <w:r>
        <w:rPr>
          <w:rFonts w:hint="eastAsia"/>
        </w:rPr>
        <w:t>ЗМІ</w:t>
      </w:r>
      <w:r>
        <w:t></w:t>
      </w:r>
      <w:r>
        <w:t></w:t>
      </w:r>
      <w:r>
        <w:rPr>
          <w:rFonts w:hint="eastAsia"/>
        </w:rPr>
        <w:t>телепроектів</w:t>
      </w:r>
      <w:r>
        <w:t></w:t>
      </w:r>
    </w:p>
    <w:p w:rsidR="00813A13" w:rsidRDefault="00813A13" w:rsidP="00813A13">
      <w:r>
        <w:rPr>
          <w:rFonts w:hint="eastAsia"/>
        </w:rPr>
        <w:t>радіопроектів</w:t>
      </w:r>
      <w:r>
        <w:t></w:t>
      </w:r>
      <w:r>
        <w:t></w:t>
      </w:r>
      <w:r>
        <w:rPr>
          <w:rFonts w:hint="eastAsia"/>
        </w:rPr>
        <w:t>перегляду</w:t>
      </w:r>
      <w:r>
        <w:t></w:t>
      </w:r>
      <w:r>
        <w:rPr>
          <w:rFonts w:hint="eastAsia"/>
        </w:rPr>
        <w:t>інтернет</w:t>
      </w:r>
      <w:r>
        <w:t></w:t>
      </w:r>
      <w:r>
        <w:rPr>
          <w:rFonts w:hint="eastAsia"/>
        </w:rPr>
        <w:t>джерел</w:t>
      </w:r>
      <w:r>
        <w:t></w:t>
      </w:r>
    </w:p>
    <w:p w:rsidR="00813A13" w:rsidRDefault="00813A13" w:rsidP="00813A13">
      <w:r>
        <w:rPr>
          <w:rFonts w:hint="eastAsia"/>
        </w:rPr>
        <w:t>Отже</w:t>
      </w:r>
      <w:r>
        <w:t></w:t>
      </w:r>
      <w:r>
        <w:t></w:t>
      </w:r>
      <w:r>
        <w:rPr>
          <w:rFonts w:hint="eastAsia"/>
        </w:rPr>
        <w:t>ми</w:t>
      </w:r>
      <w:r>
        <w:t></w:t>
      </w:r>
      <w:r>
        <w:rPr>
          <w:rFonts w:hint="eastAsia"/>
        </w:rPr>
        <w:t>констатуємо</w:t>
      </w:r>
      <w:r>
        <w:t></w:t>
      </w:r>
      <w:r>
        <w:t></w:t>
      </w:r>
      <w:r>
        <w:rPr>
          <w:rFonts w:hint="eastAsia"/>
        </w:rPr>
        <w:t>що</w:t>
      </w:r>
      <w:r>
        <w:t></w:t>
      </w:r>
      <w:r>
        <w:rPr>
          <w:rFonts w:hint="eastAsia"/>
        </w:rPr>
        <w:t>особливість</w:t>
      </w:r>
      <w:r>
        <w:t></w:t>
      </w:r>
      <w:r>
        <w:rPr>
          <w:rFonts w:hint="eastAsia"/>
        </w:rPr>
        <w:t>сприйняття</w:t>
      </w:r>
      <w:r>
        <w:t></w:t>
      </w:r>
      <w:r>
        <w:rPr>
          <w:rFonts w:hint="eastAsia"/>
        </w:rPr>
        <w:t>УПЦ</w:t>
      </w:r>
      <w:r>
        <w:t></w:t>
      </w:r>
      <w:r>
        <w:rPr>
          <w:rFonts w:hint="eastAsia"/>
        </w:rPr>
        <w:t>в</w:t>
      </w:r>
      <w:r>
        <w:t></w:t>
      </w:r>
      <w:r>
        <w:rPr>
          <w:rFonts w:hint="eastAsia"/>
        </w:rPr>
        <w:t>засобах</w:t>
      </w:r>
    </w:p>
    <w:p w:rsidR="00813A13" w:rsidRDefault="00813A13" w:rsidP="00813A13">
      <w:r>
        <w:rPr>
          <w:rFonts w:hint="eastAsia"/>
        </w:rPr>
        <w:t>масової</w:t>
      </w:r>
      <w:r>
        <w:t></w:t>
      </w:r>
      <w:r>
        <w:rPr>
          <w:rFonts w:hint="eastAsia"/>
        </w:rPr>
        <w:t>інформації</w:t>
      </w:r>
      <w:r>
        <w:t></w:t>
      </w:r>
      <w:r>
        <w:rPr>
          <w:rFonts w:hint="eastAsia"/>
        </w:rPr>
        <w:t>полягає</w:t>
      </w:r>
      <w:r>
        <w:t></w:t>
      </w:r>
      <w:r>
        <w:rPr>
          <w:rFonts w:hint="eastAsia"/>
        </w:rPr>
        <w:t>у</w:t>
      </w:r>
      <w:r>
        <w:t></w:t>
      </w:r>
      <w:r>
        <w:rPr>
          <w:rFonts w:hint="eastAsia"/>
        </w:rPr>
        <w:t>таких</w:t>
      </w:r>
      <w:r>
        <w:t></w:t>
      </w:r>
      <w:r>
        <w:rPr>
          <w:rFonts w:hint="eastAsia"/>
        </w:rPr>
        <w:t>положеннях</w:t>
      </w:r>
      <w:r>
        <w:t></w:t>
      </w:r>
    </w:p>
    <w:p w:rsidR="00813A13" w:rsidRDefault="00813A13" w:rsidP="00813A13">
      <w:r>
        <w:t></w:t>
      </w:r>
      <w:r>
        <w:t></w:t>
      </w:r>
      <w:r>
        <w:t></w:t>
      </w:r>
      <w:r>
        <w:rPr>
          <w:rFonts w:hint="eastAsia"/>
        </w:rPr>
        <w:t>Проаналізувавши</w:t>
      </w:r>
      <w:r>
        <w:t></w:t>
      </w:r>
      <w:r>
        <w:rPr>
          <w:rFonts w:hint="eastAsia"/>
        </w:rPr>
        <w:t>світські</w:t>
      </w:r>
      <w:r>
        <w:t></w:t>
      </w:r>
      <w:r>
        <w:rPr>
          <w:rFonts w:hint="eastAsia"/>
        </w:rPr>
        <w:t>засоби</w:t>
      </w:r>
      <w:r>
        <w:t></w:t>
      </w:r>
      <w:r>
        <w:rPr>
          <w:rFonts w:hint="eastAsia"/>
        </w:rPr>
        <w:t>масової</w:t>
      </w:r>
      <w:r>
        <w:t></w:t>
      </w:r>
      <w:r>
        <w:rPr>
          <w:rFonts w:hint="eastAsia"/>
        </w:rPr>
        <w:t>інформації</w:t>
      </w:r>
      <w:r>
        <w:t></w:t>
      </w:r>
      <w:r>
        <w:t></w:t>
      </w:r>
      <w:r>
        <w:rPr>
          <w:rFonts w:hint="eastAsia"/>
        </w:rPr>
        <w:t>ми</w:t>
      </w:r>
    </w:p>
    <w:p w:rsidR="00813A13" w:rsidRDefault="00813A13" w:rsidP="00813A13">
      <w:r>
        <w:rPr>
          <w:rFonts w:hint="eastAsia"/>
        </w:rPr>
        <w:t>констатуємо</w:t>
      </w:r>
      <w:r>
        <w:t></w:t>
      </w:r>
      <w:r>
        <w:t></w:t>
      </w:r>
      <w:r>
        <w:rPr>
          <w:rFonts w:hint="eastAsia"/>
        </w:rPr>
        <w:t>що</w:t>
      </w:r>
      <w:r>
        <w:t></w:t>
      </w:r>
      <w:r>
        <w:rPr>
          <w:rFonts w:hint="eastAsia"/>
        </w:rPr>
        <w:t>в</w:t>
      </w:r>
      <w:r>
        <w:t></w:t>
      </w:r>
      <w:r>
        <w:rPr>
          <w:rFonts w:hint="eastAsia"/>
        </w:rPr>
        <w:t>них</w:t>
      </w:r>
      <w:r>
        <w:t></w:t>
      </w:r>
      <w:r>
        <w:rPr>
          <w:rFonts w:hint="eastAsia"/>
        </w:rPr>
        <w:t>релігійна</w:t>
      </w:r>
      <w:r>
        <w:t></w:t>
      </w:r>
      <w:r>
        <w:rPr>
          <w:rFonts w:hint="eastAsia"/>
        </w:rPr>
        <w:t>сфера</w:t>
      </w:r>
      <w:r>
        <w:t></w:t>
      </w:r>
      <w:r>
        <w:rPr>
          <w:rFonts w:hint="eastAsia"/>
        </w:rPr>
        <w:t>розглядається</w:t>
      </w:r>
      <w:r>
        <w:t></w:t>
      </w:r>
      <w:r>
        <w:rPr>
          <w:rFonts w:hint="eastAsia"/>
        </w:rPr>
        <w:t>як</w:t>
      </w:r>
      <w:r>
        <w:t></w:t>
      </w:r>
      <w:r>
        <w:rPr>
          <w:rFonts w:hint="eastAsia"/>
        </w:rPr>
        <w:t>одна</w:t>
      </w:r>
      <w:r>
        <w:t></w:t>
      </w:r>
      <w:r>
        <w:rPr>
          <w:rFonts w:hint="eastAsia"/>
        </w:rPr>
        <w:t>із</w:t>
      </w:r>
      <w:r>
        <w:t></w:t>
      </w:r>
      <w:r>
        <w:rPr>
          <w:rFonts w:hint="eastAsia"/>
        </w:rPr>
        <w:t>сфер</w:t>
      </w:r>
      <w:r>
        <w:t></w:t>
      </w:r>
      <w:r>
        <w:rPr>
          <w:rFonts w:hint="eastAsia"/>
        </w:rPr>
        <w:t>життя</w:t>
      </w:r>
    </w:p>
    <w:p w:rsidR="00813A13" w:rsidRDefault="00813A13" w:rsidP="00813A13">
      <w:r>
        <w:rPr>
          <w:rFonts w:hint="eastAsia"/>
        </w:rPr>
        <w:t>суспільства</w:t>
      </w:r>
      <w:r>
        <w:t></w:t>
      </w:r>
      <w:r>
        <w:rPr>
          <w:rFonts w:hint="eastAsia"/>
        </w:rPr>
        <w:t>–</w:t>
      </w:r>
      <w:r>
        <w:t></w:t>
      </w:r>
      <w:r>
        <w:rPr>
          <w:rFonts w:hint="eastAsia"/>
        </w:rPr>
        <w:t>щоденні</w:t>
      </w:r>
      <w:r>
        <w:t></w:t>
      </w:r>
      <w:r>
        <w:rPr>
          <w:rFonts w:hint="eastAsia"/>
        </w:rPr>
        <w:t>видання</w:t>
      </w:r>
      <w:r>
        <w:t></w:t>
      </w:r>
      <w:r>
        <w:rPr>
          <w:rFonts w:hint="eastAsia"/>
        </w:rPr>
        <w:t>здебільшого</w:t>
      </w:r>
      <w:r>
        <w:t></w:t>
      </w:r>
      <w:r>
        <w:rPr>
          <w:rFonts w:hint="eastAsia"/>
        </w:rPr>
        <w:t>інформують</w:t>
      </w:r>
      <w:r>
        <w:t></w:t>
      </w:r>
      <w:r>
        <w:rPr>
          <w:rFonts w:hint="eastAsia"/>
        </w:rPr>
        <w:t>про</w:t>
      </w:r>
      <w:r>
        <w:t></w:t>
      </w:r>
      <w:r>
        <w:rPr>
          <w:rFonts w:hint="eastAsia"/>
        </w:rPr>
        <w:t>події</w:t>
      </w:r>
      <w:r>
        <w:t></w:t>
      </w:r>
      <w:r>
        <w:rPr>
          <w:rFonts w:hint="eastAsia"/>
        </w:rPr>
        <w:t>з</w:t>
      </w:r>
      <w:r>
        <w:t></w:t>
      </w:r>
      <w:r>
        <w:rPr>
          <w:rFonts w:hint="eastAsia"/>
        </w:rPr>
        <w:t>життя</w:t>
      </w:r>
    </w:p>
    <w:p w:rsidR="00813A13" w:rsidRDefault="00813A13" w:rsidP="00813A13">
      <w:r>
        <w:rPr>
          <w:rFonts w:hint="eastAsia"/>
        </w:rPr>
        <w:t>церкви</w:t>
      </w:r>
      <w:r>
        <w:t></w:t>
      </w:r>
      <w:r>
        <w:t></w:t>
      </w:r>
      <w:r>
        <w:rPr>
          <w:rFonts w:hint="eastAsia"/>
        </w:rPr>
        <w:t>тоді</w:t>
      </w:r>
      <w:r>
        <w:t></w:t>
      </w:r>
      <w:r>
        <w:rPr>
          <w:rFonts w:hint="eastAsia"/>
        </w:rPr>
        <w:t>як</w:t>
      </w:r>
      <w:r>
        <w:t></w:t>
      </w:r>
      <w:r>
        <w:rPr>
          <w:rFonts w:hint="eastAsia"/>
        </w:rPr>
        <w:t>щотижневі</w:t>
      </w:r>
      <w:r>
        <w:t></w:t>
      </w:r>
      <w:r>
        <w:rPr>
          <w:rFonts w:hint="eastAsia"/>
        </w:rPr>
        <w:t>та</w:t>
      </w:r>
      <w:r>
        <w:t></w:t>
      </w:r>
      <w:r>
        <w:rPr>
          <w:rFonts w:hint="eastAsia"/>
        </w:rPr>
        <w:t>щомісячні</w:t>
      </w:r>
      <w:r>
        <w:t></w:t>
      </w:r>
      <w:r>
        <w:rPr>
          <w:rFonts w:hint="eastAsia"/>
        </w:rPr>
        <w:t>матеріали</w:t>
      </w:r>
      <w:r>
        <w:t></w:t>
      </w:r>
      <w:r>
        <w:rPr>
          <w:rFonts w:hint="eastAsia"/>
        </w:rPr>
        <w:t>мають</w:t>
      </w:r>
      <w:r>
        <w:t></w:t>
      </w:r>
      <w:r>
        <w:rPr>
          <w:rFonts w:hint="eastAsia"/>
        </w:rPr>
        <w:t>аналітичний</w:t>
      </w:r>
    </w:p>
    <w:p w:rsidR="00813A13" w:rsidRDefault="00813A13" w:rsidP="00813A13">
      <w:r>
        <w:rPr>
          <w:rFonts w:hint="eastAsia"/>
        </w:rPr>
        <w:t>характер</w:t>
      </w:r>
      <w:r>
        <w:t></w:t>
      </w:r>
      <w:r>
        <w:t></w:t>
      </w:r>
      <w:r>
        <w:rPr>
          <w:rFonts w:hint="eastAsia"/>
        </w:rPr>
        <w:t>Висвітлення</w:t>
      </w:r>
      <w:r>
        <w:t></w:t>
      </w:r>
      <w:r>
        <w:rPr>
          <w:rFonts w:hint="eastAsia"/>
        </w:rPr>
        <w:t>цих</w:t>
      </w:r>
      <w:r>
        <w:t></w:t>
      </w:r>
      <w:r>
        <w:rPr>
          <w:rFonts w:hint="eastAsia"/>
        </w:rPr>
        <w:t>подій</w:t>
      </w:r>
      <w:r>
        <w:t></w:t>
      </w:r>
      <w:r>
        <w:rPr>
          <w:rFonts w:hint="eastAsia"/>
        </w:rPr>
        <w:t>та</w:t>
      </w:r>
      <w:r>
        <w:t></w:t>
      </w:r>
      <w:r>
        <w:rPr>
          <w:rFonts w:hint="eastAsia"/>
        </w:rPr>
        <w:t>реакція</w:t>
      </w:r>
      <w:r>
        <w:t></w:t>
      </w:r>
      <w:r>
        <w:rPr>
          <w:rFonts w:hint="eastAsia"/>
        </w:rPr>
        <w:t>на</w:t>
      </w:r>
      <w:r>
        <w:t></w:t>
      </w:r>
      <w:r>
        <w:rPr>
          <w:rFonts w:hint="eastAsia"/>
        </w:rPr>
        <w:t>них</w:t>
      </w:r>
      <w:r>
        <w:t></w:t>
      </w:r>
      <w:r>
        <w:rPr>
          <w:rFonts w:hint="eastAsia"/>
        </w:rPr>
        <w:t>здійснюється</w:t>
      </w:r>
      <w:r>
        <w:t></w:t>
      </w:r>
      <w:r>
        <w:rPr>
          <w:rFonts w:hint="eastAsia"/>
        </w:rPr>
        <w:t>через</w:t>
      </w:r>
    </w:p>
    <w:p w:rsidR="00813A13" w:rsidRDefault="00813A13" w:rsidP="00813A13">
      <w:r>
        <w:rPr>
          <w:rFonts w:hint="eastAsia"/>
        </w:rPr>
        <w:t>світські</w:t>
      </w:r>
      <w:r>
        <w:t></w:t>
      </w:r>
      <w:r>
        <w:rPr>
          <w:rFonts w:hint="eastAsia"/>
        </w:rPr>
        <w:t>видання</w:t>
      </w:r>
      <w:r>
        <w:t></w:t>
      </w:r>
      <w:r>
        <w:rPr>
          <w:rFonts w:hint="eastAsia"/>
        </w:rPr>
        <w:t>безпосередньо</w:t>
      </w:r>
      <w:r>
        <w:t></w:t>
      </w:r>
      <w:r>
        <w:rPr>
          <w:rFonts w:hint="eastAsia"/>
        </w:rPr>
        <w:t>або</w:t>
      </w:r>
      <w:r>
        <w:t></w:t>
      </w:r>
      <w:r>
        <w:rPr>
          <w:rFonts w:hint="eastAsia"/>
        </w:rPr>
        <w:t>у</w:t>
      </w:r>
      <w:r>
        <w:t></w:t>
      </w:r>
      <w:r>
        <w:rPr>
          <w:rFonts w:hint="eastAsia"/>
        </w:rPr>
        <w:t>відповідних</w:t>
      </w:r>
      <w:r>
        <w:t></w:t>
      </w:r>
      <w:r>
        <w:rPr>
          <w:rFonts w:hint="eastAsia"/>
        </w:rPr>
        <w:t>рубриках</w:t>
      </w:r>
      <w:r>
        <w:t></w:t>
      </w:r>
      <w:r>
        <w:rPr>
          <w:rFonts w:hint="eastAsia"/>
        </w:rPr>
        <w:t>та</w:t>
      </w:r>
      <w:r>
        <w:t></w:t>
      </w:r>
      <w:r>
        <w:rPr>
          <w:rFonts w:hint="eastAsia"/>
        </w:rPr>
        <w:t>на</w:t>
      </w:r>
    </w:p>
    <w:p w:rsidR="00813A13" w:rsidRDefault="00813A13" w:rsidP="00813A13">
      <w:r>
        <w:rPr>
          <w:rFonts w:hint="eastAsia"/>
        </w:rPr>
        <w:t>поліконфесійних</w:t>
      </w:r>
      <w:r>
        <w:t></w:t>
      </w:r>
      <w:r>
        <w:rPr>
          <w:rFonts w:hint="eastAsia"/>
        </w:rPr>
        <w:t>платформах</w:t>
      </w:r>
      <w:r>
        <w:t></w:t>
      </w:r>
      <w:r>
        <w:t></w:t>
      </w:r>
      <w:r>
        <w:rPr>
          <w:rFonts w:hint="eastAsia"/>
        </w:rPr>
        <w:t>Світські</w:t>
      </w:r>
      <w:r>
        <w:t></w:t>
      </w:r>
      <w:r>
        <w:rPr>
          <w:rFonts w:hint="eastAsia"/>
        </w:rPr>
        <w:t>платформи</w:t>
      </w:r>
      <w:r>
        <w:t></w:t>
      </w:r>
      <w:r>
        <w:rPr>
          <w:rFonts w:hint="eastAsia"/>
        </w:rPr>
        <w:t>передачі</w:t>
      </w:r>
      <w:r>
        <w:t></w:t>
      </w:r>
      <w:r>
        <w:rPr>
          <w:rFonts w:hint="eastAsia"/>
        </w:rPr>
        <w:t>інформації</w:t>
      </w:r>
      <w:r>
        <w:t></w:t>
      </w:r>
      <w:r>
        <w:rPr>
          <w:rFonts w:hint="eastAsia"/>
        </w:rPr>
        <w:t>також</w:t>
      </w:r>
    </w:p>
    <w:p w:rsidR="00813A13" w:rsidRDefault="00813A13" w:rsidP="00813A13">
      <w:r>
        <w:rPr>
          <w:rFonts w:hint="eastAsia"/>
        </w:rPr>
        <w:t>використовуються</w:t>
      </w:r>
      <w:r>
        <w:t></w:t>
      </w:r>
      <w:r>
        <w:rPr>
          <w:rFonts w:hint="eastAsia"/>
        </w:rPr>
        <w:t>представниками</w:t>
      </w:r>
      <w:r>
        <w:t></w:t>
      </w:r>
      <w:r>
        <w:rPr>
          <w:rFonts w:hint="eastAsia"/>
        </w:rPr>
        <w:t>релігійних</w:t>
      </w:r>
      <w:r>
        <w:t></w:t>
      </w:r>
      <w:r>
        <w:rPr>
          <w:rFonts w:hint="eastAsia"/>
        </w:rPr>
        <w:t>організацій</w:t>
      </w:r>
      <w:r>
        <w:t></w:t>
      </w:r>
      <w:r>
        <w:rPr>
          <w:rFonts w:hint="eastAsia"/>
        </w:rPr>
        <w:t>задля</w:t>
      </w:r>
      <w:r>
        <w:t></w:t>
      </w:r>
      <w:r>
        <w:rPr>
          <w:rFonts w:hint="eastAsia"/>
        </w:rPr>
        <w:t>непрямих</w:t>
      </w:r>
    </w:p>
    <w:p w:rsidR="00813A13" w:rsidRDefault="00813A13" w:rsidP="00813A13">
      <w:r>
        <w:rPr>
          <w:rFonts w:hint="eastAsia"/>
        </w:rPr>
        <w:t>дебатів</w:t>
      </w:r>
      <w:r>
        <w:t></w:t>
      </w:r>
      <w:r>
        <w:rPr>
          <w:rFonts w:hint="eastAsia"/>
        </w:rPr>
        <w:t>та</w:t>
      </w:r>
      <w:r>
        <w:t></w:t>
      </w:r>
      <w:r>
        <w:rPr>
          <w:rFonts w:hint="eastAsia"/>
        </w:rPr>
        <w:t>закидів</w:t>
      </w:r>
      <w:r>
        <w:t></w:t>
      </w:r>
      <w:r>
        <w:rPr>
          <w:rFonts w:hint="eastAsia"/>
        </w:rPr>
        <w:t>до</w:t>
      </w:r>
      <w:r>
        <w:t></w:t>
      </w:r>
      <w:r>
        <w:rPr>
          <w:rFonts w:hint="eastAsia"/>
        </w:rPr>
        <w:t>інших</w:t>
      </w:r>
      <w:r>
        <w:t></w:t>
      </w:r>
      <w:r>
        <w:rPr>
          <w:rFonts w:hint="eastAsia"/>
        </w:rPr>
        <w:t>релігійних</w:t>
      </w:r>
      <w:r>
        <w:t></w:t>
      </w:r>
      <w:r>
        <w:rPr>
          <w:rFonts w:hint="eastAsia"/>
        </w:rPr>
        <w:t>організацій</w:t>
      </w:r>
      <w:r>
        <w:t></w:t>
      </w:r>
      <w:r>
        <w:t></w:t>
      </w:r>
      <w:r>
        <w:rPr>
          <w:rFonts w:hint="eastAsia"/>
        </w:rPr>
        <w:t>рідше</w:t>
      </w:r>
      <w:r>
        <w:t></w:t>
      </w:r>
      <w:r>
        <w:rPr>
          <w:rFonts w:hint="eastAsia"/>
        </w:rPr>
        <w:t>–</w:t>
      </w:r>
      <w:r>
        <w:t></w:t>
      </w:r>
      <w:r>
        <w:rPr>
          <w:rFonts w:hint="eastAsia"/>
        </w:rPr>
        <w:t>задля</w:t>
      </w:r>
      <w:r>
        <w:t></w:t>
      </w:r>
      <w:r>
        <w:rPr>
          <w:rFonts w:hint="eastAsia"/>
        </w:rPr>
        <w:t>донесення</w:t>
      </w:r>
    </w:p>
    <w:p w:rsidR="00813A13" w:rsidRDefault="00813A13" w:rsidP="00813A13">
      <w:r>
        <w:rPr>
          <w:rFonts w:hint="eastAsia"/>
        </w:rPr>
        <w:t>власної</w:t>
      </w:r>
      <w:r>
        <w:t></w:t>
      </w:r>
      <w:r>
        <w:rPr>
          <w:rFonts w:hint="eastAsia"/>
        </w:rPr>
        <w:t>позиції</w:t>
      </w:r>
      <w:r>
        <w:t></w:t>
      </w:r>
      <w:r>
        <w:t></w:t>
      </w:r>
      <w:r>
        <w:rPr>
          <w:rFonts w:hint="eastAsia"/>
        </w:rPr>
        <w:t>Так</w:t>
      </w:r>
      <w:r>
        <w:t></w:t>
      </w:r>
      <w:r>
        <w:t></w:t>
      </w:r>
      <w:r>
        <w:rPr>
          <w:rFonts w:hint="eastAsia"/>
        </w:rPr>
        <w:t>представники</w:t>
      </w:r>
      <w:r>
        <w:t></w:t>
      </w:r>
      <w:r>
        <w:rPr>
          <w:rFonts w:hint="eastAsia"/>
        </w:rPr>
        <w:t>УПЦ</w:t>
      </w:r>
      <w:r>
        <w:t></w:t>
      </w:r>
      <w:r>
        <w:rPr>
          <w:rFonts w:hint="eastAsia"/>
        </w:rPr>
        <w:t>частіше</w:t>
      </w:r>
      <w:r>
        <w:t></w:t>
      </w:r>
      <w:r>
        <w:rPr>
          <w:rFonts w:hint="eastAsia"/>
        </w:rPr>
        <w:t>виправдовують</w:t>
      </w:r>
      <w:r>
        <w:t></w:t>
      </w:r>
      <w:r>
        <w:rPr>
          <w:rFonts w:hint="eastAsia"/>
        </w:rPr>
        <w:t>дії</w:t>
      </w:r>
    </w:p>
    <w:p w:rsidR="00813A13" w:rsidRDefault="00813A13" w:rsidP="00813A13">
      <w:r>
        <w:rPr>
          <w:rFonts w:hint="eastAsia"/>
        </w:rPr>
        <w:t>представників</w:t>
      </w:r>
      <w:r>
        <w:t></w:t>
      </w:r>
      <w:r>
        <w:rPr>
          <w:rFonts w:hint="eastAsia"/>
        </w:rPr>
        <w:t>своєї</w:t>
      </w:r>
      <w:r>
        <w:t></w:t>
      </w:r>
      <w:r>
        <w:rPr>
          <w:rFonts w:hint="eastAsia"/>
        </w:rPr>
        <w:t>церкви</w:t>
      </w:r>
      <w:r>
        <w:t></w:t>
      </w:r>
      <w:r>
        <w:rPr>
          <w:rFonts w:hint="eastAsia"/>
        </w:rPr>
        <w:t>або</w:t>
      </w:r>
      <w:r>
        <w:t></w:t>
      </w:r>
      <w:r>
        <w:rPr>
          <w:rFonts w:hint="eastAsia"/>
        </w:rPr>
        <w:t>в</w:t>
      </w:r>
      <w:r>
        <w:t></w:t>
      </w:r>
      <w:r>
        <w:rPr>
          <w:rFonts w:hint="eastAsia"/>
        </w:rPr>
        <w:t>цілому</w:t>
      </w:r>
      <w:r>
        <w:t></w:t>
      </w:r>
      <w:r>
        <w:rPr>
          <w:rFonts w:hint="eastAsia"/>
        </w:rPr>
        <w:t>роз’яснюють</w:t>
      </w:r>
      <w:r>
        <w:t></w:t>
      </w:r>
      <w:r>
        <w:rPr>
          <w:rFonts w:hint="eastAsia"/>
        </w:rPr>
        <w:t>свою</w:t>
      </w:r>
      <w:r>
        <w:t></w:t>
      </w:r>
      <w:r>
        <w:rPr>
          <w:rFonts w:hint="eastAsia"/>
        </w:rPr>
        <w:t>позицію</w:t>
      </w:r>
      <w:r>
        <w:t></w:t>
      </w:r>
    </w:p>
    <w:p w:rsidR="00813A13" w:rsidRDefault="00813A13" w:rsidP="00813A13">
      <w:r>
        <w:t></w:t>
      </w:r>
      <w:r>
        <w:t></w:t>
      </w:r>
      <w:r>
        <w:t></w:t>
      </w:r>
      <w:r>
        <w:rPr>
          <w:rFonts w:hint="eastAsia"/>
        </w:rPr>
        <w:t>Особливість</w:t>
      </w:r>
      <w:r>
        <w:t></w:t>
      </w:r>
      <w:r>
        <w:rPr>
          <w:rFonts w:hint="eastAsia"/>
        </w:rPr>
        <w:t>сприйняття</w:t>
      </w:r>
      <w:r>
        <w:t></w:t>
      </w:r>
      <w:r>
        <w:rPr>
          <w:rFonts w:hint="eastAsia"/>
        </w:rPr>
        <w:t>УПЦ</w:t>
      </w:r>
      <w:r>
        <w:t></w:t>
      </w:r>
      <w:r>
        <w:rPr>
          <w:rFonts w:hint="eastAsia"/>
        </w:rPr>
        <w:t>в</w:t>
      </w:r>
      <w:r>
        <w:t></w:t>
      </w:r>
      <w:r>
        <w:rPr>
          <w:rFonts w:hint="eastAsia"/>
        </w:rPr>
        <w:t>світських</w:t>
      </w:r>
      <w:r>
        <w:t></w:t>
      </w:r>
      <w:r>
        <w:rPr>
          <w:rFonts w:hint="eastAsia"/>
        </w:rPr>
        <w:t>засобах</w:t>
      </w:r>
      <w:r>
        <w:t></w:t>
      </w:r>
      <w:r>
        <w:rPr>
          <w:rFonts w:hint="eastAsia"/>
        </w:rPr>
        <w:t>масової</w:t>
      </w:r>
    </w:p>
    <w:p w:rsidR="00813A13" w:rsidRDefault="00813A13" w:rsidP="00813A13">
      <w:r>
        <w:rPr>
          <w:rFonts w:hint="eastAsia"/>
        </w:rPr>
        <w:t>інформації</w:t>
      </w:r>
      <w:r>
        <w:t></w:t>
      </w:r>
      <w:r>
        <w:rPr>
          <w:rFonts w:hint="eastAsia"/>
        </w:rPr>
        <w:t>та</w:t>
      </w:r>
      <w:r>
        <w:t></w:t>
      </w:r>
      <w:r>
        <w:rPr>
          <w:rFonts w:hint="eastAsia"/>
        </w:rPr>
        <w:t>суспільстві</w:t>
      </w:r>
      <w:r>
        <w:t></w:t>
      </w:r>
      <w:r>
        <w:rPr>
          <w:rFonts w:hint="eastAsia"/>
        </w:rPr>
        <w:t>в</w:t>
      </w:r>
      <w:r>
        <w:t></w:t>
      </w:r>
      <w:r>
        <w:rPr>
          <w:rFonts w:hint="eastAsia"/>
        </w:rPr>
        <w:t>цілому</w:t>
      </w:r>
      <w:r>
        <w:t></w:t>
      </w:r>
      <w:r>
        <w:rPr>
          <w:rFonts w:hint="eastAsia"/>
        </w:rPr>
        <w:t>безпосередньо</w:t>
      </w:r>
      <w:r>
        <w:t></w:t>
      </w:r>
      <w:r>
        <w:rPr>
          <w:rFonts w:hint="eastAsia"/>
        </w:rPr>
        <w:t>пов’язана</w:t>
      </w:r>
      <w:r>
        <w:t></w:t>
      </w:r>
      <w:r>
        <w:rPr>
          <w:rFonts w:hint="eastAsia"/>
        </w:rPr>
        <w:t>з</w:t>
      </w:r>
      <w:r>
        <w:t></w:t>
      </w:r>
      <w:r>
        <w:rPr>
          <w:rFonts w:hint="eastAsia"/>
        </w:rPr>
        <w:t>динамікою</w:t>
      </w:r>
    </w:p>
    <w:p w:rsidR="00813A13" w:rsidRDefault="00813A13" w:rsidP="00813A13">
      <w:r>
        <w:rPr>
          <w:rFonts w:hint="eastAsia"/>
        </w:rPr>
        <w:t>суспільно</w:t>
      </w:r>
      <w:r>
        <w:t></w:t>
      </w:r>
      <w:r>
        <w:rPr>
          <w:rFonts w:hint="eastAsia"/>
        </w:rPr>
        <w:t>політичного</w:t>
      </w:r>
      <w:r>
        <w:t></w:t>
      </w:r>
      <w:r>
        <w:rPr>
          <w:rFonts w:hint="eastAsia"/>
        </w:rPr>
        <w:t>життя</w:t>
      </w:r>
      <w:r>
        <w:t></w:t>
      </w:r>
      <w:r>
        <w:rPr>
          <w:rFonts w:hint="eastAsia"/>
        </w:rPr>
        <w:t>та</w:t>
      </w:r>
      <w:r>
        <w:t></w:t>
      </w:r>
      <w:r>
        <w:rPr>
          <w:rFonts w:hint="eastAsia"/>
        </w:rPr>
        <w:t>соціально</w:t>
      </w:r>
      <w:r>
        <w:t></w:t>
      </w:r>
      <w:r>
        <w:rPr>
          <w:rFonts w:hint="eastAsia"/>
        </w:rPr>
        <w:t>політичними</w:t>
      </w:r>
      <w:r>
        <w:t></w:t>
      </w:r>
      <w:r>
        <w:rPr>
          <w:rFonts w:hint="eastAsia"/>
        </w:rPr>
        <w:t>настроями</w:t>
      </w:r>
      <w:r>
        <w:t></w:t>
      </w:r>
      <w:r>
        <w:rPr>
          <w:rFonts w:hint="eastAsia"/>
        </w:rPr>
        <w:t>в</w:t>
      </w:r>
      <w:r>
        <w:t></w:t>
      </w:r>
      <w:r>
        <w:rPr>
          <w:rFonts w:hint="eastAsia"/>
        </w:rPr>
        <w:t>країні</w:t>
      </w:r>
      <w:r>
        <w:t></w:t>
      </w:r>
    </w:p>
    <w:p w:rsidR="00813A13" w:rsidRDefault="00813A13" w:rsidP="00813A13">
      <w:r>
        <w:rPr>
          <w:rFonts w:hint="eastAsia"/>
        </w:rPr>
        <w:t>оскільки</w:t>
      </w:r>
      <w:r>
        <w:t></w:t>
      </w:r>
      <w:r>
        <w:rPr>
          <w:rFonts w:hint="eastAsia"/>
        </w:rPr>
        <w:t>приналежність</w:t>
      </w:r>
      <w:r>
        <w:t></w:t>
      </w:r>
      <w:r>
        <w:rPr>
          <w:rFonts w:hint="eastAsia"/>
        </w:rPr>
        <w:t>церкви</w:t>
      </w:r>
      <w:r>
        <w:t></w:t>
      </w:r>
      <w:r>
        <w:rPr>
          <w:rFonts w:hint="eastAsia"/>
        </w:rPr>
        <w:t>до</w:t>
      </w:r>
      <w:r>
        <w:t></w:t>
      </w:r>
      <w:r>
        <w:rPr>
          <w:rFonts w:hint="eastAsia"/>
        </w:rPr>
        <w:t>Московського</w:t>
      </w:r>
      <w:r>
        <w:t></w:t>
      </w:r>
      <w:r>
        <w:rPr>
          <w:rFonts w:hint="eastAsia"/>
        </w:rPr>
        <w:t>патріархату</w:t>
      </w:r>
      <w:r>
        <w:t></w:t>
      </w:r>
      <w:r>
        <w:rPr>
          <w:rFonts w:hint="eastAsia"/>
        </w:rPr>
        <w:t>виступає</w:t>
      </w:r>
    </w:p>
    <w:p w:rsidR="00813A13" w:rsidRDefault="00813A13" w:rsidP="00813A13">
      <w:r>
        <w:rPr>
          <w:rFonts w:hint="eastAsia"/>
        </w:rPr>
        <w:t>ключовою</w:t>
      </w:r>
      <w:r>
        <w:t></w:t>
      </w:r>
      <w:r>
        <w:rPr>
          <w:rFonts w:hint="eastAsia"/>
        </w:rPr>
        <w:t>у</w:t>
      </w:r>
      <w:r>
        <w:t></w:t>
      </w:r>
      <w:r>
        <w:rPr>
          <w:rFonts w:hint="eastAsia"/>
        </w:rPr>
        <w:t>розгляді</w:t>
      </w:r>
      <w:r>
        <w:t></w:t>
      </w:r>
      <w:r>
        <w:rPr>
          <w:rFonts w:hint="eastAsia"/>
        </w:rPr>
        <w:t>організації</w:t>
      </w:r>
      <w:r>
        <w:t></w:t>
      </w:r>
      <w:r>
        <w:t></w:t>
      </w:r>
      <w:r>
        <w:rPr>
          <w:rFonts w:hint="eastAsia"/>
        </w:rPr>
        <w:t>Здійснення</w:t>
      </w:r>
      <w:r>
        <w:t></w:t>
      </w:r>
      <w:r>
        <w:rPr>
          <w:rFonts w:hint="eastAsia"/>
        </w:rPr>
        <w:t>впливу</w:t>
      </w:r>
      <w:r>
        <w:t></w:t>
      </w:r>
      <w:r>
        <w:rPr>
          <w:rFonts w:hint="eastAsia"/>
        </w:rPr>
        <w:t>на</w:t>
      </w:r>
      <w:r>
        <w:t></w:t>
      </w:r>
      <w:r>
        <w:rPr>
          <w:rFonts w:hint="eastAsia"/>
        </w:rPr>
        <w:t>реципієнтів</w:t>
      </w:r>
      <w:r>
        <w:t></w:t>
      </w:r>
    </w:p>
    <w:p w:rsidR="00813A13" w:rsidRDefault="00813A13" w:rsidP="00813A13">
      <w:r>
        <w:rPr>
          <w:rFonts w:hint="eastAsia"/>
        </w:rPr>
        <w:t>відповідно</w:t>
      </w:r>
      <w:r>
        <w:t></w:t>
      </w:r>
      <w:r>
        <w:rPr>
          <w:rFonts w:hint="eastAsia"/>
        </w:rPr>
        <w:t>до</w:t>
      </w:r>
      <w:r>
        <w:t></w:t>
      </w:r>
      <w:r>
        <w:rPr>
          <w:rFonts w:hint="eastAsia"/>
        </w:rPr>
        <w:t>моделі</w:t>
      </w:r>
      <w:r>
        <w:t></w:t>
      </w:r>
      <w:r>
        <w:rPr>
          <w:rFonts w:hint="eastAsia"/>
        </w:rPr>
        <w:t>М</w:t>
      </w:r>
      <w:r>
        <w:t></w:t>
      </w:r>
      <w:r>
        <w:t></w:t>
      </w:r>
      <w:r>
        <w:rPr>
          <w:rFonts w:hint="eastAsia"/>
        </w:rPr>
        <w:t>де</w:t>
      </w:r>
      <w:r>
        <w:t></w:t>
      </w:r>
      <w:r>
        <w:rPr>
          <w:rFonts w:hint="eastAsia"/>
        </w:rPr>
        <w:t>Флера</w:t>
      </w:r>
      <w:r>
        <w:t></w:t>
      </w:r>
      <w:r>
        <w:rPr>
          <w:rFonts w:hint="eastAsia"/>
        </w:rPr>
        <w:t>і</w:t>
      </w:r>
      <w:r>
        <w:t></w:t>
      </w:r>
      <w:r>
        <w:rPr>
          <w:rFonts w:hint="eastAsia"/>
        </w:rPr>
        <w:t>С</w:t>
      </w:r>
      <w:r>
        <w:t></w:t>
      </w:r>
      <w:r>
        <w:t></w:t>
      </w:r>
      <w:r>
        <w:rPr>
          <w:rFonts w:hint="eastAsia"/>
        </w:rPr>
        <w:t>Болл</w:t>
      </w:r>
      <w:r>
        <w:t></w:t>
      </w:r>
      <w:r>
        <w:rPr>
          <w:rFonts w:hint="eastAsia"/>
        </w:rPr>
        <w:t>Рокеш</w:t>
      </w:r>
      <w:r>
        <w:t></w:t>
      </w:r>
      <w:r>
        <w:t></w:t>
      </w:r>
      <w:r>
        <w:rPr>
          <w:rFonts w:hint="eastAsia"/>
        </w:rPr>
        <w:t>відбувається</w:t>
      </w:r>
      <w:r>
        <w:t></w:t>
      </w:r>
    </w:p>
    <w:p w:rsidR="00813A13" w:rsidRDefault="00813A13" w:rsidP="00813A13">
      <w:r>
        <w:rPr>
          <w:rFonts w:hint="eastAsia"/>
        </w:rPr>
        <w:t>здебільшого</w:t>
      </w:r>
      <w:r>
        <w:t></w:t>
      </w:r>
      <w:r>
        <w:t></w:t>
      </w:r>
      <w:r>
        <w:rPr>
          <w:rFonts w:hint="eastAsia"/>
        </w:rPr>
        <w:t>на</w:t>
      </w:r>
      <w:r>
        <w:t></w:t>
      </w:r>
      <w:r>
        <w:rPr>
          <w:rFonts w:hint="eastAsia"/>
        </w:rPr>
        <w:t>когнітивному</w:t>
      </w:r>
      <w:r>
        <w:t></w:t>
      </w:r>
      <w:r>
        <w:rPr>
          <w:rFonts w:hint="eastAsia"/>
        </w:rPr>
        <w:t>рівні</w:t>
      </w:r>
      <w:r>
        <w:t></w:t>
      </w:r>
      <w:r>
        <w:t></w:t>
      </w:r>
      <w:r>
        <w:rPr>
          <w:rFonts w:hint="eastAsia"/>
        </w:rPr>
        <w:t>на</w:t>
      </w:r>
      <w:r>
        <w:t></w:t>
      </w:r>
      <w:r>
        <w:rPr>
          <w:rFonts w:hint="eastAsia"/>
        </w:rPr>
        <w:t>цьому</w:t>
      </w:r>
      <w:r>
        <w:t></w:t>
      </w:r>
      <w:r>
        <w:rPr>
          <w:rFonts w:hint="eastAsia"/>
        </w:rPr>
        <w:t>рівні</w:t>
      </w:r>
      <w:r>
        <w:t></w:t>
      </w:r>
      <w:r>
        <w:rPr>
          <w:rFonts w:hint="eastAsia"/>
        </w:rPr>
        <w:t>відбувається</w:t>
      </w:r>
      <w:r>
        <w:t></w:t>
      </w:r>
      <w:r>
        <w:rPr>
          <w:rFonts w:hint="eastAsia"/>
        </w:rPr>
        <w:t>раціональне</w:t>
      </w:r>
      <w:r>
        <w:t></w:t>
      </w:r>
    </w:p>
    <w:p w:rsidR="00813A13" w:rsidRDefault="00813A13" w:rsidP="00813A13">
      <w:r>
        <w:rPr>
          <w:rFonts w:hint="eastAsia"/>
        </w:rPr>
        <w:t>критичне</w:t>
      </w:r>
      <w:r>
        <w:t></w:t>
      </w:r>
      <w:r>
        <w:t></w:t>
      </w:r>
      <w:r>
        <w:rPr>
          <w:rFonts w:hint="eastAsia"/>
        </w:rPr>
        <w:t>логічне</w:t>
      </w:r>
      <w:r>
        <w:t></w:t>
      </w:r>
      <w:r>
        <w:rPr>
          <w:rFonts w:hint="eastAsia"/>
        </w:rPr>
        <w:t>сприйняття</w:t>
      </w:r>
      <w:r>
        <w:t></w:t>
      </w:r>
      <w:r>
        <w:rPr>
          <w:rFonts w:hint="eastAsia"/>
        </w:rPr>
        <w:t>та</w:t>
      </w:r>
      <w:r>
        <w:t></w:t>
      </w:r>
      <w:r>
        <w:rPr>
          <w:rFonts w:hint="eastAsia"/>
        </w:rPr>
        <w:t>переробка</w:t>
      </w:r>
      <w:r>
        <w:t></w:t>
      </w:r>
      <w:r>
        <w:rPr>
          <w:rFonts w:hint="eastAsia"/>
        </w:rPr>
        <w:t>інформації</w:t>
      </w:r>
      <w:r>
        <w:t></w:t>
      </w:r>
      <w:r>
        <w:t></w:t>
      </w:r>
      <w:r>
        <w:t></w:t>
      </w:r>
      <w:r>
        <w:rPr>
          <w:rFonts w:hint="eastAsia"/>
        </w:rPr>
        <w:t>Водночас</w:t>
      </w:r>
    </w:p>
    <w:p w:rsidR="00813A13" w:rsidRDefault="00813A13" w:rsidP="00813A13">
      <w:r>
        <w:rPr>
          <w:rFonts w:hint="eastAsia"/>
        </w:rPr>
        <w:t>особливостями</w:t>
      </w:r>
      <w:r>
        <w:t></w:t>
      </w:r>
      <w:r>
        <w:rPr>
          <w:rFonts w:hint="eastAsia"/>
        </w:rPr>
        <w:t>такого</w:t>
      </w:r>
      <w:r>
        <w:t></w:t>
      </w:r>
      <w:r>
        <w:rPr>
          <w:rFonts w:hint="eastAsia"/>
        </w:rPr>
        <w:t>сприйняття</w:t>
      </w:r>
      <w:r>
        <w:t></w:t>
      </w:r>
      <w:r>
        <w:rPr>
          <w:rFonts w:hint="eastAsia"/>
        </w:rPr>
        <w:t>є</w:t>
      </w:r>
      <w:r>
        <w:t></w:t>
      </w:r>
      <w:r>
        <w:rPr>
          <w:rFonts w:hint="eastAsia"/>
        </w:rPr>
        <w:t>предметність</w:t>
      </w:r>
      <w:r>
        <w:t></w:t>
      </w:r>
      <w:r>
        <w:t></w:t>
      </w:r>
      <w:r>
        <w:rPr>
          <w:rFonts w:hint="eastAsia"/>
        </w:rPr>
        <w:t>цілісність</w:t>
      </w:r>
      <w:r>
        <w:t></w:t>
      </w:r>
      <w:r>
        <w:t></w:t>
      </w:r>
      <w:r>
        <w:rPr>
          <w:rFonts w:hint="eastAsia"/>
        </w:rPr>
        <w:t>структурність</w:t>
      </w:r>
      <w:r>
        <w:t></w:t>
      </w:r>
    </w:p>
    <w:p w:rsidR="00813A13" w:rsidRDefault="00813A13" w:rsidP="00813A13">
      <w:r>
        <w:rPr>
          <w:rFonts w:hint="eastAsia"/>
        </w:rPr>
        <w:t>константність</w:t>
      </w:r>
      <w:r>
        <w:t></w:t>
      </w:r>
      <w:r>
        <w:t></w:t>
      </w:r>
      <w:r>
        <w:rPr>
          <w:rFonts w:hint="eastAsia"/>
        </w:rPr>
        <w:t>вибірковість</w:t>
      </w:r>
      <w:r>
        <w:t></w:t>
      </w:r>
      <w:r>
        <w:t></w:t>
      </w:r>
      <w:r>
        <w:rPr>
          <w:rFonts w:hint="eastAsia"/>
        </w:rPr>
        <w:t>осмисленість</w:t>
      </w:r>
      <w:r>
        <w:t></w:t>
      </w:r>
      <w:r>
        <w:t></w:t>
      </w:r>
      <w:r>
        <w:rPr>
          <w:rFonts w:hint="eastAsia"/>
        </w:rPr>
        <w:t>Крім</w:t>
      </w:r>
      <w:r>
        <w:t></w:t>
      </w:r>
      <w:r>
        <w:rPr>
          <w:rFonts w:hint="eastAsia"/>
        </w:rPr>
        <w:t>того</w:t>
      </w:r>
      <w:r>
        <w:t></w:t>
      </w:r>
      <w:r>
        <w:t></w:t>
      </w:r>
      <w:r>
        <w:rPr>
          <w:rFonts w:hint="eastAsia"/>
        </w:rPr>
        <w:t>відмічається</w:t>
      </w:r>
      <w:r>
        <w:t></w:t>
      </w:r>
      <w:r>
        <w:rPr>
          <w:rFonts w:hint="eastAsia"/>
        </w:rPr>
        <w:t>плюралізм</w:t>
      </w:r>
    </w:p>
    <w:p w:rsidR="00813A13" w:rsidRDefault="00813A13" w:rsidP="00813A13">
      <w:r>
        <w:rPr>
          <w:rFonts w:hint="eastAsia"/>
        </w:rPr>
        <w:t>світських</w:t>
      </w:r>
      <w:r>
        <w:t></w:t>
      </w:r>
      <w:r>
        <w:rPr>
          <w:rFonts w:hint="eastAsia"/>
        </w:rPr>
        <w:t>ЗМІ</w:t>
      </w:r>
      <w:r>
        <w:t></w:t>
      </w:r>
      <w:r>
        <w:rPr>
          <w:rFonts w:hint="eastAsia"/>
        </w:rPr>
        <w:t>у</w:t>
      </w:r>
      <w:r>
        <w:t></w:t>
      </w:r>
      <w:r>
        <w:rPr>
          <w:rFonts w:hint="eastAsia"/>
        </w:rPr>
        <w:t>питанні</w:t>
      </w:r>
      <w:r>
        <w:t></w:t>
      </w:r>
      <w:r>
        <w:rPr>
          <w:rFonts w:hint="eastAsia"/>
        </w:rPr>
        <w:t>висвітлення</w:t>
      </w:r>
      <w:r>
        <w:t></w:t>
      </w:r>
      <w:r>
        <w:rPr>
          <w:rFonts w:hint="eastAsia"/>
        </w:rPr>
        <w:t>діяльності</w:t>
      </w:r>
      <w:r>
        <w:t></w:t>
      </w:r>
      <w:r>
        <w:rPr>
          <w:rFonts w:hint="eastAsia"/>
        </w:rPr>
        <w:t>УПЦ</w:t>
      </w:r>
      <w:r>
        <w:t></w:t>
      </w:r>
    </w:p>
    <w:p w:rsidR="00813A13" w:rsidRDefault="00813A13" w:rsidP="00813A13">
      <w:r>
        <w:t></w:t>
      </w:r>
      <w:r>
        <w:t></w:t>
      </w:r>
      <w:r>
        <w:t></w:t>
      </w:r>
      <w:r>
        <w:rPr>
          <w:rFonts w:hint="eastAsia"/>
        </w:rPr>
        <w:t>Інформаційне</w:t>
      </w:r>
      <w:r>
        <w:t></w:t>
      </w:r>
      <w:r>
        <w:rPr>
          <w:rFonts w:hint="eastAsia"/>
        </w:rPr>
        <w:t>спрямування</w:t>
      </w:r>
      <w:r>
        <w:t></w:t>
      </w:r>
      <w:r>
        <w:rPr>
          <w:rFonts w:hint="eastAsia"/>
        </w:rPr>
        <w:t>поліконфесійних</w:t>
      </w:r>
      <w:r>
        <w:t></w:t>
      </w:r>
      <w:r>
        <w:rPr>
          <w:rFonts w:hint="eastAsia"/>
        </w:rPr>
        <w:t>проектів</w:t>
      </w:r>
      <w:r>
        <w:t></w:t>
      </w:r>
      <w:r>
        <w:rPr>
          <w:rFonts w:hint="eastAsia"/>
        </w:rPr>
        <w:t>пов’язане</w:t>
      </w:r>
    </w:p>
    <w:p w:rsidR="00813A13" w:rsidRDefault="00813A13" w:rsidP="00813A13">
      <w:r>
        <w:rPr>
          <w:rFonts w:hint="eastAsia"/>
        </w:rPr>
        <w:t>із</w:t>
      </w:r>
      <w:r>
        <w:t></w:t>
      </w:r>
      <w:r>
        <w:rPr>
          <w:rFonts w:hint="eastAsia"/>
        </w:rPr>
        <w:t>прагненням</w:t>
      </w:r>
      <w:r>
        <w:t></w:t>
      </w:r>
      <w:r>
        <w:rPr>
          <w:rFonts w:hint="eastAsia"/>
        </w:rPr>
        <w:t>надавати</w:t>
      </w:r>
      <w:r>
        <w:t></w:t>
      </w:r>
      <w:r>
        <w:rPr>
          <w:rFonts w:hint="eastAsia"/>
        </w:rPr>
        <w:t>об’єктивну</w:t>
      </w:r>
      <w:r>
        <w:t></w:t>
      </w:r>
      <w:r>
        <w:rPr>
          <w:rFonts w:hint="eastAsia"/>
        </w:rPr>
        <w:t>інформаційно</w:t>
      </w:r>
      <w:r>
        <w:t></w:t>
      </w:r>
      <w:r>
        <w:rPr>
          <w:rFonts w:hint="eastAsia"/>
        </w:rPr>
        <w:t>аналітичну</w:t>
      </w:r>
      <w:r>
        <w:t></w:t>
      </w:r>
      <w:r>
        <w:rPr>
          <w:rFonts w:hint="eastAsia"/>
        </w:rPr>
        <w:t>інформацію</w:t>
      </w:r>
      <w:r>
        <w:t></w:t>
      </w:r>
      <w:r>
        <w:rPr>
          <w:rFonts w:hint="eastAsia"/>
        </w:rPr>
        <w:t>та</w:t>
      </w:r>
    </w:p>
    <w:p w:rsidR="00813A13" w:rsidRDefault="00813A13" w:rsidP="00813A13">
      <w:r>
        <w:t></w:t>
      </w:r>
      <w:r>
        <w:t></w:t>
      </w:r>
      <w:r>
        <w:t></w:t>
      </w:r>
    </w:p>
    <w:p w:rsidR="00813A13" w:rsidRDefault="00813A13" w:rsidP="00813A13">
      <w:r>
        <w:rPr>
          <w:rFonts w:hint="eastAsia"/>
        </w:rPr>
        <w:t>експертну</w:t>
      </w:r>
      <w:r>
        <w:t></w:t>
      </w:r>
      <w:r>
        <w:rPr>
          <w:rFonts w:hint="eastAsia"/>
        </w:rPr>
        <w:t>оцінку</w:t>
      </w:r>
      <w:r>
        <w:t></w:t>
      </w:r>
      <w:r>
        <w:rPr>
          <w:rFonts w:hint="eastAsia"/>
        </w:rPr>
        <w:t>у</w:t>
      </w:r>
      <w:r>
        <w:t></w:t>
      </w:r>
      <w:r>
        <w:rPr>
          <w:rFonts w:hint="eastAsia"/>
        </w:rPr>
        <w:t>сфері</w:t>
      </w:r>
      <w:r>
        <w:t></w:t>
      </w:r>
      <w:r>
        <w:rPr>
          <w:rFonts w:hint="eastAsia"/>
        </w:rPr>
        <w:t>суспільно</w:t>
      </w:r>
      <w:r>
        <w:t></w:t>
      </w:r>
      <w:r>
        <w:rPr>
          <w:rFonts w:hint="eastAsia"/>
        </w:rPr>
        <w:t>релігійних</w:t>
      </w:r>
      <w:r>
        <w:t></w:t>
      </w:r>
      <w:r>
        <w:rPr>
          <w:rFonts w:hint="eastAsia"/>
        </w:rPr>
        <w:t>та</w:t>
      </w:r>
      <w:r>
        <w:t></w:t>
      </w:r>
      <w:r>
        <w:rPr>
          <w:rFonts w:hint="eastAsia"/>
        </w:rPr>
        <w:t>державно</w:t>
      </w:r>
      <w:r>
        <w:t></w:t>
      </w:r>
      <w:r>
        <w:rPr>
          <w:rFonts w:hint="eastAsia"/>
        </w:rPr>
        <w:t>церковних</w:t>
      </w:r>
    </w:p>
    <w:p w:rsidR="00813A13" w:rsidRDefault="00813A13" w:rsidP="00813A13">
      <w:r>
        <w:rPr>
          <w:rFonts w:hint="eastAsia"/>
        </w:rPr>
        <w:t>відносин</w:t>
      </w:r>
      <w:r>
        <w:t></w:t>
      </w:r>
      <w:r>
        <w:rPr>
          <w:rFonts w:hint="eastAsia"/>
        </w:rPr>
        <w:t>в</w:t>
      </w:r>
      <w:r>
        <w:t></w:t>
      </w:r>
      <w:r>
        <w:rPr>
          <w:rFonts w:hint="eastAsia"/>
        </w:rPr>
        <w:t>Україні</w:t>
      </w:r>
      <w:r>
        <w:t></w:t>
      </w:r>
      <w:r>
        <w:t></w:t>
      </w:r>
      <w:r>
        <w:rPr>
          <w:rFonts w:hint="eastAsia"/>
        </w:rPr>
        <w:t>І</w:t>
      </w:r>
      <w:r>
        <w:t></w:t>
      </w:r>
      <w:r>
        <w:rPr>
          <w:rFonts w:hint="eastAsia"/>
        </w:rPr>
        <w:t>хоча</w:t>
      </w:r>
      <w:r>
        <w:t></w:t>
      </w:r>
      <w:r>
        <w:rPr>
          <w:rFonts w:hint="eastAsia"/>
        </w:rPr>
        <w:t>деякі</w:t>
      </w:r>
      <w:r>
        <w:t></w:t>
      </w:r>
      <w:r>
        <w:rPr>
          <w:rFonts w:hint="eastAsia"/>
        </w:rPr>
        <w:t>проекти</w:t>
      </w:r>
      <w:r>
        <w:t></w:t>
      </w:r>
      <w:r>
        <w:rPr>
          <w:rFonts w:hint="eastAsia"/>
        </w:rPr>
        <w:t>не</w:t>
      </w:r>
      <w:r>
        <w:t></w:t>
      </w:r>
      <w:r>
        <w:rPr>
          <w:rFonts w:hint="eastAsia"/>
        </w:rPr>
        <w:t>відповідають</w:t>
      </w:r>
      <w:r>
        <w:t></w:t>
      </w:r>
      <w:r>
        <w:rPr>
          <w:rFonts w:hint="eastAsia"/>
        </w:rPr>
        <w:t>заявленому</w:t>
      </w:r>
      <w:r>
        <w:t></w:t>
      </w:r>
      <w:r>
        <w:rPr>
          <w:rFonts w:hint="eastAsia"/>
        </w:rPr>
        <w:t>курсу</w:t>
      </w:r>
      <w:r>
        <w:t></w:t>
      </w:r>
    </w:p>
    <w:p w:rsidR="00813A13" w:rsidRDefault="00813A13" w:rsidP="00813A13">
      <w:r>
        <w:rPr>
          <w:rFonts w:hint="eastAsia"/>
        </w:rPr>
        <w:t>проте</w:t>
      </w:r>
      <w:r>
        <w:t></w:t>
      </w:r>
      <w:r>
        <w:rPr>
          <w:rFonts w:hint="eastAsia"/>
        </w:rPr>
        <w:t>сьогодні</w:t>
      </w:r>
      <w:r>
        <w:t></w:t>
      </w:r>
      <w:r>
        <w:rPr>
          <w:rFonts w:hint="eastAsia"/>
        </w:rPr>
        <w:t>в</w:t>
      </w:r>
      <w:r>
        <w:t></w:t>
      </w:r>
      <w:r>
        <w:rPr>
          <w:rFonts w:hint="eastAsia"/>
        </w:rPr>
        <w:t>Україні</w:t>
      </w:r>
      <w:r>
        <w:t></w:t>
      </w:r>
      <w:r>
        <w:rPr>
          <w:rFonts w:hint="eastAsia"/>
        </w:rPr>
        <w:t>функціонують</w:t>
      </w:r>
      <w:r>
        <w:t></w:t>
      </w:r>
      <w:r>
        <w:rPr>
          <w:rFonts w:hint="eastAsia"/>
        </w:rPr>
        <w:t>декілька</w:t>
      </w:r>
      <w:r>
        <w:t></w:t>
      </w:r>
      <w:r>
        <w:rPr>
          <w:rFonts w:hint="eastAsia"/>
        </w:rPr>
        <w:t>авторитетних</w:t>
      </w:r>
      <w:r>
        <w:t></w:t>
      </w:r>
      <w:r>
        <w:rPr>
          <w:rFonts w:hint="eastAsia"/>
        </w:rPr>
        <w:t>інтернетплатформ</w:t>
      </w:r>
      <w:r>
        <w:t></w:t>
      </w:r>
      <w:r>
        <w:rPr>
          <w:rFonts w:hint="eastAsia"/>
        </w:rPr>
        <w:t>поліконфесійного</w:t>
      </w:r>
      <w:r>
        <w:t></w:t>
      </w:r>
      <w:r>
        <w:rPr>
          <w:rFonts w:hint="eastAsia"/>
        </w:rPr>
        <w:t>спрямування</w:t>
      </w:r>
      <w:r>
        <w:t></w:t>
      </w:r>
      <w:r>
        <w:t></w:t>
      </w:r>
      <w:r>
        <w:rPr>
          <w:rFonts w:hint="eastAsia"/>
        </w:rPr>
        <w:t>котрі</w:t>
      </w:r>
      <w:r>
        <w:t></w:t>
      </w:r>
      <w:r>
        <w:rPr>
          <w:rFonts w:hint="eastAsia"/>
        </w:rPr>
        <w:t>також</w:t>
      </w:r>
      <w:r>
        <w:t></w:t>
      </w:r>
      <w:r>
        <w:rPr>
          <w:rFonts w:hint="eastAsia"/>
        </w:rPr>
        <w:t>здійснюють</w:t>
      </w:r>
      <w:r>
        <w:t></w:t>
      </w:r>
      <w:r>
        <w:rPr>
          <w:rFonts w:hint="eastAsia"/>
        </w:rPr>
        <w:t>вплив</w:t>
      </w:r>
      <w:r>
        <w:t></w:t>
      </w:r>
      <w:r>
        <w:rPr>
          <w:rFonts w:hint="eastAsia"/>
        </w:rPr>
        <w:t>на</w:t>
      </w:r>
    </w:p>
    <w:p w:rsidR="00813A13" w:rsidRDefault="00813A13" w:rsidP="00813A13">
      <w:r>
        <w:rPr>
          <w:rFonts w:hint="eastAsia"/>
        </w:rPr>
        <w:t>сприйняття</w:t>
      </w:r>
      <w:r>
        <w:t></w:t>
      </w:r>
      <w:r>
        <w:rPr>
          <w:rFonts w:hint="eastAsia"/>
        </w:rPr>
        <w:t>УПЦ</w:t>
      </w:r>
      <w:r>
        <w:t></w:t>
      </w:r>
      <w:r>
        <w:rPr>
          <w:rFonts w:hint="eastAsia"/>
        </w:rPr>
        <w:t>на</w:t>
      </w:r>
      <w:r>
        <w:t></w:t>
      </w:r>
      <w:r>
        <w:rPr>
          <w:rFonts w:hint="eastAsia"/>
        </w:rPr>
        <w:t>когнітивному</w:t>
      </w:r>
      <w:r>
        <w:t></w:t>
      </w:r>
      <w:r>
        <w:rPr>
          <w:rFonts w:hint="eastAsia"/>
        </w:rPr>
        <w:t>рівні</w:t>
      </w:r>
      <w:r>
        <w:t></w:t>
      </w:r>
      <w:r>
        <w:t></w:t>
      </w:r>
      <w:r>
        <w:rPr>
          <w:rFonts w:hint="eastAsia"/>
        </w:rPr>
        <w:t>представляючи</w:t>
      </w:r>
      <w:r>
        <w:t></w:t>
      </w:r>
      <w:r>
        <w:rPr>
          <w:rFonts w:hint="eastAsia"/>
        </w:rPr>
        <w:t>релігійну</w:t>
      </w:r>
    </w:p>
    <w:p w:rsidR="00813A13" w:rsidRDefault="00813A13" w:rsidP="00813A13">
      <w:r>
        <w:rPr>
          <w:rFonts w:hint="eastAsia"/>
        </w:rPr>
        <w:t>організацію</w:t>
      </w:r>
      <w:r>
        <w:t></w:t>
      </w:r>
      <w:r>
        <w:rPr>
          <w:rFonts w:hint="eastAsia"/>
        </w:rPr>
        <w:t>як</w:t>
      </w:r>
      <w:r>
        <w:t></w:t>
      </w:r>
      <w:r>
        <w:rPr>
          <w:rFonts w:hint="eastAsia"/>
        </w:rPr>
        <w:t>одну</w:t>
      </w:r>
      <w:r>
        <w:t></w:t>
      </w:r>
      <w:r>
        <w:rPr>
          <w:rFonts w:hint="eastAsia"/>
        </w:rPr>
        <w:t>з</w:t>
      </w:r>
      <w:r>
        <w:t></w:t>
      </w:r>
      <w:r>
        <w:rPr>
          <w:rFonts w:hint="eastAsia"/>
        </w:rPr>
        <w:t>тих</w:t>
      </w:r>
      <w:r>
        <w:t></w:t>
      </w:r>
      <w:r>
        <w:t></w:t>
      </w:r>
      <w:r>
        <w:rPr>
          <w:rFonts w:hint="eastAsia"/>
        </w:rPr>
        <w:t>що</w:t>
      </w:r>
      <w:r>
        <w:t></w:t>
      </w:r>
      <w:r>
        <w:rPr>
          <w:rFonts w:hint="eastAsia"/>
        </w:rPr>
        <w:t>діють</w:t>
      </w:r>
      <w:r>
        <w:t></w:t>
      </w:r>
      <w:r>
        <w:rPr>
          <w:rFonts w:hint="eastAsia"/>
        </w:rPr>
        <w:t>в</w:t>
      </w:r>
      <w:r>
        <w:t></w:t>
      </w:r>
      <w:r>
        <w:rPr>
          <w:rFonts w:hint="eastAsia"/>
        </w:rPr>
        <w:t>Україні</w:t>
      </w:r>
      <w:r>
        <w:t></w:t>
      </w:r>
      <w:r>
        <w:t></w:t>
      </w:r>
      <w:r>
        <w:rPr>
          <w:rFonts w:hint="eastAsia"/>
        </w:rPr>
        <w:t>рідше</w:t>
      </w:r>
      <w:r>
        <w:t></w:t>
      </w:r>
      <w:r>
        <w:rPr>
          <w:rFonts w:hint="eastAsia"/>
        </w:rPr>
        <w:t>–</w:t>
      </w:r>
      <w:r>
        <w:t></w:t>
      </w:r>
      <w:r>
        <w:rPr>
          <w:rFonts w:hint="eastAsia"/>
        </w:rPr>
        <w:t>на</w:t>
      </w:r>
      <w:r>
        <w:t></w:t>
      </w:r>
      <w:r>
        <w:rPr>
          <w:rFonts w:hint="eastAsia"/>
        </w:rPr>
        <w:t>афективному</w:t>
      </w:r>
      <w:r>
        <w:t></w:t>
      </w:r>
      <w:r>
        <w:rPr>
          <w:rFonts w:hint="eastAsia"/>
        </w:rPr>
        <w:t>рівні</w:t>
      </w:r>
      <w:r>
        <w:t></w:t>
      </w:r>
    </w:p>
    <w:p w:rsidR="00813A13" w:rsidRDefault="00813A13" w:rsidP="00813A13">
      <w:r>
        <w:rPr>
          <w:rFonts w:hint="eastAsia"/>
        </w:rPr>
        <w:t>Серед</w:t>
      </w:r>
      <w:r>
        <w:t></w:t>
      </w:r>
      <w:r>
        <w:rPr>
          <w:rFonts w:hint="eastAsia"/>
        </w:rPr>
        <w:t>особливостей</w:t>
      </w:r>
      <w:r>
        <w:t></w:t>
      </w:r>
      <w:r>
        <w:rPr>
          <w:rFonts w:hint="eastAsia"/>
        </w:rPr>
        <w:t>сприйняття</w:t>
      </w:r>
      <w:r>
        <w:t></w:t>
      </w:r>
      <w:r>
        <w:rPr>
          <w:rFonts w:hint="eastAsia"/>
        </w:rPr>
        <w:t>УПЦ</w:t>
      </w:r>
      <w:r>
        <w:t></w:t>
      </w:r>
      <w:r>
        <w:rPr>
          <w:rFonts w:hint="eastAsia"/>
        </w:rPr>
        <w:t>варто</w:t>
      </w:r>
      <w:r>
        <w:t></w:t>
      </w:r>
      <w:r>
        <w:rPr>
          <w:rFonts w:hint="eastAsia"/>
        </w:rPr>
        <w:t>відзначити</w:t>
      </w:r>
      <w:r>
        <w:t></w:t>
      </w:r>
      <w:r>
        <w:rPr>
          <w:rFonts w:hint="eastAsia"/>
        </w:rPr>
        <w:t>предметність</w:t>
      </w:r>
      <w:r>
        <w:t></w:t>
      </w:r>
    </w:p>
    <w:p w:rsidR="00813A13" w:rsidRDefault="00813A13" w:rsidP="00813A13">
      <w:r>
        <w:rPr>
          <w:rFonts w:hint="eastAsia"/>
        </w:rPr>
        <w:t>цілісність</w:t>
      </w:r>
      <w:r>
        <w:t></w:t>
      </w:r>
      <w:r>
        <w:t></w:t>
      </w:r>
      <w:r>
        <w:rPr>
          <w:rFonts w:hint="eastAsia"/>
        </w:rPr>
        <w:t>константність</w:t>
      </w:r>
      <w:r>
        <w:t></w:t>
      </w:r>
      <w:r>
        <w:t></w:t>
      </w:r>
      <w:r>
        <w:rPr>
          <w:rFonts w:hint="eastAsia"/>
        </w:rPr>
        <w:t>частково</w:t>
      </w:r>
      <w:r>
        <w:t></w:t>
      </w:r>
      <w:r>
        <w:rPr>
          <w:rFonts w:hint="eastAsia"/>
        </w:rPr>
        <w:t>стереотипну</w:t>
      </w:r>
      <w:r>
        <w:t></w:t>
      </w:r>
      <w:r>
        <w:rPr>
          <w:rFonts w:hint="eastAsia"/>
        </w:rPr>
        <w:t>та</w:t>
      </w:r>
      <w:r>
        <w:t></w:t>
      </w:r>
      <w:r>
        <w:rPr>
          <w:rFonts w:hint="eastAsia"/>
        </w:rPr>
        <w:t>упереджену</w:t>
      </w:r>
      <w:r>
        <w:t></w:t>
      </w:r>
      <w:r>
        <w:t></w:t>
      </w:r>
      <w:r>
        <w:t></w:t>
      </w:r>
      <w:r>
        <w:rPr>
          <w:rFonts w:hint="eastAsia"/>
        </w:rPr>
        <w:t>вибірковість</w:t>
      </w:r>
    </w:p>
    <w:p w:rsidR="00813A13" w:rsidRDefault="00813A13" w:rsidP="00813A13">
      <w:r>
        <w:rPr>
          <w:rFonts w:hint="eastAsia"/>
        </w:rPr>
        <w:t>у</w:t>
      </w:r>
      <w:r>
        <w:t></w:t>
      </w:r>
      <w:r>
        <w:rPr>
          <w:rFonts w:hint="eastAsia"/>
        </w:rPr>
        <w:t>наданні</w:t>
      </w:r>
      <w:r>
        <w:t></w:t>
      </w:r>
      <w:r>
        <w:rPr>
          <w:rFonts w:hint="eastAsia"/>
        </w:rPr>
        <w:t>інформації</w:t>
      </w:r>
      <w:r>
        <w:t></w:t>
      </w:r>
    </w:p>
    <w:p w:rsidR="00813A13" w:rsidRDefault="00813A13" w:rsidP="00813A13">
      <w:r>
        <w:t></w:t>
      </w:r>
      <w:r>
        <w:t></w:t>
      </w:r>
      <w:r>
        <w:t></w:t>
      </w:r>
      <w:r>
        <w:rPr>
          <w:rFonts w:hint="eastAsia"/>
        </w:rPr>
        <w:t>На</w:t>
      </w:r>
      <w:r>
        <w:t></w:t>
      </w:r>
      <w:r>
        <w:rPr>
          <w:rFonts w:hint="eastAsia"/>
        </w:rPr>
        <w:t>підставі</w:t>
      </w:r>
      <w:r>
        <w:t></w:t>
      </w:r>
      <w:r>
        <w:rPr>
          <w:rFonts w:hint="eastAsia"/>
        </w:rPr>
        <w:t>проведеного</w:t>
      </w:r>
      <w:r>
        <w:t></w:t>
      </w:r>
      <w:r>
        <w:rPr>
          <w:rFonts w:hint="eastAsia"/>
        </w:rPr>
        <w:t>аналізу</w:t>
      </w:r>
      <w:r>
        <w:t></w:t>
      </w:r>
      <w:r>
        <w:rPr>
          <w:rFonts w:hint="eastAsia"/>
        </w:rPr>
        <w:t>було</w:t>
      </w:r>
      <w:r>
        <w:t></w:t>
      </w:r>
      <w:r>
        <w:rPr>
          <w:rFonts w:hint="eastAsia"/>
        </w:rPr>
        <w:t>встановлено</w:t>
      </w:r>
      <w:r>
        <w:t></w:t>
      </w:r>
      <w:r>
        <w:rPr>
          <w:rFonts w:hint="eastAsia"/>
        </w:rPr>
        <w:t>функціональні</w:t>
      </w:r>
    </w:p>
    <w:p w:rsidR="00813A13" w:rsidRDefault="00813A13" w:rsidP="00813A13">
      <w:r>
        <w:rPr>
          <w:rFonts w:hint="eastAsia"/>
        </w:rPr>
        <w:t>особливості</w:t>
      </w:r>
      <w:r>
        <w:t></w:t>
      </w:r>
      <w:r>
        <w:rPr>
          <w:rFonts w:hint="eastAsia"/>
        </w:rPr>
        <w:t>використання</w:t>
      </w:r>
      <w:r>
        <w:t></w:t>
      </w:r>
      <w:r>
        <w:rPr>
          <w:rFonts w:hint="eastAsia"/>
        </w:rPr>
        <w:t>засобів</w:t>
      </w:r>
      <w:r>
        <w:t></w:t>
      </w:r>
      <w:r>
        <w:rPr>
          <w:rFonts w:hint="eastAsia"/>
        </w:rPr>
        <w:t>масової</w:t>
      </w:r>
      <w:r>
        <w:t></w:t>
      </w:r>
      <w:r>
        <w:rPr>
          <w:rFonts w:hint="eastAsia"/>
        </w:rPr>
        <w:t>інформації</w:t>
      </w:r>
      <w:r>
        <w:t></w:t>
      </w:r>
      <w:r>
        <w:rPr>
          <w:rFonts w:hint="eastAsia"/>
        </w:rPr>
        <w:t>представниками</w:t>
      </w:r>
    </w:p>
    <w:p w:rsidR="00813A13" w:rsidRDefault="00813A13" w:rsidP="00813A13">
      <w:r>
        <w:rPr>
          <w:rFonts w:hint="eastAsia"/>
        </w:rPr>
        <w:t>іноконфесійних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УПЦ</w:t>
      </w:r>
      <w:r>
        <w:t></w:t>
      </w:r>
      <w:r>
        <w:rPr>
          <w:rFonts w:hint="eastAsia"/>
        </w:rPr>
        <w:t>КП</w:t>
      </w:r>
      <w:r>
        <w:t></w:t>
      </w:r>
      <w:r>
        <w:rPr>
          <w:rFonts w:hint="eastAsia"/>
        </w:rPr>
        <w:t>та</w:t>
      </w:r>
      <w:r>
        <w:t></w:t>
      </w:r>
      <w:r>
        <w:rPr>
          <w:rFonts w:hint="eastAsia"/>
        </w:rPr>
        <w:t>УАПЦ</w:t>
      </w:r>
      <w:r>
        <w:t></w:t>
      </w:r>
      <w:r>
        <w:t></w:t>
      </w:r>
      <w:r>
        <w:t></w:t>
      </w:r>
      <w:r>
        <w:rPr>
          <w:rFonts w:hint="eastAsia"/>
        </w:rPr>
        <w:t>У</w:t>
      </w:r>
      <w:r>
        <w:t></w:t>
      </w:r>
      <w:r>
        <w:rPr>
          <w:rFonts w:hint="eastAsia"/>
        </w:rPr>
        <w:t>своїх</w:t>
      </w:r>
    </w:p>
    <w:p w:rsidR="00813A13" w:rsidRDefault="00813A13" w:rsidP="00813A13">
      <w:r>
        <w:rPr>
          <w:rFonts w:hint="eastAsia"/>
        </w:rPr>
        <w:t>медіа</w:t>
      </w:r>
      <w:r>
        <w:t></w:t>
      </w:r>
      <w:r>
        <w:rPr>
          <w:rFonts w:hint="eastAsia"/>
        </w:rPr>
        <w:t>представники</w:t>
      </w:r>
      <w:r>
        <w:t></w:t>
      </w:r>
      <w:r>
        <w:rPr>
          <w:rFonts w:hint="eastAsia"/>
        </w:rPr>
        <w:t>УПЦ</w:t>
      </w:r>
      <w:r>
        <w:t></w:t>
      </w:r>
      <w:r>
        <w:rPr>
          <w:rFonts w:hint="eastAsia"/>
        </w:rPr>
        <w:t>КП</w:t>
      </w:r>
      <w:r>
        <w:t></w:t>
      </w:r>
      <w:r>
        <w:rPr>
          <w:rFonts w:hint="eastAsia"/>
        </w:rPr>
        <w:t>роблять</w:t>
      </w:r>
      <w:r>
        <w:t></w:t>
      </w:r>
      <w:r>
        <w:rPr>
          <w:rFonts w:hint="eastAsia"/>
        </w:rPr>
        <w:t>акцент</w:t>
      </w:r>
      <w:r>
        <w:t></w:t>
      </w:r>
      <w:r>
        <w:rPr>
          <w:rFonts w:hint="eastAsia"/>
        </w:rPr>
        <w:t>на</w:t>
      </w:r>
      <w:r>
        <w:t></w:t>
      </w:r>
      <w:r>
        <w:rPr>
          <w:rFonts w:hint="eastAsia"/>
        </w:rPr>
        <w:t>проповідь</w:t>
      </w:r>
      <w:r>
        <w:t></w:t>
      </w:r>
      <w:r>
        <w:t></w:t>
      </w:r>
      <w:r>
        <w:rPr>
          <w:rFonts w:hint="eastAsia"/>
        </w:rPr>
        <w:t>інформаційна</w:t>
      </w:r>
    </w:p>
    <w:p w:rsidR="00813A13" w:rsidRDefault="00813A13" w:rsidP="00813A13">
      <w:r>
        <w:rPr>
          <w:rFonts w:hint="eastAsia"/>
        </w:rPr>
        <w:t>діяльність</w:t>
      </w:r>
      <w:r>
        <w:t></w:t>
      </w:r>
      <w:r>
        <w:rPr>
          <w:rFonts w:hint="eastAsia"/>
        </w:rPr>
        <w:t>в</w:t>
      </w:r>
      <w:r>
        <w:t></w:t>
      </w:r>
      <w:r>
        <w:rPr>
          <w:rFonts w:hint="eastAsia"/>
        </w:rPr>
        <w:t>єпархіях</w:t>
      </w:r>
      <w:r>
        <w:t></w:t>
      </w:r>
      <w:r>
        <w:rPr>
          <w:rFonts w:hint="eastAsia"/>
        </w:rPr>
        <w:t>покладена</w:t>
      </w:r>
      <w:r>
        <w:t></w:t>
      </w:r>
      <w:r>
        <w:rPr>
          <w:rFonts w:hint="eastAsia"/>
        </w:rPr>
        <w:t>на</w:t>
      </w:r>
      <w:r>
        <w:t></w:t>
      </w:r>
      <w:r>
        <w:rPr>
          <w:rFonts w:hint="eastAsia"/>
        </w:rPr>
        <w:t>місцеве</w:t>
      </w:r>
      <w:r>
        <w:t></w:t>
      </w:r>
      <w:r>
        <w:rPr>
          <w:rFonts w:hint="eastAsia"/>
        </w:rPr>
        <w:t>духовенство</w:t>
      </w:r>
      <w:r>
        <w:t></w:t>
      </w:r>
      <w:r>
        <w:t></w:t>
      </w:r>
      <w:r>
        <w:rPr>
          <w:rFonts w:hint="eastAsia"/>
        </w:rPr>
        <w:t>велика</w:t>
      </w:r>
      <w:r>
        <w:t></w:t>
      </w:r>
      <w:r>
        <w:rPr>
          <w:rFonts w:hint="eastAsia"/>
        </w:rPr>
        <w:t>увага</w:t>
      </w:r>
    </w:p>
    <w:p w:rsidR="00813A13" w:rsidRDefault="00813A13" w:rsidP="00813A13">
      <w:r>
        <w:rPr>
          <w:rFonts w:hint="eastAsia"/>
        </w:rPr>
        <w:t>приділяється</w:t>
      </w:r>
      <w:r>
        <w:t></w:t>
      </w:r>
      <w:r>
        <w:rPr>
          <w:rFonts w:hint="eastAsia"/>
        </w:rPr>
        <w:t>патріарху</w:t>
      </w:r>
      <w:r>
        <w:t></w:t>
      </w:r>
      <w:r>
        <w:rPr>
          <w:rFonts w:hint="eastAsia"/>
        </w:rPr>
        <w:t>Філарету</w:t>
      </w:r>
      <w:r>
        <w:t></w:t>
      </w:r>
      <w:r>
        <w:rPr>
          <w:rFonts w:hint="eastAsia"/>
        </w:rPr>
        <w:t>та</w:t>
      </w:r>
      <w:r>
        <w:t></w:t>
      </w:r>
      <w:r>
        <w:rPr>
          <w:rFonts w:hint="eastAsia"/>
        </w:rPr>
        <w:t>його</w:t>
      </w:r>
      <w:r>
        <w:t></w:t>
      </w:r>
      <w:r>
        <w:rPr>
          <w:rFonts w:hint="eastAsia"/>
        </w:rPr>
        <w:t>візитам</w:t>
      </w:r>
      <w:r>
        <w:t></w:t>
      </w:r>
      <w:r>
        <w:t></w:t>
      </w:r>
      <w:r>
        <w:rPr>
          <w:rFonts w:hint="eastAsia"/>
        </w:rPr>
        <w:t>проповідям</w:t>
      </w:r>
      <w:r>
        <w:t></w:t>
      </w:r>
      <w:r>
        <w:t></w:t>
      </w:r>
      <w:r>
        <w:rPr>
          <w:rFonts w:hint="eastAsia"/>
        </w:rPr>
        <w:t>коментарям</w:t>
      </w:r>
      <w:r>
        <w:t></w:t>
      </w:r>
    </w:p>
    <w:p w:rsidR="00813A13" w:rsidRDefault="00813A13" w:rsidP="00813A13">
      <w:r>
        <w:rPr>
          <w:rFonts w:hint="eastAsia"/>
        </w:rPr>
        <w:t>Тобто</w:t>
      </w:r>
      <w:r>
        <w:t></w:t>
      </w:r>
      <w:r>
        <w:rPr>
          <w:rFonts w:hint="eastAsia"/>
        </w:rPr>
        <w:t>друковані</w:t>
      </w:r>
      <w:r>
        <w:t></w:t>
      </w:r>
      <w:r>
        <w:rPr>
          <w:rFonts w:hint="eastAsia"/>
        </w:rPr>
        <w:t>матеріали</w:t>
      </w:r>
      <w:r>
        <w:t></w:t>
      </w:r>
      <w:r>
        <w:rPr>
          <w:rFonts w:hint="eastAsia"/>
        </w:rPr>
        <w:t>церкви</w:t>
      </w:r>
      <w:r>
        <w:t></w:t>
      </w:r>
      <w:r>
        <w:rPr>
          <w:rFonts w:hint="eastAsia"/>
        </w:rPr>
        <w:t>мають</w:t>
      </w:r>
      <w:r>
        <w:t></w:t>
      </w:r>
      <w:r>
        <w:rPr>
          <w:rFonts w:hint="eastAsia"/>
        </w:rPr>
        <w:t>більш</w:t>
      </w:r>
      <w:r>
        <w:t></w:t>
      </w:r>
      <w:r>
        <w:rPr>
          <w:rFonts w:hint="eastAsia"/>
        </w:rPr>
        <w:t>внутрішньо</w:t>
      </w:r>
      <w:r>
        <w:t></w:t>
      </w:r>
      <w:r>
        <w:rPr>
          <w:rFonts w:hint="eastAsia"/>
        </w:rPr>
        <w:t>духовну</w:t>
      </w:r>
    </w:p>
    <w:p w:rsidR="00813A13" w:rsidRDefault="00813A13" w:rsidP="00813A13">
      <w:r>
        <w:rPr>
          <w:rFonts w:hint="eastAsia"/>
        </w:rPr>
        <w:t>направленість</w:t>
      </w:r>
      <w:r>
        <w:t></w:t>
      </w:r>
      <w:r>
        <w:t></w:t>
      </w:r>
      <w:r>
        <w:rPr>
          <w:rFonts w:hint="eastAsia"/>
        </w:rPr>
        <w:t>тоді</w:t>
      </w:r>
      <w:r>
        <w:t></w:t>
      </w:r>
      <w:r>
        <w:rPr>
          <w:rFonts w:hint="eastAsia"/>
        </w:rPr>
        <w:t>як</w:t>
      </w:r>
      <w:r>
        <w:t></w:t>
      </w:r>
      <w:r>
        <w:rPr>
          <w:rFonts w:hint="eastAsia"/>
        </w:rPr>
        <w:t>теле</w:t>
      </w:r>
      <w:r>
        <w:t></w:t>
      </w:r>
      <w:r>
        <w:t></w:t>
      </w:r>
      <w:r>
        <w:t></w:t>
      </w:r>
      <w:r>
        <w:rPr>
          <w:rFonts w:hint="eastAsia"/>
        </w:rPr>
        <w:t>радіодебати</w:t>
      </w:r>
      <w:r>
        <w:t></w:t>
      </w:r>
      <w:r>
        <w:rPr>
          <w:rFonts w:hint="eastAsia"/>
        </w:rPr>
        <w:t>та</w:t>
      </w:r>
      <w:r>
        <w:t></w:t>
      </w:r>
      <w:r>
        <w:rPr>
          <w:rFonts w:hint="eastAsia"/>
        </w:rPr>
        <w:t>спілкування</w:t>
      </w:r>
      <w:r>
        <w:t></w:t>
      </w:r>
      <w:r>
        <w:rPr>
          <w:rFonts w:hint="eastAsia"/>
        </w:rPr>
        <w:t>з</w:t>
      </w:r>
      <w:r>
        <w:t></w:t>
      </w:r>
      <w:r>
        <w:rPr>
          <w:rFonts w:hint="eastAsia"/>
        </w:rPr>
        <w:t>журналістами</w:t>
      </w:r>
      <w:r>
        <w:t></w:t>
      </w:r>
      <w:r>
        <w:rPr>
          <w:rFonts w:hint="eastAsia"/>
        </w:rPr>
        <w:t>рідко</w:t>
      </w:r>
    </w:p>
    <w:p w:rsidR="00813A13" w:rsidRDefault="00813A13" w:rsidP="00813A13">
      <w:r>
        <w:rPr>
          <w:rFonts w:hint="eastAsia"/>
        </w:rPr>
        <w:t>обходяться</w:t>
      </w:r>
      <w:r>
        <w:t></w:t>
      </w:r>
      <w:r>
        <w:rPr>
          <w:rFonts w:hint="eastAsia"/>
        </w:rPr>
        <w:t>без</w:t>
      </w:r>
      <w:r>
        <w:t></w:t>
      </w:r>
      <w:r>
        <w:rPr>
          <w:rFonts w:hint="eastAsia"/>
        </w:rPr>
        <w:t>згадування</w:t>
      </w:r>
      <w:r>
        <w:t></w:t>
      </w:r>
      <w:r>
        <w:rPr>
          <w:rFonts w:hint="eastAsia"/>
        </w:rPr>
        <w:t>УПЦ</w:t>
      </w:r>
      <w:r>
        <w:t></w:t>
      </w:r>
      <w:r>
        <w:t></w:t>
      </w:r>
      <w:r>
        <w:rPr>
          <w:rFonts w:hint="eastAsia"/>
        </w:rPr>
        <w:t>Серед</w:t>
      </w:r>
      <w:r>
        <w:t></w:t>
      </w:r>
      <w:r>
        <w:rPr>
          <w:rFonts w:hint="eastAsia"/>
        </w:rPr>
        <w:t>особливостей</w:t>
      </w:r>
      <w:r>
        <w:t></w:t>
      </w:r>
      <w:r>
        <w:rPr>
          <w:rFonts w:hint="eastAsia"/>
        </w:rPr>
        <w:t>сприйняття</w:t>
      </w:r>
      <w:r>
        <w:t></w:t>
      </w:r>
      <w:r>
        <w:rPr>
          <w:rFonts w:hint="eastAsia"/>
        </w:rPr>
        <w:t>УПЦ</w:t>
      </w:r>
      <w:r>
        <w:t></w:t>
      </w:r>
      <w:r>
        <w:rPr>
          <w:rFonts w:hint="eastAsia"/>
        </w:rPr>
        <w:t>тут</w:t>
      </w:r>
    </w:p>
    <w:p w:rsidR="00813A13" w:rsidRDefault="00813A13" w:rsidP="00813A13">
      <w:r>
        <w:rPr>
          <w:rFonts w:hint="eastAsia"/>
        </w:rPr>
        <w:t>варто</w:t>
      </w:r>
      <w:r>
        <w:t></w:t>
      </w:r>
      <w:r>
        <w:rPr>
          <w:rFonts w:hint="eastAsia"/>
        </w:rPr>
        <w:t>наголосити</w:t>
      </w:r>
      <w:r>
        <w:t></w:t>
      </w:r>
      <w:r>
        <w:rPr>
          <w:rFonts w:hint="eastAsia"/>
        </w:rPr>
        <w:t>на</w:t>
      </w:r>
      <w:r>
        <w:t></w:t>
      </w:r>
      <w:r>
        <w:rPr>
          <w:rFonts w:hint="eastAsia"/>
        </w:rPr>
        <w:t>частковій</w:t>
      </w:r>
      <w:r>
        <w:t></w:t>
      </w:r>
      <w:r>
        <w:rPr>
          <w:rFonts w:hint="eastAsia"/>
        </w:rPr>
        <w:t>предметності</w:t>
      </w:r>
      <w:r>
        <w:t></w:t>
      </w:r>
      <w:r>
        <w:t></w:t>
      </w:r>
      <w:r>
        <w:rPr>
          <w:rFonts w:hint="eastAsia"/>
        </w:rPr>
        <w:t>цілісності</w:t>
      </w:r>
      <w:r>
        <w:t></w:t>
      </w:r>
      <w:r>
        <w:t></w:t>
      </w:r>
      <w:r>
        <w:rPr>
          <w:rFonts w:hint="eastAsia"/>
        </w:rPr>
        <w:t>структурності</w:t>
      </w:r>
      <w:r>
        <w:t></w:t>
      </w:r>
    </w:p>
    <w:p w:rsidR="00813A13" w:rsidRDefault="00813A13" w:rsidP="00813A13">
      <w:r>
        <w:rPr>
          <w:rFonts w:hint="eastAsia"/>
        </w:rPr>
        <w:t>осмисленості</w:t>
      </w:r>
      <w:r>
        <w:t></w:t>
      </w:r>
      <w:r>
        <w:rPr>
          <w:rFonts w:hint="eastAsia"/>
        </w:rPr>
        <w:t>та</w:t>
      </w:r>
      <w:r>
        <w:t></w:t>
      </w:r>
      <w:r>
        <w:rPr>
          <w:rFonts w:hint="eastAsia"/>
        </w:rPr>
        <w:t>вибірковості</w:t>
      </w:r>
      <w:r>
        <w:t></w:t>
      </w:r>
      <w:r>
        <w:rPr>
          <w:rFonts w:hint="eastAsia"/>
        </w:rPr>
        <w:t>у</w:t>
      </w:r>
      <w:r>
        <w:t></w:t>
      </w:r>
      <w:r>
        <w:rPr>
          <w:rFonts w:hint="eastAsia"/>
        </w:rPr>
        <w:t>сприйнятті</w:t>
      </w:r>
      <w:r>
        <w:t></w:t>
      </w:r>
      <w:r>
        <w:rPr>
          <w:rFonts w:hint="eastAsia"/>
        </w:rPr>
        <w:t>релігійної</w:t>
      </w:r>
      <w:r>
        <w:t></w:t>
      </w:r>
      <w:r>
        <w:rPr>
          <w:rFonts w:hint="eastAsia"/>
        </w:rPr>
        <w:t>організації</w:t>
      </w:r>
      <w:r>
        <w:t></w:t>
      </w:r>
      <w:r>
        <w:t></w:t>
      </w:r>
      <w:r>
        <w:rPr>
          <w:rFonts w:hint="eastAsia"/>
        </w:rPr>
        <w:t>оскільки</w:t>
      </w:r>
    </w:p>
    <w:p w:rsidR="00813A13" w:rsidRDefault="00813A13" w:rsidP="00813A13">
      <w:r>
        <w:rPr>
          <w:rFonts w:hint="eastAsia"/>
        </w:rPr>
        <w:t>про</w:t>
      </w:r>
      <w:r>
        <w:t></w:t>
      </w:r>
      <w:r>
        <w:rPr>
          <w:rFonts w:hint="eastAsia"/>
        </w:rPr>
        <w:t>дану</w:t>
      </w:r>
      <w:r>
        <w:t></w:t>
      </w:r>
      <w:r>
        <w:rPr>
          <w:rFonts w:hint="eastAsia"/>
        </w:rPr>
        <w:t>релігійну</w:t>
      </w:r>
      <w:r>
        <w:t></w:t>
      </w:r>
      <w:r>
        <w:rPr>
          <w:rFonts w:hint="eastAsia"/>
        </w:rPr>
        <w:t>організацію</w:t>
      </w:r>
      <w:r>
        <w:t></w:t>
      </w:r>
      <w:r>
        <w:rPr>
          <w:rFonts w:hint="eastAsia"/>
        </w:rPr>
        <w:t>майже</w:t>
      </w:r>
      <w:r>
        <w:t></w:t>
      </w:r>
      <w:r>
        <w:rPr>
          <w:rFonts w:hint="eastAsia"/>
        </w:rPr>
        <w:t>не</w:t>
      </w:r>
      <w:r>
        <w:t></w:t>
      </w:r>
      <w:r>
        <w:rPr>
          <w:rFonts w:hint="eastAsia"/>
        </w:rPr>
        <w:t>згадують</w:t>
      </w:r>
      <w:r>
        <w:t></w:t>
      </w:r>
      <w:r>
        <w:rPr>
          <w:rFonts w:hint="eastAsia"/>
        </w:rPr>
        <w:t>у</w:t>
      </w:r>
      <w:r>
        <w:t></w:t>
      </w:r>
      <w:r>
        <w:rPr>
          <w:rFonts w:hint="eastAsia"/>
        </w:rPr>
        <w:t>матеріалах</w:t>
      </w:r>
      <w:r>
        <w:t></w:t>
      </w:r>
      <w:r>
        <w:t></w:t>
      </w:r>
      <w:r>
        <w:rPr>
          <w:rFonts w:hint="eastAsia"/>
        </w:rPr>
        <w:t>Тоді</w:t>
      </w:r>
      <w:r>
        <w:t></w:t>
      </w:r>
      <w:r>
        <w:rPr>
          <w:rFonts w:hint="eastAsia"/>
        </w:rPr>
        <w:t>як</w:t>
      </w:r>
    </w:p>
    <w:p w:rsidR="00813A13" w:rsidRDefault="00813A13" w:rsidP="00813A13">
      <w:r>
        <w:rPr>
          <w:rFonts w:hint="eastAsia"/>
        </w:rPr>
        <w:t>осмисленість</w:t>
      </w:r>
      <w:r>
        <w:t></w:t>
      </w:r>
      <w:r>
        <w:rPr>
          <w:rFonts w:hint="eastAsia"/>
        </w:rPr>
        <w:t>та</w:t>
      </w:r>
      <w:r>
        <w:t></w:t>
      </w:r>
      <w:r>
        <w:rPr>
          <w:rFonts w:hint="eastAsia"/>
        </w:rPr>
        <w:t>вибірковість</w:t>
      </w:r>
      <w:r>
        <w:t></w:t>
      </w:r>
      <w:r>
        <w:rPr>
          <w:rFonts w:hint="eastAsia"/>
        </w:rPr>
        <w:t>більшою</w:t>
      </w:r>
      <w:r>
        <w:t></w:t>
      </w:r>
      <w:r>
        <w:rPr>
          <w:rFonts w:hint="eastAsia"/>
        </w:rPr>
        <w:t>мірою</w:t>
      </w:r>
      <w:r>
        <w:t></w:t>
      </w:r>
      <w:r>
        <w:rPr>
          <w:rFonts w:hint="eastAsia"/>
        </w:rPr>
        <w:t>виражається</w:t>
      </w:r>
      <w:r>
        <w:t></w:t>
      </w:r>
      <w:r>
        <w:rPr>
          <w:rFonts w:hint="eastAsia"/>
        </w:rPr>
        <w:t>у</w:t>
      </w:r>
      <w:r>
        <w:t></w:t>
      </w:r>
      <w:r>
        <w:rPr>
          <w:rFonts w:hint="eastAsia"/>
        </w:rPr>
        <w:t>віднесенні</w:t>
      </w:r>
      <w:r>
        <w:t></w:t>
      </w:r>
      <w:r>
        <w:rPr>
          <w:rFonts w:hint="eastAsia"/>
        </w:rPr>
        <w:t>УПЦ</w:t>
      </w:r>
    </w:p>
    <w:p w:rsidR="00813A13" w:rsidRDefault="00813A13" w:rsidP="00813A13">
      <w:r>
        <w:rPr>
          <w:rFonts w:hint="eastAsia"/>
        </w:rPr>
        <w:t>до</w:t>
      </w:r>
      <w:r>
        <w:t></w:t>
      </w:r>
      <w:r>
        <w:rPr>
          <w:rFonts w:hint="eastAsia"/>
        </w:rPr>
        <w:t>певної</w:t>
      </w:r>
      <w:r>
        <w:t></w:t>
      </w:r>
      <w:r>
        <w:rPr>
          <w:rFonts w:hint="eastAsia"/>
        </w:rPr>
        <w:t>групи</w:t>
      </w:r>
      <w:r>
        <w:t></w:t>
      </w:r>
      <w:r>
        <w:t></w:t>
      </w:r>
      <w:r>
        <w:rPr>
          <w:rFonts w:hint="eastAsia"/>
        </w:rPr>
        <w:t>котра</w:t>
      </w:r>
      <w:r>
        <w:t></w:t>
      </w:r>
      <w:r>
        <w:rPr>
          <w:rFonts w:hint="eastAsia"/>
        </w:rPr>
        <w:t>досить</w:t>
      </w:r>
      <w:r>
        <w:t></w:t>
      </w:r>
      <w:r>
        <w:rPr>
          <w:rFonts w:hint="eastAsia"/>
        </w:rPr>
        <w:t>сильно</w:t>
      </w:r>
      <w:r>
        <w:t></w:t>
      </w:r>
      <w:r>
        <w:rPr>
          <w:rFonts w:hint="eastAsia"/>
        </w:rPr>
        <w:t>відрізняється</w:t>
      </w:r>
      <w:r>
        <w:t></w:t>
      </w:r>
      <w:r>
        <w:rPr>
          <w:rFonts w:hint="eastAsia"/>
        </w:rPr>
        <w:t>від</w:t>
      </w:r>
      <w:r>
        <w:t></w:t>
      </w:r>
      <w:r>
        <w:rPr>
          <w:rFonts w:hint="eastAsia"/>
        </w:rPr>
        <w:t>поглядів</w:t>
      </w:r>
      <w:r>
        <w:t></w:t>
      </w:r>
      <w:r>
        <w:rPr>
          <w:rFonts w:hint="eastAsia"/>
        </w:rPr>
        <w:t>УПЦ</w:t>
      </w:r>
      <w:r>
        <w:t></w:t>
      </w:r>
      <w:r>
        <w:rPr>
          <w:rFonts w:hint="eastAsia"/>
        </w:rPr>
        <w:t>КП</w:t>
      </w:r>
      <w:r>
        <w:t></w:t>
      </w:r>
      <w:r>
        <w:rPr>
          <w:rFonts w:hint="eastAsia"/>
        </w:rPr>
        <w:t>у</w:t>
      </w:r>
    </w:p>
    <w:p w:rsidR="00813A13" w:rsidRDefault="00813A13" w:rsidP="00813A13">
      <w:r>
        <w:rPr>
          <w:rFonts w:hint="eastAsia"/>
        </w:rPr>
        <w:t>питаннях</w:t>
      </w:r>
      <w:r>
        <w:t></w:t>
      </w:r>
      <w:r>
        <w:rPr>
          <w:rFonts w:hint="eastAsia"/>
        </w:rPr>
        <w:t>соціально</w:t>
      </w:r>
      <w:r>
        <w:t></w:t>
      </w:r>
      <w:r>
        <w:rPr>
          <w:rFonts w:hint="eastAsia"/>
        </w:rPr>
        <w:t>політичного</w:t>
      </w:r>
      <w:r>
        <w:t></w:t>
      </w:r>
      <w:r>
        <w:rPr>
          <w:rFonts w:hint="eastAsia"/>
        </w:rPr>
        <w:t>характеру</w:t>
      </w:r>
      <w:r>
        <w:t></w:t>
      </w:r>
      <w:r>
        <w:t></w:t>
      </w:r>
      <w:r>
        <w:rPr>
          <w:rFonts w:hint="eastAsia"/>
        </w:rPr>
        <w:t>об’єднання</w:t>
      </w:r>
      <w:r>
        <w:t></w:t>
      </w:r>
      <w:r>
        <w:rPr>
          <w:rFonts w:hint="eastAsia"/>
        </w:rPr>
        <w:t>православних</w:t>
      </w:r>
      <w:r>
        <w:t></w:t>
      </w:r>
      <w:r>
        <w:rPr>
          <w:rFonts w:hint="eastAsia"/>
        </w:rPr>
        <w:t>церков</w:t>
      </w:r>
    </w:p>
    <w:p w:rsidR="00813A13" w:rsidRDefault="00813A13" w:rsidP="00813A13">
      <w:r>
        <w:rPr>
          <w:rFonts w:hint="eastAsia"/>
        </w:rPr>
        <w:t>тощо</w:t>
      </w:r>
      <w:r>
        <w:t></w:t>
      </w:r>
      <w:r>
        <w:t></w:t>
      </w:r>
      <w:r>
        <w:rPr>
          <w:rFonts w:hint="eastAsia"/>
        </w:rPr>
        <w:t>Водночас</w:t>
      </w:r>
      <w:r>
        <w:t></w:t>
      </w:r>
      <w:r>
        <w:rPr>
          <w:rFonts w:hint="eastAsia"/>
        </w:rPr>
        <w:t>медіа</w:t>
      </w:r>
      <w:r>
        <w:t></w:t>
      </w:r>
      <w:r>
        <w:rPr>
          <w:rFonts w:hint="eastAsia"/>
        </w:rPr>
        <w:t>УАПЦ</w:t>
      </w:r>
      <w:r>
        <w:t></w:t>
      </w:r>
      <w:r>
        <w:rPr>
          <w:rFonts w:hint="eastAsia"/>
        </w:rPr>
        <w:t>не</w:t>
      </w:r>
      <w:r>
        <w:t></w:t>
      </w:r>
      <w:r>
        <w:rPr>
          <w:rFonts w:hint="eastAsia"/>
        </w:rPr>
        <w:t>відповідають</w:t>
      </w:r>
      <w:r>
        <w:t></w:t>
      </w:r>
      <w:r>
        <w:rPr>
          <w:rFonts w:hint="eastAsia"/>
        </w:rPr>
        <w:t>заявленій</w:t>
      </w:r>
      <w:r>
        <w:t></w:t>
      </w:r>
      <w:r>
        <w:rPr>
          <w:rFonts w:hint="eastAsia"/>
        </w:rPr>
        <w:t>періодичності</w:t>
      </w:r>
    </w:p>
    <w:p w:rsidR="00813A13" w:rsidRDefault="00813A13" w:rsidP="00813A13">
      <w:r>
        <w:rPr>
          <w:rFonts w:hint="eastAsia"/>
        </w:rPr>
        <w:t>виходу</w:t>
      </w:r>
      <w:r>
        <w:t></w:t>
      </w:r>
      <w:r>
        <w:rPr>
          <w:rFonts w:hint="eastAsia"/>
        </w:rPr>
        <w:t>та</w:t>
      </w:r>
      <w:r>
        <w:t></w:t>
      </w:r>
      <w:r>
        <w:rPr>
          <w:rFonts w:hint="eastAsia"/>
        </w:rPr>
        <w:t>недоступні</w:t>
      </w:r>
      <w:r>
        <w:t></w:t>
      </w:r>
      <w:r>
        <w:rPr>
          <w:rFonts w:hint="eastAsia"/>
        </w:rPr>
        <w:t>широкому</w:t>
      </w:r>
      <w:r>
        <w:t></w:t>
      </w:r>
      <w:r>
        <w:rPr>
          <w:rFonts w:hint="eastAsia"/>
        </w:rPr>
        <w:t>загалу</w:t>
      </w:r>
      <w:r>
        <w:t></w:t>
      </w:r>
      <w:r>
        <w:t></w:t>
      </w:r>
      <w:r>
        <w:rPr>
          <w:rFonts w:hint="eastAsia"/>
        </w:rPr>
        <w:t>У</w:t>
      </w:r>
      <w:r>
        <w:t></w:t>
      </w:r>
      <w:r>
        <w:rPr>
          <w:rFonts w:hint="eastAsia"/>
        </w:rPr>
        <w:t>ході</w:t>
      </w:r>
      <w:r>
        <w:t></w:t>
      </w:r>
      <w:r>
        <w:rPr>
          <w:rFonts w:hint="eastAsia"/>
        </w:rPr>
        <w:t>дослідження</w:t>
      </w:r>
      <w:r>
        <w:t></w:t>
      </w:r>
      <w:r>
        <w:rPr>
          <w:rFonts w:hint="eastAsia"/>
        </w:rPr>
        <w:t>було</w:t>
      </w:r>
      <w:r>
        <w:t></w:t>
      </w:r>
      <w:r>
        <w:rPr>
          <w:rFonts w:hint="eastAsia"/>
        </w:rPr>
        <w:t>відзначено</w:t>
      </w:r>
    </w:p>
    <w:p w:rsidR="00813A13" w:rsidRDefault="00813A13" w:rsidP="00813A13">
      <w:r>
        <w:rPr>
          <w:rFonts w:hint="eastAsia"/>
        </w:rPr>
        <w:t>відсутність</w:t>
      </w:r>
      <w:r>
        <w:t></w:t>
      </w:r>
      <w:r>
        <w:rPr>
          <w:rFonts w:hint="eastAsia"/>
        </w:rPr>
        <w:t>чітко</w:t>
      </w:r>
      <w:r>
        <w:t></w:t>
      </w:r>
      <w:r>
        <w:rPr>
          <w:rFonts w:hint="eastAsia"/>
        </w:rPr>
        <w:t>сформованої</w:t>
      </w:r>
      <w:r>
        <w:t></w:t>
      </w:r>
      <w:r>
        <w:rPr>
          <w:rFonts w:hint="eastAsia"/>
        </w:rPr>
        <w:t>інформаційної</w:t>
      </w:r>
      <w:r>
        <w:t></w:t>
      </w:r>
      <w:r>
        <w:rPr>
          <w:rFonts w:hint="eastAsia"/>
        </w:rPr>
        <w:t>підтримки</w:t>
      </w:r>
      <w:r>
        <w:t></w:t>
      </w:r>
      <w:r>
        <w:t></w:t>
      </w:r>
      <w:r>
        <w:rPr>
          <w:rFonts w:hint="eastAsia"/>
        </w:rPr>
        <w:t>прямого</w:t>
      </w:r>
      <w:r>
        <w:t></w:t>
      </w:r>
      <w:r>
        <w:rPr>
          <w:rFonts w:hint="eastAsia"/>
        </w:rPr>
        <w:t>контакту</w:t>
      </w:r>
      <w:r>
        <w:t></w:t>
      </w:r>
      <w:r>
        <w:rPr>
          <w:rFonts w:hint="eastAsia"/>
        </w:rPr>
        <w:t>з</w:t>
      </w:r>
    </w:p>
    <w:p w:rsidR="00813A13" w:rsidRDefault="00813A13" w:rsidP="00813A13">
      <w:r>
        <w:rPr>
          <w:rFonts w:hint="eastAsia"/>
        </w:rPr>
        <w:t>представниками</w:t>
      </w:r>
      <w:r>
        <w:t></w:t>
      </w:r>
      <w:r>
        <w:rPr>
          <w:rFonts w:hint="eastAsia"/>
        </w:rPr>
        <w:t>церкви</w:t>
      </w:r>
      <w:r>
        <w:t></w:t>
      </w:r>
      <w:r>
        <w:t></w:t>
      </w:r>
      <w:r>
        <w:rPr>
          <w:rFonts w:hint="eastAsia"/>
        </w:rPr>
        <w:t>Оскільки</w:t>
      </w:r>
      <w:r>
        <w:t></w:t>
      </w:r>
      <w:r>
        <w:rPr>
          <w:rFonts w:hint="eastAsia"/>
        </w:rPr>
        <w:t>представники</w:t>
      </w:r>
      <w:r>
        <w:t></w:t>
      </w:r>
      <w:r>
        <w:rPr>
          <w:rFonts w:hint="eastAsia"/>
        </w:rPr>
        <w:t>церкви</w:t>
      </w:r>
      <w:r>
        <w:t></w:t>
      </w:r>
      <w:r>
        <w:rPr>
          <w:rFonts w:hint="eastAsia"/>
        </w:rPr>
        <w:t>не</w:t>
      </w:r>
      <w:r>
        <w:t></w:t>
      </w:r>
      <w:r>
        <w:rPr>
          <w:rFonts w:hint="eastAsia"/>
        </w:rPr>
        <w:t>з’являються</w:t>
      </w:r>
      <w:r>
        <w:t></w:t>
      </w:r>
      <w:r>
        <w:rPr>
          <w:rFonts w:hint="eastAsia"/>
        </w:rPr>
        <w:t>в</w:t>
      </w:r>
    </w:p>
    <w:p w:rsidR="00813A13" w:rsidRDefault="00813A13" w:rsidP="00813A13">
      <w:r>
        <w:rPr>
          <w:rFonts w:hint="eastAsia"/>
        </w:rPr>
        <w:t>ефірах</w:t>
      </w:r>
      <w:r>
        <w:t></w:t>
      </w:r>
      <w:r>
        <w:rPr>
          <w:rFonts w:hint="eastAsia"/>
        </w:rPr>
        <w:t>поліконфесійних</w:t>
      </w:r>
      <w:r>
        <w:t></w:t>
      </w:r>
      <w:r>
        <w:rPr>
          <w:rFonts w:hint="eastAsia"/>
        </w:rPr>
        <w:t>проектів</w:t>
      </w:r>
      <w:r>
        <w:t></w:t>
      </w:r>
      <w:r>
        <w:t></w:t>
      </w:r>
      <w:r>
        <w:rPr>
          <w:rFonts w:hint="eastAsia"/>
        </w:rPr>
        <w:t>то</w:t>
      </w:r>
      <w:r>
        <w:t></w:t>
      </w:r>
      <w:r>
        <w:rPr>
          <w:rFonts w:hint="eastAsia"/>
        </w:rPr>
        <w:t>це</w:t>
      </w:r>
      <w:r>
        <w:t></w:t>
      </w:r>
      <w:r>
        <w:rPr>
          <w:rFonts w:hint="eastAsia"/>
        </w:rPr>
        <w:t>унеможливлює</w:t>
      </w:r>
      <w:r>
        <w:t></w:t>
      </w:r>
      <w:r>
        <w:rPr>
          <w:rFonts w:hint="eastAsia"/>
        </w:rPr>
        <w:t>висновки</w:t>
      </w:r>
      <w:r>
        <w:t></w:t>
      </w:r>
      <w:r>
        <w:rPr>
          <w:rFonts w:hint="eastAsia"/>
        </w:rPr>
        <w:t>стосовно</w:t>
      </w:r>
    </w:p>
    <w:p w:rsidR="00813A13" w:rsidRDefault="00813A13" w:rsidP="00813A13">
      <w:r>
        <w:rPr>
          <w:rFonts w:hint="eastAsia"/>
        </w:rPr>
        <w:t>особливостей</w:t>
      </w:r>
      <w:r>
        <w:t></w:t>
      </w:r>
      <w:r>
        <w:rPr>
          <w:rFonts w:hint="eastAsia"/>
        </w:rPr>
        <w:t>сприйняття</w:t>
      </w:r>
      <w:r>
        <w:t></w:t>
      </w:r>
      <w:r>
        <w:rPr>
          <w:rFonts w:hint="eastAsia"/>
        </w:rPr>
        <w:t>УПЦ</w:t>
      </w:r>
      <w:r>
        <w:t></w:t>
      </w:r>
      <w:r>
        <w:rPr>
          <w:rFonts w:hint="eastAsia"/>
        </w:rPr>
        <w:t>в</w:t>
      </w:r>
      <w:r>
        <w:t></w:t>
      </w:r>
      <w:r>
        <w:rPr>
          <w:rFonts w:hint="eastAsia"/>
        </w:rPr>
        <w:t>їхніх</w:t>
      </w:r>
      <w:r>
        <w:t></w:t>
      </w:r>
      <w:r>
        <w:rPr>
          <w:rFonts w:hint="eastAsia"/>
        </w:rPr>
        <w:t>медіа</w:t>
      </w:r>
      <w:r>
        <w:t></w:t>
      </w:r>
    </w:p>
    <w:p w:rsidR="00813A13" w:rsidRDefault="00813A13" w:rsidP="00813A13">
      <w:r>
        <w:t></w:t>
      </w:r>
      <w:r>
        <w:t></w:t>
      </w:r>
      <w:r>
        <w:t></w:t>
      </w:r>
    </w:p>
    <w:p w:rsidR="00813A13" w:rsidRDefault="00813A13" w:rsidP="00813A13">
      <w:r>
        <w:t></w:t>
      </w:r>
      <w:r>
        <w:t></w:t>
      </w:r>
      <w:r>
        <w:t></w:t>
      </w:r>
      <w:r>
        <w:rPr>
          <w:rFonts w:hint="eastAsia"/>
        </w:rPr>
        <w:t>Серед</w:t>
      </w:r>
      <w:r>
        <w:t></w:t>
      </w:r>
      <w:r>
        <w:rPr>
          <w:rFonts w:hint="eastAsia"/>
        </w:rPr>
        <w:t>спільних</w:t>
      </w:r>
      <w:r>
        <w:t></w:t>
      </w:r>
      <w:r>
        <w:rPr>
          <w:rFonts w:hint="eastAsia"/>
        </w:rPr>
        <w:t>рис</w:t>
      </w:r>
      <w:r>
        <w:t></w:t>
      </w:r>
      <w:r>
        <w:rPr>
          <w:rFonts w:hint="eastAsia"/>
        </w:rPr>
        <w:t>світських</w:t>
      </w:r>
      <w:r>
        <w:t></w:t>
      </w:r>
      <w:r>
        <w:t></w:t>
      </w:r>
      <w:r>
        <w:rPr>
          <w:rFonts w:hint="eastAsia"/>
        </w:rPr>
        <w:t>поліконфесійних</w:t>
      </w:r>
      <w:r>
        <w:t></w:t>
      </w:r>
      <w:r>
        <w:rPr>
          <w:rFonts w:hint="eastAsia"/>
        </w:rPr>
        <w:t>та</w:t>
      </w:r>
    </w:p>
    <w:p w:rsidR="00813A13" w:rsidRDefault="00813A13" w:rsidP="00813A13">
      <w:r>
        <w:rPr>
          <w:rFonts w:hint="eastAsia"/>
        </w:rPr>
        <w:t>іноконфесійних</w:t>
      </w:r>
      <w:r>
        <w:t></w:t>
      </w:r>
      <w:r>
        <w:rPr>
          <w:rFonts w:hint="eastAsia"/>
        </w:rPr>
        <w:t>видань</w:t>
      </w:r>
      <w:r>
        <w:t></w:t>
      </w:r>
      <w:r>
        <w:rPr>
          <w:rFonts w:hint="eastAsia"/>
        </w:rPr>
        <w:t>щодо</w:t>
      </w:r>
      <w:r>
        <w:t></w:t>
      </w:r>
      <w:r>
        <w:rPr>
          <w:rFonts w:hint="eastAsia"/>
        </w:rPr>
        <w:t>сприйняття</w:t>
      </w:r>
      <w:r>
        <w:t></w:t>
      </w:r>
      <w:r>
        <w:rPr>
          <w:rFonts w:hint="eastAsia"/>
        </w:rPr>
        <w:t>УПЦ</w:t>
      </w:r>
      <w:r>
        <w:t></w:t>
      </w:r>
      <w:r>
        <w:rPr>
          <w:rFonts w:hint="eastAsia"/>
        </w:rPr>
        <w:t>варто</w:t>
      </w:r>
      <w:r>
        <w:t></w:t>
      </w:r>
      <w:r>
        <w:rPr>
          <w:rFonts w:hint="eastAsia"/>
        </w:rPr>
        <w:t>наголосити</w:t>
      </w:r>
      <w:r>
        <w:t></w:t>
      </w:r>
      <w:r>
        <w:rPr>
          <w:rFonts w:hint="eastAsia"/>
        </w:rPr>
        <w:t>на</w:t>
      </w:r>
    </w:p>
    <w:p w:rsidR="00813A13" w:rsidRDefault="00813A13" w:rsidP="00813A13">
      <w:r>
        <w:rPr>
          <w:rFonts w:hint="eastAsia"/>
        </w:rPr>
        <w:t>наступному</w:t>
      </w:r>
      <w:r>
        <w:t></w:t>
      </w:r>
      <w:r>
        <w:t></w:t>
      </w:r>
      <w:r>
        <w:rPr>
          <w:rFonts w:hint="eastAsia"/>
        </w:rPr>
        <w:t>УПЦ</w:t>
      </w:r>
      <w:r>
        <w:t></w:t>
      </w:r>
      <w:r>
        <w:rPr>
          <w:rFonts w:hint="eastAsia"/>
        </w:rPr>
        <w:t>розглядається</w:t>
      </w:r>
      <w:r>
        <w:t></w:t>
      </w:r>
      <w:r>
        <w:rPr>
          <w:rFonts w:hint="eastAsia"/>
        </w:rPr>
        <w:t>як</w:t>
      </w:r>
      <w:r>
        <w:t></w:t>
      </w:r>
      <w:r>
        <w:rPr>
          <w:rFonts w:hint="eastAsia"/>
        </w:rPr>
        <w:t>одна</w:t>
      </w:r>
      <w:r>
        <w:t></w:t>
      </w:r>
      <w:r>
        <w:rPr>
          <w:rFonts w:hint="eastAsia"/>
        </w:rPr>
        <w:t>із</w:t>
      </w:r>
      <w:r>
        <w:t></w:t>
      </w:r>
      <w:r>
        <w:rPr>
          <w:rFonts w:hint="eastAsia"/>
        </w:rPr>
        <w:t>православних</w:t>
      </w:r>
      <w:r>
        <w:t></w:t>
      </w:r>
      <w:r>
        <w:rPr>
          <w:rFonts w:hint="eastAsia"/>
        </w:rPr>
        <w:t>церков</w:t>
      </w:r>
      <w:r>
        <w:t></w:t>
      </w:r>
      <w:r>
        <w:t></w:t>
      </w:r>
      <w:r>
        <w:rPr>
          <w:rFonts w:hint="eastAsia"/>
        </w:rPr>
        <w:t>що</w:t>
      </w:r>
      <w:r>
        <w:t></w:t>
      </w:r>
      <w:r>
        <w:rPr>
          <w:rFonts w:hint="eastAsia"/>
        </w:rPr>
        <w:t>діє</w:t>
      </w:r>
      <w:r>
        <w:t></w:t>
      </w:r>
      <w:r>
        <w:rPr>
          <w:rFonts w:hint="eastAsia"/>
        </w:rPr>
        <w:t>в</w:t>
      </w:r>
    </w:p>
    <w:p w:rsidR="00813A13" w:rsidRDefault="00813A13" w:rsidP="00813A13">
      <w:r>
        <w:rPr>
          <w:rFonts w:hint="eastAsia"/>
        </w:rPr>
        <w:t>Україні</w:t>
      </w:r>
      <w:r>
        <w:t></w:t>
      </w:r>
      <w:r>
        <w:t></w:t>
      </w:r>
      <w:r>
        <w:rPr>
          <w:rFonts w:hint="eastAsia"/>
        </w:rPr>
        <w:t>звернення</w:t>
      </w:r>
      <w:r>
        <w:t></w:t>
      </w:r>
      <w:r>
        <w:rPr>
          <w:rFonts w:hint="eastAsia"/>
        </w:rPr>
        <w:t>до</w:t>
      </w:r>
      <w:r>
        <w:t></w:t>
      </w:r>
      <w:r>
        <w:rPr>
          <w:rFonts w:hint="eastAsia"/>
        </w:rPr>
        <w:t>висвітлення</w:t>
      </w:r>
      <w:r>
        <w:t></w:t>
      </w:r>
      <w:r>
        <w:rPr>
          <w:rFonts w:hint="eastAsia"/>
        </w:rPr>
        <w:t>питань</w:t>
      </w:r>
      <w:r>
        <w:t></w:t>
      </w:r>
      <w:r>
        <w:rPr>
          <w:rFonts w:hint="eastAsia"/>
        </w:rPr>
        <w:t>з</w:t>
      </w:r>
      <w:r>
        <w:t></w:t>
      </w:r>
      <w:r>
        <w:rPr>
          <w:rFonts w:hint="eastAsia"/>
        </w:rPr>
        <w:t>життя</w:t>
      </w:r>
      <w:r>
        <w:t></w:t>
      </w:r>
      <w:r>
        <w:rPr>
          <w:rFonts w:hint="eastAsia"/>
        </w:rPr>
        <w:t>церкви</w:t>
      </w:r>
      <w:r>
        <w:t></w:t>
      </w:r>
      <w:r>
        <w:rPr>
          <w:rFonts w:hint="eastAsia"/>
        </w:rPr>
        <w:t>відбувається</w:t>
      </w:r>
      <w:r>
        <w:t></w:t>
      </w:r>
      <w:r>
        <w:rPr>
          <w:rFonts w:hint="eastAsia"/>
        </w:rPr>
        <w:t>у</w:t>
      </w:r>
    </w:p>
    <w:p w:rsidR="00813A13" w:rsidRDefault="00813A13" w:rsidP="00813A13">
      <w:r>
        <w:rPr>
          <w:rFonts w:hint="eastAsia"/>
        </w:rPr>
        <w:t>періоди</w:t>
      </w:r>
      <w:r>
        <w:t></w:t>
      </w:r>
      <w:r>
        <w:rPr>
          <w:rFonts w:hint="eastAsia"/>
        </w:rPr>
        <w:t>християнських</w:t>
      </w:r>
      <w:r>
        <w:t></w:t>
      </w:r>
      <w:r>
        <w:rPr>
          <w:rFonts w:hint="eastAsia"/>
        </w:rPr>
        <w:t>свят</w:t>
      </w:r>
      <w:r>
        <w:t></w:t>
      </w:r>
      <w:r>
        <w:t></w:t>
      </w:r>
      <w:r>
        <w:rPr>
          <w:rFonts w:hint="eastAsia"/>
        </w:rPr>
        <w:t>значимих</w:t>
      </w:r>
      <w:r>
        <w:t></w:t>
      </w:r>
      <w:r>
        <w:rPr>
          <w:rFonts w:hint="eastAsia"/>
        </w:rPr>
        <w:t>подій</w:t>
      </w:r>
      <w:r>
        <w:t></w:t>
      </w:r>
      <w:r>
        <w:rPr>
          <w:rFonts w:hint="eastAsia"/>
        </w:rPr>
        <w:t>у</w:t>
      </w:r>
      <w:r>
        <w:t></w:t>
      </w:r>
      <w:r>
        <w:rPr>
          <w:rFonts w:hint="eastAsia"/>
        </w:rPr>
        <w:t>житті</w:t>
      </w:r>
      <w:r>
        <w:t></w:t>
      </w:r>
      <w:r>
        <w:rPr>
          <w:rFonts w:hint="eastAsia"/>
        </w:rPr>
        <w:t>церкви</w:t>
      </w:r>
      <w:r>
        <w:t></w:t>
      </w:r>
      <w:r>
        <w:rPr>
          <w:rFonts w:hint="eastAsia"/>
        </w:rPr>
        <w:t>та</w:t>
      </w:r>
      <w:r>
        <w:t></w:t>
      </w:r>
      <w:r>
        <w:rPr>
          <w:rFonts w:hint="eastAsia"/>
        </w:rPr>
        <w:t>під</w:t>
      </w:r>
      <w:r>
        <w:t></w:t>
      </w:r>
      <w:r>
        <w:rPr>
          <w:rFonts w:hint="eastAsia"/>
        </w:rPr>
        <w:t>час</w:t>
      </w:r>
    </w:p>
    <w:p w:rsidR="00813A13" w:rsidRDefault="00813A13" w:rsidP="00813A13">
      <w:r>
        <w:rPr>
          <w:rFonts w:hint="eastAsia"/>
        </w:rPr>
        <w:t>активних</w:t>
      </w:r>
      <w:r>
        <w:t></w:t>
      </w:r>
      <w:r>
        <w:rPr>
          <w:rFonts w:hint="eastAsia"/>
        </w:rPr>
        <w:t>обговорень</w:t>
      </w:r>
      <w:r>
        <w:t></w:t>
      </w:r>
      <w:r>
        <w:rPr>
          <w:rFonts w:hint="eastAsia"/>
        </w:rPr>
        <w:t>щодо</w:t>
      </w:r>
      <w:r>
        <w:t></w:t>
      </w:r>
      <w:r>
        <w:rPr>
          <w:rFonts w:hint="eastAsia"/>
        </w:rPr>
        <w:t>необхідності</w:t>
      </w:r>
      <w:r>
        <w:t></w:t>
      </w:r>
      <w:r>
        <w:rPr>
          <w:rFonts w:hint="eastAsia"/>
        </w:rPr>
        <w:t>залучення</w:t>
      </w:r>
      <w:r>
        <w:t></w:t>
      </w:r>
      <w:r>
        <w:rPr>
          <w:rFonts w:hint="eastAsia"/>
        </w:rPr>
        <w:t>церкви</w:t>
      </w:r>
      <w:r>
        <w:t></w:t>
      </w:r>
      <w:r>
        <w:rPr>
          <w:rFonts w:hint="eastAsia"/>
        </w:rPr>
        <w:t>до</w:t>
      </w:r>
      <w:r>
        <w:t></w:t>
      </w:r>
      <w:r>
        <w:rPr>
          <w:rFonts w:hint="eastAsia"/>
        </w:rPr>
        <w:t>суспільнополітичних</w:t>
      </w:r>
      <w:r>
        <w:t></w:t>
      </w:r>
      <w:r>
        <w:rPr>
          <w:rFonts w:hint="eastAsia"/>
        </w:rPr>
        <w:t>подій</w:t>
      </w:r>
      <w:r>
        <w:t></w:t>
      </w:r>
      <w:r>
        <w:rPr>
          <w:rFonts w:hint="eastAsia"/>
        </w:rPr>
        <w:t>тощо</w:t>
      </w:r>
      <w:r>
        <w:t></w:t>
      </w:r>
      <w:r>
        <w:t></w:t>
      </w:r>
      <w:r>
        <w:rPr>
          <w:rFonts w:hint="eastAsia"/>
        </w:rPr>
        <w:t>фрагментарне</w:t>
      </w:r>
      <w:r>
        <w:t></w:t>
      </w:r>
      <w:r>
        <w:rPr>
          <w:rFonts w:hint="eastAsia"/>
        </w:rPr>
        <w:t>та</w:t>
      </w:r>
      <w:r>
        <w:t></w:t>
      </w:r>
      <w:r>
        <w:rPr>
          <w:rFonts w:hint="eastAsia"/>
        </w:rPr>
        <w:t>упереджене</w:t>
      </w:r>
      <w:r>
        <w:t></w:t>
      </w:r>
      <w:r>
        <w:rPr>
          <w:rFonts w:hint="eastAsia"/>
        </w:rPr>
        <w:t>сприйняття</w:t>
      </w:r>
      <w:r>
        <w:t></w:t>
      </w:r>
      <w:r>
        <w:rPr>
          <w:rFonts w:hint="eastAsia"/>
        </w:rPr>
        <w:t>організації</w:t>
      </w:r>
    </w:p>
    <w:p w:rsidR="00813A13" w:rsidRDefault="00813A13" w:rsidP="00813A13">
      <w:r>
        <w:rPr>
          <w:rFonts w:hint="eastAsia"/>
        </w:rPr>
        <w:t>внаслідок</w:t>
      </w:r>
      <w:r>
        <w:t></w:t>
      </w:r>
      <w:r>
        <w:rPr>
          <w:rFonts w:hint="eastAsia"/>
        </w:rPr>
        <w:t>компрометуючих</w:t>
      </w:r>
      <w:r>
        <w:t></w:t>
      </w:r>
      <w:r>
        <w:rPr>
          <w:rFonts w:hint="eastAsia"/>
        </w:rPr>
        <w:t>УПЦ</w:t>
      </w:r>
      <w:r>
        <w:t></w:t>
      </w:r>
      <w:r>
        <w:rPr>
          <w:rFonts w:hint="eastAsia"/>
        </w:rPr>
        <w:t>висловлювань</w:t>
      </w:r>
      <w:r>
        <w:t></w:t>
      </w:r>
      <w:r>
        <w:rPr>
          <w:rFonts w:hint="eastAsia"/>
        </w:rPr>
        <w:t>та</w:t>
      </w:r>
      <w:r>
        <w:t></w:t>
      </w:r>
      <w:r>
        <w:rPr>
          <w:rFonts w:hint="eastAsia"/>
        </w:rPr>
        <w:t>дій</w:t>
      </w:r>
      <w:r>
        <w:t></w:t>
      </w:r>
      <w:r>
        <w:rPr>
          <w:rFonts w:hint="eastAsia"/>
        </w:rPr>
        <w:t>окремих</w:t>
      </w:r>
    </w:p>
    <w:p w:rsidR="00813A13" w:rsidRDefault="00813A13" w:rsidP="00813A13">
      <w:r>
        <w:rPr>
          <w:rFonts w:hint="eastAsia"/>
        </w:rPr>
        <w:t>представників</w:t>
      </w:r>
      <w:r>
        <w:t></w:t>
      </w:r>
      <w:r>
        <w:rPr>
          <w:rFonts w:hint="eastAsia"/>
        </w:rPr>
        <w:t>церкви</w:t>
      </w:r>
      <w:r>
        <w:t></w:t>
      </w:r>
      <w:r>
        <w:t></w:t>
      </w:r>
      <w:r>
        <w:rPr>
          <w:rFonts w:hint="eastAsia"/>
        </w:rPr>
        <w:t>котрі</w:t>
      </w:r>
      <w:r>
        <w:t></w:t>
      </w:r>
      <w:r>
        <w:rPr>
          <w:rFonts w:hint="eastAsia"/>
        </w:rPr>
        <w:t>відрізняються</w:t>
      </w:r>
      <w:r>
        <w:t></w:t>
      </w:r>
      <w:r>
        <w:rPr>
          <w:rFonts w:hint="eastAsia"/>
        </w:rPr>
        <w:t>від</w:t>
      </w:r>
      <w:r>
        <w:t></w:t>
      </w:r>
      <w:r>
        <w:rPr>
          <w:rFonts w:hint="eastAsia"/>
        </w:rPr>
        <w:t>офіційної</w:t>
      </w:r>
      <w:r>
        <w:t></w:t>
      </w:r>
      <w:r>
        <w:rPr>
          <w:rFonts w:hint="eastAsia"/>
        </w:rPr>
        <w:t>позиції</w:t>
      </w:r>
      <w:r>
        <w:t></w:t>
      </w:r>
      <w:r>
        <w:rPr>
          <w:rFonts w:hint="eastAsia"/>
        </w:rPr>
        <w:t>церкви</w:t>
      </w:r>
      <w:r>
        <w:t></w:t>
      </w:r>
      <w:r>
        <w:rPr>
          <w:rFonts w:hint="eastAsia"/>
        </w:rPr>
        <w:t>та</w:t>
      </w:r>
    </w:p>
    <w:p w:rsidR="00813A13" w:rsidRDefault="00813A13" w:rsidP="00813A13">
      <w:r>
        <w:rPr>
          <w:rFonts w:hint="eastAsia"/>
        </w:rPr>
        <w:t>прикладу</w:t>
      </w:r>
      <w:r>
        <w:t></w:t>
      </w:r>
      <w:r>
        <w:rPr>
          <w:rFonts w:hint="eastAsia"/>
        </w:rPr>
        <w:t>життя</w:t>
      </w:r>
      <w:r>
        <w:t></w:t>
      </w:r>
      <w:r>
        <w:rPr>
          <w:rFonts w:hint="eastAsia"/>
        </w:rPr>
        <w:t>духовенства</w:t>
      </w:r>
      <w:r>
        <w:t></w:t>
      </w:r>
      <w:r>
        <w:rPr>
          <w:rFonts w:hint="eastAsia"/>
        </w:rPr>
        <w:t>в</w:t>
      </w:r>
      <w:r>
        <w:t></w:t>
      </w:r>
      <w:r>
        <w:rPr>
          <w:rFonts w:hint="eastAsia"/>
        </w:rPr>
        <w:t>цілому</w:t>
      </w:r>
      <w:r>
        <w:t></w:t>
      </w:r>
      <w:r>
        <w:t></w:t>
      </w:r>
      <w:r>
        <w:rPr>
          <w:rFonts w:hint="eastAsia"/>
        </w:rPr>
        <w:t>Серед</w:t>
      </w:r>
      <w:r>
        <w:t></w:t>
      </w:r>
      <w:r>
        <w:rPr>
          <w:rFonts w:hint="eastAsia"/>
        </w:rPr>
        <w:t>відмінних</w:t>
      </w:r>
      <w:r>
        <w:t></w:t>
      </w:r>
      <w:r>
        <w:rPr>
          <w:rFonts w:hint="eastAsia"/>
        </w:rPr>
        <w:t>рис</w:t>
      </w:r>
      <w:r>
        <w:t></w:t>
      </w:r>
      <w:r>
        <w:rPr>
          <w:rFonts w:hint="eastAsia"/>
        </w:rPr>
        <w:t>варто</w:t>
      </w:r>
      <w:r>
        <w:t></w:t>
      </w:r>
      <w:r>
        <w:rPr>
          <w:rFonts w:hint="eastAsia"/>
        </w:rPr>
        <w:t>зазначити</w:t>
      </w:r>
    </w:p>
    <w:p w:rsidR="00813A13" w:rsidRDefault="00813A13" w:rsidP="00813A13">
      <w:r>
        <w:rPr>
          <w:rFonts w:hint="eastAsia"/>
        </w:rPr>
        <w:t>наступне</w:t>
      </w:r>
      <w:r>
        <w:t></w:t>
      </w:r>
      <w:r>
        <w:t></w:t>
      </w:r>
      <w:r>
        <w:rPr>
          <w:rFonts w:hint="eastAsia"/>
        </w:rPr>
        <w:t>конфесійно</w:t>
      </w:r>
      <w:r>
        <w:t></w:t>
      </w:r>
      <w:r>
        <w:rPr>
          <w:rFonts w:hint="eastAsia"/>
        </w:rPr>
        <w:t>орієнтовані</w:t>
      </w:r>
      <w:r>
        <w:t></w:t>
      </w:r>
      <w:r>
        <w:rPr>
          <w:rFonts w:hint="eastAsia"/>
        </w:rPr>
        <w:t>видання</w:t>
      </w:r>
      <w:r>
        <w:t></w:t>
      </w:r>
      <w:r>
        <w:t></w:t>
      </w:r>
      <w:r>
        <w:rPr>
          <w:rFonts w:hint="eastAsia"/>
        </w:rPr>
        <w:t>матимемо</w:t>
      </w:r>
      <w:r>
        <w:t></w:t>
      </w:r>
      <w:r>
        <w:rPr>
          <w:rFonts w:hint="eastAsia"/>
        </w:rPr>
        <w:t>на</w:t>
      </w:r>
      <w:r>
        <w:t></w:t>
      </w:r>
      <w:r>
        <w:rPr>
          <w:rFonts w:hint="eastAsia"/>
        </w:rPr>
        <w:t>увазі</w:t>
      </w:r>
      <w:r>
        <w:t></w:t>
      </w:r>
      <w:r>
        <w:rPr>
          <w:rFonts w:hint="eastAsia"/>
        </w:rPr>
        <w:t>ресурси</w:t>
      </w:r>
      <w:r>
        <w:t></w:t>
      </w:r>
      <w:r>
        <w:rPr>
          <w:rFonts w:hint="eastAsia"/>
        </w:rPr>
        <w:t>УПЦ</w:t>
      </w:r>
    </w:p>
    <w:p w:rsidR="00813A13" w:rsidRDefault="00813A13" w:rsidP="00813A13">
      <w:r>
        <w:rPr>
          <w:rFonts w:hint="eastAsia"/>
        </w:rPr>
        <w:t>КП</w:t>
      </w:r>
      <w:r>
        <w:t></w:t>
      </w:r>
      <w:r>
        <w:rPr>
          <w:rFonts w:hint="eastAsia"/>
        </w:rPr>
        <w:t>та</w:t>
      </w:r>
      <w:r>
        <w:t></w:t>
      </w:r>
      <w:r>
        <w:rPr>
          <w:rFonts w:hint="eastAsia"/>
        </w:rPr>
        <w:t>УАПЦ</w:t>
      </w:r>
      <w:r>
        <w:t></w:t>
      </w:r>
      <w:r>
        <w:t></w:t>
      </w:r>
      <w:r>
        <w:rPr>
          <w:rFonts w:hint="eastAsia"/>
        </w:rPr>
        <w:t>у</w:t>
      </w:r>
      <w:r>
        <w:t></w:t>
      </w:r>
      <w:r>
        <w:rPr>
          <w:rFonts w:hint="eastAsia"/>
        </w:rPr>
        <w:t>своїх</w:t>
      </w:r>
      <w:r>
        <w:t></w:t>
      </w:r>
      <w:r>
        <w:rPr>
          <w:rFonts w:hint="eastAsia"/>
        </w:rPr>
        <w:t>матеріалах</w:t>
      </w:r>
      <w:r>
        <w:t></w:t>
      </w:r>
      <w:r>
        <w:rPr>
          <w:rFonts w:hint="eastAsia"/>
        </w:rPr>
        <w:t>не</w:t>
      </w:r>
      <w:r>
        <w:t></w:t>
      </w:r>
      <w:r>
        <w:rPr>
          <w:rFonts w:hint="eastAsia"/>
        </w:rPr>
        <w:t>звертаються</w:t>
      </w:r>
      <w:r>
        <w:t></w:t>
      </w:r>
      <w:r>
        <w:rPr>
          <w:rFonts w:hint="eastAsia"/>
        </w:rPr>
        <w:t>до</w:t>
      </w:r>
      <w:r>
        <w:t></w:t>
      </w:r>
      <w:r>
        <w:rPr>
          <w:rFonts w:hint="eastAsia"/>
        </w:rPr>
        <w:t>висвітлення</w:t>
      </w:r>
      <w:r>
        <w:t></w:t>
      </w:r>
      <w:r>
        <w:rPr>
          <w:rFonts w:hint="eastAsia"/>
        </w:rPr>
        <w:t>питань</w:t>
      </w:r>
      <w:r>
        <w:t></w:t>
      </w:r>
      <w:r>
        <w:rPr>
          <w:rFonts w:hint="eastAsia"/>
        </w:rPr>
        <w:t>із</w:t>
      </w:r>
    </w:p>
    <w:p w:rsidR="00813A13" w:rsidRDefault="00813A13" w:rsidP="00813A13">
      <w:r>
        <w:rPr>
          <w:rFonts w:hint="eastAsia"/>
        </w:rPr>
        <w:t>життя</w:t>
      </w:r>
      <w:r>
        <w:t></w:t>
      </w:r>
      <w:r>
        <w:rPr>
          <w:rFonts w:hint="eastAsia"/>
        </w:rPr>
        <w:t>УПЦ</w:t>
      </w:r>
      <w:r>
        <w:t></w:t>
      </w:r>
      <w:r>
        <w:t></w:t>
      </w:r>
      <w:r>
        <w:rPr>
          <w:rFonts w:hint="eastAsia"/>
        </w:rPr>
        <w:t>використовуючи</w:t>
      </w:r>
      <w:r>
        <w:t></w:t>
      </w:r>
      <w:r>
        <w:rPr>
          <w:rFonts w:hint="eastAsia"/>
        </w:rPr>
        <w:t>для</w:t>
      </w:r>
      <w:r>
        <w:t></w:t>
      </w:r>
      <w:r>
        <w:rPr>
          <w:rFonts w:hint="eastAsia"/>
        </w:rPr>
        <w:t>дискусій</w:t>
      </w:r>
      <w:r>
        <w:t></w:t>
      </w:r>
      <w:r>
        <w:rPr>
          <w:rFonts w:hint="eastAsia"/>
        </w:rPr>
        <w:t>поліконфесійні</w:t>
      </w:r>
      <w:r>
        <w:t></w:t>
      </w:r>
      <w:r>
        <w:rPr>
          <w:rFonts w:hint="eastAsia"/>
        </w:rPr>
        <w:t>або</w:t>
      </w:r>
      <w:r>
        <w:t></w:t>
      </w:r>
      <w:r>
        <w:rPr>
          <w:rFonts w:hint="eastAsia"/>
        </w:rPr>
        <w:t>світські</w:t>
      </w:r>
    </w:p>
    <w:p w:rsidR="00813A13" w:rsidRDefault="00813A13" w:rsidP="00813A13">
      <w:r>
        <w:rPr>
          <w:rFonts w:hint="eastAsia"/>
        </w:rPr>
        <w:t>платформи</w:t>
      </w:r>
      <w:r>
        <w:t></w:t>
      </w:r>
      <w:r>
        <w:t></w:t>
      </w:r>
      <w:r>
        <w:rPr>
          <w:rFonts w:hint="eastAsia"/>
        </w:rPr>
        <w:t>залежно</w:t>
      </w:r>
      <w:r>
        <w:t></w:t>
      </w:r>
      <w:r>
        <w:rPr>
          <w:rFonts w:hint="eastAsia"/>
        </w:rPr>
        <w:t>від</w:t>
      </w:r>
      <w:r>
        <w:t></w:t>
      </w:r>
      <w:r>
        <w:rPr>
          <w:rFonts w:hint="eastAsia"/>
        </w:rPr>
        <w:t>авторства</w:t>
      </w:r>
      <w:r>
        <w:t></w:t>
      </w:r>
      <w:r>
        <w:rPr>
          <w:rFonts w:hint="eastAsia"/>
        </w:rPr>
        <w:t>та</w:t>
      </w:r>
      <w:r>
        <w:t></w:t>
      </w:r>
      <w:r>
        <w:rPr>
          <w:rFonts w:hint="eastAsia"/>
        </w:rPr>
        <w:t>суспільних</w:t>
      </w:r>
      <w:r>
        <w:t></w:t>
      </w:r>
      <w:r>
        <w:rPr>
          <w:rFonts w:hint="eastAsia"/>
        </w:rPr>
        <w:t>настроїв</w:t>
      </w:r>
      <w:r>
        <w:t></w:t>
      </w:r>
      <w:r>
        <w:rPr>
          <w:rFonts w:hint="eastAsia"/>
        </w:rPr>
        <w:t>матеріали</w:t>
      </w:r>
      <w:r>
        <w:t></w:t>
      </w:r>
      <w:r>
        <w:rPr>
          <w:rFonts w:hint="eastAsia"/>
        </w:rPr>
        <w:t>світських</w:t>
      </w:r>
    </w:p>
    <w:p w:rsidR="00813A13" w:rsidRDefault="00813A13" w:rsidP="00813A13">
      <w:r>
        <w:rPr>
          <w:rFonts w:hint="eastAsia"/>
        </w:rPr>
        <w:t>та</w:t>
      </w:r>
      <w:r>
        <w:t></w:t>
      </w:r>
      <w:r>
        <w:rPr>
          <w:rFonts w:hint="eastAsia"/>
        </w:rPr>
        <w:t>поліконфесійних</w:t>
      </w:r>
      <w:r>
        <w:t></w:t>
      </w:r>
      <w:r>
        <w:rPr>
          <w:rFonts w:hint="eastAsia"/>
        </w:rPr>
        <w:t>видань</w:t>
      </w:r>
      <w:r>
        <w:t></w:t>
      </w:r>
      <w:r>
        <w:rPr>
          <w:rFonts w:hint="eastAsia"/>
        </w:rPr>
        <w:t>можуть</w:t>
      </w:r>
      <w:r>
        <w:t></w:t>
      </w:r>
      <w:r>
        <w:rPr>
          <w:rFonts w:hint="eastAsia"/>
        </w:rPr>
        <w:t>носити</w:t>
      </w:r>
      <w:r>
        <w:t></w:t>
      </w:r>
      <w:r>
        <w:rPr>
          <w:rFonts w:hint="eastAsia"/>
        </w:rPr>
        <w:t>як</w:t>
      </w:r>
      <w:r>
        <w:t></w:t>
      </w:r>
      <w:r>
        <w:rPr>
          <w:rFonts w:hint="eastAsia"/>
        </w:rPr>
        <w:t>об’єктивний</w:t>
      </w:r>
      <w:r>
        <w:t></w:t>
      </w:r>
      <w:r>
        <w:t></w:t>
      </w:r>
      <w:r>
        <w:rPr>
          <w:rFonts w:hint="eastAsia"/>
        </w:rPr>
        <w:t>так</w:t>
      </w:r>
      <w:r>
        <w:t></w:t>
      </w:r>
      <w:r>
        <w:rPr>
          <w:rFonts w:hint="eastAsia"/>
        </w:rPr>
        <w:t>і</w:t>
      </w:r>
      <w:r>
        <w:t></w:t>
      </w:r>
      <w:r>
        <w:rPr>
          <w:rFonts w:hint="eastAsia"/>
        </w:rPr>
        <w:t>упереджений</w:t>
      </w:r>
    </w:p>
    <w:p w:rsidR="00813A13" w:rsidRDefault="00813A13" w:rsidP="00813A13">
      <w:r>
        <w:rPr>
          <w:rFonts w:hint="eastAsia"/>
        </w:rPr>
        <w:t>характер</w:t>
      </w:r>
      <w:r>
        <w:t></w:t>
      </w:r>
      <w:r>
        <w:rPr>
          <w:rFonts w:hint="eastAsia"/>
        </w:rPr>
        <w:t>відносно</w:t>
      </w:r>
      <w:r>
        <w:t></w:t>
      </w:r>
      <w:r>
        <w:rPr>
          <w:rFonts w:hint="eastAsia"/>
        </w:rPr>
        <w:t>УПЦ</w:t>
      </w:r>
      <w:r>
        <w:t></w:t>
      </w:r>
      <w:r>
        <w:t></w:t>
      </w:r>
      <w:r>
        <w:rPr>
          <w:rFonts w:hint="eastAsia"/>
        </w:rPr>
        <w:t>Матеріали</w:t>
      </w:r>
      <w:r>
        <w:t></w:t>
      </w:r>
      <w:r>
        <w:rPr>
          <w:rFonts w:hint="eastAsia"/>
        </w:rPr>
        <w:t>про</w:t>
      </w:r>
      <w:r>
        <w:t></w:t>
      </w:r>
      <w:r>
        <w:rPr>
          <w:rFonts w:hint="eastAsia"/>
        </w:rPr>
        <w:t>УПЦ</w:t>
      </w:r>
      <w:r>
        <w:t></w:t>
      </w:r>
      <w:r>
        <w:rPr>
          <w:rFonts w:hint="eastAsia"/>
        </w:rPr>
        <w:t>в</w:t>
      </w:r>
      <w:r>
        <w:t></w:t>
      </w:r>
      <w:r>
        <w:rPr>
          <w:rFonts w:hint="eastAsia"/>
        </w:rPr>
        <w:t>іноконфесійних</w:t>
      </w:r>
      <w:r>
        <w:t></w:t>
      </w:r>
      <w:r>
        <w:rPr>
          <w:rFonts w:hint="eastAsia"/>
        </w:rPr>
        <w:t>виданнях</w:t>
      </w:r>
    </w:p>
    <w:p w:rsidR="00813A13" w:rsidRDefault="00813A13" w:rsidP="00813A13">
      <w:r>
        <w:rPr>
          <w:rFonts w:hint="eastAsia"/>
        </w:rPr>
        <w:t>відсутні</w:t>
      </w:r>
      <w:r>
        <w:t></w:t>
      </w:r>
      <w:r>
        <w:t></w:t>
      </w:r>
      <w:r>
        <w:rPr>
          <w:rFonts w:hint="eastAsia"/>
        </w:rPr>
        <w:t>звернення</w:t>
      </w:r>
      <w:r>
        <w:t></w:t>
      </w:r>
      <w:r>
        <w:rPr>
          <w:rFonts w:hint="eastAsia"/>
        </w:rPr>
        <w:t>до</w:t>
      </w:r>
      <w:r>
        <w:t></w:t>
      </w:r>
      <w:r>
        <w:rPr>
          <w:rFonts w:hint="eastAsia"/>
        </w:rPr>
        <w:t>позиції</w:t>
      </w:r>
      <w:r>
        <w:t></w:t>
      </w:r>
      <w:r>
        <w:rPr>
          <w:rFonts w:hint="eastAsia"/>
        </w:rPr>
        <w:t>представників</w:t>
      </w:r>
      <w:r>
        <w:t></w:t>
      </w:r>
      <w:r>
        <w:rPr>
          <w:rFonts w:hint="eastAsia"/>
        </w:rPr>
        <w:t>УПЦ</w:t>
      </w:r>
      <w:r>
        <w:t></w:t>
      </w:r>
      <w:r>
        <w:rPr>
          <w:rFonts w:hint="eastAsia"/>
        </w:rPr>
        <w:t>зі</w:t>
      </w:r>
      <w:r>
        <w:t></w:t>
      </w:r>
      <w:r>
        <w:rPr>
          <w:rFonts w:hint="eastAsia"/>
        </w:rPr>
        <w:t>сторони</w:t>
      </w:r>
      <w:r>
        <w:t></w:t>
      </w:r>
      <w:r>
        <w:rPr>
          <w:rFonts w:hint="eastAsia"/>
        </w:rPr>
        <w:t>представників</w:t>
      </w:r>
    </w:p>
    <w:p w:rsidR="00813A13" w:rsidRDefault="00813A13" w:rsidP="00813A13">
      <w:r>
        <w:rPr>
          <w:rFonts w:hint="eastAsia"/>
        </w:rPr>
        <w:t>інших</w:t>
      </w:r>
      <w:r>
        <w:t></w:t>
      </w:r>
      <w:r>
        <w:rPr>
          <w:rFonts w:hint="eastAsia"/>
        </w:rPr>
        <w:t>православних</w:t>
      </w:r>
      <w:r>
        <w:t></w:t>
      </w:r>
      <w:r>
        <w:rPr>
          <w:rFonts w:hint="eastAsia"/>
        </w:rPr>
        <w:t>церков</w:t>
      </w:r>
      <w:r>
        <w:t></w:t>
      </w:r>
      <w:r>
        <w:rPr>
          <w:rFonts w:hint="eastAsia"/>
        </w:rPr>
        <w:t>відбувається</w:t>
      </w:r>
      <w:r>
        <w:t></w:t>
      </w:r>
      <w:r>
        <w:rPr>
          <w:rFonts w:hint="eastAsia"/>
        </w:rPr>
        <w:t>задля</w:t>
      </w:r>
      <w:r>
        <w:t></w:t>
      </w:r>
      <w:r>
        <w:rPr>
          <w:rFonts w:hint="eastAsia"/>
        </w:rPr>
        <w:t>демонстрації</w:t>
      </w:r>
      <w:r>
        <w:t></w:t>
      </w:r>
      <w:r>
        <w:rPr>
          <w:rFonts w:hint="eastAsia"/>
        </w:rPr>
        <w:t>відмінностей</w:t>
      </w:r>
      <w:r>
        <w:t></w:t>
      </w:r>
      <w:r>
        <w:rPr>
          <w:rFonts w:hint="eastAsia"/>
        </w:rPr>
        <w:t>у</w:t>
      </w:r>
    </w:p>
    <w:p w:rsidR="00813A13" w:rsidRDefault="00813A13" w:rsidP="00813A13">
      <w:r>
        <w:rPr>
          <w:rFonts w:hint="eastAsia"/>
        </w:rPr>
        <w:t>позиції</w:t>
      </w:r>
      <w:r>
        <w:t></w:t>
      </w:r>
      <w:r>
        <w:rPr>
          <w:rFonts w:hint="eastAsia"/>
        </w:rPr>
        <w:t>з</w:t>
      </w:r>
      <w:r>
        <w:t></w:t>
      </w:r>
      <w:r>
        <w:rPr>
          <w:rFonts w:hint="eastAsia"/>
        </w:rPr>
        <w:t>різних</w:t>
      </w:r>
      <w:r>
        <w:t></w:t>
      </w:r>
      <w:r>
        <w:rPr>
          <w:rFonts w:hint="eastAsia"/>
        </w:rPr>
        <w:t>питань</w:t>
      </w:r>
      <w:r>
        <w:t></w:t>
      </w:r>
      <w:r>
        <w:t></w:t>
      </w:r>
      <w:r>
        <w:rPr>
          <w:rFonts w:hint="eastAsia"/>
        </w:rPr>
        <w:t>конфліктогенні</w:t>
      </w:r>
      <w:r>
        <w:t></w:t>
      </w:r>
      <w:r>
        <w:rPr>
          <w:rFonts w:hint="eastAsia"/>
        </w:rPr>
        <w:t>питання</w:t>
      </w:r>
      <w:r>
        <w:t></w:t>
      </w:r>
      <w:r>
        <w:rPr>
          <w:rFonts w:hint="eastAsia"/>
        </w:rPr>
        <w:t>православного</w:t>
      </w:r>
      <w:r>
        <w:t></w:t>
      </w:r>
      <w:r>
        <w:rPr>
          <w:rFonts w:hint="eastAsia"/>
        </w:rPr>
        <w:t>середовища</w:t>
      </w:r>
      <w:r>
        <w:t></w:t>
      </w:r>
    </w:p>
    <w:p w:rsidR="00813A13" w:rsidRDefault="00813A13" w:rsidP="00813A13">
      <w:r>
        <w:rPr>
          <w:rFonts w:hint="eastAsia"/>
        </w:rPr>
        <w:t>що</w:t>
      </w:r>
      <w:r>
        <w:t></w:t>
      </w:r>
      <w:r>
        <w:rPr>
          <w:rFonts w:hint="eastAsia"/>
        </w:rPr>
        <w:t>періодично</w:t>
      </w:r>
      <w:r>
        <w:t></w:t>
      </w:r>
      <w:r>
        <w:rPr>
          <w:rFonts w:hint="eastAsia"/>
        </w:rPr>
        <w:t>загострюються</w:t>
      </w:r>
      <w:r>
        <w:t></w:t>
      </w:r>
      <w:r>
        <w:t></w:t>
      </w:r>
      <w:r>
        <w:rPr>
          <w:rFonts w:hint="eastAsia"/>
        </w:rPr>
        <w:t>отримують</w:t>
      </w:r>
      <w:r>
        <w:t></w:t>
      </w:r>
      <w:r>
        <w:rPr>
          <w:rFonts w:hint="eastAsia"/>
        </w:rPr>
        <w:t>своє</w:t>
      </w:r>
      <w:r>
        <w:t></w:t>
      </w:r>
      <w:r>
        <w:rPr>
          <w:rFonts w:hint="eastAsia"/>
        </w:rPr>
        <w:t>відображення</w:t>
      </w:r>
      <w:r>
        <w:t></w:t>
      </w:r>
      <w:r>
        <w:rPr>
          <w:rFonts w:hint="eastAsia"/>
        </w:rPr>
        <w:t>та</w:t>
      </w:r>
      <w:r>
        <w:t></w:t>
      </w:r>
      <w:r>
        <w:rPr>
          <w:rFonts w:hint="eastAsia"/>
        </w:rPr>
        <w:t>активно</w:t>
      </w:r>
    </w:p>
    <w:p w:rsidR="00813A13" w:rsidRDefault="00813A13" w:rsidP="00813A13">
      <w:r>
        <w:rPr>
          <w:rFonts w:hint="eastAsia"/>
        </w:rPr>
        <w:t>обговорюються</w:t>
      </w:r>
      <w:r>
        <w:t></w:t>
      </w:r>
      <w:r>
        <w:rPr>
          <w:rFonts w:hint="eastAsia"/>
        </w:rPr>
        <w:t>у</w:t>
      </w:r>
      <w:r>
        <w:t></w:t>
      </w:r>
      <w:r>
        <w:rPr>
          <w:rFonts w:hint="eastAsia"/>
        </w:rPr>
        <w:t>світських</w:t>
      </w:r>
      <w:r>
        <w:t></w:t>
      </w:r>
      <w:r>
        <w:rPr>
          <w:rFonts w:hint="eastAsia"/>
        </w:rPr>
        <w:t>та</w:t>
      </w:r>
      <w:r>
        <w:t></w:t>
      </w:r>
      <w:r>
        <w:rPr>
          <w:rFonts w:hint="eastAsia"/>
        </w:rPr>
        <w:t>поліконфесійних</w:t>
      </w:r>
      <w:r>
        <w:t></w:t>
      </w:r>
      <w:r>
        <w:rPr>
          <w:rFonts w:hint="eastAsia"/>
        </w:rPr>
        <w:t>ЗМІ</w:t>
      </w:r>
      <w:r>
        <w:t></w:t>
      </w:r>
      <w:r>
        <w:t></w:t>
      </w:r>
      <w:r>
        <w:rPr>
          <w:rFonts w:hint="eastAsia"/>
        </w:rPr>
        <w:t>Іноконфесійні</w:t>
      </w:r>
      <w:r>
        <w:t></w:t>
      </w:r>
      <w:r>
        <w:rPr>
          <w:rFonts w:hint="eastAsia"/>
        </w:rPr>
        <w:t>медіа</w:t>
      </w:r>
      <w:r>
        <w:t></w:t>
      </w:r>
      <w:r>
        <w:rPr>
          <w:rFonts w:hint="eastAsia"/>
        </w:rPr>
        <w:t>не</w:t>
      </w:r>
    </w:p>
    <w:p w:rsidR="00813A13" w:rsidRDefault="00813A13" w:rsidP="00813A13">
      <w:r>
        <w:rPr>
          <w:rFonts w:hint="eastAsia"/>
        </w:rPr>
        <w:t>залишають</w:t>
      </w:r>
      <w:r>
        <w:t></w:t>
      </w:r>
      <w:r>
        <w:rPr>
          <w:rFonts w:hint="eastAsia"/>
        </w:rPr>
        <w:t>обговорення</w:t>
      </w:r>
      <w:r>
        <w:t></w:t>
      </w:r>
      <w:r>
        <w:rPr>
          <w:rFonts w:hint="eastAsia"/>
        </w:rPr>
        <w:t>поза</w:t>
      </w:r>
      <w:r>
        <w:t></w:t>
      </w:r>
      <w:r>
        <w:rPr>
          <w:rFonts w:hint="eastAsia"/>
        </w:rPr>
        <w:t>увагою</w:t>
      </w:r>
      <w:r>
        <w:t></w:t>
      </w:r>
      <w:r>
        <w:t></w:t>
      </w:r>
      <w:r>
        <w:rPr>
          <w:rFonts w:hint="eastAsia"/>
        </w:rPr>
        <w:t>використовуючи</w:t>
      </w:r>
      <w:r>
        <w:t></w:t>
      </w:r>
      <w:r>
        <w:rPr>
          <w:rFonts w:hint="eastAsia"/>
        </w:rPr>
        <w:t>свої</w:t>
      </w:r>
      <w:r>
        <w:t></w:t>
      </w:r>
      <w:r>
        <w:rPr>
          <w:rFonts w:hint="eastAsia"/>
        </w:rPr>
        <w:t>платформи</w:t>
      </w:r>
      <w:r>
        <w:t></w:t>
      </w:r>
      <w:r>
        <w:rPr>
          <w:rFonts w:hint="eastAsia"/>
        </w:rPr>
        <w:t>лише</w:t>
      </w:r>
    </w:p>
    <w:p w:rsidR="00813A13" w:rsidRDefault="00813A13" w:rsidP="00813A13">
      <w:r>
        <w:rPr>
          <w:rFonts w:hint="eastAsia"/>
        </w:rPr>
        <w:t>для</w:t>
      </w:r>
      <w:r>
        <w:t></w:t>
      </w:r>
      <w:r>
        <w:rPr>
          <w:rFonts w:hint="eastAsia"/>
        </w:rPr>
        <w:t>озвучення</w:t>
      </w:r>
      <w:r>
        <w:t></w:t>
      </w:r>
      <w:r>
        <w:rPr>
          <w:rFonts w:hint="eastAsia"/>
        </w:rPr>
        <w:t>власної</w:t>
      </w:r>
      <w:r>
        <w:t></w:t>
      </w:r>
      <w:r>
        <w:rPr>
          <w:rFonts w:hint="eastAsia"/>
        </w:rPr>
        <w:t>позиції</w:t>
      </w:r>
      <w:r>
        <w:t></w:t>
      </w:r>
      <w:r>
        <w:t></w:t>
      </w:r>
      <w:r>
        <w:rPr>
          <w:rFonts w:hint="eastAsia"/>
        </w:rPr>
        <w:t>Отже</w:t>
      </w:r>
      <w:r>
        <w:t></w:t>
      </w:r>
      <w:r>
        <w:t></w:t>
      </w:r>
      <w:r>
        <w:rPr>
          <w:rFonts w:hint="eastAsia"/>
        </w:rPr>
        <w:t>світські</w:t>
      </w:r>
      <w:r>
        <w:t></w:t>
      </w:r>
      <w:r>
        <w:rPr>
          <w:rFonts w:hint="eastAsia"/>
        </w:rPr>
        <w:t>та</w:t>
      </w:r>
      <w:r>
        <w:t></w:t>
      </w:r>
      <w:r>
        <w:rPr>
          <w:rFonts w:hint="eastAsia"/>
        </w:rPr>
        <w:t>поліконфесійні</w:t>
      </w:r>
      <w:r>
        <w:t></w:t>
      </w:r>
      <w:r>
        <w:rPr>
          <w:rFonts w:hint="eastAsia"/>
        </w:rPr>
        <w:t>ЗМІ</w:t>
      </w:r>
      <w:r>
        <w:t></w:t>
      </w:r>
      <w:r>
        <w:rPr>
          <w:rFonts w:hint="eastAsia"/>
        </w:rPr>
        <w:t>мають</w:t>
      </w:r>
    </w:p>
    <w:p w:rsidR="00813A13" w:rsidRDefault="00813A13" w:rsidP="00813A13">
      <w:r>
        <w:rPr>
          <w:rFonts w:hint="eastAsia"/>
        </w:rPr>
        <w:t>дещо</w:t>
      </w:r>
      <w:r>
        <w:t></w:t>
      </w:r>
      <w:r>
        <w:rPr>
          <w:rFonts w:hint="eastAsia"/>
        </w:rPr>
        <w:t>більше</w:t>
      </w:r>
      <w:r>
        <w:t></w:t>
      </w:r>
      <w:r>
        <w:rPr>
          <w:rFonts w:hint="eastAsia"/>
        </w:rPr>
        <w:t>спільних</w:t>
      </w:r>
      <w:r>
        <w:t></w:t>
      </w:r>
      <w:r>
        <w:rPr>
          <w:rFonts w:hint="eastAsia"/>
        </w:rPr>
        <w:t>ознак</w:t>
      </w:r>
      <w:r>
        <w:t></w:t>
      </w:r>
      <w:r>
        <w:rPr>
          <w:rFonts w:hint="eastAsia"/>
        </w:rPr>
        <w:t>у</w:t>
      </w:r>
      <w:r>
        <w:t></w:t>
      </w:r>
      <w:r>
        <w:rPr>
          <w:rFonts w:hint="eastAsia"/>
        </w:rPr>
        <w:t>питанні</w:t>
      </w:r>
      <w:r>
        <w:t></w:t>
      </w:r>
      <w:r>
        <w:rPr>
          <w:rFonts w:hint="eastAsia"/>
        </w:rPr>
        <w:t>сприйняття</w:t>
      </w:r>
      <w:r>
        <w:t></w:t>
      </w:r>
      <w:r>
        <w:rPr>
          <w:rFonts w:hint="eastAsia"/>
        </w:rPr>
        <w:t>УПЦ</w:t>
      </w:r>
      <w:r>
        <w:t></w:t>
      </w:r>
      <w:r>
        <w:t></w:t>
      </w:r>
      <w:r>
        <w:rPr>
          <w:rFonts w:hint="eastAsia"/>
        </w:rPr>
        <w:t>тоді</w:t>
      </w:r>
      <w:r>
        <w:t></w:t>
      </w:r>
      <w:r>
        <w:rPr>
          <w:rFonts w:hint="eastAsia"/>
        </w:rPr>
        <w:t>як</w:t>
      </w:r>
    </w:p>
    <w:p w:rsidR="00813A13" w:rsidRDefault="00813A13" w:rsidP="00813A13">
      <w:r>
        <w:rPr>
          <w:rFonts w:hint="eastAsia"/>
        </w:rPr>
        <w:t>іноконфесійні</w:t>
      </w:r>
      <w:r>
        <w:t></w:t>
      </w:r>
      <w:r>
        <w:rPr>
          <w:rFonts w:hint="eastAsia"/>
        </w:rPr>
        <w:t>видання</w:t>
      </w:r>
      <w:r>
        <w:t></w:t>
      </w:r>
      <w:r>
        <w:rPr>
          <w:rFonts w:hint="eastAsia"/>
        </w:rPr>
        <w:t>у</w:t>
      </w:r>
      <w:r>
        <w:t></w:t>
      </w:r>
      <w:r>
        <w:rPr>
          <w:rFonts w:hint="eastAsia"/>
        </w:rPr>
        <w:t>власних</w:t>
      </w:r>
      <w:r>
        <w:t></w:t>
      </w:r>
      <w:r>
        <w:rPr>
          <w:rFonts w:hint="eastAsia"/>
        </w:rPr>
        <w:t>матеріалах</w:t>
      </w:r>
      <w:r>
        <w:t></w:t>
      </w:r>
      <w:r>
        <w:rPr>
          <w:rFonts w:hint="eastAsia"/>
        </w:rPr>
        <w:t>не</w:t>
      </w:r>
      <w:r>
        <w:t></w:t>
      </w:r>
      <w:r>
        <w:rPr>
          <w:rFonts w:hint="eastAsia"/>
        </w:rPr>
        <w:t>звертаються</w:t>
      </w:r>
      <w:r>
        <w:t></w:t>
      </w:r>
      <w:r>
        <w:rPr>
          <w:rFonts w:hint="eastAsia"/>
        </w:rPr>
        <w:t>до</w:t>
      </w:r>
      <w:r>
        <w:t></w:t>
      </w:r>
      <w:r>
        <w:rPr>
          <w:rFonts w:hint="eastAsia"/>
        </w:rPr>
        <w:t>інших</w:t>
      </w:r>
    </w:p>
    <w:p w:rsidR="00813A13" w:rsidRDefault="00813A13" w:rsidP="00813A13">
      <w:r>
        <w:rPr>
          <w:rFonts w:hint="eastAsia"/>
        </w:rPr>
        <w:t>релігійних</w:t>
      </w:r>
      <w:r>
        <w:t></w:t>
      </w:r>
      <w:r>
        <w:rPr>
          <w:rFonts w:hint="eastAsia"/>
        </w:rPr>
        <w:t>організацій</w:t>
      </w:r>
      <w:r>
        <w:t></w:t>
      </w:r>
      <w:r>
        <w:t></w:t>
      </w:r>
      <w:r>
        <w:rPr>
          <w:rFonts w:hint="eastAsia"/>
        </w:rPr>
        <w:t>використовуючи</w:t>
      </w:r>
      <w:r>
        <w:t></w:t>
      </w:r>
      <w:r>
        <w:rPr>
          <w:rFonts w:hint="eastAsia"/>
        </w:rPr>
        <w:t>для</w:t>
      </w:r>
      <w:r>
        <w:t></w:t>
      </w:r>
      <w:r>
        <w:rPr>
          <w:rFonts w:hint="eastAsia"/>
        </w:rPr>
        <w:t>цього</w:t>
      </w:r>
      <w:r>
        <w:t></w:t>
      </w:r>
      <w:r>
        <w:rPr>
          <w:rFonts w:hint="eastAsia"/>
        </w:rPr>
        <w:t>світські</w:t>
      </w:r>
      <w:r>
        <w:t></w:t>
      </w:r>
      <w:r>
        <w:rPr>
          <w:rFonts w:hint="eastAsia"/>
        </w:rPr>
        <w:t>та</w:t>
      </w:r>
      <w:r>
        <w:t></w:t>
      </w:r>
      <w:r>
        <w:rPr>
          <w:rFonts w:hint="eastAsia"/>
        </w:rPr>
        <w:t>поліконфесійні</w:t>
      </w:r>
    </w:p>
    <w:p w:rsidR="00813A13" w:rsidRDefault="00813A13" w:rsidP="00813A13">
      <w:r>
        <w:rPr>
          <w:rFonts w:hint="eastAsia"/>
        </w:rPr>
        <w:t>ЗМІ</w:t>
      </w:r>
      <w:r>
        <w:t></w:t>
      </w:r>
    </w:p>
    <w:p w:rsidR="00813A13" w:rsidRDefault="00813A13" w:rsidP="00813A13">
      <w:r>
        <w:t></w:t>
      </w:r>
      <w:r>
        <w:t></w:t>
      </w:r>
      <w:r>
        <w:t></w:t>
      </w:r>
      <w:r>
        <w:rPr>
          <w:rFonts w:hint="eastAsia"/>
        </w:rPr>
        <w:t>Наявність</w:t>
      </w:r>
      <w:r>
        <w:t></w:t>
      </w:r>
      <w:r>
        <w:rPr>
          <w:rFonts w:hint="eastAsia"/>
        </w:rPr>
        <w:t>конфліктогенного</w:t>
      </w:r>
      <w:r>
        <w:t></w:t>
      </w:r>
      <w:r>
        <w:rPr>
          <w:rFonts w:hint="eastAsia"/>
        </w:rPr>
        <w:t>потенціалу</w:t>
      </w:r>
      <w:r>
        <w:t></w:t>
      </w:r>
      <w:r>
        <w:rPr>
          <w:rFonts w:hint="eastAsia"/>
        </w:rPr>
        <w:t>в</w:t>
      </w:r>
      <w:r>
        <w:t></w:t>
      </w:r>
      <w:r>
        <w:rPr>
          <w:rFonts w:hint="eastAsia"/>
        </w:rPr>
        <w:t>православному</w:t>
      </w:r>
    </w:p>
    <w:p w:rsidR="00813A13" w:rsidRDefault="00813A13" w:rsidP="00813A13">
      <w:r>
        <w:rPr>
          <w:rFonts w:hint="eastAsia"/>
        </w:rPr>
        <w:t>середовищі</w:t>
      </w:r>
      <w:r>
        <w:t></w:t>
      </w:r>
      <w:r>
        <w:rPr>
          <w:rFonts w:hint="eastAsia"/>
        </w:rPr>
        <w:t>держави</w:t>
      </w:r>
      <w:r>
        <w:t></w:t>
      </w:r>
      <w:r>
        <w:rPr>
          <w:rFonts w:hint="eastAsia"/>
        </w:rPr>
        <w:t>загрожує</w:t>
      </w:r>
      <w:r>
        <w:t></w:t>
      </w:r>
      <w:r>
        <w:rPr>
          <w:rFonts w:hint="eastAsia"/>
        </w:rPr>
        <w:t>вже</w:t>
      </w:r>
      <w:r>
        <w:t></w:t>
      </w:r>
      <w:r>
        <w:rPr>
          <w:rFonts w:hint="eastAsia"/>
        </w:rPr>
        <w:t>не</w:t>
      </w:r>
      <w:r>
        <w:t></w:t>
      </w:r>
      <w:r>
        <w:rPr>
          <w:rFonts w:hint="eastAsia"/>
        </w:rPr>
        <w:t>тільки</w:t>
      </w:r>
      <w:r>
        <w:t></w:t>
      </w:r>
      <w:r>
        <w:rPr>
          <w:rFonts w:hint="eastAsia"/>
        </w:rPr>
        <w:t>локальними</w:t>
      </w:r>
      <w:r>
        <w:t></w:t>
      </w:r>
      <w:r>
        <w:rPr>
          <w:rFonts w:hint="eastAsia"/>
        </w:rPr>
        <w:t>конфліктами</w:t>
      </w:r>
      <w:r>
        <w:t></w:t>
      </w:r>
      <w:r>
        <w:rPr>
          <w:rFonts w:hint="eastAsia"/>
        </w:rPr>
        <w:t>і</w:t>
      </w:r>
    </w:p>
    <w:p w:rsidR="00813A13" w:rsidRDefault="00813A13" w:rsidP="00813A13">
      <w:r>
        <w:rPr>
          <w:rFonts w:hint="eastAsia"/>
        </w:rPr>
        <w:t>дестабілізацією</w:t>
      </w:r>
      <w:r>
        <w:t></w:t>
      </w:r>
      <w:r>
        <w:rPr>
          <w:rFonts w:hint="eastAsia"/>
        </w:rPr>
        <w:t>всього</w:t>
      </w:r>
      <w:r>
        <w:t></w:t>
      </w:r>
      <w:r>
        <w:rPr>
          <w:rFonts w:hint="eastAsia"/>
        </w:rPr>
        <w:t>українського</w:t>
      </w:r>
      <w:r>
        <w:t></w:t>
      </w:r>
      <w:r>
        <w:rPr>
          <w:rFonts w:hint="eastAsia"/>
        </w:rPr>
        <w:t>суспільства</w:t>
      </w:r>
      <w:r>
        <w:t></w:t>
      </w:r>
      <w:r>
        <w:t></w:t>
      </w:r>
      <w:r>
        <w:rPr>
          <w:rFonts w:hint="eastAsia"/>
        </w:rPr>
        <w:t>оскільки</w:t>
      </w:r>
      <w:r>
        <w:t></w:t>
      </w:r>
      <w:r>
        <w:rPr>
          <w:rFonts w:hint="eastAsia"/>
        </w:rPr>
        <w:t>ця</w:t>
      </w:r>
      <w:r>
        <w:t></w:t>
      </w:r>
      <w:r>
        <w:rPr>
          <w:rFonts w:hint="eastAsia"/>
        </w:rPr>
        <w:t>полеміка</w:t>
      </w:r>
      <w:r>
        <w:t></w:t>
      </w:r>
      <w:r>
        <w:rPr>
          <w:rFonts w:hint="eastAsia"/>
        </w:rPr>
        <w:t>має</w:t>
      </w:r>
    </w:p>
    <w:p w:rsidR="00813A13" w:rsidRDefault="00813A13" w:rsidP="00813A13">
      <w:r>
        <w:t></w:t>
      </w:r>
      <w:r>
        <w:t></w:t>
      </w:r>
      <w:r>
        <w:t></w:t>
      </w:r>
    </w:p>
    <w:p w:rsidR="00813A13" w:rsidRDefault="00813A13" w:rsidP="00813A13">
      <w:r>
        <w:rPr>
          <w:rFonts w:hint="eastAsia"/>
        </w:rPr>
        <w:t>місце</w:t>
      </w:r>
      <w:r>
        <w:t></w:t>
      </w:r>
      <w:r>
        <w:rPr>
          <w:rFonts w:hint="eastAsia"/>
        </w:rPr>
        <w:t>не</w:t>
      </w:r>
      <w:r>
        <w:t></w:t>
      </w:r>
      <w:r>
        <w:rPr>
          <w:rFonts w:hint="eastAsia"/>
        </w:rPr>
        <w:t>лише</w:t>
      </w:r>
      <w:r>
        <w:t></w:t>
      </w:r>
      <w:r>
        <w:rPr>
          <w:rFonts w:hint="eastAsia"/>
        </w:rPr>
        <w:t>в</w:t>
      </w:r>
      <w:r>
        <w:t></w:t>
      </w:r>
      <w:r>
        <w:rPr>
          <w:rFonts w:hint="eastAsia"/>
        </w:rPr>
        <w:t>міжцерковних</w:t>
      </w:r>
      <w:r>
        <w:t></w:t>
      </w:r>
      <w:r>
        <w:rPr>
          <w:rFonts w:hint="eastAsia"/>
        </w:rPr>
        <w:t>колах</w:t>
      </w:r>
      <w:r>
        <w:t></w:t>
      </w:r>
      <w:r>
        <w:t></w:t>
      </w:r>
      <w:r>
        <w:rPr>
          <w:rFonts w:hint="eastAsia"/>
        </w:rPr>
        <w:t>але</w:t>
      </w:r>
      <w:r>
        <w:t></w:t>
      </w:r>
      <w:r>
        <w:rPr>
          <w:rFonts w:hint="eastAsia"/>
        </w:rPr>
        <w:t>й</w:t>
      </w:r>
      <w:r>
        <w:t></w:t>
      </w:r>
      <w:r>
        <w:rPr>
          <w:rFonts w:hint="eastAsia"/>
        </w:rPr>
        <w:t>публічно</w:t>
      </w:r>
      <w:r>
        <w:t></w:t>
      </w:r>
      <w:r>
        <w:rPr>
          <w:rFonts w:hint="eastAsia"/>
        </w:rPr>
        <w:t>обговорюється</w:t>
      </w:r>
      <w:r>
        <w:t></w:t>
      </w:r>
      <w:r>
        <w:rPr>
          <w:rFonts w:hint="eastAsia"/>
        </w:rPr>
        <w:t>в</w:t>
      </w:r>
    </w:p>
    <w:p w:rsidR="00813A13" w:rsidRDefault="00813A13" w:rsidP="00813A13">
      <w:r>
        <w:rPr>
          <w:rFonts w:hint="eastAsia"/>
        </w:rPr>
        <w:t>світських</w:t>
      </w:r>
      <w:r>
        <w:t></w:t>
      </w:r>
      <w:r>
        <w:rPr>
          <w:rFonts w:hint="eastAsia"/>
        </w:rPr>
        <w:t>та</w:t>
      </w:r>
      <w:r>
        <w:t></w:t>
      </w:r>
      <w:r>
        <w:rPr>
          <w:rFonts w:hint="eastAsia"/>
        </w:rPr>
        <w:t>релігійних</w:t>
      </w:r>
      <w:r>
        <w:t></w:t>
      </w:r>
      <w:r>
        <w:rPr>
          <w:rFonts w:hint="eastAsia"/>
        </w:rPr>
        <w:t>ЗМІ</w:t>
      </w:r>
      <w:r>
        <w:t></w:t>
      </w:r>
      <w:r>
        <w:t></w:t>
      </w:r>
      <w:r>
        <w:rPr>
          <w:rFonts w:hint="eastAsia"/>
        </w:rPr>
        <w:t>З</w:t>
      </w:r>
      <w:r>
        <w:t></w:t>
      </w:r>
      <w:r>
        <w:rPr>
          <w:rFonts w:hint="eastAsia"/>
        </w:rPr>
        <w:t>поміж</w:t>
      </w:r>
      <w:r>
        <w:t></w:t>
      </w:r>
      <w:r>
        <w:rPr>
          <w:rFonts w:hint="eastAsia"/>
        </w:rPr>
        <w:t>питань</w:t>
      </w:r>
      <w:r>
        <w:t></w:t>
      </w:r>
      <w:r>
        <w:t></w:t>
      </w:r>
      <w:r>
        <w:rPr>
          <w:rFonts w:hint="eastAsia"/>
        </w:rPr>
        <w:t>що</w:t>
      </w:r>
      <w:r>
        <w:t></w:t>
      </w:r>
      <w:r>
        <w:rPr>
          <w:rFonts w:hint="eastAsia"/>
        </w:rPr>
        <w:t>мають</w:t>
      </w:r>
      <w:r>
        <w:t></w:t>
      </w:r>
      <w:r>
        <w:rPr>
          <w:rFonts w:hint="eastAsia"/>
        </w:rPr>
        <w:t>конфліктогенний</w:t>
      </w:r>
    </w:p>
    <w:p w:rsidR="00813A13" w:rsidRDefault="00813A13" w:rsidP="00813A13">
      <w:r>
        <w:rPr>
          <w:rFonts w:hint="eastAsia"/>
        </w:rPr>
        <w:t>характер</w:t>
      </w:r>
      <w:r>
        <w:t></w:t>
      </w:r>
      <w:r>
        <w:t></w:t>
      </w:r>
      <w:r>
        <w:rPr>
          <w:rFonts w:hint="eastAsia"/>
        </w:rPr>
        <w:t>в</w:t>
      </w:r>
      <w:r>
        <w:t></w:t>
      </w:r>
      <w:r>
        <w:rPr>
          <w:rFonts w:hint="eastAsia"/>
        </w:rPr>
        <w:t>різний</w:t>
      </w:r>
      <w:r>
        <w:t></w:t>
      </w:r>
      <w:r>
        <w:rPr>
          <w:rFonts w:hint="eastAsia"/>
        </w:rPr>
        <w:t>час</w:t>
      </w:r>
      <w:r>
        <w:t></w:t>
      </w:r>
      <w:r>
        <w:rPr>
          <w:rFonts w:hint="eastAsia"/>
        </w:rPr>
        <w:t>отримують</w:t>
      </w:r>
      <w:r>
        <w:t></w:t>
      </w:r>
      <w:r>
        <w:rPr>
          <w:rFonts w:hint="eastAsia"/>
        </w:rPr>
        <w:t>підтримку</w:t>
      </w:r>
      <w:r>
        <w:t></w:t>
      </w:r>
      <w:r>
        <w:rPr>
          <w:rFonts w:hint="eastAsia"/>
        </w:rPr>
        <w:t>від</w:t>
      </w:r>
      <w:r>
        <w:t></w:t>
      </w:r>
      <w:r>
        <w:rPr>
          <w:rFonts w:hint="eastAsia"/>
        </w:rPr>
        <w:t>тих</w:t>
      </w:r>
      <w:r>
        <w:t></w:t>
      </w:r>
      <w:r>
        <w:rPr>
          <w:rFonts w:hint="eastAsia"/>
        </w:rPr>
        <w:t>чи</w:t>
      </w:r>
      <w:r>
        <w:t></w:t>
      </w:r>
      <w:r>
        <w:rPr>
          <w:rFonts w:hint="eastAsia"/>
        </w:rPr>
        <w:t>інших</w:t>
      </w:r>
      <w:r>
        <w:t></w:t>
      </w:r>
      <w:r>
        <w:rPr>
          <w:rFonts w:hint="eastAsia"/>
        </w:rPr>
        <w:t>науковців</w:t>
      </w:r>
      <w:r>
        <w:t></w:t>
      </w:r>
      <w:r>
        <w:rPr>
          <w:rFonts w:hint="eastAsia"/>
        </w:rPr>
        <w:t>та</w:t>
      </w:r>
    </w:p>
    <w:p w:rsidR="00813A13" w:rsidRDefault="00813A13" w:rsidP="00813A13">
      <w:r>
        <w:rPr>
          <w:rFonts w:hint="eastAsia"/>
        </w:rPr>
        <w:t>релігієзнавців</w:t>
      </w:r>
      <w:r>
        <w:t></w:t>
      </w:r>
      <w:r>
        <w:t></w:t>
      </w:r>
      <w:r>
        <w:rPr>
          <w:rFonts w:hint="eastAsia"/>
        </w:rPr>
        <w:t>формують</w:t>
      </w:r>
      <w:r>
        <w:t></w:t>
      </w:r>
      <w:r>
        <w:rPr>
          <w:rFonts w:hint="eastAsia"/>
        </w:rPr>
        <w:t>особливість</w:t>
      </w:r>
      <w:r>
        <w:t></w:t>
      </w:r>
      <w:r>
        <w:rPr>
          <w:rFonts w:hint="eastAsia"/>
        </w:rPr>
        <w:t>сприйняття</w:t>
      </w:r>
      <w:r>
        <w:t></w:t>
      </w:r>
      <w:r>
        <w:rPr>
          <w:rFonts w:hint="eastAsia"/>
        </w:rPr>
        <w:t>УПЦ</w:t>
      </w:r>
      <w:r>
        <w:t></w:t>
      </w:r>
      <w:r>
        <w:t></w:t>
      </w:r>
      <w:r>
        <w:rPr>
          <w:rFonts w:hint="eastAsia"/>
        </w:rPr>
        <w:t>слід</w:t>
      </w:r>
      <w:r>
        <w:t></w:t>
      </w:r>
      <w:r>
        <w:rPr>
          <w:rFonts w:hint="eastAsia"/>
        </w:rPr>
        <w:t>назвати</w:t>
      </w:r>
      <w:r>
        <w:t></w:t>
      </w:r>
      <w:r>
        <w:rPr>
          <w:rFonts w:hint="eastAsia"/>
        </w:rPr>
        <w:t>такі</w:t>
      </w:r>
      <w:r>
        <w:t></w:t>
      </w:r>
    </w:p>
    <w:p w:rsidR="00813A13" w:rsidRDefault="00813A13" w:rsidP="00813A13">
      <w:r>
        <w:rPr>
          <w:rFonts w:hint="eastAsia"/>
        </w:rPr>
        <w:t>відстоювання</w:t>
      </w:r>
      <w:r>
        <w:t></w:t>
      </w:r>
      <w:r>
        <w:rPr>
          <w:rFonts w:hint="eastAsia"/>
        </w:rPr>
        <w:t>необхідності</w:t>
      </w:r>
      <w:r>
        <w:t></w:t>
      </w:r>
      <w:r>
        <w:rPr>
          <w:rFonts w:hint="eastAsia"/>
        </w:rPr>
        <w:t>об’єднання</w:t>
      </w:r>
      <w:r>
        <w:t></w:t>
      </w:r>
      <w:r>
        <w:rPr>
          <w:rFonts w:hint="eastAsia"/>
        </w:rPr>
        <w:t>православних</w:t>
      </w:r>
      <w:r>
        <w:t></w:t>
      </w:r>
      <w:r>
        <w:rPr>
          <w:rFonts w:hint="eastAsia"/>
        </w:rPr>
        <w:t>церков</w:t>
      </w:r>
      <w:r>
        <w:t></w:t>
      </w:r>
      <w:r>
        <w:rPr>
          <w:rFonts w:hint="eastAsia"/>
        </w:rPr>
        <w:t>в</w:t>
      </w:r>
      <w:r>
        <w:t></w:t>
      </w:r>
      <w:r>
        <w:rPr>
          <w:rFonts w:hint="eastAsia"/>
        </w:rPr>
        <w:t>Україні</w:t>
      </w:r>
      <w:r>
        <w:t></w:t>
      </w:r>
      <w:r>
        <w:t></w:t>
      </w:r>
    </w:p>
    <w:p w:rsidR="00813A13" w:rsidRDefault="00813A13" w:rsidP="00813A13">
      <w:r>
        <w:rPr>
          <w:rFonts w:hint="eastAsia"/>
        </w:rPr>
        <w:t>заперечення</w:t>
      </w:r>
      <w:r>
        <w:t></w:t>
      </w:r>
      <w:r>
        <w:rPr>
          <w:rFonts w:hint="eastAsia"/>
        </w:rPr>
        <w:t>необхідності</w:t>
      </w:r>
      <w:r>
        <w:t></w:t>
      </w:r>
      <w:r>
        <w:rPr>
          <w:rFonts w:hint="eastAsia"/>
        </w:rPr>
        <w:t>даного</w:t>
      </w:r>
      <w:r>
        <w:t></w:t>
      </w:r>
      <w:r>
        <w:rPr>
          <w:rFonts w:hint="eastAsia"/>
        </w:rPr>
        <w:t>об’єднання</w:t>
      </w:r>
      <w:r>
        <w:t></w:t>
      </w:r>
      <w:r>
        <w:t></w:t>
      </w:r>
      <w:r>
        <w:rPr>
          <w:rFonts w:hint="eastAsia"/>
        </w:rPr>
        <w:t>реалізація</w:t>
      </w:r>
      <w:r>
        <w:t></w:t>
      </w:r>
      <w:r>
        <w:rPr>
          <w:rFonts w:hint="eastAsia"/>
        </w:rPr>
        <w:t>отримання</w:t>
      </w:r>
    </w:p>
    <w:p w:rsidR="00813A13" w:rsidRDefault="00813A13" w:rsidP="00813A13">
      <w:r>
        <w:rPr>
          <w:rFonts w:hint="eastAsia"/>
        </w:rPr>
        <w:t>автокефалії</w:t>
      </w:r>
      <w:r>
        <w:t></w:t>
      </w:r>
      <w:r>
        <w:rPr>
          <w:rFonts w:hint="eastAsia"/>
        </w:rPr>
        <w:t>через</w:t>
      </w:r>
      <w:r>
        <w:t></w:t>
      </w:r>
      <w:r>
        <w:rPr>
          <w:rFonts w:hint="eastAsia"/>
        </w:rPr>
        <w:t>радикальну</w:t>
      </w:r>
      <w:r>
        <w:t></w:t>
      </w:r>
      <w:r>
        <w:rPr>
          <w:rFonts w:hint="eastAsia"/>
        </w:rPr>
        <w:t>модель</w:t>
      </w:r>
      <w:r>
        <w:t></w:t>
      </w:r>
      <w:r>
        <w:rPr>
          <w:rFonts w:hint="eastAsia"/>
        </w:rPr>
        <w:t>на</w:t>
      </w:r>
      <w:r>
        <w:t></w:t>
      </w:r>
      <w:r>
        <w:rPr>
          <w:rFonts w:hint="eastAsia"/>
        </w:rPr>
        <w:t>базі</w:t>
      </w:r>
      <w:r>
        <w:t></w:t>
      </w:r>
      <w:r>
        <w:rPr>
          <w:rFonts w:hint="eastAsia"/>
        </w:rPr>
        <w:t>УПЦ</w:t>
      </w:r>
      <w:r>
        <w:t></w:t>
      </w:r>
      <w:r>
        <w:rPr>
          <w:rFonts w:hint="eastAsia"/>
        </w:rPr>
        <w:t>КП</w:t>
      </w:r>
      <w:r>
        <w:t></w:t>
      </w:r>
      <w:r>
        <w:rPr>
          <w:rFonts w:hint="eastAsia"/>
        </w:rPr>
        <w:t>чи</w:t>
      </w:r>
      <w:r>
        <w:t></w:t>
      </w:r>
      <w:r>
        <w:rPr>
          <w:rFonts w:hint="eastAsia"/>
        </w:rPr>
        <w:t>помірковану</w:t>
      </w:r>
      <w:r>
        <w:t></w:t>
      </w:r>
      <w:r>
        <w:rPr>
          <w:rFonts w:hint="eastAsia"/>
        </w:rPr>
        <w:t>на</w:t>
      </w:r>
      <w:r>
        <w:t></w:t>
      </w:r>
      <w:r>
        <w:rPr>
          <w:rFonts w:hint="eastAsia"/>
        </w:rPr>
        <w:t>базі</w:t>
      </w:r>
    </w:p>
    <w:p w:rsidR="00813A13" w:rsidRDefault="00813A13" w:rsidP="00813A13">
      <w:r>
        <w:rPr>
          <w:rFonts w:hint="eastAsia"/>
        </w:rPr>
        <w:t>УПЦ</w:t>
      </w:r>
      <w:r>
        <w:t></w:t>
      </w:r>
      <w:r>
        <w:t></w:t>
      </w:r>
      <w:r>
        <w:rPr>
          <w:rFonts w:hint="eastAsia"/>
        </w:rPr>
        <w:t>підтримка</w:t>
      </w:r>
      <w:r>
        <w:t></w:t>
      </w:r>
      <w:r>
        <w:rPr>
          <w:rFonts w:hint="eastAsia"/>
        </w:rPr>
        <w:t>УПЦ</w:t>
      </w:r>
      <w:r>
        <w:t></w:t>
      </w:r>
      <w:r>
        <w:rPr>
          <w:rFonts w:hint="eastAsia"/>
        </w:rPr>
        <w:t>чи</w:t>
      </w:r>
      <w:r>
        <w:t></w:t>
      </w:r>
      <w:r>
        <w:rPr>
          <w:rFonts w:hint="eastAsia"/>
        </w:rPr>
        <w:t>УПЦ</w:t>
      </w:r>
      <w:r>
        <w:t></w:t>
      </w:r>
      <w:r>
        <w:rPr>
          <w:rFonts w:hint="eastAsia"/>
        </w:rPr>
        <w:t>КП</w:t>
      </w:r>
      <w:r>
        <w:t></w:t>
      </w:r>
      <w:r>
        <w:rPr>
          <w:rFonts w:hint="eastAsia"/>
        </w:rPr>
        <w:t>зі</w:t>
      </w:r>
      <w:r>
        <w:t></w:t>
      </w:r>
      <w:r>
        <w:rPr>
          <w:rFonts w:hint="eastAsia"/>
        </w:rPr>
        <w:t>сторони</w:t>
      </w:r>
      <w:r>
        <w:t></w:t>
      </w:r>
      <w:r>
        <w:rPr>
          <w:rFonts w:hint="eastAsia"/>
        </w:rPr>
        <w:t>політичних</w:t>
      </w:r>
      <w:r>
        <w:t></w:t>
      </w:r>
      <w:r>
        <w:rPr>
          <w:rFonts w:hint="eastAsia"/>
        </w:rPr>
        <w:t>лідерів</w:t>
      </w:r>
      <w:r>
        <w:t></w:t>
      </w:r>
      <w:r>
        <w:t></w:t>
      </w:r>
      <w:r>
        <w:rPr>
          <w:rFonts w:hint="eastAsia"/>
        </w:rPr>
        <w:t>належність</w:t>
      </w:r>
    </w:p>
    <w:p w:rsidR="00813A13" w:rsidRDefault="00813A13" w:rsidP="00813A13">
      <w:r>
        <w:rPr>
          <w:rFonts w:hint="eastAsia"/>
        </w:rPr>
        <w:t>УПЦ</w:t>
      </w:r>
      <w:r>
        <w:t></w:t>
      </w:r>
      <w:r>
        <w:rPr>
          <w:rFonts w:hint="eastAsia"/>
        </w:rPr>
        <w:t>до</w:t>
      </w:r>
      <w:r>
        <w:t></w:t>
      </w:r>
      <w:r>
        <w:rPr>
          <w:rFonts w:hint="eastAsia"/>
        </w:rPr>
        <w:t>Московського</w:t>
      </w:r>
      <w:r>
        <w:t></w:t>
      </w:r>
      <w:r>
        <w:rPr>
          <w:rFonts w:hint="eastAsia"/>
        </w:rPr>
        <w:t>патріархату</w:t>
      </w:r>
      <w:r>
        <w:t></w:t>
      </w:r>
      <w:r>
        <w:rPr>
          <w:rFonts w:hint="eastAsia"/>
        </w:rPr>
        <w:t>може</w:t>
      </w:r>
      <w:r>
        <w:t></w:t>
      </w:r>
      <w:r>
        <w:rPr>
          <w:rFonts w:hint="eastAsia"/>
        </w:rPr>
        <w:t>відігравати</w:t>
      </w:r>
      <w:r>
        <w:t></w:t>
      </w:r>
      <w:r>
        <w:rPr>
          <w:rFonts w:hint="eastAsia"/>
        </w:rPr>
        <w:t>діаметрально</w:t>
      </w:r>
    </w:p>
    <w:p w:rsidR="00813A13" w:rsidRDefault="00813A13" w:rsidP="00813A13">
      <w:r>
        <w:rPr>
          <w:rFonts w:hint="eastAsia"/>
        </w:rPr>
        <w:t>протилежну</w:t>
      </w:r>
      <w:r>
        <w:t></w:t>
      </w:r>
      <w:r>
        <w:rPr>
          <w:rFonts w:hint="eastAsia"/>
        </w:rPr>
        <w:t>роль</w:t>
      </w:r>
      <w:r>
        <w:t></w:t>
      </w:r>
      <w:r>
        <w:rPr>
          <w:rFonts w:hint="eastAsia"/>
        </w:rPr>
        <w:t>залежно</w:t>
      </w:r>
      <w:r>
        <w:t></w:t>
      </w:r>
      <w:r>
        <w:rPr>
          <w:rFonts w:hint="eastAsia"/>
        </w:rPr>
        <w:t>від</w:t>
      </w:r>
      <w:r>
        <w:t></w:t>
      </w:r>
      <w:r>
        <w:rPr>
          <w:rFonts w:hint="eastAsia"/>
        </w:rPr>
        <w:t>суспільно</w:t>
      </w:r>
      <w:r>
        <w:t></w:t>
      </w:r>
      <w:r>
        <w:rPr>
          <w:rFonts w:hint="eastAsia"/>
        </w:rPr>
        <w:t>політичних</w:t>
      </w:r>
      <w:r>
        <w:t></w:t>
      </w:r>
      <w:r>
        <w:rPr>
          <w:rFonts w:hint="eastAsia"/>
        </w:rPr>
        <w:t>настроїв</w:t>
      </w:r>
      <w:r>
        <w:t></w:t>
      </w:r>
      <w:r>
        <w:rPr>
          <w:rFonts w:hint="eastAsia"/>
        </w:rPr>
        <w:t>суспільства</w:t>
      </w:r>
      <w:r>
        <w:t></w:t>
      </w:r>
      <w:r>
        <w:rPr>
          <w:rFonts w:hint="eastAsia"/>
        </w:rPr>
        <w:t>та</w:t>
      </w:r>
    </w:p>
    <w:p w:rsidR="00813A13" w:rsidRDefault="00813A13" w:rsidP="00813A13">
      <w:r>
        <w:rPr>
          <w:rFonts w:hint="eastAsia"/>
        </w:rPr>
        <w:t>зовнішньої</w:t>
      </w:r>
      <w:r>
        <w:t></w:t>
      </w:r>
      <w:r>
        <w:rPr>
          <w:rFonts w:hint="eastAsia"/>
        </w:rPr>
        <w:t>політики</w:t>
      </w:r>
      <w:r>
        <w:t></w:t>
      </w:r>
      <w:r>
        <w:rPr>
          <w:rFonts w:hint="eastAsia"/>
        </w:rPr>
        <w:t>держави</w:t>
      </w:r>
      <w:r>
        <w:t></w:t>
      </w:r>
    </w:p>
    <w:p w:rsidR="00813A13" w:rsidRDefault="00813A13" w:rsidP="00813A13">
      <w:r>
        <w:t></w:t>
      </w:r>
      <w:r>
        <w:t></w:t>
      </w:r>
      <w:r>
        <w:t></w:t>
      </w:r>
      <w:r>
        <w:rPr>
          <w:rFonts w:hint="eastAsia"/>
        </w:rPr>
        <w:t>Своєрідність</w:t>
      </w:r>
      <w:r>
        <w:t></w:t>
      </w:r>
      <w:r>
        <w:rPr>
          <w:rFonts w:hint="eastAsia"/>
        </w:rPr>
        <w:t>сприйняття</w:t>
      </w:r>
      <w:r>
        <w:t></w:t>
      </w:r>
      <w:r>
        <w:rPr>
          <w:rFonts w:hint="eastAsia"/>
        </w:rPr>
        <w:t>УПЦ</w:t>
      </w:r>
      <w:r>
        <w:t></w:t>
      </w:r>
      <w:r>
        <w:rPr>
          <w:rFonts w:hint="eastAsia"/>
        </w:rPr>
        <w:t>на</w:t>
      </w:r>
      <w:r>
        <w:t></w:t>
      </w:r>
      <w:r>
        <w:rPr>
          <w:rFonts w:hint="eastAsia"/>
        </w:rPr>
        <w:t>різних</w:t>
      </w:r>
      <w:r>
        <w:t></w:t>
      </w:r>
      <w:r>
        <w:rPr>
          <w:rFonts w:hint="eastAsia"/>
        </w:rPr>
        <w:t>етапах</w:t>
      </w:r>
      <w:r>
        <w:t></w:t>
      </w:r>
      <w:r>
        <w:rPr>
          <w:rFonts w:hint="eastAsia"/>
        </w:rPr>
        <w:t>формування</w:t>
      </w:r>
    </w:p>
    <w:p w:rsidR="00813A13" w:rsidRDefault="00813A13" w:rsidP="00813A13">
      <w:r>
        <w:rPr>
          <w:rFonts w:hint="eastAsia"/>
        </w:rPr>
        <w:t>державної</w:t>
      </w:r>
      <w:r>
        <w:t></w:t>
      </w:r>
      <w:r>
        <w:rPr>
          <w:rFonts w:hint="eastAsia"/>
        </w:rPr>
        <w:t>політики</w:t>
      </w:r>
      <w:r>
        <w:t></w:t>
      </w:r>
      <w:r>
        <w:rPr>
          <w:rFonts w:hint="eastAsia"/>
        </w:rPr>
        <w:t>держави</w:t>
      </w:r>
      <w:r>
        <w:t></w:t>
      </w:r>
      <w:r>
        <w:rPr>
          <w:rFonts w:hint="eastAsia"/>
        </w:rPr>
        <w:t>та</w:t>
      </w:r>
      <w:r>
        <w:t></w:t>
      </w:r>
      <w:r>
        <w:rPr>
          <w:rFonts w:hint="eastAsia"/>
        </w:rPr>
        <w:t>політичних</w:t>
      </w:r>
      <w:r>
        <w:t></w:t>
      </w:r>
      <w:r>
        <w:rPr>
          <w:rFonts w:hint="eastAsia"/>
        </w:rPr>
        <w:t>настроїв</w:t>
      </w:r>
      <w:r>
        <w:t></w:t>
      </w:r>
      <w:r>
        <w:rPr>
          <w:rFonts w:hint="eastAsia"/>
        </w:rPr>
        <w:t>громадян</w:t>
      </w:r>
      <w:r>
        <w:t></w:t>
      </w:r>
      <w:r>
        <w:rPr>
          <w:rFonts w:hint="eastAsia"/>
        </w:rPr>
        <w:t>певною</w:t>
      </w:r>
      <w:r>
        <w:t></w:t>
      </w:r>
      <w:r>
        <w:rPr>
          <w:rFonts w:hint="eastAsia"/>
        </w:rPr>
        <w:t>мірою</w:t>
      </w:r>
    </w:p>
    <w:p w:rsidR="00813A13" w:rsidRDefault="00813A13" w:rsidP="00813A13">
      <w:r>
        <w:rPr>
          <w:rFonts w:hint="eastAsia"/>
        </w:rPr>
        <w:t>посприяли</w:t>
      </w:r>
      <w:r>
        <w:t></w:t>
      </w:r>
      <w:r>
        <w:rPr>
          <w:rFonts w:hint="eastAsia"/>
        </w:rPr>
        <w:t>оформленню</w:t>
      </w:r>
      <w:r>
        <w:t></w:t>
      </w:r>
      <w:r>
        <w:rPr>
          <w:rFonts w:hint="eastAsia"/>
        </w:rPr>
        <w:t>інформаційної</w:t>
      </w:r>
      <w:r>
        <w:t></w:t>
      </w:r>
      <w:r>
        <w:rPr>
          <w:rFonts w:hint="eastAsia"/>
        </w:rPr>
        <w:t>підтримки</w:t>
      </w:r>
      <w:r>
        <w:t></w:t>
      </w:r>
      <w:r>
        <w:rPr>
          <w:rFonts w:hint="eastAsia"/>
        </w:rPr>
        <w:t>церкви</w:t>
      </w:r>
      <w:r>
        <w:t></w:t>
      </w:r>
      <w:r>
        <w:t></w:t>
      </w:r>
      <w:r>
        <w:rPr>
          <w:rFonts w:hint="eastAsia"/>
        </w:rPr>
        <w:t>котра</w:t>
      </w:r>
      <w:r>
        <w:t></w:t>
      </w:r>
      <w:r>
        <w:rPr>
          <w:rFonts w:hint="eastAsia"/>
        </w:rPr>
        <w:t>формує</w:t>
      </w:r>
    </w:p>
    <w:p w:rsidR="00813A13" w:rsidRDefault="00813A13" w:rsidP="00813A13">
      <w:r>
        <w:rPr>
          <w:rFonts w:hint="eastAsia"/>
        </w:rPr>
        <w:t>власне</w:t>
      </w:r>
      <w:r>
        <w:t></w:t>
      </w:r>
      <w:r>
        <w:rPr>
          <w:rFonts w:hint="eastAsia"/>
        </w:rPr>
        <w:t>інформаційне</w:t>
      </w:r>
      <w:r>
        <w:t></w:t>
      </w:r>
      <w:r>
        <w:rPr>
          <w:rFonts w:hint="eastAsia"/>
        </w:rPr>
        <w:t>поле</w:t>
      </w:r>
      <w:r>
        <w:t></w:t>
      </w:r>
      <w:r>
        <w:rPr>
          <w:rFonts w:hint="eastAsia"/>
        </w:rPr>
        <w:t>та</w:t>
      </w:r>
      <w:r>
        <w:t></w:t>
      </w:r>
      <w:r>
        <w:rPr>
          <w:rFonts w:hint="eastAsia"/>
        </w:rPr>
        <w:t>здатна</w:t>
      </w:r>
      <w:r>
        <w:t></w:t>
      </w:r>
      <w:r>
        <w:rPr>
          <w:rFonts w:hint="eastAsia"/>
        </w:rPr>
        <w:t>закриватися</w:t>
      </w:r>
      <w:r>
        <w:t></w:t>
      </w:r>
      <w:r>
        <w:rPr>
          <w:rFonts w:hint="eastAsia"/>
        </w:rPr>
        <w:t>від</w:t>
      </w:r>
      <w:r>
        <w:t></w:t>
      </w:r>
      <w:r>
        <w:rPr>
          <w:rFonts w:hint="eastAsia"/>
        </w:rPr>
        <w:t>зовнішніх</w:t>
      </w:r>
      <w:r>
        <w:t></w:t>
      </w:r>
      <w:r>
        <w:rPr>
          <w:rFonts w:hint="eastAsia"/>
        </w:rPr>
        <w:t>суспільних</w:t>
      </w:r>
    </w:p>
    <w:p w:rsidR="00813A13" w:rsidRDefault="00813A13" w:rsidP="00813A13">
      <w:r>
        <w:rPr>
          <w:rFonts w:hint="eastAsia"/>
        </w:rPr>
        <w:t>настроїв</w:t>
      </w:r>
      <w:r>
        <w:t></w:t>
      </w:r>
      <w:r>
        <w:rPr>
          <w:rFonts w:hint="eastAsia"/>
        </w:rPr>
        <w:t>та</w:t>
      </w:r>
      <w:r>
        <w:t></w:t>
      </w:r>
      <w:r>
        <w:rPr>
          <w:rFonts w:hint="eastAsia"/>
        </w:rPr>
        <w:t>впливів</w:t>
      </w:r>
      <w:r>
        <w:t></w:t>
      </w:r>
      <w:r>
        <w:t></w:t>
      </w:r>
      <w:r>
        <w:rPr>
          <w:rFonts w:hint="eastAsia"/>
        </w:rPr>
        <w:t>УПЦ</w:t>
      </w:r>
      <w:r>
        <w:t></w:t>
      </w:r>
      <w:r>
        <w:rPr>
          <w:rFonts w:hint="eastAsia"/>
        </w:rPr>
        <w:t>активно</w:t>
      </w:r>
      <w:r>
        <w:t></w:t>
      </w:r>
      <w:r>
        <w:rPr>
          <w:rFonts w:hint="eastAsia"/>
        </w:rPr>
        <w:t>залучена</w:t>
      </w:r>
      <w:r>
        <w:t></w:t>
      </w:r>
      <w:r>
        <w:rPr>
          <w:rFonts w:hint="eastAsia"/>
        </w:rPr>
        <w:t>до</w:t>
      </w:r>
      <w:r>
        <w:t></w:t>
      </w:r>
      <w:r>
        <w:rPr>
          <w:rFonts w:hint="eastAsia"/>
        </w:rPr>
        <w:t>процесу</w:t>
      </w:r>
      <w:r>
        <w:t></w:t>
      </w:r>
      <w:r>
        <w:rPr>
          <w:rFonts w:hint="eastAsia"/>
        </w:rPr>
        <w:t>медіатизації</w:t>
      </w:r>
      <w:r>
        <w:t></w:t>
      </w:r>
      <w:r>
        <w:rPr>
          <w:rFonts w:hint="eastAsia"/>
        </w:rPr>
        <w:t>релігії</w:t>
      </w:r>
      <w:r>
        <w:t></w:t>
      </w:r>
    </w:p>
    <w:p w:rsidR="00813A13" w:rsidRDefault="00813A13" w:rsidP="00813A13">
      <w:r>
        <w:rPr>
          <w:rFonts w:hint="eastAsia"/>
        </w:rPr>
        <w:t>котрий</w:t>
      </w:r>
      <w:r>
        <w:t></w:t>
      </w:r>
      <w:r>
        <w:rPr>
          <w:rFonts w:hint="eastAsia"/>
        </w:rPr>
        <w:t>характеризує</w:t>
      </w:r>
      <w:r>
        <w:t></w:t>
      </w:r>
      <w:r>
        <w:rPr>
          <w:rFonts w:hint="eastAsia"/>
        </w:rPr>
        <w:t>сучасний</w:t>
      </w:r>
      <w:r>
        <w:t></w:t>
      </w:r>
      <w:r>
        <w:rPr>
          <w:rFonts w:hint="eastAsia"/>
        </w:rPr>
        <w:t>стан</w:t>
      </w:r>
      <w:r>
        <w:t></w:t>
      </w:r>
      <w:r>
        <w:rPr>
          <w:rFonts w:hint="eastAsia"/>
        </w:rPr>
        <w:t>розвитку</w:t>
      </w:r>
      <w:r>
        <w:t></w:t>
      </w:r>
      <w:r>
        <w:rPr>
          <w:rFonts w:hint="eastAsia"/>
        </w:rPr>
        <w:t>багатьох</w:t>
      </w:r>
      <w:r>
        <w:t></w:t>
      </w:r>
      <w:r>
        <w:rPr>
          <w:rFonts w:hint="eastAsia"/>
        </w:rPr>
        <w:t>країн</w:t>
      </w:r>
      <w:r>
        <w:t></w:t>
      </w:r>
      <w:r>
        <w:rPr>
          <w:rFonts w:hint="eastAsia"/>
        </w:rPr>
        <w:t>світу</w:t>
      </w:r>
      <w:r>
        <w:t></w:t>
      </w:r>
      <w:r>
        <w:rPr>
          <w:rFonts w:hint="eastAsia"/>
        </w:rPr>
        <w:t>та</w:t>
      </w:r>
      <w:r>
        <w:t></w:t>
      </w:r>
      <w:r>
        <w:rPr>
          <w:rFonts w:hint="eastAsia"/>
        </w:rPr>
        <w:t>яскраво</w:t>
      </w:r>
    </w:p>
    <w:p w:rsidR="00813A13" w:rsidRDefault="00813A13" w:rsidP="00813A13">
      <w:r>
        <w:rPr>
          <w:rFonts w:hint="eastAsia"/>
        </w:rPr>
        <w:t>представлений</w:t>
      </w:r>
      <w:r>
        <w:t></w:t>
      </w:r>
      <w:r>
        <w:rPr>
          <w:rFonts w:hint="eastAsia"/>
        </w:rPr>
        <w:t>в</w:t>
      </w:r>
      <w:r>
        <w:t></w:t>
      </w:r>
      <w:r>
        <w:rPr>
          <w:rFonts w:hint="eastAsia"/>
        </w:rPr>
        <w:t>українському</w:t>
      </w:r>
      <w:r>
        <w:t></w:t>
      </w:r>
      <w:r>
        <w:rPr>
          <w:rFonts w:hint="eastAsia"/>
        </w:rPr>
        <w:t>суспільстві</w:t>
      </w:r>
      <w:r>
        <w:t></w:t>
      </w:r>
      <w:r>
        <w:rPr>
          <w:rFonts w:hint="eastAsia"/>
        </w:rPr>
        <w:t>–</w:t>
      </w:r>
      <w:r>
        <w:t></w:t>
      </w:r>
      <w:r>
        <w:rPr>
          <w:rFonts w:hint="eastAsia"/>
        </w:rPr>
        <w:t>сьогодні</w:t>
      </w:r>
      <w:r>
        <w:t></w:t>
      </w:r>
      <w:r>
        <w:rPr>
          <w:rFonts w:hint="eastAsia"/>
        </w:rPr>
        <w:t>вона</w:t>
      </w:r>
      <w:r>
        <w:t></w:t>
      </w:r>
      <w:r>
        <w:rPr>
          <w:rFonts w:hint="eastAsia"/>
        </w:rPr>
        <w:t>має</w:t>
      </w:r>
      <w:r>
        <w:t></w:t>
      </w:r>
      <w:r>
        <w:rPr>
          <w:rFonts w:hint="eastAsia"/>
        </w:rPr>
        <w:t>власні</w:t>
      </w:r>
    </w:p>
    <w:p w:rsidR="00813A13" w:rsidRDefault="00813A13" w:rsidP="00813A13">
      <w:r>
        <w:rPr>
          <w:rFonts w:hint="eastAsia"/>
        </w:rPr>
        <w:t>друковані</w:t>
      </w:r>
      <w:r>
        <w:t></w:t>
      </w:r>
      <w:r>
        <w:rPr>
          <w:rFonts w:hint="eastAsia"/>
        </w:rPr>
        <w:t>видання</w:t>
      </w:r>
      <w:r>
        <w:t></w:t>
      </w:r>
      <w:r>
        <w:t></w:t>
      </w:r>
      <w:r>
        <w:rPr>
          <w:rFonts w:hint="eastAsia"/>
        </w:rPr>
        <w:t>випускає</w:t>
      </w:r>
      <w:r>
        <w:t></w:t>
      </w:r>
      <w:r>
        <w:rPr>
          <w:rFonts w:hint="eastAsia"/>
        </w:rPr>
        <w:t>радіопередачі</w:t>
      </w:r>
      <w:r>
        <w:t></w:t>
      </w:r>
      <w:r>
        <w:t></w:t>
      </w:r>
      <w:r>
        <w:rPr>
          <w:rFonts w:hint="eastAsia"/>
        </w:rPr>
        <w:t>телепроекти</w:t>
      </w:r>
      <w:r>
        <w:t></w:t>
      </w:r>
      <w:r>
        <w:t></w:t>
      </w:r>
      <w:r>
        <w:rPr>
          <w:rFonts w:hint="eastAsia"/>
        </w:rPr>
        <w:t>має</w:t>
      </w:r>
      <w:r>
        <w:t></w:t>
      </w:r>
      <w:r>
        <w:rPr>
          <w:rFonts w:hint="eastAsia"/>
        </w:rPr>
        <w:t>канали</w:t>
      </w:r>
      <w:r>
        <w:t></w:t>
      </w:r>
      <w:r>
        <w:rPr>
          <w:rFonts w:hint="eastAsia"/>
        </w:rPr>
        <w:t>на</w:t>
      </w:r>
    </w:p>
    <w:p w:rsidR="00813A13" w:rsidRDefault="00813A13" w:rsidP="00813A13">
      <w:r>
        <w:rPr>
          <w:rFonts w:hint="eastAsia"/>
        </w:rPr>
        <w:t>відеохостингу</w:t>
      </w:r>
      <w:r>
        <w:t></w:t>
      </w:r>
      <w:r>
        <w:t></w:t>
      </w:r>
      <w:r>
        <w:t></w:t>
      </w:r>
      <w:r>
        <w:t></w:t>
      </w:r>
      <w:r>
        <w:t></w:t>
      </w:r>
      <w:r>
        <w:t></w:t>
      </w:r>
      <w:r>
        <w:t></w:t>
      </w:r>
      <w:r>
        <w:t></w:t>
      </w:r>
      <w:r>
        <w:t></w:t>
      </w:r>
      <w:r>
        <w:t></w:t>
      </w:r>
      <w:r>
        <w:rPr>
          <w:rFonts w:hint="eastAsia"/>
        </w:rPr>
        <w:t>інтернет</w:t>
      </w:r>
      <w:r>
        <w:t></w:t>
      </w:r>
      <w:r>
        <w:rPr>
          <w:rFonts w:hint="eastAsia"/>
        </w:rPr>
        <w:t>сайти</w:t>
      </w:r>
      <w:r>
        <w:t></w:t>
      </w:r>
      <w:r>
        <w:t></w:t>
      </w:r>
      <w:r>
        <w:rPr>
          <w:rFonts w:hint="eastAsia"/>
        </w:rPr>
        <w:t>представлена</w:t>
      </w:r>
      <w:r>
        <w:t></w:t>
      </w:r>
      <w:r>
        <w:rPr>
          <w:rFonts w:hint="eastAsia"/>
        </w:rPr>
        <w:t>в</w:t>
      </w:r>
      <w:r>
        <w:t></w:t>
      </w:r>
      <w:r>
        <w:rPr>
          <w:rFonts w:hint="eastAsia"/>
        </w:rPr>
        <w:t>найбільш</w:t>
      </w:r>
      <w:r>
        <w:t></w:t>
      </w:r>
      <w:r>
        <w:rPr>
          <w:rFonts w:hint="eastAsia"/>
        </w:rPr>
        <w:t>популярних</w:t>
      </w:r>
    </w:p>
    <w:p w:rsidR="00813A13" w:rsidRDefault="00813A13" w:rsidP="00813A13">
      <w:r>
        <w:rPr>
          <w:rFonts w:hint="eastAsia"/>
        </w:rPr>
        <w:t>соціальних</w:t>
      </w:r>
      <w:r>
        <w:t></w:t>
      </w:r>
      <w:r>
        <w:rPr>
          <w:rFonts w:hint="eastAsia"/>
        </w:rPr>
        <w:t>мережах</w:t>
      </w:r>
      <w:r>
        <w:t></w:t>
      </w:r>
      <w:r>
        <w:rPr>
          <w:rFonts w:hint="eastAsia"/>
        </w:rPr>
        <w:t>та</w:t>
      </w:r>
      <w:r>
        <w:t></w:t>
      </w:r>
      <w:r>
        <w:rPr>
          <w:rFonts w:hint="eastAsia"/>
        </w:rPr>
        <w:t>є</w:t>
      </w:r>
      <w:r>
        <w:t></w:t>
      </w:r>
      <w:r>
        <w:rPr>
          <w:rFonts w:hint="eastAsia"/>
        </w:rPr>
        <w:t>лідером</w:t>
      </w:r>
      <w:r>
        <w:t></w:t>
      </w:r>
      <w:r>
        <w:rPr>
          <w:rFonts w:hint="eastAsia"/>
        </w:rPr>
        <w:t>за</w:t>
      </w:r>
      <w:r>
        <w:t></w:t>
      </w:r>
      <w:r>
        <w:rPr>
          <w:rFonts w:hint="eastAsia"/>
        </w:rPr>
        <w:t>кількісним</w:t>
      </w:r>
      <w:r>
        <w:t></w:t>
      </w:r>
      <w:r>
        <w:rPr>
          <w:rFonts w:hint="eastAsia"/>
        </w:rPr>
        <w:t>показником</w:t>
      </w:r>
      <w:r>
        <w:t></w:t>
      </w:r>
      <w:r>
        <w:rPr>
          <w:rFonts w:hint="eastAsia"/>
        </w:rPr>
        <w:t>серед</w:t>
      </w:r>
    </w:p>
    <w:p w:rsidR="00813A13" w:rsidRDefault="00813A13" w:rsidP="00813A13">
      <w:r>
        <w:rPr>
          <w:rFonts w:hint="eastAsia"/>
        </w:rPr>
        <w:t>православних</w:t>
      </w:r>
      <w:r>
        <w:t></w:t>
      </w:r>
      <w:r>
        <w:rPr>
          <w:rFonts w:hint="eastAsia"/>
        </w:rPr>
        <w:t>церков</w:t>
      </w:r>
      <w:r>
        <w:t></w:t>
      </w:r>
      <w:r>
        <w:t></w:t>
      </w:r>
      <w:r>
        <w:rPr>
          <w:rFonts w:hint="eastAsia"/>
        </w:rPr>
        <w:t>що</w:t>
      </w:r>
      <w:r>
        <w:t></w:t>
      </w:r>
      <w:r>
        <w:rPr>
          <w:rFonts w:hint="eastAsia"/>
        </w:rPr>
        <w:t>діють</w:t>
      </w:r>
      <w:r>
        <w:t></w:t>
      </w:r>
      <w:r>
        <w:rPr>
          <w:rFonts w:hint="eastAsia"/>
        </w:rPr>
        <w:t>в</w:t>
      </w:r>
      <w:r>
        <w:t></w:t>
      </w:r>
      <w:r>
        <w:rPr>
          <w:rFonts w:hint="eastAsia"/>
        </w:rPr>
        <w:t>Україні</w:t>
      </w:r>
      <w:r>
        <w:t></w:t>
      </w:r>
      <w:r>
        <w:t></w:t>
      </w:r>
      <w:r>
        <w:rPr>
          <w:rFonts w:hint="eastAsia"/>
        </w:rPr>
        <w:t>Власні</w:t>
      </w:r>
      <w:r>
        <w:t></w:t>
      </w:r>
      <w:r>
        <w:rPr>
          <w:rFonts w:hint="eastAsia"/>
        </w:rPr>
        <w:t>релігійні</w:t>
      </w:r>
      <w:r>
        <w:t></w:t>
      </w:r>
      <w:r>
        <w:rPr>
          <w:rFonts w:hint="eastAsia"/>
        </w:rPr>
        <w:t>ЗМІ</w:t>
      </w:r>
    </w:p>
    <w:p w:rsidR="00813A13" w:rsidRDefault="00813A13" w:rsidP="00813A13">
      <w:r>
        <w:rPr>
          <w:rFonts w:hint="eastAsia"/>
        </w:rPr>
        <w:t>представляють</w:t>
      </w:r>
      <w:r>
        <w:t></w:t>
      </w:r>
      <w:r>
        <w:rPr>
          <w:rFonts w:hint="eastAsia"/>
        </w:rPr>
        <w:t>діяльність</w:t>
      </w:r>
      <w:r>
        <w:t></w:t>
      </w:r>
      <w:r>
        <w:rPr>
          <w:rFonts w:hint="eastAsia"/>
        </w:rPr>
        <w:t>церкви</w:t>
      </w:r>
      <w:r>
        <w:t></w:t>
      </w:r>
      <w:r>
        <w:rPr>
          <w:rFonts w:hint="eastAsia"/>
        </w:rPr>
        <w:t>та</w:t>
      </w:r>
      <w:r>
        <w:t></w:t>
      </w:r>
      <w:r>
        <w:rPr>
          <w:rFonts w:hint="eastAsia"/>
        </w:rPr>
        <w:t>мають</w:t>
      </w:r>
      <w:r>
        <w:t></w:t>
      </w:r>
      <w:r>
        <w:rPr>
          <w:rFonts w:hint="eastAsia"/>
        </w:rPr>
        <w:t>на</w:t>
      </w:r>
      <w:r>
        <w:t></w:t>
      </w:r>
      <w:r>
        <w:rPr>
          <w:rFonts w:hint="eastAsia"/>
        </w:rPr>
        <w:t>меті</w:t>
      </w:r>
      <w:r>
        <w:t></w:t>
      </w:r>
      <w:r>
        <w:rPr>
          <w:rFonts w:hint="eastAsia"/>
        </w:rPr>
        <w:t>інформувати</w:t>
      </w:r>
      <w:r>
        <w:t></w:t>
      </w:r>
      <w:r>
        <w:rPr>
          <w:rFonts w:hint="eastAsia"/>
        </w:rPr>
        <w:t>суспільство</w:t>
      </w:r>
    </w:p>
    <w:p w:rsidR="00813A13" w:rsidRDefault="00813A13" w:rsidP="00813A13">
      <w:r>
        <w:rPr>
          <w:rFonts w:hint="eastAsia"/>
        </w:rPr>
        <w:t>про</w:t>
      </w:r>
      <w:r>
        <w:t></w:t>
      </w:r>
      <w:r>
        <w:rPr>
          <w:rFonts w:hint="eastAsia"/>
        </w:rPr>
        <w:t>події</w:t>
      </w:r>
      <w:r>
        <w:t></w:t>
      </w:r>
      <w:r>
        <w:rPr>
          <w:rFonts w:hint="eastAsia"/>
        </w:rPr>
        <w:t>в</w:t>
      </w:r>
      <w:r>
        <w:t></w:t>
      </w:r>
      <w:r>
        <w:rPr>
          <w:rFonts w:hint="eastAsia"/>
        </w:rPr>
        <w:t>церкві</w:t>
      </w:r>
      <w:r>
        <w:t></w:t>
      </w:r>
      <w:r>
        <w:t></w:t>
      </w:r>
      <w:r>
        <w:rPr>
          <w:rFonts w:hint="eastAsia"/>
        </w:rPr>
        <w:t>виконувати</w:t>
      </w:r>
      <w:r>
        <w:t></w:t>
      </w:r>
      <w:r>
        <w:rPr>
          <w:rFonts w:hint="eastAsia"/>
        </w:rPr>
        <w:t>інформаційну</w:t>
      </w:r>
      <w:r>
        <w:t></w:t>
      </w:r>
      <w:r>
        <w:t></w:t>
      </w:r>
      <w:r>
        <w:rPr>
          <w:rFonts w:hint="eastAsia"/>
        </w:rPr>
        <w:t>світоглядну</w:t>
      </w:r>
      <w:r>
        <w:t></w:t>
      </w:r>
      <w:r>
        <w:rPr>
          <w:rFonts w:hint="eastAsia"/>
        </w:rPr>
        <w:t>та</w:t>
      </w:r>
      <w:r>
        <w:t></w:t>
      </w:r>
      <w:r>
        <w:rPr>
          <w:rFonts w:hint="eastAsia"/>
        </w:rPr>
        <w:t>просвітницьку</w:t>
      </w:r>
    </w:p>
    <w:p w:rsidR="00813A13" w:rsidRDefault="00813A13" w:rsidP="00813A13">
      <w:r>
        <w:rPr>
          <w:rFonts w:hint="eastAsia"/>
        </w:rPr>
        <w:t>функцію</w:t>
      </w:r>
      <w:r>
        <w:t></w:t>
      </w:r>
      <w:r>
        <w:rPr>
          <w:rFonts w:hint="eastAsia"/>
        </w:rPr>
        <w:t>в</w:t>
      </w:r>
      <w:r>
        <w:t></w:t>
      </w:r>
      <w:r>
        <w:rPr>
          <w:rFonts w:hint="eastAsia"/>
        </w:rPr>
        <w:t>її</w:t>
      </w:r>
      <w:r>
        <w:t></w:t>
      </w:r>
      <w:r>
        <w:rPr>
          <w:rFonts w:hint="eastAsia"/>
        </w:rPr>
        <w:t>межах</w:t>
      </w:r>
      <w:r>
        <w:t></w:t>
      </w:r>
      <w:r>
        <w:t></w:t>
      </w:r>
      <w:r>
        <w:rPr>
          <w:rFonts w:hint="eastAsia"/>
        </w:rPr>
        <w:t>а</w:t>
      </w:r>
      <w:r>
        <w:t></w:t>
      </w:r>
      <w:r>
        <w:rPr>
          <w:rFonts w:hint="eastAsia"/>
        </w:rPr>
        <w:t>досить</w:t>
      </w:r>
      <w:r>
        <w:t></w:t>
      </w:r>
      <w:r>
        <w:rPr>
          <w:rFonts w:hint="eastAsia"/>
        </w:rPr>
        <w:t>часті</w:t>
      </w:r>
      <w:r>
        <w:t></w:t>
      </w:r>
      <w:r>
        <w:rPr>
          <w:rFonts w:hint="eastAsia"/>
        </w:rPr>
        <w:t>реорганізації</w:t>
      </w:r>
      <w:r>
        <w:t></w:t>
      </w:r>
      <w:r>
        <w:rPr>
          <w:rFonts w:hint="eastAsia"/>
        </w:rPr>
        <w:t>інформаційної</w:t>
      </w:r>
      <w:r>
        <w:t></w:t>
      </w:r>
      <w:r>
        <w:rPr>
          <w:rFonts w:hint="eastAsia"/>
        </w:rPr>
        <w:t>роботи</w:t>
      </w:r>
      <w:r>
        <w:t></w:t>
      </w:r>
      <w:r>
        <w:rPr>
          <w:rFonts w:hint="eastAsia"/>
        </w:rPr>
        <w:t>церкви</w:t>
      </w:r>
    </w:p>
    <w:p w:rsidR="00813A13" w:rsidRDefault="00813A13" w:rsidP="00813A13">
      <w:r>
        <w:rPr>
          <w:rFonts w:hint="eastAsia"/>
        </w:rPr>
        <w:t>свідчать</w:t>
      </w:r>
      <w:r>
        <w:t></w:t>
      </w:r>
      <w:r>
        <w:rPr>
          <w:rFonts w:hint="eastAsia"/>
        </w:rPr>
        <w:t>про</w:t>
      </w:r>
      <w:r>
        <w:t></w:t>
      </w:r>
      <w:r>
        <w:rPr>
          <w:rFonts w:hint="eastAsia"/>
        </w:rPr>
        <w:t>намагання</w:t>
      </w:r>
      <w:r>
        <w:t></w:t>
      </w:r>
      <w:r>
        <w:rPr>
          <w:rFonts w:hint="eastAsia"/>
        </w:rPr>
        <w:t>удосконалювати</w:t>
      </w:r>
      <w:r>
        <w:t></w:t>
      </w:r>
      <w:r>
        <w:rPr>
          <w:rFonts w:hint="eastAsia"/>
        </w:rPr>
        <w:t>роботу</w:t>
      </w:r>
      <w:r>
        <w:t></w:t>
      </w:r>
      <w:r>
        <w:rPr>
          <w:rFonts w:hint="eastAsia"/>
        </w:rPr>
        <w:t>та</w:t>
      </w:r>
      <w:r>
        <w:t></w:t>
      </w:r>
      <w:r>
        <w:rPr>
          <w:rFonts w:hint="eastAsia"/>
        </w:rPr>
        <w:t>відповідати</w:t>
      </w:r>
      <w:r>
        <w:t></w:t>
      </w:r>
      <w:r>
        <w:rPr>
          <w:rFonts w:hint="eastAsia"/>
        </w:rPr>
        <w:t>викликам</w:t>
      </w:r>
    </w:p>
    <w:p w:rsidR="00813A13" w:rsidRDefault="00813A13" w:rsidP="00813A13">
      <w:r>
        <w:rPr>
          <w:rFonts w:hint="eastAsia"/>
        </w:rPr>
        <w:t>сучасного</w:t>
      </w:r>
      <w:r>
        <w:t></w:t>
      </w:r>
      <w:r>
        <w:rPr>
          <w:rFonts w:hint="eastAsia"/>
        </w:rPr>
        <w:t>інформаційного</w:t>
      </w:r>
      <w:r>
        <w:t></w:t>
      </w:r>
      <w:r>
        <w:rPr>
          <w:rFonts w:hint="eastAsia"/>
        </w:rPr>
        <w:t>суспільства</w:t>
      </w:r>
      <w:r>
        <w:t></w:t>
      </w:r>
    </w:p>
    <w:p w:rsidR="00813A13" w:rsidRDefault="00813A13" w:rsidP="00813A13">
      <w:r>
        <w:t></w:t>
      </w:r>
      <w:r>
        <w:t></w:t>
      </w:r>
      <w:r>
        <w:t></w:t>
      </w:r>
      <w:r>
        <w:rPr>
          <w:rFonts w:hint="eastAsia"/>
        </w:rPr>
        <w:t>Аналіз</w:t>
      </w:r>
      <w:r>
        <w:t></w:t>
      </w:r>
      <w:r>
        <w:rPr>
          <w:rFonts w:hint="eastAsia"/>
        </w:rPr>
        <w:t>та</w:t>
      </w:r>
      <w:r>
        <w:t></w:t>
      </w:r>
      <w:r>
        <w:rPr>
          <w:rFonts w:hint="eastAsia"/>
        </w:rPr>
        <w:t>контент</w:t>
      </w:r>
      <w:r>
        <w:t></w:t>
      </w:r>
      <w:r>
        <w:rPr>
          <w:rFonts w:hint="eastAsia"/>
        </w:rPr>
        <w:t>моніторинг</w:t>
      </w:r>
      <w:r>
        <w:t></w:t>
      </w:r>
      <w:r>
        <w:rPr>
          <w:rFonts w:hint="eastAsia"/>
        </w:rPr>
        <w:t>друкованих</w:t>
      </w:r>
      <w:r>
        <w:t></w:t>
      </w:r>
      <w:r>
        <w:rPr>
          <w:rFonts w:hint="eastAsia"/>
        </w:rPr>
        <w:t>засобів</w:t>
      </w:r>
      <w:r>
        <w:t></w:t>
      </w:r>
      <w:r>
        <w:rPr>
          <w:rFonts w:hint="eastAsia"/>
        </w:rPr>
        <w:t>масової</w:t>
      </w:r>
    </w:p>
    <w:p w:rsidR="00813A13" w:rsidRDefault="00813A13" w:rsidP="00813A13">
      <w:r>
        <w:rPr>
          <w:rFonts w:hint="eastAsia"/>
        </w:rPr>
        <w:t>інформації</w:t>
      </w:r>
      <w:r>
        <w:t></w:t>
      </w:r>
      <w:r>
        <w:rPr>
          <w:rFonts w:hint="eastAsia"/>
        </w:rPr>
        <w:t>церкви</w:t>
      </w:r>
      <w:r>
        <w:t></w:t>
      </w:r>
      <w:r>
        <w:rPr>
          <w:rFonts w:hint="eastAsia"/>
        </w:rPr>
        <w:t>щодо</w:t>
      </w:r>
      <w:r>
        <w:t></w:t>
      </w:r>
      <w:r>
        <w:rPr>
          <w:rFonts w:hint="eastAsia"/>
        </w:rPr>
        <w:t>функціональних</w:t>
      </w:r>
      <w:r>
        <w:t></w:t>
      </w:r>
      <w:r>
        <w:rPr>
          <w:rFonts w:hint="eastAsia"/>
        </w:rPr>
        <w:t>особливостей</w:t>
      </w:r>
      <w:r>
        <w:t></w:t>
      </w:r>
      <w:r>
        <w:rPr>
          <w:rFonts w:hint="eastAsia"/>
        </w:rPr>
        <w:t>їх</w:t>
      </w:r>
      <w:r>
        <w:t></w:t>
      </w:r>
      <w:r>
        <w:rPr>
          <w:rFonts w:hint="eastAsia"/>
        </w:rPr>
        <w:t>спрямованості</w:t>
      </w:r>
    </w:p>
    <w:p w:rsidR="00813A13" w:rsidRDefault="00813A13" w:rsidP="00813A13">
      <w:r>
        <w:rPr>
          <w:rFonts w:hint="eastAsia"/>
        </w:rPr>
        <w:t>показав</w:t>
      </w:r>
      <w:r>
        <w:t></w:t>
      </w:r>
      <w:r>
        <w:t></w:t>
      </w:r>
      <w:r>
        <w:rPr>
          <w:rFonts w:hint="eastAsia"/>
        </w:rPr>
        <w:t>що</w:t>
      </w:r>
      <w:r>
        <w:t></w:t>
      </w:r>
      <w:r>
        <w:rPr>
          <w:rFonts w:hint="eastAsia"/>
        </w:rPr>
        <w:t>ці</w:t>
      </w:r>
      <w:r>
        <w:t></w:t>
      </w:r>
      <w:r>
        <w:rPr>
          <w:rFonts w:hint="eastAsia"/>
        </w:rPr>
        <w:t>ЗМІ</w:t>
      </w:r>
      <w:r>
        <w:t></w:t>
      </w:r>
      <w:r>
        <w:rPr>
          <w:rFonts w:hint="eastAsia"/>
        </w:rPr>
        <w:t>створюються</w:t>
      </w:r>
      <w:r>
        <w:t></w:t>
      </w:r>
      <w:r>
        <w:rPr>
          <w:rFonts w:hint="eastAsia"/>
        </w:rPr>
        <w:t>синодальними</w:t>
      </w:r>
      <w:r>
        <w:t></w:t>
      </w:r>
      <w:r>
        <w:rPr>
          <w:rFonts w:hint="eastAsia"/>
        </w:rPr>
        <w:t>відділами</w:t>
      </w:r>
      <w:r>
        <w:t></w:t>
      </w:r>
      <w:r>
        <w:rPr>
          <w:rFonts w:hint="eastAsia"/>
        </w:rPr>
        <w:t>в</w:t>
      </w:r>
      <w:r>
        <w:t></w:t>
      </w:r>
      <w:r>
        <w:rPr>
          <w:rFonts w:hint="eastAsia"/>
        </w:rPr>
        <w:t>межах</w:t>
      </w:r>
      <w:r>
        <w:t></w:t>
      </w:r>
      <w:r>
        <w:rPr>
          <w:rFonts w:hint="eastAsia"/>
        </w:rPr>
        <w:t>єпархій</w:t>
      </w:r>
    </w:p>
    <w:p w:rsidR="00813A13" w:rsidRDefault="00813A13" w:rsidP="00813A13">
      <w:r>
        <w:t></w:t>
      </w:r>
      <w:r>
        <w:t></w:t>
      </w:r>
      <w:r>
        <w:t></w:t>
      </w:r>
    </w:p>
    <w:p w:rsidR="00813A13" w:rsidRDefault="00813A13" w:rsidP="00813A13">
      <w:r>
        <w:rPr>
          <w:rFonts w:hint="eastAsia"/>
        </w:rPr>
        <w:t>або</w:t>
      </w:r>
      <w:r>
        <w:t></w:t>
      </w:r>
      <w:r>
        <w:rPr>
          <w:rFonts w:hint="eastAsia"/>
        </w:rPr>
        <w:t>за</w:t>
      </w:r>
      <w:r>
        <w:t></w:t>
      </w:r>
      <w:r>
        <w:rPr>
          <w:rFonts w:hint="eastAsia"/>
        </w:rPr>
        <w:t>ініціативи</w:t>
      </w:r>
      <w:r>
        <w:t></w:t>
      </w:r>
      <w:r>
        <w:rPr>
          <w:rFonts w:hint="eastAsia"/>
        </w:rPr>
        <w:t>представників</w:t>
      </w:r>
      <w:r>
        <w:t></w:t>
      </w:r>
      <w:r>
        <w:rPr>
          <w:rFonts w:hint="eastAsia"/>
        </w:rPr>
        <w:t>церкви</w:t>
      </w:r>
      <w:r>
        <w:t></w:t>
      </w:r>
      <w:r>
        <w:t></w:t>
      </w:r>
      <w:r>
        <w:rPr>
          <w:rFonts w:hint="eastAsia"/>
        </w:rPr>
        <w:t>відповідальність</w:t>
      </w:r>
      <w:r>
        <w:t></w:t>
      </w:r>
      <w:r>
        <w:rPr>
          <w:rFonts w:hint="eastAsia"/>
        </w:rPr>
        <w:t>за</w:t>
      </w:r>
      <w:r>
        <w:t></w:t>
      </w:r>
      <w:r>
        <w:rPr>
          <w:rFonts w:hint="eastAsia"/>
        </w:rPr>
        <w:t>цю</w:t>
      </w:r>
      <w:r>
        <w:t></w:t>
      </w:r>
      <w:r>
        <w:rPr>
          <w:rFonts w:hint="eastAsia"/>
        </w:rPr>
        <w:t>діяльність</w:t>
      </w:r>
    </w:p>
    <w:p w:rsidR="00813A13" w:rsidRDefault="00813A13" w:rsidP="00813A13">
      <w:r>
        <w:rPr>
          <w:rFonts w:hint="eastAsia"/>
        </w:rPr>
        <w:t>покладена</w:t>
      </w:r>
      <w:r>
        <w:t></w:t>
      </w:r>
      <w:r>
        <w:rPr>
          <w:rFonts w:hint="eastAsia"/>
        </w:rPr>
        <w:t>на</w:t>
      </w:r>
      <w:r>
        <w:t></w:t>
      </w:r>
      <w:r>
        <w:rPr>
          <w:rFonts w:hint="eastAsia"/>
        </w:rPr>
        <w:t>інформаційно</w:t>
      </w:r>
      <w:r>
        <w:t></w:t>
      </w:r>
      <w:r>
        <w:rPr>
          <w:rFonts w:hint="eastAsia"/>
        </w:rPr>
        <w:t>просвітницький</w:t>
      </w:r>
      <w:r>
        <w:t></w:t>
      </w:r>
      <w:r>
        <w:rPr>
          <w:rFonts w:hint="eastAsia"/>
        </w:rPr>
        <w:t>відділ</w:t>
      </w:r>
      <w:r>
        <w:t></w:t>
      </w:r>
      <w:r>
        <w:rPr>
          <w:rFonts w:hint="eastAsia"/>
        </w:rPr>
        <w:t>церкви</w:t>
      </w:r>
      <w:r>
        <w:t></w:t>
      </w:r>
      <w:r>
        <w:rPr>
          <w:rFonts w:hint="eastAsia"/>
        </w:rPr>
        <w:t>та</w:t>
      </w:r>
      <w:r>
        <w:t></w:t>
      </w:r>
      <w:r>
        <w:rPr>
          <w:rFonts w:hint="eastAsia"/>
        </w:rPr>
        <w:t>на</w:t>
      </w:r>
      <w:r>
        <w:t></w:t>
      </w:r>
      <w:r>
        <w:rPr>
          <w:rFonts w:hint="eastAsia"/>
        </w:rPr>
        <w:t>однойменні</w:t>
      </w:r>
    </w:p>
    <w:p w:rsidR="00813A13" w:rsidRDefault="00813A13" w:rsidP="00813A13">
      <w:r>
        <w:rPr>
          <w:rFonts w:hint="eastAsia"/>
        </w:rPr>
        <w:t>єпархіальні</w:t>
      </w:r>
      <w:r>
        <w:t></w:t>
      </w:r>
      <w:r>
        <w:rPr>
          <w:rFonts w:hint="eastAsia"/>
        </w:rPr>
        <w:t>відділи</w:t>
      </w:r>
      <w:r>
        <w:t></w:t>
      </w:r>
      <w:r>
        <w:rPr>
          <w:rFonts w:hint="eastAsia"/>
        </w:rPr>
        <w:t>та</w:t>
      </w:r>
      <w:r>
        <w:t></w:t>
      </w:r>
      <w:r>
        <w:rPr>
          <w:rFonts w:hint="eastAsia"/>
        </w:rPr>
        <w:t>окремі</w:t>
      </w:r>
      <w:r>
        <w:t></w:t>
      </w:r>
      <w:r>
        <w:rPr>
          <w:rFonts w:hint="eastAsia"/>
        </w:rPr>
        <w:t>структурні</w:t>
      </w:r>
      <w:r>
        <w:t></w:t>
      </w:r>
      <w:r>
        <w:rPr>
          <w:rFonts w:hint="eastAsia"/>
        </w:rPr>
        <w:t>одиниці</w:t>
      </w:r>
      <w:r>
        <w:t></w:t>
      </w:r>
      <w:r>
        <w:rPr>
          <w:rFonts w:hint="eastAsia"/>
        </w:rPr>
        <w:t>церкви</w:t>
      </w:r>
      <w:r>
        <w:t></w:t>
      </w:r>
      <w:r>
        <w:t></w:t>
      </w:r>
      <w:r>
        <w:rPr>
          <w:rFonts w:hint="eastAsia"/>
        </w:rPr>
        <w:t>наприклад</w:t>
      </w:r>
      <w:r>
        <w:t></w:t>
      </w:r>
      <w:r>
        <w:t></w:t>
      </w:r>
      <w:r>
        <w:rPr>
          <w:rFonts w:hint="eastAsia"/>
        </w:rPr>
        <w:t>СвятоТроїцький</w:t>
      </w:r>
      <w:r>
        <w:t></w:t>
      </w:r>
      <w:r>
        <w:rPr>
          <w:rFonts w:hint="eastAsia"/>
        </w:rPr>
        <w:t>Іонинський</w:t>
      </w:r>
      <w:r>
        <w:t></w:t>
      </w:r>
      <w:r>
        <w:rPr>
          <w:rFonts w:hint="eastAsia"/>
        </w:rPr>
        <w:t>монастир</w:t>
      </w:r>
      <w:r>
        <w:t></w:t>
      </w:r>
      <w:r>
        <w:t></w:t>
      </w:r>
      <w:r>
        <w:t></w:t>
      </w:r>
      <w:r>
        <w:rPr>
          <w:rFonts w:hint="eastAsia"/>
        </w:rPr>
        <w:t>Вони</w:t>
      </w:r>
      <w:r>
        <w:t></w:t>
      </w:r>
      <w:r>
        <w:rPr>
          <w:rFonts w:hint="eastAsia"/>
        </w:rPr>
        <w:t>мають</w:t>
      </w:r>
      <w:r>
        <w:t></w:t>
      </w:r>
      <w:r>
        <w:rPr>
          <w:rFonts w:hint="eastAsia"/>
        </w:rPr>
        <w:t>різне</w:t>
      </w:r>
      <w:r>
        <w:t></w:t>
      </w:r>
      <w:r>
        <w:rPr>
          <w:rFonts w:hint="eastAsia"/>
        </w:rPr>
        <w:t>спрямування</w:t>
      </w:r>
      <w:r>
        <w:t></w:t>
      </w:r>
      <w:r>
        <w:t></w:t>
      </w:r>
      <w:r>
        <w:rPr>
          <w:rFonts w:hint="eastAsia"/>
        </w:rPr>
        <w:t>різну</w:t>
      </w:r>
    </w:p>
    <w:p w:rsidR="00813A13" w:rsidRDefault="00813A13" w:rsidP="00813A13">
      <w:r>
        <w:rPr>
          <w:rFonts w:hint="eastAsia"/>
        </w:rPr>
        <w:t>тематику</w:t>
      </w:r>
      <w:r>
        <w:t></w:t>
      </w:r>
      <w:r>
        <w:t></w:t>
      </w:r>
      <w:r>
        <w:rPr>
          <w:rFonts w:hint="eastAsia"/>
        </w:rPr>
        <w:t>релігійно</w:t>
      </w:r>
      <w:r>
        <w:t></w:t>
      </w:r>
      <w:r>
        <w:rPr>
          <w:rFonts w:hint="eastAsia"/>
        </w:rPr>
        <w:t>філософську</w:t>
      </w:r>
      <w:r>
        <w:t></w:t>
      </w:r>
      <w:r>
        <w:t></w:t>
      </w:r>
      <w:r>
        <w:rPr>
          <w:rFonts w:hint="eastAsia"/>
        </w:rPr>
        <w:t>обрядову</w:t>
      </w:r>
      <w:r>
        <w:t></w:t>
      </w:r>
      <w:r>
        <w:t></w:t>
      </w:r>
      <w:r>
        <w:rPr>
          <w:rFonts w:hint="eastAsia"/>
        </w:rPr>
        <w:t>просвітницьку</w:t>
      </w:r>
      <w:r>
        <w:t></w:t>
      </w:r>
      <w:r>
        <w:t></w:t>
      </w:r>
      <w:r>
        <w:rPr>
          <w:rFonts w:hint="eastAsia"/>
        </w:rPr>
        <w:t>інформаційну</w:t>
      </w:r>
      <w:r>
        <w:t></w:t>
      </w:r>
      <w:r>
        <w:t></w:t>
      </w:r>
    </w:p>
    <w:p w:rsidR="00813A13" w:rsidRDefault="00813A13" w:rsidP="00813A13">
      <w:r>
        <w:rPr>
          <w:rFonts w:hint="eastAsia"/>
        </w:rPr>
        <w:t>поділ</w:t>
      </w:r>
      <w:r>
        <w:t></w:t>
      </w:r>
      <w:r>
        <w:rPr>
          <w:rFonts w:hint="eastAsia"/>
        </w:rPr>
        <w:t>за</w:t>
      </w:r>
      <w:r>
        <w:t></w:t>
      </w:r>
      <w:r>
        <w:rPr>
          <w:rFonts w:hint="eastAsia"/>
        </w:rPr>
        <w:t>віковими</w:t>
      </w:r>
      <w:r>
        <w:t></w:t>
      </w:r>
      <w:r>
        <w:rPr>
          <w:rFonts w:hint="eastAsia"/>
        </w:rPr>
        <w:t>категоріями</w:t>
      </w:r>
      <w:r>
        <w:t></w:t>
      </w:r>
      <w:r>
        <w:t></w:t>
      </w:r>
      <w:r>
        <w:rPr>
          <w:rFonts w:hint="eastAsia"/>
        </w:rPr>
        <w:t>діти</w:t>
      </w:r>
      <w:r>
        <w:t></w:t>
      </w:r>
      <w:r>
        <w:t></w:t>
      </w:r>
      <w:r>
        <w:rPr>
          <w:rFonts w:hint="eastAsia"/>
        </w:rPr>
        <w:t>молодь</w:t>
      </w:r>
      <w:r>
        <w:t></w:t>
      </w:r>
      <w:r>
        <w:t></w:t>
      </w:r>
      <w:r>
        <w:rPr>
          <w:rFonts w:hint="eastAsia"/>
        </w:rPr>
        <w:t>старше</w:t>
      </w:r>
      <w:r>
        <w:t></w:t>
      </w:r>
      <w:r>
        <w:rPr>
          <w:rFonts w:hint="eastAsia"/>
        </w:rPr>
        <w:t>покоління</w:t>
      </w:r>
      <w:r>
        <w:t></w:t>
      </w:r>
      <w:r>
        <w:t></w:t>
      </w:r>
      <w:r>
        <w:rPr>
          <w:rFonts w:hint="eastAsia"/>
        </w:rPr>
        <w:t>тощо</w:t>
      </w:r>
      <w:r>
        <w:t></w:t>
      </w:r>
    </w:p>
    <w:p w:rsidR="00813A13" w:rsidRDefault="00813A13" w:rsidP="00813A13">
      <w:r>
        <w:t></w:t>
      </w:r>
      <w:r>
        <w:t></w:t>
      </w:r>
      <w:r>
        <w:t></w:t>
      </w:r>
      <w:r>
        <w:rPr>
          <w:rFonts w:hint="eastAsia"/>
        </w:rPr>
        <w:t>Своєрідність</w:t>
      </w:r>
      <w:r>
        <w:t></w:t>
      </w:r>
      <w:r>
        <w:rPr>
          <w:rFonts w:hint="eastAsia"/>
        </w:rPr>
        <w:t>репрезентації</w:t>
      </w:r>
      <w:r>
        <w:t></w:t>
      </w:r>
      <w:r>
        <w:rPr>
          <w:rFonts w:hint="eastAsia"/>
        </w:rPr>
        <w:t>церкви</w:t>
      </w:r>
      <w:r>
        <w:t></w:t>
      </w:r>
      <w:r>
        <w:rPr>
          <w:rFonts w:hint="eastAsia"/>
        </w:rPr>
        <w:t>в</w:t>
      </w:r>
      <w:r>
        <w:t></w:t>
      </w:r>
      <w:r>
        <w:rPr>
          <w:rFonts w:hint="eastAsia"/>
        </w:rPr>
        <w:t>теле</w:t>
      </w:r>
      <w:r>
        <w:t></w:t>
      </w:r>
      <w:r>
        <w:t></w:t>
      </w:r>
      <w:r>
        <w:rPr>
          <w:rFonts w:hint="eastAsia"/>
        </w:rPr>
        <w:t>та</w:t>
      </w:r>
      <w:r>
        <w:t></w:t>
      </w:r>
      <w:r>
        <w:rPr>
          <w:rFonts w:hint="eastAsia"/>
        </w:rPr>
        <w:t>радіомовленні</w:t>
      </w:r>
    </w:p>
    <w:p w:rsidR="00813A13" w:rsidRDefault="00813A13" w:rsidP="00813A13">
      <w:r>
        <w:rPr>
          <w:rFonts w:hint="eastAsia"/>
        </w:rPr>
        <w:t>полягає</w:t>
      </w:r>
      <w:r>
        <w:t></w:t>
      </w:r>
      <w:r>
        <w:rPr>
          <w:rFonts w:hint="eastAsia"/>
        </w:rPr>
        <w:t>в</w:t>
      </w:r>
      <w:r>
        <w:t></w:t>
      </w:r>
      <w:r>
        <w:rPr>
          <w:rFonts w:hint="eastAsia"/>
        </w:rPr>
        <w:t>існуванні</w:t>
      </w:r>
      <w:r>
        <w:t></w:t>
      </w:r>
      <w:r>
        <w:rPr>
          <w:rFonts w:hint="eastAsia"/>
        </w:rPr>
        <w:t>низки</w:t>
      </w:r>
      <w:r>
        <w:t></w:t>
      </w:r>
      <w:r>
        <w:rPr>
          <w:rFonts w:hint="eastAsia"/>
        </w:rPr>
        <w:t>теле</w:t>
      </w:r>
      <w:r>
        <w:t></w:t>
      </w:r>
      <w:r>
        <w:t></w:t>
      </w:r>
      <w:r>
        <w:rPr>
          <w:rFonts w:hint="eastAsia"/>
        </w:rPr>
        <w:t>та</w:t>
      </w:r>
      <w:r>
        <w:t></w:t>
      </w:r>
      <w:r>
        <w:rPr>
          <w:rFonts w:hint="eastAsia"/>
        </w:rPr>
        <w:t>радіопередач</w:t>
      </w:r>
      <w:r>
        <w:t></w:t>
      </w:r>
      <w:r>
        <w:t></w:t>
      </w:r>
      <w:r>
        <w:rPr>
          <w:rFonts w:hint="eastAsia"/>
        </w:rPr>
        <w:t>котрі</w:t>
      </w:r>
      <w:r>
        <w:t></w:t>
      </w:r>
      <w:r>
        <w:rPr>
          <w:rFonts w:hint="eastAsia"/>
        </w:rPr>
        <w:t>мають</w:t>
      </w:r>
      <w:r>
        <w:t></w:t>
      </w:r>
      <w:r>
        <w:rPr>
          <w:rFonts w:hint="eastAsia"/>
        </w:rPr>
        <w:t>свою</w:t>
      </w:r>
      <w:r>
        <w:t></w:t>
      </w:r>
      <w:r>
        <w:rPr>
          <w:rFonts w:hint="eastAsia"/>
        </w:rPr>
        <w:t>цільову</w:t>
      </w:r>
    </w:p>
    <w:p w:rsidR="00813A13" w:rsidRDefault="00813A13" w:rsidP="00813A13">
      <w:r>
        <w:rPr>
          <w:rFonts w:hint="eastAsia"/>
        </w:rPr>
        <w:t>аудиторію</w:t>
      </w:r>
      <w:r>
        <w:t></w:t>
      </w:r>
      <w:r>
        <w:t></w:t>
      </w:r>
      <w:r>
        <w:rPr>
          <w:rFonts w:hint="eastAsia"/>
        </w:rPr>
        <w:t>періодичність</w:t>
      </w:r>
      <w:r>
        <w:t></w:t>
      </w:r>
      <w:r>
        <w:rPr>
          <w:rFonts w:hint="eastAsia"/>
        </w:rPr>
        <w:t>виходу</w:t>
      </w:r>
      <w:r>
        <w:t></w:t>
      </w:r>
      <w:r>
        <w:rPr>
          <w:rFonts w:hint="eastAsia"/>
        </w:rPr>
        <w:t>та</w:t>
      </w:r>
      <w:r>
        <w:t></w:t>
      </w:r>
      <w:r>
        <w:rPr>
          <w:rFonts w:hint="eastAsia"/>
        </w:rPr>
        <w:t>покликані</w:t>
      </w:r>
      <w:r>
        <w:t></w:t>
      </w:r>
      <w:r>
        <w:rPr>
          <w:rFonts w:hint="eastAsia"/>
        </w:rPr>
        <w:t>виконувати</w:t>
      </w:r>
      <w:r>
        <w:t></w:t>
      </w:r>
      <w:r>
        <w:rPr>
          <w:rFonts w:hint="eastAsia"/>
        </w:rPr>
        <w:t>інформаційну</w:t>
      </w:r>
      <w:r>
        <w:t></w:t>
      </w:r>
    </w:p>
    <w:p w:rsidR="00813A13" w:rsidRDefault="00813A13" w:rsidP="00813A13">
      <w:r>
        <w:rPr>
          <w:rFonts w:hint="eastAsia"/>
        </w:rPr>
        <w:t>просвітницьку</w:t>
      </w:r>
      <w:r>
        <w:t></w:t>
      </w:r>
      <w:r>
        <w:rPr>
          <w:rFonts w:hint="eastAsia"/>
        </w:rPr>
        <w:t>та</w:t>
      </w:r>
      <w:r>
        <w:t></w:t>
      </w:r>
      <w:r>
        <w:rPr>
          <w:rFonts w:hint="eastAsia"/>
        </w:rPr>
        <w:t>світоглядну</w:t>
      </w:r>
      <w:r>
        <w:t></w:t>
      </w:r>
      <w:r>
        <w:rPr>
          <w:rFonts w:hint="eastAsia"/>
        </w:rPr>
        <w:t>функцію</w:t>
      </w:r>
      <w:r>
        <w:t></w:t>
      </w:r>
      <w:r>
        <w:t></w:t>
      </w:r>
      <w:r>
        <w:rPr>
          <w:rFonts w:hint="eastAsia"/>
        </w:rPr>
        <w:t>Таким</w:t>
      </w:r>
      <w:r>
        <w:t></w:t>
      </w:r>
      <w:r>
        <w:rPr>
          <w:rFonts w:hint="eastAsia"/>
        </w:rPr>
        <w:t>чином</w:t>
      </w:r>
      <w:r>
        <w:t></w:t>
      </w:r>
      <w:r>
        <w:rPr>
          <w:rFonts w:hint="eastAsia"/>
        </w:rPr>
        <w:t>реалізується</w:t>
      </w:r>
      <w:r>
        <w:t></w:t>
      </w:r>
      <w:r>
        <w:rPr>
          <w:rFonts w:hint="eastAsia"/>
        </w:rPr>
        <w:t>прагнення</w:t>
      </w:r>
    </w:p>
    <w:p w:rsidR="00813A13" w:rsidRDefault="00813A13" w:rsidP="00813A13">
      <w:r>
        <w:rPr>
          <w:rFonts w:hint="eastAsia"/>
        </w:rPr>
        <w:t>церкви</w:t>
      </w:r>
      <w:r>
        <w:t></w:t>
      </w:r>
      <w:r>
        <w:rPr>
          <w:rFonts w:hint="eastAsia"/>
        </w:rPr>
        <w:t>стати</w:t>
      </w:r>
      <w:r>
        <w:t></w:t>
      </w:r>
      <w:r>
        <w:rPr>
          <w:rFonts w:hint="eastAsia"/>
        </w:rPr>
        <w:t>невід’ємною</w:t>
      </w:r>
      <w:r>
        <w:t></w:t>
      </w:r>
      <w:r>
        <w:rPr>
          <w:rFonts w:hint="eastAsia"/>
        </w:rPr>
        <w:t>складовою</w:t>
      </w:r>
      <w:r>
        <w:t></w:t>
      </w:r>
      <w:r>
        <w:rPr>
          <w:rFonts w:hint="eastAsia"/>
        </w:rPr>
        <w:t>інформаційного</w:t>
      </w:r>
      <w:r>
        <w:t></w:t>
      </w:r>
      <w:r>
        <w:rPr>
          <w:rFonts w:hint="eastAsia"/>
        </w:rPr>
        <w:t>суспільства</w:t>
      </w:r>
      <w:r>
        <w:t></w:t>
      </w:r>
      <w:r>
        <w:t></w:t>
      </w:r>
      <w:r>
        <w:rPr>
          <w:rFonts w:hint="eastAsia"/>
        </w:rPr>
        <w:t>бути</w:t>
      </w:r>
    </w:p>
    <w:p w:rsidR="00813A13" w:rsidRDefault="00813A13" w:rsidP="00813A13">
      <w:r>
        <w:rPr>
          <w:rFonts w:hint="eastAsia"/>
        </w:rPr>
        <w:t>авторитетним</w:t>
      </w:r>
      <w:r>
        <w:t></w:t>
      </w:r>
      <w:r>
        <w:rPr>
          <w:rFonts w:hint="eastAsia"/>
        </w:rPr>
        <w:t>джерелом</w:t>
      </w:r>
      <w:r>
        <w:t></w:t>
      </w:r>
      <w:r>
        <w:rPr>
          <w:rFonts w:hint="eastAsia"/>
        </w:rPr>
        <w:t>надання</w:t>
      </w:r>
      <w:r>
        <w:t></w:t>
      </w:r>
      <w:r>
        <w:rPr>
          <w:rFonts w:hint="eastAsia"/>
        </w:rPr>
        <w:t>інформації</w:t>
      </w:r>
      <w:r>
        <w:t></w:t>
      </w:r>
      <w:r>
        <w:t></w:t>
      </w:r>
      <w:r>
        <w:rPr>
          <w:rFonts w:hint="eastAsia"/>
        </w:rPr>
        <w:t>Щодо</w:t>
      </w:r>
      <w:r>
        <w:t></w:t>
      </w:r>
      <w:r>
        <w:rPr>
          <w:rFonts w:hint="eastAsia"/>
        </w:rPr>
        <w:t>сприйняття</w:t>
      </w:r>
      <w:r>
        <w:t></w:t>
      </w:r>
      <w:r>
        <w:t></w:t>
      </w:r>
      <w:r>
        <w:rPr>
          <w:rFonts w:hint="eastAsia"/>
        </w:rPr>
        <w:t>то</w:t>
      </w:r>
      <w:r>
        <w:t></w:t>
      </w:r>
      <w:r>
        <w:rPr>
          <w:rFonts w:hint="eastAsia"/>
        </w:rPr>
        <w:t>вплив</w:t>
      </w:r>
      <w:r>
        <w:t></w:t>
      </w:r>
      <w:r>
        <w:rPr>
          <w:rFonts w:hint="eastAsia"/>
        </w:rPr>
        <w:t>на</w:t>
      </w:r>
    </w:p>
    <w:p w:rsidR="00813A13" w:rsidRDefault="00813A13" w:rsidP="00813A13">
      <w:r>
        <w:rPr>
          <w:rFonts w:hint="eastAsia"/>
        </w:rPr>
        <w:t>реципієнтів</w:t>
      </w:r>
      <w:r>
        <w:t></w:t>
      </w:r>
      <w:r>
        <w:rPr>
          <w:rFonts w:hint="eastAsia"/>
        </w:rPr>
        <w:t>на</w:t>
      </w:r>
      <w:r>
        <w:t></w:t>
      </w:r>
      <w:r>
        <w:rPr>
          <w:rFonts w:hint="eastAsia"/>
        </w:rPr>
        <w:t>когнітивному</w:t>
      </w:r>
      <w:r>
        <w:t></w:t>
      </w:r>
      <w:r>
        <w:rPr>
          <w:rFonts w:hint="eastAsia"/>
        </w:rPr>
        <w:t>рівні</w:t>
      </w:r>
      <w:r>
        <w:t></w:t>
      </w:r>
      <w:r>
        <w:rPr>
          <w:rFonts w:hint="eastAsia"/>
        </w:rPr>
        <w:t>відбувається</w:t>
      </w:r>
      <w:r>
        <w:t></w:t>
      </w:r>
      <w:r>
        <w:rPr>
          <w:rFonts w:hint="eastAsia"/>
        </w:rPr>
        <w:t>лише</w:t>
      </w:r>
      <w:r>
        <w:t></w:t>
      </w:r>
      <w:r>
        <w:rPr>
          <w:rFonts w:hint="eastAsia"/>
        </w:rPr>
        <w:t>у</w:t>
      </w:r>
      <w:r>
        <w:t></w:t>
      </w:r>
      <w:r>
        <w:rPr>
          <w:rFonts w:hint="eastAsia"/>
        </w:rPr>
        <w:t>випадку</w:t>
      </w:r>
    </w:p>
    <w:p w:rsidR="00813A13" w:rsidRDefault="00813A13" w:rsidP="00813A13">
      <w:r>
        <w:rPr>
          <w:rFonts w:hint="eastAsia"/>
        </w:rPr>
        <w:t>інформаційних</w:t>
      </w:r>
      <w:r>
        <w:t></w:t>
      </w:r>
      <w:r>
        <w:rPr>
          <w:rFonts w:hint="eastAsia"/>
        </w:rPr>
        <w:t>проектів</w:t>
      </w:r>
      <w:r>
        <w:t></w:t>
      </w:r>
      <w:r>
        <w:t></w:t>
      </w:r>
      <w:r>
        <w:rPr>
          <w:rFonts w:hint="eastAsia"/>
        </w:rPr>
        <w:t>тобто</w:t>
      </w:r>
      <w:r>
        <w:t></w:t>
      </w:r>
      <w:r>
        <w:rPr>
          <w:rFonts w:hint="eastAsia"/>
        </w:rPr>
        <w:t>новин</w:t>
      </w:r>
      <w:r>
        <w:t></w:t>
      </w:r>
      <w:r>
        <w:t></w:t>
      </w:r>
      <w:r>
        <w:rPr>
          <w:rFonts w:hint="eastAsia"/>
        </w:rPr>
        <w:t>Решта</w:t>
      </w:r>
      <w:r>
        <w:t></w:t>
      </w:r>
      <w:r>
        <w:rPr>
          <w:rFonts w:hint="eastAsia"/>
        </w:rPr>
        <w:t>просвітницьких</w:t>
      </w:r>
      <w:r>
        <w:t></w:t>
      </w:r>
      <w:r>
        <w:rPr>
          <w:rFonts w:hint="eastAsia"/>
        </w:rPr>
        <w:t>проектів</w:t>
      </w:r>
    </w:p>
    <w:p w:rsidR="00813A13" w:rsidRDefault="00813A13" w:rsidP="00813A13">
      <w:r>
        <w:rPr>
          <w:rFonts w:hint="eastAsia"/>
        </w:rPr>
        <w:t>здійснює</w:t>
      </w:r>
      <w:r>
        <w:t></w:t>
      </w:r>
      <w:r>
        <w:rPr>
          <w:rFonts w:hint="eastAsia"/>
        </w:rPr>
        <w:t>вплив</w:t>
      </w:r>
      <w:r>
        <w:t></w:t>
      </w:r>
      <w:r>
        <w:rPr>
          <w:rFonts w:hint="eastAsia"/>
        </w:rPr>
        <w:t>на</w:t>
      </w:r>
      <w:r>
        <w:t></w:t>
      </w:r>
      <w:r>
        <w:rPr>
          <w:rFonts w:hint="eastAsia"/>
        </w:rPr>
        <w:t>афективному</w:t>
      </w:r>
      <w:r>
        <w:t></w:t>
      </w:r>
      <w:r>
        <w:rPr>
          <w:rFonts w:hint="eastAsia"/>
        </w:rPr>
        <w:t>рівні</w:t>
      </w:r>
      <w:r>
        <w:t></w:t>
      </w:r>
      <w:r>
        <w:t></w:t>
      </w:r>
      <w:r>
        <w:rPr>
          <w:rFonts w:hint="eastAsia"/>
        </w:rPr>
        <w:t>зачіпаючи</w:t>
      </w:r>
      <w:r>
        <w:t></w:t>
      </w:r>
      <w:r>
        <w:rPr>
          <w:rFonts w:hint="eastAsia"/>
        </w:rPr>
        <w:t>сферу</w:t>
      </w:r>
      <w:r>
        <w:t></w:t>
      </w:r>
      <w:r>
        <w:rPr>
          <w:rFonts w:hint="eastAsia"/>
        </w:rPr>
        <w:t>емоційних</w:t>
      </w:r>
      <w:r>
        <w:t></w:t>
      </w:r>
      <w:r>
        <w:rPr>
          <w:rFonts w:hint="eastAsia"/>
        </w:rPr>
        <w:t>та</w:t>
      </w:r>
    </w:p>
    <w:p w:rsidR="00813A13" w:rsidRDefault="00813A13" w:rsidP="00813A13">
      <w:r>
        <w:rPr>
          <w:rFonts w:hint="eastAsia"/>
        </w:rPr>
        <w:t>чуттєвих</w:t>
      </w:r>
      <w:r>
        <w:t></w:t>
      </w:r>
      <w:r>
        <w:rPr>
          <w:rFonts w:hint="eastAsia"/>
        </w:rPr>
        <w:t>характеристик</w:t>
      </w:r>
      <w:r>
        <w:t></w:t>
      </w:r>
      <w:r>
        <w:rPr>
          <w:rFonts w:hint="eastAsia"/>
        </w:rPr>
        <w:t>з</w:t>
      </w:r>
      <w:r>
        <w:t></w:t>
      </w:r>
      <w:r>
        <w:rPr>
          <w:rFonts w:hint="eastAsia"/>
        </w:rPr>
        <w:t>акцентом</w:t>
      </w:r>
      <w:r>
        <w:t></w:t>
      </w:r>
      <w:r>
        <w:rPr>
          <w:rFonts w:hint="eastAsia"/>
        </w:rPr>
        <w:t>на</w:t>
      </w:r>
      <w:r>
        <w:t></w:t>
      </w:r>
      <w:r>
        <w:rPr>
          <w:rFonts w:hint="eastAsia"/>
        </w:rPr>
        <w:t>приналежності</w:t>
      </w:r>
      <w:r>
        <w:t></w:t>
      </w:r>
      <w:r>
        <w:rPr>
          <w:rFonts w:hint="eastAsia"/>
        </w:rPr>
        <w:t>до</w:t>
      </w:r>
      <w:r>
        <w:t></w:t>
      </w:r>
      <w:r>
        <w:rPr>
          <w:rFonts w:hint="eastAsia"/>
        </w:rPr>
        <w:t>культурної</w:t>
      </w:r>
    </w:p>
    <w:p w:rsidR="00813A13" w:rsidRDefault="00813A13" w:rsidP="00813A13">
      <w:r>
        <w:rPr>
          <w:rFonts w:hint="eastAsia"/>
        </w:rPr>
        <w:t>спадщини</w:t>
      </w:r>
      <w:r>
        <w:t></w:t>
      </w:r>
      <w:r>
        <w:rPr>
          <w:rFonts w:hint="eastAsia"/>
        </w:rPr>
        <w:t>українського</w:t>
      </w:r>
      <w:r>
        <w:t></w:t>
      </w:r>
      <w:r>
        <w:rPr>
          <w:rFonts w:hint="eastAsia"/>
        </w:rPr>
        <w:t>народу</w:t>
      </w:r>
      <w:r>
        <w:t></w:t>
      </w:r>
      <w:r>
        <w:t></w:t>
      </w:r>
      <w:r>
        <w:rPr>
          <w:rFonts w:hint="eastAsia"/>
        </w:rPr>
        <w:t>православної</w:t>
      </w:r>
      <w:r>
        <w:t></w:t>
      </w:r>
      <w:r>
        <w:rPr>
          <w:rFonts w:hint="eastAsia"/>
        </w:rPr>
        <w:t>традиції</w:t>
      </w:r>
      <w:r>
        <w:t></w:t>
      </w:r>
      <w:r>
        <w:t></w:t>
      </w:r>
      <w:r>
        <w:rPr>
          <w:rFonts w:hint="eastAsia"/>
        </w:rPr>
        <w:t>УПЦ</w:t>
      </w:r>
      <w:r>
        <w:t></w:t>
      </w:r>
      <w:r>
        <w:t></w:t>
      </w:r>
      <w:r>
        <w:rPr>
          <w:rFonts w:hint="eastAsia"/>
        </w:rPr>
        <w:t>Предметність</w:t>
      </w:r>
      <w:r>
        <w:t></w:t>
      </w:r>
    </w:p>
    <w:p w:rsidR="00813A13" w:rsidRDefault="00813A13" w:rsidP="00813A13">
      <w:r>
        <w:rPr>
          <w:rFonts w:hint="eastAsia"/>
        </w:rPr>
        <w:t>цілісність</w:t>
      </w:r>
      <w:r>
        <w:t></w:t>
      </w:r>
      <w:r>
        <w:t></w:t>
      </w:r>
      <w:r>
        <w:rPr>
          <w:rFonts w:hint="eastAsia"/>
        </w:rPr>
        <w:t>структурність</w:t>
      </w:r>
      <w:r>
        <w:t></w:t>
      </w:r>
      <w:r>
        <w:t></w:t>
      </w:r>
      <w:r>
        <w:rPr>
          <w:rFonts w:hint="eastAsia"/>
        </w:rPr>
        <w:t>константність</w:t>
      </w:r>
      <w:r>
        <w:t></w:t>
      </w:r>
      <w:r>
        <w:t></w:t>
      </w:r>
      <w:r>
        <w:rPr>
          <w:rFonts w:hint="eastAsia"/>
        </w:rPr>
        <w:t>осмисленість</w:t>
      </w:r>
      <w:r>
        <w:t></w:t>
      </w:r>
      <w:r>
        <w:rPr>
          <w:rFonts w:hint="eastAsia"/>
        </w:rPr>
        <w:t>та</w:t>
      </w:r>
      <w:r>
        <w:t></w:t>
      </w:r>
      <w:r>
        <w:rPr>
          <w:rFonts w:hint="eastAsia"/>
        </w:rPr>
        <w:t>вибірковість</w:t>
      </w:r>
    </w:p>
    <w:p w:rsidR="00813A13" w:rsidRDefault="00813A13" w:rsidP="00813A13">
      <w:r>
        <w:rPr>
          <w:rFonts w:hint="eastAsia"/>
        </w:rPr>
        <w:t>сприйняття</w:t>
      </w:r>
      <w:r>
        <w:t></w:t>
      </w:r>
      <w:r>
        <w:rPr>
          <w:rFonts w:hint="eastAsia"/>
        </w:rPr>
        <w:t>УПЦ</w:t>
      </w:r>
      <w:r>
        <w:t></w:t>
      </w:r>
      <w:r>
        <w:rPr>
          <w:rFonts w:hint="eastAsia"/>
        </w:rPr>
        <w:t>продовжує</w:t>
      </w:r>
      <w:r>
        <w:t></w:t>
      </w:r>
      <w:r>
        <w:rPr>
          <w:rFonts w:hint="eastAsia"/>
        </w:rPr>
        <w:t>бути</w:t>
      </w:r>
      <w:r>
        <w:t></w:t>
      </w:r>
      <w:r>
        <w:rPr>
          <w:rFonts w:hint="eastAsia"/>
        </w:rPr>
        <w:t>представленою</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в</w:t>
      </w:r>
      <w:r>
        <w:t></w:t>
      </w:r>
      <w:r>
        <w:rPr>
          <w:rFonts w:hint="eastAsia"/>
        </w:rPr>
        <w:t>друкованих</w:t>
      </w:r>
    </w:p>
    <w:p w:rsidR="00813A13" w:rsidRDefault="00813A13" w:rsidP="00813A13">
      <w:r>
        <w:rPr>
          <w:rFonts w:hint="eastAsia"/>
        </w:rPr>
        <w:t>виданнях</w:t>
      </w:r>
      <w:r>
        <w:t></w:t>
      </w:r>
      <w:r>
        <w:rPr>
          <w:rFonts w:hint="eastAsia"/>
        </w:rPr>
        <w:t>церкви</w:t>
      </w:r>
      <w:r>
        <w:t></w:t>
      </w:r>
      <w:r>
        <w:t></w:t>
      </w:r>
    </w:p>
    <w:p w:rsidR="00813A13" w:rsidRDefault="00813A13" w:rsidP="00813A13">
      <w:r>
        <w:t></w:t>
      </w:r>
      <w:r>
        <w:t></w:t>
      </w:r>
      <w:r>
        <w:t></w:t>
      </w:r>
      <w:r>
        <w:t></w:t>
      </w:r>
      <w:r>
        <w:rPr>
          <w:rFonts w:hint="eastAsia"/>
        </w:rPr>
        <w:t>У</w:t>
      </w:r>
      <w:r>
        <w:t></w:t>
      </w:r>
      <w:r>
        <w:rPr>
          <w:rFonts w:hint="eastAsia"/>
        </w:rPr>
        <w:t>результаті</w:t>
      </w:r>
      <w:r>
        <w:t></w:t>
      </w:r>
      <w:r>
        <w:rPr>
          <w:rFonts w:hint="eastAsia"/>
        </w:rPr>
        <w:t>аналізу</w:t>
      </w:r>
      <w:r>
        <w:t></w:t>
      </w:r>
      <w:r>
        <w:rPr>
          <w:rFonts w:hint="eastAsia"/>
        </w:rPr>
        <w:t>особливостей</w:t>
      </w:r>
      <w:r>
        <w:t></w:t>
      </w:r>
      <w:r>
        <w:rPr>
          <w:rFonts w:hint="eastAsia"/>
        </w:rPr>
        <w:t>використання</w:t>
      </w:r>
      <w:r>
        <w:t></w:t>
      </w:r>
      <w:r>
        <w:rPr>
          <w:rFonts w:hint="eastAsia"/>
        </w:rPr>
        <w:t>медійної</w:t>
      </w:r>
    </w:p>
    <w:p w:rsidR="00813A13" w:rsidRDefault="00813A13" w:rsidP="00813A13">
      <w:r>
        <w:rPr>
          <w:rFonts w:hint="eastAsia"/>
        </w:rPr>
        <w:t>платформи</w:t>
      </w:r>
      <w:r>
        <w:t></w:t>
      </w:r>
      <w:r>
        <w:rPr>
          <w:rFonts w:hint="eastAsia"/>
        </w:rPr>
        <w:t>інтернет</w:t>
      </w:r>
      <w:r>
        <w:t></w:t>
      </w:r>
      <w:r>
        <w:rPr>
          <w:rFonts w:hint="eastAsia"/>
        </w:rPr>
        <w:t>представниками</w:t>
      </w:r>
      <w:r>
        <w:t></w:t>
      </w:r>
      <w:r>
        <w:rPr>
          <w:rFonts w:hint="eastAsia"/>
        </w:rPr>
        <w:t>церкви</w:t>
      </w:r>
      <w:r>
        <w:t></w:t>
      </w:r>
      <w:r>
        <w:rPr>
          <w:rFonts w:hint="eastAsia"/>
        </w:rPr>
        <w:t>було</w:t>
      </w:r>
      <w:r>
        <w:t></w:t>
      </w:r>
      <w:r>
        <w:rPr>
          <w:rFonts w:hint="eastAsia"/>
        </w:rPr>
        <w:t>доведено</w:t>
      </w:r>
      <w:r>
        <w:t></w:t>
      </w:r>
      <w:r>
        <w:t></w:t>
      </w:r>
      <w:r>
        <w:rPr>
          <w:rFonts w:hint="eastAsia"/>
        </w:rPr>
        <w:t>що</w:t>
      </w:r>
      <w:r>
        <w:t></w:t>
      </w:r>
      <w:r>
        <w:rPr>
          <w:rFonts w:hint="eastAsia"/>
        </w:rPr>
        <w:t>присутня</w:t>
      </w:r>
    </w:p>
    <w:p w:rsidR="00813A13" w:rsidRDefault="00813A13" w:rsidP="00813A13">
      <w:r>
        <w:rPr>
          <w:rFonts w:hint="eastAsia"/>
        </w:rPr>
        <w:t>динаміка</w:t>
      </w:r>
      <w:r>
        <w:t></w:t>
      </w:r>
      <w:r>
        <w:rPr>
          <w:rFonts w:hint="eastAsia"/>
        </w:rPr>
        <w:t>свідчить</w:t>
      </w:r>
      <w:r>
        <w:t></w:t>
      </w:r>
      <w:r>
        <w:rPr>
          <w:rFonts w:hint="eastAsia"/>
        </w:rPr>
        <w:t>про</w:t>
      </w:r>
      <w:r>
        <w:t></w:t>
      </w:r>
      <w:r>
        <w:rPr>
          <w:rFonts w:hint="eastAsia"/>
        </w:rPr>
        <w:t>значну</w:t>
      </w:r>
      <w:r>
        <w:t></w:t>
      </w:r>
      <w:r>
        <w:rPr>
          <w:rFonts w:hint="eastAsia"/>
        </w:rPr>
        <w:t>зацікавленість</w:t>
      </w:r>
      <w:r>
        <w:t></w:t>
      </w:r>
      <w:r>
        <w:rPr>
          <w:rFonts w:hint="eastAsia"/>
        </w:rPr>
        <w:t>у</w:t>
      </w:r>
      <w:r>
        <w:t></w:t>
      </w:r>
      <w:r>
        <w:rPr>
          <w:rFonts w:hint="eastAsia"/>
        </w:rPr>
        <w:t>процесах</w:t>
      </w:r>
      <w:r>
        <w:t></w:t>
      </w:r>
      <w:r>
        <w:rPr>
          <w:rFonts w:hint="eastAsia"/>
        </w:rPr>
        <w:t>переходу</w:t>
      </w:r>
      <w:r>
        <w:t></w:t>
      </w:r>
      <w:r>
        <w:rPr>
          <w:rFonts w:hint="eastAsia"/>
        </w:rPr>
        <w:t>до</w:t>
      </w:r>
    </w:p>
    <w:p w:rsidR="00813A13" w:rsidRDefault="00813A13" w:rsidP="00813A13">
      <w:r>
        <w:rPr>
          <w:rFonts w:hint="eastAsia"/>
        </w:rPr>
        <w:t>інформаційного</w:t>
      </w:r>
      <w:r>
        <w:t></w:t>
      </w:r>
      <w:r>
        <w:rPr>
          <w:rFonts w:hint="eastAsia"/>
        </w:rPr>
        <w:t>суспільства</w:t>
      </w:r>
      <w:r>
        <w:t></w:t>
      </w:r>
      <w:r>
        <w:rPr>
          <w:rFonts w:hint="eastAsia"/>
        </w:rPr>
        <w:t>представників</w:t>
      </w:r>
      <w:r>
        <w:t></w:t>
      </w:r>
      <w:r>
        <w:rPr>
          <w:rFonts w:hint="eastAsia"/>
        </w:rPr>
        <w:t>церкви</w:t>
      </w:r>
      <w:r>
        <w:t></w:t>
      </w:r>
      <w:r>
        <w:t></w:t>
      </w:r>
      <w:r>
        <w:rPr>
          <w:rFonts w:hint="eastAsia"/>
        </w:rPr>
        <w:t>котрі</w:t>
      </w:r>
      <w:r>
        <w:t></w:t>
      </w:r>
      <w:r>
        <w:rPr>
          <w:rFonts w:hint="eastAsia"/>
        </w:rPr>
        <w:t>активно</w:t>
      </w:r>
    </w:p>
    <w:p w:rsidR="00813A13" w:rsidRDefault="00813A13" w:rsidP="00813A13">
      <w:r>
        <w:rPr>
          <w:rFonts w:hint="eastAsia"/>
        </w:rPr>
        <w:t>використовують</w:t>
      </w:r>
      <w:r>
        <w:t></w:t>
      </w:r>
      <w:r>
        <w:rPr>
          <w:rFonts w:hint="eastAsia"/>
        </w:rPr>
        <w:t>інформаційні</w:t>
      </w:r>
      <w:r>
        <w:t></w:t>
      </w:r>
      <w:r>
        <w:rPr>
          <w:rFonts w:hint="eastAsia"/>
        </w:rPr>
        <w:t>технології</w:t>
      </w:r>
      <w:r>
        <w:t></w:t>
      </w:r>
      <w:r>
        <w:rPr>
          <w:rFonts w:hint="eastAsia"/>
        </w:rPr>
        <w:t>в</w:t>
      </w:r>
      <w:r>
        <w:t></w:t>
      </w:r>
      <w:r>
        <w:rPr>
          <w:rFonts w:hint="eastAsia"/>
        </w:rPr>
        <w:t>своїй</w:t>
      </w:r>
      <w:r>
        <w:t></w:t>
      </w:r>
      <w:r>
        <w:rPr>
          <w:rFonts w:hint="eastAsia"/>
        </w:rPr>
        <w:t>діяльності</w:t>
      </w:r>
      <w:r>
        <w:t></w:t>
      </w:r>
      <w:r>
        <w:t></w:t>
      </w:r>
      <w:r>
        <w:rPr>
          <w:rFonts w:hint="eastAsia"/>
        </w:rPr>
        <w:t>Відмічаючи</w:t>
      </w:r>
    </w:p>
    <w:p w:rsidR="00813A13" w:rsidRDefault="00813A13" w:rsidP="00813A13">
      <w:r>
        <w:rPr>
          <w:rFonts w:hint="eastAsia"/>
        </w:rPr>
        <w:t>значні</w:t>
      </w:r>
      <w:r>
        <w:t></w:t>
      </w:r>
      <w:r>
        <w:rPr>
          <w:rFonts w:hint="eastAsia"/>
        </w:rPr>
        <w:t>впливи</w:t>
      </w:r>
      <w:r>
        <w:t></w:t>
      </w:r>
      <w:r>
        <w:rPr>
          <w:rFonts w:hint="eastAsia"/>
        </w:rPr>
        <w:t>інформаційних</w:t>
      </w:r>
      <w:r>
        <w:t></w:t>
      </w:r>
      <w:r>
        <w:rPr>
          <w:rFonts w:hint="eastAsia"/>
        </w:rPr>
        <w:t>технологій</w:t>
      </w:r>
      <w:r>
        <w:t></w:t>
      </w:r>
      <w:r>
        <w:rPr>
          <w:rFonts w:hint="eastAsia"/>
        </w:rPr>
        <w:t>на</w:t>
      </w:r>
      <w:r>
        <w:t></w:t>
      </w:r>
      <w:r>
        <w:rPr>
          <w:rFonts w:hint="eastAsia"/>
        </w:rPr>
        <w:t>когнітивний</w:t>
      </w:r>
      <w:r>
        <w:t></w:t>
      </w:r>
      <w:r>
        <w:rPr>
          <w:rFonts w:hint="eastAsia"/>
        </w:rPr>
        <w:t>рівень</w:t>
      </w:r>
      <w:r>
        <w:t></w:t>
      </w:r>
      <w:r>
        <w:rPr>
          <w:rFonts w:hint="eastAsia"/>
        </w:rPr>
        <w:t>сприйняття</w:t>
      </w:r>
      <w:r>
        <w:t></w:t>
      </w:r>
    </w:p>
    <w:p w:rsidR="00813A13" w:rsidRDefault="00813A13" w:rsidP="00813A13">
      <w:r>
        <w:rPr>
          <w:rFonts w:hint="eastAsia"/>
        </w:rPr>
        <w:t>констатуємо</w:t>
      </w:r>
      <w:r>
        <w:t></w:t>
      </w:r>
      <w:r>
        <w:t></w:t>
      </w:r>
      <w:r>
        <w:rPr>
          <w:rFonts w:hint="eastAsia"/>
        </w:rPr>
        <w:t>що</w:t>
      </w:r>
      <w:r>
        <w:t></w:t>
      </w:r>
      <w:r>
        <w:rPr>
          <w:rFonts w:hint="eastAsia"/>
        </w:rPr>
        <w:t>когнітивний</w:t>
      </w:r>
      <w:r>
        <w:t></w:t>
      </w:r>
      <w:r>
        <w:rPr>
          <w:rFonts w:hint="eastAsia"/>
        </w:rPr>
        <w:t>вплив</w:t>
      </w:r>
      <w:r>
        <w:t></w:t>
      </w:r>
      <w:r>
        <w:rPr>
          <w:rFonts w:hint="eastAsia"/>
        </w:rPr>
        <w:t>присутній</w:t>
      </w:r>
      <w:r>
        <w:t></w:t>
      </w:r>
      <w:r>
        <w:rPr>
          <w:rFonts w:hint="eastAsia"/>
        </w:rPr>
        <w:t>і</w:t>
      </w:r>
      <w:r>
        <w:t></w:t>
      </w:r>
      <w:r>
        <w:rPr>
          <w:rFonts w:hint="eastAsia"/>
        </w:rPr>
        <w:t>в</w:t>
      </w:r>
      <w:r>
        <w:t></w:t>
      </w:r>
      <w:r>
        <w:rPr>
          <w:rFonts w:hint="eastAsia"/>
        </w:rPr>
        <w:t>сприйнятті</w:t>
      </w:r>
      <w:r>
        <w:t></w:t>
      </w:r>
      <w:r>
        <w:rPr>
          <w:rFonts w:hint="eastAsia"/>
        </w:rPr>
        <w:t>УПЦ</w:t>
      </w:r>
      <w:r>
        <w:t></w:t>
      </w:r>
      <w:r>
        <w:t></w:t>
      </w:r>
      <w:r>
        <w:rPr>
          <w:rFonts w:hint="eastAsia"/>
        </w:rPr>
        <w:t>Як</w:t>
      </w:r>
    </w:p>
    <w:p w:rsidR="00813A13" w:rsidRDefault="00813A13" w:rsidP="00813A13">
      <w:r>
        <w:rPr>
          <w:rFonts w:hint="eastAsia"/>
        </w:rPr>
        <w:t>дослідниками</w:t>
      </w:r>
      <w:r>
        <w:t></w:t>
      </w:r>
      <w:r>
        <w:t></w:t>
      </w:r>
      <w:r>
        <w:rPr>
          <w:rFonts w:hint="eastAsia"/>
        </w:rPr>
        <w:t>так</w:t>
      </w:r>
      <w:r>
        <w:t></w:t>
      </w:r>
      <w:r>
        <w:rPr>
          <w:rFonts w:hint="eastAsia"/>
        </w:rPr>
        <w:t>і</w:t>
      </w:r>
      <w:r>
        <w:t></w:t>
      </w:r>
      <w:r>
        <w:rPr>
          <w:rFonts w:hint="eastAsia"/>
        </w:rPr>
        <w:t>віруючими</w:t>
      </w:r>
      <w:r>
        <w:t></w:t>
      </w:r>
      <w:r>
        <w:rPr>
          <w:rFonts w:hint="eastAsia"/>
        </w:rPr>
        <w:t>відзначається</w:t>
      </w:r>
      <w:r>
        <w:t></w:t>
      </w:r>
      <w:r>
        <w:rPr>
          <w:rFonts w:hint="eastAsia"/>
        </w:rPr>
        <w:t>і</w:t>
      </w:r>
      <w:r>
        <w:t></w:t>
      </w:r>
      <w:r>
        <w:rPr>
          <w:rFonts w:hint="eastAsia"/>
        </w:rPr>
        <w:t>прагнення</w:t>
      </w:r>
      <w:r>
        <w:t></w:t>
      </w:r>
      <w:r>
        <w:rPr>
          <w:rFonts w:hint="eastAsia"/>
        </w:rPr>
        <w:t>представників</w:t>
      </w:r>
    </w:p>
    <w:p w:rsidR="00813A13" w:rsidRDefault="00813A13" w:rsidP="00813A13">
      <w:r>
        <w:rPr>
          <w:rFonts w:hint="eastAsia"/>
        </w:rPr>
        <w:t>церкви</w:t>
      </w:r>
      <w:r>
        <w:t></w:t>
      </w:r>
      <w:r>
        <w:rPr>
          <w:rFonts w:hint="eastAsia"/>
        </w:rPr>
        <w:t>налагодити</w:t>
      </w:r>
      <w:r>
        <w:t></w:t>
      </w:r>
      <w:r>
        <w:rPr>
          <w:rFonts w:hint="eastAsia"/>
        </w:rPr>
        <w:t>контакт</w:t>
      </w:r>
      <w:r>
        <w:t></w:t>
      </w:r>
      <w:r>
        <w:rPr>
          <w:rFonts w:hint="eastAsia"/>
        </w:rPr>
        <w:t>із</w:t>
      </w:r>
      <w:r>
        <w:t></w:t>
      </w:r>
      <w:r>
        <w:rPr>
          <w:rFonts w:hint="eastAsia"/>
        </w:rPr>
        <w:t>суспільством</w:t>
      </w:r>
      <w:r>
        <w:t></w:t>
      </w:r>
      <w:r>
        <w:rPr>
          <w:rFonts w:hint="eastAsia"/>
        </w:rPr>
        <w:t>через</w:t>
      </w:r>
      <w:r>
        <w:t></w:t>
      </w:r>
      <w:r>
        <w:rPr>
          <w:rFonts w:hint="eastAsia"/>
        </w:rPr>
        <w:t>мережу</w:t>
      </w:r>
      <w:r>
        <w:t></w:t>
      </w:r>
      <w:r>
        <w:rPr>
          <w:rFonts w:hint="eastAsia"/>
        </w:rPr>
        <w:t>інтернет</w:t>
      </w:r>
      <w:r>
        <w:t></w:t>
      </w:r>
      <w:r>
        <w:t></w:t>
      </w:r>
      <w:r>
        <w:rPr>
          <w:rFonts w:hint="eastAsia"/>
        </w:rPr>
        <w:t>і</w:t>
      </w:r>
      <w:r>
        <w:t></w:t>
      </w:r>
      <w:r>
        <w:rPr>
          <w:rFonts w:hint="eastAsia"/>
        </w:rPr>
        <w:t>суттєві</w:t>
      </w:r>
    </w:p>
    <w:p w:rsidR="00813A13" w:rsidRDefault="00813A13" w:rsidP="00813A13">
      <w:r>
        <w:rPr>
          <w:rFonts w:hint="eastAsia"/>
        </w:rPr>
        <w:t>результати</w:t>
      </w:r>
      <w:r>
        <w:t></w:t>
      </w:r>
      <w:r>
        <w:rPr>
          <w:rFonts w:hint="eastAsia"/>
        </w:rPr>
        <w:t>цієї</w:t>
      </w:r>
      <w:r>
        <w:t></w:t>
      </w:r>
      <w:r>
        <w:rPr>
          <w:rFonts w:hint="eastAsia"/>
        </w:rPr>
        <w:t>діяльності</w:t>
      </w:r>
      <w:r>
        <w:t></w:t>
      </w:r>
      <w:r>
        <w:t></w:t>
      </w:r>
      <w:r>
        <w:rPr>
          <w:rFonts w:hint="eastAsia"/>
        </w:rPr>
        <w:t>Завдяки</w:t>
      </w:r>
      <w:r>
        <w:t></w:t>
      </w:r>
      <w:r>
        <w:rPr>
          <w:rFonts w:hint="eastAsia"/>
        </w:rPr>
        <w:t>мережі</w:t>
      </w:r>
      <w:r>
        <w:t></w:t>
      </w:r>
      <w:r>
        <w:t></w:t>
      </w:r>
      <w:r>
        <w:t></w:t>
      </w:r>
      <w:r>
        <w:t></w:t>
      </w:r>
      <w:r>
        <w:t></w:t>
      </w:r>
      <w:r>
        <w:t></w:t>
      </w:r>
      <w:r>
        <w:t></w:t>
      </w:r>
      <w:r>
        <w:t></w:t>
      </w:r>
      <w:r>
        <w:t></w:t>
      </w:r>
      <w:r>
        <w:t></w:t>
      </w:r>
      <w:r>
        <w:t></w:t>
      </w:r>
      <w:r>
        <w:rPr>
          <w:rFonts w:hint="eastAsia"/>
        </w:rPr>
        <w:t>УПЦ</w:t>
      </w:r>
      <w:r>
        <w:t></w:t>
      </w:r>
      <w:r>
        <w:rPr>
          <w:rFonts w:hint="eastAsia"/>
        </w:rPr>
        <w:t>в</w:t>
      </w:r>
      <w:r>
        <w:t></w:t>
      </w:r>
      <w:r>
        <w:rPr>
          <w:rFonts w:hint="eastAsia"/>
        </w:rPr>
        <w:t>мережі</w:t>
      </w:r>
      <w:r>
        <w:t></w:t>
      </w:r>
      <w:r>
        <w:rPr>
          <w:rFonts w:hint="eastAsia"/>
        </w:rPr>
        <w:t>інтернет</w:t>
      </w:r>
    </w:p>
    <w:p w:rsidR="00813A13" w:rsidRDefault="00813A13" w:rsidP="00813A13">
      <w:r>
        <w:t></w:t>
      </w:r>
      <w:r>
        <w:t></w:t>
      </w:r>
      <w:r>
        <w:t></w:t>
      </w:r>
    </w:p>
    <w:p w:rsidR="00813A13" w:rsidRDefault="00813A13" w:rsidP="00813A13">
      <w:r>
        <w:rPr>
          <w:rFonts w:hint="eastAsia"/>
        </w:rPr>
        <w:t>сприймається</w:t>
      </w:r>
      <w:r>
        <w:t></w:t>
      </w:r>
      <w:r>
        <w:rPr>
          <w:rFonts w:hint="eastAsia"/>
        </w:rPr>
        <w:t>як</w:t>
      </w:r>
      <w:r>
        <w:t></w:t>
      </w:r>
      <w:r>
        <w:rPr>
          <w:rFonts w:hint="eastAsia"/>
        </w:rPr>
        <w:t>цілісна</w:t>
      </w:r>
      <w:r>
        <w:t></w:t>
      </w:r>
      <w:r>
        <w:rPr>
          <w:rFonts w:hint="eastAsia"/>
        </w:rPr>
        <w:t>організація</w:t>
      </w:r>
      <w:r>
        <w:t></w:t>
      </w:r>
      <w:r>
        <w:rPr>
          <w:rFonts w:hint="eastAsia"/>
        </w:rPr>
        <w:t>з</w:t>
      </w:r>
      <w:r>
        <w:t></w:t>
      </w:r>
      <w:r>
        <w:rPr>
          <w:rFonts w:hint="eastAsia"/>
        </w:rPr>
        <w:t>окремим</w:t>
      </w:r>
      <w:r>
        <w:t></w:t>
      </w:r>
      <w:r>
        <w:rPr>
          <w:rFonts w:hint="eastAsia"/>
        </w:rPr>
        <w:t>представленням</w:t>
      </w:r>
      <w:r>
        <w:t></w:t>
      </w:r>
      <w:r>
        <w:rPr>
          <w:rFonts w:hint="eastAsia"/>
        </w:rPr>
        <w:t>єпархій</w:t>
      </w:r>
      <w:r>
        <w:t></w:t>
      </w:r>
    </w:p>
    <w:p w:rsidR="00813A13" w:rsidRDefault="00813A13" w:rsidP="00813A13">
      <w:r>
        <w:rPr>
          <w:rFonts w:hint="eastAsia"/>
        </w:rPr>
        <w:t>монастирів</w:t>
      </w:r>
      <w:r>
        <w:t></w:t>
      </w:r>
      <w:r>
        <w:rPr>
          <w:rFonts w:hint="eastAsia"/>
        </w:rPr>
        <w:t>та</w:t>
      </w:r>
      <w:r>
        <w:t></w:t>
      </w:r>
      <w:r>
        <w:rPr>
          <w:rFonts w:hint="eastAsia"/>
        </w:rPr>
        <w:t>храмів</w:t>
      </w:r>
      <w:r>
        <w:t></w:t>
      </w:r>
      <w:r>
        <w:t></w:t>
      </w:r>
      <w:r>
        <w:rPr>
          <w:rFonts w:hint="eastAsia"/>
        </w:rPr>
        <w:t>І</w:t>
      </w:r>
      <w:r>
        <w:t></w:t>
      </w:r>
      <w:r>
        <w:rPr>
          <w:rFonts w:hint="eastAsia"/>
        </w:rPr>
        <w:t>хоча</w:t>
      </w:r>
      <w:r>
        <w:t></w:t>
      </w:r>
      <w:r>
        <w:rPr>
          <w:rFonts w:hint="eastAsia"/>
        </w:rPr>
        <w:t>рано</w:t>
      </w:r>
      <w:r>
        <w:t></w:t>
      </w:r>
      <w:r>
        <w:rPr>
          <w:rFonts w:hint="eastAsia"/>
        </w:rPr>
        <w:t>говорити</w:t>
      </w:r>
      <w:r>
        <w:t></w:t>
      </w:r>
      <w:r>
        <w:rPr>
          <w:rFonts w:hint="eastAsia"/>
        </w:rPr>
        <w:t>про</w:t>
      </w:r>
      <w:r>
        <w:t></w:t>
      </w:r>
      <w:r>
        <w:rPr>
          <w:rFonts w:hint="eastAsia"/>
        </w:rPr>
        <w:t>тотальність</w:t>
      </w:r>
      <w:r>
        <w:t></w:t>
      </w:r>
      <w:r>
        <w:rPr>
          <w:rFonts w:hint="eastAsia"/>
        </w:rPr>
        <w:t>і</w:t>
      </w:r>
      <w:r>
        <w:t></w:t>
      </w:r>
      <w:r>
        <w:rPr>
          <w:rFonts w:hint="eastAsia"/>
        </w:rPr>
        <w:t>цілісність</w:t>
      </w:r>
    </w:p>
    <w:p w:rsidR="00813A13" w:rsidRDefault="00813A13" w:rsidP="00813A13">
      <w:r>
        <w:rPr>
          <w:rFonts w:hint="eastAsia"/>
        </w:rPr>
        <w:t>сприйняття</w:t>
      </w:r>
      <w:r>
        <w:t></w:t>
      </w:r>
      <w:r>
        <w:rPr>
          <w:rFonts w:hint="eastAsia"/>
        </w:rPr>
        <w:t>всіх</w:t>
      </w:r>
      <w:r>
        <w:t></w:t>
      </w:r>
      <w:r>
        <w:rPr>
          <w:rFonts w:hint="eastAsia"/>
        </w:rPr>
        <w:t>структурних</w:t>
      </w:r>
      <w:r>
        <w:t></w:t>
      </w:r>
      <w:r>
        <w:rPr>
          <w:rFonts w:hint="eastAsia"/>
        </w:rPr>
        <w:t>складових</w:t>
      </w:r>
      <w:r>
        <w:t></w:t>
      </w:r>
      <w:r>
        <w:rPr>
          <w:rFonts w:hint="eastAsia"/>
        </w:rPr>
        <w:t>церкви</w:t>
      </w:r>
      <w:r>
        <w:t></w:t>
      </w:r>
      <w:r>
        <w:t></w:t>
      </w:r>
      <w:r>
        <w:rPr>
          <w:rFonts w:hint="eastAsia"/>
        </w:rPr>
        <w:t>все</w:t>
      </w:r>
      <w:r>
        <w:t></w:t>
      </w:r>
      <w:r>
        <w:rPr>
          <w:rFonts w:hint="eastAsia"/>
        </w:rPr>
        <w:t>ж</w:t>
      </w:r>
      <w:r>
        <w:t></w:t>
      </w:r>
      <w:r>
        <w:rPr>
          <w:rFonts w:hint="eastAsia"/>
        </w:rPr>
        <w:t>відмічаємо</w:t>
      </w:r>
      <w:r>
        <w:t></w:t>
      </w:r>
      <w:r>
        <w:rPr>
          <w:rFonts w:hint="eastAsia"/>
        </w:rPr>
        <w:t>тенденцію</w:t>
      </w:r>
    </w:p>
    <w:p w:rsidR="00813A13" w:rsidRDefault="00813A13" w:rsidP="00813A13">
      <w:r>
        <w:rPr>
          <w:rFonts w:hint="eastAsia"/>
        </w:rPr>
        <w:t>до</w:t>
      </w:r>
      <w:r>
        <w:t></w:t>
      </w:r>
      <w:r>
        <w:rPr>
          <w:rFonts w:hint="eastAsia"/>
        </w:rPr>
        <w:t>розбудови</w:t>
      </w:r>
      <w:r>
        <w:t></w:t>
      </w:r>
      <w:r>
        <w:rPr>
          <w:rFonts w:hint="eastAsia"/>
        </w:rPr>
        <w:t>інформаційної</w:t>
      </w:r>
      <w:r>
        <w:t></w:t>
      </w:r>
      <w:r>
        <w:rPr>
          <w:rFonts w:hint="eastAsia"/>
        </w:rPr>
        <w:t>діяльності</w:t>
      </w:r>
      <w:r>
        <w:t></w:t>
      </w:r>
      <w:r>
        <w:t></w:t>
      </w:r>
      <w:r>
        <w:rPr>
          <w:rFonts w:hint="eastAsia"/>
        </w:rPr>
        <w:t>Осмисленість</w:t>
      </w:r>
      <w:r>
        <w:t></w:t>
      </w:r>
      <w:r>
        <w:rPr>
          <w:rFonts w:hint="eastAsia"/>
        </w:rPr>
        <w:t>сприйняття</w:t>
      </w:r>
      <w:r>
        <w:t></w:t>
      </w:r>
      <w:r>
        <w:rPr>
          <w:rFonts w:hint="eastAsia"/>
        </w:rPr>
        <w:t>УПЦ</w:t>
      </w:r>
    </w:p>
    <w:p w:rsidR="00813A13" w:rsidRDefault="00813A13" w:rsidP="00813A13">
      <w:r>
        <w:rPr>
          <w:rFonts w:hint="eastAsia"/>
        </w:rPr>
        <w:t>проявляється</w:t>
      </w:r>
      <w:r>
        <w:t></w:t>
      </w:r>
      <w:r>
        <w:rPr>
          <w:rFonts w:hint="eastAsia"/>
        </w:rPr>
        <w:t>в</w:t>
      </w:r>
      <w:r>
        <w:t></w:t>
      </w:r>
      <w:r>
        <w:rPr>
          <w:rFonts w:hint="eastAsia"/>
        </w:rPr>
        <w:t>озвученні</w:t>
      </w:r>
      <w:r>
        <w:t></w:t>
      </w:r>
      <w:r>
        <w:rPr>
          <w:rFonts w:hint="eastAsia"/>
        </w:rPr>
        <w:t>й</w:t>
      </w:r>
      <w:r>
        <w:t></w:t>
      </w:r>
      <w:r>
        <w:rPr>
          <w:rFonts w:hint="eastAsia"/>
        </w:rPr>
        <w:t>розумінні</w:t>
      </w:r>
      <w:r>
        <w:t></w:t>
      </w:r>
      <w:r>
        <w:rPr>
          <w:rFonts w:hint="eastAsia"/>
        </w:rPr>
        <w:t>позицій</w:t>
      </w:r>
      <w:r>
        <w:t></w:t>
      </w:r>
      <w:r>
        <w:rPr>
          <w:rFonts w:hint="eastAsia"/>
        </w:rPr>
        <w:t>церкви</w:t>
      </w:r>
      <w:r>
        <w:t></w:t>
      </w:r>
      <w:r>
        <w:t></w:t>
      </w:r>
      <w:r>
        <w:rPr>
          <w:rFonts w:hint="eastAsia"/>
        </w:rPr>
        <w:t>що</w:t>
      </w:r>
      <w:r>
        <w:t></w:t>
      </w:r>
      <w:r>
        <w:rPr>
          <w:rFonts w:hint="eastAsia"/>
        </w:rPr>
        <w:t>знаходить</w:t>
      </w:r>
      <w:r>
        <w:t></w:t>
      </w:r>
      <w:r>
        <w:rPr>
          <w:rFonts w:hint="eastAsia"/>
        </w:rPr>
        <w:t>своє</w:t>
      </w:r>
    </w:p>
    <w:p w:rsidR="00813A13" w:rsidRDefault="00813A13" w:rsidP="00813A13">
      <w:r>
        <w:rPr>
          <w:rFonts w:hint="eastAsia"/>
        </w:rPr>
        <w:t>вираження</w:t>
      </w:r>
      <w:r>
        <w:t></w:t>
      </w:r>
      <w:r>
        <w:rPr>
          <w:rFonts w:hint="eastAsia"/>
        </w:rPr>
        <w:t>в</w:t>
      </w:r>
      <w:r>
        <w:t></w:t>
      </w:r>
      <w:r>
        <w:rPr>
          <w:rFonts w:hint="eastAsia"/>
        </w:rPr>
        <w:t>мережі</w:t>
      </w:r>
      <w:r>
        <w:t></w:t>
      </w:r>
      <w:r>
        <w:rPr>
          <w:rFonts w:hint="eastAsia"/>
        </w:rPr>
        <w:t>інтернет</w:t>
      </w:r>
      <w:r>
        <w:t></w:t>
      </w:r>
      <w:r>
        <w:t></w:t>
      </w:r>
      <w:r>
        <w:rPr>
          <w:rFonts w:hint="eastAsia"/>
        </w:rPr>
        <w:t>Тим</w:t>
      </w:r>
      <w:r>
        <w:t></w:t>
      </w:r>
      <w:r>
        <w:rPr>
          <w:rFonts w:hint="eastAsia"/>
        </w:rPr>
        <w:t>самим</w:t>
      </w:r>
      <w:r>
        <w:t></w:t>
      </w:r>
      <w:r>
        <w:rPr>
          <w:rFonts w:hint="eastAsia"/>
        </w:rPr>
        <w:t>формується</w:t>
      </w:r>
      <w:r>
        <w:t></w:t>
      </w:r>
      <w:r>
        <w:rPr>
          <w:rFonts w:hint="eastAsia"/>
        </w:rPr>
        <w:t>вибірковість</w:t>
      </w:r>
    </w:p>
    <w:p w:rsidR="00813A13" w:rsidRDefault="00813A13" w:rsidP="00813A13">
      <w:r>
        <w:rPr>
          <w:rFonts w:hint="eastAsia"/>
        </w:rPr>
        <w:t>сприйняття</w:t>
      </w:r>
      <w:r>
        <w:t></w:t>
      </w:r>
      <w:r>
        <w:rPr>
          <w:rFonts w:hint="eastAsia"/>
        </w:rPr>
        <w:t>церкви</w:t>
      </w:r>
      <w:r>
        <w:t></w:t>
      </w:r>
      <w:r>
        <w:rPr>
          <w:rFonts w:hint="eastAsia"/>
        </w:rPr>
        <w:t>щодо</w:t>
      </w:r>
      <w:r>
        <w:t></w:t>
      </w:r>
      <w:r>
        <w:rPr>
          <w:rFonts w:hint="eastAsia"/>
        </w:rPr>
        <w:t>ставлення</w:t>
      </w:r>
      <w:r>
        <w:t></w:t>
      </w:r>
      <w:r>
        <w:rPr>
          <w:rFonts w:hint="eastAsia"/>
        </w:rPr>
        <w:t>до</w:t>
      </w:r>
      <w:r>
        <w:t></w:t>
      </w:r>
      <w:r>
        <w:rPr>
          <w:rFonts w:hint="eastAsia"/>
        </w:rPr>
        <w:t>новітніх</w:t>
      </w:r>
      <w:r>
        <w:t></w:t>
      </w:r>
      <w:r>
        <w:rPr>
          <w:rFonts w:hint="eastAsia"/>
        </w:rPr>
        <w:t>засобів</w:t>
      </w:r>
      <w:r>
        <w:t></w:t>
      </w:r>
      <w:r>
        <w:rPr>
          <w:rFonts w:hint="eastAsia"/>
        </w:rPr>
        <w:t>комунікації</w:t>
      </w:r>
      <w:r>
        <w:t></w:t>
      </w:r>
      <w:r>
        <w:rPr>
          <w:rFonts w:hint="eastAsia"/>
        </w:rPr>
        <w:t>та</w:t>
      </w:r>
      <w:r>
        <w:t></w:t>
      </w:r>
      <w:r>
        <w:rPr>
          <w:rFonts w:hint="eastAsia"/>
        </w:rPr>
        <w:t>зв’язку</w:t>
      </w:r>
      <w:r>
        <w:t></w:t>
      </w:r>
    </w:p>
    <w:p w:rsidR="00813A13" w:rsidRDefault="00813A13" w:rsidP="00813A13">
      <w:r>
        <w:rPr>
          <w:rFonts w:hint="eastAsia"/>
        </w:rPr>
        <w:t>Таким</w:t>
      </w:r>
      <w:r>
        <w:t></w:t>
      </w:r>
      <w:r>
        <w:rPr>
          <w:rFonts w:hint="eastAsia"/>
        </w:rPr>
        <w:t>чином</w:t>
      </w:r>
      <w:r>
        <w:t></w:t>
      </w:r>
      <w:r>
        <w:t></w:t>
      </w:r>
      <w:r>
        <w:rPr>
          <w:rFonts w:hint="eastAsia"/>
        </w:rPr>
        <w:t>особливості</w:t>
      </w:r>
      <w:r>
        <w:t></w:t>
      </w:r>
      <w:r>
        <w:rPr>
          <w:rFonts w:hint="eastAsia"/>
        </w:rPr>
        <w:t>сприйняття</w:t>
      </w:r>
      <w:r>
        <w:t></w:t>
      </w:r>
      <w:r>
        <w:rPr>
          <w:rFonts w:hint="eastAsia"/>
        </w:rPr>
        <w:t>УПЦ</w:t>
      </w:r>
      <w:r>
        <w:t></w:t>
      </w:r>
      <w:r>
        <w:rPr>
          <w:rFonts w:hint="eastAsia"/>
        </w:rPr>
        <w:t>представлені</w:t>
      </w:r>
      <w:r>
        <w:t></w:t>
      </w:r>
      <w:r>
        <w:rPr>
          <w:rFonts w:hint="eastAsia"/>
        </w:rPr>
        <w:t>через</w:t>
      </w:r>
      <w:r>
        <w:t></w:t>
      </w:r>
      <w:r>
        <w:rPr>
          <w:rFonts w:hint="eastAsia"/>
        </w:rPr>
        <w:t>ряд</w:t>
      </w:r>
    </w:p>
    <w:p w:rsidR="00813A13" w:rsidRDefault="00813A13" w:rsidP="00813A13">
      <w:r>
        <w:rPr>
          <w:rFonts w:hint="eastAsia"/>
        </w:rPr>
        <w:t>властивостей</w:t>
      </w:r>
      <w:r>
        <w:t></w:t>
      </w:r>
      <w:r>
        <w:t></w:t>
      </w:r>
      <w:r>
        <w:rPr>
          <w:rFonts w:hint="eastAsia"/>
        </w:rPr>
        <w:t>котрі</w:t>
      </w:r>
      <w:r>
        <w:t></w:t>
      </w:r>
      <w:r>
        <w:rPr>
          <w:rFonts w:hint="eastAsia"/>
        </w:rPr>
        <w:t>характеризують</w:t>
      </w:r>
      <w:r>
        <w:t></w:t>
      </w:r>
      <w:r>
        <w:rPr>
          <w:rFonts w:hint="eastAsia"/>
        </w:rPr>
        <w:t>процес</w:t>
      </w:r>
      <w:r>
        <w:t></w:t>
      </w:r>
      <w:r>
        <w:rPr>
          <w:rFonts w:hint="eastAsia"/>
        </w:rPr>
        <w:t>сприйняття</w:t>
      </w:r>
      <w:r>
        <w:t></w:t>
      </w:r>
      <w:r>
        <w:rPr>
          <w:rFonts w:hint="eastAsia"/>
        </w:rPr>
        <w:t>в</w:t>
      </w:r>
      <w:r>
        <w:t></w:t>
      </w:r>
      <w:r>
        <w:rPr>
          <w:rFonts w:hint="eastAsia"/>
        </w:rPr>
        <w:t>цілому</w:t>
      </w:r>
      <w:r>
        <w:t></w:t>
      </w:r>
    </w:p>
    <w:p w:rsidR="00813A13" w:rsidRDefault="00813A13" w:rsidP="00813A13">
      <w:r>
        <w:t></w:t>
      </w:r>
      <w:r>
        <w:t></w:t>
      </w:r>
      <w:r>
        <w:t></w:t>
      </w:r>
      <w:r>
        <w:t></w:t>
      </w:r>
      <w:r>
        <w:rPr>
          <w:rFonts w:hint="eastAsia"/>
        </w:rPr>
        <w:t>Головними</w:t>
      </w:r>
      <w:r>
        <w:t></w:t>
      </w:r>
      <w:r>
        <w:rPr>
          <w:rFonts w:hint="eastAsia"/>
        </w:rPr>
        <w:t>відмінностями</w:t>
      </w:r>
      <w:r>
        <w:t></w:t>
      </w:r>
      <w:r>
        <w:rPr>
          <w:rFonts w:hint="eastAsia"/>
        </w:rPr>
        <w:t>у</w:t>
      </w:r>
      <w:r>
        <w:t></w:t>
      </w:r>
      <w:r>
        <w:rPr>
          <w:rFonts w:hint="eastAsia"/>
        </w:rPr>
        <w:t>сприйнятті</w:t>
      </w:r>
      <w:r>
        <w:t></w:t>
      </w:r>
      <w:r>
        <w:rPr>
          <w:rFonts w:hint="eastAsia"/>
        </w:rPr>
        <w:t>УПЦ</w:t>
      </w:r>
      <w:r>
        <w:t></w:t>
      </w:r>
      <w:r>
        <w:rPr>
          <w:rFonts w:hint="eastAsia"/>
        </w:rPr>
        <w:t>у</w:t>
      </w:r>
      <w:r>
        <w:t></w:t>
      </w:r>
      <w:r>
        <w:rPr>
          <w:rFonts w:hint="eastAsia"/>
        </w:rPr>
        <w:t>світських</w:t>
      </w:r>
      <w:r>
        <w:t></w:t>
      </w:r>
      <w:r>
        <w:rPr>
          <w:rFonts w:hint="eastAsia"/>
        </w:rPr>
        <w:t>та</w:t>
      </w:r>
    </w:p>
    <w:p w:rsidR="00813A13" w:rsidRDefault="00813A13" w:rsidP="00813A13">
      <w:r>
        <w:rPr>
          <w:rFonts w:hint="eastAsia"/>
        </w:rPr>
        <w:t>релігійних</w:t>
      </w:r>
      <w:r>
        <w:t></w:t>
      </w:r>
      <w:r>
        <w:rPr>
          <w:rFonts w:hint="eastAsia"/>
        </w:rPr>
        <w:t>засобах</w:t>
      </w:r>
      <w:r>
        <w:t></w:t>
      </w:r>
      <w:r>
        <w:rPr>
          <w:rFonts w:hint="eastAsia"/>
        </w:rPr>
        <w:t>масової</w:t>
      </w:r>
      <w:r>
        <w:t></w:t>
      </w:r>
      <w:r>
        <w:rPr>
          <w:rFonts w:hint="eastAsia"/>
        </w:rPr>
        <w:t>інформації</w:t>
      </w:r>
      <w:r>
        <w:t></w:t>
      </w:r>
      <w:r>
        <w:rPr>
          <w:rFonts w:hint="eastAsia"/>
        </w:rPr>
        <w:t>є</w:t>
      </w:r>
      <w:r>
        <w:t></w:t>
      </w:r>
      <w:r>
        <w:rPr>
          <w:rFonts w:hint="eastAsia"/>
        </w:rPr>
        <w:t>те</w:t>
      </w:r>
      <w:r>
        <w:t></w:t>
      </w:r>
      <w:r>
        <w:t></w:t>
      </w:r>
      <w:r>
        <w:rPr>
          <w:rFonts w:hint="eastAsia"/>
        </w:rPr>
        <w:t>що</w:t>
      </w:r>
      <w:r>
        <w:t></w:t>
      </w:r>
      <w:r>
        <w:rPr>
          <w:rFonts w:hint="eastAsia"/>
        </w:rPr>
        <w:t>автори</w:t>
      </w:r>
      <w:r>
        <w:t></w:t>
      </w:r>
      <w:r>
        <w:rPr>
          <w:rFonts w:hint="eastAsia"/>
        </w:rPr>
        <w:t>матеріалу</w:t>
      </w:r>
      <w:r>
        <w:t></w:t>
      </w:r>
      <w:r>
        <w:rPr>
          <w:rFonts w:hint="eastAsia"/>
        </w:rPr>
        <w:t>світських</w:t>
      </w:r>
    </w:p>
    <w:p w:rsidR="00813A13" w:rsidRDefault="00813A13" w:rsidP="00813A13">
      <w:r>
        <w:rPr>
          <w:rFonts w:hint="eastAsia"/>
        </w:rPr>
        <w:t>медіа</w:t>
      </w:r>
      <w:r>
        <w:t></w:t>
      </w:r>
      <w:r>
        <w:rPr>
          <w:rFonts w:hint="eastAsia"/>
        </w:rPr>
        <w:t>частіше</w:t>
      </w:r>
      <w:r>
        <w:t></w:t>
      </w:r>
      <w:r>
        <w:rPr>
          <w:rFonts w:hint="eastAsia"/>
        </w:rPr>
        <w:t>прагнуть</w:t>
      </w:r>
      <w:r>
        <w:t></w:t>
      </w:r>
      <w:r>
        <w:rPr>
          <w:rFonts w:hint="eastAsia"/>
        </w:rPr>
        <w:t>впливати</w:t>
      </w:r>
      <w:r>
        <w:t></w:t>
      </w:r>
      <w:r>
        <w:rPr>
          <w:rFonts w:hint="eastAsia"/>
        </w:rPr>
        <w:t>на</w:t>
      </w:r>
      <w:r>
        <w:t></w:t>
      </w:r>
      <w:r>
        <w:rPr>
          <w:rFonts w:hint="eastAsia"/>
        </w:rPr>
        <w:t>реципієнтів</w:t>
      </w:r>
      <w:r>
        <w:t></w:t>
      </w:r>
      <w:r>
        <w:rPr>
          <w:rFonts w:hint="eastAsia"/>
        </w:rPr>
        <w:t>на</w:t>
      </w:r>
      <w:r>
        <w:t></w:t>
      </w:r>
      <w:r>
        <w:rPr>
          <w:rFonts w:hint="eastAsia"/>
        </w:rPr>
        <w:t>когнітивному</w:t>
      </w:r>
      <w:r>
        <w:t></w:t>
      </w:r>
      <w:r>
        <w:rPr>
          <w:rFonts w:hint="eastAsia"/>
        </w:rPr>
        <w:t>рівні</w:t>
      </w:r>
    </w:p>
    <w:p w:rsidR="00813A13" w:rsidRDefault="00813A13" w:rsidP="00813A13">
      <w:r>
        <w:t></w:t>
      </w:r>
      <w:r>
        <w:rPr>
          <w:rFonts w:hint="eastAsia"/>
        </w:rPr>
        <w:t>логічному</w:t>
      </w:r>
      <w:r>
        <w:t></w:t>
      </w:r>
      <w:r>
        <w:t></w:t>
      </w:r>
      <w:r>
        <w:rPr>
          <w:rFonts w:hint="eastAsia"/>
        </w:rPr>
        <w:t>критичному</w:t>
      </w:r>
      <w:r>
        <w:t></w:t>
      </w:r>
      <w:r>
        <w:t></w:t>
      </w:r>
      <w:r>
        <w:rPr>
          <w:rFonts w:hint="eastAsia"/>
        </w:rPr>
        <w:t>аналітичному</w:t>
      </w:r>
      <w:r>
        <w:t></w:t>
      </w:r>
      <w:r>
        <w:t></w:t>
      </w:r>
      <w:r>
        <w:t></w:t>
      </w:r>
      <w:r>
        <w:rPr>
          <w:rFonts w:hint="eastAsia"/>
        </w:rPr>
        <w:t>тоді</w:t>
      </w:r>
      <w:r>
        <w:t></w:t>
      </w:r>
      <w:r>
        <w:rPr>
          <w:rFonts w:hint="eastAsia"/>
        </w:rPr>
        <w:t>як</w:t>
      </w:r>
      <w:r>
        <w:t></w:t>
      </w:r>
      <w:r>
        <w:rPr>
          <w:rFonts w:hint="eastAsia"/>
        </w:rPr>
        <w:t>конфесійні</w:t>
      </w:r>
      <w:r>
        <w:t></w:t>
      </w:r>
      <w:r>
        <w:rPr>
          <w:rFonts w:hint="eastAsia"/>
        </w:rPr>
        <w:t>видання</w:t>
      </w:r>
      <w:r>
        <w:t></w:t>
      </w:r>
      <w:r>
        <w:rPr>
          <w:rFonts w:hint="eastAsia"/>
        </w:rPr>
        <w:t>церкви</w:t>
      </w:r>
    </w:p>
    <w:p w:rsidR="00813A13" w:rsidRDefault="00813A13" w:rsidP="00813A13">
      <w:r>
        <w:rPr>
          <w:rFonts w:hint="eastAsia"/>
        </w:rPr>
        <w:t>демонструють</w:t>
      </w:r>
      <w:r>
        <w:t></w:t>
      </w:r>
      <w:r>
        <w:rPr>
          <w:rFonts w:hint="eastAsia"/>
        </w:rPr>
        <w:t>вплив</w:t>
      </w:r>
      <w:r>
        <w:t></w:t>
      </w:r>
      <w:r>
        <w:rPr>
          <w:rFonts w:hint="eastAsia"/>
        </w:rPr>
        <w:t>більшою</w:t>
      </w:r>
      <w:r>
        <w:t></w:t>
      </w:r>
      <w:r>
        <w:rPr>
          <w:rFonts w:hint="eastAsia"/>
        </w:rPr>
        <w:t>мірою</w:t>
      </w:r>
      <w:r>
        <w:t></w:t>
      </w:r>
      <w:r>
        <w:rPr>
          <w:rFonts w:hint="eastAsia"/>
        </w:rPr>
        <w:t>на</w:t>
      </w:r>
      <w:r>
        <w:t></w:t>
      </w:r>
      <w:r>
        <w:rPr>
          <w:rFonts w:hint="eastAsia"/>
        </w:rPr>
        <w:t>афективному</w:t>
      </w:r>
      <w:r>
        <w:t></w:t>
      </w:r>
      <w:r>
        <w:rPr>
          <w:rFonts w:hint="eastAsia"/>
        </w:rPr>
        <w:t>рівні</w:t>
      </w:r>
      <w:r>
        <w:t></w:t>
      </w:r>
      <w:r>
        <w:t></w:t>
      </w:r>
      <w:r>
        <w:rPr>
          <w:rFonts w:hint="eastAsia"/>
        </w:rPr>
        <w:t>ціннісний</w:t>
      </w:r>
      <w:r>
        <w:t></w:t>
      </w:r>
    </w:p>
    <w:p w:rsidR="00813A13" w:rsidRDefault="00813A13" w:rsidP="00813A13">
      <w:r>
        <w:rPr>
          <w:rFonts w:hint="eastAsia"/>
        </w:rPr>
        <w:t>чуттєвий</w:t>
      </w:r>
      <w:r>
        <w:t></w:t>
      </w:r>
      <w:r>
        <w:t></w:t>
      </w:r>
      <w:r>
        <w:t></w:t>
      </w:r>
      <w:r>
        <w:rPr>
          <w:rFonts w:hint="eastAsia"/>
        </w:rPr>
        <w:t>Проте</w:t>
      </w:r>
      <w:r>
        <w:t></w:t>
      </w:r>
      <w:r>
        <w:rPr>
          <w:rFonts w:hint="eastAsia"/>
        </w:rPr>
        <w:t>говорити</w:t>
      </w:r>
      <w:r>
        <w:t></w:t>
      </w:r>
      <w:r>
        <w:rPr>
          <w:rFonts w:hint="eastAsia"/>
        </w:rPr>
        <w:t>про</w:t>
      </w:r>
      <w:r>
        <w:t></w:t>
      </w:r>
      <w:r>
        <w:rPr>
          <w:rFonts w:hint="eastAsia"/>
        </w:rPr>
        <w:t>тотальність</w:t>
      </w:r>
      <w:r>
        <w:t></w:t>
      </w:r>
      <w:r>
        <w:rPr>
          <w:rFonts w:hint="eastAsia"/>
        </w:rPr>
        <w:t>цих</w:t>
      </w:r>
      <w:r>
        <w:t></w:t>
      </w:r>
      <w:r>
        <w:rPr>
          <w:rFonts w:hint="eastAsia"/>
        </w:rPr>
        <w:t>тенденцій</w:t>
      </w:r>
      <w:r>
        <w:t></w:t>
      </w:r>
      <w:r>
        <w:rPr>
          <w:rFonts w:hint="eastAsia"/>
        </w:rPr>
        <w:t>нам</w:t>
      </w:r>
      <w:r>
        <w:t></w:t>
      </w:r>
      <w:r>
        <w:rPr>
          <w:rFonts w:hint="eastAsia"/>
        </w:rPr>
        <w:t>видається</w:t>
      </w:r>
    </w:p>
    <w:p w:rsidR="00813A13" w:rsidRDefault="00813A13" w:rsidP="00813A13">
      <w:r>
        <w:rPr>
          <w:rFonts w:hint="eastAsia"/>
        </w:rPr>
        <w:t>неправильним</w:t>
      </w:r>
      <w:r>
        <w:t></w:t>
      </w:r>
      <w:r>
        <w:t></w:t>
      </w:r>
      <w:r>
        <w:rPr>
          <w:rFonts w:hint="eastAsia"/>
        </w:rPr>
        <w:t>і</w:t>
      </w:r>
      <w:r>
        <w:t></w:t>
      </w:r>
      <w:r>
        <w:rPr>
          <w:rFonts w:hint="eastAsia"/>
        </w:rPr>
        <w:t>у</w:t>
      </w:r>
      <w:r>
        <w:t></w:t>
      </w:r>
      <w:r>
        <w:rPr>
          <w:rFonts w:hint="eastAsia"/>
        </w:rPr>
        <w:t>світських</w:t>
      </w:r>
      <w:r>
        <w:t></w:t>
      </w:r>
      <w:r>
        <w:rPr>
          <w:rFonts w:hint="eastAsia"/>
        </w:rPr>
        <w:t>виданнях</w:t>
      </w:r>
      <w:r>
        <w:t></w:t>
      </w:r>
      <w:r>
        <w:rPr>
          <w:rFonts w:hint="eastAsia"/>
        </w:rPr>
        <w:t>можна</w:t>
      </w:r>
      <w:r>
        <w:t></w:t>
      </w:r>
      <w:r>
        <w:rPr>
          <w:rFonts w:hint="eastAsia"/>
        </w:rPr>
        <w:t>зустріти</w:t>
      </w:r>
      <w:r>
        <w:t></w:t>
      </w:r>
      <w:r>
        <w:rPr>
          <w:rFonts w:hint="eastAsia"/>
        </w:rPr>
        <w:t>впливи</w:t>
      </w:r>
      <w:r>
        <w:t></w:t>
      </w:r>
      <w:r>
        <w:rPr>
          <w:rFonts w:hint="eastAsia"/>
        </w:rPr>
        <w:t>на</w:t>
      </w:r>
    </w:p>
    <w:p w:rsidR="00813A13" w:rsidRDefault="00813A13" w:rsidP="00813A13">
      <w:r>
        <w:rPr>
          <w:rFonts w:hint="eastAsia"/>
        </w:rPr>
        <w:t>афективному</w:t>
      </w:r>
      <w:r>
        <w:t></w:t>
      </w:r>
      <w:r>
        <w:rPr>
          <w:rFonts w:hint="eastAsia"/>
        </w:rPr>
        <w:t>рівні</w:t>
      </w:r>
      <w:r>
        <w:t></w:t>
      </w:r>
      <w:r>
        <w:t></w:t>
      </w:r>
      <w:r>
        <w:rPr>
          <w:rFonts w:hint="eastAsia"/>
        </w:rPr>
        <w:t>тоді</w:t>
      </w:r>
      <w:r>
        <w:t></w:t>
      </w:r>
      <w:r>
        <w:rPr>
          <w:rFonts w:hint="eastAsia"/>
        </w:rPr>
        <w:t>як</w:t>
      </w:r>
      <w:r>
        <w:t></w:t>
      </w:r>
      <w:r>
        <w:rPr>
          <w:rFonts w:hint="eastAsia"/>
        </w:rPr>
        <w:t>конфесійні</w:t>
      </w:r>
      <w:r>
        <w:t></w:t>
      </w:r>
      <w:r>
        <w:rPr>
          <w:rFonts w:hint="eastAsia"/>
        </w:rPr>
        <w:t>видання</w:t>
      </w:r>
      <w:r>
        <w:t></w:t>
      </w:r>
      <w:r>
        <w:rPr>
          <w:rFonts w:hint="eastAsia"/>
        </w:rPr>
        <w:t>можуть</w:t>
      </w:r>
      <w:r>
        <w:t></w:t>
      </w:r>
      <w:r>
        <w:rPr>
          <w:rFonts w:hint="eastAsia"/>
        </w:rPr>
        <w:t>впливати</w:t>
      </w:r>
      <w:r>
        <w:t></w:t>
      </w:r>
      <w:r>
        <w:rPr>
          <w:rFonts w:hint="eastAsia"/>
        </w:rPr>
        <w:t>на</w:t>
      </w:r>
    </w:p>
    <w:p w:rsidR="00813A13" w:rsidRPr="00813A13" w:rsidRDefault="00813A13" w:rsidP="00813A13">
      <w:r>
        <w:rPr>
          <w:rFonts w:hint="eastAsia"/>
        </w:rPr>
        <w:t>реципієнтів</w:t>
      </w:r>
      <w:r>
        <w:t></w:t>
      </w:r>
      <w:r>
        <w:rPr>
          <w:rFonts w:hint="eastAsia"/>
        </w:rPr>
        <w:t>на</w:t>
      </w:r>
      <w:r>
        <w:t></w:t>
      </w:r>
      <w:r>
        <w:rPr>
          <w:rFonts w:hint="eastAsia"/>
        </w:rPr>
        <w:t>когнітивному</w:t>
      </w:r>
      <w:r>
        <w:t></w:t>
      </w:r>
      <w:r>
        <w:rPr>
          <w:rFonts w:hint="eastAsia"/>
        </w:rPr>
        <w:t>рівні</w:t>
      </w:r>
      <w:r>
        <w:t></w:t>
      </w:r>
    </w:p>
    <w:sectPr w:rsidR="00813A13" w:rsidRPr="00813A1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813A13" w:rsidRPr="00813A13">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D58A0-070D-4214-90A4-8E948547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27</Pages>
  <Words>4843</Words>
  <Characters>27610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2022-03-26T09:52:00Z</dcterms:created>
  <dcterms:modified xsi:type="dcterms:W3CDTF">2022-03-27T14:44:00Z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