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Федеральное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государственное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бюджетное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образовательное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учреждение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высшего</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профессионального</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образования</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«САМАРСКИЙ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ГОСУДАРСТВЕННЫЙ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ЭКОНОМИЧЕСКИЙ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УНИВЕРСИТЕТ»</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правах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рукописи</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04201456782</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Шувалова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Ирина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Геннадьевна</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УПРАВЛЕНИЕ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РЕМОНТОМ</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ОБОРУДОВАНИЯ</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ПРЕДПРИЯТИЯХ</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ЭЛЕКТРОЭНЕРГЕТИЧЕСКОГО</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КОМПЛЕКСА</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хозяйством</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экономика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организация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управление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предприятиями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отраслями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комплексами</w:t>
      </w:r>
      <w:r w:rsidRPr="00551B7C">
        <w:rPr>
          <w:rFonts w:ascii="Times New Roman" w:eastAsia="Times New Roman" w:hAnsi="Times New Roman" w:cs="Times New Roman"/>
          <w:kern w:val="0"/>
          <w:sz w:val="28"/>
          <w:szCs w:val="28"/>
          <w:lang w:eastAsia="ru-RU"/>
        </w:rPr>
        <w:t xml:space="preserve"> - </w:t>
      </w:r>
      <w:r w:rsidRPr="00551B7C">
        <w:rPr>
          <w:rFonts w:ascii="Times New Roman" w:eastAsia="Times New Roman" w:hAnsi="Times New Roman" w:cs="Times New Roman" w:hint="eastAsia"/>
          <w:kern w:val="0"/>
          <w:sz w:val="28"/>
          <w:szCs w:val="28"/>
          <w:lang w:eastAsia="ru-RU"/>
        </w:rPr>
        <w:t>промышленность</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ДИССЕРТАЦИЯ</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соискание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ученой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степени</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кандидата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экономических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наук</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Научный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руководитель</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Стрельцов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Алексей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Викторович</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доктор</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экономических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наук</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профессор</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САМАРА</w:t>
      </w:r>
      <w:r w:rsidRPr="00551B7C">
        <w:rPr>
          <w:rFonts w:ascii="Times New Roman" w:eastAsia="Times New Roman" w:hAnsi="Times New Roman" w:cs="Times New Roman"/>
          <w:kern w:val="0"/>
          <w:sz w:val="28"/>
          <w:szCs w:val="28"/>
          <w:lang w:eastAsia="ru-RU"/>
        </w:rPr>
        <w:t xml:space="preserve"> 2013 </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Оглавление</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Введение</w:t>
      </w:r>
      <w:r w:rsidRPr="00551B7C">
        <w:rPr>
          <w:rFonts w:ascii="Times New Roman" w:eastAsia="Times New Roman" w:hAnsi="Times New Roman" w:cs="Times New Roman"/>
          <w:kern w:val="0"/>
          <w:sz w:val="28"/>
          <w:szCs w:val="28"/>
          <w:lang w:eastAsia="ru-RU"/>
        </w:rPr>
        <w:tab/>
        <w:t>4</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Глава</w:t>
      </w:r>
      <w:r w:rsidRPr="00551B7C">
        <w:rPr>
          <w:rFonts w:ascii="Times New Roman" w:eastAsia="Times New Roman" w:hAnsi="Times New Roman" w:cs="Times New Roman"/>
          <w:kern w:val="0"/>
          <w:sz w:val="28"/>
          <w:szCs w:val="28"/>
          <w:lang w:eastAsia="ru-RU"/>
        </w:rPr>
        <w:t xml:space="preserve"> 1 </w:t>
      </w:r>
      <w:r w:rsidRPr="00551B7C">
        <w:rPr>
          <w:rFonts w:ascii="Times New Roman" w:eastAsia="Times New Roman" w:hAnsi="Times New Roman" w:cs="Times New Roman" w:hint="eastAsia"/>
          <w:kern w:val="0"/>
          <w:sz w:val="28"/>
          <w:szCs w:val="28"/>
          <w:lang w:eastAsia="ru-RU"/>
        </w:rPr>
        <w:t>Теоретические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основы</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осуществления</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ремонтных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работ</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энергетическом</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предприятии</w:t>
      </w:r>
      <w:r w:rsidRPr="00551B7C">
        <w:rPr>
          <w:rFonts w:ascii="Times New Roman" w:eastAsia="Times New Roman" w:hAnsi="Times New Roman" w:cs="Times New Roman"/>
          <w:kern w:val="0"/>
          <w:sz w:val="28"/>
          <w:szCs w:val="28"/>
          <w:lang w:eastAsia="ru-RU"/>
        </w:rPr>
        <w:tab/>
        <w:t>9</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1.1</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Основная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характеристика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энергетического</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комплекса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РФ</w:t>
      </w:r>
      <w:r w:rsidRPr="00551B7C">
        <w:rPr>
          <w:rFonts w:ascii="Times New Roman" w:eastAsia="Times New Roman" w:hAnsi="Times New Roman" w:cs="Times New Roman"/>
          <w:kern w:val="0"/>
          <w:sz w:val="28"/>
          <w:szCs w:val="28"/>
          <w:lang w:eastAsia="ru-RU"/>
        </w:rPr>
        <w:tab/>
        <w:t>9</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1.2</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Экономическая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природа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состав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структура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основного</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капитала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предприятиях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электроэнергетики</w:t>
      </w:r>
      <w:r w:rsidRPr="00551B7C">
        <w:rPr>
          <w:rFonts w:ascii="Times New Roman" w:eastAsia="Times New Roman" w:hAnsi="Times New Roman" w:cs="Times New Roman"/>
          <w:kern w:val="0"/>
          <w:sz w:val="28"/>
          <w:szCs w:val="28"/>
          <w:lang w:eastAsia="ru-RU"/>
        </w:rPr>
        <w:tab/>
        <w:t>31</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1.3</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Экономическая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сущность</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электроэнергетике</w:t>
      </w:r>
      <w:r w:rsidRPr="00551B7C">
        <w:rPr>
          <w:rFonts w:ascii="Times New Roman" w:eastAsia="Times New Roman" w:hAnsi="Times New Roman" w:cs="Times New Roman"/>
          <w:kern w:val="0"/>
          <w:sz w:val="28"/>
          <w:szCs w:val="28"/>
          <w:lang w:eastAsia="ru-RU"/>
        </w:rPr>
        <w:tab/>
        <w:t>51</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Глава</w:t>
      </w:r>
      <w:r w:rsidRPr="00551B7C">
        <w:rPr>
          <w:rFonts w:ascii="Times New Roman" w:eastAsia="Times New Roman" w:hAnsi="Times New Roman" w:cs="Times New Roman"/>
          <w:kern w:val="0"/>
          <w:sz w:val="28"/>
          <w:szCs w:val="28"/>
          <w:lang w:eastAsia="ru-RU"/>
        </w:rPr>
        <w:t xml:space="preserve"> 2 </w:t>
      </w:r>
      <w:r w:rsidRPr="00551B7C">
        <w:rPr>
          <w:rFonts w:ascii="Times New Roman" w:eastAsia="Times New Roman" w:hAnsi="Times New Roman" w:cs="Times New Roman" w:hint="eastAsia"/>
          <w:kern w:val="0"/>
          <w:sz w:val="28"/>
          <w:szCs w:val="28"/>
          <w:lang w:eastAsia="ru-RU"/>
        </w:rPr>
        <w:t>Совершенствование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управления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ремонтными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работами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энергетическом</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предприятии</w:t>
      </w:r>
      <w:r w:rsidRPr="00551B7C">
        <w:rPr>
          <w:rFonts w:ascii="Times New Roman" w:eastAsia="Times New Roman" w:hAnsi="Times New Roman" w:cs="Times New Roman"/>
          <w:kern w:val="0"/>
          <w:sz w:val="28"/>
          <w:szCs w:val="28"/>
          <w:lang w:eastAsia="ru-RU"/>
        </w:rPr>
        <w:tab/>
        <w:t>61</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2.1</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Существующие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подходы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управлению</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ремонтными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работами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предприятиях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энергетики</w:t>
      </w:r>
      <w:r w:rsidRPr="00551B7C">
        <w:rPr>
          <w:rFonts w:ascii="Times New Roman" w:eastAsia="Times New Roman" w:hAnsi="Times New Roman" w:cs="Times New Roman"/>
          <w:kern w:val="0"/>
          <w:sz w:val="28"/>
          <w:szCs w:val="28"/>
          <w:lang w:eastAsia="ru-RU"/>
        </w:rPr>
        <w:tab/>
        <w:t>61</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lastRenderedPageBreak/>
        <w:t>2.2</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Авторский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подход</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управлению</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ремонтными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работами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предприятиях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электроэнергетики</w:t>
      </w:r>
      <w:r w:rsidRPr="00551B7C">
        <w:rPr>
          <w:rFonts w:ascii="Times New Roman" w:eastAsia="Times New Roman" w:hAnsi="Times New Roman" w:cs="Times New Roman"/>
          <w:kern w:val="0"/>
          <w:sz w:val="28"/>
          <w:szCs w:val="28"/>
          <w:lang w:eastAsia="ru-RU"/>
        </w:rPr>
        <w:tab/>
        <w:t>85</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Глава</w:t>
      </w:r>
      <w:r w:rsidRPr="00551B7C">
        <w:rPr>
          <w:rFonts w:ascii="Times New Roman" w:eastAsia="Times New Roman" w:hAnsi="Times New Roman" w:cs="Times New Roman"/>
          <w:kern w:val="0"/>
          <w:sz w:val="28"/>
          <w:szCs w:val="28"/>
          <w:lang w:eastAsia="ru-RU"/>
        </w:rPr>
        <w:t xml:space="preserve"> 3 </w:t>
      </w:r>
      <w:r w:rsidRPr="00551B7C">
        <w:rPr>
          <w:rFonts w:ascii="Times New Roman" w:eastAsia="Times New Roman" w:hAnsi="Times New Roman" w:cs="Times New Roman" w:hint="eastAsia"/>
          <w:kern w:val="0"/>
          <w:sz w:val="28"/>
          <w:szCs w:val="28"/>
          <w:lang w:eastAsia="ru-RU"/>
        </w:rPr>
        <w:t>Оценка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эффективности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оборудования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энергетическом</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предприятии</w:t>
      </w:r>
      <w:r w:rsidRPr="00551B7C">
        <w:rPr>
          <w:rFonts w:ascii="Times New Roman" w:eastAsia="Times New Roman" w:hAnsi="Times New Roman" w:cs="Times New Roman"/>
          <w:kern w:val="0"/>
          <w:sz w:val="28"/>
          <w:szCs w:val="28"/>
          <w:lang w:eastAsia="ru-RU"/>
        </w:rPr>
        <w:tab/>
        <w:t>98</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3.1</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Методические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подходы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оценке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эффективности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предприятиях</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энергетики</w:t>
      </w:r>
      <w:r w:rsidRPr="00551B7C">
        <w:rPr>
          <w:rFonts w:ascii="Times New Roman" w:eastAsia="Times New Roman" w:hAnsi="Times New Roman" w:cs="Times New Roman"/>
          <w:kern w:val="0"/>
          <w:sz w:val="28"/>
          <w:szCs w:val="28"/>
          <w:lang w:eastAsia="ru-RU"/>
        </w:rPr>
        <w:tab/>
        <w:t>98</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3.2</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Определение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экономической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эффективности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ремонтных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работ</w:t>
      </w:r>
      <w:r w:rsidRPr="00551B7C">
        <w:rPr>
          <w:rFonts w:ascii="Times New Roman" w:eastAsia="Times New Roman" w:hAnsi="Times New Roman" w:cs="Times New Roman"/>
          <w:kern w:val="0"/>
          <w:sz w:val="28"/>
          <w:szCs w:val="28"/>
          <w:lang w:eastAsia="ru-RU"/>
        </w:rPr>
        <w:tab/>
        <w:t>122</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kern w:val="0"/>
          <w:sz w:val="28"/>
          <w:szCs w:val="28"/>
          <w:lang w:eastAsia="ru-RU"/>
        </w:rPr>
        <w:t>3.3</w:t>
      </w:r>
      <w:r w:rsidRPr="00551B7C">
        <w:rPr>
          <w:rFonts w:ascii="Times New Roman" w:eastAsia="Times New Roman" w:hAnsi="Times New Roman" w:cs="Times New Roman"/>
          <w:kern w:val="0"/>
          <w:sz w:val="28"/>
          <w:szCs w:val="28"/>
          <w:lang w:eastAsia="ru-RU"/>
        </w:rPr>
        <w:tab/>
      </w:r>
      <w:r w:rsidRPr="00551B7C">
        <w:rPr>
          <w:rFonts w:ascii="Times New Roman" w:eastAsia="Times New Roman" w:hAnsi="Times New Roman" w:cs="Times New Roman" w:hint="eastAsia"/>
          <w:kern w:val="0"/>
          <w:sz w:val="28"/>
          <w:szCs w:val="28"/>
          <w:lang w:eastAsia="ru-RU"/>
        </w:rPr>
        <w:t>Исследование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эффективности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оборудования</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энергетическом</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предприятии</w:t>
      </w:r>
      <w:r w:rsidRPr="00551B7C">
        <w:rPr>
          <w:rFonts w:ascii="Times New Roman" w:eastAsia="Times New Roman" w:hAnsi="Times New Roman" w:cs="Times New Roman"/>
          <w:kern w:val="0"/>
          <w:sz w:val="28"/>
          <w:szCs w:val="28"/>
          <w:lang w:eastAsia="ru-RU"/>
        </w:rPr>
        <w:tab/>
        <w:t>133</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Заключение</w:t>
      </w:r>
      <w:r w:rsidRPr="00551B7C">
        <w:rPr>
          <w:rFonts w:ascii="Times New Roman" w:eastAsia="Times New Roman" w:hAnsi="Times New Roman" w:cs="Times New Roman"/>
          <w:kern w:val="0"/>
          <w:sz w:val="28"/>
          <w:szCs w:val="28"/>
          <w:lang w:eastAsia="ru-RU"/>
        </w:rPr>
        <w:tab/>
        <w:t>150</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Библиографический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список</w:t>
      </w:r>
      <w:r w:rsidRPr="00551B7C">
        <w:rPr>
          <w:rFonts w:ascii="Times New Roman" w:eastAsia="Times New Roman" w:hAnsi="Times New Roman" w:cs="Times New Roman"/>
          <w:kern w:val="0"/>
          <w:sz w:val="28"/>
          <w:szCs w:val="28"/>
          <w:lang w:eastAsia="ru-RU"/>
        </w:rPr>
        <w:tab/>
        <w:t>156</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Приложение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Подходы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определению</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сути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основного</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капитала</w:t>
      </w:r>
      <w:r w:rsidRPr="00551B7C">
        <w:rPr>
          <w:rFonts w:ascii="Times New Roman" w:eastAsia="Times New Roman" w:hAnsi="Times New Roman" w:cs="Times New Roman"/>
          <w:kern w:val="0"/>
          <w:sz w:val="28"/>
          <w:szCs w:val="28"/>
          <w:lang w:eastAsia="ru-RU"/>
        </w:rPr>
        <w:tab/>
        <w:t>170</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Приложение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Б</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Нормы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расхода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основных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материалов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трудоемкости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электрических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машин</w:t>
      </w:r>
      <w:r w:rsidRPr="00551B7C">
        <w:rPr>
          <w:rFonts w:ascii="Times New Roman" w:eastAsia="Times New Roman" w:hAnsi="Times New Roman" w:cs="Times New Roman"/>
          <w:kern w:val="0"/>
          <w:sz w:val="28"/>
          <w:szCs w:val="28"/>
          <w:lang w:eastAsia="ru-RU"/>
        </w:rPr>
        <w:tab/>
        <w:t>172</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Приложение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Нормы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продолжительности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периодичности</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капитальных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ремонтов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паровых</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котлов</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топливо</w:t>
      </w:r>
      <w:r w:rsidRPr="00551B7C">
        <w:rPr>
          <w:rFonts w:ascii="Times New Roman" w:eastAsia="Times New Roman" w:hAnsi="Times New Roman" w:cs="Times New Roman"/>
          <w:kern w:val="0"/>
          <w:sz w:val="28"/>
          <w:szCs w:val="28"/>
          <w:lang w:eastAsia="ru-RU"/>
        </w:rPr>
        <w:t xml:space="preserve"> - </w:t>
      </w:r>
      <w:r w:rsidRPr="00551B7C">
        <w:rPr>
          <w:rFonts w:ascii="Times New Roman" w:eastAsia="Times New Roman" w:hAnsi="Times New Roman" w:cs="Times New Roman" w:hint="eastAsia"/>
          <w:kern w:val="0"/>
          <w:sz w:val="28"/>
          <w:szCs w:val="28"/>
          <w:lang w:eastAsia="ru-RU"/>
        </w:rPr>
        <w:t>уголь</w:t>
      </w:r>
      <w:r w:rsidRPr="00551B7C">
        <w:rPr>
          <w:rFonts w:ascii="Times New Roman" w:eastAsia="Times New Roman" w:hAnsi="Times New Roman" w:cs="Times New Roman"/>
          <w:kern w:val="0"/>
          <w:sz w:val="28"/>
          <w:szCs w:val="28"/>
          <w:lang w:eastAsia="ru-RU"/>
        </w:rPr>
        <w:tab/>
        <w:t>175</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Приложение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Г</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Нормы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продолжительности</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трансформаторов</w:t>
      </w:r>
      <w:r w:rsidRPr="00551B7C">
        <w:rPr>
          <w:rFonts w:ascii="Times New Roman" w:eastAsia="Times New Roman" w:hAnsi="Times New Roman" w:cs="Times New Roman"/>
          <w:kern w:val="0"/>
          <w:sz w:val="28"/>
          <w:szCs w:val="28"/>
          <w:lang w:eastAsia="ru-RU"/>
        </w:rPr>
        <w:tab/>
        <w:t>176</w:t>
      </w:r>
    </w:p>
    <w:p w:rsidR="00551B7C" w:rsidRPr="00551B7C"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Приложение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Д</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Локальные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сметные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расчеты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на</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текущий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капитальный</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ремонты</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и</w:t>
      </w:r>
    </w:p>
    <w:p w:rsidR="00B8247E" w:rsidRDefault="00551B7C" w:rsidP="00551B7C">
      <w:pPr>
        <w:rPr>
          <w:rFonts w:ascii="Times New Roman" w:eastAsia="Times New Roman" w:hAnsi="Times New Roman" w:cs="Times New Roman"/>
          <w:kern w:val="0"/>
          <w:sz w:val="28"/>
          <w:szCs w:val="28"/>
          <w:lang w:eastAsia="ru-RU"/>
        </w:rPr>
      </w:pPr>
      <w:r w:rsidRPr="00551B7C">
        <w:rPr>
          <w:rFonts w:ascii="Times New Roman" w:eastAsia="Times New Roman" w:hAnsi="Times New Roman" w:cs="Times New Roman" w:hint="eastAsia"/>
          <w:kern w:val="0"/>
          <w:sz w:val="28"/>
          <w:szCs w:val="28"/>
          <w:lang w:eastAsia="ru-RU"/>
        </w:rPr>
        <w:t>техническое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обслуживание</w:t>
      </w:r>
      <w:r w:rsidRPr="00551B7C">
        <w:rPr>
          <w:rFonts w:ascii="Times New Roman" w:eastAsia="Times New Roman" w:hAnsi="Times New Roman" w:cs="Times New Roman"/>
          <w:kern w:val="0"/>
          <w:sz w:val="28"/>
          <w:szCs w:val="28"/>
          <w:lang w:eastAsia="ru-RU"/>
        </w:rPr>
        <w:t xml:space="preserve"> </w:t>
      </w:r>
      <w:r w:rsidRPr="00551B7C">
        <w:rPr>
          <w:rFonts w:ascii="Times New Roman" w:eastAsia="Times New Roman" w:hAnsi="Times New Roman" w:cs="Times New Roman" w:hint="eastAsia"/>
          <w:kern w:val="0"/>
          <w:sz w:val="28"/>
          <w:szCs w:val="28"/>
          <w:lang w:eastAsia="ru-RU"/>
        </w:rPr>
        <w:t>оборудования</w:t>
      </w:r>
      <w:r w:rsidRPr="00551B7C">
        <w:rPr>
          <w:rFonts w:ascii="Times New Roman" w:eastAsia="Times New Roman" w:hAnsi="Times New Roman" w:cs="Times New Roman"/>
          <w:kern w:val="0"/>
          <w:sz w:val="28"/>
          <w:szCs w:val="28"/>
          <w:lang w:eastAsia="ru-RU"/>
        </w:rPr>
        <w:tab/>
        <w:t>177</w:t>
      </w:r>
    </w:p>
    <w:p w:rsidR="00551B7C" w:rsidRDefault="00551B7C" w:rsidP="00551B7C"/>
    <w:p w:rsidR="00551B7C" w:rsidRDefault="00551B7C" w:rsidP="00551B7C"/>
    <w:p w:rsidR="00551B7C" w:rsidRDefault="00551B7C" w:rsidP="00551B7C"/>
    <w:p w:rsidR="00551B7C" w:rsidRDefault="00551B7C" w:rsidP="00551B7C">
      <w:r>
        <w:rPr>
          <w:rFonts w:hint="eastAsia"/>
        </w:rPr>
        <w:t>Заключение</w:t>
      </w:r>
    </w:p>
    <w:p w:rsidR="00551B7C" w:rsidRDefault="00551B7C" w:rsidP="00551B7C">
      <w:r>
        <w:rPr>
          <w:rFonts w:hint="eastAsia"/>
        </w:rPr>
        <w:t>По</w:t>
      </w:r>
      <w:r>
        <w:t></w:t>
      </w:r>
      <w:r>
        <w:rPr>
          <w:rFonts w:hint="eastAsia"/>
        </w:rPr>
        <w:t>результатам</w:t>
      </w:r>
      <w:r>
        <w:t></w:t>
      </w:r>
      <w:r>
        <w:rPr>
          <w:rFonts w:hint="eastAsia"/>
        </w:rPr>
        <w:t>проведенных</w:t>
      </w:r>
      <w:r>
        <w:t></w:t>
      </w:r>
      <w:r>
        <w:rPr>
          <w:rFonts w:hint="eastAsia"/>
        </w:rPr>
        <w:t>исследований</w:t>
      </w:r>
      <w:r>
        <w:t></w:t>
      </w:r>
      <w:r>
        <w:rPr>
          <w:rFonts w:hint="eastAsia"/>
        </w:rPr>
        <w:t>получены</w:t>
      </w:r>
      <w:r>
        <w:t></w:t>
      </w:r>
      <w:r>
        <w:rPr>
          <w:rFonts w:hint="eastAsia"/>
        </w:rPr>
        <w:t>научные</w:t>
      </w:r>
      <w:r>
        <w:t></w:t>
      </w:r>
      <w:r>
        <w:rPr>
          <w:rFonts w:hint="eastAsia"/>
        </w:rPr>
        <w:t>результаты</w:t>
      </w:r>
      <w:r>
        <w:t></w:t>
      </w:r>
      <w:r>
        <w:t></w:t>
      </w:r>
      <w:r>
        <w:rPr>
          <w:rFonts w:hint="eastAsia"/>
        </w:rPr>
        <w:t>позволившие</w:t>
      </w:r>
      <w:r>
        <w:t></w:t>
      </w:r>
      <w:r>
        <w:rPr>
          <w:rFonts w:hint="eastAsia"/>
        </w:rPr>
        <w:t>сделать</w:t>
      </w:r>
      <w:r>
        <w:t></w:t>
      </w:r>
      <w:r>
        <w:rPr>
          <w:rFonts w:hint="eastAsia"/>
        </w:rPr>
        <w:t>следующие</w:t>
      </w:r>
      <w:r>
        <w:t></w:t>
      </w:r>
      <w:r>
        <w:rPr>
          <w:rFonts w:hint="eastAsia"/>
        </w:rPr>
        <w:t>выводы</w:t>
      </w:r>
      <w:r>
        <w:t></w:t>
      </w:r>
    </w:p>
    <w:p w:rsidR="00551B7C" w:rsidRDefault="00551B7C" w:rsidP="00551B7C">
      <w:r>
        <w:t></w:t>
      </w:r>
      <w:r>
        <w:tab/>
      </w:r>
      <w:r>
        <w:rPr>
          <w:rFonts w:hint="eastAsia"/>
        </w:rPr>
        <w:t>Износ</w:t>
      </w:r>
      <w:r>
        <w:t></w:t>
      </w:r>
      <w:r>
        <w:rPr>
          <w:rFonts w:hint="eastAsia"/>
        </w:rPr>
        <w:t>основных</w:t>
      </w:r>
      <w:r>
        <w:t></w:t>
      </w:r>
      <w:r>
        <w:rPr>
          <w:rFonts w:hint="eastAsia"/>
        </w:rPr>
        <w:t>фондов</w:t>
      </w:r>
      <w:r>
        <w:t></w:t>
      </w:r>
      <w:r>
        <w:rPr>
          <w:rFonts w:hint="eastAsia"/>
        </w:rPr>
        <w:t>представляет</w:t>
      </w:r>
      <w:r>
        <w:t></w:t>
      </w:r>
      <w:r>
        <w:rPr>
          <w:rFonts w:hint="eastAsia"/>
        </w:rPr>
        <w:t>одну</w:t>
      </w:r>
      <w:r>
        <w:t></w:t>
      </w:r>
      <w:r>
        <w:rPr>
          <w:rFonts w:hint="eastAsia"/>
        </w:rPr>
        <w:t>из</w:t>
      </w:r>
      <w:r>
        <w:t></w:t>
      </w:r>
      <w:r>
        <w:rPr>
          <w:rFonts w:hint="eastAsia"/>
        </w:rPr>
        <w:t>важнейших</w:t>
      </w:r>
      <w:r>
        <w:t></w:t>
      </w:r>
      <w:r>
        <w:rPr>
          <w:rFonts w:hint="eastAsia"/>
        </w:rPr>
        <w:t>проблем</w:t>
      </w:r>
      <w:r>
        <w:t></w:t>
      </w:r>
      <w:r>
        <w:rPr>
          <w:rFonts w:hint="eastAsia"/>
        </w:rPr>
        <w:t>для</w:t>
      </w:r>
      <w:r>
        <w:t></w:t>
      </w:r>
      <w:r>
        <w:rPr>
          <w:rFonts w:hint="eastAsia"/>
        </w:rPr>
        <w:t>предприятий</w:t>
      </w:r>
      <w:r>
        <w:t></w:t>
      </w:r>
      <w:r>
        <w:rPr>
          <w:rFonts w:hint="eastAsia"/>
        </w:rPr>
        <w:t>электроэнергетики</w:t>
      </w:r>
      <w:r>
        <w:t></w:t>
      </w:r>
      <w:r>
        <w:t></w:t>
      </w:r>
      <w:r>
        <w:rPr>
          <w:rFonts w:hint="eastAsia"/>
        </w:rPr>
        <w:t>решение</w:t>
      </w:r>
      <w:r>
        <w:t></w:t>
      </w:r>
      <w:r>
        <w:rPr>
          <w:rFonts w:hint="eastAsia"/>
        </w:rPr>
        <w:t>которой</w:t>
      </w:r>
      <w:r>
        <w:t></w:t>
      </w:r>
      <w:r>
        <w:rPr>
          <w:rFonts w:hint="eastAsia"/>
        </w:rPr>
        <w:t>необходимо</w:t>
      </w:r>
      <w:r>
        <w:t></w:t>
      </w:r>
      <w:r>
        <w:rPr>
          <w:rFonts w:hint="eastAsia"/>
        </w:rPr>
        <w:t>направить</w:t>
      </w:r>
      <w:r>
        <w:t></w:t>
      </w:r>
      <w:r>
        <w:rPr>
          <w:rFonts w:hint="eastAsia"/>
        </w:rPr>
        <w:t>по</w:t>
      </w:r>
      <w:r>
        <w:t></w:t>
      </w:r>
      <w:r>
        <w:rPr>
          <w:rFonts w:hint="eastAsia"/>
        </w:rPr>
        <w:t>пути</w:t>
      </w:r>
      <w:r>
        <w:t></w:t>
      </w:r>
      <w:r>
        <w:rPr>
          <w:rFonts w:hint="eastAsia"/>
        </w:rPr>
        <w:t>поиска</w:t>
      </w:r>
      <w:r>
        <w:t></w:t>
      </w:r>
      <w:r>
        <w:rPr>
          <w:rFonts w:hint="eastAsia"/>
        </w:rPr>
        <w:t>компромисса</w:t>
      </w:r>
      <w:r>
        <w:t></w:t>
      </w:r>
      <w:r>
        <w:rPr>
          <w:rFonts w:hint="eastAsia"/>
        </w:rPr>
        <w:t>между</w:t>
      </w:r>
      <w:r>
        <w:t></w:t>
      </w:r>
      <w:r>
        <w:rPr>
          <w:rFonts w:hint="eastAsia"/>
        </w:rPr>
        <w:t>продлением</w:t>
      </w:r>
      <w:r>
        <w:t></w:t>
      </w:r>
      <w:r>
        <w:rPr>
          <w:rFonts w:hint="eastAsia"/>
        </w:rPr>
        <w:t>ресурса</w:t>
      </w:r>
      <w:r>
        <w:t></w:t>
      </w:r>
      <w:r>
        <w:rPr>
          <w:rFonts w:hint="eastAsia"/>
        </w:rPr>
        <w:t>существующе</w:t>
      </w:r>
      <w:r>
        <w:rPr>
          <w:rFonts w:hint="eastAsia"/>
        </w:rPr>
        <w:lastRenderedPageBreak/>
        <w:t>го</w:t>
      </w:r>
      <w:r>
        <w:t></w:t>
      </w:r>
      <w:r>
        <w:rPr>
          <w:rFonts w:hint="eastAsia"/>
        </w:rPr>
        <w:t>оборудования</w:t>
      </w:r>
      <w:r>
        <w:t></w:t>
      </w:r>
      <w:r>
        <w:t></w:t>
      </w:r>
      <w:r>
        <w:rPr>
          <w:rFonts w:hint="eastAsia"/>
        </w:rPr>
        <w:t>ремонтами</w:t>
      </w:r>
      <w:r>
        <w:t></w:t>
      </w:r>
      <w:r>
        <w:t></w:t>
      </w:r>
      <w:r>
        <w:rPr>
          <w:rFonts w:hint="eastAsia"/>
        </w:rPr>
        <w:t>и</w:t>
      </w:r>
      <w:r>
        <w:t></w:t>
      </w:r>
      <w:r>
        <w:rPr>
          <w:rFonts w:hint="eastAsia"/>
        </w:rPr>
        <w:t>его</w:t>
      </w:r>
      <w:r>
        <w:t></w:t>
      </w:r>
      <w:r>
        <w:rPr>
          <w:rFonts w:hint="eastAsia"/>
        </w:rPr>
        <w:t>модернизацией</w:t>
      </w:r>
      <w:r>
        <w:t></w:t>
      </w:r>
      <w:r>
        <w:t></w:t>
      </w:r>
      <w:r>
        <w:rPr>
          <w:rFonts w:hint="eastAsia"/>
        </w:rPr>
        <w:t>реконструкцией</w:t>
      </w:r>
      <w:r>
        <w:t></w:t>
      </w:r>
      <w:r>
        <w:t></w:t>
      </w:r>
      <w:r>
        <w:rPr>
          <w:rFonts w:hint="eastAsia"/>
        </w:rPr>
        <w:t>заменой</w:t>
      </w:r>
      <w:r>
        <w:t></w:t>
      </w:r>
      <w:r>
        <w:rPr>
          <w:rFonts w:hint="eastAsia"/>
        </w:rPr>
        <w:t>и</w:t>
      </w:r>
      <w:r>
        <w:t></w:t>
      </w:r>
      <w:r>
        <w:rPr>
          <w:rFonts w:hint="eastAsia"/>
        </w:rPr>
        <w:t>т</w:t>
      </w:r>
      <w:r>
        <w:t></w:t>
      </w:r>
      <w:r>
        <w:rPr>
          <w:rFonts w:hint="eastAsia"/>
        </w:rPr>
        <w:t>п</w:t>
      </w:r>
      <w:r>
        <w:t></w:t>
      </w:r>
    </w:p>
    <w:p w:rsidR="00551B7C" w:rsidRDefault="00551B7C" w:rsidP="00551B7C">
      <w:r>
        <w:t></w:t>
      </w:r>
      <w:r>
        <w:tab/>
      </w:r>
      <w:r>
        <w:rPr>
          <w:rFonts w:hint="eastAsia"/>
        </w:rPr>
        <w:t>Отмечено</w:t>
      </w:r>
      <w:r>
        <w:t></w:t>
      </w:r>
      <w:r>
        <w:t></w:t>
      </w:r>
      <w:r>
        <w:rPr>
          <w:rFonts w:hint="eastAsia"/>
        </w:rPr>
        <w:t>что</w:t>
      </w:r>
      <w:r>
        <w:t></w:t>
      </w:r>
      <w:r>
        <w:rPr>
          <w:rFonts w:hint="eastAsia"/>
        </w:rPr>
        <w:t>срок</w:t>
      </w:r>
      <w:r>
        <w:t></w:t>
      </w:r>
      <w:r>
        <w:rPr>
          <w:rFonts w:hint="eastAsia"/>
        </w:rPr>
        <w:t>полезного</w:t>
      </w:r>
      <w:r>
        <w:t></w:t>
      </w:r>
      <w:r>
        <w:rPr>
          <w:rFonts w:hint="eastAsia"/>
        </w:rPr>
        <w:t>использования</w:t>
      </w:r>
      <w:r>
        <w:t></w:t>
      </w:r>
      <w:r>
        <w:rPr>
          <w:rFonts w:hint="eastAsia"/>
        </w:rPr>
        <w:t>энергетического</w:t>
      </w:r>
      <w:r>
        <w:t></w:t>
      </w:r>
      <w:r>
        <w:rPr>
          <w:rFonts w:hint="eastAsia"/>
        </w:rPr>
        <w:t>оборудования</w:t>
      </w:r>
      <w:r>
        <w:t></w:t>
      </w:r>
      <w:r>
        <w:rPr>
          <w:rFonts w:hint="eastAsia"/>
        </w:rPr>
        <w:t>составляет</w:t>
      </w:r>
      <w:r>
        <w:t></w:t>
      </w:r>
      <w:r>
        <w:t></w:t>
      </w:r>
      <w:r>
        <w:t></w:t>
      </w:r>
      <w:r>
        <w:t></w:t>
      </w:r>
      <w:r>
        <w:t></w:t>
      </w:r>
      <w:r>
        <w:t></w:t>
      </w:r>
      <w:r>
        <w:t></w:t>
      </w:r>
      <w:r>
        <w:rPr>
          <w:rFonts w:hint="eastAsia"/>
        </w:rPr>
        <w:t>лет</w:t>
      </w:r>
      <w:r>
        <w:t></w:t>
      </w:r>
      <w:r>
        <w:t></w:t>
      </w:r>
      <w:r>
        <w:rPr>
          <w:rFonts w:hint="eastAsia"/>
        </w:rPr>
        <w:t>а</w:t>
      </w:r>
      <w:r>
        <w:t></w:t>
      </w:r>
      <w:r>
        <w:rPr>
          <w:rFonts w:hint="eastAsia"/>
        </w:rPr>
        <w:t>через</w:t>
      </w:r>
      <w:r>
        <w:t></w:t>
      </w:r>
      <w:r>
        <w:rPr>
          <w:rFonts w:hint="eastAsia"/>
        </w:rPr>
        <w:t>каждые</w:t>
      </w:r>
      <w:r>
        <w:t></w:t>
      </w:r>
      <w:r>
        <w:t></w:t>
      </w:r>
      <w:r>
        <w:t></w:t>
      </w:r>
      <w:r>
        <w:t></w:t>
      </w:r>
      <w:r>
        <w:t></w:t>
      </w:r>
      <w:r>
        <w:t></w:t>
      </w:r>
      <w:r>
        <w:t></w:t>
      </w:r>
      <w:r>
        <w:rPr>
          <w:rFonts w:hint="eastAsia"/>
        </w:rPr>
        <w:t>лет</w:t>
      </w:r>
      <w:r>
        <w:t></w:t>
      </w:r>
      <w:r>
        <w:rPr>
          <w:rFonts w:hint="eastAsia"/>
        </w:rPr>
        <w:t>в</w:t>
      </w:r>
      <w:r>
        <w:t></w:t>
      </w:r>
      <w:r>
        <w:rPr>
          <w:rFonts w:hint="eastAsia"/>
        </w:rPr>
        <w:t>этой</w:t>
      </w:r>
      <w:r>
        <w:t></w:t>
      </w:r>
      <w:r>
        <w:rPr>
          <w:rFonts w:hint="eastAsia"/>
        </w:rPr>
        <w:t>области</w:t>
      </w:r>
      <w:r>
        <w:t></w:t>
      </w:r>
      <w:r>
        <w:rPr>
          <w:rFonts w:hint="eastAsia"/>
        </w:rPr>
        <w:t>наблюдается</w:t>
      </w:r>
      <w:r>
        <w:t></w:t>
      </w:r>
      <w:r>
        <w:rPr>
          <w:rFonts w:hint="eastAsia"/>
        </w:rPr>
        <w:t>технологический</w:t>
      </w:r>
      <w:r>
        <w:t></w:t>
      </w:r>
      <w:r>
        <w:rPr>
          <w:rFonts w:hint="eastAsia"/>
        </w:rPr>
        <w:t>прорыв</w:t>
      </w:r>
      <w:r>
        <w:t></w:t>
      </w:r>
      <w:r>
        <w:rPr>
          <w:rFonts w:hint="eastAsia"/>
        </w:rPr>
        <w:t>и</w:t>
      </w:r>
      <w:r>
        <w:t></w:t>
      </w:r>
      <w:r>
        <w:rPr>
          <w:rFonts w:hint="eastAsia"/>
        </w:rPr>
        <w:t>создается</w:t>
      </w:r>
      <w:r>
        <w:t></w:t>
      </w:r>
      <w:r>
        <w:rPr>
          <w:rFonts w:hint="eastAsia"/>
        </w:rPr>
        <w:t>новое</w:t>
      </w:r>
      <w:r>
        <w:t></w:t>
      </w:r>
      <w:r>
        <w:rPr>
          <w:rFonts w:hint="eastAsia"/>
        </w:rPr>
        <w:t>оборудование</w:t>
      </w:r>
      <w:r>
        <w:t></w:t>
      </w:r>
      <w:r>
        <w:rPr>
          <w:rFonts w:hint="eastAsia"/>
        </w:rPr>
        <w:t>с</w:t>
      </w:r>
      <w:r>
        <w:t></w:t>
      </w:r>
      <w:r>
        <w:rPr>
          <w:rFonts w:hint="eastAsia"/>
        </w:rPr>
        <w:t>лучшими</w:t>
      </w:r>
      <w:r>
        <w:t></w:t>
      </w:r>
      <w:r>
        <w:rPr>
          <w:rFonts w:hint="eastAsia"/>
        </w:rPr>
        <w:t>техникоэкономическими</w:t>
      </w:r>
      <w:r>
        <w:t></w:t>
      </w:r>
      <w:r>
        <w:rPr>
          <w:rFonts w:hint="eastAsia"/>
        </w:rPr>
        <w:t>показателями</w:t>
      </w:r>
      <w:r>
        <w:t></w:t>
      </w:r>
      <w:r>
        <w:t></w:t>
      </w:r>
      <w:r>
        <w:rPr>
          <w:rFonts w:hint="eastAsia"/>
        </w:rPr>
        <w:t>В</w:t>
      </w:r>
      <w:r>
        <w:t></w:t>
      </w:r>
      <w:r>
        <w:rPr>
          <w:rFonts w:hint="eastAsia"/>
        </w:rPr>
        <w:t>итоге</w:t>
      </w:r>
      <w:r>
        <w:t></w:t>
      </w:r>
      <w:r>
        <w:rPr>
          <w:rFonts w:hint="eastAsia"/>
        </w:rPr>
        <w:t>оборудование</w:t>
      </w:r>
      <w:r>
        <w:t></w:t>
      </w:r>
      <w:r>
        <w:rPr>
          <w:rFonts w:hint="eastAsia"/>
        </w:rPr>
        <w:t>при</w:t>
      </w:r>
      <w:r>
        <w:t></w:t>
      </w:r>
      <w:r>
        <w:rPr>
          <w:rFonts w:hint="eastAsia"/>
        </w:rPr>
        <w:t>таком</w:t>
      </w:r>
      <w:r>
        <w:t></w:t>
      </w:r>
      <w:r>
        <w:rPr>
          <w:rFonts w:hint="eastAsia"/>
        </w:rPr>
        <w:t>научно</w:t>
      </w:r>
      <w:r>
        <w:t></w:t>
      </w:r>
      <w:r>
        <w:t></w:t>
      </w:r>
      <w:r>
        <w:rPr>
          <w:rFonts w:hint="eastAsia"/>
        </w:rPr>
        <w:t>техническом</w:t>
      </w:r>
      <w:r>
        <w:t></w:t>
      </w:r>
      <w:r>
        <w:rPr>
          <w:rFonts w:hint="eastAsia"/>
        </w:rPr>
        <w:t>прогрессе</w:t>
      </w:r>
      <w:r>
        <w:t></w:t>
      </w:r>
      <w:r>
        <w:rPr>
          <w:rFonts w:hint="eastAsia"/>
        </w:rPr>
        <w:t>может</w:t>
      </w:r>
      <w:r>
        <w:t></w:t>
      </w:r>
      <w:r>
        <w:rPr>
          <w:rFonts w:hint="eastAsia"/>
        </w:rPr>
        <w:t>морально</w:t>
      </w:r>
      <w:r>
        <w:t></w:t>
      </w:r>
      <w:r>
        <w:rPr>
          <w:rFonts w:hint="eastAsia"/>
        </w:rPr>
        <w:t>устареть</w:t>
      </w:r>
      <w:r>
        <w:t></w:t>
      </w:r>
      <w:r>
        <w:rPr>
          <w:rFonts w:hint="eastAsia"/>
        </w:rPr>
        <w:t>за</w:t>
      </w:r>
      <w:r>
        <w:t></w:t>
      </w:r>
      <w:r>
        <w:rPr>
          <w:rFonts w:hint="eastAsia"/>
        </w:rPr>
        <w:t>тридцатилетний</w:t>
      </w:r>
      <w:r>
        <w:t></w:t>
      </w:r>
      <w:r>
        <w:rPr>
          <w:rFonts w:hint="eastAsia"/>
        </w:rPr>
        <w:t>срок</w:t>
      </w:r>
      <w:r>
        <w:t></w:t>
      </w:r>
      <w:r>
        <w:rPr>
          <w:rFonts w:hint="eastAsia"/>
        </w:rPr>
        <w:t>полезного</w:t>
      </w:r>
      <w:r>
        <w:t></w:t>
      </w:r>
      <w:r>
        <w:rPr>
          <w:rFonts w:hint="eastAsia"/>
        </w:rPr>
        <w:t>использования</w:t>
      </w:r>
      <w:r>
        <w:t></w:t>
      </w:r>
      <w:r>
        <w:t></w:t>
      </w:r>
      <w:r>
        <w:t></w:t>
      </w:r>
      <w:r>
        <w:t></w:t>
      </w:r>
      <w:r>
        <w:t></w:t>
      </w:r>
      <w:r>
        <w:rPr>
          <w:rFonts w:hint="eastAsia"/>
        </w:rPr>
        <w:t>раза</w:t>
      </w:r>
      <w:r>
        <w:t></w:t>
      </w:r>
      <w:r>
        <w:t></w:t>
      </w:r>
      <w:r>
        <w:rPr>
          <w:rFonts w:hint="eastAsia"/>
        </w:rPr>
        <w:t>В</w:t>
      </w:r>
      <w:r>
        <w:t></w:t>
      </w:r>
      <w:r>
        <w:rPr>
          <w:rFonts w:hint="eastAsia"/>
        </w:rPr>
        <w:t>сложившейся</w:t>
      </w:r>
      <w:r>
        <w:t></w:t>
      </w:r>
      <w:r>
        <w:rPr>
          <w:rFonts w:hint="eastAsia"/>
        </w:rPr>
        <w:t>ситуации</w:t>
      </w:r>
      <w:r>
        <w:t></w:t>
      </w:r>
      <w:r>
        <w:rPr>
          <w:rFonts w:hint="eastAsia"/>
        </w:rPr>
        <w:t>целесообразно</w:t>
      </w:r>
      <w:r>
        <w:t></w:t>
      </w:r>
      <w:r>
        <w:rPr>
          <w:rFonts w:hint="eastAsia"/>
        </w:rPr>
        <w:t>амортизацию</w:t>
      </w:r>
      <w:r>
        <w:t></w:t>
      </w:r>
      <w:r>
        <w:rPr>
          <w:rFonts w:hint="eastAsia"/>
        </w:rPr>
        <w:t>начислять</w:t>
      </w:r>
      <w:r>
        <w:t></w:t>
      </w:r>
      <w:r>
        <w:rPr>
          <w:rFonts w:hint="eastAsia"/>
        </w:rPr>
        <w:t>ускоренным</w:t>
      </w:r>
      <w:r>
        <w:t></w:t>
      </w:r>
      <w:r>
        <w:rPr>
          <w:rFonts w:hint="eastAsia"/>
        </w:rPr>
        <w:t>способом</w:t>
      </w:r>
      <w:r>
        <w:t></w:t>
      </w:r>
    </w:p>
    <w:p w:rsidR="00551B7C" w:rsidRDefault="00551B7C" w:rsidP="00551B7C">
      <w:r>
        <w:t></w:t>
      </w:r>
      <w:r>
        <w:tab/>
      </w:r>
      <w:r>
        <w:rPr>
          <w:rFonts w:hint="eastAsia"/>
        </w:rPr>
        <w:t>Нужно</w:t>
      </w:r>
      <w:r>
        <w:t></w:t>
      </w:r>
      <w:r>
        <w:rPr>
          <w:rFonts w:hint="eastAsia"/>
        </w:rPr>
        <w:t>обратить</w:t>
      </w:r>
      <w:r>
        <w:t></w:t>
      </w:r>
      <w:r>
        <w:rPr>
          <w:rFonts w:hint="eastAsia"/>
        </w:rPr>
        <w:t>внимание</w:t>
      </w:r>
      <w:r>
        <w:t></w:t>
      </w:r>
      <w:r>
        <w:rPr>
          <w:rFonts w:hint="eastAsia"/>
        </w:rPr>
        <w:t>и</w:t>
      </w:r>
      <w:r>
        <w:t></w:t>
      </w:r>
      <w:r>
        <w:rPr>
          <w:rFonts w:hint="eastAsia"/>
        </w:rPr>
        <w:t>на</w:t>
      </w:r>
      <w:r>
        <w:t></w:t>
      </w:r>
      <w:r>
        <w:rPr>
          <w:rFonts w:hint="eastAsia"/>
        </w:rPr>
        <w:t>тот</w:t>
      </w:r>
      <w:r>
        <w:t></w:t>
      </w:r>
      <w:r>
        <w:rPr>
          <w:rFonts w:hint="eastAsia"/>
        </w:rPr>
        <w:t>факт</w:t>
      </w:r>
      <w:r>
        <w:t></w:t>
      </w:r>
      <w:r>
        <w:t></w:t>
      </w:r>
      <w:r>
        <w:rPr>
          <w:rFonts w:hint="eastAsia"/>
        </w:rPr>
        <w:t>что</w:t>
      </w:r>
      <w:r>
        <w:t></w:t>
      </w:r>
      <w:r>
        <w:rPr>
          <w:rFonts w:hint="eastAsia"/>
        </w:rPr>
        <w:t>существующие</w:t>
      </w:r>
      <w:r>
        <w:t></w:t>
      </w:r>
      <w:r>
        <w:rPr>
          <w:rFonts w:hint="eastAsia"/>
        </w:rPr>
        <w:t>методики</w:t>
      </w:r>
      <w:r>
        <w:t></w:t>
      </w:r>
      <w:r>
        <w:rPr>
          <w:rFonts w:hint="eastAsia"/>
        </w:rPr>
        <w:t>исчисления</w:t>
      </w:r>
      <w:r>
        <w:t></w:t>
      </w:r>
      <w:r>
        <w:rPr>
          <w:rFonts w:hint="eastAsia"/>
        </w:rPr>
        <w:t>коэффициента</w:t>
      </w:r>
      <w:r>
        <w:t></w:t>
      </w:r>
      <w:r>
        <w:rPr>
          <w:rFonts w:hint="eastAsia"/>
        </w:rPr>
        <w:t>износа</w:t>
      </w:r>
      <w:r>
        <w:t></w:t>
      </w:r>
      <w:r>
        <w:rPr>
          <w:rFonts w:hint="eastAsia"/>
        </w:rPr>
        <w:t>не</w:t>
      </w:r>
      <w:r>
        <w:t></w:t>
      </w:r>
      <w:r>
        <w:rPr>
          <w:rFonts w:hint="eastAsia"/>
        </w:rPr>
        <w:t>позволяют</w:t>
      </w:r>
      <w:r>
        <w:t></w:t>
      </w:r>
      <w:r>
        <w:rPr>
          <w:rFonts w:hint="eastAsia"/>
        </w:rPr>
        <w:t>получать</w:t>
      </w:r>
      <w:r>
        <w:t></w:t>
      </w:r>
      <w:r>
        <w:rPr>
          <w:rFonts w:hint="eastAsia"/>
        </w:rPr>
        <w:t>достоверных</w:t>
      </w:r>
      <w:r>
        <w:t></w:t>
      </w:r>
      <w:r>
        <w:rPr>
          <w:rFonts w:hint="eastAsia"/>
        </w:rPr>
        <w:t>данных</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не</w:t>
      </w:r>
      <w:r>
        <w:t></w:t>
      </w:r>
      <w:r>
        <w:rPr>
          <w:rFonts w:hint="eastAsia"/>
        </w:rPr>
        <w:t>учитывается</w:t>
      </w:r>
      <w:r>
        <w:t></w:t>
      </w:r>
      <w:r>
        <w:rPr>
          <w:rFonts w:hint="eastAsia"/>
        </w:rPr>
        <w:t>интенсивность</w:t>
      </w:r>
      <w:r>
        <w:t></w:t>
      </w:r>
      <w:r>
        <w:rPr>
          <w:rFonts w:hint="eastAsia"/>
        </w:rPr>
        <w:t>загрузки</w:t>
      </w:r>
      <w:r>
        <w:t></w:t>
      </w:r>
      <w:r>
        <w:rPr>
          <w:rFonts w:hint="eastAsia"/>
        </w:rPr>
        <w:t>оборудования</w:t>
      </w:r>
      <w:r>
        <w:t></w:t>
      </w:r>
      <w:r>
        <w:t></w:t>
      </w:r>
      <w:r>
        <w:rPr>
          <w:rFonts w:hint="eastAsia"/>
        </w:rPr>
        <w:t>Поэтому</w:t>
      </w:r>
      <w:r>
        <w:t></w:t>
      </w:r>
      <w:r>
        <w:rPr>
          <w:rFonts w:hint="eastAsia"/>
        </w:rPr>
        <w:t>методом</w:t>
      </w:r>
      <w:r>
        <w:t></w:t>
      </w:r>
      <w:r>
        <w:t></w:t>
      </w:r>
      <w:r>
        <w:rPr>
          <w:rFonts w:hint="eastAsia"/>
        </w:rPr>
        <w:t>представляющим</w:t>
      </w:r>
      <w:r>
        <w:t></w:t>
      </w:r>
      <w:r>
        <w:rPr>
          <w:rFonts w:hint="eastAsia"/>
        </w:rPr>
        <w:t>реальные</w:t>
      </w:r>
      <w:r>
        <w:t></w:t>
      </w:r>
      <w:r>
        <w:rPr>
          <w:rFonts w:hint="eastAsia"/>
        </w:rPr>
        <w:t>данные</w:t>
      </w:r>
      <w:r>
        <w:t></w:t>
      </w:r>
      <w:r>
        <w:rPr>
          <w:rFonts w:hint="eastAsia"/>
        </w:rPr>
        <w:t>об</w:t>
      </w:r>
      <w:r>
        <w:t></w:t>
      </w:r>
      <w:r>
        <w:rPr>
          <w:rFonts w:hint="eastAsia"/>
        </w:rPr>
        <w:t>износе</w:t>
      </w:r>
      <w:r>
        <w:t></w:t>
      </w:r>
      <w:r>
        <w:rPr>
          <w:rFonts w:hint="eastAsia"/>
        </w:rPr>
        <w:t>оборудования</w:t>
      </w:r>
      <w:r>
        <w:t></w:t>
      </w:r>
      <w:r>
        <w:t></w:t>
      </w:r>
      <w:r>
        <w:rPr>
          <w:rFonts w:hint="eastAsia"/>
        </w:rPr>
        <w:t>может</w:t>
      </w:r>
      <w:r>
        <w:t></w:t>
      </w:r>
      <w:r>
        <w:rPr>
          <w:rFonts w:hint="eastAsia"/>
        </w:rPr>
        <w:t>быть</w:t>
      </w:r>
      <w:r>
        <w:t></w:t>
      </w:r>
      <w:r>
        <w:rPr>
          <w:rFonts w:hint="eastAsia"/>
        </w:rPr>
        <w:t>только</w:t>
      </w:r>
      <w:r>
        <w:t></w:t>
      </w:r>
      <w:r>
        <w:rPr>
          <w:rFonts w:hint="eastAsia"/>
        </w:rPr>
        <w:t>техническая</w:t>
      </w:r>
      <w:r>
        <w:t></w:t>
      </w:r>
      <w:r>
        <w:rPr>
          <w:rFonts w:hint="eastAsia"/>
        </w:rPr>
        <w:t>оценка</w:t>
      </w:r>
      <w:r>
        <w:t></w:t>
      </w:r>
      <w:r>
        <w:rPr>
          <w:rFonts w:hint="eastAsia"/>
        </w:rPr>
        <w:t>элементов</w:t>
      </w:r>
      <w:r>
        <w:t></w:t>
      </w:r>
      <w:r>
        <w:rPr>
          <w:rFonts w:hint="eastAsia"/>
        </w:rPr>
        <w:t>основных</w:t>
      </w:r>
      <w:r>
        <w:t></w:t>
      </w:r>
      <w:r>
        <w:rPr>
          <w:rFonts w:hint="eastAsia"/>
        </w:rPr>
        <w:t>средств</w:t>
      </w:r>
      <w:r>
        <w:t></w:t>
      </w:r>
      <w:r>
        <w:rPr>
          <w:rFonts w:hint="eastAsia"/>
        </w:rPr>
        <w:t>по</w:t>
      </w:r>
      <w:r>
        <w:t></w:t>
      </w:r>
      <w:r>
        <w:rPr>
          <w:rFonts w:hint="eastAsia"/>
        </w:rPr>
        <w:t>их</w:t>
      </w:r>
      <w:r>
        <w:t></w:t>
      </w:r>
      <w:r>
        <w:rPr>
          <w:rFonts w:hint="eastAsia"/>
        </w:rPr>
        <w:t>фактическому</w:t>
      </w:r>
      <w:r>
        <w:t></w:t>
      </w:r>
      <w:r>
        <w:rPr>
          <w:rFonts w:hint="eastAsia"/>
        </w:rPr>
        <w:t>состоянию</w:t>
      </w:r>
      <w:r>
        <w:t></w:t>
      </w:r>
      <w:r>
        <w:t></w:t>
      </w:r>
      <w:r>
        <w:rPr>
          <w:rFonts w:hint="eastAsia"/>
        </w:rPr>
        <w:t>В</w:t>
      </w:r>
      <w:r>
        <w:t></w:t>
      </w:r>
      <w:r>
        <w:rPr>
          <w:rFonts w:hint="eastAsia"/>
        </w:rPr>
        <w:t>метод</w:t>
      </w:r>
      <w:r>
        <w:t></w:t>
      </w:r>
      <w:r>
        <w:rPr>
          <w:rFonts w:hint="eastAsia"/>
        </w:rPr>
        <w:t>необходимо</w:t>
      </w:r>
      <w:r>
        <w:t></w:t>
      </w:r>
      <w:r>
        <w:rPr>
          <w:rFonts w:hint="eastAsia"/>
        </w:rPr>
        <w:t>включить</w:t>
      </w:r>
      <w:r>
        <w:t></w:t>
      </w:r>
      <w:r>
        <w:rPr>
          <w:rFonts w:hint="eastAsia"/>
        </w:rPr>
        <w:t>контроль</w:t>
      </w:r>
      <w:r>
        <w:t></w:t>
      </w:r>
      <w:r>
        <w:rPr>
          <w:rFonts w:hint="eastAsia"/>
        </w:rPr>
        <w:t>состояния</w:t>
      </w:r>
      <w:r>
        <w:t></w:t>
      </w:r>
      <w:r>
        <w:rPr>
          <w:rFonts w:hint="eastAsia"/>
        </w:rPr>
        <w:t>материалов</w:t>
      </w:r>
      <w:r>
        <w:t></w:t>
      </w:r>
      <w:r>
        <w:rPr>
          <w:rFonts w:hint="eastAsia"/>
        </w:rPr>
        <w:t>и</w:t>
      </w:r>
      <w:r>
        <w:t></w:t>
      </w:r>
      <w:r>
        <w:rPr>
          <w:rFonts w:hint="eastAsia"/>
        </w:rPr>
        <w:t>металлов</w:t>
      </w:r>
      <w:r>
        <w:t></w:t>
      </w:r>
      <w:r>
        <w:rPr>
          <w:rFonts w:hint="eastAsia"/>
        </w:rPr>
        <w:t>с</w:t>
      </w:r>
      <w:r>
        <w:t></w:t>
      </w:r>
      <w:r>
        <w:rPr>
          <w:rFonts w:hint="eastAsia"/>
        </w:rPr>
        <w:t>привлечением</w:t>
      </w:r>
      <w:r>
        <w:t></w:t>
      </w:r>
      <w:r>
        <w:rPr>
          <w:rFonts w:hint="eastAsia"/>
        </w:rPr>
        <w:t>специалистов</w:t>
      </w:r>
      <w:r>
        <w:t></w:t>
      </w:r>
      <w:r>
        <w:rPr>
          <w:rFonts w:hint="eastAsia"/>
        </w:rPr>
        <w:t>в</w:t>
      </w:r>
      <w:r>
        <w:t></w:t>
      </w:r>
      <w:r>
        <w:rPr>
          <w:rFonts w:hint="eastAsia"/>
        </w:rPr>
        <w:t>данных</w:t>
      </w:r>
      <w:r>
        <w:t></w:t>
      </w:r>
      <w:r>
        <w:rPr>
          <w:rFonts w:hint="eastAsia"/>
        </w:rPr>
        <w:t>областях</w:t>
      </w:r>
      <w:r>
        <w:t></w:t>
      </w:r>
      <w:r>
        <w:t></w:t>
      </w:r>
      <w:r>
        <w:rPr>
          <w:rFonts w:hint="eastAsia"/>
        </w:rPr>
        <w:t>Только</w:t>
      </w:r>
      <w:r>
        <w:t></w:t>
      </w:r>
      <w:r>
        <w:rPr>
          <w:rFonts w:hint="eastAsia"/>
        </w:rPr>
        <w:t>таким</w:t>
      </w:r>
      <w:r>
        <w:t></w:t>
      </w:r>
      <w:r>
        <w:rPr>
          <w:rFonts w:hint="eastAsia"/>
        </w:rPr>
        <w:t>образом</w:t>
      </w:r>
      <w:r>
        <w:t></w:t>
      </w:r>
      <w:r>
        <w:rPr>
          <w:rFonts w:hint="eastAsia"/>
        </w:rPr>
        <w:t>можно</w:t>
      </w:r>
      <w:r>
        <w:t></w:t>
      </w:r>
      <w:r>
        <w:rPr>
          <w:rFonts w:hint="eastAsia"/>
        </w:rPr>
        <w:t>определить</w:t>
      </w:r>
      <w:r>
        <w:t></w:t>
      </w:r>
      <w:r>
        <w:rPr>
          <w:rFonts w:hint="eastAsia"/>
        </w:rPr>
        <w:t>реальный</w:t>
      </w:r>
      <w:r>
        <w:t></w:t>
      </w:r>
      <w:r>
        <w:rPr>
          <w:rFonts w:hint="eastAsia"/>
        </w:rPr>
        <w:t>износ</w:t>
      </w:r>
      <w:r>
        <w:t></w:t>
      </w:r>
      <w:r>
        <w:rPr>
          <w:rFonts w:hint="eastAsia"/>
        </w:rPr>
        <w:t>основных</w:t>
      </w:r>
      <w:r>
        <w:t></w:t>
      </w:r>
      <w:r>
        <w:rPr>
          <w:rFonts w:hint="eastAsia"/>
        </w:rPr>
        <w:t>производственных</w:t>
      </w:r>
      <w:r>
        <w:t></w:t>
      </w:r>
      <w:r>
        <w:rPr>
          <w:rFonts w:hint="eastAsia"/>
        </w:rPr>
        <w:t>средств</w:t>
      </w:r>
      <w:r>
        <w:t></w:t>
      </w:r>
      <w:r>
        <w:rPr>
          <w:rFonts w:hint="eastAsia"/>
        </w:rPr>
        <w:t>в</w:t>
      </w:r>
      <w:r>
        <w:t></w:t>
      </w:r>
      <w:r>
        <w:rPr>
          <w:rFonts w:hint="eastAsia"/>
        </w:rPr>
        <w:t>электроэнергетике</w:t>
      </w:r>
      <w:r>
        <w:t></w:t>
      </w:r>
    </w:p>
    <w:p w:rsidR="00551B7C" w:rsidRDefault="00551B7C" w:rsidP="00551B7C">
      <w:r>
        <w:t></w:t>
      </w:r>
      <w:r>
        <w:tab/>
      </w:r>
      <w:r>
        <w:rPr>
          <w:rFonts w:hint="eastAsia"/>
        </w:rPr>
        <w:t>Предложено</w:t>
      </w:r>
      <w:r>
        <w:t></w:t>
      </w:r>
      <w:r>
        <w:rPr>
          <w:rFonts w:hint="eastAsia"/>
        </w:rPr>
        <w:t>внедрение</w:t>
      </w:r>
      <w:r>
        <w:t></w:t>
      </w:r>
      <w:r>
        <w:rPr>
          <w:rFonts w:hint="eastAsia"/>
        </w:rPr>
        <w:t>одной</w:t>
      </w:r>
      <w:r>
        <w:t></w:t>
      </w:r>
      <w:r>
        <w:rPr>
          <w:rFonts w:hint="eastAsia"/>
        </w:rPr>
        <w:t>из</w:t>
      </w:r>
      <w:r>
        <w:t></w:t>
      </w:r>
      <w:r>
        <w:rPr>
          <w:rFonts w:hint="eastAsia"/>
        </w:rPr>
        <w:t>прогрессивных</w:t>
      </w:r>
      <w:r>
        <w:t></w:t>
      </w:r>
      <w:r>
        <w:rPr>
          <w:rFonts w:hint="eastAsia"/>
        </w:rPr>
        <w:t>форм</w:t>
      </w:r>
      <w:r>
        <w:t></w:t>
      </w:r>
      <w:r>
        <w:rPr>
          <w:rFonts w:hint="eastAsia"/>
        </w:rPr>
        <w:t>организации</w:t>
      </w:r>
      <w:r>
        <w:t></w:t>
      </w:r>
      <w:r>
        <w:rPr>
          <w:rFonts w:hint="eastAsia"/>
        </w:rPr>
        <w:t>работ</w:t>
      </w:r>
      <w:r>
        <w:t></w:t>
      </w:r>
      <w:r>
        <w:rPr>
          <w:rFonts w:hint="eastAsia"/>
        </w:rPr>
        <w:t>на</w:t>
      </w:r>
      <w:r>
        <w:t></w:t>
      </w:r>
      <w:r>
        <w:rPr>
          <w:rFonts w:hint="eastAsia"/>
        </w:rPr>
        <w:t>объектах</w:t>
      </w:r>
      <w:r>
        <w:t></w:t>
      </w:r>
      <w:r>
        <w:rPr>
          <w:rFonts w:hint="eastAsia"/>
        </w:rPr>
        <w:t>электрических</w:t>
      </w:r>
      <w:r>
        <w:t></w:t>
      </w:r>
      <w:r>
        <w:rPr>
          <w:rFonts w:hint="eastAsia"/>
        </w:rPr>
        <w:t>сетей</w:t>
      </w:r>
      <w:r>
        <w:t></w:t>
      </w:r>
      <w:r>
        <w:t></w:t>
      </w:r>
      <w:r>
        <w:t></w:t>
      </w:r>
      <w:r>
        <w:rPr>
          <w:rFonts w:hint="eastAsia"/>
        </w:rPr>
        <w:t>комплексное</w:t>
      </w:r>
      <w:r>
        <w:t></w:t>
      </w:r>
      <w:r>
        <w:rPr>
          <w:rFonts w:hint="eastAsia"/>
        </w:rPr>
        <w:t>их</w:t>
      </w:r>
      <w:r>
        <w:t></w:t>
      </w:r>
      <w:r>
        <w:rPr>
          <w:rFonts w:hint="eastAsia"/>
        </w:rPr>
        <w:t>выполнение</w:t>
      </w:r>
      <w:r>
        <w:t></w:t>
      </w:r>
      <w:r>
        <w:t></w:t>
      </w:r>
      <w:r>
        <w:rPr>
          <w:rFonts w:hint="eastAsia"/>
        </w:rPr>
        <w:t>при</w:t>
      </w:r>
      <w:r>
        <w:t></w:t>
      </w:r>
      <w:r>
        <w:rPr>
          <w:rFonts w:hint="eastAsia"/>
        </w:rPr>
        <w:t>котором</w:t>
      </w:r>
      <w:r>
        <w:t></w:t>
      </w:r>
      <w:r>
        <w:rPr>
          <w:rFonts w:hint="eastAsia"/>
        </w:rPr>
        <w:t>работы</w:t>
      </w:r>
      <w:r>
        <w:t></w:t>
      </w:r>
      <w:r>
        <w:rPr>
          <w:rFonts w:hint="eastAsia"/>
        </w:rPr>
        <w:t>группируются</w:t>
      </w:r>
      <w:r>
        <w:t></w:t>
      </w:r>
      <w:r>
        <w:rPr>
          <w:rFonts w:hint="eastAsia"/>
        </w:rPr>
        <w:t>в</w:t>
      </w:r>
      <w:r>
        <w:t></w:t>
      </w:r>
      <w:r>
        <w:rPr>
          <w:rFonts w:hint="eastAsia"/>
        </w:rPr>
        <w:t>комплексы</w:t>
      </w:r>
      <w:r>
        <w:t></w:t>
      </w:r>
      <w:r>
        <w:rPr>
          <w:rFonts w:hint="eastAsia"/>
        </w:rPr>
        <w:t>по</w:t>
      </w:r>
      <w:r>
        <w:t></w:t>
      </w:r>
      <w:r>
        <w:rPr>
          <w:rFonts w:hint="eastAsia"/>
        </w:rPr>
        <w:t>номенклатуре</w:t>
      </w:r>
      <w:r>
        <w:t></w:t>
      </w:r>
      <w:r>
        <w:t></w:t>
      </w:r>
      <w:r>
        <w:rPr>
          <w:rFonts w:hint="eastAsia"/>
        </w:rPr>
        <w:t>периодичности</w:t>
      </w:r>
      <w:r>
        <w:t></w:t>
      </w:r>
      <w:r>
        <w:rPr>
          <w:rFonts w:hint="eastAsia"/>
        </w:rPr>
        <w:t>и</w:t>
      </w:r>
      <w:r>
        <w:t></w:t>
      </w:r>
      <w:r>
        <w:rPr>
          <w:rFonts w:hint="eastAsia"/>
        </w:rPr>
        <w:t>времени</w:t>
      </w:r>
      <w:r>
        <w:t></w:t>
      </w:r>
      <w:r>
        <w:rPr>
          <w:rFonts w:hint="eastAsia"/>
        </w:rPr>
        <w:t>выполнения</w:t>
      </w:r>
      <w:r>
        <w:t></w:t>
      </w:r>
      <w:r>
        <w:t></w:t>
      </w:r>
      <w:r>
        <w:rPr>
          <w:rFonts w:hint="eastAsia"/>
        </w:rPr>
        <w:t>Работы</w:t>
      </w:r>
      <w:r>
        <w:t></w:t>
      </w:r>
      <w:r>
        <w:rPr>
          <w:rFonts w:hint="eastAsia"/>
        </w:rPr>
        <w:t>производятся</w:t>
      </w:r>
      <w:r>
        <w:t></w:t>
      </w:r>
      <w:r>
        <w:rPr>
          <w:rFonts w:hint="eastAsia"/>
        </w:rPr>
        <w:t>бригадами</w:t>
      </w:r>
      <w:r>
        <w:t></w:t>
      </w:r>
      <w:r>
        <w:rPr>
          <w:rFonts w:hint="eastAsia"/>
        </w:rPr>
        <w:t>централизованного</w:t>
      </w:r>
      <w:r>
        <w:t></w:t>
      </w:r>
      <w:r>
        <w:rPr>
          <w:rFonts w:hint="eastAsia"/>
        </w:rPr>
        <w:t>обслуживания</w:t>
      </w:r>
      <w:r>
        <w:t></w:t>
      </w:r>
      <w:r>
        <w:t></w:t>
      </w:r>
      <w:r>
        <w:rPr>
          <w:rFonts w:hint="eastAsia"/>
        </w:rPr>
        <w:t>оснащенными</w:t>
      </w:r>
      <w:r>
        <w:t></w:t>
      </w:r>
      <w:r>
        <w:rPr>
          <w:rFonts w:hint="eastAsia"/>
        </w:rPr>
        <w:t>специальными</w:t>
      </w:r>
      <w:r>
        <w:t></w:t>
      </w:r>
      <w:r>
        <w:rPr>
          <w:rFonts w:hint="eastAsia"/>
        </w:rPr>
        <w:t>машинами</w:t>
      </w:r>
      <w:r>
        <w:t></w:t>
      </w:r>
      <w:r>
        <w:t></w:t>
      </w:r>
      <w:r>
        <w:rPr>
          <w:rFonts w:hint="eastAsia"/>
        </w:rPr>
        <w:t>средствами</w:t>
      </w:r>
      <w:r>
        <w:t></w:t>
      </w:r>
      <w:r>
        <w:rPr>
          <w:rFonts w:hint="eastAsia"/>
        </w:rPr>
        <w:t>механизации</w:t>
      </w:r>
      <w:r>
        <w:t></w:t>
      </w:r>
      <w:r>
        <w:t></w:t>
      </w:r>
      <w:r>
        <w:rPr>
          <w:rFonts w:hint="eastAsia"/>
        </w:rPr>
        <w:t>инвентарем</w:t>
      </w:r>
      <w:r>
        <w:t></w:t>
      </w:r>
      <w:r>
        <w:t></w:t>
      </w:r>
      <w:r>
        <w:rPr>
          <w:rFonts w:hint="eastAsia"/>
        </w:rPr>
        <w:t>Персонал</w:t>
      </w:r>
      <w:r>
        <w:t></w:t>
      </w:r>
      <w:r>
        <w:rPr>
          <w:rFonts w:hint="eastAsia"/>
        </w:rPr>
        <w:t>и</w:t>
      </w:r>
      <w:r>
        <w:t></w:t>
      </w:r>
      <w:r>
        <w:rPr>
          <w:rFonts w:hint="eastAsia"/>
        </w:rPr>
        <w:t>средства</w:t>
      </w:r>
      <w:r>
        <w:t></w:t>
      </w:r>
      <w:r>
        <w:rPr>
          <w:rFonts w:hint="eastAsia"/>
        </w:rPr>
        <w:t>механизации</w:t>
      </w:r>
      <w:r>
        <w:t></w:t>
      </w:r>
      <w:r>
        <w:rPr>
          <w:rFonts w:hint="eastAsia"/>
        </w:rPr>
        <w:t>необходимо</w:t>
      </w:r>
      <w:r>
        <w:t></w:t>
      </w:r>
      <w:r>
        <w:rPr>
          <w:rFonts w:hint="eastAsia"/>
        </w:rPr>
        <w:t>концентрировать</w:t>
      </w:r>
      <w:r>
        <w:t></w:t>
      </w:r>
      <w:r>
        <w:rPr>
          <w:rFonts w:hint="eastAsia"/>
        </w:rPr>
        <w:t>на</w:t>
      </w:r>
      <w:r>
        <w:t></w:t>
      </w:r>
      <w:r>
        <w:rPr>
          <w:rFonts w:hint="eastAsia"/>
        </w:rPr>
        <w:t>ремонтируемом</w:t>
      </w:r>
      <w:r>
        <w:t></w:t>
      </w:r>
      <w:r>
        <w:rPr>
          <w:rFonts w:hint="eastAsia"/>
        </w:rPr>
        <w:t>объекте</w:t>
      </w:r>
      <w:r>
        <w:t></w:t>
      </w:r>
      <w:r>
        <w:t></w:t>
      </w:r>
      <w:r>
        <w:rPr>
          <w:rFonts w:hint="eastAsia"/>
        </w:rPr>
        <w:t>что</w:t>
      </w:r>
      <w:r>
        <w:t></w:t>
      </w:r>
      <w:r>
        <w:rPr>
          <w:rFonts w:hint="eastAsia"/>
        </w:rPr>
        <w:t>позволит</w:t>
      </w:r>
      <w:r>
        <w:t></w:t>
      </w:r>
      <w:r>
        <w:rPr>
          <w:rFonts w:hint="eastAsia"/>
        </w:rPr>
        <w:t>сократить</w:t>
      </w:r>
      <w:r>
        <w:t></w:t>
      </w:r>
      <w:r>
        <w:rPr>
          <w:rFonts w:hint="eastAsia"/>
        </w:rPr>
        <w:t>длительность</w:t>
      </w:r>
      <w:r>
        <w:t></w:t>
      </w:r>
      <w:r>
        <w:rPr>
          <w:rFonts w:hint="eastAsia"/>
        </w:rPr>
        <w:t>ремонтов</w:t>
      </w:r>
      <w:r>
        <w:t></w:t>
      </w:r>
      <w:r>
        <w:rPr>
          <w:rFonts w:hint="eastAsia"/>
        </w:rPr>
        <w:t>и</w:t>
      </w:r>
      <w:r>
        <w:t></w:t>
      </w:r>
    </w:p>
    <w:p w:rsidR="00551B7C" w:rsidRDefault="00551B7C" w:rsidP="00551B7C">
      <w:r>
        <w:rPr>
          <w:rFonts w:hint="eastAsia"/>
        </w:rPr>
        <w:t>технического</w:t>
      </w:r>
      <w:r>
        <w:t></w:t>
      </w:r>
      <w:r>
        <w:rPr>
          <w:rFonts w:hint="eastAsia"/>
        </w:rPr>
        <w:t>обслуживания</w:t>
      </w:r>
      <w:r>
        <w:t></w:t>
      </w:r>
      <w:r>
        <w:t></w:t>
      </w:r>
      <w:r>
        <w:rPr>
          <w:rFonts w:hint="eastAsia"/>
        </w:rPr>
        <w:t>время</w:t>
      </w:r>
      <w:r>
        <w:t></w:t>
      </w:r>
      <w:r>
        <w:rPr>
          <w:rFonts w:hint="eastAsia"/>
        </w:rPr>
        <w:t>отключения</w:t>
      </w:r>
      <w:r>
        <w:t></w:t>
      </w:r>
      <w:r>
        <w:rPr>
          <w:rFonts w:hint="eastAsia"/>
        </w:rPr>
        <w:t>объекта</w:t>
      </w:r>
      <w:r>
        <w:t></w:t>
      </w:r>
      <w:r>
        <w:t></w:t>
      </w:r>
      <w:r>
        <w:rPr>
          <w:rFonts w:hint="eastAsia"/>
        </w:rPr>
        <w:t>уменьшить</w:t>
      </w:r>
      <w:r>
        <w:t></w:t>
      </w:r>
      <w:r>
        <w:rPr>
          <w:rFonts w:hint="eastAsia"/>
        </w:rPr>
        <w:t>непроизводительные</w:t>
      </w:r>
      <w:r>
        <w:t></w:t>
      </w:r>
      <w:r>
        <w:rPr>
          <w:rFonts w:hint="eastAsia"/>
        </w:rPr>
        <w:t>переезды</w:t>
      </w:r>
      <w:r>
        <w:t></w:t>
      </w:r>
      <w:r>
        <w:t></w:t>
      </w:r>
      <w:r>
        <w:rPr>
          <w:rFonts w:hint="eastAsia"/>
        </w:rPr>
        <w:t>более</w:t>
      </w:r>
      <w:r>
        <w:t></w:t>
      </w:r>
      <w:r>
        <w:rPr>
          <w:rFonts w:hint="eastAsia"/>
        </w:rPr>
        <w:t>эффективно</w:t>
      </w:r>
      <w:r>
        <w:t></w:t>
      </w:r>
      <w:r>
        <w:rPr>
          <w:rFonts w:hint="eastAsia"/>
        </w:rPr>
        <w:t>использовать</w:t>
      </w:r>
      <w:r>
        <w:t></w:t>
      </w:r>
      <w:r>
        <w:rPr>
          <w:rFonts w:hint="eastAsia"/>
        </w:rPr>
        <w:t>трудовые</w:t>
      </w:r>
      <w:r>
        <w:t></w:t>
      </w:r>
      <w:r>
        <w:rPr>
          <w:rFonts w:hint="eastAsia"/>
        </w:rPr>
        <w:t>и</w:t>
      </w:r>
      <w:r>
        <w:t></w:t>
      </w:r>
      <w:r>
        <w:rPr>
          <w:rFonts w:hint="eastAsia"/>
        </w:rPr>
        <w:t>материальные</w:t>
      </w:r>
      <w:r>
        <w:t></w:t>
      </w:r>
      <w:r>
        <w:rPr>
          <w:rFonts w:hint="eastAsia"/>
        </w:rPr>
        <w:t>ресурсы</w:t>
      </w:r>
      <w:r>
        <w:t></w:t>
      </w:r>
    </w:p>
    <w:p w:rsidR="00551B7C" w:rsidRDefault="00551B7C" w:rsidP="00551B7C">
      <w:r>
        <w:t></w:t>
      </w:r>
      <w:r>
        <w:t></w:t>
      </w:r>
      <w:r>
        <w:rPr>
          <w:rFonts w:hint="eastAsia"/>
        </w:rPr>
        <w:t>Доказана</w:t>
      </w:r>
      <w:r>
        <w:t></w:t>
      </w:r>
      <w:r>
        <w:rPr>
          <w:rFonts w:hint="eastAsia"/>
        </w:rPr>
        <w:t>неточность</w:t>
      </w:r>
      <w:r>
        <w:t></w:t>
      </w:r>
      <w:r>
        <w:rPr>
          <w:rFonts w:hint="eastAsia"/>
        </w:rPr>
        <w:t>системы</w:t>
      </w:r>
      <w:r>
        <w:t></w:t>
      </w:r>
      <w:r>
        <w:rPr>
          <w:rFonts w:hint="eastAsia"/>
        </w:rPr>
        <w:t>ППРОСПЭ</w:t>
      </w:r>
      <w:r>
        <w:t></w:t>
      </w:r>
      <w:r>
        <w:rPr>
          <w:rFonts w:hint="eastAsia"/>
        </w:rPr>
        <w:t>для</w:t>
      </w:r>
      <w:r>
        <w:t></w:t>
      </w:r>
      <w:r>
        <w:rPr>
          <w:rFonts w:hint="eastAsia"/>
        </w:rPr>
        <w:t>многих</w:t>
      </w:r>
      <w:r>
        <w:t></w:t>
      </w:r>
      <w:r>
        <w:rPr>
          <w:rFonts w:hint="eastAsia"/>
        </w:rPr>
        <w:t>видов</w:t>
      </w:r>
      <w:r>
        <w:t></w:t>
      </w:r>
      <w:r>
        <w:rPr>
          <w:rFonts w:hint="eastAsia"/>
        </w:rPr>
        <w:t>сложного</w:t>
      </w:r>
      <w:r>
        <w:t></w:t>
      </w:r>
      <w:r>
        <w:rPr>
          <w:rFonts w:hint="eastAsia"/>
        </w:rPr>
        <w:t>оборудования</w:t>
      </w:r>
      <w:r>
        <w:t></w:t>
      </w:r>
      <w:r>
        <w:t></w:t>
      </w:r>
      <w:r>
        <w:rPr>
          <w:rFonts w:hint="eastAsia"/>
        </w:rPr>
        <w:t>ведь</w:t>
      </w:r>
      <w:r>
        <w:t></w:t>
      </w:r>
      <w:r>
        <w:rPr>
          <w:rFonts w:hint="eastAsia"/>
        </w:rPr>
        <w:t>если</w:t>
      </w:r>
      <w:r>
        <w:t></w:t>
      </w:r>
      <w:r>
        <w:rPr>
          <w:rFonts w:hint="eastAsia"/>
        </w:rPr>
        <w:t>вероятность</w:t>
      </w:r>
      <w:r>
        <w:t></w:t>
      </w:r>
      <w:r>
        <w:rPr>
          <w:rFonts w:hint="eastAsia"/>
        </w:rPr>
        <w:t>отказа</w:t>
      </w:r>
      <w:r>
        <w:t></w:t>
      </w:r>
      <w:r>
        <w:rPr>
          <w:rFonts w:hint="eastAsia"/>
        </w:rPr>
        <w:t>оборудования</w:t>
      </w:r>
      <w:r>
        <w:t></w:t>
      </w:r>
      <w:r>
        <w:rPr>
          <w:rFonts w:hint="eastAsia"/>
        </w:rPr>
        <w:t>в</w:t>
      </w:r>
      <w:r>
        <w:t></w:t>
      </w:r>
      <w:r>
        <w:rPr>
          <w:rFonts w:hint="eastAsia"/>
        </w:rPr>
        <w:t>течение</w:t>
      </w:r>
      <w:r>
        <w:t></w:t>
      </w:r>
      <w:r>
        <w:rPr>
          <w:rFonts w:hint="eastAsia"/>
        </w:rPr>
        <w:t>нормативного</w:t>
      </w:r>
      <w:r>
        <w:t></w:t>
      </w:r>
      <w:r>
        <w:rPr>
          <w:rFonts w:hint="eastAsia"/>
        </w:rPr>
        <w:t>срока</w:t>
      </w:r>
      <w:r>
        <w:t></w:t>
      </w:r>
      <w:r>
        <w:rPr>
          <w:rFonts w:hint="eastAsia"/>
        </w:rPr>
        <w:t>эксплуатации</w:t>
      </w:r>
      <w:r>
        <w:t></w:t>
      </w:r>
      <w:r>
        <w:rPr>
          <w:rFonts w:hint="eastAsia"/>
        </w:rPr>
        <w:t>не</w:t>
      </w:r>
      <w:r>
        <w:t></w:t>
      </w:r>
      <w:r>
        <w:rPr>
          <w:rFonts w:hint="eastAsia"/>
        </w:rPr>
        <w:t>зависит</w:t>
      </w:r>
      <w:r>
        <w:t></w:t>
      </w:r>
      <w:r>
        <w:rPr>
          <w:rFonts w:hint="eastAsia"/>
        </w:rPr>
        <w:t>от</w:t>
      </w:r>
      <w:r>
        <w:t></w:t>
      </w:r>
      <w:r>
        <w:rPr>
          <w:rFonts w:hint="eastAsia"/>
        </w:rPr>
        <w:t>возраста</w:t>
      </w:r>
      <w:r>
        <w:t></w:t>
      </w:r>
      <w:r>
        <w:rPr>
          <w:rFonts w:hint="eastAsia"/>
        </w:rPr>
        <w:t>оборудования</w:t>
      </w:r>
      <w:r>
        <w:t></w:t>
      </w:r>
      <w:r>
        <w:t></w:t>
      </w:r>
      <w:r>
        <w:rPr>
          <w:rFonts w:hint="eastAsia"/>
        </w:rPr>
        <w:t>то</w:t>
      </w:r>
      <w:r>
        <w:t></w:t>
      </w:r>
      <w:r>
        <w:rPr>
          <w:rFonts w:hint="eastAsia"/>
        </w:rPr>
        <w:t>проводить</w:t>
      </w:r>
      <w:r>
        <w:t></w:t>
      </w:r>
      <w:r>
        <w:rPr>
          <w:rFonts w:hint="eastAsia"/>
        </w:rPr>
        <w:t>ремонт</w:t>
      </w:r>
      <w:r>
        <w:t></w:t>
      </w:r>
      <w:r>
        <w:rPr>
          <w:rFonts w:hint="eastAsia"/>
        </w:rPr>
        <w:t>просто</w:t>
      </w:r>
      <w:r>
        <w:t></w:t>
      </w:r>
      <w:r>
        <w:rPr>
          <w:rFonts w:hint="eastAsia"/>
        </w:rPr>
        <w:t>бессмысленно</w:t>
      </w:r>
      <w:r>
        <w:t></w:t>
      </w:r>
      <w:r>
        <w:t></w:t>
      </w:r>
      <w:r>
        <w:rPr>
          <w:rFonts w:hint="eastAsia"/>
        </w:rPr>
        <w:t>Кроме</w:t>
      </w:r>
      <w:r>
        <w:t></w:t>
      </w:r>
      <w:r>
        <w:rPr>
          <w:rFonts w:hint="eastAsia"/>
        </w:rPr>
        <w:t>того</w:t>
      </w:r>
      <w:r>
        <w:t></w:t>
      </w:r>
      <w:r>
        <w:t></w:t>
      </w:r>
      <w:r>
        <w:rPr>
          <w:rFonts w:hint="eastAsia"/>
        </w:rPr>
        <w:t>научно</w:t>
      </w:r>
      <w:r>
        <w:t></w:t>
      </w:r>
      <w:r>
        <w:rPr>
          <w:rFonts w:hint="eastAsia"/>
        </w:rPr>
        <w:t>доказано</w:t>
      </w:r>
      <w:r>
        <w:t></w:t>
      </w:r>
      <w:r>
        <w:t></w:t>
      </w:r>
      <w:r>
        <w:rPr>
          <w:rFonts w:hint="eastAsia"/>
        </w:rPr>
        <w:t>что</w:t>
      </w:r>
      <w:r>
        <w:t></w:t>
      </w:r>
      <w:r>
        <w:rPr>
          <w:rFonts w:hint="eastAsia"/>
        </w:rPr>
        <w:t>плановые</w:t>
      </w:r>
      <w:r>
        <w:t></w:t>
      </w:r>
      <w:r>
        <w:rPr>
          <w:rFonts w:hint="eastAsia"/>
        </w:rPr>
        <w:t>капитальные</w:t>
      </w:r>
      <w:r>
        <w:t></w:t>
      </w:r>
      <w:r>
        <w:rPr>
          <w:rFonts w:hint="eastAsia"/>
        </w:rPr>
        <w:t>ремонты</w:t>
      </w:r>
      <w:r>
        <w:t></w:t>
      </w:r>
      <w:r>
        <w:rPr>
          <w:rFonts w:hint="eastAsia"/>
        </w:rPr>
        <w:t>оборудования</w:t>
      </w:r>
      <w:r>
        <w:t></w:t>
      </w:r>
      <w:r>
        <w:rPr>
          <w:rFonts w:hint="eastAsia"/>
        </w:rPr>
        <w:t>могут</w:t>
      </w:r>
      <w:r>
        <w:t></w:t>
      </w:r>
      <w:r>
        <w:rPr>
          <w:rFonts w:hint="eastAsia"/>
        </w:rPr>
        <w:t>также</w:t>
      </w:r>
      <w:r>
        <w:t></w:t>
      </w:r>
      <w:r>
        <w:rPr>
          <w:rFonts w:hint="eastAsia"/>
        </w:rPr>
        <w:t>привести</w:t>
      </w:r>
      <w:r>
        <w:t></w:t>
      </w:r>
      <w:r>
        <w:rPr>
          <w:rFonts w:hint="eastAsia"/>
        </w:rPr>
        <w:t>к</w:t>
      </w:r>
      <w:r>
        <w:t></w:t>
      </w:r>
      <w:r>
        <w:rPr>
          <w:rFonts w:hint="eastAsia"/>
        </w:rPr>
        <w:t>росту</w:t>
      </w:r>
      <w:r>
        <w:t></w:t>
      </w:r>
      <w:r>
        <w:rPr>
          <w:rFonts w:hint="eastAsia"/>
        </w:rPr>
        <w:t>числа</w:t>
      </w:r>
      <w:r>
        <w:t></w:t>
      </w:r>
      <w:r>
        <w:rPr>
          <w:rFonts w:hint="eastAsia"/>
        </w:rPr>
        <w:t>его</w:t>
      </w:r>
      <w:r>
        <w:t></w:t>
      </w:r>
      <w:r>
        <w:rPr>
          <w:rFonts w:hint="eastAsia"/>
        </w:rPr>
        <w:t>отказов</w:t>
      </w:r>
      <w:r>
        <w:t></w:t>
      </w:r>
      <w:r>
        <w:t></w:t>
      </w:r>
      <w:r>
        <w:rPr>
          <w:rFonts w:hint="eastAsia"/>
        </w:rPr>
        <w:t>Эти</w:t>
      </w:r>
      <w:r>
        <w:t></w:t>
      </w:r>
      <w:r>
        <w:rPr>
          <w:rFonts w:hint="eastAsia"/>
        </w:rPr>
        <w:t>исследования</w:t>
      </w:r>
      <w:r>
        <w:t></w:t>
      </w:r>
      <w:r>
        <w:rPr>
          <w:rFonts w:hint="eastAsia"/>
        </w:rPr>
        <w:t>показали</w:t>
      </w:r>
      <w:r>
        <w:t></w:t>
      </w:r>
      <w:r>
        <w:t></w:t>
      </w:r>
      <w:r>
        <w:rPr>
          <w:rFonts w:hint="eastAsia"/>
        </w:rPr>
        <w:t>что</w:t>
      </w:r>
      <w:r>
        <w:t></w:t>
      </w:r>
      <w:r>
        <w:rPr>
          <w:rFonts w:hint="eastAsia"/>
        </w:rPr>
        <w:t>возраст</w:t>
      </w:r>
      <w:r>
        <w:t></w:t>
      </w:r>
      <w:r>
        <w:rPr>
          <w:rFonts w:hint="eastAsia"/>
        </w:rPr>
        <w:t>с</w:t>
      </w:r>
      <w:r>
        <w:rPr>
          <w:rFonts w:hint="eastAsia"/>
        </w:rPr>
        <w:lastRenderedPageBreak/>
        <w:t>ложного</w:t>
      </w:r>
      <w:r>
        <w:t></w:t>
      </w:r>
      <w:r>
        <w:rPr>
          <w:rFonts w:hint="eastAsia"/>
        </w:rPr>
        <w:t>оборудования</w:t>
      </w:r>
      <w:r>
        <w:t></w:t>
      </w:r>
      <w:r>
        <w:t></w:t>
      </w:r>
      <w:r>
        <w:rPr>
          <w:rFonts w:hint="eastAsia"/>
        </w:rPr>
        <w:t>не</w:t>
      </w:r>
      <w:r>
        <w:t></w:t>
      </w:r>
      <w:r>
        <w:rPr>
          <w:rFonts w:hint="eastAsia"/>
        </w:rPr>
        <w:t>превышающий</w:t>
      </w:r>
      <w:r>
        <w:t></w:t>
      </w:r>
      <w:r>
        <w:rPr>
          <w:rFonts w:hint="eastAsia"/>
        </w:rPr>
        <w:t>нормативный</w:t>
      </w:r>
      <w:r>
        <w:t></w:t>
      </w:r>
      <w:r>
        <w:rPr>
          <w:rFonts w:hint="eastAsia"/>
        </w:rPr>
        <w:t>срок</w:t>
      </w:r>
      <w:r>
        <w:t></w:t>
      </w:r>
      <w:r>
        <w:rPr>
          <w:rFonts w:hint="eastAsia"/>
        </w:rPr>
        <w:t>эксплуатации</w:t>
      </w:r>
      <w:r>
        <w:t></w:t>
      </w:r>
      <w:r>
        <w:t></w:t>
      </w:r>
      <w:r>
        <w:rPr>
          <w:rFonts w:hint="eastAsia"/>
        </w:rPr>
        <w:t>никак</w:t>
      </w:r>
      <w:r>
        <w:t></w:t>
      </w:r>
      <w:r>
        <w:rPr>
          <w:rFonts w:hint="eastAsia"/>
        </w:rPr>
        <w:t>не</w:t>
      </w:r>
      <w:r>
        <w:t></w:t>
      </w:r>
      <w:r>
        <w:rPr>
          <w:rFonts w:hint="eastAsia"/>
        </w:rPr>
        <w:t>сказывается</w:t>
      </w:r>
      <w:r>
        <w:t></w:t>
      </w:r>
      <w:r>
        <w:rPr>
          <w:rFonts w:hint="eastAsia"/>
        </w:rPr>
        <w:t>на</w:t>
      </w:r>
      <w:r>
        <w:t></w:t>
      </w:r>
      <w:r>
        <w:rPr>
          <w:rFonts w:hint="eastAsia"/>
        </w:rPr>
        <w:t>вероятности</w:t>
      </w:r>
      <w:r>
        <w:t></w:t>
      </w:r>
      <w:r>
        <w:rPr>
          <w:rFonts w:hint="eastAsia"/>
        </w:rPr>
        <w:t>отказа</w:t>
      </w:r>
      <w:r>
        <w:t></w:t>
      </w:r>
      <w:r>
        <w:rPr>
          <w:rFonts w:hint="eastAsia"/>
        </w:rPr>
        <w:t>оборудования</w:t>
      </w:r>
      <w:r>
        <w:t></w:t>
      </w:r>
      <w:r>
        <w:t></w:t>
      </w:r>
      <w:r>
        <w:rPr>
          <w:rFonts w:hint="eastAsia"/>
        </w:rPr>
        <w:t>Более</w:t>
      </w:r>
      <w:r>
        <w:t></w:t>
      </w:r>
      <w:r>
        <w:rPr>
          <w:rFonts w:hint="eastAsia"/>
        </w:rPr>
        <w:t>того</w:t>
      </w:r>
      <w:r>
        <w:t></w:t>
      </w:r>
      <w:r>
        <w:t></w:t>
      </w:r>
      <w:r>
        <w:rPr>
          <w:rFonts w:hint="eastAsia"/>
        </w:rPr>
        <w:t>на</w:t>
      </w:r>
      <w:r>
        <w:t></w:t>
      </w:r>
      <w:r>
        <w:rPr>
          <w:rFonts w:hint="eastAsia"/>
        </w:rPr>
        <w:t>практике</w:t>
      </w:r>
      <w:r>
        <w:t></w:t>
      </w:r>
      <w:r>
        <w:rPr>
          <w:rFonts w:hint="eastAsia"/>
        </w:rPr>
        <w:t>периодические</w:t>
      </w:r>
      <w:r>
        <w:t></w:t>
      </w:r>
      <w:r>
        <w:rPr>
          <w:rFonts w:hint="eastAsia"/>
        </w:rPr>
        <w:t>капремонты</w:t>
      </w:r>
      <w:r>
        <w:t></w:t>
      </w:r>
      <w:r>
        <w:rPr>
          <w:rFonts w:hint="eastAsia"/>
        </w:rPr>
        <w:t>зачастую</w:t>
      </w:r>
      <w:r>
        <w:t></w:t>
      </w:r>
      <w:r>
        <w:rPr>
          <w:rFonts w:hint="eastAsia"/>
        </w:rPr>
        <w:t>ухудшают</w:t>
      </w:r>
      <w:r>
        <w:t></w:t>
      </w:r>
      <w:r>
        <w:rPr>
          <w:rFonts w:hint="eastAsia"/>
        </w:rPr>
        <w:t>характеристики</w:t>
      </w:r>
      <w:r>
        <w:t></w:t>
      </w:r>
      <w:r>
        <w:rPr>
          <w:rFonts w:hint="eastAsia"/>
        </w:rPr>
        <w:t>оборудования</w:t>
      </w:r>
      <w:r>
        <w:t></w:t>
      </w:r>
      <w:r>
        <w:t></w:t>
      </w:r>
      <w:r>
        <w:rPr>
          <w:rFonts w:hint="eastAsia"/>
        </w:rPr>
        <w:t>Даже</w:t>
      </w:r>
      <w:r>
        <w:t></w:t>
      </w:r>
      <w:r>
        <w:rPr>
          <w:rFonts w:hint="eastAsia"/>
        </w:rPr>
        <w:t>когда</w:t>
      </w:r>
      <w:r>
        <w:t></w:t>
      </w:r>
      <w:r>
        <w:rPr>
          <w:rFonts w:hint="eastAsia"/>
        </w:rPr>
        <w:t>агрегат</w:t>
      </w:r>
      <w:r>
        <w:t></w:t>
      </w:r>
      <w:r>
        <w:rPr>
          <w:rFonts w:hint="eastAsia"/>
        </w:rPr>
        <w:t>вскрывается</w:t>
      </w:r>
      <w:r>
        <w:t></w:t>
      </w:r>
      <w:r>
        <w:t></w:t>
      </w:r>
      <w:r>
        <w:rPr>
          <w:rFonts w:hint="eastAsia"/>
        </w:rPr>
        <w:t>но</w:t>
      </w:r>
      <w:r>
        <w:t></w:t>
      </w:r>
      <w:r>
        <w:rPr>
          <w:rFonts w:hint="eastAsia"/>
        </w:rPr>
        <w:t>не</w:t>
      </w:r>
      <w:r>
        <w:t></w:t>
      </w:r>
      <w:r>
        <w:rPr>
          <w:rFonts w:hint="eastAsia"/>
        </w:rPr>
        <w:t>находится</w:t>
      </w:r>
      <w:r>
        <w:t></w:t>
      </w:r>
      <w:r>
        <w:rPr>
          <w:rFonts w:hint="eastAsia"/>
        </w:rPr>
        <w:t>оснований</w:t>
      </w:r>
      <w:r>
        <w:t></w:t>
      </w:r>
      <w:r>
        <w:rPr>
          <w:rFonts w:hint="eastAsia"/>
        </w:rPr>
        <w:t>для</w:t>
      </w:r>
      <w:r>
        <w:t></w:t>
      </w:r>
      <w:r>
        <w:rPr>
          <w:rFonts w:hint="eastAsia"/>
        </w:rPr>
        <w:t>его</w:t>
      </w:r>
      <w:r>
        <w:t></w:t>
      </w:r>
      <w:r>
        <w:rPr>
          <w:rFonts w:hint="eastAsia"/>
        </w:rPr>
        <w:t>ремонта</w:t>
      </w:r>
      <w:r>
        <w:t></w:t>
      </w:r>
      <w:r>
        <w:rPr>
          <w:rFonts w:hint="eastAsia"/>
        </w:rPr>
        <w:t>и</w:t>
      </w:r>
      <w:r>
        <w:t></w:t>
      </w:r>
      <w:r>
        <w:rPr>
          <w:rFonts w:hint="eastAsia"/>
        </w:rPr>
        <w:t>он</w:t>
      </w:r>
      <w:r>
        <w:t></w:t>
      </w:r>
      <w:r>
        <w:rPr>
          <w:rFonts w:hint="eastAsia"/>
        </w:rPr>
        <w:t>закрывается</w:t>
      </w:r>
      <w:r>
        <w:t></w:t>
      </w:r>
      <w:r>
        <w:t></w:t>
      </w:r>
      <w:r>
        <w:rPr>
          <w:rFonts w:hint="eastAsia"/>
        </w:rPr>
        <w:t>остаточный</w:t>
      </w:r>
      <w:r>
        <w:t></w:t>
      </w:r>
      <w:r>
        <w:rPr>
          <w:rFonts w:hint="eastAsia"/>
        </w:rPr>
        <w:t>ресурс</w:t>
      </w:r>
      <w:r>
        <w:t></w:t>
      </w:r>
      <w:r>
        <w:rPr>
          <w:rFonts w:hint="eastAsia"/>
        </w:rPr>
        <w:t>этого</w:t>
      </w:r>
      <w:r>
        <w:t></w:t>
      </w:r>
      <w:r>
        <w:rPr>
          <w:rFonts w:hint="eastAsia"/>
        </w:rPr>
        <w:t>агрегата</w:t>
      </w:r>
      <w:r>
        <w:t></w:t>
      </w:r>
      <w:r>
        <w:rPr>
          <w:rFonts w:hint="eastAsia"/>
        </w:rPr>
        <w:t>уже</w:t>
      </w:r>
      <w:r>
        <w:t></w:t>
      </w:r>
      <w:r>
        <w:rPr>
          <w:rFonts w:hint="eastAsia"/>
        </w:rPr>
        <w:t>уменьшится</w:t>
      </w:r>
      <w:r>
        <w:t></w:t>
      </w:r>
      <w:r>
        <w:rPr>
          <w:rFonts w:hint="eastAsia"/>
        </w:rPr>
        <w:t>относительно</w:t>
      </w:r>
      <w:r>
        <w:t></w:t>
      </w:r>
      <w:r>
        <w:rPr>
          <w:rFonts w:hint="eastAsia"/>
        </w:rPr>
        <w:t>того</w:t>
      </w:r>
      <w:r>
        <w:t></w:t>
      </w:r>
      <w:r>
        <w:t></w:t>
      </w:r>
      <w:r>
        <w:rPr>
          <w:rFonts w:hint="eastAsia"/>
        </w:rPr>
        <w:t>который</w:t>
      </w:r>
      <w:r>
        <w:t></w:t>
      </w:r>
      <w:r>
        <w:rPr>
          <w:rFonts w:hint="eastAsia"/>
        </w:rPr>
        <w:t>был</w:t>
      </w:r>
      <w:r>
        <w:t></w:t>
      </w:r>
      <w:r>
        <w:rPr>
          <w:rFonts w:hint="eastAsia"/>
        </w:rPr>
        <w:t>до</w:t>
      </w:r>
      <w:r>
        <w:t></w:t>
      </w:r>
      <w:r>
        <w:rPr>
          <w:rFonts w:hint="eastAsia"/>
        </w:rPr>
        <w:t>его</w:t>
      </w:r>
      <w:r>
        <w:t></w:t>
      </w:r>
      <w:r>
        <w:rPr>
          <w:rFonts w:hint="eastAsia"/>
        </w:rPr>
        <w:t>вскрытия</w:t>
      </w:r>
      <w:r>
        <w:t></w:t>
      </w:r>
      <w:r>
        <w:t></w:t>
      </w:r>
      <w:r>
        <w:rPr>
          <w:rFonts w:hint="eastAsia"/>
        </w:rPr>
        <w:t>Связано</w:t>
      </w:r>
      <w:r>
        <w:t></w:t>
      </w:r>
      <w:r>
        <w:rPr>
          <w:rFonts w:hint="eastAsia"/>
        </w:rPr>
        <w:t>это</w:t>
      </w:r>
      <w:r>
        <w:t></w:t>
      </w:r>
      <w:r>
        <w:rPr>
          <w:rFonts w:hint="eastAsia"/>
        </w:rPr>
        <w:t>с</w:t>
      </w:r>
      <w:r>
        <w:t></w:t>
      </w:r>
      <w:r>
        <w:rPr>
          <w:rFonts w:hint="eastAsia"/>
        </w:rPr>
        <w:t>тем</w:t>
      </w:r>
      <w:r>
        <w:t></w:t>
      </w:r>
      <w:r>
        <w:t></w:t>
      </w:r>
      <w:r>
        <w:rPr>
          <w:rFonts w:hint="eastAsia"/>
        </w:rPr>
        <w:t>что</w:t>
      </w:r>
      <w:r>
        <w:t></w:t>
      </w:r>
      <w:r>
        <w:rPr>
          <w:rFonts w:hint="eastAsia"/>
        </w:rPr>
        <w:t>любое</w:t>
      </w:r>
      <w:r>
        <w:t></w:t>
      </w:r>
      <w:r>
        <w:rPr>
          <w:rFonts w:hint="eastAsia"/>
        </w:rPr>
        <w:t>необоснованное</w:t>
      </w:r>
      <w:r>
        <w:t></w:t>
      </w:r>
      <w:r>
        <w:rPr>
          <w:rFonts w:hint="eastAsia"/>
        </w:rPr>
        <w:t>реальным</w:t>
      </w:r>
      <w:r>
        <w:t></w:t>
      </w:r>
      <w:r>
        <w:rPr>
          <w:rFonts w:hint="eastAsia"/>
        </w:rPr>
        <w:t>текущим</w:t>
      </w:r>
      <w:r>
        <w:t></w:t>
      </w:r>
      <w:r>
        <w:rPr>
          <w:rFonts w:hint="eastAsia"/>
        </w:rPr>
        <w:t>техническим</w:t>
      </w:r>
      <w:r>
        <w:t></w:t>
      </w:r>
      <w:r>
        <w:rPr>
          <w:rFonts w:hint="eastAsia"/>
        </w:rPr>
        <w:t>состоянием</w:t>
      </w:r>
      <w:r>
        <w:t></w:t>
      </w:r>
      <w:r>
        <w:rPr>
          <w:rFonts w:hint="eastAsia"/>
        </w:rPr>
        <w:t>воздействие</w:t>
      </w:r>
      <w:r>
        <w:t></w:t>
      </w:r>
      <w:r>
        <w:rPr>
          <w:rFonts w:hint="eastAsia"/>
        </w:rPr>
        <w:t>на</w:t>
      </w:r>
      <w:r>
        <w:t></w:t>
      </w:r>
      <w:r>
        <w:rPr>
          <w:rFonts w:hint="eastAsia"/>
        </w:rPr>
        <w:t>механизм</w:t>
      </w:r>
      <w:r>
        <w:t></w:t>
      </w:r>
      <w:r>
        <w:rPr>
          <w:rFonts w:hint="eastAsia"/>
        </w:rPr>
        <w:t>нарушает</w:t>
      </w:r>
      <w:r>
        <w:t></w:t>
      </w:r>
      <w:r>
        <w:rPr>
          <w:rFonts w:hint="eastAsia"/>
        </w:rPr>
        <w:t>качество</w:t>
      </w:r>
      <w:r>
        <w:t></w:t>
      </w:r>
      <w:r>
        <w:rPr>
          <w:rFonts w:hint="eastAsia"/>
        </w:rPr>
        <w:t>кинематических</w:t>
      </w:r>
      <w:r>
        <w:t></w:t>
      </w:r>
      <w:r>
        <w:rPr>
          <w:rFonts w:hint="eastAsia"/>
        </w:rPr>
        <w:t>взаимосвязей</w:t>
      </w:r>
      <w:r>
        <w:t></w:t>
      </w:r>
      <w:r>
        <w:rPr>
          <w:rFonts w:hint="eastAsia"/>
        </w:rPr>
        <w:t>в</w:t>
      </w:r>
      <w:r>
        <w:t></w:t>
      </w:r>
      <w:r>
        <w:rPr>
          <w:rFonts w:hint="eastAsia"/>
        </w:rPr>
        <w:t>его</w:t>
      </w:r>
      <w:r>
        <w:t></w:t>
      </w:r>
      <w:r>
        <w:rPr>
          <w:rFonts w:hint="eastAsia"/>
        </w:rPr>
        <w:t>узлах</w:t>
      </w:r>
      <w:r>
        <w:t></w:t>
      </w:r>
      <w:r>
        <w:t></w:t>
      </w:r>
      <w:r>
        <w:rPr>
          <w:rFonts w:hint="eastAsia"/>
        </w:rPr>
        <w:t>достигнутое</w:t>
      </w:r>
      <w:r>
        <w:t></w:t>
      </w:r>
      <w:r>
        <w:rPr>
          <w:rFonts w:hint="eastAsia"/>
        </w:rPr>
        <w:t>естественной</w:t>
      </w:r>
      <w:r>
        <w:t></w:t>
      </w:r>
      <w:r>
        <w:rPr>
          <w:rFonts w:hint="eastAsia"/>
        </w:rPr>
        <w:t>приработкой</w:t>
      </w:r>
      <w:r>
        <w:t></w:t>
      </w:r>
      <w:r>
        <w:rPr>
          <w:rFonts w:hint="eastAsia"/>
        </w:rPr>
        <w:t>сопрягаемых</w:t>
      </w:r>
      <w:r>
        <w:t></w:t>
      </w:r>
      <w:r>
        <w:rPr>
          <w:rFonts w:hint="eastAsia"/>
        </w:rPr>
        <w:t>узлов</w:t>
      </w:r>
      <w:r>
        <w:t></w:t>
      </w:r>
      <w:r>
        <w:rPr>
          <w:rFonts w:hint="eastAsia"/>
        </w:rPr>
        <w:t>и</w:t>
      </w:r>
      <w:r>
        <w:t></w:t>
      </w:r>
      <w:r>
        <w:rPr>
          <w:rFonts w:hint="eastAsia"/>
        </w:rPr>
        <w:t>деталей</w:t>
      </w:r>
      <w:r>
        <w:t></w:t>
      </w:r>
      <w:r>
        <w:rPr>
          <w:rFonts w:hint="eastAsia"/>
        </w:rPr>
        <w:t>в</w:t>
      </w:r>
      <w:r>
        <w:t></w:t>
      </w:r>
      <w:r>
        <w:rPr>
          <w:rFonts w:hint="eastAsia"/>
        </w:rPr>
        <w:t>процессе</w:t>
      </w:r>
      <w:r>
        <w:t></w:t>
      </w:r>
      <w:r>
        <w:rPr>
          <w:rFonts w:hint="eastAsia"/>
        </w:rPr>
        <w:t>эксплуатации</w:t>
      </w:r>
      <w:r>
        <w:t></w:t>
      </w:r>
    </w:p>
    <w:p w:rsidR="00551B7C" w:rsidRDefault="00551B7C" w:rsidP="00551B7C">
      <w:r>
        <w:t></w:t>
      </w:r>
      <w:r>
        <w:tab/>
      </w:r>
      <w:r>
        <w:rPr>
          <w:rFonts w:hint="eastAsia"/>
        </w:rPr>
        <w:t>Планы</w:t>
      </w:r>
      <w:r>
        <w:t></w:t>
      </w:r>
      <w:r>
        <w:rPr>
          <w:rFonts w:hint="eastAsia"/>
        </w:rPr>
        <w:t>графики</w:t>
      </w:r>
      <w:r>
        <w:t></w:t>
      </w:r>
      <w:r>
        <w:rPr>
          <w:rFonts w:hint="eastAsia"/>
        </w:rPr>
        <w:t>профилактических</w:t>
      </w:r>
      <w:r>
        <w:t></w:t>
      </w:r>
      <w:r>
        <w:rPr>
          <w:rFonts w:hint="eastAsia"/>
        </w:rPr>
        <w:t>работ</w:t>
      </w:r>
      <w:r>
        <w:t></w:t>
      </w:r>
      <w:r>
        <w:rPr>
          <w:rFonts w:hint="eastAsia"/>
        </w:rPr>
        <w:t>не</w:t>
      </w:r>
      <w:r>
        <w:t></w:t>
      </w:r>
      <w:r>
        <w:rPr>
          <w:rFonts w:hint="eastAsia"/>
        </w:rPr>
        <w:t>устанавливают</w:t>
      </w:r>
      <w:r>
        <w:t></w:t>
      </w:r>
      <w:r>
        <w:rPr>
          <w:rFonts w:hint="eastAsia"/>
        </w:rPr>
        <w:t>приоритета</w:t>
      </w:r>
      <w:r>
        <w:t></w:t>
      </w:r>
      <w:r>
        <w:rPr>
          <w:rFonts w:hint="eastAsia"/>
        </w:rPr>
        <w:t>вывода</w:t>
      </w:r>
      <w:r>
        <w:t></w:t>
      </w:r>
      <w:r>
        <w:rPr>
          <w:rFonts w:hint="eastAsia"/>
        </w:rPr>
        <w:t>в</w:t>
      </w:r>
      <w:r>
        <w:t></w:t>
      </w:r>
      <w:r>
        <w:rPr>
          <w:rFonts w:hint="eastAsia"/>
        </w:rPr>
        <w:t>ремонт</w:t>
      </w:r>
      <w:r>
        <w:t></w:t>
      </w:r>
      <w:r>
        <w:rPr>
          <w:rFonts w:hint="eastAsia"/>
        </w:rPr>
        <w:t>различных</w:t>
      </w:r>
      <w:r>
        <w:t></w:t>
      </w:r>
      <w:r>
        <w:rPr>
          <w:rFonts w:hint="eastAsia"/>
        </w:rPr>
        <w:t>видов</w:t>
      </w:r>
      <w:r>
        <w:t></w:t>
      </w:r>
      <w:r>
        <w:rPr>
          <w:rFonts w:hint="eastAsia"/>
        </w:rPr>
        <w:t>электрооборудования</w:t>
      </w:r>
      <w:r>
        <w:t></w:t>
      </w:r>
      <w:r>
        <w:t></w:t>
      </w:r>
      <w:r>
        <w:rPr>
          <w:rFonts w:hint="eastAsia"/>
        </w:rPr>
        <w:t>при</w:t>
      </w:r>
      <w:r>
        <w:t></w:t>
      </w:r>
      <w:r>
        <w:rPr>
          <w:rFonts w:hint="eastAsia"/>
        </w:rPr>
        <w:t>составлении</w:t>
      </w:r>
      <w:r>
        <w:t></w:t>
      </w:r>
      <w:r>
        <w:rPr>
          <w:rFonts w:hint="eastAsia"/>
        </w:rPr>
        <w:t>планов</w:t>
      </w:r>
      <w:r>
        <w:t></w:t>
      </w:r>
      <w:r>
        <w:rPr>
          <w:rFonts w:hint="eastAsia"/>
        </w:rPr>
        <w:t>графиков</w:t>
      </w:r>
      <w:r>
        <w:t></w:t>
      </w:r>
      <w:r>
        <w:rPr>
          <w:rFonts w:hint="eastAsia"/>
        </w:rPr>
        <w:t>не</w:t>
      </w:r>
      <w:r>
        <w:t></w:t>
      </w:r>
      <w:r>
        <w:rPr>
          <w:rFonts w:hint="eastAsia"/>
        </w:rPr>
        <w:t>учитывается</w:t>
      </w:r>
      <w:r>
        <w:t></w:t>
      </w:r>
      <w:r>
        <w:rPr>
          <w:rFonts w:hint="eastAsia"/>
        </w:rPr>
        <w:t>ряд</w:t>
      </w:r>
      <w:r>
        <w:t></w:t>
      </w:r>
      <w:r>
        <w:rPr>
          <w:rFonts w:hint="eastAsia"/>
        </w:rPr>
        <w:t>ограничений</w:t>
      </w:r>
      <w:r>
        <w:t></w:t>
      </w:r>
      <w:r>
        <w:t></w:t>
      </w:r>
      <w:r>
        <w:rPr>
          <w:rFonts w:hint="eastAsia"/>
        </w:rPr>
        <w:t>технологических</w:t>
      </w:r>
      <w:r>
        <w:t></w:t>
      </w:r>
      <w:r>
        <w:t></w:t>
      </w:r>
      <w:r>
        <w:rPr>
          <w:rFonts w:hint="eastAsia"/>
        </w:rPr>
        <w:t>материальных</w:t>
      </w:r>
      <w:r>
        <w:t></w:t>
      </w:r>
      <w:r>
        <w:t></w:t>
      </w:r>
      <w:r>
        <w:rPr>
          <w:rFonts w:hint="eastAsia"/>
        </w:rPr>
        <w:t>временных</w:t>
      </w:r>
      <w:r>
        <w:t></w:t>
      </w:r>
      <w:r>
        <w:t></w:t>
      </w:r>
      <w:r>
        <w:rPr>
          <w:rFonts w:hint="eastAsia"/>
        </w:rPr>
        <w:t>трудовых</w:t>
      </w:r>
      <w:r>
        <w:t></w:t>
      </w:r>
      <w:r>
        <w:t></w:t>
      </w:r>
      <w:r>
        <w:t></w:t>
      </w:r>
      <w:r>
        <w:rPr>
          <w:rFonts w:hint="eastAsia"/>
        </w:rPr>
        <w:t>а</w:t>
      </w:r>
      <w:r>
        <w:t></w:t>
      </w:r>
      <w:r>
        <w:rPr>
          <w:rFonts w:hint="eastAsia"/>
        </w:rPr>
        <w:t>также</w:t>
      </w:r>
      <w:r>
        <w:t></w:t>
      </w:r>
      <w:r>
        <w:rPr>
          <w:rFonts w:hint="eastAsia"/>
        </w:rPr>
        <w:t>не</w:t>
      </w:r>
      <w:r>
        <w:t></w:t>
      </w:r>
      <w:r>
        <w:rPr>
          <w:rFonts w:hint="eastAsia"/>
        </w:rPr>
        <w:t>предусматривается</w:t>
      </w:r>
      <w:r>
        <w:t></w:t>
      </w:r>
      <w:r>
        <w:rPr>
          <w:rFonts w:hint="eastAsia"/>
        </w:rPr>
        <w:t>их</w:t>
      </w:r>
      <w:r>
        <w:t></w:t>
      </w:r>
      <w:r>
        <w:rPr>
          <w:rFonts w:hint="eastAsia"/>
        </w:rPr>
        <w:t>оптимизация</w:t>
      </w:r>
      <w:r>
        <w:t></w:t>
      </w:r>
      <w:r>
        <w:rPr>
          <w:rFonts w:hint="eastAsia"/>
        </w:rPr>
        <w:t>с</w:t>
      </w:r>
      <w:r>
        <w:t></w:t>
      </w:r>
      <w:r>
        <w:rPr>
          <w:rFonts w:hint="eastAsia"/>
        </w:rPr>
        <w:t>позиции</w:t>
      </w:r>
      <w:r>
        <w:t></w:t>
      </w:r>
      <w:r>
        <w:rPr>
          <w:rFonts w:hint="eastAsia"/>
        </w:rPr>
        <w:t>рационального</w:t>
      </w:r>
      <w:r>
        <w:t></w:t>
      </w:r>
      <w:r>
        <w:rPr>
          <w:rFonts w:hint="eastAsia"/>
        </w:rPr>
        <w:t>управления</w:t>
      </w:r>
      <w:r>
        <w:t></w:t>
      </w:r>
      <w:r>
        <w:rPr>
          <w:rFonts w:hint="eastAsia"/>
        </w:rPr>
        <w:t>состояниями</w:t>
      </w:r>
      <w:r>
        <w:t></w:t>
      </w:r>
      <w:r>
        <w:rPr>
          <w:rFonts w:hint="eastAsia"/>
        </w:rPr>
        <w:t>процесса</w:t>
      </w:r>
      <w:r>
        <w:t></w:t>
      </w:r>
      <w:r>
        <w:rPr>
          <w:rFonts w:hint="eastAsia"/>
        </w:rPr>
        <w:t>эксплуатации</w:t>
      </w:r>
      <w:r>
        <w:t></w:t>
      </w:r>
      <w:r>
        <w:rPr>
          <w:rFonts w:hint="eastAsia"/>
        </w:rPr>
        <w:t>и</w:t>
      </w:r>
      <w:r>
        <w:t></w:t>
      </w:r>
      <w:r>
        <w:rPr>
          <w:rFonts w:hint="eastAsia"/>
        </w:rPr>
        <w:t>более</w:t>
      </w:r>
      <w:r>
        <w:t></w:t>
      </w:r>
      <w:r>
        <w:rPr>
          <w:rFonts w:hint="eastAsia"/>
        </w:rPr>
        <w:t>полного</w:t>
      </w:r>
      <w:r>
        <w:t></w:t>
      </w:r>
      <w:r>
        <w:rPr>
          <w:rFonts w:hint="eastAsia"/>
        </w:rPr>
        <w:t>расходования</w:t>
      </w:r>
      <w:r>
        <w:t></w:t>
      </w:r>
      <w:r>
        <w:rPr>
          <w:rFonts w:hint="eastAsia"/>
        </w:rPr>
        <w:t>ресурса</w:t>
      </w:r>
      <w:r>
        <w:t></w:t>
      </w:r>
      <w:r>
        <w:rPr>
          <w:rFonts w:hint="eastAsia"/>
        </w:rPr>
        <w:t>каждой</w:t>
      </w:r>
      <w:r>
        <w:t></w:t>
      </w:r>
      <w:r>
        <w:rPr>
          <w:rFonts w:hint="eastAsia"/>
        </w:rPr>
        <w:t>единицы</w:t>
      </w:r>
      <w:r>
        <w:t></w:t>
      </w:r>
      <w:r>
        <w:rPr>
          <w:rFonts w:hint="eastAsia"/>
        </w:rPr>
        <w:t>электрооборудования</w:t>
      </w:r>
      <w:r>
        <w:t></w:t>
      </w:r>
    </w:p>
    <w:p w:rsidR="00551B7C" w:rsidRDefault="00551B7C" w:rsidP="00551B7C">
      <w:r>
        <w:t></w:t>
      </w:r>
      <w:r>
        <w:tab/>
      </w:r>
      <w:r>
        <w:rPr>
          <w:rFonts w:hint="eastAsia"/>
        </w:rPr>
        <w:t>Верно</w:t>
      </w:r>
      <w:r>
        <w:t></w:t>
      </w:r>
      <w:r>
        <w:rPr>
          <w:rFonts w:hint="eastAsia"/>
        </w:rPr>
        <w:t>и</w:t>
      </w:r>
      <w:r>
        <w:t></w:t>
      </w:r>
      <w:r>
        <w:rPr>
          <w:rFonts w:hint="eastAsia"/>
        </w:rPr>
        <w:t>то</w:t>
      </w:r>
      <w:r>
        <w:t></w:t>
      </w:r>
      <w:r>
        <w:t></w:t>
      </w:r>
      <w:r>
        <w:rPr>
          <w:rFonts w:hint="eastAsia"/>
        </w:rPr>
        <w:t>что</w:t>
      </w:r>
      <w:r>
        <w:t></w:t>
      </w:r>
      <w:r>
        <w:rPr>
          <w:rFonts w:hint="eastAsia"/>
        </w:rPr>
        <w:t>система</w:t>
      </w:r>
      <w:r>
        <w:t></w:t>
      </w:r>
      <w:r>
        <w:rPr>
          <w:rFonts w:hint="eastAsia"/>
        </w:rPr>
        <w:t>ППРОСПЭ</w:t>
      </w:r>
      <w:r>
        <w:t></w:t>
      </w:r>
      <w:r>
        <w:rPr>
          <w:rFonts w:hint="eastAsia"/>
        </w:rPr>
        <w:t>имеет</w:t>
      </w:r>
      <w:r>
        <w:t></w:t>
      </w:r>
      <w:r>
        <w:rPr>
          <w:rFonts w:hint="eastAsia"/>
        </w:rPr>
        <w:t>большую</w:t>
      </w:r>
      <w:r>
        <w:t></w:t>
      </w:r>
      <w:r>
        <w:rPr>
          <w:rFonts w:hint="eastAsia"/>
        </w:rPr>
        <w:t>трудоемкость</w:t>
      </w:r>
      <w:r>
        <w:t></w:t>
      </w:r>
      <w:r>
        <w:rPr>
          <w:rFonts w:hint="eastAsia"/>
        </w:rPr>
        <w:t>профилактических</w:t>
      </w:r>
      <w:r>
        <w:t></w:t>
      </w:r>
      <w:r>
        <w:rPr>
          <w:rFonts w:hint="eastAsia"/>
        </w:rPr>
        <w:t>работ</w:t>
      </w:r>
      <w:r>
        <w:t></w:t>
      </w:r>
      <w:r>
        <w:t></w:t>
      </w:r>
      <w:r>
        <w:rPr>
          <w:rFonts w:hint="eastAsia"/>
        </w:rPr>
        <w:t>Пропорционально</w:t>
      </w:r>
      <w:r>
        <w:t></w:t>
      </w:r>
      <w:r>
        <w:rPr>
          <w:rFonts w:hint="eastAsia"/>
        </w:rPr>
        <w:t>росту</w:t>
      </w:r>
      <w:r>
        <w:t></w:t>
      </w:r>
      <w:r>
        <w:rPr>
          <w:rFonts w:hint="eastAsia"/>
        </w:rPr>
        <w:t>количества</w:t>
      </w:r>
      <w:r>
        <w:t></w:t>
      </w:r>
      <w:r>
        <w:rPr>
          <w:rFonts w:hint="eastAsia"/>
        </w:rPr>
        <w:t>оборудования</w:t>
      </w:r>
      <w:r>
        <w:t></w:t>
      </w:r>
      <w:r>
        <w:rPr>
          <w:rFonts w:hint="eastAsia"/>
        </w:rPr>
        <w:t>повышается</w:t>
      </w:r>
      <w:r>
        <w:t></w:t>
      </w:r>
      <w:r>
        <w:rPr>
          <w:rFonts w:hint="eastAsia"/>
        </w:rPr>
        <w:t>и</w:t>
      </w:r>
      <w:r>
        <w:t></w:t>
      </w:r>
      <w:r>
        <w:rPr>
          <w:rFonts w:hint="eastAsia"/>
        </w:rPr>
        <w:t>общая</w:t>
      </w:r>
      <w:r>
        <w:t></w:t>
      </w:r>
      <w:r>
        <w:rPr>
          <w:rFonts w:hint="eastAsia"/>
        </w:rPr>
        <w:t>трудоемкость</w:t>
      </w:r>
      <w:r>
        <w:t></w:t>
      </w:r>
      <w:r>
        <w:rPr>
          <w:rFonts w:hint="eastAsia"/>
        </w:rPr>
        <w:t>ремонтных</w:t>
      </w:r>
      <w:r>
        <w:t></w:t>
      </w:r>
      <w:r>
        <w:rPr>
          <w:rFonts w:hint="eastAsia"/>
        </w:rPr>
        <w:t>работ</w:t>
      </w:r>
      <w:r>
        <w:t></w:t>
      </w:r>
      <w:r>
        <w:t></w:t>
      </w:r>
      <w:r>
        <w:rPr>
          <w:rFonts w:hint="eastAsia"/>
        </w:rPr>
        <w:t>что</w:t>
      </w:r>
      <w:r>
        <w:t></w:t>
      </w:r>
      <w:r>
        <w:rPr>
          <w:rFonts w:hint="eastAsia"/>
        </w:rPr>
        <w:t>требует</w:t>
      </w:r>
      <w:r>
        <w:t></w:t>
      </w:r>
      <w:r>
        <w:rPr>
          <w:rFonts w:hint="eastAsia"/>
        </w:rPr>
        <w:t>значительного</w:t>
      </w:r>
      <w:r>
        <w:t></w:t>
      </w:r>
      <w:r>
        <w:rPr>
          <w:rFonts w:hint="eastAsia"/>
        </w:rPr>
        <w:t>увеличения</w:t>
      </w:r>
      <w:r>
        <w:t></w:t>
      </w:r>
      <w:r>
        <w:rPr>
          <w:rFonts w:hint="eastAsia"/>
        </w:rPr>
        <w:t>численности</w:t>
      </w:r>
      <w:r>
        <w:t></w:t>
      </w:r>
      <w:r>
        <w:rPr>
          <w:rFonts w:hint="eastAsia"/>
        </w:rPr>
        <w:t>ремонтного</w:t>
      </w:r>
      <w:r>
        <w:t></w:t>
      </w:r>
      <w:r>
        <w:rPr>
          <w:rFonts w:hint="eastAsia"/>
        </w:rPr>
        <w:t>персонала</w:t>
      </w:r>
      <w:r>
        <w:t></w:t>
      </w:r>
    </w:p>
    <w:p w:rsidR="00551B7C" w:rsidRDefault="00551B7C" w:rsidP="00551B7C">
      <w:r>
        <w:t></w:t>
      </w:r>
      <w:r>
        <w:tab/>
      </w:r>
      <w:r>
        <w:rPr>
          <w:rFonts w:hint="eastAsia"/>
        </w:rPr>
        <w:t>В</w:t>
      </w:r>
      <w:r>
        <w:t></w:t>
      </w:r>
      <w:r>
        <w:rPr>
          <w:rFonts w:hint="eastAsia"/>
        </w:rPr>
        <w:t>работе</w:t>
      </w:r>
      <w:r>
        <w:t></w:t>
      </w:r>
      <w:r>
        <w:rPr>
          <w:rFonts w:hint="eastAsia"/>
        </w:rPr>
        <w:t>рассмотрена</w:t>
      </w:r>
      <w:r>
        <w:t></w:t>
      </w:r>
      <w:r>
        <w:rPr>
          <w:rFonts w:hint="eastAsia"/>
        </w:rPr>
        <w:t>проблема</w:t>
      </w:r>
      <w:r>
        <w:t></w:t>
      </w:r>
      <w:r>
        <w:rPr>
          <w:rFonts w:hint="eastAsia"/>
        </w:rPr>
        <w:t>устаревших</w:t>
      </w:r>
      <w:r>
        <w:t></w:t>
      </w:r>
      <w:r>
        <w:rPr>
          <w:rFonts w:hint="eastAsia"/>
        </w:rPr>
        <w:t>нормативов</w:t>
      </w:r>
      <w:r>
        <w:t></w:t>
      </w:r>
      <w:r>
        <w:rPr>
          <w:rFonts w:hint="eastAsia"/>
        </w:rPr>
        <w:t>обслуживания</w:t>
      </w:r>
      <w:r>
        <w:t></w:t>
      </w:r>
      <w:r>
        <w:rPr>
          <w:rFonts w:hint="eastAsia"/>
        </w:rPr>
        <w:t>и</w:t>
      </w:r>
      <w:r>
        <w:t></w:t>
      </w:r>
      <w:r>
        <w:rPr>
          <w:rFonts w:hint="eastAsia"/>
        </w:rPr>
        <w:t>ремонта</w:t>
      </w:r>
      <w:r>
        <w:t></w:t>
      </w:r>
      <w:r>
        <w:rPr>
          <w:rFonts w:hint="eastAsia"/>
        </w:rPr>
        <w:t>оборудования</w:t>
      </w:r>
      <w:r>
        <w:t></w:t>
      </w:r>
      <w:r>
        <w:rPr>
          <w:rFonts w:hint="eastAsia"/>
        </w:rPr>
        <w:t>в</w:t>
      </w:r>
      <w:r>
        <w:t></w:t>
      </w:r>
      <w:r>
        <w:rPr>
          <w:rFonts w:hint="eastAsia"/>
        </w:rPr>
        <w:t>действующей</w:t>
      </w:r>
      <w:r>
        <w:t></w:t>
      </w:r>
      <w:r>
        <w:rPr>
          <w:rFonts w:hint="eastAsia"/>
        </w:rPr>
        <w:t>системе</w:t>
      </w:r>
      <w:r>
        <w:t></w:t>
      </w:r>
      <w:r>
        <w:rPr>
          <w:rFonts w:hint="eastAsia"/>
        </w:rPr>
        <w:t>ППРОСПЭ</w:t>
      </w:r>
      <w:r>
        <w:t></w:t>
      </w:r>
      <w:r>
        <w:t></w:t>
      </w:r>
      <w:r>
        <w:rPr>
          <w:rFonts w:hint="eastAsia"/>
        </w:rPr>
        <w:t>Ведь</w:t>
      </w:r>
      <w:r>
        <w:t></w:t>
      </w:r>
      <w:r>
        <w:rPr>
          <w:rFonts w:hint="eastAsia"/>
        </w:rPr>
        <w:t>сейчас</w:t>
      </w:r>
      <w:r>
        <w:t></w:t>
      </w:r>
      <w:r>
        <w:rPr>
          <w:rFonts w:hint="eastAsia"/>
        </w:rPr>
        <w:t>для</w:t>
      </w:r>
      <w:r>
        <w:t></w:t>
      </w:r>
    </w:p>
    <w:p w:rsidR="00551B7C" w:rsidRDefault="00551B7C" w:rsidP="00551B7C">
      <w:r>
        <w:rPr>
          <w:rFonts w:hint="eastAsia"/>
        </w:rPr>
        <w:t>расчета</w:t>
      </w:r>
      <w:r>
        <w:t></w:t>
      </w:r>
      <w:r>
        <w:rPr>
          <w:rFonts w:hint="eastAsia"/>
        </w:rPr>
        <w:t>смет</w:t>
      </w:r>
      <w:r>
        <w:t></w:t>
      </w:r>
      <w:r>
        <w:t></w:t>
      </w:r>
      <w:r>
        <w:rPr>
          <w:rFonts w:hint="eastAsia"/>
        </w:rPr>
        <w:t>и</w:t>
      </w:r>
      <w:r>
        <w:t></w:t>
      </w:r>
      <w:r>
        <w:rPr>
          <w:rFonts w:hint="eastAsia"/>
        </w:rPr>
        <w:t>калькуляций</w:t>
      </w:r>
      <w:r>
        <w:t></w:t>
      </w:r>
      <w:r>
        <w:rPr>
          <w:rFonts w:hint="eastAsia"/>
        </w:rPr>
        <w:t>ремонтных</w:t>
      </w:r>
      <w:r>
        <w:t></w:t>
      </w:r>
      <w:r>
        <w:rPr>
          <w:rFonts w:hint="eastAsia"/>
        </w:rPr>
        <w:t>работ</w:t>
      </w:r>
      <w:r>
        <w:t></w:t>
      </w:r>
      <w:r>
        <w:rPr>
          <w:rFonts w:hint="eastAsia"/>
        </w:rPr>
        <w:t>и</w:t>
      </w:r>
      <w:r>
        <w:t></w:t>
      </w:r>
      <w:r>
        <w:rPr>
          <w:rFonts w:hint="eastAsia"/>
        </w:rPr>
        <w:t>технического</w:t>
      </w:r>
      <w:r>
        <w:t></w:t>
      </w:r>
      <w:r>
        <w:rPr>
          <w:rFonts w:hint="eastAsia"/>
        </w:rPr>
        <w:t>обслуживания</w:t>
      </w:r>
      <w:r>
        <w:t></w:t>
      </w:r>
      <w:r>
        <w:rPr>
          <w:rFonts w:hint="eastAsia"/>
        </w:rPr>
        <w:t>используются</w:t>
      </w:r>
      <w:r>
        <w:t></w:t>
      </w:r>
      <w:r>
        <w:rPr>
          <w:rFonts w:hint="eastAsia"/>
        </w:rPr>
        <w:t>Ведомственные</w:t>
      </w:r>
      <w:r>
        <w:t></w:t>
      </w:r>
      <w:r>
        <w:rPr>
          <w:rFonts w:hint="eastAsia"/>
        </w:rPr>
        <w:t>укрупненные</w:t>
      </w:r>
      <w:r>
        <w:t></w:t>
      </w:r>
      <w:r>
        <w:rPr>
          <w:rFonts w:hint="eastAsia"/>
        </w:rPr>
        <w:t>единичные</w:t>
      </w:r>
      <w:r>
        <w:t></w:t>
      </w:r>
      <w:r>
        <w:rPr>
          <w:rFonts w:hint="eastAsia"/>
        </w:rPr>
        <w:t>расценки</w:t>
      </w:r>
      <w:r>
        <w:t></w:t>
      </w:r>
      <w:r>
        <w:t></w:t>
      </w:r>
      <w:r>
        <w:rPr>
          <w:rFonts w:hint="eastAsia"/>
        </w:rPr>
        <w:t>ВУЕР</w:t>
      </w:r>
      <w:r>
        <w:t></w:t>
      </w:r>
      <w:r>
        <w:t></w:t>
      </w:r>
      <w:r>
        <w:t></w:t>
      </w:r>
      <w:r>
        <w:rPr>
          <w:rFonts w:hint="eastAsia"/>
        </w:rPr>
        <w:t>Их</w:t>
      </w:r>
      <w:r>
        <w:t></w:t>
      </w:r>
      <w:r>
        <w:rPr>
          <w:rFonts w:hint="eastAsia"/>
        </w:rPr>
        <w:t>проблема</w:t>
      </w:r>
      <w:r>
        <w:t></w:t>
      </w:r>
      <w:r>
        <w:rPr>
          <w:rFonts w:hint="eastAsia"/>
        </w:rPr>
        <w:t>состоит</w:t>
      </w:r>
      <w:r>
        <w:t></w:t>
      </w:r>
      <w:r>
        <w:rPr>
          <w:rFonts w:hint="eastAsia"/>
        </w:rPr>
        <w:t>в</w:t>
      </w:r>
      <w:r>
        <w:t></w:t>
      </w:r>
      <w:r>
        <w:rPr>
          <w:rFonts w:hint="eastAsia"/>
        </w:rPr>
        <w:t>основном</w:t>
      </w:r>
      <w:r>
        <w:t></w:t>
      </w:r>
      <w:r>
        <w:rPr>
          <w:rFonts w:hint="eastAsia"/>
        </w:rPr>
        <w:t>в</w:t>
      </w:r>
      <w:r>
        <w:t></w:t>
      </w:r>
      <w:r>
        <w:rPr>
          <w:rFonts w:hint="eastAsia"/>
        </w:rPr>
        <w:t>том</w:t>
      </w:r>
      <w:r>
        <w:t></w:t>
      </w:r>
      <w:r>
        <w:t></w:t>
      </w:r>
      <w:r>
        <w:rPr>
          <w:rFonts w:hint="eastAsia"/>
        </w:rPr>
        <w:t>что</w:t>
      </w:r>
      <w:r>
        <w:t></w:t>
      </w:r>
      <w:r>
        <w:rPr>
          <w:rFonts w:hint="eastAsia"/>
        </w:rPr>
        <w:t>расценки</w:t>
      </w:r>
      <w:r>
        <w:t></w:t>
      </w:r>
      <w:r>
        <w:rPr>
          <w:rFonts w:hint="eastAsia"/>
        </w:rPr>
        <w:t>не</w:t>
      </w:r>
      <w:r>
        <w:t></w:t>
      </w:r>
      <w:r>
        <w:rPr>
          <w:rFonts w:hint="eastAsia"/>
        </w:rPr>
        <w:t>соответствуют</w:t>
      </w:r>
      <w:r>
        <w:t></w:t>
      </w:r>
      <w:r>
        <w:rPr>
          <w:rFonts w:hint="eastAsia"/>
        </w:rPr>
        <w:t>реальным</w:t>
      </w:r>
      <w:r>
        <w:t></w:t>
      </w:r>
      <w:r>
        <w:rPr>
          <w:rFonts w:hint="eastAsia"/>
        </w:rPr>
        <w:t>рыночным</w:t>
      </w:r>
      <w:r>
        <w:t></w:t>
      </w:r>
      <w:r>
        <w:rPr>
          <w:rFonts w:hint="eastAsia"/>
        </w:rPr>
        <w:t>ценам</w:t>
      </w:r>
      <w:r>
        <w:t></w:t>
      </w:r>
      <w:r>
        <w:t></w:t>
      </w:r>
      <w:r>
        <w:rPr>
          <w:rFonts w:hint="eastAsia"/>
        </w:rPr>
        <w:t>Также</w:t>
      </w:r>
      <w:r>
        <w:t></w:t>
      </w:r>
      <w:r>
        <w:rPr>
          <w:rFonts w:hint="eastAsia"/>
        </w:rPr>
        <w:t>проблема</w:t>
      </w:r>
      <w:r>
        <w:t></w:t>
      </w:r>
      <w:r>
        <w:rPr>
          <w:rFonts w:hint="eastAsia"/>
        </w:rPr>
        <w:t>в</w:t>
      </w:r>
      <w:r>
        <w:t></w:t>
      </w:r>
      <w:r>
        <w:rPr>
          <w:rFonts w:hint="eastAsia"/>
        </w:rPr>
        <w:t>их</w:t>
      </w:r>
      <w:r>
        <w:t></w:t>
      </w:r>
      <w:r>
        <w:rPr>
          <w:rFonts w:hint="eastAsia"/>
        </w:rPr>
        <w:t>укрупненности</w:t>
      </w:r>
      <w:r>
        <w:t></w:t>
      </w:r>
      <w:r>
        <w:t></w:t>
      </w:r>
      <w:r>
        <w:rPr>
          <w:rFonts w:hint="eastAsia"/>
        </w:rPr>
        <w:t>оборудование</w:t>
      </w:r>
      <w:r>
        <w:t></w:t>
      </w:r>
      <w:r>
        <w:rPr>
          <w:rFonts w:hint="eastAsia"/>
        </w:rPr>
        <w:t>может</w:t>
      </w:r>
      <w:r>
        <w:t></w:t>
      </w:r>
      <w:r>
        <w:rPr>
          <w:rFonts w:hint="eastAsia"/>
        </w:rPr>
        <w:t>быть</w:t>
      </w:r>
      <w:r>
        <w:t></w:t>
      </w:r>
      <w:r>
        <w:rPr>
          <w:rFonts w:hint="eastAsia"/>
        </w:rPr>
        <w:t>современное</w:t>
      </w:r>
      <w:r>
        <w:t></w:t>
      </w:r>
      <w:r>
        <w:t></w:t>
      </w:r>
      <w:r>
        <w:rPr>
          <w:rFonts w:hint="eastAsia"/>
        </w:rPr>
        <w:t>с</w:t>
      </w:r>
      <w:r>
        <w:t></w:t>
      </w:r>
      <w:r>
        <w:rPr>
          <w:rFonts w:hint="eastAsia"/>
        </w:rPr>
        <w:t>другими</w:t>
      </w:r>
      <w:r>
        <w:t></w:t>
      </w:r>
      <w:r>
        <w:rPr>
          <w:rFonts w:hint="eastAsia"/>
        </w:rPr>
        <w:t>техническими</w:t>
      </w:r>
      <w:r>
        <w:t></w:t>
      </w:r>
      <w:r>
        <w:rPr>
          <w:rFonts w:hint="eastAsia"/>
        </w:rPr>
        <w:t>характеристиками</w:t>
      </w:r>
      <w:r>
        <w:t></w:t>
      </w:r>
      <w:r>
        <w:t></w:t>
      </w:r>
      <w:r>
        <w:rPr>
          <w:rFonts w:hint="eastAsia"/>
        </w:rPr>
        <w:t>а</w:t>
      </w:r>
      <w:r>
        <w:t></w:t>
      </w:r>
      <w:r>
        <w:rPr>
          <w:rFonts w:hint="eastAsia"/>
        </w:rPr>
        <w:t>расчет</w:t>
      </w:r>
      <w:r>
        <w:t></w:t>
      </w:r>
      <w:r>
        <w:rPr>
          <w:rFonts w:hint="eastAsia"/>
        </w:rPr>
        <w:t>приходится</w:t>
      </w:r>
      <w:r>
        <w:t></w:t>
      </w:r>
      <w:r>
        <w:rPr>
          <w:rFonts w:hint="eastAsia"/>
        </w:rPr>
        <w:t>производить</w:t>
      </w:r>
      <w:r>
        <w:t></w:t>
      </w:r>
      <w:r>
        <w:rPr>
          <w:rFonts w:hint="eastAsia"/>
        </w:rPr>
        <w:t>на</w:t>
      </w:r>
      <w:r>
        <w:t></w:t>
      </w:r>
      <w:r>
        <w:rPr>
          <w:rFonts w:hint="eastAsia"/>
        </w:rPr>
        <w:t>основе</w:t>
      </w:r>
      <w:r>
        <w:t></w:t>
      </w:r>
      <w:r>
        <w:rPr>
          <w:rFonts w:hint="eastAsia"/>
        </w:rPr>
        <w:t>имеющихся</w:t>
      </w:r>
      <w:r>
        <w:t></w:t>
      </w:r>
      <w:r>
        <w:rPr>
          <w:rFonts w:hint="eastAsia"/>
        </w:rPr>
        <w:t>расценок</w:t>
      </w:r>
      <w:r>
        <w:t></w:t>
      </w:r>
      <w:r>
        <w:rPr>
          <w:rFonts w:hint="eastAsia"/>
        </w:rPr>
        <w:t>для</w:t>
      </w:r>
      <w:r>
        <w:t></w:t>
      </w:r>
      <w:r>
        <w:rPr>
          <w:rFonts w:hint="eastAsia"/>
        </w:rPr>
        <w:t>похожего</w:t>
      </w:r>
      <w:r>
        <w:t></w:t>
      </w:r>
      <w:r>
        <w:rPr>
          <w:rFonts w:hint="eastAsia"/>
        </w:rPr>
        <w:t>оборудования</w:t>
      </w:r>
      <w:r>
        <w:t></w:t>
      </w:r>
      <w:r>
        <w:t></w:t>
      </w:r>
      <w:r>
        <w:rPr>
          <w:rFonts w:hint="eastAsia"/>
        </w:rPr>
        <w:t>Все</w:t>
      </w:r>
      <w:r>
        <w:t></w:t>
      </w:r>
      <w:r>
        <w:rPr>
          <w:rFonts w:hint="eastAsia"/>
        </w:rPr>
        <w:t>это</w:t>
      </w:r>
      <w:r>
        <w:t></w:t>
      </w:r>
      <w:r>
        <w:rPr>
          <w:rFonts w:hint="eastAsia"/>
        </w:rPr>
        <w:t>ведет</w:t>
      </w:r>
      <w:r>
        <w:t></w:t>
      </w:r>
      <w:r>
        <w:rPr>
          <w:rFonts w:hint="eastAsia"/>
        </w:rPr>
        <w:t>к</w:t>
      </w:r>
      <w:r>
        <w:t></w:t>
      </w:r>
      <w:r>
        <w:rPr>
          <w:rFonts w:hint="eastAsia"/>
        </w:rPr>
        <w:t>завышению</w:t>
      </w:r>
      <w:r>
        <w:t></w:t>
      </w:r>
      <w:r>
        <w:rPr>
          <w:rFonts w:hint="eastAsia"/>
        </w:rPr>
        <w:t>объемов</w:t>
      </w:r>
      <w:r>
        <w:t></w:t>
      </w:r>
      <w:r>
        <w:rPr>
          <w:rFonts w:hint="eastAsia"/>
        </w:rPr>
        <w:t>работ</w:t>
      </w:r>
      <w:r>
        <w:t></w:t>
      </w:r>
      <w:r>
        <w:rPr>
          <w:rFonts w:hint="eastAsia"/>
        </w:rPr>
        <w:t>и</w:t>
      </w:r>
      <w:r>
        <w:t></w:t>
      </w:r>
      <w:r>
        <w:rPr>
          <w:rFonts w:hint="eastAsia"/>
        </w:rPr>
        <w:t>численности</w:t>
      </w:r>
      <w:r>
        <w:t></w:t>
      </w:r>
      <w:r>
        <w:rPr>
          <w:rFonts w:hint="eastAsia"/>
        </w:rPr>
        <w:t>ремонтного</w:t>
      </w:r>
      <w:r>
        <w:t></w:t>
      </w:r>
      <w:r>
        <w:rPr>
          <w:rFonts w:hint="eastAsia"/>
        </w:rPr>
        <w:t>персонала</w:t>
      </w:r>
      <w:r>
        <w:t></w:t>
      </w:r>
      <w:r>
        <w:t></w:t>
      </w:r>
      <w:r>
        <w:rPr>
          <w:rFonts w:hint="eastAsia"/>
        </w:rPr>
        <w:t>существенно</w:t>
      </w:r>
      <w:r>
        <w:t></w:t>
      </w:r>
      <w:r>
        <w:rPr>
          <w:rFonts w:hint="eastAsia"/>
        </w:rPr>
        <w:t>раздувает</w:t>
      </w:r>
      <w:r>
        <w:t></w:t>
      </w:r>
      <w:r>
        <w:rPr>
          <w:rFonts w:hint="eastAsia"/>
        </w:rPr>
        <w:t>бюджет</w:t>
      </w:r>
      <w:r>
        <w:t></w:t>
      </w:r>
      <w:r>
        <w:rPr>
          <w:rFonts w:hint="eastAsia"/>
        </w:rPr>
        <w:t>на</w:t>
      </w:r>
      <w:r>
        <w:t></w:t>
      </w:r>
      <w:r>
        <w:rPr>
          <w:rFonts w:hint="eastAsia"/>
        </w:rPr>
        <w:t>обслуживание</w:t>
      </w:r>
      <w:r>
        <w:t></w:t>
      </w:r>
      <w:r>
        <w:rPr>
          <w:rFonts w:hint="eastAsia"/>
        </w:rPr>
        <w:t>энергетических</w:t>
      </w:r>
      <w:r>
        <w:t></w:t>
      </w:r>
      <w:r>
        <w:rPr>
          <w:rFonts w:hint="eastAsia"/>
        </w:rPr>
        <w:t>объектов</w:t>
      </w:r>
      <w:r>
        <w:t></w:t>
      </w:r>
    </w:p>
    <w:p w:rsidR="00551B7C" w:rsidRDefault="00551B7C" w:rsidP="00551B7C">
      <w:r>
        <w:rPr>
          <w:rFonts w:hint="eastAsia"/>
        </w:rPr>
        <w:t>Именно</w:t>
      </w:r>
      <w:r>
        <w:t></w:t>
      </w:r>
      <w:r>
        <w:rPr>
          <w:rFonts w:hint="eastAsia"/>
        </w:rPr>
        <w:t>на</w:t>
      </w:r>
      <w:r>
        <w:t></w:t>
      </w:r>
      <w:r>
        <w:rPr>
          <w:rFonts w:hint="eastAsia"/>
        </w:rPr>
        <w:t>вышеперечисленные</w:t>
      </w:r>
      <w:r>
        <w:t></w:t>
      </w:r>
      <w:r>
        <w:rPr>
          <w:rFonts w:hint="eastAsia"/>
        </w:rPr>
        <w:t>проблемы</w:t>
      </w:r>
      <w:r>
        <w:t></w:t>
      </w:r>
      <w:r>
        <w:rPr>
          <w:rFonts w:hint="eastAsia"/>
        </w:rPr>
        <w:t>необходимо</w:t>
      </w:r>
      <w:r>
        <w:t></w:t>
      </w:r>
      <w:r>
        <w:rPr>
          <w:rFonts w:hint="eastAsia"/>
        </w:rPr>
        <w:t>обратить</w:t>
      </w:r>
      <w:r>
        <w:t></w:t>
      </w:r>
      <w:r>
        <w:rPr>
          <w:rFonts w:hint="eastAsia"/>
        </w:rPr>
        <w:t>самое</w:t>
      </w:r>
      <w:r>
        <w:t></w:t>
      </w:r>
      <w:r>
        <w:rPr>
          <w:rFonts w:hint="eastAsia"/>
        </w:rPr>
        <w:t>большое</w:t>
      </w:r>
      <w:r>
        <w:t></w:t>
      </w:r>
      <w:r>
        <w:rPr>
          <w:rFonts w:hint="eastAsia"/>
        </w:rPr>
        <w:t>внимание</w:t>
      </w:r>
      <w:r>
        <w:t></w:t>
      </w:r>
      <w:r>
        <w:t></w:t>
      </w:r>
      <w:r>
        <w:rPr>
          <w:rFonts w:hint="eastAsia"/>
        </w:rPr>
        <w:t>осуществлять</w:t>
      </w:r>
      <w:r>
        <w:t></w:t>
      </w:r>
      <w:r>
        <w:rPr>
          <w:rFonts w:hint="eastAsia"/>
        </w:rPr>
        <w:t>по</w:t>
      </w:r>
      <w:r>
        <w:rPr>
          <w:rFonts w:hint="eastAsia"/>
        </w:rPr>
        <w:lastRenderedPageBreak/>
        <w:t>иск</w:t>
      </w:r>
      <w:r>
        <w:t></w:t>
      </w:r>
      <w:r>
        <w:rPr>
          <w:rFonts w:hint="eastAsia"/>
        </w:rPr>
        <w:t>новых</w:t>
      </w:r>
      <w:r>
        <w:t></w:t>
      </w:r>
      <w:r>
        <w:rPr>
          <w:rFonts w:hint="eastAsia"/>
        </w:rPr>
        <w:t>подходов</w:t>
      </w:r>
      <w:r>
        <w:t></w:t>
      </w:r>
      <w:r>
        <w:rPr>
          <w:rFonts w:hint="eastAsia"/>
        </w:rPr>
        <w:t>к</w:t>
      </w:r>
      <w:r>
        <w:t></w:t>
      </w:r>
      <w:r>
        <w:rPr>
          <w:rFonts w:hint="eastAsia"/>
        </w:rPr>
        <w:t>процессу</w:t>
      </w:r>
      <w:r>
        <w:t></w:t>
      </w:r>
      <w:r>
        <w:rPr>
          <w:rFonts w:hint="eastAsia"/>
        </w:rPr>
        <w:t>управления</w:t>
      </w:r>
      <w:r>
        <w:t></w:t>
      </w:r>
      <w:r>
        <w:rPr>
          <w:rFonts w:hint="eastAsia"/>
        </w:rPr>
        <w:t>ремонтными</w:t>
      </w:r>
      <w:r>
        <w:t></w:t>
      </w:r>
      <w:r>
        <w:rPr>
          <w:rFonts w:hint="eastAsia"/>
        </w:rPr>
        <w:t>работами</w:t>
      </w:r>
      <w:r>
        <w:t></w:t>
      </w:r>
      <w:r>
        <w:rPr>
          <w:rFonts w:hint="eastAsia"/>
        </w:rPr>
        <w:t>и</w:t>
      </w:r>
      <w:r>
        <w:t></w:t>
      </w:r>
      <w:r>
        <w:rPr>
          <w:rFonts w:hint="eastAsia"/>
        </w:rPr>
        <w:t>техническим</w:t>
      </w:r>
      <w:r>
        <w:t></w:t>
      </w:r>
      <w:r>
        <w:rPr>
          <w:rFonts w:hint="eastAsia"/>
        </w:rPr>
        <w:t>обслуживанием</w:t>
      </w:r>
      <w:r>
        <w:t></w:t>
      </w:r>
      <w:r>
        <w:t></w:t>
      </w:r>
      <w:r>
        <w:rPr>
          <w:rFonts w:hint="eastAsia"/>
        </w:rPr>
        <w:t>которые</w:t>
      </w:r>
      <w:r>
        <w:t></w:t>
      </w:r>
      <w:r>
        <w:rPr>
          <w:rFonts w:hint="eastAsia"/>
        </w:rPr>
        <w:t>дадут</w:t>
      </w:r>
      <w:r>
        <w:t></w:t>
      </w:r>
      <w:r>
        <w:rPr>
          <w:rFonts w:hint="eastAsia"/>
        </w:rPr>
        <w:t>уверенность</w:t>
      </w:r>
      <w:r>
        <w:t></w:t>
      </w:r>
      <w:r>
        <w:rPr>
          <w:rFonts w:hint="eastAsia"/>
        </w:rPr>
        <w:t>в</w:t>
      </w:r>
      <w:r>
        <w:t></w:t>
      </w:r>
      <w:r>
        <w:rPr>
          <w:rFonts w:hint="eastAsia"/>
        </w:rPr>
        <w:t>надежности</w:t>
      </w:r>
      <w:r>
        <w:t></w:t>
      </w:r>
      <w:r>
        <w:rPr>
          <w:rFonts w:hint="eastAsia"/>
        </w:rPr>
        <w:t>работы</w:t>
      </w:r>
      <w:r>
        <w:t></w:t>
      </w:r>
      <w:r>
        <w:rPr>
          <w:rFonts w:hint="eastAsia"/>
        </w:rPr>
        <w:t>оборудования</w:t>
      </w:r>
      <w:r>
        <w:t></w:t>
      </w:r>
      <w:r>
        <w:rPr>
          <w:rFonts w:hint="eastAsia"/>
        </w:rPr>
        <w:t>и</w:t>
      </w:r>
      <w:r>
        <w:t></w:t>
      </w:r>
      <w:r>
        <w:rPr>
          <w:rFonts w:hint="eastAsia"/>
        </w:rPr>
        <w:t>предоставят</w:t>
      </w:r>
      <w:r>
        <w:t></w:t>
      </w:r>
      <w:r>
        <w:rPr>
          <w:rFonts w:hint="eastAsia"/>
        </w:rPr>
        <w:t>знание</w:t>
      </w:r>
      <w:r>
        <w:t></w:t>
      </w:r>
      <w:r>
        <w:rPr>
          <w:rFonts w:hint="eastAsia"/>
        </w:rPr>
        <w:t>о</w:t>
      </w:r>
      <w:r>
        <w:t></w:t>
      </w:r>
      <w:r>
        <w:rPr>
          <w:rFonts w:hint="eastAsia"/>
        </w:rPr>
        <w:t>реальной</w:t>
      </w:r>
      <w:r>
        <w:t></w:t>
      </w:r>
      <w:r>
        <w:rPr>
          <w:rFonts w:hint="eastAsia"/>
        </w:rPr>
        <w:t>стоимости</w:t>
      </w:r>
      <w:r>
        <w:t></w:t>
      </w:r>
      <w:r>
        <w:rPr>
          <w:rFonts w:hint="eastAsia"/>
        </w:rPr>
        <w:t>ремонтов</w:t>
      </w:r>
      <w:r>
        <w:t></w:t>
      </w:r>
    </w:p>
    <w:p w:rsidR="00551B7C" w:rsidRDefault="00551B7C" w:rsidP="00551B7C">
      <w:r>
        <w:t></w:t>
      </w:r>
      <w:r>
        <w:t></w:t>
      </w:r>
      <w:r>
        <w:rPr>
          <w:rFonts w:hint="eastAsia"/>
        </w:rPr>
        <w:t>Автором</w:t>
      </w:r>
      <w:r>
        <w:t></w:t>
      </w:r>
      <w:r>
        <w:rPr>
          <w:rFonts w:hint="eastAsia"/>
        </w:rPr>
        <w:t>установлено</w:t>
      </w:r>
      <w:r>
        <w:t></w:t>
      </w:r>
      <w:r>
        <w:t></w:t>
      </w:r>
      <w:r>
        <w:rPr>
          <w:rFonts w:hint="eastAsia"/>
        </w:rPr>
        <w:t>что</w:t>
      </w:r>
      <w:r>
        <w:t></w:t>
      </w:r>
      <w:r>
        <w:rPr>
          <w:rFonts w:hint="eastAsia"/>
        </w:rPr>
        <w:t>для</w:t>
      </w:r>
      <w:r>
        <w:t></w:t>
      </w:r>
      <w:r>
        <w:rPr>
          <w:rFonts w:hint="eastAsia"/>
        </w:rPr>
        <w:t>бесперебойного</w:t>
      </w:r>
      <w:r>
        <w:t></w:t>
      </w:r>
      <w:r>
        <w:rPr>
          <w:rFonts w:hint="eastAsia"/>
        </w:rPr>
        <w:t>обеспечения</w:t>
      </w:r>
      <w:r>
        <w:t></w:t>
      </w:r>
      <w:r>
        <w:rPr>
          <w:rFonts w:hint="eastAsia"/>
        </w:rPr>
        <w:t>потребителей</w:t>
      </w:r>
      <w:r>
        <w:t></w:t>
      </w:r>
      <w:r>
        <w:rPr>
          <w:rFonts w:hint="eastAsia"/>
        </w:rPr>
        <w:t>электроэнергией</w:t>
      </w:r>
      <w:r>
        <w:t></w:t>
      </w:r>
      <w:r>
        <w:rPr>
          <w:rFonts w:hint="eastAsia"/>
        </w:rPr>
        <w:t>с</w:t>
      </w:r>
      <w:r>
        <w:t></w:t>
      </w:r>
      <w:r>
        <w:rPr>
          <w:rFonts w:hint="eastAsia"/>
        </w:rPr>
        <w:t>наименьшими</w:t>
      </w:r>
      <w:r>
        <w:t></w:t>
      </w:r>
      <w:r>
        <w:rPr>
          <w:rFonts w:hint="eastAsia"/>
        </w:rPr>
        <w:t>затратами</w:t>
      </w:r>
      <w:r>
        <w:t></w:t>
      </w:r>
      <w:r>
        <w:rPr>
          <w:rFonts w:hint="eastAsia"/>
        </w:rPr>
        <w:t>необходимо</w:t>
      </w:r>
      <w:r>
        <w:t></w:t>
      </w:r>
      <w:r>
        <w:rPr>
          <w:rFonts w:hint="eastAsia"/>
        </w:rPr>
        <w:t>использовать</w:t>
      </w:r>
      <w:r>
        <w:t></w:t>
      </w:r>
      <w:r>
        <w:rPr>
          <w:rFonts w:hint="eastAsia"/>
        </w:rPr>
        <w:t>комплексный</w:t>
      </w:r>
      <w:r>
        <w:t></w:t>
      </w:r>
      <w:r>
        <w:rPr>
          <w:rFonts w:hint="eastAsia"/>
        </w:rPr>
        <w:t>подход</w:t>
      </w:r>
      <w:r>
        <w:t></w:t>
      </w:r>
      <w:r>
        <w:t></w:t>
      </w:r>
      <w:r>
        <w:rPr>
          <w:rFonts w:hint="eastAsia"/>
        </w:rPr>
        <w:t>сочетая</w:t>
      </w:r>
      <w:r>
        <w:t></w:t>
      </w:r>
      <w:r>
        <w:rPr>
          <w:rFonts w:hint="eastAsia"/>
        </w:rPr>
        <w:t>четыре</w:t>
      </w:r>
      <w:r>
        <w:t></w:t>
      </w:r>
      <w:r>
        <w:rPr>
          <w:rFonts w:hint="eastAsia"/>
        </w:rPr>
        <w:t>варианта</w:t>
      </w:r>
      <w:r>
        <w:t></w:t>
      </w:r>
      <w:r>
        <w:rPr>
          <w:rFonts w:hint="eastAsia"/>
        </w:rPr>
        <w:t>ремонтных</w:t>
      </w:r>
      <w:r>
        <w:t></w:t>
      </w:r>
      <w:r>
        <w:rPr>
          <w:rFonts w:hint="eastAsia"/>
        </w:rPr>
        <w:t>программ</w:t>
      </w:r>
      <w:r>
        <w:t></w:t>
      </w:r>
      <w:r>
        <w:t></w:t>
      </w:r>
      <w:r>
        <w:rPr>
          <w:rFonts w:hint="eastAsia"/>
        </w:rPr>
        <w:t>ремонта</w:t>
      </w:r>
      <w:r>
        <w:t></w:t>
      </w:r>
      <w:r>
        <w:rPr>
          <w:rFonts w:hint="eastAsia"/>
        </w:rPr>
        <w:t>по</w:t>
      </w:r>
      <w:r>
        <w:t></w:t>
      </w:r>
      <w:r>
        <w:rPr>
          <w:rFonts w:hint="eastAsia"/>
        </w:rPr>
        <w:t>техническому</w:t>
      </w:r>
      <w:r>
        <w:t></w:t>
      </w:r>
      <w:r>
        <w:rPr>
          <w:rFonts w:hint="eastAsia"/>
        </w:rPr>
        <w:t>состоянию</w:t>
      </w:r>
      <w:r>
        <w:t></w:t>
      </w:r>
      <w:r>
        <w:rPr>
          <w:rFonts w:hint="eastAsia"/>
        </w:rPr>
        <w:t>и</w:t>
      </w:r>
      <w:r>
        <w:t></w:t>
      </w:r>
      <w:r>
        <w:rPr>
          <w:rFonts w:hint="eastAsia"/>
        </w:rPr>
        <w:t>диагностических</w:t>
      </w:r>
      <w:r>
        <w:t></w:t>
      </w:r>
      <w:r>
        <w:rPr>
          <w:rFonts w:hint="eastAsia"/>
        </w:rPr>
        <w:t>обследований</w:t>
      </w:r>
      <w:r>
        <w:t></w:t>
      </w:r>
      <w:r>
        <w:t></w:t>
      </w:r>
      <w:r>
        <w:rPr>
          <w:rFonts w:hint="eastAsia"/>
        </w:rPr>
        <w:t>ППРОСПЭ</w:t>
      </w:r>
      <w:r>
        <w:t></w:t>
      </w:r>
      <w:r>
        <w:t></w:t>
      </w:r>
      <w:r>
        <w:rPr>
          <w:rFonts w:hint="eastAsia"/>
        </w:rPr>
        <w:t>ремонта</w:t>
      </w:r>
      <w:r>
        <w:t></w:t>
      </w:r>
      <w:r>
        <w:rPr>
          <w:rFonts w:hint="eastAsia"/>
        </w:rPr>
        <w:t>при</w:t>
      </w:r>
      <w:r>
        <w:t></w:t>
      </w:r>
      <w:r>
        <w:rPr>
          <w:rFonts w:hint="eastAsia"/>
        </w:rPr>
        <w:t>поломке</w:t>
      </w:r>
      <w:r>
        <w:t></w:t>
      </w:r>
      <w:r>
        <w:t></w:t>
      </w:r>
      <w:r>
        <w:rPr>
          <w:rFonts w:hint="eastAsia"/>
        </w:rPr>
        <w:t>ремонта</w:t>
      </w:r>
      <w:r>
        <w:t></w:t>
      </w:r>
      <w:r>
        <w:rPr>
          <w:rFonts w:hint="eastAsia"/>
        </w:rPr>
        <w:t>по</w:t>
      </w:r>
      <w:r>
        <w:t></w:t>
      </w:r>
      <w:r>
        <w:rPr>
          <w:rFonts w:hint="eastAsia"/>
        </w:rPr>
        <w:t>количеству</w:t>
      </w:r>
      <w:r>
        <w:t></w:t>
      </w:r>
      <w:r>
        <w:rPr>
          <w:rFonts w:hint="eastAsia"/>
        </w:rPr>
        <w:t>выполненных</w:t>
      </w:r>
      <w:r>
        <w:t></w:t>
      </w:r>
      <w:r>
        <w:rPr>
          <w:rFonts w:hint="eastAsia"/>
        </w:rPr>
        <w:t>операций</w:t>
      </w:r>
      <w:r>
        <w:t></w:t>
      </w:r>
      <w:r>
        <w:t></w:t>
      </w:r>
      <w:r>
        <w:rPr>
          <w:rFonts w:hint="eastAsia"/>
        </w:rPr>
        <w:t>Также</w:t>
      </w:r>
      <w:r>
        <w:t></w:t>
      </w:r>
      <w:r>
        <w:rPr>
          <w:rFonts w:hint="eastAsia"/>
        </w:rPr>
        <w:t>необходимо</w:t>
      </w:r>
      <w:r>
        <w:t></w:t>
      </w:r>
      <w:r>
        <w:rPr>
          <w:rFonts w:hint="eastAsia"/>
        </w:rPr>
        <w:t>либо</w:t>
      </w:r>
      <w:r>
        <w:t></w:t>
      </w:r>
      <w:r>
        <w:rPr>
          <w:rFonts w:hint="eastAsia"/>
        </w:rPr>
        <w:t>пересмотреть</w:t>
      </w:r>
      <w:r>
        <w:t></w:t>
      </w:r>
      <w:r>
        <w:rPr>
          <w:rFonts w:hint="eastAsia"/>
        </w:rPr>
        <w:t>существующую</w:t>
      </w:r>
      <w:r>
        <w:t></w:t>
      </w:r>
      <w:r>
        <w:rPr>
          <w:rFonts w:hint="eastAsia"/>
        </w:rPr>
        <w:t>систему</w:t>
      </w:r>
      <w:r>
        <w:t></w:t>
      </w:r>
      <w:r>
        <w:rPr>
          <w:rFonts w:hint="eastAsia"/>
        </w:rPr>
        <w:t>ВУЕР</w:t>
      </w:r>
      <w:r>
        <w:t></w:t>
      </w:r>
      <w:r>
        <w:t></w:t>
      </w:r>
      <w:r>
        <w:rPr>
          <w:rFonts w:hint="eastAsia"/>
        </w:rPr>
        <w:t>либо</w:t>
      </w:r>
      <w:r>
        <w:t></w:t>
      </w:r>
      <w:r>
        <w:rPr>
          <w:rFonts w:hint="eastAsia"/>
        </w:rPr>
        <w:t>создать</w:t>
      </w:r>
      <w:r>
        <w:t></w:t>
      </w:r>
      <w:r>
        <w:rPr>
          <w:rFonts w:hint="eastAsia"/>
        </w:rPr>
        <w:t>новую</w:t>
      </w:r>
      <w:r>
        <w:t></w:t>
      </w:r>
      <w:r>
        <w:t></w:t>
      </w:r>
      <w:r>
        <w:rPr>
          <w:rFonts w:hint="eastAsia"/>
        </w:rPr>
        <w:t>соответствующую</w:t>
      </w:r>
      <w:r>
        <w:t></w:t>
      </w:r>
      <w:r>
        <w:rPr>
          <w:rFonts w:hint="eastAsia"/>
        </w:rPr>
        <w:t>современным</w:t>
      </w:r>
      <w:r>
        <w:t></w:t>
      </w:r>
      <w:r>
        <w:rPr>
          <w:rFonts w:hint="eastAsia"/>
        </w:rPr>
        <w:t>условиям</w:t>
      </w:r>
      <w:r>
        <w:t></w:t>
      </w:r>
    </w:p>
    <w:p w:rsidR="00551B7C" w:rsidRDefault="00551B7C" w:rsidP="00551B7C">
      <w:r>
        <w:t></w:t>
      </w:r>
      <w:r>
        <w:t></w:t>
      </w:r>
      <w:r>
        <w:rPr>
          <w:rFonts w:hint="eastAsia"/>
        </w:rPr>
        <w:t>Отмечено</w:t>
      </w:r>
      <w:r>
        <w:t></w:t>
      </w:r>
      <w:r>
        <w:t></w:t>
      </w:r>
      <w:r>
        <w:rPr>
          <w:rFonts w:hint="eastAsia"/>
        </w:rPr>
        <w:t>что</w:t>
      </w:r>
      <w:r>
        <w:t></w:t>
      </w:r>
      <w:r>
        <w:rPr>
          <w:rFonts w:hint="eastAsia"/>
        </w:rPr>
        <w:t>при</w:t>
      </w:r>
      <w:r>
        <w:t></w:t>
      </w:r>
      <w:r>
        <w:rPr>
          <w:rFonts w:hint="eastAsia"/>
        </w:rPr>
        <w:t>выборе</w:t>
      </w:r>
      <w:r>
        <w:t></w:t>
      </w:r>
      <w:r>
        <w:rPr>
          <w:rFonts w:hint="eastAsia"/>
        </w:rPr>
        <w:t>варианта</w:t>
      </w:r>
      <w:r>
        <w:t></w:t>
      </w:r>
      <w:r>
        <w:rPr>
          <w:rFonts w:hint="eastAsia"/>
        </w:rPr>
        <w:t>управленческого</w:t>
      </w:r>
      <w:r>
        <w:t></w:t>
      </w:r>
      <w:r>
        <w:rPr>
          <w:rFonts w:hint="eastAsia"/>
        </w:rPr>
        <w:t>решения</w:t>
      </w:r>
      <w:r>
        <w:t></w:t>
      </w:r>
      <w:r>
        <w:t></w:t>
      </w:r>
      <w:r>
        <w:t></w:t>
      </w:r>
      <w:r>
        <w:rPr>
          <w:rFonts w:hint="eastAsia"/>
        </w:rPr>
        <w:t>осуществить</w:t>
      </w:r>
      <w:r>
        <w:t></w:t>
      </w:r>
      <w:r>
        <w:rPr>
          <w:rFonts w:hint="eastAsia"/>
        </w:rPr>
        <w:t>ремонт</w:t>
      </w:r>
      <w:r>
        <w:t></w:t>
      </w:r>
      <w:r>
        <w:rPr>
          <w:rFonts w:hint="eastAsia"/>
        </w:rPr>
        <w:t>оборудования</w:t>
      </w:r>
      <w:r>
        <w:t></w:t>
      </w:r>
      <w:r>
        <w:rPr>
          <w:rFonts w:hint="eastAsia"/>
        </w:rPr>
        <w:t>или</w:t>
      </w:r>
      <w:r>
        <w:t></w:t>
      </w:r>
      <w:r>
        <w:rPr>
          <w:rFonts w:hint="eastAsia"/>
        </w:rPr>
        <w:t>его</w:t>
      </w:r>
      <w:r>
        <w:t></w:t>
      </w:r>
      <w:r>
        <w:rPr>
          <w:rFonts w:hint="eastAsia"/>
        </w:rPr>
        <w:t>замену</w:t>
      </w:r>
      <w:r>
        <w:t></w:t>
      </w:r>
      <w:r>
        <w:rPr>
          <w:rFonts w:hint="eastAsia"/>
        </w:rPr>
        <w:t>необходимо</w:t>
      </w:r>
      <w:r>
        <w:t></w:t>
      </w:r>
      <w:r>
        <w:rPr>
          <w:rFonts w:hint="eastAsia"/>
        </w:rPr>
        <w:t>уделять</w:t>
      </w:r>
      <w:r>
        <w:t></w:t>
      </w:r>
      <w:r>
        <w:rPr>
          <w:rFonts w:hint="eastAsia"/>
        </w:rPr>
        <w:t>большое</w:t>
      </w:r>
      <w:r>
        <w:t></w:t>
      </w:r>
      <w:r>
        <w:rPr>
          <w:rFonts w:hint="eastAsia"/>
        </w:rPr>
        <w:t>внимание</w:t>
      </w:r>
      <w:r>
        <w:t></w:t>
      </w:r>
      <w:r>
        <w:rPr>
          <w:rFonts w:hint="eastAsia"/>
        </w:rPr>
        <w:t>размеру</w:t>
      </w:r>
      <w:r>
        <w:t></w:t>
      </w:r>
      <w:r>
        <w:t></w:t>
      </w:r>
      <w:r>
        <w:rPr>
          <w:rFonts w:hint="eastAsia"/>
        </w:rPr>
        <w:t>типу</w:t>
      </w:r>
      <w:r>
        <w:t></w:t>
      </w:r>
      <w:r>
        <w:t></w:t>
      </w:r>
      <w:r>
        <w:rPr>
          <w:rFonts w:hint="eastAsia"/>
        </w:rPr>
        <w:t>возрасту</w:t>
      </w:r>
      <w:r>
        <w:t></w:t>
      </w:r>
      <w:r>
        <w:rPr>
          <w:rFonts w:hint="eastAsia"/>
        </w:rPr>
        <w:t>и</w:t>
      </w:r>
      <w:r>
        <w:t></w:t>
      </w:r>
      <w:r>
        <w:rPr>
          <w:rFonts w:hint="eastAsia"/>
        </w:rPr>
        <w:t>условиям</w:t>
      </w:r>
      <w:r>
        <w:t></w:t>
      </w:r>
      <w:r>
        <w:rPr>
          <w:rFonts w:hint="eastAsia"/>
        </w:rPr>
        <w:t>применения</w:t>
      </w:r>
      <w:r>
        <w:t></w:t>
      </w:r>
      <w:r>
        <w:rPr>
          <w:rFonts w:hint="eastAsia"/>
        </w:rPr>
        <w:t>и</w:t>
      </w:r>
      <w:r>
        <w:t></w:t>
      </w:r>
      <w:r>
        <w:rPr>
          <w:rFonts w:hint="eastAsia"/>
        </w:rPr>
        <w:t>установки</w:t>
      </w:r>
      <w:r>
        <w:t></w:t>
      </w:r>
      <w:r>
        <w:rPr>
          <w:rFonts w:hint="eastAsia"/>
        </w:rPr>
        <w:t>оборудования</w:t>
      </w:r>
      <w:r>
        <w:t></w:t>
      </w:r>
      <w:r>
        <w:t></w:t>
      </w:r>
      <w:r>
        <w:rPr>
          <w:rFonts w:hint="eastAsia"/>
        </w:rPr>
        <w:t>а</w:t>
      </w:r>
      <w:r>
        <w:t></w:t>
      </w:r>
      <w:r>
        <w:rPr>
          <w:rFonts w:hint="eastAsia"/>
        </w:rPr>
        <w:t>также</w:t>
      </w:r>
      <w:r>
        <w:t></w:t>
      </w:r>
      <w:r>
        <w:rPr>
          <w:rFonts w:hint="eastAsia"/>
        </w:rPr>
        <w:t>потенциальным</w:t>
      </w:r>
      <w:r>
        <w:t></w:t>
      </w:r>
      <w:r>
        <w:rPr>
          <w:rFonts w:hint="eastAsia"/>
        </w:rPr>
        <w:t>затратам</w:t>
      </w:r>
      <w:r>
        <w:t></w:t>
      </w:r>
      <w:r>
        <w:t></w:t>
      </w:r>
      <w:r>
        <w:rPr>
          <w:rFonts w:hint="eastAsia"/>
        </w:rPr>
        <w:t>связанным</w:t>
      </w:r>
      <w:r>
        <w:t></w:t>
      </w:r>
      <w:r>
        <w:rPr>
          <w:rFonts w:hint="eastAsia"/>
        </w:rPr>
        <w:t>с</w:t>
      </w:r>
      <w:r>
        <w:t></w:t>
      </w:r>
      <w:r>
        <w:rPr>
          <w:rFonts w:hint="eastAsia"/>
        </w:rPr>
        <w:t>расходами</w:t>
      </w:r>
      <w:r>
        <w:t></w:t>
      </w:r>
      <w:r>
        <w:rPr>
          <w:rFonts w:hint="eastAsia"/>
        </w:rPr>
        <w:t>на</w:t>
      </w:r>
      <w:r>
        <w:t></w:t>
      </w:r>
      <w:r>
        <w:rPr>
          <w:rFonts w:hint="eastAsia"/>
        </w:rPr>
        <w:t>устранение</w:t>
      </w:r>
      <w:r>
        <w:t></w:t>
      </w:r>
      <w:r>
        <w:rPr>
          <w:rFonts w:hint="eastAsia"/>
        </w:rPr>
        <w:t>аварий</w:t>
      </w:r>
      <w:r>
        <w:t></w:t>
      </w:r>
      <w:r>
        <w:t></w:t>
      </w:r>
      <w:r>
        <w:rPr>
          <w:rFonts w:hint="eastAsia"/>
        </w:rPr>
        <w:t>компенсацию</w:t>
      </w:r>
      <w:r>
        <w:t></w:t>
      </w:r>
      <w:r>
        <w:rPr>
          <w:rFonts w:hint="eastAsia"/>
        </w:rPr>
        <w:t>выпадающих</w:t>
      </w:r>
      <w:r>
        <w:t></w:t>
      </w:r>
      <w:r>
        <w:rPr>
          <w:rFonts w:hint="eastAsia"/>
        </w:rPr>
        <w:t>доходов</w:t>
      </w:r>
      <w:r>
        <w:t></w:t>
      </w:r>
      <w:r>
        <w:rPr>
          <w:rFonts w:hint="eastAsia"/>
        </w:rPr>
        <w:t>от</w:t>
      </w:r>
      <w:r>
        <w:t></w:t>
      </w:r>
      <w:r>
        <w:rPr>
          <w:rFonts w:hint="eastAsia"/>
        </w:rPr>
        <w:t>перерыва</w:t>
      </w:r>
      <w:r>
        <w:t></w:t>
      </w:r>
      <w:r>
        <w:rPr>
          <w:rFonts w:hint="eastAsia"/>
        </w:rPr>
        <w:t>электроснабжения</w:t>
      </w:r>
      <w:r>
        <w:t></w:t>
      </w:r>
      <w:r>
        <w:rPr>
          <w:rFonts w:hint="eastAsia"/>
        </w:rPr>
        <w:t>и</w:t>
      </w:r>
      <w:r>
        <w:t></w:t>
      </w:r>
      <w:r>
        <w:rPr>
          <w:rFonts w:hint="eastAsia"/>
        </w:rPr>
        <w:t>формирование</w:t>
      </w:r>
      <w:r>
        <w:t></w:t>
      </w:r>
      <w:r>
        <w:rPr>
          <w:rFonts w:hint="eastAsia"/>
        </w:rPr>
        <w:t>публичного</w:t>
      </w:r>
      <w:r>
        <w:t></w:t>
      </w:r>
      <w:r>
        <w:rPr>
          <w:rFonts w:hint="eastAsia"/>
        </w:rPr>
        <w:t>мнения</w:t>
      </w:r>
      <w:r>
        <w:t></w:t>
      </w:r>
      <w:r>
        <w:t></w:t>
      </w:r>
      <w:r>
        <w:rPr>
          <w:rFonts w:hint="eastAsia"/>
        </w:rPr>
        <w:t>которое</w:t>
      </w:r>
      <w:r>
        <w:t></w:t>
      </w:r>
      <w:r>
        <w:rPr>
          <w:rFonts w:hint="eastAsia"/>
        </w:rPr>
        <w:t>влияет</w:t>
      </w:r>
      <w:r>
        <w:t></w:t>
      </w:r>
      <w:r>
        <w:rPr>
          <w:rFonts w:hint="eastAsia"/>
        </w:rPr>
        <w:t>на</w:t>
      </w:r>
      <w:r>
        <w:t></w:t>
      </w:r>
      <w:r>
        <w:rPr>
          <w:rFonts w:hint="eastAsia"/>
        </w:rPr>
        <w:t>стоимость</w:t>
      </w:r>
      <w:r>
        <w:t></w:t>
      </w:r>
      <w:r>
        <w:rPr>
          <w:rFonts w:hint="eastAsia"/>
        </w:rPr>
        <w:t>акций</w:t>
      </w:r>
      <w:r>
        <w:t></w:t>
      </w:r>
      <w:r>
        <w:rPr>
          <w:rFonts w:hint="eastAsia"/>
        </w:rPr>
        <w:t>энергокомпаний</w:t>
      </w:r>
      <w:r>
        <w:t></w:t>
      </w:r>
    </w:p>
    <w:p w:rsidR="00551B7C" w:rsidRDefault="00551B7C" w:rsidP="00551B7C">
      <w:r>
        <w:rPr>
          <w:rFonts w:hint="eastAsia"/>
        </w:rPr>
        <w:t>Так</w:t>
      </w:r>
      <w:r>
        <w:t></w:t>
      </w:r>
      <w:r>
        <w:t></w:t>
      </w:r>
      <w:r>
        <w:rPr>
          <w:rFonts w:hint="eastAsia"/>
        </w:rPr>
        <w:t>в</w:t>
      </w:r>
      <w:r>
        <w:t></w:t>
      </w:r>
      <w:r>
        <w:rPr>
          <w:rFonts w:hint="eastAsia"/>
        </w:rPr>
        <w:t>ряде</w:t>
      </w:r>
      <w:r>
        <w:t></w:t>
      </w:r>
      <w:r>
        <w:rPr>
          <w:rFonts w:hint="eastAsia"/>
        </w:rPr>
        <w:t>основных</w:t>
      </w:r>
      <w:r>
        <w:t></w:t>
      </w:r>
      <w:r>
        <w:rPr>
          <w:rFonts w:hint="eastAsia"/>
        </w:rPr>
        <w:t>вопросов</w:t>
      </w:r>
      <w:r>
        <w:t></w:t>
      </w:r>
      <w:r>
        <w:rPr>
          <w:rFonts w:hint="eastAsia"/>
        </w:rPr>
        <w:t>и</w:t>
      </w:r>
      <w:r>
        <w:t></w:t>
      </w:r>
      <w:r>
        <w:rPr>
          <w:rFonts w:hint="eastAsia"/>
        </w:rPr>
        <w:t>факторов</w:t>
      </w:r>
      <w:r>
        <w:t></w:t>
      </w:r>
      <w:r>
        <w:rPr>
          <w:rFonts w:hint="eastAsia"/>
        </w:rPr>
        <w:t>при</w:t>
      </w:r>
      <w:r>
        <w:t></w:t>
      </w:r>
      <w:r>
        <w:rPr>
          <w:rFonts w:hint="eastAsia"/>
        </w:rPr>
        <w:t>замене</w:t>
      </w:r>
      <w:r>
        <w:t></w:t>
      </w:r>
      <w:r>
        <w:rPr>
          <w:rFonts w:hint="eastAsia"/>
        </w:rPr>
        <w:t>оборудования</w:t>
      </w:r>
      <w:r>
        <w:t></w:t>
      </w:r>
      <w:r>
        <w:rPr>
          <w:rFonts w:hint="eastAsia"/>
        </w:rPr>
        <w:t>либо</w:t>
      </w:r>
      <w:r>
        <w:t></w:t>
      </w:r>
      <w:r>
        <w:rPr>
          <w:rFonts w:hint="eastAsia"/>
        </w:rPr>
        <w:t>модернизации</w:t>
      </w:r>
      <w:r>
        <w:t></w:t>
      </w:r>
      <w:r>
        <w:rPr>
          <w:rFonts w:hint="eastAsia"/>
        </w:rPr>
        <w:t>необходимо</w:t>
      </w:r>
      <w:r>
        <w:t></w:t>
      </w:r>
      <w:r>
        <w:rPr>
          <w:rFonts w:hint="eastAsia"/>
        </w:rPr>
        <w:t>отметить</w:t>
      </w:r>
      <w:r>
        <w:t></w:t>
      </w:r>
      <w:r>
        <w:t></w:t>
      </w:r>
    </w:p>
    <w:p w:rsidR="00551B7C" w:rsidRDefault="00551B7C" w:rsidP="00551B7C">
      <w:r>
        <w:t></w:t>
      </w:r>
      <w:r>
        <w:tab/>
      </w:r>
      <w:r>
        <w:rPr>
          <w:rFonts w:hint="eastAsia"/>
        </w:rPr>
        <w:t>человеческий</w:t>
      </w:r>
      <w:r>
        <w:t></w:t>
      </w:r>
      <w:r>
        <w:rPr>
          <w:rFonts w:hint="eastAsia"/>
        </w:rPr>
        <w:t>фактор</w:t>
      </w:r>
      <w:r>
        <w:t></w:t>
      </w:r>
      <w:r>
        <w:t></w:t>
      </w:r>
      <w:r>
        <w:rPr>
          <w:rFonts w:hint="eastAsia"/>
        </w:rPr>
        <w:t>за</w:t>
      </w:r>
      <w:r>
        <w:t></w:t>
      </w:r>
      <w:r>
        <w:rPr>
          <w:rFonts w:hint="eastAsia"/>
        </w:rPr>
        <w:t>срок</w:t>
      </w:r>
      <w:r>
        <w:t></w:t>
      </w:r>
      <w:r>
        <w:rPr>
          <w:rFonts w:hint="eastAsia"/>
        </w:rPr>
        <w:t>жизни</w:t>
      </w:r>
      <w:r>
        <w:t></w:t>
      </w:r>
      <w:r>
        <w:rPr>
          <w:rFonts w:hint="eastAsia"/>
        </w:rPr>
        <w:t>оборудования</w:t>
      </w:r>
      <w:r>
        <w:t></w:t>
      </w:r>
      <w:r>
        <w:rPr>
          <w:rFonts w:hint="eastAsia"/>
        </w:rPr>
        <w:t>персонал</w:t>
      </w:r>
      <w:r>
        <w:t></w:t>
      </w:r>
      <w:r>
        <w:rPr>
          <w:rFonts w:hint="eastAsia"/>
        </w:rPr>
        <w:t>успевает</w:t>
      </w:r>
      <w:r>
        <w:t></w:t>
      </w:r>
      <w:r>
        <w:rPr>
          <w:rFonts w:hint="eastAsia"/>
        </w:rPr>
        <w:t>полностью</w:t>
      </w:r>
      <w:r>
        <w:t></w:t>
      </w:r>
      <w:r>
        <w:rPr>
          <w:rFonts w:hint="eastAsia"/>
        </w:rPr>
        <w:t>смениться</w:t>
      </w:r>
      <w:r>
        <w:t></w:t>
      </w:r>
      <w:r>
        <w:t></w:t>
      </w:r>
      <w:r>
        <w:t></w:t>
      </w:r>
      <w:r>
        <w:t></w:t>
      </w:r>
      <w:r>
        <w:t></w:t>
      </w:r>
      <w:r>
        <w:rPr>
          <w:rFonts w:hint="eastAsia"/>
        </w:rPr>
        <w:t>раз</w:t>
      </w:r>
      <w:r>
        <w:t></w:t>
      </w:r>
      <w:r>
        <w:t></w:t>
      </w:r>
      <w:r>
        <w:rPr>
          <w:rFonts w:hint="eastAsia"/>
        </w:rPr>
        <w:t>новый</w:t>
      </w:r>
      <w:r>
        <w:t></w:t>
      </w:r>
      <w:r>
        <w:rPr>
          <w:rFonts w:hint="eastAsia"/>
        </w:rPr>
        <w:t>персонал</w:t>
      </w:r>
      <w:r>
        <w:t></w:t>
      </w:r>
      <w:r>
        <w:rPr>
          <w:rFonts w:hint="eastAsia"/>
        </w:rPr>
        <w:t>не</w:t>
      </w:r>
      <w:r>
        <w:t></w:t>
      </w:r>
      <w:r>
        <w:rPr>
          <w:rFonts w:hint="eastAsia"/>
        </w:rPr>
        <w:t>знает</w:t>
      </w:r>
      <w:r>
        <w:t></w:t>
      </w:r>
      <w:r>
        <w:rPr>
          <w:rFonts w:hint="eastAsia"/>
        </w:rPr>
        <w:t>старого</w:t>
      </w:r>
      <w:r>
        <w:t></w:t>
      </w:r>
      <w:r>
        <w:rPr>
          <w:rFonts w:hint="eastAsia"/>
        </w:rPr>
        <w:t>оборудования</w:t>
      </w:r>
      <w:r>
        <w:t></w:t>
      </w:r>
      <w:r>
        <w:t></w:t>
      </w:r>
      <w:r>
        <w:rPr>
          <w:rFonts w:hint="eastAsia"/>
        </w:rPr>
        <w:t>и</w:t>
      </w:r>
      <w:r>
        <w:t></w:t>
      </w:r>
      <w:r>
        <w:rPr>
          <w:rFonts w:hint="eastAsia"/>
        </w:rPr>
        <w:t>потому</w:t>
      </w:r>
      <w:r>
        <w:t></w:t>
      </w:r>
      <w:r>
        <w:rPr>
          <w:rFonts w:hint="eastAsia"/>
        </w:rPr>
        <w:t>не</w:t>
      </w:r>
      <w:r>
        <w:t></w:t>
      </w:r>
      <w:r>
        <w:rPr>
          <w:rFonts w:hint="eastAsia"/>
        </w:rPr>
        <w:t>может</w:t>
      </w:r>
      <w:r>
        <w:t></w:t>
      </w:r>
      <w:r>
        <w:rPr>
          <w:rFonts w:hint="eastAsia"/>
        </w:rPr>
        <w:t>его</w:t>
      </w:r>
      <w:r>
        <w:t></w:t>
      </w:r>
      <w:r>
        <w:rPr>
          <w:rFonts w:hint="eastAsia"/>
        </w:rPr>
        <w:t>хорошо</w:t>
      </w:r>
      <w:r>
        <w:t></w:t>
      </w:r>
      <w:r>
        <w:rPr>
          <w:rFonts w:hint="eastAsia"/>
        </w:rPr>
        <w:t>ремонтировать</w:t>
      </w:r>
      <w:r>
        <w:t></w:t>
      </w:r>
    </w:p>
    <w:p w:rsidR="00551B7C" w:rsidRDefault="00551B7C" w:rsidP="00551B7C">
      <w:r>
        <w:t></w:t>
      </w:r>
      <w:r>
        <w:tab/>
      </w:r>
      <w:r>
        <w:rPr>
          <w:rFonts w:hint="eastAsia"/>
        </w:rPr>
        <w:t>глобальные</w:t>
      </w:r>
      <w:r>
        <w:t></w:t>
      </w:r>
      <w:r>
        <w:rPr>
          <w:rFonts w:hint="eastAsia"/>
        </w:rPr>
        <w:t>факторы</w:t>
      </w:r>
      <w:r>
        <w:t></w:t>
      </w:r>
      <w:r>
        <w:t></w:t>
      </w:r>
      <w:r>
        <w:rPr>
          <w:rFonts w:hint="eastAsia"/>
        </w:rPr>
        <w:t>экология</w:t>
      </w:r>
      <w:r>
        <w:t></w:t>
      </w:r>
      <w:r>
        <w:t></w:t>
      </w:r>
      <w:r>
        <w:rPr>
          <w:rFonts w:hint="eastAsia"/>
        </w:rPr>
        <w:t>новое</w:t>
      </w:r>
      <w:r>
        <w:t></w:t>
      </w:r>
      <w:r>
        <w:rPr>
          <w:rFonts w:hint="eastAsia"/>
        </w:rPr>
        <w:t>и</w:t>
      </w:r>
      <w:r>
        <w:t></w:t>
      </w:r>
      <w:r>
        <w:rPr>
          <w:rFonts w:hint="eastAsia"/>
        </w:rPr>
        <w:t>отремонтированное</w:t>
      </w:r>
      <w:r>
        <w:t></w:t>
      </w:r>
      <w:r>
        <w:rPr>
          <w:rFonts w:hint="eastAsia"/>
        </w:rPr>
        <w:t>оборудование</w:t>
      </w:r>
      <w:r>
        <w:t></w:t>
      </w:r>
      <w:r>
        <w:t></w:t>
      </w:r>
      <w:r>
        <w:rPr>
          <w:rFonts w:hint="eastAsia"/>
        </w:rPr>
        <w:t>оказывая</w:t>
      </w:r>
      <w:r>
        <w:t></w:t>
      </w:r>
      <w:r>
        <w:rPr>
          <w:rFonts w:hint="eastAsia"/>
        </w:rPr>
        <w:t>меньшее</w:t>
      </w:r>
      <w:r>
        <w:t></w:t>
      </w:r>
      <w:r>
        <w:rPr>
          <w:rFonts w:hint="eastAsia"/>
        </w:rPr>
        <w:t>пагубное</w:t>
      </w:r>
      <w:r>
        <w:t></w:t>
      </w:r>
      <w:r>
        <w:rPr>
          <w:rFonts w:hint="eastAsia"/>
        </w:rPr>
        <w:t>влияние</w:t>
      </w:r>
      <w:r>
        <w:t></w:t>
      </w:r>
      <w:r>
        <w:rPr>
          <w:rFonts w:hint="eastAsia"/>
        </w:rPr>
        <w:t>на</w:t>
      </w:r>
      <w:r>
        <w:t></w:t>
      </w:r>
      <w:r>
        <w:rPr>
          <w:rFonts w:hint="eastAsia"/>
        </w:rPr>
        <w:t>экологию</w:t>
      </w:r>
      <w:r>
        <w:t></w:t>
      </w:r>
      <w:r>
        <w:t></w:t>
      </w:r>
      <w:r>
        <w:rPr>
          <w:rFonts w:hint="eastAsia"/>
        </w:rPr>
        <w:t>имеют</w:t>
      </w:r>
      <w:r>
        <w:t></w:t>
      </w:r>
      <w:r>
        <w:rPr>
          <w:rFonts w:hint="eastAsia"/>
        </w:rPr>
        <w:t>возможность</w:t>
      </w:r>
      <w:r>
        <w:t></w:t>
      </w:r>
      <w:r>
        <w:rPr>
          <w:rFonts w:hint="eastAsia"/>
        </w:rPr>
        <w:t>удовлетворять</w:t>
      </w:r>
      <w:r>
        <w:t></w:t>
      </w:r>
      <w:r>
        <w:rPr>
          <w:rFonts w:hint="eastAsia"/>
        </w:rPr>
        <w:t>перспективный</w:t>
      </w:r>
      <w:r>
        <w:t></w:t>
      </w:r>
      <w:r>
        <w:rPr>
          <w:rFonts w:hint="eastAsia"/>
        </w:rPr>
        <w:t>рост</w:t>
      </w:r>
      <w:r>
        <w:t></w:t>
      </w:r>
      <w:r>
        <w:rPr>
          <w:rFonts w:hint="eastAsia"/>
        </w:rPr>
        <w:t>потребления</w:t>
      </w:r>
      <w:r>
        <w:t></w:t>
      </w:r>
      <w:r>
        <w:rPr>
          <w:rFonts w:hint="eastAsia"/>
        </w:rPr>
        <w:t>энергии</w:t>
      </w:r>
      <w:r>
        <w:t></w:t>
      </w:r>
      <w:r>
        <w:rPr>
          <w:rFonts w:hint="eastAsia"/>
        </w:rPr>
        <w:t>за</w:t>
      </w:r>
      <w:r>
        <w:t></w:t>
      </w:r>
      <w:r>
        <w:rPr>
          <w:rFonts w:hint="eastAsia"/>
        </w:rPr>
        <w:t>счет</w:t>
      </w:r>
      <w:r>
        <w:t></w:t>
      </w:r>
      <w:r>
        <w:rPr>
          <w:rFonts w:hint="eastAsia"/>
        </w:rPr>
        <w:t>возможности</w:t>
      </w:r>
      <w:r>
        <w:t></w:t>
      </w:r>
      <w:r>
        <w:rPr>
          <w:rFonts w:hint="eastAsia"/>
        </w:rPr>
        <w:t>улучшения</w:t>
      </w:r>
      <w:r>
        <w:t></w:t>
      </w:r>
      <w:r>
        <w:rPr>
          <w:rFonts w:hint="eastAsia"/>
        </w:rPr>
        <w:t>технических</w:t>
      </w:r>
      <w:r>
        <w:t></w:t>
      </w:r>
      <w:r>
        <w:rPr>
          <w:rFonts w:hint="eastAsia"/>
        </w:rPr>
        <w:t>характеристик</w:t>
      </w:r>
      <w:r>
        <w:t></w:t>
      </w:r>
      <w:r>
        <w:t></w:t>
      </w:r>
      <w:r>
        <w:rPr>
          <w:rFonts w:hint="eastAsia"/>
        </w:rPr>
        <w:t>обладают</w:t>
      </w:r>
      <w:r>
        <w:t></w:t>
      </w:r>
      <w:r>
        <w:rPr>
          <w:rFonts w:hint="eastAsia"/>
        </w:rPr>
        <w:t>возможностями</w:t>
      </w:r>
      <w:r>
        <w:t></w:t>
      </w:r>
      <w:r>
        <w:rPr>
          <w:rFonts w:hint="eastAsia"/>
        </w:rPr>
        <w:t>для</w:t>
      </w:r>
      <w:r>
        <w:t></w:t>
      </w:r>
      <w:r>
        <w:rPr>
          <w:rFonts w:hint="eastAsia"/>
        </w:rPr>
        <w:t>построения</w:t>
      </w:r>
      <w:r>
        <w:t></w:t>
      </w:r>
      <w:r>
        <w:rPr>
          <w:rFonts w:hint="eastAsia"/>
        </w:rPr>
        <w:t>новой</w:t>
      </w:r>
      <w:r>
        <w:t></w:t>
      </w:r>
      <w:r>
        <w:rPr>
          <w:rFonts w:hint="eastAsia"/>
        </w:rPr>
        <w:t>управляемой</w:t>
      </w:r>
      <w:r>
        <w:t></w:t>
      </w:r>
      <w:r>
        <w:rPr>
          <w:rFonts w:hint="eastAsia"/>
        </w:rPr>
        <w:t>интеллектуальной</w:t>
      </w:r>
      <w:r>
        <w:t></w:t>
      </w:r>
      <w:r>
        <w:rPr>
          <w:rFonts w:hint="eastAsia"/>
        </w:rPr>
        <w:t>распределительной</w:t>
      </w:r>
      <w:r>
        <w:t></w:t>
      </w:r>
      <w:r>
        <w:rPr>
          <w:rFonts w:hint="eastAsia"/>
        </w:rPr>
        <w:t>сети</w:t>
      </w:r>
      <w:r>
        <w:t></w:t>
      </w:r>
    </w:p>
    <w:p w:rsidR="00551B7C" w:rsidRDefault="00551B7C" w:rsidP="00551B7C">
      <w:r>
        <w:t></w:t>
      </w:r>
      <w:r>
        <w:tab/>
      </w:r>
      <w:r>
        <w:t></w:t>
      </w:r>
      <w:r>
        <w:rPr>
          <w:rFonts w:hint="eastAsia"/>
        </w:rPr>
        <w:t>гуд</w:t>
      </w:r>
      <w:r>
        <w:t></w:t>
      </w:r>
      <w:r>
        <w:rPr>
          <w:rFonts w:hint="eastAsia"/>
        </w:rPr>
        <w:t>вилл</w:t>
      </w:r>
      <w:r>
        <w:t></w:t>
      </w:r>
      <w:r>
        <w:t></w:t>
      </w:r>
      <w:r>
        <w:t></w:t>
      </w:r>
      <w:r>
        <w:rPr>
          <w:rFonts w:hint="eastAsia"/>
        </w:rPr>
        <w:t>т</w:t>
      </w:r>
      <w:r>
        <w:t></w:t>
      </w:r>
      <w:r>
        <w:t></w:t>
      </w:r>
      <w:r>
        <w:rPr>
          <w:rFonts w:hint="eastAsia"/>
        </w:rPr>
        <w:t>е</w:t>
      </w:r>
      <w:r>
        <w:t></w:t>
      </w:r>
      <w:r>
        <w:t></w:t>
      </w:r>
      <w:r>
        <w:rPr>
          <w:rFonts w:hint="eastAsia"/>
        </w:rPr>
        <w:t>стоимость</w:t>
      </w:r>
      <w:r>
        <w:t></w:t>
      </w:r>
      <w:r>
        <w:rPr>
          <w:rFonts w:hint="eastAsia"/>
        </w:rPr>
        <w:t>деловой</w:t>
      </w:r>
      <w:r>
        <w:t></w:t>
      </w:r>
      <w:r>
        <w:rPr>
          <w:rFonts w:hint="eastAsia"/>
        </w:rPr>
        <w:t>репутации</w:t>
      </w:r>
      <w:r>
        <w:t></w:t>
      </w:r>
      <w:r>
        <w:t></w:t>
      </w:r>
      <w:r>
        <w:rPr>
          <w:rFonts w:hint="eastAsia"/>
        </w:rPr>
        <w:t>и</w:t>
      </w:r>
      <w:r>
        <w:t></w:t>
      </w:r>
      <w:r>
        <w:t></w:t>
      </w:r>
      <w:r>
        <w:rPr>
          <w:rFonts w:hint="eastAsia"/>
        </w:rPr>
        <w:t>как</w:t>
      </w:r>
      <w:r>
        <w:t></w:t>
      </w:r>
      <w:r>
        <w:rPr>
          <w:rFonts w:hint="eastAsia"/>
        </w:rPr>
        <w:t>следствие</w:t>
      </w:r>
      <w:r>
        <w:t></w:t>
      </w:r>
      <w:r>
        <w:t></w:t>
      </w:r>
      <w:r>
        <w:rPr>
          <w:rFonts w:hint="eastAsia"/>
        </w:rPr>
        <w:t>стоимость</w:t>
      </w:r>
      <w:r>
        <w:t></w:t>
      </w:r>
      <w:r>
        <w:rPr>
          <w:rFonts w:hint="eastAsia"/>
        </w:rPr>
        <w:t>самой</w:t>
      </w:r>
      <w:r>
        <w:t></w:t>
      </w:r>
      <w:r>
        <w:rPr>
          <w:rFonts w:hint="eastAsia"/>
        </w:rPr>
        <w:t>энергокомпании</w:t>
      </w:r>
      <w:r>
        <w:t></w:t>
      </w:r>
      <w:r>
        <w:rPr>
          <w:rFonts w:hint="eastAsia"/>
        </w:rPr>
        <w:t>выше</w:t>
      </w:r>
      <w:r>
        <w:t></w:t>
      </w:r>
      <w:r>
        <w:rPr>
          <w:rFonts w:hint="eastAsia"/>
        </w:rPr>
        <w:t>у</w:t>
      </w:r>
      <w:r>
        <w:t></w:t>
      </w:r>
      <w:r>
        <w:rPr>
          <w:rFonts w:hint="eastAsia"/>
        </w:rPr>
        <w:t>тех</w:t>
      </w:r>
      <w:r>
        <w:t></w:t>
      </w:r>
      <w:r>
        <w:t></w:t>
      </w:r>
      <w:r>
        <w:rPr>
          <w:rFonts w:hint="eastAsia"/>
        </w:rPr>
        <w:t>кто</w:t>
      </w:r>
      <w:r>
        <w:t></w:t>
      </w:r>
      <w:r>
        <w:rPr>
          <w:rFonts w:hint="eastAsia"/>
        </w:rPr>
        <w:t>идет</w:t>
      </w:r>
      <w:r>
        <w:t></w:t>
      </w:r>
      <w:r>
        <w:rPr>
          <w:rFonts w:hint="eastAsia"/>
        </w:rPr>
        <w:t>в</w:t>
      </w:r>
      <w:r>
        <w:t></w:t>
      </w:r>
      <w:r>
        <w:rPr>
          <w:rFonts w:hint="eastAsia"/>
        </w:rPr>
        <w:t>ногу</w:t>
      </w:r>
      <w:r>
        <w:t></w:t>
      </w:r>
      <w:r>
        <w:rPr>
          <w:rFonts w:hint="eastAsia"/>
        </w:rPr>
        <w:t>с</w:t>
      </w:r>
      <w:r>
        <w:t></w:t>
      </w:r>
      <w:r>
        <w:rPr>
          <w:rFonts w:hint="eastAsia"/>
        </w:rPr>
        <w:t>прогрессом</w:t>
      </w:r>
      <w:r>
        <w:t></w:t>
      </w:r>
      <w:r>
        <w:t></w:t>
      </w:r>
      <w:r>
        <w:rPr>
          <w:rFonts w:hint="eastAsia"/>
        </w:rPr>
        <w:t>применяет</w:t>
      </w:r>
      <w:r>
        <w:t></w:t>
      </w:r>
      <w:r>
        <w:rPr>
          <w:rFonts w:hint="eastAsia"/>
        </w:rPr>
        <w:t>новые</w:t>
      </w:r>
      <w:r>
        <w:t></w:t>
      </w:r>
      <w:r>
        <w:rPr>
          <w:rFonts w:hint="eastAsia"/>
        </w:rPr>
        <w:t>технологии</w:t>
      </w:r>
      <w:r>
        <w:t></w:t>
      </w:r>
      <w:r>
        <w:rPr>
          <w:rFonts w:hint="eastAsia"/>
        </w:rPr>
        <w:t>и</w:t>
      </w:r>
      <w:r>
        <w:t></w:t>
      </w:r>
      <w:r>
        <w:rPr>
          <w:rFonts w:hint="eastAsia"/>
        </w:rPr>
        <w:t>оборудование</w:t>
      </w:r>
      <w:r>
        <w:t></w:t>
      </w:r>
      <w:r>
        <w:t></w:t>
      </w:r>
      <w:r>
        <w:rPr>
          <w:rFonts w:hint="eastAsia"/>
        </w:rPr>
        <w:t>которое</w:t>
      </w:r>
      <w:r>
        <w:t></w:t>
      </w:r>
      <w:r>
        <w:rPr>
          <w:rFonts w:hint="eastAsia"/>
        </w:rPr>
        <w:t>более</w:t>
      </w:r>
      <w:r>
        <w:t></w:t>
      </w:r>
      <w:r>
        <w:rPr>
          <w:rFonts w:hint="eastAsia"/>
        </w:rPr>
        <w:t>надежно</w:t>
      </w:r>
      <w:r>
        <w:t></w:t>
      </w:r>
      <w:r>
        <w:rPr>
          <w:rFonts w:hint="eastAsia"/>
        </w:rPr>
        <w:t>и</w:t>
      </w:r>
      <w:r>
        <w:t></w:t>
      </w:r>
      <w:r>
        <w:rPr>
          <w:rFonts w:hint="eastAsia"/>
        </w:rPr>
        <w:t>имеет</w:t>
      </w:r>
      <w:r>
        <w:t></w:t>
      </w:r>
      <w:r>
        <w:rPr>
          <w:rFonts w:hint="eastAsia"/>
        </w:rPr>
        <w:t>более</w:t>
      </w:r>
      <w:r>
        <w:t></w:t>
      </w:r>
      <w:r>
        <w:rPr>
          <w:rFonts w:hint="eastAsia"/>
        </w:rPr>
        <w:t>низкую</w:t>
      </w:r>
      <w:r>
        <w:t></w:t>
      </w:r>
      <w:r>
        <w:rPr>
          <w:rFonts w:hint="eastAsia"/>
        </w:rPr>
        <w:t>вероятность</w:t>
      </w:r>
      <w:r>
        <w:t></w:t>
      </w:r>
      <w:r>
        <w:rPr>
          <w:rFonts w:hint="eastAsia"/>
        </w:rPr>
        <w:t>аварий</w:t>
      </w:r>
      <w:r>
        <w:t></w:t>
      </w:r>
    </w:p>
    <w:p w:rsidR="00551B7C" w:rsidRDefault="00551B7C" w:rsidP="00551B7C">
      <w:r>
        <w:rPr>
          <w:rFonts w:hint="eastAsia"/>
        </w:rPr>
        <w:t>Далее</w:t>
      </w:r>
      <w:r>
        <w:t></w:t>
      </w:r>
      <w:r>
        <w:rPr>
          <w:rFonts w:hint="eastAsia"/>
        </w:rPr>
        <w:t>предприятию</w:t>
      </w:r>
      <w:r>
        <w:t></w:t>
      </w:r>
      <w:r>
        <w:t></w:t>
      </w:r>
      <w:r>
        <w:rPr>
          <w:rFonts w:hint="eastAsia"/>
        </w:rPr>
        <w:t>учитывая</w:t>
      </w:r>
      <w:r>
        <w:t></w:t>
      </w:r>
      <w:r>
        <w:rPr>
          <w:rFonts w:hint="eastAsia"/>
        </w:rPr>
        <w:t>его</w:t>
      </w:r>
      <w:r>
        <w:t></w:t>
      </w:r>
      <w:r>
        <w:rPr>
          <w:rFonts w:hint="eastAsia"/>
        </w:rPr>
        <w:t>специфику</w:t>
      </w:r>
      <w:r>
        <w:t></w:t>
      </w:r>
      <w:r>
        <w:t></w:t>
      </w:r>
      <w:r>
        <w:rPr>
          <w:rFonts w:hint="eastAsia"/>
        </w:rPr>
        <w:t>необходимо</w:t>
      </w:r>
      <w:r>
        <w:t></w:t>
      </w:r>
      <w:r>
        <w:rPr>
          <w:rFonts w:hint="eastAsia"/>
        </w:rPr>
        <w:t>поставить</w:t>
      </w:r>
      <w:r>
        <w:t></w:t>
      </w:r>
      <w:r>
        <w:rPr>
          <w:rFonts w:hint="eastAsia"/>
        </w:rPr>
        <w:t>рейтинг</w:t>
      </w:r>
      <w:r>
        <w:t></w:t>
      </w:r>
      <w:r>
        <w:rPr>
          <w:rFonts w:hint="eastAsia"/>
        </w:rPr>
        <w:t>значимости</w:t>
      </w:r>
      <w:r>
        <w:t></w:t>
      </w:r>
      <w:r>
        <w:rPr>
          <w:rFonts w:hint="eastAsia"/>
        </w:rPr>
        <w:t>тех</w:t>
      </w:r>
      <w:r>
        <w:t></w:t>
      </w:r>
      <w:r>
        <w:rPr>
          <w:rFonts w:hint="eastAsia"/>
        </w:rPr>
        <w:t>или</w:t>
      </w:r>
      <w:r>
        <w:t></w:t>
      </w:r>
      <w:r>
        <w:rPr>
          <w:rFonts w:hint="eastAsia"/>
        </w:rPr>
        <w:t>иных</w:t>
      </w:r>
      <w:r>
        <w:t></w:t>
      </w:r>
      <w:r>
        <w:rPr>
          <w:rFonts w:hint="eastAsia"/>
        </w:rPr>
        <w:t>фа</w:t>
      </w:r>
      <w:r>
        <w:rPr>
          <w:rFonts w:hint="eastAsia"/>
        </w:rPr>
        <w:lastRenderedPageBreak/>
        <w:t>кторов</w:t>
      </w:r>
      <w:r>
        <w:t></w:t>
      </w:r>
      <w:r>
        <w:rPr>
          <w:rFonts w:hint="eastAsia"/>
        </w:rPr>
        <w:t>и</w:t>
      </w:r>
      <w:r>
        <w:t></w:t>
      </w:r>
      <w:r>
        <w:rPr>
          <w:rFonts w:hint="eastAsia"/>
        </w:rPr>
        <w:t>приблизиться</w:t>
      </w:r>
      <w:r>
        <w:t></w:t>
      </w:r>
      <w:r>
        <w:rPr>
          <w:rFonts w:hint="eastAsia"/>
        </w:rPr>
        <w:t>к</w:t>
      </w:r>
      <w:r>
        <w:t></w:t>
      </w:r>
      <w:r>
        <w:rPr>
          <w:rFonts w:hint="eastAsia"/>
        </w:rPr>
        <w:t>верному</w:t>
      </w:r>
      <w:r>
        <w:t></w:t>
      </w:r>
      <w:r>
        <w:rPr>
          <w:rFonts w:hint="eastAsia"/>
        </w:rPr>
        <w:t>решению</w:t>
      </w:r>
      <w:r>
        <w:t></w:t>
      </w:r>
      <w:r>
        <w:t></w:t>
      </w:r>
      <w:r>
        <w:rPr>
          <w:rFonts w:hint="eastAsia"/>
        </w:rPr>
        <w:t>Факторы</w:t>
      </w:r>
      <w:r>
        <w:t></w:t>
      </w:r>
      <w:r>
        <w:t></w:t>
      </w:r>
      <w:r>
        <w:rPr>
          <w:rFonts w:hint="eastAsia"/>
        </w:rPr>
        <w:t>которые</w:t>
      </w:r>
      <w:r>
        <w:t></w:t>
      </w:r>
      <w:r>
        <w:rPr>
          <w:rFonts w:hint="eastAsia"/>
        </w:rPr>
        <w:t>могут</w:t>
      </w:r>
      <w:r>
        <w:t></w:t>
      </w:r>
      <w:r>
        <w:rPr>
          <w:rFonts w:hint="eastAsia"/>
        </w:rPr>
        <w:t>повлиять</w:t>
      </w:r>
      <w:r>
        <w:t></w:t>
      </w:r>
      <w:r>
        <w:rPr>
          <w:rFonts w:hint="eastAsia"/>
        </w:rPr>
        <w:t>как</w:t>
      </w:r>
      <w:r>
        <w:t></w:t>
      </w:r>
      <w:r>
        <w:rPr>
          <w:rFonts w:hint="eastAsia"/>
        </w:rPr>
        <w:t>в</w:t>
      </w:r>
      <w:r>
        <w:t></w:t>
      </w:r>
      <w:r>
        <w:rPr>
          <w:rFonts w:hint="eastAsia"/>
        </w:rPr>
        <w:t>сторону</w:t>
      </w:r>
      <w:r>
        <w:t></w:t>
      </w:r>
      <w:r>
        <w:rPr>
          <w:rFonts w:hint="eastAsia"/>
        </w:rPr>
        <w:t>выбора</w:t>
      </w:r>
      <w:r>
        <w:t></w:t>
      </w:r>
      <w:r>
        <w:rPr>
          <w:rFonts w:hint="eastAsia"/>
        </w:rPr>
        <w:t>ремонта</w:t>
      </w:r>
      <w:r>
        <w:t></w:t>
      </w:r>
      <w:r>
        <w:rPr>
          <w:rFonts w:hint="eastAsia"/>
        </w:rPr>
        <w:t>оборудования</w:t>
      </w:r>
      <w:r>
        <w:t></w:t>
      </w:r>
      <w:r>
        <w:t></w:t>
      </w:r>
      <w:r>
        <w:rPr>
          <w:rFonts w:hint="eastAsia"/>
        </w:rPr>
        <w:t>так</w:t>
      </w:r>
      <w:r>
        <w:t></w:t>
      </w:r>
      <w:r>
        <w:rPr>
          <w:rFonts w:hint="eastAsia"/>
        </w:rPr>
        <w:t>и</w:t>
      </w:r>
      <w:r>
        <w:t></w:t>
      </w:r>
      <w:r>
        <w:rPr>
          <w:rFonts w:hint="eastAsia"/>
        </w:rPr>
        <w:t>в</w:t>
      </w:r>
      <w:r>
        <w:t></w:t>
      </w:r>
      <w:r>
        <w:rPr>
          <w:rFonts w:hint="eastAsia"/>
        </w:rPr>
        <w:t>пользу</w:t>
      </w:r>
      <w:r>
        <w:t></w:t>
      </w:r>
      <w:r>
        <w:rPr>
          <w:rFonts w:hint="eastAsia"/>
        </w:rPr>
        <w:t>решения</w:t>
      </w:r>
      <w:r>
        <w:t></w:t>
      </w:r>
      <w:r>
        <w:rPr>
          <w:rFonts w:hint="eastAsia"/>
        </w:rPr>
        <w:t>замены</w:t>
      </w:r>
      <w:r>
        <w:t></w:t>
      </w:r>
      <w:r>
        <w:rPr>
          <w:rFonts w:hint="eastAsia"/>
        </w:rPr>
        <w:t>оборудования</w:t>
      </w:r>
      <w:r>
        <w:t></w:t>
      </w:r>
    </w:p>
    <w:p w:rsidR="00551B7C" w:rsidRDefault="00551B7C" w:rsidP="00551B7C">
      <w:r>
        <w:t></w:t>
      </w:r>
      <w:r>
        <w:t></w:t>
      </w:r>
      <w:r>
        <w:tab/>
      </w:r>
      <w:r>
        <w:rPr>
          <w:rFonts w:hint="eastAsia"/>
        </w:rPr>
        <w:t>фактор</w:t>
      </w:r>
      <w:r>
        <w:t></w:t>
      </w:r>
      <w:r>
        <w:rPr>
          <w:rFonts w:hint="eastAsia"/>
        </w:rPr>
        <w:t>полной</w:t>
      </w:r>
      <w:r>
        <w:t></w:t>
      </w:r>
      <w:r>
        <w:rPr>
          <w:rFonts w:hint="eastAsia"/>
        </w:rPr>
        <w:t>стоимости</w:t>
      </w:r>
      <w:r>
        <w:t></w:t>
      </w:r>
      <w:r>
        <w:rPr>
          <w:rFonts w:hint="eastAsia"/>
        </w:rPr>
        <w:t>владения</w:t>
      </w:r>
      <w:r>
        <w:t></w:t>
      </w:r>
      <w:r>
        <w:t></w:t>
      </w:r>
      <w:r>
        <w:rPr>
          <w:rFonts w:hint="eastAsia"/>
        </w:rPr>
        <w:t>Благодаря</w:t>
      </w:r>
      <w:r>
        <w:t></w:t>
      </w:r>
      <w:r>
        <w:rPr>
          <w:rFonts w:hint="eastAsia"/>
        </w:rPr>
        <w:t>развитию</w:t>
      </w:r>
      <w:r>
        <w:t></w:t>
      </w:r>
      <w:r>
        <w:rPr>
          <w:rFonts w:hint="eastAsia"/>
        </w:rPr>
        <w:t>технологий</w:t>
      </w:r>
      <w:r>
        <w:t></w:t>
      </w:r>
      <w:r>
        <w:rPr>
          <w:rFonts w:hint="eastAsia"/>
        </w:rPr>
        <w:t>новое</w:t>
      </w:r>
      <w:r>
        <w:t></w:t>
      </w:r>
      <w:r>
        <w:rPr>
          <w:rFonts w:hint="eastAsia"/>
        </w:rPr>
        <w:t>оборудование</w:t>
      </w:r>
      <w:r>
        <w:t></w:t>
      </w:r>
      <w:r>
        <w:rPr>
          <w:rFonts w:hint="eastAsia"/>
        </w:rPr>
        <w:t>менее</w:t>
      </w:r>
      <w:r>
        <w:t></w:t>
      </w:r>
      <w:r>
        <w:rPr>
          <w:rFonts w:hint="eastAsia"/>
        </w:rPr>
        <w:t>затратное</w:t>
      </w:r>
      <w:r>
        <w:t></w:t>
      </w:r>
      <w:r>
        <w:t></w:t>
      </w:r>
      <w:r>
        <w:rPr>
          <w:rFonts w:hint="eastAsia"/>
        </w:rPr>
        <w:t>чем</w:t>
      </w:r>
      <w:r>
        <w:t></w:t>
      </w:r>
      <w:r>
        <w:rPr>
          <w:rFonts w:hint="eastAsia"/>
        </w:rPr>
        <w:t>устаревшее</w:t>
      </w:r>
      <w:r>
        <w:t></w:t>
      </w:r>
      <w:r>
        <w:t></w:t>
      </w:r>
      <w:r>
        <w:rPr>
          <w:rFonts w:hint="eastAsia"/>
        </w:rPr>
        <w:t>не</w:t>
      </w:r>
      <w:r>
        <w:t></w:t>
      </w:r>
      <w:r>
        <w:rPr>
          <w:rFonts w:hint="eastAsia"/>
        </w:rPr>
        <w:t>только</w:t>
      </w:r>
      <w:r>
        <w:t></w:t>
      </w:r>
      <w:r>
        <w:rPr>
          <w:rFonts w:hint="eastAsia"/>
        </w:rPr>
        <w:t>при</w:t>
      </w:r>
      <w:r>
        <w:t></w:t>
      </w:r>
      <w:r>
        <w:rPr>
          <w:rFonts w:hint="eastAsia"/>
        </w:rPr>
        <w:t>расчете</w:t>
      </w:r>
      <w:r>
        <w:t></w:t>
      </w:r>
      <w:r>
        <w:rPr>
          <w:rFonts w:hint="eastAsia"/>
        </w:rPr>
        <w:t>самого</w:t>
      </w:r>
      <w:r>
        <w:t></w:t>
      </w:r>
      <w:r>
        <w:rPr>
          <w:rFonts w:hint="eastAsia"/>
        </w:rPr>
        <w:t>ремонта</w:t>
      </w:r>
      <w:r>
        <w:t></w:t>
      </w:r>
      <w:r>
        <w:t></w:t>
      </w:r>
      <w:r>
        <w:rPr>
          <w:rFonts w:hint="eastAsia"/>
        </w:rPr>
        <w:t>но</w:t>
      </w:r>
      <w:r>
        <w:t></w:t>
      </w:r>
      <w:r>
        <w:rPr>
          <w:rFonts w:hint="eastAsia"/>
        </w:rPr>
        <w:t>и</w:t>
      </w:r>
      <w:r>
        <w:t></w:t>
      </w:r>
      <w:r>
        <w:rPr>
          <w:rFonts w:hint="eastAsia"/>
        </w:rPr>
        <w:t>на</w:t>
      </w:r>
      <w:r>
        <w:t></w:t>
      </w:r>
      <w:r>
        <w:rPr>
          <w:rFonts w:hint="eastAsia"/>
        </w:rPr>
        <w:t>протяжении</w:t>
      </w:r>
      <w:r>
        <w:t></w:t>
      </w:r>
      <w:r>
        <w:rPr>
          <w:rFonts w:hint="eastAsia"/>
        </w:rPr>
        <w:t>всего</w:t>
      </w:r>
      <w:r>
        <w:t></w:t>
      </w:r>
      <w:r>
        <w:rPr>
          <w:rFonts w:hint="eastAsia"/>
        </w:rPr>
        <w:t>срока</w:t>
      </w:r>
      <w:r>
        <w:t></w:t>
      </w:r>
      <w:r>
        <w:rPr>
          <w:rFonts w:hint="eastAsia"/>
        </w:rPr>
        <w:t>владения</w:t>
      </w:r>
      <w:r>
        <w:t></w:t>
      </w:r>
      <w:r>
        <w:rPr>
          <w:rFonts w:hint="eastAsia"/>
        </w:rPr>
        <w:t>оборудованием</w:t>
      </w:r>
      <w:r>
        <w:t></w:t>
      </w:r>
      <w:r>
        <w:rPr>
          <w:rFonts w:hint="eastAsia"/>
        </w:rPr>
        <w:t>вследствие</w:t>
      </w:r>
      <w:r>
        <w:t></w:t>
      </w:r>
      <w:r>
        <w:t></w:t>
      </w:r>
      <w:r>
        <w:rPr>
          <w:rFonts w:hint="eastAsia"/>
        </w:rPr>
        <w:t>например</w:t>
      </w:r>
      <w:r>
        <w:t></w:t>
      </w:r>
      <w:r>
        <w:t></w:t>
      </w:r>
      <w:r>
        <w:rPr>
          <w:rFonts w:hint="eastAsia"/>
        </w:rPr>
        <w:t>таких</w:t>
      </w:r>
      <w:r>
        <w:t></w:t>
      </w:r>
      <w:r>
        <w:rPr>
          <w:rFonts w:hint="eastAsia"/>
        </w:rPr>
        <w:t>свойств</w:t>
      </w:r>
      <w:r>
        <w:t></w:t>
      </w:r>
      <w:r>
        <w:t></w:t>
      </w:r>
      <w:r>
        <w:rPr>
          <w:rFonts w:hint="eastAsia"/>
        </w:rPr>
        <w:t>как</w:t>
      </w:r>
      <w:r>
        <w:t></w:t>
      </w:r>
      <w:r>
        <w:t></w:t>
      </w:r>
      <w:r>
        <w:rPr>
          <w:rFonts w:hint="eastAsia"/>
        </w:rPr>
        <w:t>необслуживаемость</w:t>
      </w:r>
      <w:r>
        <w:t></w:t>
      </w:r>
      <w:r>
        <w:t></w:t>
      </w:r>
      <w:r>
        <w:t></w:t>
      </w:r>
      <w:r>
        <w:rPr>
          <w:rFonts w:hint="eastAsia"/>
        </w:rPr>
        <w:t>Вместе</w:t>
      </w:r>
      <w:r>
        <w:t></w:t>
      </w:r>
      <w:r>
        <w:rPr>
          <w:rFonts w:hint="eastAsia"/>
        </w:rPr>
        <w:t>с</w:t>
      </w:r>
      <w:r>
        <w:t></w:t>
      </w:r>
      <w:r>
        <w:rPr>
          <w:rFonts w:hint="eastAsia"/>
        </w:rPr>
        <w:t>тем</w:t>
      </w:r>
      <w:r>
        <w:t></w:t>
      </w:r>
      <w:r>
        <w:t></w:t>
      </w:r>
      <w:r>
        <w:rPr>
          <w:rFonts w:hint="eastAsia"/>
        </w:rPr>
        <w:t>стоимость</w:t>
      </w:r>
      <w:r>
        <w:t></w:t>
      </w:r>
      <w:r>
        <w:rPr>
          <w:rFonts w:hint="eastAsia"/>
        </w:rPr>
        <w:t>нового</w:t>
      </w:r>
      <w:r>
        <w:t></w:t>
      </w:r>
      <w:r>
        <w:rPr>
          <w:rFonts w:hint="eastAsia"/>
        </w:rPr>
        <w:t>оборудования</w:t>
      </w:r>
      <w:r>
        <w:t></w:t>
      </w:r>
      <w:r>
        <w:rPr>
          <w:rFonts w:hint="eastAsia"/>
        </w:rPr>
        <w:t>может</w:t>
      </w:r>
      <w:r>
        <w:t></w:t>
      </w:r>
      <w:r>
        <w:rPr>
          <w:rFonts w:hint="eastAsia"/>
        </w:rPr>
        <w:t>быть</w:t>
      </w:r>
      <w:r>
        <w:t></w:t>
      </w:r>
      <w:r>
        <w:rPr>
          <w:rFonts w:hint="eastAsia"/>
        </w:rPr>
        <w:t>настолько</w:t>
      </w:r>
      <w:r>
        <w:t></w:t>
      </w:r>
      <w:r>
        <w:rPr>
          <w:rFonts w:hint="eastAsia"/>
        </w:rPr>
        <w:t>велика</w:t>
      </w:r>
      <w:r>
        <w:t></w:t>
      </w:r>
      <w:r>
        <w:t></w:t>
      </w:r>
      <w:r>
        <w:rPr>
          <w:rFonts w:hint="eastAsia"/>
        </w:rPr>
        <w:t>что</w:t>
      </w:r>
      <w:r>
        <w:t></w:t>
      </w:r>
      <w:r>
        <w:rPr>
          <w:rFonts w:hint="eastAsia"/>
        </w:rPr>
        <w:t>все</w:t>
      </w:r>
      <w:r>
        <w:t></w:t>
      </w:r>
      <w:r>
        <w:rPr>
          <w:rFonts w:hint="eastAsia"/>
        </w:rPr>
        <w:t>затраты</w:t>
      </w:r>
      <w:r>
        <w:t></w:t>
      </w:r>
      <w:r>
        <w:rPr>
          <w:rFonts w:hint="eastAsia"/>
        </w:rPr>
        <w:t>на</w:t>
      </w:r>
      <w:r>
        <w:t></w:t>
      </w:r>
      <w:r>
        <w:rPr>
          <w:rFonts w:hint="eastAsia"/>
        </w:rPr>
        <w:t>ремонт</w:t>
      </w:r>
      <w:r>
        <w:t></w:t>
      </w:r>
      <w:r>
        <w:rPr>
          <w:rFonts w:hint="eastAsia"/>
        </w:rPr>
        <w:t>оборудования</w:t>
      </w:r>
      <w:r>
        <w:t></w:t>
      </w:r>
      <w:r>
        <w:rPr>
          <w:rFonts w:hint="eastAsia"/>
        </w:rPr>
        <w:t>и</w:t>
      </w:r>
      <w:r>
        <w:t></w:t>
      </w:r>
      <w:r>
        <w:rPr>
          <w:rFonts w:hint="eastAsia"/>
        </w:rPr>
        <w:t>последующие</w:t>
      </w:r>
      <w:r>
        <w:t></w:t>
      </w:r>
      <w:r>
        <w:rPr>
          <w:rFonts w:hint="eastAsia"/>
        </w:rPr>
        <w:t>расходы</w:t>
      </w:r>
      <w:r>
        <w:t></w:t>
      </w:r>
      <w:r>
        <w:t></w:t>
      </w:r>
      <w:r>
        <w:rPr>
          <w:rFonts w:hint="eastAsia"/>
        </w:rPr>
        <w:t>связанные</w:t>
      </w:r>
      <w:r>
        <w:t></w:t>
      </w:r>
      <w:r>
        <w:rPr>
          <w:rFonts w:hint="eastAsia"/>
        </w:rPr>
        <w:t>с</w:t>
      </w:r>
      <w:r>
        <w:t></w:t>
      </w:r>
      <w:r>
        <w:rPr>
          <w:rFonts w:hint="eastAsia"/>
        </w:rPr>
        <w:t>поддержанием</w:t>
      </w:r>
      <w:r>
        <w:t></w:t>
      </w:r>
      <w:r>
        <w:rPr>
          <w:rFonts w:hint="eastAsia"/>
        </w:rPr>
        <w:t>этого</w:t>
      </w:r>
      <w:r>
        <w:t></w:t>
      </w:r>
      <w:r>
        <w:rPr>
          <w:rFonts w:hint="eastAsia"/>
        </w:rPr>
        <w:t>процесса</w:t>
      </w:r>
      <w:r>
        <w:t></w:t>
      </w:r>
      <w:r>
        <w:rPr>
          <w:rFonts w:hint="eastAsia"/>
        </w:rPr>
        <w:t>на</w:t>
      </w:r>
      <w:r>
        <w:t></w:t>
      </w:r>
      <w:r>
        <w:rPr>
          <w:rFonts w:hint="eastAsia"/>
        </w:rPr>
        <w:t>протяжении</w:t>
      </w:r>
      <w:r>
        <w:t></w:t>
      </w:r>
      <w:r>
        <w:rPr>
          <w:rFonts w:hint="eastAsia"/>
        </w:rPr>
        <w:t>всего</w:t>
      </w:r>
      <w:r>
        <w:t></w:t>
      </w:r>
      <w:r>
        <w:rPr>
          <w:rFonts w:hint="eastAsia"/>
        </w:rPr>
        <w:t>срока</w:t>
      </w:r>
      <w:r>
        <w:t></w:t>
      </w:r>
      <w:r>
        <w:rPr>
          <w:rFonts w:hint="eastAsia"/>
        </w:rPr>
        <w:t>владения</w:t>
      </w:r>
      <w:r>
        <w:t></w:t>
      </w:r>
      <w:r>
        <w:t></w:t>
      </w:r>
      <w:r>
        <w:rPr>
          <w:rFonts w:hint="eastAsia"/>
        </w:rPr>
        <w:t>могут</w:t>
      </w:r>
      <w:r>
        <w:t></w:t>
      </w:r>
      <w:r>
        <w:rPr>
          <w:rFonts w:hint="eastAsia"/>
        </w:rPr>
        <w:t>быть</w:t>
      </w:r>
      <w:r>
        <w:t></w:t>
      </w:r>
      <w:r>
        <w:rPr>
          <w:rFonts w:hint="eastAsia"/>
        </w:rPr>
        <w:t>ниже</w:t>
      </w:r>
      <w:r>
        <w:t></w:t>
      </w:r>
      <w:r>
        <w:rPr>
          <w:rFonts w:hint="eastAsia"/>
        </w:rPr>
        <w:t>разовых</w:t>
      </w:r>
      <w:r>
        <w:t></w:t>
      </w:r>
      <w:r>
        <w:rPr>
          <w:rFonts w:hint="eastAsia"/>
        </w:rPr>
        <w:t>инвестиций</w:t>
      </w:r>
      <w:r>
        <w:t></w:t>
      </w:r>
      <w:r>
        <w:rPr>
          <w:rFonts w:hint="eastAsia"/>
        </w:rPr>
        <w:t>в</w:t>
      </w:r>
      <w:r>
        <w:t></w:t>
      </w:r>
      <w:r>
        <w:rPr>
          <w:rFonts w:hint="eastAsia"/>
        </w:rPr>
        <w:t>новый</w:t>
      </w:r>
      <w:r>
        <w:t></w:t>
      </w:r>
      <w:r>
        <w:rPr>
          <w:rFonts w:hint="eastAsia"/>
        </w:rPr>
        <w:t>актив</w:t>
      </w:r>
      <w:r>
        <w:t></w:t>
      </w:r>
    </w:p>
    <w:p w:rsidR="00551B7C" w:rsidRDefault="00551B7C" w:rsidP="00551B7C">
      <w:r>
        <w:t></w:t>
      </w:r>
      <w:r>
        <w:t></w:t>
      </w:r>
      <w:r>
        <w:tab/>
      </w:r>
      <w:r>
        <w:rPr>
          <w:rFonts w:hint="eastAsia"/>
        </w:rPr>
        <w:t>финансовый</w:t>
      </w:r>
      <w:r>
        <w:t></w:t>
      </w:r>
      <w:r>
        <w:rPr>
          <w:rFonts w:hint="eastAsia"/>
        </w:rPr>
        <w:t>анализ</w:t>
      </w:r>
      <w:r>
        <w:t></w:t>
      </w:r>
      <w:r>
        <w:rPr>
          <w:rFonts w:hint="eastAsia"/>
        </w:rPr>
        <w:t>и</w:t>
      </w:r>
      <w:r>
        <w:t></w:t>
      </w:r>
      <w:r>
        <w:rPr>
          <w:rFonts w:hint="eastAsia"/>
        </w:rPr>
        <w:t>оценка</w:t>
      </w:r>
      <w:r>
        <w:t></w:t>
      </w:r>
      <w:r>
        <w:rPr>
          <w:rFonts w:hint="eastAsia"/>
        </w:rPr>
        <w:t>рисков</w:t>
      </w:r>
      <w:r>
        <w:t></w:t>
      </w:r>
      <w:r>
        <w:t></w:t>
      </w:r>
      <w:r>
        <w:rPr>
          <w:rFonts w:hint="eastAsia"/>
        </w:rPr>
        <w:t>При</w:t>
      </w:r>
      <w:r>
        <w:t></w:t>
      </w:r>
      <w:r>
        <w:rPr>
          <w:rFonts w:hint="eastAsia"/>
        </w:rPr>
        <w:t>расчете</w:t>
      </w:r>
      <w:r>
        <w:t></w:t>
      </w:r>
      <w:r>
        <w:rPr>
          <w:rFonts w:hint="eastAsia"/>
        </w:rPr>
        <w:t>стоимости</w:t>
      </w:r>
      <w:r>
        <w:t></w:t>
      </w:r>
      <w:r>
        <w:rPr>
          <w:rFonts w:hint="eastAsia"/>
        </w:rPr>
        <w:t>ремонта</w:t>
      </w:r>
      <w:r>
        <w:t></w:t>
      </w:r>
      <w:r>
        <w:rPr>
          <w:rFonts w:hint="eastAsia"/>
        </w:rPr>
        <w:t>и</w:t>
      </w:r>
      <w:r>
        <w:t></w:t>
      </w:r>
      <w:r>
        <w:rPr>
          <w:rFonts w:hint="eastAsia"/>
        </w:rPr>
        <w:t>нового</w:t>
      </w:r>
      <w:r>
        <w:t></w:t>
      </w:r>
      <w:r>
        <w:rPr>
          <w:rFonts w:hint="eastAsia"/>
        </w:rPr>
        <w:t>оборудования</w:t>
      </w:r>
      <w:r>
        <w:t></w:t>
      </w:r>
      <w:r>
        <w:rPr>
          <w:rFonts w:hint="eastAsia"/>
        </w:rPr>
        <w:t>учитывается</w:t>
      </w:r>
      <w:r>
        <w:t></w:t>
      </w:r>
      <w:r>
        <w:rPr>
          <w:rFonts w:hint="eastAsia"/>
        </w:rPr>
        <w:t>сколько</w:t>
      </w:r>
      <w:r>
        <w:t></w:t>
      </w:r>
      <w:r>
        <w:rPr>
          <w:rFonts w:hint="eastAsia"/>
        </w:rPr>
        <w:t>времени</w:t>
      </w:r>
      <w:r>
        <w:t></w:t>
      </w:r>
      <w:r>
        <w:rPr>
          <w:rFonts w:hint="eastAsia"/>
        </w:rPr>
        <w:t>на</w:t>
      </w:r>
      <w:r>
        <w:t></w:t>
      </w:r>
      <w:r>
        <w:rPr>
          <w:rFonts w:hint="eastAsia"/>
        </w:rPr>
        <w:t>это</w:t>
      </w:r>
      <w:r>
        <w:t></w:t>
      </w:r>
      <w:r>
        <w:rPr>
          <w:rFonts w:hint="eastAsia"/>
        </w:rPr>
        <w:t>потребуется</w:t>
      </w:r>
      <w:r>
        <w:t></w:t>
      </w:r>
      <w:r>
        <w:rPr>
          <w:rFonts w:hint="eastAsia"/>
        </w:rPr>
        <w:t>и</w:t>
      </w:r>
      <w:r>
        <w:t></w:t>
      </w:r>
      <w:r>
        <w:rPr>
          <w:rFonts w:hint="eastAsia"/>
        </w:rPr>
        <w:t>как</w:t>
      </w:r>
      <w:r>
        <w:t></w:t>
      </w:r>
      <w:r>
        <w:rPr>
          <w:rFonts w:hint="eastAsia"/>
        </w:rPr>
        <w:t>долго</w:t>
      </w:r>
      <w:r>
        <w:t></w:t>
      </w:r>
      <w:r>
        <w:rPr>
          <w:rFonts w:hint="eastAsia"/>
        </w:rPr>
        <w:t>оборудование</w:t>
      </w:r>
      <w:r>
        <w:t></w:t>
      </w:r>
      <w:r>
        <w:rPr>
          <w:rFonts w:hint="eastAsia"/>
        </w:rPr>
        <w:t>будет</w:t>
      </w:r>
      <w:r>
        <w:t></w:t>
      </w:r>
      <w:r>
        <w:rPr>
          <w:rFonts w:hint="eastAsia"/>
        </w:rPr>
        <w:t>выведено</w:t>
      </w:r>
      <w:r>
        <w:t></w:t>
      </w:r>
      <w:r>
        <w:rPr>
          <w:rFonts w:hint="eastAsia"/>
        </w:rPr>
        <w:t>из</w:t>
      </w:r>
      <w:r>
        <w:t></w:t>
      </w:r>
      <w:r>
        <w:rPr>
          <w:rFonts w:hint="eastAsia"/>
        </w:rPr>
        <w:t>эксплуатации</w:t>
      </w:r>
      <w:r>
        <w:t></w:t>
      </w:r>
      <w:r>
        <w:rPr>
          <w:rFonts w:hint="eastAsia"/>
        </w:rPr>
        <w:t>для</w:t>
      </w:r>
      <w:r>
        <w:t></w:t>
      </w:r>
      <w:r>
        <w:rPr>
          <w:rFonts w:hint="eastAsia"/>
        </w:rPr>
        <w:t>полной</w:t>
      </w:r>
      <w:r>
        <w:t></w:t>
      </w:r>
      <w:r>
        <w:rPr>
          <w:rFonts w:hint="eastAsia"/>
        </w:rPr>
        <w:t>замены</w:t>
      </w:r>
      <w:r>
        <w:t></w:t>
      </w:r>
      <w:r>
        <w:rPr>
          <w:rFonts w:hint="eastAsia"/>
        </w:rPr>
        <w:t>или</w:t>
      </w:r>
      <w:r>
        <w:t></w:t>
      </w:r>
      <w:r>
        <w:rPr>
          <w:rFonts w:hint="eastAsia"/>
        </w:rPr>
        <w:t>ремонта</w:t>
      </w:r>
      <w:r>
        <w:t></w:t>
      </w:r>
      <w:r>
        <w:t></w:t>
      </w:r>
      <w:r>
        <w:rPr>
          <w:rFonts w:hint="eastAsia"/>
        </w:rPr>
        <w:t>какие</w:t>
      </w:r>
      <w:r>
        <w:t></w:t>
      </w:r>
      <w:r>
        <w:rPr>
          <w:rFonts w:hint="eastAsia"/>
        </w:rPr>
        <w:t>финансовые</w:t>
      </w:r>
      <w:r>
        <w:t></w:t>
      </w:r>
      <w:r>
        <w:rPr>
          <w:rFonts w:hint="eastAsia"/>
        </w:rPr>
        <w:t>и</w:t>
      </w:r>
      <w:r>
        <w:t></w:t>
      </w:r>
      <w:r>
        <w:rPr>
          <w:rFonts w:hint="eastAsia"/>
        </w:rPr>
        <w:t>экономические</w:t>
      </w:r>
      <w:r>
        <w:t></w:t>
      </w:r>
      <w:r>
        <w:rPr>
          <w:rFonts w:hint="eastAsia"/>
        </w:rPr>
        <w:t>показатели</w:t>
      </w:r>
      <w:r>
        <w:t></w:t>
      </w:r>
      <w:r>
        <w:rPr>
          <w:rFonts w:hint="eastAsia"/>
        </w:rPr>
        <w:t>характеризуют</w:t>
      </w:r>
      <w:r>
        <w:t></w:t>
      </w:r>
      <w:r>
        <w:rPr>
          <w:rFonts w:hint="eastAsia"/>
        </w:rPr>
        <w:t>каждое</w:t>
      </w:r>
      <w:r>
        <w:t></w:t>
      </w:r>
      <w:r>
        <w:rPr>
          <w:rFonts w:hint="eastAsia"/>
        </w:rPr>
        <w:t>решение</w:t>
      </w:r>
      <w:r>
        <w:t></w:t>
      </w:r>
      <w:r>
        <w:t></w:t>
      </w:r>
      <w:r>
        <w:rPr>
          <w:rFonts w:hint="eastAsia"/>
        </w:rPr>
        <w:t>С</w:t>
      </w:r>
      <w:r>
        <w:t></w:t>
      </w:r>
      <w:r>
        <w:rPr>
          <w:rFonts w:hint="eastAsia"/>
        </w:rPr>
        <w:t>учетом</w:t>
      </w:r>
      <w:r>
        <w:t></w:t>
      </w:r>
      <w:r>
        <w:rPr>
          <w:rFonts w:hint="eastAsia"/>
        </w:rPr>
        <w:t>вероятности</w:t>
      </w:r>
      <w:r>
        <w:t></w:t>
      </w:r>
      <w:r>
        <w:rPr>
          <w:rFonts w:hint="eastAsia"/>
        </w:rPr>
        <w:t>аварий</w:t>
      </w:r>
      <w:r>
        <w:t></w:t>
      </w:r>
      <w:r>
        <w:rPr>
          <w:rFonts w:hint="eastAsia"/>
        </w:rPr>
        <w:t>учитываются</w:t>
      </w:r>
      <w:r>
        <w:t></w:t>
      </w:r>
      <w:r>
        <w:rPr>
          <w:rFonts w:hint="eastAsia"/>
        </w:rPr>
        <w:t>выпадающие</w:t>
      </w:r>
      <w:r>
        <w:t></w:t>
      </w:r>
      <w:r>
        <w:rPr>
          <w:rFonts w:hint="eastAsia"/>
        </w:rPr>
        <w:t>доходы</w:t>
      </w:r>
      <w:r>
        <w:t></w:t>
      </w:r>
      <w:r>
        <w:rPr>
          <w:rFonts w:hint="eastAsia"/>
        </w:rPr>
        <w:t>компании</w:t>
      </w:r>
      <w:r>
        <w:t></w:t>
      </w:r>
      <w:r>
        <w:rPr>
          <w:rFonts w:hint="eastAsia"/>
        </w:rPr>
        <w:t>при</w:t>
      </w:r>
      <w:r>
        <w:t></w:t>
      </w:r>
      <w:r>
        <w:rPr>
          <w:rFonts w:hint="eastAsia"/>
        </w:rPr>
        <w:t>простое</w:t>
      </w:r>
      <w:r>
        <w:t></w:t>
      </w:r>
      <w:r>
        <w:rPr>
          <w:rFonts w:hint="eastAsia"/>
        </w:rPr>
        <w:t>оборудования</w:t>
      </w:r>
      <w:r>
        <w:t></w:t>
      </w:r>
      <w:r>
        <w:rPr>
          <w:rFonts w:hint="eastAsia"/>
        </w:rPr>
        <w:t>и</w:t>
      </w:r>
      <w:r>
        <w:t></w:t>
      </w:r>
      <w:r>
        <w:rPr>
          <w:rFonts w:hint="eastAsia"/>
        </w:rPr>
        <w:t>недоотпуске</w:t>
      </w:r>
      <w:r>
        <w:t></w:t>
      </w:r>
      <w:r>
        <w:rPr>
          <w:rFonts w:hint="eastAsia"/>
        </w:rPr>
        <w:t>электроэнергии</w:t>
      </w:r>
      <w:r>
        <w:t></w:t>
      </w:r>
      <w:r>
        <w:rPr>
          <w:rFonts w:hint="eastAsia"/>
        </w:rPr>
        <w:t>потребителям</w:t>
      </w:r>
      <w:r>
        <w:t></w:t>
      </w:r>
      <w:r>
        <w:t></w:t>
      </w:r>
    </w:p>
    <w:p w:rsidR="00551B7C" w:rsidRDefault="00551B7C" w:rsidP="00551B7C">
      <w:r>
        <w:t></w:t>
      </w:r>
      <w:r>
        <w:t></w:t>
      </w:r>
      <w:r>
        <w:tab/>
      </w:r>
      <w:r>
        <w:rPr>
          <w:rFonts w:hint="eastAsia"/>
        </w:rPr>
        <w:t>целостный</w:t>
      </w:r>
      <w:r>
        <w:t></w:t>
      </w:r>
      <w:r>
        <w:rPr>
          <w:rFonts w:hint="eastAsia"/>
        </w:rPr>
        <w:t>подход</w:t>
      </w:r>
      <w:r>
        <w:t></w:t>
      </w:r>
      <w:r>
        <w:rPr>
          <w:rFonts w:hint="eastAsia"/>
        </w:rPr>
        <w:t>к</w:t>
      </w:r>
      <w:r>
        <w:t></w:t>
      </w:r>
      <w:r>
        <w:rPr>
          <w:rFonts w:hint="eastAsia"/>
        </w:rPr>
        <w:t>оценке</w:t>
      </w:r>
      <w:r>
        <w:t></w:t>
      </w:r>
      <w:r>
        <w:rPr>
          <w:rFonts w:hint="eastAsia"/>
        </w:rPr>
        <w:t>парка</w:t>
      </w:r>
      <w:r>
        <w:t></w:t>
      </w:r>
      <w:r>
        <w:rPr>
          <w:rFonts w:hint="eastAsia"/>
        </w:rPr>
        <w:t>оборудования</w:t>
      </w:r>
      <w:r>
        <w:t></w:t>
      </w:r>
      <w:r>
        <w:rPr>
          <w:rFonts w:hint="eastAsia"/>
        </w:rPr>
        <w:t>и</w:t>
      </w:r>
      <w:r>
        <w:t></w:t>
      </w:r>
      <w:r>
        <w:rPr>
          <w:rFonts w:hint="eastAsia"/>
        </w:rPr>
        <w:t>ремонтная</w:t>
      </w:r>
      <w:r>
        <w:t></w:t>
      </w:r>
      <w:r>
        <w:rPr>
          <w:rFonts w:hint="eastAsia"/>
        </w:rPr>
        <w:t>программа</w:t>
      </w:r>
      <w:r>
        <w:t></w:t>
      </w:r>
      <w:r>
        <w:rPr>
          <w:rFonts w:hint="eastAsia"/>
        </w:rPr>
        <w:t>на</w:t>
      </w:r>
      <w:r>
        <w:t></w:t>
      </w:r>
      <w:r>
        <w:rPr>
          <w:rFonts w:hint="eastAsia"/>
        </w:rPr>
        <w:t>основе</w:t>
      </w:r>
      <w:r>
        <w:t></w:t>
      </w:r>
      <w:r>
        <w:rPr>
          <w:rFonts w:hint="eastAsia"/>
        </w:rPr>
        <w:t>текущего</w:t>
      </w:r>
      <w:r>
        <w:t></w:t>
      </w:r>
      <w:r>
        <w:rPr>
          <w:rFonts w:hint="eastAsia"/>
        </w:rPr>
        <w:t>состояния</w:t>
      </w:r>
      <w:r>
        <w:t></w:t>
      </w:r>
      <w:r>
        <w:t></w:t>
      </w:r>
      <w:r>
        <w:rPr>
          <w:rFonts w:hint="eastAsia"/>
        </w:rPr>
        <w:t>Но</w:t>
      </w:r>
      <w:r>
        <w:t></w:t>
      </w:r>
      <w:r>
        <w:rPr>
          <w:rFonts w:hint="eastAsia"/>
        </w:rPr>
        <w:t>здесь</w:t>
      </w:r>
      <w:r>
        <w:t></w:t>
      </w:r>
      <w:r>
        <w:rPr>
          <w:rFonts w:hint="eastAsia"/>
        </w:rPr>
        <w:t>необходимо</w:t>
      </w:r>
      <w:r>
        <w:t></w:t>
      </w:r>
      <w:r>
        <w:rPr>
          <w:rFonts w:hint="eastAsia"/>
        </w:rPr>
        <w:t>учитывать</w:t>
      </w:r>
      <w:r>
        <w:t></w:t>
      </w:r>
      <w:r>
        <w:rPr>
          <w:rFonts w:hint="eastAsia"/>
        </w:rPr>
        <w:t>следующие</w:t>
      </w:r>
      <w:r>
        <w:t></w:t>
      </w:r>
      <w:r>
        <w:rPr>
          <w:rFonts w:hint="eastAsia"/>
        </w:rPr>
        <w:t>особенности</w:t>
      </w:r>
      <w:r>
        <w:t></w:t>
      </w:r>
      <w:r>
        <w:t></w:t>
      </w:r>
      <w:r>
        <w:rPr>
          <w:rFonts w:hint="eastAsia"/>
        </w:rPr>
        <w:t>эффективная</w:t>
      </w:r>
      <w:r>
        <w:t></w:t>
      </w:r>
      <w:r>
        <w:rPr>
          <w:rFonts w:hint="eastAsia"/>
        </w:rPr>
        <w:t>реализация</w:t>
      </w:r>
      <w:r>
        <w:t></w:t>
      </w:r>
      <w:r>
        <w:rPr>
          <w:rFonts w:hint="eastAsia"/>
        </w:rPr>
        <w:t>такого</w:t>
      </w:r>
      <w:r>
        <w:t></w:t>
      </w:r>
      <w:r>
        <w:rPr>
          <w:rFonts w:hint="eastAsia"/>
        </w:rPr>
        <w:t>подхода</w:t>
      </w:r>
      <w:r>
        <w:t></w:t>
      </w:r>
      <w:r>
        <w:rPr>
          <w:rFonts w:hint="eastAsia"/>
        </w:rPr>
        <w:t>требует</w:t>
      </w:r>
      <w:r>
        <w:t></w:t>
      </w:r>
      <w:r>
        <w:rPr>
          <w:rFonts w:hint="eastAsia"/>
        </w:rPr>
        <w:t>больших</w:t>
      </w:r>
      <w:r>
        <w:t></w:t>
      </w:r>
      <w:r>
        <w:rPr>
          <w:rFonts w:hint="eastAsia"/>
        </w:rPr>
        <w:t>инвестиций</w:t>
      </w:r>
      <w:r>
        <w:t></w:t>
      </w:r>
      <w:r>
        <w:t></w:t>
      </w:r>
      <w:r>
        <w:rPr>
          <w:rFonts w:hint="eastAsia"/>
        </w:rPr>
        <w:t>в</w:t>
      </w:r>
      <w:r>
        <w:t></w:t>
      </w:r>
      <w:r>
        <w:rPr>
          <w:rFonts w:hint="eastAsia"/>
        </w:rPr>
        <w:t>первую</w:t>
      </w:r>
      <w:r>
        <w:t></w:t>
      </w:r>
      <w:r>
        <w:rPr>
          <w:rFonts w:hint="eastAsia"/>
        </w:rPr>
        <w:t>очередь</w:t>
      </w:r>
      <w:r>
        <w:t></w:t>
      </w:r>
      <w:r>
        <w:t></w:t>
      </w:r>
      <w:r>
        <w:rPr>
          <w:rFonts w:hint="eastAsia"/>
        </w:rPr>
        <w:t>в</w:t>
      </w:r>
      <w:r>
        <w:t></w:t>
      </w:r>
      <w:r>
        <w:rPr>
          <w:rFonts w:hint="eastAsia"/>
        </w:rPr>
        <w:t>инструменты</w:t>
      </w:r>
      <w:r>
        <w:t></w:t>
      </w:r>
      <w:r>
        <w:rPr>
          <w:rFonts w:hint="eastAsia"/>
        </w:rPr>
        <w:t>управление</w:t>
      </w:r>
      <w:r>
        <w:t></w:t>
      </w:r>
      <w:r>
        <w:rPr>
          <w:rFonts w:hint="eastAsia"/>
        </w:rPr>
        <w:t>бизнес</w:t>
      </w:r>
      <w:r>
        <w:t></w:t>
      </w:r>
      <w:r>
        <w:rPr>
          <w:rFonts w:hint="eastAsia"/>
        </w:rPr>
        <w:t>процессами</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программное</w:t>
      </w:r>
      <w:r>
        <w:t></w:t>
      </w:r>
      <w:r>
        <w:rPr>
          <w:rFonts w:hint="eastAsia"/>
        </w:rPr>
        <w:t>обеспечение</w:t>
      </w:r>
      <w:r>
        <w:t></w:t>
      </w:r>
      <w:r>
        <w:t></w:t>
      </w:r>
      <w:r>
        <w:rPr>
          <w:rFonts w:hint="eastAsia"/>
        </w:rPr>
        <w:t>систему</w:t>
      </w:r>
      <w:r>
        <w:t></w:t>
      </w:r>
      <w:r>
        <w:rPr>
          <w:rFonts w:hint="eastAsia"/>
        </w:rPr>
        <w:t>менеджмента</w:t>
      </w:r>
      <w:r>
        <w:t></w:t>
      </w:r>
      <w:r>
        <w:rPr>
          <w:rFonts w:hint="eastAsia"/>
        </w:rPr>
        <w:t>качества</w:t>
      </w:r>
      <w:r>
        <w:t></w:t>
      </w:r>
      <w:r>
        <w:t></w:t>
      </w:r>
      <w:r>
        <w:rPr>
          <w:rFonts w:hint="eastAsia"/>
        </w:rPr>
        <w:t>сбор</w:t>
      </w:r>
      <w:r>
        <w:t></w:t>
      </w:r>
      <w:r>
        <w:rPr>
          <w:rFonts w:hint="eastAsia"/>
        </w:rPr>
        <w:t>достоверных</w:t>
      </w:r>
      <w:r>
        <w:t></w:t>
      </w:r>
      <w:r>
        <w:rPr>
          <w:rFonts w:hint="eastAsia"/>
        </w:rPr>
        <w:t>данных</w:t>
      </w:r>
      <w:r>
        <w:t></w:t>
      </w:r>
      <w:r>
        <w:t></w:t>
      </w:r>
      <w:r>
        <w:rPr>
          <w:rFonts w:hint="eastAsia"/>
        </w:rPr>
        <w:t>подготовку</w:t>
      </w:r>
      <w:r>
        <w:t></w:t>
      </w:r>
      <w:r>
        <w:rPr>
          <w:rFonts w:hint="eastAsia"/>
        </w:rPr>
        <w:t>управленческого</w:t>
      </w:r>
      <w:r>
        <w:t></w:t>
      </w:r>
      <w:r>
        <w:rPr>
          <w:rFonts w:hint="eastAsia"/>
        </w:rPr>
        <w:t>персонала</w:t>
      </w:r>
      <w:r>
        <w:t></w:t>
      </w:r>
      <w:r>
        <w:t></w:t>
      </w:r>
      <w:r>
        <w:rPr>
          <w:rFonts w:hint="eastAsia"/>
        </w:rPr>
        <w:t>Необходимо</w:t>
      </w:r>
      <w:r>
        <w:t></w:t>
      </w:r>
      <w:r>
        <w:rPr>
          <w:rFonts w:hint="eastAsia"/>
        </w:rPr>
        <w:t>отметить</w:t>
      </w:r>
      <w:r>
        <w:t></w:t>
      </w:r>
      <w:r>
        <w:rPr>
          <w:rFonts w:hint="eastAsia"/>
        </w:rPr>
        <w:t>место</w:t>
      </w:r>
      <w:r>
        <w:t></w:t>
      </w:r>
      <w:r>
        <w:rPr>
          <w:rFonts w:hint="eastAsia"/>
        </w:rPr>
        <w:t>и</w:t>
      </w:r>
      <w:r>
        <w:t></w:t>
      </w:r>
      <w:r>
        <w:rPr>
          <w:rFonts w:hint="eastAsia"/>
        </w:rPr>
        <w:t>важность</w:t>
      </w:r>
      <w:r>
        <w:t></w:t>
      </w:r>
      <w:r>
        <w:rPr>
          <w:rFonts w:hint="eastAsia"/>
        </w:rPr>
        <w:t>конкретного</w:t>
      </w:r>
      <w:r>
        <w:t></w:t>
      </w:r>
      <w:r>
        <w:rPr>
          <w:rFonts w:hint="eastAsia"/>
        </w:rPr>
        <w:t>актива</w:t>
      </w:r>
      <w:r>
        <w:t></w:t>
      </w:r>
      <w:r>
        <w:rPr>
          <w:rFonts w:hint="eastAsia"/>
        </w:rPr>
        <w:t>в</w:t>
      </w:r>
      <w:r>
        <w:t></w:t>
      </w:r>
      <w:r>
        <w:rPr>
          <w:rFonts w:hint="eastAsia"/>
        </w:rPr>
        <w:t>производственном</w:t>
      </w:r>
      <w:r>
        <w:t></w:t>
      </w:r>
      <w:r>
        <w:rPr>
          <w:rFonts w:hint="eastAsia"/>
        </w:rPr>
        <w:t>цикле</w:t>
      </w:r>
      <w:r>
        <w:t></w:t>
      </w:r>
      <w:r>
        <w:rPr>
          <w:rFonts w:hint="eastAsia"/>
        </w:rPr>
        <w:t>до</w:t>
      </w:r>
      <w:r>
        <w:t></w:t>
      </w:r>
      <w:r>
        <w:rPr>
          <w:rFonts w:hint="eastAsia"/>
        </w:rPr>
        <w:t>исследования</w:t>
      </w:r>
      <w:r>
        <w:t></w:t>
      </w:r>
      <w:r>
        <w:rPr>
          <w:rFonts w:hint="eastAsia"/>
        </w:rPr>
        <w:t>свойств</w:t>
      </w:r>
      <w:r>
        <w:t></w:t>
      </w:r>
      <w:r>
        <w:rPr>
          <w:rFonts w:hint="eastAsia"/>
        </w:rPr>
        <w:t>каждого</w:t>
      </w:r>
      <w:r>
        <w:t></w:t>
      </w:r>
      <w:r>
        <w:rPr>
          <w:rFonts w:hint="eastAsia"/>
        </w:rPr>
        <w:t>отдельного</w:t>
      </w:r>
      <w:r>
        <w:t></w:t>
      </w:r>
      <w:r>
        <w:rPr>
          <w:rFonts w:hint="eastAsia"/>
        </w:rPr>
        <w:t>элемента</w:t>
      </w:r>
      <w:r>
        <w:t></w:t>
      </w:r>
      <w:r>
        <w:rPr>
          <w:rFonts w:hint="eastAsia"/>
        </w:rPr>
        <w:t>парка</w:t>
      </w:r>
      <w:r>
        <w:t></w:t>
      </w:r>
      <w:r>
        <w:rPr>
          <w:rFonts w:hint="eastAsia"/>
        </w:rPr>
        <w:t>электрооборудования</w:t>
      </w:r>
      <w:r>
        <w:t></w:t>
      </w:r>
    </w:p>
    <w:p w:rsidR="00551B7C" w:rsidRDefault="00551B7C" w:rsidP="00551B7C">
      <w:r>
        <w:t></w:t>
      </w:r>
      <w:r>
        <w:t></w:t>
      </w:r>
      <w:r>
        <w:rPr>
          <w:rFonts w:hint="eastAsia"/>
        </w:rPr>
        <w:t>В</w:t>
      </w:r>
      <w:r>
        <w:t></w:t>
      </w:r>
      <w:r>
        <w:rPr>
          <w:rFonts w:hint="eastAsia"/>
        </w:rPr>
        <w:t>ходе</w:t>
      </w:r>
      <w:r>
        <w:t></w:t>
      </w:r>
      <w:r>
        <w:rPr>
          <w:rFonts w:hint="eastAsia"/>
        </w:rPr>
        <w:t>работы</w:t>
      </w:r>
      <w:r>
        <w:t></w:t>
      </w:r>
      <w:r>
        <w:rPr>
          <w:rFonts w:hint="eastAsia"/>
        </w:rPr>
        <w:t>выявлено</w:t>
      </w:r>
      <w:r>
        <w:t></w:t>
      </w:r>
      <w:r>
        <w:t></w:t>
      </w:r>
      <w:r>
        <w:rPr>
          <w:rFonts w:hint="eastAsia"/>
        </w:rPr>
        <w:t>что</w:t>
      </w:r>
      <w:r>
        <w:t></w:t>
      </w:r>
      <w:r>
        <w:rPr>
          <w:rFonts w:hint="eastAsia"/>
        </w:rPr>
        <w:t>традиционная</w:t>
      </w:r>
      <w:r>
        <w:t></w:t>
      </w:r>
      <w:r>
        <w:rPr>
          <w:rFonts w:hint="eastAsia"/>
        </w:rPr>
        <w:t>методика</w:t>
      </w:r>
      <w:r>
        <w:t></w:t>
      </w:r>
      <w:r>
        <w:rPr>
          <w:rFonts w:hint="eastAsia"/>
        </w:rPr>
        <w:t>определения</w:t>
      </w:r>
      <w:r>
        <w:t></w:t>
      </w:r>
      <w:r>
        <w:rPr>
          <w:rFonts w:hint="eastAsia"/>
        </w:rPr>
        <w:t>эффективности</w:t>
      </w:r>
      <w:r>
        <w:t></w:t>
      </w:r>
      <w:r>
        <w:rPr>
          <w:rFonts w:hint="eastAsia"/>
        </w:rPr>
        <w:t>инвестиционных</w:t>
      </w:r>
      <w:r>
        <w:t></w:t>
      </w:r>
      <w:r>
        <w:rPr>
          <w:rFonts w:hint="eastAsia"/>
        </w:rPr>
        <w:t>проектов</w:t>
      </w:r>
      <w:r>
        <w:t></w:t>
      </w:r>
      <w:r>
        <w:rPr>
          <w:rFonts w:hint="eastAsia"/>
        </w:rPr>
        <w:t>в</w:t>
      </w:r>
      <w:r>
        <w:t></w:t>
      </w:r>
      <w:r>
        <w:rPr>
          <w:rFonts w:hint="eastAsia"/>
        </w:rPr>
        <w:t>целом</w:t>
      </w:r>
      <w:r>
        <w:t></w:t>
      </w:r>
      <w:r>
        <w:rPr>
          <w:rFonts w:hint="eastAsia"/>
        </w:rPr>
        <w:t>пригодна</w:t>
      </w:r>
      <w:r>
        <w:t></w:t>
      </w:r>
      <w:r>
        <w:rPr>
          <w:rFonts w:hint="eastAsia"/>
        </w:rPr>
        <w:t>для</w:t>
      </w:r>
      <w:r>
        <w:t></w:t>
      </w:r>
      <w:r>
        <w:rPr>
          <w:rFonts w:hint="eastAsia"/>
        </w:rPr>
        <w:t>использования</w:t>
      </w:r>
      <w:r>
        <w:t></w:t>
      </w:r>
      <w:r>
        <w:rPr>
          <w:rFonts w:hint="eastAsia"/>
        </w:rPr>
        <w:t>на</w:t>
      </w:r>
      <w:r>
        <w:t></w:t>
      </w:r>
      <w:r>
        <w:rPr>
          <w:rFonts w:hint="eastAsia"/>
        </w:rPr>
        <w:t>электроэнергетических</w:t>
      </w:r>
      <w:r>
        <w:t></w:t>
      </w:r>
      <w:r>
        <w:rPr>
          <w:rFonts w:hint="eastAsia"/>
        </w:rPr>
        <w:t>объектах</w:t>
      </w:r>
      <w:r>
        <w:t></w:t>
      </w:r>
      <w:r>
        <w:t></w:t>
      </w:r>
      <w:r>
        <w:rPr>
          <w:rFonts w:hint="eastAsia"/>
        </w:rPr>
        <w:t>особенно</w:t>
      </w:r>
      <w:r>
        <w:t></w:t>
      </w:r>
      <w:r>
        <w:rPr>
          <w:rFonts w:hint="eastAsia"/>
        </w:rPr>
        <w:t>при</w:t>
      </w:r>
      <w:r>
        <w:t></w:t>
      </w:r>
      <w:r>
        <w:rPr>
          <w:rFonts w:hint="eastAsia"/>
        </w:rPr>
        <w:t>новом</w:t>
      </w:r>
      <w:r>
        <w:t></w:t>
      </w:r>
      <w:r>
        <w:rPr>
          <w:rFonts w:hint="eastAsia"/>
        </w:rPr>
        <w:t>строительстве</w:t>
      </w:r>
      <w:r>
        <w:t></w:t>
      </w:r>
      <w:r>
        <w:t></w:t>
      </w:r>
      <w:r>
        <w:rPr>
          <w:rFonts w:hint="eastAsia"/>
        </w:rPr>
        <w:t>но</w:t>
      </w:r>
      <w:r>
        <w:t></w:t>
      </w:r>
      <w:r>
        <w:rPr>
          <w:rFonts w:hint="eastAsia"/>
        </w:rPr>
        <w:t>только</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расчет</w:t>
      </w:r>
      <w:r>
        <w:t></w:t>
      </w:r>
      <w:r>
        <w:rPr>
          <w:rFonts w:hint="eastAsia"/>
        </w:rPr>
        <w:t>необходимых</w:t>
      </w:r>
      <w:r>
        <w:t></w:t>
      </w:r>
      <w:r>
        <w:rPr>
          <w:rFonts w:hint="eastAsia"/>
        </w:rPr>
        <w:t>денежных</w:t>
      </w:r>
      <w:r>
        <w:t></w:t>
      </w:r>
      <w:r>
        <w:rPr>
          <w:rFonts w:hint="eastAsia"/>
        </w:rPr>
        <w:t>средств</w:t>
      </w:r>
      <w:r>
        <w:t></w:t>
      </w:r>
      <w:r>
        <w:rPr>
          <w:rFonts w:hint="eastAsia"/>
        </w:rPr>
        <w:t>соответствует</w:t>
      </w:r>
      <w:r>
        <w:t></w:t>
      </w:r>
      <w:r>
        <w:rPr>
          <w:rFonts w:hint="eastAsia"/>
        </w:rPr>
        <w:t>реальным</w:t>
      </w:r>
      <w:r>
        <w:t></w:t>
      </w:r>
      <w:r>
        <w:rPr>
          <w:rFonts w:hint="eastAsia"/>
        </w:rPr>
        <w:t>рыночным</w:t>
      </w:r>
      <w:r>
        <w:t></w:t>
      </w:r>
      <w:r>
        <w:rPr>
          <w:rFonts w:hint="eastAsia"/>
        </w:rPr>
        <w:t>ценам</w:t>
      </w:r>
      <w:r>
        <w:t></w:t>
      </w:r>
    </w:p>
    <w:p w:rsidR="00551B7C" w:rsidRDefault="00551B7C" w:rsidP="00551B7C">
      <w:r>
        <w:rPr>
          <w:rFonts w:hint="eastAsia"/>
        </w:rPr>
        <w:t>По</w:t>
      </w:r>
      <w:r>
        <w:t></w:t>
      </w:r>
      <w:r>
        <w:rPr>
          <w:rFonts w:hint="eastAsia"/>
        </w:rPr>
        <w:t>поводу</w:t>
      </w:r>
      <w:r>
        <w:t></w:t>
      </w:r>
      <w:r>
        <w:rPr>
          <w:rFonts w:hint="eastAsia"/>
        </w:rPr>
        <w:t>таких</w:t>
      </w:r>
      <w:r>
        <w:t></w:t>
      </w:r>
      <w:r>
        <w:rPr>
          <w:rFonts w:hint="eastAsia"/>
        </w:rPr>
        <w:t>управленческих</w:t>
      </w:r>
      <w:r>
        <w:t></w:t>
      </w:r>
      <w:r>
        <w:rPr>
          <w:rFonts w:hint="eastAsia"/>
        </w:rPr>
        <w:t>решений</w:t>
      </w:r>
      <w:r>
        <w:t></w:t>
      </w:r>
      <w:r>
        <w:t></w:t>
      </w:r>
      <w:r>
        <w:rPr>
          <w:rFonts w:hint="eastAsia"/>
        </w:rPr>
        <w:t>как</w:t>
      </w:r>
      <w:r>
        <w:t></w:t>
      </w:r>
      <w:r>
        <w:rPr>
          <w:rFonts w:hint="eastAsia"/>
        </w:rPr>
        <w:t>замена</w:t>
      </w:r>
      <w:r>
        <w:t></w:t>
      </w:r>
      <w:r>
        <w:rPr>
          <w:rFonts w:hint="eastAsia"/>
        </w:rPr>
        <w:t>оборудования</w:t>
      </w:r>
      <w:r>
        <w:t></w:t>
      </w:r>
      <w:r>
        <w:t></w:t>
      </w:r>
      <w:r>
        <w:rPr>
          <w:rFonts w:hint="eastAsia"/>
        </w:rPr>
        <w:t>реконструкция</w:t>
      </w:r>
      <w:r>
        <w:t></w:t>
      </w:r>
      <w:r>
        <w:t></w:t>
      </w:r>
      <w:r>
        <w:rPr>
          <w:rFonts w:hint="eastAsia"/>
        </w:rPr>
        <w:t>модернизация</w:t>
      </w:r>
      <w:r>
        <w:t></w:t>
      </w:r>
      <w:r>
        <w:t></w:t>
      </w:r>
      <w:r>
        <w:rPr>
          <w:rFonts w:hint="eastAsia"/>
        </w:rPr>
        <w:t>такую</w:t>
      </w:r>
      <w:r>
        <w:t></w:t>
      </w:r>
      <w:r>
        <w:rPr>
          <w:rFonts w:hint="eastAsia"/>
        </w:rPr>
        <w:t>методику</w:t>
      </w:r>
      <w:r>
        <w:t></w:t>
      </w:r>
      <w:r>
        <w:rPr>
          <w:rFonts w:hint="eastAsia"/>
        </w:rPr>
        <w:t>целесообразно</w:t>
      </w:r>
      <w:r>
        <w:t></w:t>
      </w:r>
      <w:r>
        <w:rPr>
          <w:rFonts w:hint="eastAsia"/>
        </w:rPr>
        <w:t>применять</w:t>
      </w:r>
      <w:r>
        <w:t></w:t>
      </w:r>
      <w:r>
        <w:rPr>
          <w:rFonts w:hint="eastAsia"/>
        </w:rPr>
        <w:t>в</w:t>
      </w:r>
      <w:r>
        <w:t></w:t>
      </w:r>
      <w:r>
        <w:rPr>
          <w:rFonts w:hint="eastAsia"/>
        </w:rPr>
        <w:t>целях</w:t>
      </w:r>
      <w:r>
        <w:t></w:t>
      </w:r>
      <w:r>
        <w:rPr>
          <w:rFonts w:hint="eastAsia"/>
        </w:rPr>
        <w:t>предвар</w:t>
      </w:r>
      <w:r>
        <w:rPr>
          <w:rFonts w:hint="eastAsia"/>
        </w:rPr>
        <w:lastRenderedPageBreak/>
        <w:t>ительного</w:t>
      </w:r>
      <w:r>
        <w:t></w:t>
      </w:r>
      <w:r>
        <w:rPr>
          <w:rFonts w:hint="eastAsia"/>
        </w:rPr>
        <w:t>анализа</w:t>
      </w:r>
      <w:r>
        <w:t></w:t>
      </w:r>
      <w:r>
        <w:t></w:t>
      </w:r>
      <w:r>
        <w:rPr>
          <w:rFonts w:hint="eastAsia"/>
        </w:rPr>
        <w:t>так</w:t>
      </w:r>
      <w:r>
        <w:t></w:t>
      </w:r>
      <w:r>
        <w:rPr>
          <w:rFonts w:hint="eastAsia"/>
        </w:rPr>
        <w:t>как</w:t>
      </w:r>
      <w:r>
        <w:t></w:t>
      </w:r>
      <w:r>
        <w:rPr>
          <w:rFonts w:hint="eastAsia"/>
        </w:rPr>
        <w:t>в</w:t>
      </w:r>
      <w:r>
        <w:t></w:t>
      </w:r>
      <w:r>
        <w:rPr>
          <w:rFonts w:hint="eastAsia"/>
        </w:rPr>
        <w:t>ней</w:t>
      </w:r>
      <w:r>
        <w:t></w:t>
      </w:r>
      <w:r>
        <w:rPr>
          <w:rFonts w:hint="eastAsia"/>
        </w:rPr>
        <w:t>не</w:t>
      </w:r>
      <w:r>
        <w:t></w:t>
      </w:r>
      <w:r>
        <w:rPr>
          <w:rFonts w:hint="eastAsia"/>
        </w:rPr>
        <w:t>отражается</w:t>
      </w:r>
      <w:r>
        <w:t></w:t>
      </w:r>
      <w:r>
        <w:rPr>
          <w:rFonts w:hint="eastAsia"/>
        </w:rPr>
        <w:t>специфика</w:t>
      </w:r>
      <w:r>
        <w:t></w:t>
      </w:r>
      <w:r>
        <w:rPr>
          <w:rFonts w:hint="eastAsia"/>
        </w:rPr>
        <w:t>энергетического</w:t>
      </w:r>
      <w:r>
        <w:t></w:t>
      </w:r>
      <w:r>
        <w:rPr>
          <w:rFonts w:hint="eastAsia"/>
        </w:rPr>
        <w:t>оборудования</w:t>
      </w:r>
      <w:r>
        <w:t></w:t>
      </w:r>
      <w:r>
        <w:rPr>
          <w:rFonts w:hint="eastAsia"/>
        </w:rPr>
        <w:t>и</w:t>
      </w:r>
      <w:r>
        <w:t></w:t>
      </w:r>
      <w:r>
        <w:rPr>
          <w:rFonts w:hint="eastAsia"/>
        </w:rPr>
        <w:t>расчет</w:t>
      </w:r>
      <w:r>
        <w:t></w:t>
      </w:r>
      <w:r>
        <w:rPr>
          <w:rFonts w:hint="eastAsia"/>
        </w:rPr>
        <w:t>затрат</w:t>
      </w:r>
      <w:r>
        <w:t></w:t>
      </w:r>
      <w:r>
        <w:rPr>
          <w:rFonts w:hint="eastAsia"/>
        </w:rPr>
        <w:t>ведется</w:t>
      </w:r>
      <w:r>
        <w:t></w:t>
      </w:r>
      <w:r>
        <w:rPr>
          <w:rFonts w:hint="eastAsia"/>
        </w:rPr>
        <w:t>по</w:t>
      </w:r>
      <w:r>
        <w:t></w:t>
      </w:r>
      <w:r>
        <w:rPr>
          <w:rFonts w:hint="eastAsia"/>
        </w:rPr>
        <w:t>укрупненным</w:t>
      </w:r>
      <w:r>
        <w:t></w:t>
      </w:r>
      <w:r>
        <w:rPr>
          <w:rFonts w:hint="eastAsia"/>
        </w:rPr>
        <w:t>расценкам</w:t>
      </w:r>
      <w:r>
        <w:t></w:t>
      </w:r>
      <w:r>
        <w:t></w:t>
      </w:r>
      <w:r>
        <w:rPr>
          <w:rFonts w:hint="eastAsia"/>
        </w:rPr>
        <w:t>То</w:t>
      </w:r>
      <w:r>
        <w:t></w:t>
      </w:r>
      <w:r>
        <w:rPr>
          <w:rFonts w:hint="eastAsia"/>
        </w:rPr>
        <w:t>что</w:t>
      </w:r>
      <w:r>
        <w:t></w:t>
      </w:r>
      <w:r>
        <w:rPr>
          <w:rFonts w:hint="eastAsia"/>
        </w:rPr>
        <w:t>эффективно</w:t>
      </w:r>
      <w:r>
        <w:t></w:t>
      </w:r>
      <w:r>
        <w:rPr>
          <w:rFonts w:hint="eastAsia"/>
        </w:rPr>
        <w:t>с</w:t>
      </w:r>
      <w:r>
        <w:t></w:t>
      </w:r>
      <w:r>
        <w:rPr>
          <w:rFonts w:hint="eastAsia"/>
        </w:rPr>
        <w:t>точки</w:t>
      </w:r>
      <w:r>
        <w:t></w:t>
      </w:r>
      <w:r>
        <w:rPr>
          <w:rFonts w:hint="eastAsia"/>
        </w:rPr>
        <w:t>зрения</w:t>
      </w:r>
      <w:r>
        <w:t></w:t>
      </w:r>
      <w:r>
        <w:rPr>
          <w:rFonts w:hint="eastAsia"/>
        </w:rPr>
        <w:t>данной</w:t>
      </w:r>
      <w:r>
        <w:t></w:t>
      </w:r>
      <w:r>
        <w:rPr>
          <w:rFonts w:hint="eastAsia"/>
        </w:rPr>
        <w:t>методики</w:t>
      </w:r>
      <w:r>
        <w:t></w:t>
      </w:r>
      <w:r>
        <w:t></w:t>
      </w:r>
      <w:r>
        <w:rPr>
          <w:rFonts w:hint="eastAsia"/>
        </w:rPr>
        <w:t>может</w:t>
      </w:r>
      <w:r>
        <w:t></w:t>
      </w:r>
      <w:r>
        <w:rPr>
          <w:rFonts w:hint="eastAsia"/>
        </w:rPr>
        <w:t>быть</w:t>
      </w:r>
      <w:r>
        <w:t></w:t>
      </w:r>
      <w:r>
        <w:rPr>
          <w:rFonts w:hint="eastAsia"/>
        </w:rPr>
        <w:t>убыточно</w:t>
      </w:r>
      <w:r>
        <w:t></w:t>
      </w:r>
      <w:r>
        <w:rPr>
          <w:rFonts w:hint="eastAsia"/>
        </w:rPr>
        <w:t>с</w:t>
      </w:r>
      <w:r>
        <w:t></w:t>
      </w:r>
      <w:r>
        <w:rPr>
          <w:rFonts w:hint="eastAsia"/>
        </w:rPr>
        <w:t>точки</w:t>
      </w:r>
      <w:r>
        <w:t></w:t>
      </w:r>
      <w:r>
        <w:rPr>
          <w:rFonts w:hint="eastAsia"/>
        </w:rPr>
        <w:t>зрения</w:t>
      </w:r>
      <w:r>
        <w:t></w:t>
      </w:r>
      <w:r>
        <w:rPr>
          <w:rFonts w:hint="eastAsia"/>
        </w:rPr>
        <w:t>анализа</w:t>
      </w:r>
      <w:r>
        <w:t></w:t>
      </w:r>
      <w:r>
        <w:rPr>
          <w:rFonts w:hint="eastAsia"/>
        </w:rPr>
        <w:t>энергетического</w:t>
      </w:r>
      <w:r>
        <w:t></w:t>
      </w:r>
      <w:r>
        <w:rPr>
          <w:rFonts w:hint="eastAsia"/>
        </w:rPr>
        <w:t>оборудования</w:t>
      </w:r>
      <w:r>
        <w:t></w:t>
      </w:r>
      <w:r>
        <w:rPr>
          <w:rFonts w:hint="eastAsia"/>
        </w:rPr>
        <w:t>по</w:t>
      </w:r>
      <w:r>
        <w:t></w:t>
      </w:r>
      <w:r>
        <w:rPr>
          <w:rFonts w:hint="eastAsia"/>
        </w:rPr>
        <w:t>его</w:t>
      </w:r>
      <w:r>
        <w:t></w:t>
      </w:r>
      <w:r>
        <w:rPr>
          <w:rFonts w:hint="eastAsia"/>
        </w:rPr>
        <w:t>состоянию</w:t>
      </w:r>
      <w:r>
        <w:t></w:t>
      </w:r>
      <w:r>
        <w:t></w:t>
      </w:r>
      <w:r>
        <w:rPr>
          <w:rFonts w:hint="eastAsia"/>
        </w:rPr>
        <w:t>экспертных</w:t>
      </w:r>
      <w:r>
        <w:t></w:t>
      </w:r>
      <w:r>
        <w:rPr>
          <w:rFonts w:hint="eastAsia"/>
        </w:rPr>
        <w:t>оценок</w:t>
      </w:r>
      <w:r>
        <w:t></w:t>
      </w:r>
      <w:r>
        <w:rPr>
          <w:rFonts w:hint="eastAsia"/>
        </w:rPr>
        <w:t>и</w:t>
      </w:r>
      <w:r>
        <w:t></w:t>
      </w:r>
      <w:r>
        <w:rPr>
          <w:rFonts w:hint="eastAsia"/>
        </w:rPr>
        <w:t>диагностического</w:t>
      </w:r>
      <w:r>
        <w:t></w:t>
      </w:r>
      <w:r>
        <w:rPr>
          <w:rFonts w:hint="eastAsia"/>
        </w:rPr>
        <w:t>обследования</w:t>
      </w:r>
      <w:r>
        <w:t></w:t>
      </w:r>
    </w:p>
    <w:p w:rsidR="00551B7C" w:rsidRDefault="00551B7C" w:rsidP="00551B7C">
      <w:r>
        <w:rPr>
          <w:rFonts w:hint="eastAsia"/>
        </w:rPr>
        <w:t>Для</w:t>
      </w:r>
      <w:r>
        <w:t></w:t>
      </w:r>
      <w:r>
        <w:rPr>
          <w:rFonts w:hint="eastAsia"/>
        </w:rPr>
        <w:t>такого</w:t>
      </w:r>
      <w:r>
        <w:t></w:t>
      </w:r>
      <w:r>
        <w:rPr>
          <w:rFonts w:hint="eastAsia"/>
        </w:rPr>
        <w:t>управленческого</w:t>
      </w:r>
      <w:r>
        <w:t></w:t>
      </w:r>
      <w:r>
        <w:rPr>
          <w:rFonts w:hint="eastAsia"/>
        </w:rPr>
        <w:t>решения</w:t>
      </w:r>
      <w:r>
        <w:t></w:t>
      </w:r>
      <w:r>
        <w:t></w:t>
      </w:r>
      <w:r>
        <w:rPr>
          <w:rFonts w:hint="eastAsia"/>
        </w:rPr>
        <w:t>как</w:t>
      </w:r>
      <w:r>
        <w:t></w:t>
      </w:r>
      <w:r>
        <w:rPr>
          <w:rFonts w:hint="eastAsia"/>
        </w:rPr>
        <w:t>ремонт</w:t>
      </w:r>
      <w:r>
        <w:t></w:t>
      </w:r>
      <w:r>
        <w:t></w:t>
      </w:r>
      <w:r>
        <w:rPr>
          <w:rFonts w:hint="eastAsia"/>
        </w:rPr>
        <w:t>традиционная</w:t>
      </w:r>
      <w:r>
        <w:t></w:t>
      </w:r>
      <w:r>
        <w:rPr>
          <w:rFonts w:hint="eastAsia"/>
        </w:rPr>
        <w:t>методика</w:t>
      </w:r>
      <w:r>
        <w:t></w:t>
      </w:r>
      <w:r>
        <w:rPr>
          <w:rFonts w:hint="eastAsia"/>
        </w:rPr>
        <w:t>в</w:t>
      </w:r>
      <w:r>
        <w:t></w:t>
      </w:r>
      <w:r>
        <w:rPr>
          <w:rFonts w:hint="eastAsia"/>
        </w:rPr>
        <w:t>целом</w:t>
      </w:r>
      <w:r>
        <w:t></w:t>
      </w:r>
      <w:r>
        <w:rPr>
          <w:rFonts w:hint="eastAsia"/>
        </w:rPr>
        <w:t>теряет</w:t>
      </w:r>
      <w:r>
        <w:t></w:t>
      </w:r>
      <w:r>
        <w:rPr>
          <w:rFonts w:hint="eastAsia"/>
        </w:rPr>
        <w:t>смысл</w:t>
      </w:r>
      <w:r>
        <w:t></w:t>
      </w:r>
      <w:r>
        <w:t></w:t>
      </w:r>
      <w:r>
        <w:rPr>
          <w:rFonts w:hint="eastAsia"/>
        </w:rPr>
        <w:t>так</w:t>
      </w:r>
      <w:r>
        <w:t></w:t>
      </w:r>
      <w:r>
        <w:rPr>
          <w:rFonts w:hint="eastAsia"/>
        </w:rPr>
        <w:t>как</w:t>
      </w:r>
      <w:r>
        <w:t></w:t>
      </w:r>
      <w:r>
        <w:rPr>
          <w:rFonts w:hint="eastAsia"/>
        </w:rPr>
        <w:t>в</w:t>
      </w:r>
      <w:r>
        <w:t></w:t>
      </w:r>
      <w:r>
        <w:rPr>
          <w:rFonts w:hint="eastAsia"/>
        </w:rPr>
        <w:t>основном</w:t>
      </w:r>
      <w:r>
        <w:t></w:t>
      </w:r>
      <w:r>
        <w:rPr>
          <w:rFonts w:hint="eastAsia"/>
        </w:rPr>
        <w:t>отремонтированное</w:t>
      </w:r>
      <w:r>
        <w:t></w:t>
      </w:r>
      <w:r>
        <w:rPr>
          <w:rFonts w:hint="eastAsia"/>
        </w:rPr>
        <w:t>оборудование</w:t>
      </w:r>
      <w:r>
        <w:t></w:t>
      </w:r>
      <w:r>
        <w:rPr>
          <w:rFonts w:hint="eastAsia"/>
        </w:rPr>
        <w:t>не</w:t>
      </w:r>
      <w:r>
        <w:t></w:t>
      </w:r>
      <w:r>
        <w:rPr>
          <w:rFonts w:hint="eastAsia"/>
        </w:rPr>
        <w:t>увеличивает</w:t>
      </w:r>
      <w:r>
        <w:t></w:t>
      </w:r>
      <w:r>
        <w:rPr>
          <w:rFonts w:hint="eastAsia"/>
        </w:rPr>
        <w:t>силовые</w:t>
      </w:r>
      <w:r>
        <w:t></w:t>
      </w:r>
      <w:r>
        <w:rPr>
          <w:rFonts w:hint="eastAsia"/>
        </w:rPr>
        <w:t>характеристики</w:t>
      </w:r>
      <w:r>
        <w:t></w:t>
      </w:r>
      <w:r>
        <w:t></w:t>
      </w:r>
      <w:r>
        <w:rPr>
          <w:rFonts w:hint="eastAsia"/>
        </w:rPr>
        <w:t>а</w:t>
      </w:r>
      <w:r>
        <w:t></w:t>
      </w:r>
      <w:r>
        <w:rPr>
          <w:rFonts w:hint="eastAsia"/>
        </w:rPr>
        <w:t>соответственно</w:t>
      </w:r>
      <w:r>
        <w:t></w:t>
      </w:r>
      <w:r>
        <w:t></w:t>
      </w:r>
      <w:r>
        <w:rPr>
          <w:rFonts w:hint="eastAsia"/>
        </w:rPr>
        <w:t>не</w:t>
      </w:r>
      <w:r>
        <w:t></w:t>
      </w:r>
      <w:r>
        <w:rPr>
          <w:rFonts w:hint="eastAsia"/>
        </w:rPr>
        <w:t>устраняет</w:t>
      </w:r>
      <w:r>
        <w:t></w:t>
      </w:r>
      <w:r>
        <w:rPr>
          <w:rFonts w:hint="eastAsia"/>
        </w:rPr>
        <w:t>дефицита</w:t>
      </w:r>
      <w:r>
        <w:t></w:t>
      </w:r>
      <w:r>
        <w:rPr>
          <w:rFonts w:hint="eastAsia"/>
        </w:rPr>
        <w:t>мощности</w:t>
      </w:r>
      <w:r>
        <w:t></w:t>
      </w:r>
      <w:r>
        <w:rPr>
          <w:rFonts w:hint="eastAsia"/>
        </w:rPr>
        <w:t>электроэнергии</w:t>
      </w:r>
      <w:r>
        <w:t></w:t>
      </w:r>
      <w:r>
        <w:rPr>
          <w:rFonts w:hint="eastAsia"/>
        </w:rPr>
        <w:t>и</w:t>
      </w:r>
      <w:r>
        <w:t></w:t>
      </w:r>
      <w:r>
        <w:rPr>
          <w:rFonts w:hint="eastAsia"/>
        </w:rPr>
        <w:t>не</w:t>
      </w:r>
      <w:r>
        <w:t></w:t>
      </w:r>
      <w:r>
        <w:rPr>
          <w:rFonts w:hint="eastAsia"/>
        </w:rPr>
        <w:t>приносит</w:t>
      </w:r>
      <w:r>
        <w:t></w:t>
      </w:r>
      <w:r>
        <w:rPr>
          <w:rFonts w:hint="eastAsia"/>
        </w:rPr>
        <w:t>дополнительной</w:t>
      </w:r>
      <w:r>
        <w:t></w:t>
      </w:r>
      <w:r>
        <w:rPr>
          <w:rFonts w:hint="eastAsia"/>
        </w:rPr>
        <w:t>прибыли</w:t>
      </w:r>
      <w:r>
        <w:t></w:t>
      </w:r>
      <w:r>
        <w:t></w:t>
      </w:r>
      <w:r>
        <w:rPr>
          <w:rFonts w:hint="eastAsia"/>
        </w:rPr>
        <w:t>а</w:t>
      </w:r>
      <w:r>
        <w:t></w:t>
      </w:r>
      <w:r>
        <w:rPr>
          <w:rFonts w:hint="eastAsia"/>
        </w:rPr>
        <w:t>служит</w:t>
      </w:r>
      <w:r>
        <w:t></w:t>
      </w:r>
      <w:r>
        <w:rPr>
          <w:rFonts w:hint="eastAsia"/>
        </w:rPr>
        <w:t>только</w:t>
      </w:r>
      <w:r>
        <w:t></w:t>
      </w:r>
      <w:r>
        <w:rPr>
          <w:rFonts w:hint="eastAsia"/>
        </w:rPr>
        <w:t>для</w:t>
      </w:r>
      <w:r>
        <w:t></w:t>
      </w:r>
      <w:r>
        <w:rPr>
          <w:rFonts w:hint="eastAsia"/>
        </w:rPr>
        <w:t>поддержания</w:t>
      </w:r>
      <w:r>
        <w:t></w:t>
      </w:r>
      <w:r>
        <w:rPr>
          <w:rFonts w:hint="eastAsia"/>
        </w:rPr>
        <w:t>надежности</w:t>
      </w:r>
      <w:r>
        <w:t></w:t>
      </w:r>
      <w:r>
        <w:rPr>
          <w:rFonts w:hint="eastAsia"/>
        </w:rPr>
        <w:t>работоспособности</w:t>
      </w:r>
      <w:r>
        <w:t></w:t>
      </w:r>
      <w:r>
        <w:rPr>
          <w:rFonts w:hint="eastAsia"/>
        </w:rPr>
        <w:t>энергосистемы</w:t>
      </w:r>
      <w:r>
        <w:t></w:t>
      </w:r>
    </w:p>
    <w:p w:rsidR="00551B7C" w:rsidRDefault="00551B7C" w:rsidP="00551B7C">
      <w:r>
        <w:t></w:t>
      </w:r>
      <w:r>
        <w:t></w:t>
      </w:r>
      <w:r>
        <w:rPr>
          <w:rFonts w:hint="eastAsia"/>
        </w:rPr>
        <w:t>Можно</w:t>
      </w:r>
      <w:r>
        <w:t></w:t>
      </w:r>
      <w:r>
        <w:rPr>
          <w:rFonts w:hint="eastAsia"/>
        </w:rPr>
        <w:t>сделать</w:t>
      </w:r>
      <w:r>
        <w:t></w:t>
      </w:r>
      <w:r>
        <w:rPr>
          <w:rFonts w:hint="eastAsia"/>
        </w:rPr>
        <w:t>вывод</w:t>
      </w:r>
      <w:r>
        <w:t></w:t>
      </w:r>
      <w:r>
        <w:rPr>
          <w:rFonts w:hint="eastAsia"/>
        </w:rPr>
        <w:t>по</w:t>
      </w:r>
      <w:r>
        <w:t></w:t>
      </w:r>
      <w:r>
        <w:rPr>
          <w:rFonts w:hint="eastAsia"/>
        </w:rPr>
        <w:t>проведенным</w:t>
      </w:r>
      <w:r>
        <w:t></w:t>
      </w:r>
      <w:r>
        <w:rPr>
          <w:rFonts w:hint="eastAsia"/>
        </w:rPr>
        <w:t>расчетам</w:t>
      </w:r>
      <w:r>
        <w:t></w:t>
      </w:r>
      <w:r>
        <w:t></w:t>
      </w:r>
      <w:r>
        <w:rPr>
          <w:rFonts w:hint="eastAsia"/>
        </w:rPr>
        <w:t>что</w:t>
      </w:r>
      <w:r>
        <w:t></w:t>
      </w:r>
      <w:r>
        <w:rPr>
          <w:rFonts w:hint="eastAsia"/>
        </w:rPr>
        <w:t>на</w:t>
      </w:r>
      <w:r>
        <w:t></w:t>
      </w:r>
      <w:r>
        <w:rPr>
          <w:rFonts w:hint="eastAsia"/>
        </w:rPr>
        <w:t>данный</w:t>
      </w:r>
      <w:r>
        <w:t></w:t>
      </w:r>
      <w:r>
        <w:rPr>
          <w:rFonts w:hint="eastAsia"/>
        </w:rPr>
        <w:t>момент</w:t>
      </w:r>
      <w:r>
        <w:t></w:t>
      </w:r>
      <w:r>
        <w:rPr>
          <w:rFonts w:hint="eastAsia"/>
        </w:rPr>
        <w:t>времени</w:t>
      </w:r>
      <w:r>
        <w:t></w:t>
      </w:r>
      <w:r>
        <w:rPr>
          <w:rFonts w:hint="eastAsia"/>
        </w:rPr>
        <w:t>ремонт</w:t>
      </w:r>
      <w:r>
        <w:t></w:t>
      </w:r>
      <w:r>
        <w:rPr>
          <w:rFonts w:hint="eastAsia"/>
        </w:rPr>
        <w:t>оборудования</w:t>
      </w:r>
      <w:r>
        <w:t></w:t>
      </w:r>
      <w:r>
        <w:rPr>
          <w:rFonts w:hint="eastAsia"/>
        </w:rPr>
        <w:t>является</w:t>
      </w:r>
      <w:r>
        <w:t></w:t>
      </w:r>
      <w:r>
        <w:rPr>
          <w:rFonts w:hint="eastAsia"/>
        </w:rPr>
        <w:t>более</w:t>
      </w:r>
      <w:r>
        <w:t></w:t>
      </w:r>
      <w:r>
        <w:rPr>
          <w:rFonts w:hint="eastAsia"/>
        </w:rPr>
        <w:t>эффективным</w:t>
      </w:r>
      <w:r>
        <w:t></w:t>
      </w:r>
      <w:r>
        <w:rPr>
          <w:rFonts w:hint="eastAsia"/>
        </w:rPr>
        <w:t>управленческим</w:t>
      </w:r>
      <w:r>
        <w:t></w:t>
      </w:r>
      <w:r>
        <w:rPr>
          <w:rFonts w:hint="eastAsia"/>
        </w:rPr>
        <w:t>решением</w:t>
      </w:r>
      <w:r>
        <w:t></w:t>
      </w:r>
      <w:r>
        <w:t></w:t>
      </w:r>
      <w:r>
        <w:rPr>
          <w:rFonts w:hint="eastAsia"/>
        </w:rPr>
        <w:t>Также</w:t>
      </w:r>
      <w:r>
        <w:t></w:t>
      </w:r>
      <w:r>
        <w:rPr>
          <w:rFonts w:hint="eastAsia"/>
        </w:rPr>
        <w:t>необходимо</w:t>
      </w:r>
      <w:r>
        <w:t></w:t>
      </w:r>
      <w:r>
        <w:rPr>
          <w:rFonts w:hint="eastAsia"/>
        </w:rPr>
        <w:t>отметить</w:t>
      </w:r>
      <w:r>
        <w:t></w:t>
      </w:r>
      <w:r>
        <w:rPr>
          <w:rFonts w:hint="eastAsia"/>
        </w:rPr>
        <w:t>тот</w:t>
      </w:r>
      <w:r>
        <w:t></w:t>
      </w:r>
      <w:r>
        <w:rPr>
          <w:rFonts w:hint="eastAsia"/>
        </w:rPr>
        <w:t>факт</w:t>
      </w:r>
      <w:r>
        <w:t></w:t>
      </w:r>
      <w:r>
        <w:t></w:t>
      </w:r>
      <w:r>
        <w:rPr>
          <w:rFonts w:hint="eastAsia"/>
        </w:rPr>
        <w:t>что</w:t>
      </w:r>
      <w:r>
        <w:t></w:t>
      </w:r>
      <w:r>
        <w:rPr>
          <w:rFonts w:hint="eastAsia"/>
        </w:rPr>
        <w:t>периодические</w:t>
      </w:r>
      <w:r>
        <w:t></w:t>
      </w:r>
      <w:r>
        <w:rPr>
          <w:rFonts w:hint="eastAsia"/>
        </w:rPr>
        <w:t>диагностические</w:t>
      </w:r>
      <w:r>
        <w:t></w:t>
      </w:r>
      <w:r>
        <w:rPr>
          <w:rFonts w:hint="eastAsia"/>
        </w:rPr>
        <w:t>обследования</w:t>
      </w:r>
      <w:r>
        <w:t></w:t>
      </w:r>
      <w:r>
        <w:rPr>
          <w:rFonts w:hint="eastAsia"/>
        </w:rPr>
        <w:t>могут</w:t>
      </w:r>
      <w:r>
        <w:t></w:t>
      </w:r>
      <w:r>
        <w:rPr>
          <w:rFonts w:hint="eastAsia"/>
        </w:rPr>
        <w:t>помочь</w:t>
      </w:r>
      <w:r>
        <w:t></w:t>
      </w:r>
      <w:r>
        <w:rPr>
          <w:rFonts w:hint="eastAsia"/>
        </w:rPr>
        <w:t>сэкономить</w:t>
      </w:r>
      <w:r>
        <w:t></w:t>
      </w:r>
      <w:r>
        <w:rPr>
          <w:rFonts w:hint="eastAsia"/>
        </w:rPr>
        <w:t>денежные</w:t>
      </w:r>
      <w:r>
        <w:t></w:t>
      </w:r>
      <w:r>
        <w:rPr>
          <w:rFonts w:hint="eastAsia"/>
        </w:rPr>
        <w:t>средства</w:t>
      </w:r>
      <w:r>
        <w:t></w:t>
      </w:r>
      <w:r>
        <w:rPr>
          <w:rFonts w:hint="eastAsia"/>
        </w:rPr>
        <w:t>путем</w:t>
      </w:r>
      <w:r>
        <w:t></w:t>
      </w:r>
      <w:r>
        <w:rPr>
          <w:rFonts w:hint="eastAsia"/>
        </w:rPr>
        <w:t>исключения</w:t>
      </w:r>
      <w:r>
        <w:t></w:t>
      </w:r>
      <w:r>
        <w:rPr>
          <w:rFonts w:hint="eastAsia"/>
        </w:rPr>
        <w:t>необоснованных</w:t>
      </w:r>
      <w:r>
        <w:t></w:t>
      </w:r>
      <w:r>
        <w:rPr>
          <w:rFonts w:hint="eastAsia"/>
        </w:rPr>
        <w:t>затрат</w:t>
      </w:r>
      <w:r>
        <w:t></w:t>
      </w:r>
      <w:r>
        <w:rPr>
          <w:rFonts w:hint="eastAsia"/>
        </w:rPr>
        <w:t>на</w:t>
      </w:r>
      <w:r>
        <w:t></w:t>
      </w:r>
      <w:r>
        <w:rPr>
          <w:rFonts w:hint="eastAsia"/>
        </w:rPr>
        <w:t>замену</w:t>
      </w:r>
      <w:r>
        <w:t></w:t>
      </w:r>
      <w:r>
        <w:rPr>
          <w:rFonts w:hint="eastAsia"/>
        </w:rPr>
        <w:t>оборудования</w:t>
      </w:r>
      <w:r>
        <w:t></w:t>
      </w:r>
      <w:r>
        <w:t></w:t>
      </w:r>
      <w:r>
        <w:rPr>
          <w:rFonts w:hint="eastAsia"/>
        </w:rPr>
        <w:t>Экономию</w:t>
      </w:r>
      <w:r>
        <w:t></w:t>
      </w:r>
      <w:r>
        <w:rPr>
          <w:rFonts w:hint="eastAsia"/>
        </w:rPr>
        <w:t>по</w:t>
      </w:r>
      <w:r>
        <w:t></w:t>
      </w:r>
      <w:r>
        <w:rPr>
          <w:rFonts w:hint="eastAsia"/>
        </w:rPr>
        <w:t>статье</w:t>
      </w:r>
      <w:r>
        <w:t></w:t>
      </w:r>
    </w:p>
    <w:p w:rsidR="00551B7C" w:rsidRPr="00551B7C" w:rsidRDefault="00551B7C" w:rsidP="00551B7C">
      <w:r>
        <w:t></w:t>
      </w:r>
      <w:r>
        <w:rPr>
          <w:rFonts w:hint="eastAsia"/>
        </w:rPr>
        <w:t>инвестиционные</w:t>
      </w:r>
      <w:r>
        <w:t></w:t>
      </w:r>
      <w:r>
        <w:rPr>
          <w:rFonts w:hint="eastAsia"/>
        </w:rPr>
        <w:t>затраты</w:t>
      </w:r>
      <w:r>
        <w:t></w:t>
      </w:r>
      <w:r>
        <w:t></w:t>
      </w:r>
      <w:r>
        <w:rPr>
          <w:rFonts w:hint="eastAsia"/>
        </w:rPr>
        <w:t>можно</w:t>
      </w:r>
      <w:r>
        <w:t></w:t>
      </w:r>
      <w:r>
        <w:rPr>
          <w:rFonts w:hint="eastAsia"/>
        </w:rPr>
        <w:t>будет</w:t>
      </w:r>
      <w:r>
        <w:t></w:t>
      </w:r>
      <w:r>
        <w:rPr>
          <w:rFonts w:hint="eastAsia"/>
        </w:rPr>
        <w:t>использовать</w:t>
      </w:r>
      <w:r>
        <w:t></w:t>
      </w:r>
      <w:r>
        <w:rPr>
          <w:rFonts w:hint="eastAsia"/>
        </w:rPr>
        <w:t>для</w:t>
      </w:r>
      <w:r>
        <w:t></w:t>
      </w:r>
      <w:r>
        <w:rPr>
          <w:rFonts w:hint="eastAsia"/>
        </w:rPr>
        <w:t>перехода</w:t>
      </w:r>
      <w:r>
        <w:t></w:t>
      </w:r>
      <w:r>
        <w:rPr>
          <w:rFonts w:hint="eastAsia"/>
        </w:rPr>
        <w:t>на</w:t>
      </w:r>
      <w:r>
        <w:t></w:t>
      </w:r>
      <w:r>
        <w:rPr>
          <w:rFonts w:hint="eastAsia"/>
        </w:rPr>
        <w:t>интеллектуальные</w:t>
      </w:r>
      <w:r>
        <w:t></w:t>
      </w:r>
      <w:r>
        <w:rPr>
          <w:rFonts w:hint="eastAsia"/>
        </w:rPr>
        <w:t>сети</w:t>
      </w:r>
      <w:r>
        <w:t></w:t>
      </w:r>
      <w:r>
        <w:t></w:t>
      </w:r>
      <w:r>
        <w:t></w:t>
      </w:r>
      <w:r>
        <w:t></w:t>
      </w:r>
      <w:r>
        <w:t></w:t>
      </w:r>
      <w:r>
        <w:t></w:t>
      </w:r>
      <w:r>
        <w:t></w:t>
      </w:r>
      <w:r>
        <w:t></w:t>
      </w:r>
      <w:r>
        <w:t></w:t>
      </w:r>
      <w:r>
        <w:t></w:t>
      </w:r>
      <w:r>
        <w:t></w:t>
      </w:r>
      <w:r>
        <w:t></w:t>
      </w:r>
      <w:r>
        <w:t></w:t>
      </w:r>
      <w:r>
        <w:rPr>
          <w:rFonts w:hint="eastAsia"/>
        </w:rPr>
        <w:t>Но</w:t>
      </w:r>
      <w:r>
        <w:t></w:t>
      </w:r>
      <w:r>
        <w:rPr>
          <w:rFonts w:hint="eastAsia"/>
        </w:rPr>
        <w:t>в</w:t>
      </w:r>
      <w:r>
        <w:t></w:t>
      </w:r>
      <w:r>
        <w:rPr>
          <w:rFonts w:hint="eastAsia"/>
        </w:rPr>
        <w:t>целом</w:t>
      </w:r>
      <w:r>
        <w:t></w:t>
      </w:r>
      <w:r>
        <w:rPr>
          <w:rFonts w:hint="eastAsia"/>
        </w:rPr>
        <w:t>не</w:t>
      </w:r>
      <w:r>
        <w:t></w:t>
      </w:r>
      <w:r>
        <w:rPr>
          <w:rFonts w:hint="eastAsia"/>
        </w:rPr>
        <w:t>нужно</w:t>
      </w:r>
      <w:r>
        <w:t></w:t>
      </w:r>
      <w:r>
        <w:rPr>
          <w:rFonts w:hint="eastAsia"/>
        </w:rPr>
        <w:t>забывать</w:t>
      </w:r>
      <w:r>
        <w:t></w:t>
      </w:r>
      <w:r>
        <w:t></w:t>
      </w:r>
      <w:r>
        <w:rPr>
          <w:rFonts w:hint="eastAsia"/>
        </w:rPr>
        <w:t>что</w:t>
      </w:r>
      <w:r>
        <w:t></w:t>
      </w:r>
      <w:r>
        <w:rPr>
          <w:rFonts w:hint="eastAsia"/>
        </w:rPr>
        <w:t>каждая</w:t>
      </w:r>
      <w:r>
        <w:t></w:t>
      </w:r>
      <w:r>
        <w:rPr>
          <w:rFonts w:hint="eastAsia"/>
        </w:rPr>
        <w:t>ситуация</w:t>
      </w:r>
      <w:r>
        <w:t></w:t>
      </w:r>
      <w:r>
        <w:rPr>
          <w:rFonts w:hint="eastAsia"/>
        </w:rPr>
        <w:t>обладает</w:t>
      </w:r>
      <w:r>
        <w:t></w:t>
      </w:r>
      <w:r>
        <w:rPr>
          <w:rFonts w:hint="eastAsia"/>
        </w:rPr>
        <w:t>своими</w:t>
      </w:r>
      <w:r>
        <w:t></w:t>
      </w:r>
      <w:r>
        <w:rPr>
          <w:rFonts w:hint="eastAsia"/>
        </w:rPr>
        <w:t>особенностями</w:t>
      </w:r>
      <w:r>
        <w:t></w:t>
      </w:r>
      <w:r>
        <w:t></w:t>
      </w:r>
      <w:r>
        <w:rPr>
          <w:rFonts w:hint="eastAsia"/>
        </w:rPr>
        <w:t>и</w:t>
      </w:r>
      <w:r>
        <w:t></w:t>
      </w:r>
      <w:r>
        <w:rPr>
          <w:rFonts w:hint="eastAsia"/>
        </w:rPr>
        <w:t>при</w:t>
      </w:r>
      <w:r>
        <w:t></w:t>
      </w:r>
      <w:r>
        <w:rPr>
          <w:rFonts w:hint="eastAsia"/>
        </w:rPr>
        <w:t>выборе</w:t>
      </w:r>
      <w:r>
        <w:t></w:t>
      </w:r>
      <w:r>
        <w:rPr>
          <w:rFonts w:hint="eastAsia"/>
        </w:rPr>
        <w:t>управленческого</w:t>
      </w:r>
      <w:r>
        <w:t></w:t>
      </w:r>
      <w:r>
        <w:rPr>
          <w:rFonts w:hint="eastAsia"/>
        </w:rPr>
        <w:t>решения</w:t>
      </w:r>
      <w:r>
        <w:t></w:t>
      </w:r>
      <w:r>
        <w:rPr>
          <w:rFonts w:hint="eastAsia"/>
        </w:rPr>
        <w:t>необходимо</w:t>
      </w:r>
      <w:r>
        <w:t></w:t>
      </w:r>
      <w:r>
        <w:rPr>
          <w:rFonts w:hint="eastAsia"/>
        </w:rPr>
        <w:t>уделять</w:t>
      </w:r>
      <w:r>
        <w:t></w:t>
      </w:r>
      <w:r>
        <w:rPr>
          <w:rFonts w:hint="eastAsia"/>
        </w:rPr>
        <w:t>особое</w:t>
      </w:r>
      <w:r>
        <w:t></w:t>
      </w:r>
      <w:r>
        <w:rPr>
          <w:rFonts w:hint="eastAsia"/>
        </w:rPr>
        <w:t>внимание</w:t>
      </w:r>
      <w:r>
        <w:t></w:t>
      </w:r>
      <w:r>
        <w:rPr>
          <w:rFonts w:hint="eastAsia"/>
        </w:rPr>
        <w:t>надежности</w:t>
      </w:r>
      <w:r>
        <w:t></w:t>
      </w:r>
      <w:r>
        <w:rPr>
          <w:rFonts w:hint="eastAsia"/>
        </w:rPr>
        <w:t>и</w:t>
      </w:r>
      <w:r>
        <w:t></w:t>
      </w:r>
      <w:r>
        <w:rPr>
          <w:rFonts w:hint="eastAsia"/>
        </w:rPr>
        <w:t>степени</w:t>
      </w:r>
      <w:r>
        <w:t></w:t>
      </w:r>
      <w:r>
        <w:rPr>
          <w:rFonts w:hint="eastAsia"/>
        </w:rPr>
        <w:t>износа</w:t>
      </w:r>
      <w:r>
        <w:t></w:t>
      </w:r>
      <w:r>
        <w:rPr>
          <w:rFonts w:hint="eastAsia"/>
        </w:rPr>
        <w:t>оборудования</w:t>
      </w:r>
      <w:r>
        <w:t></w:t>
      </w:r>
      <w:r>
        <w:t></w:t>
      </w:r>
      <w:r>
        <w:rPr>
          <w:rFonts w:hint="eastAsia"/>
        </w:rPr>
        <w:t>а</w:t>
      </w:r>
      <w:r>
        <w:t></w:t>
      </w:r>
      <w:r>
        <w:rPr>
          <w:rFonts w:hint="eastAsia"/>
        </w:rPr>
        <w:t>также</w:t>
      </w:r>
      <w:r>
        <w:t></w:t>
      </w:r>
      <w:r>
        <w:rPr>
          <w:rFonts w:hint="eastAsia"/>
        </w:rPr>
        <w:t>потерям</w:t>
      </w:r>
      <w:r>
        <w:t></w:t>
      </w:r>
      <w:r>
        <w:rPr>
          <w:rFonts w:hint="eastAsia"/>
        </w:rPr>
        <w:t>от</w:t>
      </w:r>
      <w:r>
        <w:t></w:t>
      </w:r>
      <w:r>
        <w:rPr>
          <w:rFonts w:hint="eastAsia"/>
        </w:rPr>
        <w:t>недоотпуска</w:t>
      </w:r>
      <w:r>
        <w:t></w:t>
      </w:r>
      <w:r>
        <w:rPr>
          <w:rFonts w:hint="eastAsia"/>
        </w:rPr>
        <w:t>электроэнергии</w:t>
      </w:r>
      <w:r>
        <w:t></w:t>
      </w:r>
      <w:r>
        <w:t></w:t>
      </w:r>
      <w:r>
        <w:rPr>
          <w:rFonts w:hint="eastAsia"/>
        </w:rPr>
        <w:t>потому</w:t>
      </w:r>
      <w:r>
        <w:t></w:t>
      </w:r>
      <w:r>
        <w:rPr>
          <w:rFonts w:hint="eastAsia"/>
        </w:rPr>
        <w:t>что</w:t>
      </w:r>
      <w:r>
        <w:t></w:t>
      </w:r>
      <w:r>
        <w:rPr>
          <w:rFonts w:hint="eastAsia"/>
        </w:rPr>
        <w:t>это</w:t>
      </w:r>
      <w:r>
        <w:t></w:t>
      </w:r>
      <w:r>
        <w:rPr>
          <w:rFonts w:hint="eastAsia"/>
        </w:rPr>
        <w:t>напрямую</w:t>
      </w:r>
      <w:r>
        <w:t></w:t>
      </w:r>
      <w:r>
        <w:rPr>
          <w:rFonts w:hint="eastAsia"/>
        </w:rPr>
        <w:t>влияет</w:t>
      </w:r>
      <w:r>
        <w:t></w:t>
      </w:r>
      <w:r>
        <w:rPr>
          <w:rFonts w:hint="eastAsia"/>
        </w:rPr>
        <w:t>на</w:t>
      </w:r>
      <w:r>
        <w:t></w:t>
      </w:r>
      <w:r>
        <w:rPr>
          <w:rFonts w:hint="eastAsia"/>
        </w:rPr>
        <w:t>прибыль</w:t>
      </w:r>
      <w:r>
        <w:t></w:t>
      </w:r>
      <w:r>
        <w:rPr>
          <w:rFonts w:hint="eastAsia"/>
        </w:rPr>
        <w:t>электроэнергетической</w:t>
      </w:r>
      <w:r>
        <w:t></w:t>
      </w:r>
      <w:r>
        <w:rPr>
          <w:rFonts w:hint="eastAsia"/>
        </w:rPr>
        <w:t>компании</w:t>
      </w:r>
      <w:bookmarkStart w:id="0" w:name="_GoBack"/>
      <w:bookmarkEnd w:id="0"/>
    </w:p>
    <w:sectPr w:rsidR="00551B7C" w:rsidRPr="00551B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A9A" w:rsidRDefault="00A55A9A">
      <w:pPr>
        <w:spacing w:after="0" w:line="240" w:lineRule="auto"/>
      </w:pPr>
      <w:r>
        <w:separator/>
      </w:r>
    </w:p>
  </w:endnote>
  <w:endnote w:type="continuationSeparator" w:id="0">
    <w:p w:rsidR="00A55A9A" w:rsidRDefault="00A5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A9A" w:rsidRDefault="00A55A9A"/>
    <w:p w:rsidR="00A55A9A" w:rsidRDefault="00A55A9A"/>
    <w:p w:rsidR="00A55A9A" w:rsidRDefault="00A55A9A"/>
    <w:p w:rsidR="00A55A9A" w:rsidRDefault="00A55A9A"/>
    <w:p w:rsidR="00A55A9A" w:rsidRDefault="00A55A9A"/>
    <w:p w:rsidR="00A55A9A" w:rsidRDefault="00A55A9A"/>
    <w:p w:rsidR="00A55A9A" w:rsidRDefault="00A55A9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A9A" w:rsidRDefault="00A55A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55A9A" w:rsidRDefault="00A55A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55A9A" w:rsidRDefault="00A55A9A"/>
    <w:p w:rsidR="00A55A9A" w:rsidRDefault="00A55A9A"/>
    <w:p w:rsidR="00A55A9A" w:rsidRDefault="00A55A9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A9A" w:rsidRDefault="00A55A9A"/>
                          <w:p w:rsidR="00A55A9A" w:rsidRDefault="00A55A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55A9A" w:rsidRDefault="00A55A9A"/>
                    <w:p w:rsidR="00A55A9A" w:rsidRDefault="00A55A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55A9A" w:rsidRDefault="00A55A9A"/>
    <w:p w:rsidR="00A55A9A" w:rsidRDefault="00A55A9A">
      <w:pPr>
        <w:rPr>
          <w:sz w:val="2"/>
          <w:szCs w:val="2"/>
        </w:rPr>
      </w:pPr>
    </w:p>
    <w:p w:rsidR="00A55A9A" w:rsidRDefault="00A55A9A"/>
    <w:p w:rsidR="00A55A9A" w:rsidRDefault="00A55A9A">
      <w:pPr>
        <w:spacing w:after="0" w:line="240" w:lineRule="auto"/>
      </w:pPr>
    </w:p>
  </w:footnote>
  <w:footnote w:type="continuationSeparator" w:id="0">
    <w:p w:rsidR="00A55A9A" w:rsidRDefault="00A5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9A"/>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C7B64-C3A1-4610-8937-5A18985A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7</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50</cp:revision>
  <cp:lastPrinted>2009-02-06T05:36:00Z</cp:lastPrinted>
  <dcterms:created xsi:type="dcterms:W3CDTF">2023-05-17T16:24:00Z</dcterms:created>
  <dcterms:modified xsi:type="dcterms:W3CDTF">2023-05-25T18:18:00Z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