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Герасимчук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Наталія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Вікторівна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тимчасово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працює</w:t>
      </w:r>
      <w:r w:rsidRPr="008C76C6">
        <w:rPr>
          <w:rFonts w:ascii="Times New Roman" w:eastAsia="Times New Roman" w:hAnsi="Times New Roman" w:cs="Times New Roman"/>
          <w:b/>
          <w:bCs/>
          <w:color w:val="000000"/>
          <w:kern w:val="0"/>
          <w:sz w:val="28"/>
          <w:szCs w:val="28"/>
          <w:lang w:eastAsia="ru-RU" w:bidi="ru-RU"/>
        </w:rPr>
        <w:t>: &amp;laquo;</w:t>
      </w:r>
      <w:r w:rsidRPr="008C76C6">
        <w:rPr>
          <w:rFonts w:ascii="Times New Roman" w:eastAsia="Times New Roman" w:hAnsi="Times New Roman" w:cs="Times New Roman" w:hint="eastAsia"/>
          <w:b/>
          <w:bCs/>
          <w:color w:val="000000"/>
          <w:kern w:val="0"/>
          <w:sz w:val="28"/>
          <w:szCs w:val="28"/>
          <w:lang w:eastAsia="ru-RU" w:bidi="ru-RU"/>
        </w:rPr>
        <w:t>Функції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підвищенні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ефективності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 xml:space="preserve">&amp;raquo; (12.00.11 - </w:t>
      </w:r>
      <w:r w:rsidRPr="008C76C6">
        <w:rPr>
          <w:rFonts w:ascii="Times New Roman" w:eastAsia="Times New Roman" w:hAnsi="Times New Roman" w:cs="Times New Roman" w:hint="eastAsia"/>
          <w:b/>
          <w:bCs/>
          <w:color w:val="000000"/>
          <w:kern w:val="0"/>
          <w:sz w:val="28"/>
          <w:szCs w:val="28"/>
          <w:lang w:eastAsia="ru-RU" w:bidi="ru-RU"/>
        </w:rPr>
        <w:t>міжна</w:t>
      </w:r>
      <w:r w:rsidRPr="008C76C6">
        <w:rPr>
          <w:rFonts w:ascii="Times New Roman" w:eastAsia="Times New Roman" w:hAnsi="Times New Roman" w:cs="Times New Roman"/>
          <w:b/>
          <w:bCs/>
          <w:color w:val="000000"/>
          <w:kern w:val="0"/>
          <w:sz w:val="28"/>
          <w:szCs w:val="28"/>
          <w:lang w:eastAsia="ru-RU" w:bidi="ru-RU"/>
        </w:rPr>
        <w:t>&amp;shy;</w:t>
      </w:r>
      <w:r w:rsidRPr="008C76C6">
        <w:rPr>
          <w:rFonts w:ascii="Times New Roman" w:eastAsia="Times New Roman" w:hAnsi="Times New Roman" w:cs="Times New Roman" w:hint="eastAsia"/>
          <w:b/>
          <w:bCs/>
          <w:color w:val="000000"/>
          <w:kern w:val="0"/>
          <w:sz w:val="28"/>
          <w:szCs w:val="28"/>
          <w:lang w:eastAsia="ru-RU" w:bidi="ru-RU"/>
        </w:rPr>
        <w:t>родне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Спецрада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w:t>
      </w:r>
      <w:r w:rsidRPr="008C76C6">
        <w:rPr>
          <w:rFonts w:ascii="Times New Roman" w:eastAsia="Times New Roman" w:hAnsi="Times New Roman" w:cs="Times New Roman"/>
          <w:b/>
          <w:bCs/>
          <w:color w:val="000000"/>
          <w:kern w:val="0"/>
          <w:sz w:val="28"/>
          <w:szCs w:val="28"/>
          <w:lang w:eastAsia="ru-RU" w:bidi="ru-RU"/>
        </w:rPr>
        <w:t xml:space="preserve"> 26.001.10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Київському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націо</w:t>
      </w:r>
      <w:r w:rsidRPr="008C76C6">
        <w:rPr>
          <w:rFonts w:ascii="Times New Roman" w:eastAsia="Times New Roman" w:hAnsi="Times New Roman" w:cs="Times New Roman"/>
          <w:b/>
          <w:bCs/>
          <w:color w:val="000000"/>
          <w:kern w:val="0"/>
          <w:sz w:val="28"/>
          <w:szCs w:val="28"/>
          <w:lang w:eastAsia="ru-RU" w:bidi="ru-RU"/>
        </w:rPr>
        <w:t>&amp;shy;</w:t>
      </w:r>
      <w:r w:rsidRPr="008C76C6">
        <w:rPr>
          <w:rFonts w:ascii="Times New Roman" w:eastAsia="Times New Roman" w:hAnsi="Times New Roman" w:cs="Times New Roman" w:hint="eastAsia"/>
          <w:b/>
          <w:bCs/>
          <w:color w:val="000000"/>
          <w:kern w:val="0"/>
          <w:sz w:val="28"/>
          <w:szCs w:val="28"/>
          <w:lang w:eastAsia="ru-RU" w:bidi="ru-RU"/>
        </w:rPr>
        <w:t>нальному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університеті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імені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Тараса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Шевченка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МІНІСТЕРСТВО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ОСВІТИ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УКРАЇНИ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КИЇВСЬКИЙ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НАЦІОНАЛЬНИЙ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УНІВЕРСИТЕТ</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ІМЕНІ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ТАРАСА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ШЕВЧЕНКА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рукопису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ГЕРАСИМЧУК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Наталія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Вікторівна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УДК</w:t>
      </w:r>
      <w:r w:rsidRPr="008C76C6">
        <w:rPr>
          <w:rFonts w:ascii="Times New Roman" w:eastAsia="Times New Roman" w:hAnsi="Times New Roman" w:cs="Times New Roman"/>
          <w:b/>
          <w:bCs/>
          <w:color w:val="000000"/>
          <w:kern w:val="0"/>
          <w:sz w:val="28"/>
          <w:szCs w:val="28"/>
          <w:lang w:eastAsia="ru-RU" w:bidi="ru-RU"/>
        </w:rPr>
        <w:t xml:space="preserve"> 341.1:341.1.01/341.123/341.171</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ФУНКЦІЇ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ПІДВИЩЕННІ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ЕФЕКТИВНОСТІ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Спеціальність</w:t>
      </w:r>
      <w:r w:rsidRPr="008C76C6">
        <w:rPr>
          <w:rFonts w:ascii="Times New Roman" w:eastAsia="Times New Roman" w:hAnsi="Times New Roman" w:cs="Times New Roman"/>
          <w:b/>
          <w:bCs/>
          <w:color w:val="000000"/>
          <w:kern w:val="0"/>
          <w:sz w:val="28"/>
          <w:szCs w:val="28"/>
          <w:lang w:eastAsia="ru-RU" w:bidi="ru-RU"/>
        </w:rPr>
        <w:t xml:space="preserve">: 12.00.11 </w:t>
      </w:r>
      <w:r w:rsidRPr="008C76C6">
        <w:rPr>
          <w:rFonts w:ascii="Times New Roman" w:eastAsia="Times New Roman" w:hAnsi="Times New Roman" w:cs="Times New Roman" w:hint="eastAsia"/>
          <w:b/>
          <w:bCs/>
          <w:color w:val="000000"/>
          <w:kern w:val="0"/>
          <w:sz w:val="28"/>
          <w:szCs w:val="28"/>
          <w:lang w:eastAsia="ru-RU" w:bidi="ru-RU"/>
        </w:rPr>
        <w:t>–</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Дисертація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здобуття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ступеня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кандидата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юридичних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Науковий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керівник</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Хонін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Валентин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Миколайович</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кандидат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юридичних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доцент</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Київ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r w:rsidRPr="008C76C6">
        <w:rPr>
          <w:rFonts w:ascii="Times New Roman" w:eastAsia="Times New Roman" w:hAnsi="Times New Roman" w:cs="Times New Roman"/>
          <w:b/>
          <w:bCs/>
          <w:color w:val="000000"/>
          <w:kern w:val="0"/>
          <w:sz w:val="28"/>
          <w:szCs w:val="28"/>
          <w:lang w:eastAsia="ru-RU" w:bidi="ru-RU"/>
        </w:rPr>
        <w:t xml:space="preserve"> 2016</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2</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ЗМІСТ</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ПЕРЕЛІК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УМОВНИХ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СКОРОЧЕНЬ</w:t>
      </w:r>
      <w:r w:rsidRPr="008C76C6">
        <w:rPr>
          <w:rFonts w:ascii="Times New Roman" w:eastAsia="Times New Roman" w:hAnsi="Times New Roman" w:cs="Times New Roman"/>
          <w:b/>
          <w:bCs/>
          <w:color w:val="000000"/>
          <w:kern w:val="0"/>
          <w:sz w:val="28"/>
          <w:szCs w:val="28"/>
          <w:lang w:eastAsia="ru-RU" w:bidi="ru-RU"/>
        </w:rPr>
        <w:t xml:space="preserve"> 4</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ВСТУП</w:t>
      </w:r>
      <w:r w:rsidRPr="008C76C6">
        <w:rPr>
          <w:rFonts w:ascii="Times New Roman" w:eastAsia="Times New Roman" w:hAnsi="Times New Roman" w:cs="Times New Roman"/>
          <w:b/>
          <w:bCs/>
          <w:color w:val="000000"/>
          <w:kern w:val="0"/>
          <w:sz w:val="28"/>
          <w:szCs w:val="28"/>
          <w:lang w:eastAsia="ru-RU" w:bidi="ru-RU"/>
        </w:rPr>
        <w:t xml:space="preserve"> 6</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РОЗДІЛ</w:t>
      </w:r>
      <w:r w:rsidRPr="008C76C6">
        <w:rPr>
          <w:rFonts w:ascii="Times New Roman" w:eastAsia="Times New Roman" w:hAnsi="Times New Roman" w:cs="Times New Roman"/>
          <w:b/>
          <w:bCs/>
          <w:color w:val="000000"/>
          <w:kern w:val="0"/>
          <w:sz w:val="28"/>
          <w:szCs w:val="28"/>
          <w:lang w:eastAsia="ru-RU" w:bidi="ru-RU"/>
        </w:rPr>
        <w:t xml:space="preserve"> 1. </w:t>
      </w:r>
      <w:r w:rsidRPr="008C76C6">
        <w:rPr>
          <w:rFonts w:ascii="Times New Roman" w:eastAsia="Times New Roman" w:hAnsi="Times New Roman" w:cs="Times New Roman" w:hint="eastAsia"/>
          <w:b/>
          <w:bCs/>
          <w:color w:val="000000"/>
          <w:kern w:val="0"/>
          <w:sz w:val="28"/>
          <w:szCs w:val="28"/>
          <w:lang w:eastAsia="ru-RU" w:bidi="ru-RU"/>
        </w:rPr>
        <w:t>МІЖНАРОДНІ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ЗАБЕЗПЕЧЕННІ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 xml:space="preserve"> 14</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1.1. </w:t>
      </w:r>
      <w:r w:rsidRPr="008C76C6">
        <w:rPr>
          <w:rFonts w:ascii="Times New Roman" w:eastAsia="Times New Roman" w:hAnsi="Times New Roman" w:cs="Times New Roman" w:hint="eastAsia"/>
          <w:b/>
          <w:bCs/>
          <w:color w:val="000000"/>
          <w:kern w:val="0"/>
          <w:sz w:val="28"/>
          <w:szCs w:val="28"/>
          <w:lang w:eastAsia="ru-RU" w:bidi="ru-RU"/>
        </w:rPr>
        <w:t>Міжнародні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межі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владних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прерогатив</w:t>
      </w:r>
      <w:r w:rsidRPr="008C76C6">
        <w:rPr>
          <w:rFonts w:ascii="Times New Roman" w:eastAsia="Times New Roman" w:hAnsi="Times New Roman" w:cs="Times New Roman"/>
          <w:b/>
          <w:bCs/>
          <w:color w:val="000000"/>
          <w:kern w:val="0"/>
          <w:sz w:val="28"/>
          <w:szCs w:val="28"/>
          <w:lang w:eastAsia="ru-RU" w:bidi="ru-RU"/>
        </w:rPr>
        <w:t xml:space="preserve"> 14</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1.2. </w:t>
      </w:r>
      <w:r w:rsidRPr="008C76C6">
        <w:rPr>
          <w:rFonts w:ascii="Times New Roman" w:eastAsia="Times New Roman" w:hAnsi="Times New Roman" w:cs="Times New Roman" w:hint="eastAsia"/>
          <w:b/>
          <w:bCs/>
          <w:color w:val="000000"/>
          <w:kern w:val="0"/>
          <w:sz w:val="28"/>
          <w:szCs w:val="28"/>
          <w:lang w:eastAsia="ru-RU" w:bidi="ru-RU"/>
        </w:rPr>
        <w:t>Інституційні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основи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системи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 xml:space="preserve"> 51</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1.3. </w:t>
      </w:r>
      <w:r w:rsidRPr="008C76C6">
        <w:rPr>
          <w:rFonts w:ascii="Times New Roman" w:eastAsia="Times New Roman" w:hAnsi="Times New Roman" w:cs="Times New Roman" w:hint="eastAsia"/>
          <w:b/>
          <w:bCs/>
          <w:color w:val="000000"/>
          <w:kern w:val="0"/>
          <w:sz w:val="28"/>
          <w:szCs w:val="28"/>
          <w:lang w:eastAsia="ru-RU" w:bidi="ru-RU"/>
        </w:rPr>
        <w:t>Сфери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 xml:space="preserve"> 64</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Висновки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Розділу</w:t>
      </w:r>
      <w:r w:rsidRPr="008C76C6">
        <w:rPr>
          <w:rFonts w:ascii="Times New Roman" w:eastAsia="Times New Roman" w:hAnsi="Times New Roman" w:cs="Times New Roman"/>
          <w:b/>
          <w:bCs/>
          <w:color w:val="000000"/>
          <w:kern w:val="0"/>
          <w:sz w:val="28"/>
          <w:szCs w:val="28"/>
          <w:lang w:eastAsia="ru-RU" w:bidi="ru-RU"/>
        </w:rPr>
        <w:t xml:space="preserve"> 1 84</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РОЗДІЛ</w:t>
      </w:r>
      <w:r w:rsidRPr="008C76C6">
        <w:rPr>
          <w:rFonts w:ascii="Times New Roman" w:eastAsia="Times New Roman" w:hAnsi="Times New Roman" w:cs="Times New Roman"/>
          <w:b/>
          <w:bCs/>
          <w:color w:val="000000"/>
          <w:kern w:val="0"/>
          <w:sz w:val="28"/>
          <w:szCs w:val="28"/>
          <w:lang w:eastAsia="ru-RU" w:bidi="ru-RU"/>
        </w:rPr>
        <w:t xml:space="preserve"> 2. </w:t>
      </w:r>
      <w:r w:rsidRPr="008C76C6">
        <w:rPr>
          <w:rFonts w:ascii="Times New Roman" w:eastAsia="Times New Roman" w:hAnsi="Times New Roman" w:cs="Times New Roman" w:hint="eastAsia"/>
          <w:b/>
          <w:bCs/>
          <w:color w:val="000000"/>
          <w:kern w:val="0"/>
          <w:sz w:val="28"/>
          <w:szCs w:val="28"/>
          <w:lang w:eastAsia="ru-RU" w:bidi="ru-RU"/>
        </w:rPr>
        <w:t>ОПТИМІЗАЦІЯ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ПРОЦЕСІ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ФОРМУВАННЯ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87</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2.1. </w:t>
      </w:r>
      <w:r w:rsidRPr="008C76C6">
        <w:rPr>
          <w:rFonts w:ascii="Times New Roman" w:eastAsia="Times New Roman" w:hAnsi="Times New Roman" w:cs="Times New Roman" w:hint="eastAsia"/>
          <w:b/>
          <w:bCs/>
          <w:color w:val="000000"/>
          <w:kern w:val="0"/>
          <w:sz w:val="28"/>
          <w:szCs w:val="28"/>
          <w:lang w:eastAsia="ru-RU" w:bidi="ru-RU"/>
        </w:rPr>
        <w:t>Предметно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функціональне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розширення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правотворчої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87</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2.2. </w:t>
      </w:r>
      <w:r w:rsidRPr="008C76C6">
        <w:rPr>
          <w:rFonts w:ascii="Times New Roman" w:eastAsia="Times New Roman" w:hAnsi="Times New Roman" w:cs="Times New Roman" w:hint="eastAsia"/>
          <w:b/>
          <w:bCs/>
          <w:color w:val="000000"/>
          <w:kern w:val="0"/>
          <w:sz w:val="28"/>
          <w:szCs w:val="28"/>
          <w:lang w:eastAsia="ru-RU" w:bidi="ru-RU"/>
        </w:rPr>
        <w:t>Напрями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оптимізації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правотворчої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105</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2.3. </w:t>
      </w:r>
      <w:r w:rsidRPr="008C76C6">
        <w:rPr>
          <w:rFonts w:ascii="Times New Roman" w:eastAsia="Times New Roman" w:hAnsi="Times New Roman" w:cs="Times New Roman" w:hint="eastAsia"/>
          <w:b/>
          <w:bCs/>
          <w:color w:val="000000"/>
          <w:kern w:val="0"/>
          <w:sz w:val="28"/>
          <w:szCs w:val="28"/>
          <w:lang w:eastAsia="ru-RU" w:bidi="ru-RU"/>
        </w:rPr>
        <w:t>Функції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орієнтовані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підвищення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ефективності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застосування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121</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Висновки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Розділу</w:t>
      </w:r>
      <w:r w:rsidRPr="008C76C6">
        <w:rPr>
          <w:rFonts w:ascii="Times New Roman" w:eastAsia="Times New Roman" w:hAnsi="Times New Roman" w:cs="Times New Roman"/>
          <w:b/>
          <w:bCs/>
          <w:color w:val="000000"/>
          <w:kern w:val="0"/>
          <w:sz w:val="28"/>
          <w:szCs w:val="28"/>
          <w:lang w:eastAsia="ru-RU" w:bidi="ru-RU"/>
        </w:rPr>
        <w:t xml:space="preserve"> 2 134</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РОЗДІЛ</w:t>
      </w:r>
      <w:r w:rsidRPr="008C76C6">
        <w:rPr>
          <w:rFonts w:ascii="Times New Roman" w:eastAsia="Times New Roman" w:hAnsi="Times New Roman" w:cs="Times New Roman"/>
          <w:b/>
          <w:bCs/>
          <w:color w:val="000000"/>
          <w:kern w:val="0"/>
          <w:sz w:val="28"/>
          <w:szCs w:val="28"/>
          <w:lang w:eastAsia="ru-RU" w:bidi="ru-RU"/>
        </w:rPr>
        <w:t xml:space="preserve"> 3. </w:t>
      </w:r>
      <w:r w:rsidRPr="008C76C6">
        <w:rPr>
          <w:rFonts w:ascii="Times New Roman" w:eastAsia="Times New Roman" w:hAnsi="Times New Roman" w:cs="Times New Roman" w:hint="eastAsia"/>
          <w:b/>
          <w:bCs/>
          <w:color w:val="000000"/>
          <w:kern w:val="0"/>
          <w:sz w:val="28"/>
          <w:szCs w:val="28"/>
          <w:lang w:eastAsia="ru-RU" w:bidi="ru-RU"/>
        </w:rPr>
        <w:t>МІЖНАРОДНІ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ПІДВИЩЕННІ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ЕФЕКТИВНОСТІ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ПРОЦЕСУ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ЗДІЙСНЕННЯ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138</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3.1. </w:t>
      </w:r>
      <w:r w:rsidRPr="008C76C6">
        <w:rPr>
          <w:rFonts w:ascii="Times New Roman" w:eastAsia="Times New Roman" w:hAnsi="Times New Roman" w:cs="Times New Roman" w:hint="eastAsia"/>
          <w:b/>
          <w:bCs/>
          <w:color w:val="000000"/>
          <w:kern w:val="0"/>
          <w:sz w:val="28"/>
          <w:szCs w:val="28"/>
          <w:lang w:eastAsia="ru-RU" w:bidi="ru-RU"/>
        </w:rPr>
        <w:t>Функціональна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роль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щодо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підвищення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ефективності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реалізації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138</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3.2. </w:t>
      </w:r>
      <w:r w:rsidRPr="008C76C6">
        <w:rPr>
          <w:rFonts w:ascii="Times New Roman" w:eastAsia="Times New Roman" w:hAnsi="Times New Roman" w:cs="Times New Roman" w:hint="eastAsia"/>
          <w:b/>
          <w:bCs/>
          <w:color w:val="000000"/>
          <w:kern w:val="0"/>
          <w:sz w:val="28"/>
          <w:szCs w:val="28"/>
          <w:lang w:eastAsia="ru-RU" w:bidi="ru-RU"/>
        </w:rPr>
        <w:t>Напрями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функціональної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щодо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вдосконалення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імплементації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156</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3.3. </w:t>
      </w:r>
      <w:r w:rsidRPr="008C76C6">
        <w:rPr>
          <w:rFonts w:ascii="Times New Roman" w:eastAsia="Times New Roman" w:hAnsi="Times New Roman" w:cs="Times New Roman" w:hint="eastAsia"/>
          <w:b/>
          <w:bCs/>
          <w:color w:val="000000"/>
          <w:kern w:val="0"/>
          <w:sz w:val="28"/>
          <w:szCs w:val="28"/>
          <w:lang w:eastAsia="ru-RU" w:bidi="ru-RU"/>
        </w:rPr>
        <w:t>Функціональна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координація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інструмент</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підвищення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ефективності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 xml:space="preserve"> 170</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Висновки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Розділу</w:t>
      </w:r>
      <w:r w:rsidRPr="008C76C6">
        <w:rPr>
          <w:rFonts w:ascii="Times New Roman" w:eastAsia="Times New Roman" w:hAnsi="Times New Roman" w:cs="Times New Roman"/>
          <w:b/>
          <w:bCs/>
          <w:color w:val="000000"/>
          <w:kern w:val="0"/>
          <w:sz w:val="28"/>
          <w:szCs w:val="28"/>
          <w:lang w:eastAsia="ru-RU" w:bidi="ru-RU"/>
        </w:rPr>
        <w:t xml:space="preserve"> 3 181</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ВИСНОВКИ</w:t>
      </w:r>
      <w:r w:rsidRPr="008C76C6">
        <w:rPr>
          <w:rFonts w:ascii="Times New Roman" w:eastAsia="Times New Roman" w:hAnsi="Times New Roman" w:cs="Times New Roman"/>
          <w:b/>
          <w:bCs/>
          <w:color w:val="000000"/>
          <w:kern w:val="0"/>
          <w:sz w:val="28"/>
          <w:szCs w:val="28"/>
          <w:lang w:eastAsia="ru-RU" w:bidi="ru-RU"/>
        </w:rPr>
        <w:t xml:space="preserve"> 184</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3</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СПИСОК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ВИКОРИСТАНИХ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ДЖЕРЕЛ</w:t>
      </w:r>
      <w:r w:rsidRPr="008C76C6">
        <w:rPr>
          <w:rFonts w:ascii="Times New Roman" w:eastAsia="Times New Roman" w:hAnsi="Times New Roman" w:cs="Times New Roman"/>
          <w:b/>
          <w:bCs/>
          <w:color w:val="000000"/>
          <w:kern w:val="0"/>
          <w:sz w:val="28"/>
          <w:szCs w:val="28"/>
          <w:lang w:eastAsia="ru-RU" w:bidi="ru-RU"/>
        </w:rPr>
        <w:t xml:space="preserve"> 187</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4</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ПЕРЕЛІК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УМОВНИХ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СКОРОЧЕНЬ</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ВОІВ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Всесвітня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інтелектуальної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власності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ВООЗ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Всесвітня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охорони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здоров’я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ЄАВТ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Європейська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асоціація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вільної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торгівлі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ЄБРР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Європейський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банк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реконструкції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ЄЕК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ООН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Європейська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економічна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комісія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Націй</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ЄКА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Європейське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космічне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агентство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ЄКМТ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Європейська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конференція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міністрів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транспорту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ЄС</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Європейський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союз</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ЄСПЛ</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Європейський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суд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людини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ІКАО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цивільної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авіації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ЛАД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Ліга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арабських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держав</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МАГАТЕ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агентство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атомної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енергії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МАР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асоціація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МВФ</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валютний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фонд</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МЕРКОСУР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ринок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країн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Південного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конусу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Міжурядова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океанографічна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комісія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міграції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МОП</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праці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МСЕ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союз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електрозв’язку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МФА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фіскальна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асоціація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НАТО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північноатлантичного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договору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НАФТА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Північноамериканська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зона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вільної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торгівлі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5</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НБСЄ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Нарада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безпеки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співробітництва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Європі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ОАД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американських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держав</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ОЕСР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економічного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співробітництва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ООН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Націй</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ПООЗ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Панамериканська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охорони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здоров’я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ПРООН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Програма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Націй</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СНД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Співдружність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незалежних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держав</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СОТ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Світова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торгівлі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УВКБ</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ООН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Управління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Верховного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комісара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справах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біженців</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УНІДРУА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уніфікації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приватного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ФАО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Продовольча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сільськогосподарська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Об’єднаних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Націй</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ЮНЕЙДС</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програма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ВІЛ</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СНІДу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ЮНЕСКО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питань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освіти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культури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ЮНІДО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промислового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ЮНІСЕФ</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Дитячий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фонд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Націй</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ЮНКТАД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Конференція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торгівлі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розвитку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S</w:t>
      </w:r>
      <w:r w:rsidRPr="008C76C6">
        <w:rPr>
          <w:rFonts w:ascii="Times New Roman" w:eastAsia="Times New Roman" w:hAnsi="Times New Roman" w:cs="Times New Roman" w:hint="eastAsia"/>
          <w:b/>
          <w:bCs/>
          <w:color w:val="000000"/>
          <w:kern w:val="0"/>
          <w:sz w:val="28"/>
          <w:szCs w:val="28"/>
          <w:lang w:eastAsia="ru-RU" w:bidi="ru-RU"/>
        </w:rPr>
        <w:t>ЕА</w:t>
      </w:r>
      <w:r w:rsidRPr="008C76C6">
        <w:rPr>
          <w:rFonts w:ascii="Times New Roman" w:eastAsia="Times New Roman" w:hAnsi="Times New Roman" w:cs="Times New Roman"/>
          <w:b/>
          <w:bCs/>
          <w:color w:val="000000"/>
          <w:kern w:val="0"/>
          <w:sz w:val="28"/>
          <w:szCs w:val="28"/>
          <w:lang w:eastAsia="ru-RU" w:bidi="ru-RU"/>
        </w:rPr>
        <w:t xml:space="preserve">N </w:t>
      </w:r>
      <w:r w:rsidRPr="008C76C6">
        <w:rPr>
          <w:rFonts w:ascii="Times New Roman" w:eastAsia="Times New Roman" w:hAnsi="Times New Roman" w:cs="Times New Roman" w:hint="eastAsia"/>
          <w:b/>
          <w:bCs/>
          <w:color w:val="000000"/>
          <w:kern w:val="0"/>
          <w:sz w:val="28"/>
          <w:szCs w:val="28"/>
          <w:lang w:eastAsia="ru-RU" w:bidi="ru-RU"/>
        </w:rPr>
        <w:t>Асоціація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держав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Південно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Східної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Азії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DARIO </w:t>
      </w:r>
      <w:r w:rsidRPr="008C76C6">
        <w:rPr>
          <w:rFonts w:ascii="Times New Roman" w:eastAsia="Times New Roman" w:hAnsi="Times New Roman" w:cs="Times New Roman" w:hint="eastAsia"/>
          <w:b/>
          <w:bCs/>
          <w:color w:val="000000"/>
          <w:kern w:val="0"/>
          <w:sz w:val="28"/>
          <w:szCs w:val="28"/>
          <w:lang w:eastAsia="ru-RU" w:bidi="ru-RU"/>
        </w:rPr>
        <w:t>Проект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статей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відповідальність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організацій</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ICANN </w:t>
      </w:r>
      <w:r w:rsidRPr="008C76C6">
        <w:rPr>
          <w:rFonts w:ascii="Times New Roman" w:eastAsia="Times New Roman" w:hAnsi="Times New Roman" w:cs="Times New Roman" w:hint="eastAsia"/>
          <w:b/>
          <w:bCs/>
          <w:color w:val="000000"/>
          <w:kern w:val="0"/>
          <w:sz w:val="28"/>
          <w:szCs w:val="28"/>
          <w:lang w:eastAsia="ru-RU" w:bidi="ru-RU"/>
        </w:rPr>
        <w:t>Корпорація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Інтернету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розподілу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адрес</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номерів</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6</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ВСТУП</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Актуальність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теми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Проблемі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правових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підстав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загалом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їх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участі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зокрема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завжди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приділялася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увага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юридичної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практики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власне</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Зумовлене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це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тим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останнє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століття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характеризувалося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кількісним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зростанням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якісним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організацій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установ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закладів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фондів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помітно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вплинуло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Надалі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тривають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зміни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структурі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середовища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діють</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особливо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межах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нових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сфер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життєдіяльності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Людства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що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з’являються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внаслідок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глобалізаційних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потребують</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удосконалення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механізму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взаємодії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народів</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Змін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зазнає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функціональна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складова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Зумовлена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вона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численними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фактами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невпорядкованих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недостатньо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злагоджених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коли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останні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вдаються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вирішення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питань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які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належать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їх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компетенції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навпаки</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бюрократично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відмежовуються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зобов’язань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передбачених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статутом</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огляду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це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актуальним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визначення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шляхів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підвищення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ефективності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їх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участі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правовому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регулюванні</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Україні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триває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активний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інтеграції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життя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спільноти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таке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наразі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особливо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значуще</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Теоретичну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основу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дисертаційного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становлять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розробки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вітчизняних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зарубіжних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учених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проаналізовано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w:t>
      </w:r>
      <w:r w:rsidRPr="008C76C6">
        <w:rPr>
          <w:rFonts w:ascii="Times New Roman" w:eastAsia="Times New Roman" w:hAnsi="Times New Roman" w:cs="Times New Roman"/>
          <w:b/>
          <w:bCs/>
          <w:color w:val="000000"/>
          <w:kern w:val="0"/>
          <w:sz w:val="28"/>
          <w:szCs w:val="28"/>
          <w:lang w:eastAsia="ru-RU" w:bidi="ru-RU"/>
        </w:rPr>
        <w:t>p</w:t>
      </w:r>
      <w:r w:rsidRPr="008C76C6">
        <w:rPr>
          <w:rFonts w:ascii="Times New Roman" w:eastAsia="Times New Roman" w:hAnsi="Times New Roman" w:cs="Times New Roman" w:hint="eastAsia"/>
          <w:b/>
          <w:bCs/>
          <w:color w:val="000000"/>
          <w:kern w:val="0"/>
          <w:sz w:val="28"/>
          <w:szCs w:val="28"/>
          <w:lang w:eastAsia="ru-RU" w:bidi="ru-RU"/>
        </w:rPr>
        <w:t>ац</w:t>
      </w:r>
      <w:r w:rsidRPr="008C76C6">
        <w:rPr>
          <w:rFonts w:ascii="Times New Roman" w:eastAsia="Times New Roman" w:hAnsi="Times New Roman" w:cs="Times New Roman"/>
          <w:b/>
          <w:bCs/>
          <w:color w:val="000000"/>
          <w:kern w:val="0"/>
          <w:sz w:val="28"/>
          <w:szCs w:val="28"/>
          <w:lang w:eastAsia="ru-RU" w:bidi="ru-RU"/>
        </w:rPr>
        <w:t>i</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i</w:t>
      </w:r>
      <w:r w:rsidRPr="008C76C6">
        <w:rPr>
          <w:rFonts w:ascii="Times New Roman" w:eastAsia="Times New Roman" w:hAnsi="Times New Roman" w:cs="Times New Roman" w:hint="eastAsia"/>
          <w:b/>
          <w:bCs/>
          <w:color w:val="000000"/>
          <w:kern w:val="0"/>
          <w:sz w:val="28"/>
          <w:szCs w:val="28"/>
          <w:lang w:eastAsia="ru-RU" w:bidi="ru-RU"/>
        </w:rPr>
        <w:t>ноз</w:t>
      </w:r>
      <w:r w:rsidRPr="008C76C6">
        <w:rPr>
          <w:rFonts w:ascii="Times New Roman" w:eastAsia="Times New Roman" w:hAnsi="Times New Roman" w:cs="Times New Roman"/>
          <w:b/>
          <w:bCs/>
          <w:color w:val="000000"/>
          <w:kern w:val="0"/>
          <w:sz w:val="28"/>
          <w:szCs w:val="28"/>
          <w:lang w:eastAsia="ru-RU" w:bidi="ru-RU"/>
        </w:rPr>
        <w:t>e</w:t>
      </w:r>
      <w:r w:rsidRPr="008C76C6">
        <w:rPr>
          <w:rFonts w:ascii="Times New Roman" w:eastAsia="Times New Roman" w:hAnsi="Times New Roman" w:cs="Times New Roman" w:hint="eastAsia"/>
          <w:b/>
          <w:bCs/>
          <w:color w:val="000000"/>
          <w:kern w:val="0"/>
          <w:sz w:val="28"/>
          <w:szCs w:val="28"/>
          <w:lang w:eastAsia="ru-RU" w:bidi="ru-RU"/>
        </w:rPr>
        <w:t>мних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уч</w:t>
      </w:r>
      <w:r w:rsidRPr="008C76C6">
        <w:rPr>
          <w:rFonts w:ascii="Times New Roman" w:eastAsia="Times New Roman" w:hAnsi="Times New Roman" w:cs="Times New Roman"/>
          <w:b/>
          <w:bCs/>
          <w:color w:val="000000"/>
          <w:kern w:val="0"/>
          <w:sz w:val="28"/>
          <w:szCs w:val="28"/>
          <w:lang w:eastAsia="ru-RU" w:bidi="ru-RU"/>
        </w:rPr>
        <w:t>e</w:t>
      </w:r>
      <w:r w:rsidRPr="008C76C6">
        <w:rPr>
          <w:rFonts w:ascii="Times New Roman" w:eastAsia="Times New Roman" w:hAnsi="Times New Roman" w:cs="Times New Roman" w:hint="eastAsia"/>
          <w:b/>
          <w:bCs/>
          <w:color w:val="000000"/>
          <w:kern w:val="0"/>
          <w:sz w:val="28"/>
          <w:szCs w:val="28"/>
          <w:lang w:eastAsia="ru-RU" w:bidi="ru-RU"/>
        </w:rPr>
        <w:t>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w:t>
      </w:r>
      <w:r w:rsidRPr="008C76C6">
        <w:rPr>
          <w:rFonts w:ascii="Times New Roman" w:eastAsia="Times New Roman" w:hAnsi="Times New Roman" w:cs="Times New Roman"/>
          <w:b/>
          <w:bCs/>
          <w:color w:val="000000"/>
          <w:kern w:val="0"/>
          <w:sz w:val="28"/>
          <w:szCs w:val="28"/>
          <w:lang w:eastAsia="ru-RU" w:bidi="ru-RU"/>
        </w:rPr>
        <w:t>p</w:t>
      </w:r>
      <w:r w:rsidRPr="008C76C6">
        <w:rPr>
          <w:rFonts w:ascii="Times New Roman" w:eastAsia="Times New Roman" w:hAnsi="Times New Roman" w:cs="Times New Roman" w:hint="eastAsia"/>
          <w:b/>
          <w:bCs/>
          <w:color w:val="000000"/>
          <w:kern w:val="0"/>
          <w:sz w:val="28"/>
          <w:szCs w:val="28"/>
          <w:lang w:eastAsia="ru-RU" w:bidi="ru-RU"/>
        </w:rPr>
        <w:t>авознавц</w:t>
      </w:r>
      <w:r w:rsidRPr="008C76C6">
        <w:rPr>
          <w:rFonts w:ascii="Times New Roman" w:eastAsia="Times New Roman" w:hAnsi="Times New Roman" w:cs="Times New Roman"/>
          <w:b/>
          <w:bCs/>
          <w:color w:val="000000"/>
          <w:kern w:val="0"/>
          <w:sz w:val="28"/>
          <w:szCs w:val="28"/>
          <w:lang w:eastAsia="ru-RU" w:bidi="ru-RU"/>
        </w:rPr>
        <w:t>i</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i</w:t>
      </w:r>
      <w:r w:rsidRPr="008C76C6">
        <w:rPr>
          <w:rFonts w:ascii="Times New Roman" w:eastAsia="Times New Roman" w:hAnsi="Times New Roman" w:cs="Times New Roman" w:hint="eastAsia"/>
          <w:b/>
          <w:bCs/>
          <w:color w:val="000000"/>
          <w:kern w:val="0"/>
          <w:sz w:val="28"/>
          <w:szCs w:val="28"/>
          <w:lang w:eastAsia="ru-RU" w:bidi="ru-RU"/>
        </w:rPr>
        <w:t>жна</w:t>
      </w:r>
      <w:r w:rsidRPr="008C76C6">
        <w:rPr>
          <w:rFonts w:ascii="Times New Roman" w:eastAsia="Times New Roman" w:hAnsi="Times New Roman" w:cs="Times New Roman"/>
          <w:b/>
          <w:bCs/>
          <w:color w:val="000000"/>
          <w:kern w:val="0"/>
          <w:sz w:val="28"/>
          <w:szCs w:val="28"/>
          <w:lang w:eastAsia="ru-RU" w:bidi="ru-RU"/>
        </w:rPr>
        <w:t>p</w:t>
      </w:r>
      <w:r w:rsidRPr="008C76C6">
        <w:rPr>
          <w:rFonts w:ascii="Times New Roman" w:eastAsia="Times New Roman" w:hAnsi="Times New Roman" w:cs="Times New Roman" w:hint="eastAsia"/>
          <w:b/>
          <w:bCs/>
          <w:color w:val="000000"/>
          <w:kern w:val="0"/>
          <w:sz w:val="28"/>
          <w:szCs w:val="28"/>
          <w:lang w:eastAsia="ru-RU" w:bidi="ru-RU"/>
        </w:rPr>
        <w:t>одник</w:t>
      </w:r>
      <w:r w:rsidRPr="008C76C6">
        <w:rPr>
          <w:rFonts w:ascii="Times New Roman" w:eastAsia="Times New Roman" w:hAnsi="Times New Roman" w:cs="Times New Roman"/>
          <w:b/>
          <w:bCs/>
          <w:color w:val="000000"/>
          <w:kern w:val="0"/>
          <w:sz w:val="28"/>
          <w:szCs w:val="28"/>
          <w:lang w:eastAsia="ru-RU" w:bidi="ru-RU"/>
        </w:rPr>
        <w:t>i</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зок</w:t>
      </w:r>
      <w:r w:rsidRPr="008C76C6">
        <w:rPr>
          <w:rFonts w:ascii="Times New Roman" w:eastAsia="Times New Roman" w:hAnsi="Times New Roman" w:cs="Times New Roman"/>
          <w:b/>
          <w:bCs/>
          <w:color w:val="000000"/>
          <w:kern w:val="0"/>
          <w:sz w:val="28"/>
          <w:szCs w:val="28"/>
          <w:lang w:eastAsia="ru-RU" w:bidi="ru-RU"/>
        </w:rPr>
        <w:t>pe</w:t>
      </w:r>
      <w:r w:rsidRPr="008C76C6">
        <w:rPr>
          <w:rFonts w:ascii="Times New Roman" w:eastAsia="Times New Roman" w:hAnsi="Times New Roman" w:cs="Times New Roman" w:hint="eastAsia"/>
          <w:b/>
          <w:bCs/>
          <w:color w:val="000000"/>
          <w:kern w:val="0"/>
          <w:sz w:val="28"/>
          <w:szCs w:val="28"/>
          <w:lang w:eastAsia="ru-RU" w:bidi="ru-RU"/>
        </w:rPr>
        <w:t>ма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Аканде</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Дж</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Баркіна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Бенедікта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Блоккера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Броунлі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Дж</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Бутчеза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Весселя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Гіхаші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Даугірдас</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Деккера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Клабберса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Дж</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Кроуфорда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Онуфа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Саруші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Дж</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Селя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Франка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Фрід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Врі</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7</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Л</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Хенкіна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Г</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Дж</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Шермерса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інших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Певні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аспекти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складової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зокрема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досліджено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роботах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представників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Київської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школи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Лукашука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Г</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Буткевича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Гавердовського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Дмитрієва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Задорожнього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Кулеби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Мицика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Муравйова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Савчука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Шпакович</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Одеської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школи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Анцупової</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Вишнякова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Короткого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Чайковського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Харківської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школи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Буроменського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Тарасова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інших</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дисертаційній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праці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найвагомішим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постає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аналіз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документів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прийнятих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база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даних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частково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використовувалися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матеріали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«Щорічника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Союзу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асоціацій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неурядова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організація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діяльність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якої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спрямована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моніторинг</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надання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інформації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щодо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має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консультативний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статус</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ЕКОСОР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асоційованим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членом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ЮНЕСКО</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Зв</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язок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теми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науковими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програмами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планами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темами</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Дисертаційне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виконано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межах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теми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«Правові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засади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співпраці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України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інтеграційними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об’єднаннями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теорія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практика»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частиною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планової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теми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Інституту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відносин</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Київського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національного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університету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імені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Тараса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Шевченка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«Україна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інтеграційних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r w:rsidRPr="008C76C6">
        <w:rPr>
          <w:rFonts w:ascii="Times New Roman" w:eastAsia="Times New Roman" w:hAnsi="Times New Roman" w:cs="Times New Roman"/>
          <w:b/>
          <w:bCs/>
          <w:color w:val="000000"/>
          <w:kern w:val="0"/>
          <w:sz w:val="28"/>
          <w:szCs w:val="28"/>
          <w:lang w:eastAsia="ru-RU" w:bidi="ru-RU"/>
        </w:rPr>
        <w:t xml:space="preserve"> 11</w:t>
      </w:r>
      <w:r w:rsidRPr="008C76C6">
        <w:rPr>
          <w:rFonts w:ascii="Times New Roman" w:eastAsia="Times New Roman" w:hAnsi="Times New Roman" w:cs="Times New Roman" w:hint="eastAsia"/>
          <w:b/>
          <w:bCs/>
          <w:color w:val="000000"/>
          <w:kern w:val="0"/>
          <w:sz w:val="28"/>
          <w:szCs w:val="28"/>
          <w:lang w:eastAsia="ru-RU" w:bidi="ru-RU"/>
        </w:rPr>
        <w:t>БФ</w:t>
      </w:r>
      <w:r w:rsidRPr="008C76C6">
        <w:rPr>
          <w:rFonts w:ascii="Times New Roman" w:eastAsia="Times New Roman" w:hAnsi="Times New Roman" w:cs="Times New Roman"/>
          <w:b/>
          <w:bCs/>
          <w:color w:val="000000"/>
          <w:kern w:val="0"/>
          <w:sz w:val="28"/>
          <w:szCs w:val="28"/>
          <w:lang w:eastAsia="ru-RU" w:bidi="ru-RU"/>
        </w:rPr>
        <w:t>048-01.</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Мета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завдання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дисертаційної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роботи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визначити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шляхи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оптимізації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задля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підвищення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ефективності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Завдання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проаналізувати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історію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становлення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позиції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лінійності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суспільства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визначити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роль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формуванні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8</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запропонувати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шляхи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підвищення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ефективності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встановити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особливості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застосування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інституціями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норм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сучасному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етапі</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визначити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особливості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реалізації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дослідити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імплементації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окреслити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перспективи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встановлення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ієрархії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системі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проаналізувати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комплекс</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владних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прерогатив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якими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наділяють</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їх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члени</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засновники</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розкрити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зміни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обсягах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владних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прерогатив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від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заснування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протягом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їхньої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зокрема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власною</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ініціативою</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розглянути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ідеї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формування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світового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конституційного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Об’єктом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функціональна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діяльність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спрямована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підвищення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ефективності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межах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усіх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функціональних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галузевих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комплексів</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Предметом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закріплення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розширення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необхідних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для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ефективної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участі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останніх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нормотворчості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міжнародному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правозастосуванні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правореалізації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імплементації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Методи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Методологічну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основу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дисертаційного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становлять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формально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юридичного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історичного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системного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аналізу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також</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структурно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функціональний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логіко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семантичний</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прогностичний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вивчення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правової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матерії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класифікації</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9</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Метод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формально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юридичного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аналізу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застосований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для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нормативно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актів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визначення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шляхів</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закріплення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розширення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історичного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аналізу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дав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змогу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з’ясувати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історичне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становлення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розвиток</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інституційних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механізмів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системного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аналізу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структурно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функціональний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встановити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місце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роль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складової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системі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логіко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семантичний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визначити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понятійний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апарат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організацій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основ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застосовується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дослідженні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прогностичний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окреслити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перспективи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конституційного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співтовариства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класифікації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провести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типологізацію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функціональними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блоками</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також</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предметне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групування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нормотворчої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Наукова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новизна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одержаних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результатів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полягає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тому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дисертаційна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робота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комплексним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участі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підвищенні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ефективності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одним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завдань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якого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запропонувати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модель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ієрархічної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системи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Основні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результати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які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становлять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новизну</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відображають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особистий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внесок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автора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виносяться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захист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такі</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Вперше</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1. </w:t>
      </w:r>
      <w:r w:rsidRPr="008C76C6">
        <w:rPr>
          <w:rFonts w:ascii="Times New Roman" w:eastAsia="Times New Roman" w:hAnsi="Times New Roman" w:cs="Times New Roman" w:hint="eastAsia"/>
          <w:b/>
          <w:bCs/>
          <w:color w:val="000000"/>
          <w:kern w:val="0"/>
          <w:sz w:val="28"/>
          <w:szCs w:val="28"/>
          <w:lang w:eastAsia="ru-RU" w:bidi="ru-RU"/>
        </w:rPr>
        <w:t>Запропоновано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методику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моделювання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системи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основі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принципу</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інструменту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класифікаційної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інвентаризації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огляду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функціональну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наповненість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2. </w:t>
      </w:r>
      <w:r w:rsidRPr="008C76C6">
        <w:rPr>
          <w:rFonts w:ascii="Times New Roman" w:eastAsia="Times New Roman" w:hAnsi="Times New Roman" w:cs="Times New Roman" w:hint="eastAsia"/>
          <w:b/>
          <w:bCs/>
          <w:color w:val="000000"/>
          <w:kern w:val="0"/>
          <w:sz w:val="28"/>
          <w:szCs w:val="28"/>
          <w:lang w:eastAsia="ru-RU" w:bidi="ru-RU"/>
        </w:rPr>
        <w:t>Розроблено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схему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моделювання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шляхом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застосування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принципу</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інструменту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функціональної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координації</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3. </w:t>
      </w:r>
      <w:r w:rsidRPr="008C76C6">
        <w:rPr>
          <w:rFonts w:ascii="Times New Roman" w:eastAsia="Times New Roman" w:hAnsi="Times New Roman" w:cs="Times New Roman" w:hint="eastAsia"/>
          <w:b/>
          <w:bCs/>
          <w:color w:val="000000"/>
          <w:kern w:val="0"/>
          <w:sz w:val="28"/>
          <w:szCs w:val="28"/>
          <w:lang w:eastAsia="ru-RU" w:bidi="ru-RU"/>
        </w:rPr>
        <w:t>Досліджено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кваліфікаційний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розподіл</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структури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співтовариства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допомогою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принципу</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інструменту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зваженої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ієрархії</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10</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4. </w:t>
      </w:r>
      <w:r w:rsidRPr="008C76C6">
        <w:rPr>
          <w:rFonts w:ascii="Times New Roman" w:eastAsia="Times New Roman" w:hAnsi="Times New Roman" w:cs="Times New Roman" w:hint="eastAsia"/>
          <w:b/>
          <w:bCs/>
          <w:color w:val="000000"/>
          <w:kern w:val="0"/>
          <w:sz w:val="28"/>
          <w:szCs w:val="28"/>
          <w:lang w:eastAsia="ru-RU" w:bidi="ru-RU"/>
        </w:rPr>
        <w:t>Введено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активний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обіг</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поняття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«статутного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аналізом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його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основних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нормативно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баз</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5. </w:t>
      </w:r>
      <w:r w:rsidRPr="008C76C6">
        <w:rPr>
          <w:rFonts w:ascii="Times New Roman" w:eastAsia="Times New Roman" w:hAnsi="Times New Roman" w:cs="Times New Roman" w:hint="eastAsia"/>
          <w:b/>
          <w:bCs/>
          <w:color w:val="000000"/>
          <w:kern w:val="0"/>
          <w:sz w:val="28"/>
          <w:szCs w:val="28"/>
          <w:lang w:eastAsia="ru-RU" w:bidi="ru-RU"/>
        </w:rPr>
        <w:t>Проаналізовано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контекст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«повноважень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розширення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повноважень»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саме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повноваження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уточнення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повноваження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розширення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засобів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припустимих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її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межах</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Удосконалено</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6. </w:t>
      </w:r>
      <w:r w:rsidRPr="008C76C6">
        <w:rPr>
          <w:rFonts w:ascii="Times New Roman" w:eastAsia="Times New Roman" w:hAnsi="Times New Roman" w:cs="Times New Roman" w:hint="eastAsia"/>
          <w:b/>
          <w:bCs/>
          <w:color w:val="000000"/>
          <w:kern w:val="0"/>
          <w:sz w:val="28"/>
          <w:szCs w:val="28"/>
          <w:lang w:eastAsia="ru-RU" w:bidi="ru-RU"/>
        </w:rPr>
        <w:t>Понятійний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апарат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проведено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кваліфікацію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понять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«повноваження»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«компетенція»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науці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немає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єдності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щодо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узагальненого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використання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чіткого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розмежування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наведених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понять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це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призводить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їх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взаємозаміни</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7. </w:t>
      </w:r>
      <w:r w:rsidRPr="008C76C6">
        <w:rPr>
          <w:rFonts w:ascii="Times New Roman" w:eastAsia="Times New Roman" w:hAnsi="Times New Roman" w:cs="Times New Roman" w:hint="eastAsia"/>
          <w:b/>
          <w:bCs/>
          <w:color w:val="000000"/>
          <w:kern w:val="0"/>
          <w:sz w:val="28"/>
          <w:szCs w:val="28"/>
          <w:lang w:eastAsia="ru-RU" w:bidi="ru-RU"/>
        </w:rPr>
        <w:t>Предметна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класифікація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нормотворчої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огляду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сучасні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тенденції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інституціоналізації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порядку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урахуванням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Шпакович</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Муравйова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класифіковано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напрями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предметного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функціонального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розширення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нормотворчої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8. </w:t>
      </w:r>
      <w:r w:rsidRPr="008C76C6">
        <w:rPr>
          <w:rFonts w:ascii="Times New Roman" w:eastAsia="Times New Roman" w:hAnsi="Times New Roman" w:cs="Times New Roman" w:hint="eastAsia"/>
          <w:b/>
          <w:bCs/>
          <w:color w:val="000000"/>
          <w:kern w:val="0"/>
          <w:sz w:val="28"/>
          <w:szCs w:val="28"/>
          <w:lang w:eastAsia="ru-RU" w:bidi="ru-RU"/>
        </w:rPr>
        <w:t>Шляхи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оптимізації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функцій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формування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Продовжуючи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Деккера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Саруші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визначено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внутрішньої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зовнішньої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оптимізації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функцій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ведуть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деталізації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повноважень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розширення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обмеження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уточнення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компетенції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Наслідком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цього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заповнення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прогалин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сфер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співтовариства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Дістали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подальшого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9. </w:t>
      </w:r>
      <w:r w:rsidRPr="008C76C6">
        <w:rPr>
          <w:rFonts w:ascii="Times New Roman" w:eastAsia="Times New Roman" w:hAnsi="Times New Roman" w:cs="Times New Roman" w:hint="eastAsia"/>
          <w:b/>
          <w:bCs/>
          <w:color w:val="000000"/>
          <w:kern w:val="0"/>
          <w:sz w:val="28"/>
          <w:szCs w:val="28"/>
          <w:lang w:eastAsia="ru-RU" w:bidi="ru-RU"/>
        </w:rPr>
        <w:t>Періодизація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історії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становлення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огляду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речитативність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історії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спираючись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досвід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дослідників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історії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Кольба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Тадес</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Томпсона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визначено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кількісні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якісні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історичні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етапи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зростання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підставі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історичних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передумов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низки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11</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чинників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зокрема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нарощення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системної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множинності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спеціалізованих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спрогнозовано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наступний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етап</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10. </w:t>
      </w:r>
      <w:r w:rsidRPr="008C76C6">
        <w:rPr>
          <w:rFonts w:ascii="Times New Roman" w:eastAsia="Times New Roman" w:hAnsi="Times New Roman" w:cs="Times New Roman" w:hint="eastAsia"/>
          <w:b/>
          <w:bCs/>
          <w:color w:val="000000"/>
          <w:kern w:val="0"/>
          <w:sz w:val="28"/>
          <w:szCs w:val="28"/>
          <w:lang w:eastAsia="ru-RU" w:bidi="ru-RU"/>
        </w:rPr>
        <w:t>Питання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позитивної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інтервенції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сферу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їх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компетенції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Підхід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Прічел</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використано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розвинуто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для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обґрунтування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зростання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компетенції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сучасному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етапі</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11. </w:t>
      </w:r>
      <w:r w:rsidRPr="008C76C6">
        <w:rPr>
          <w:rFonts w:ascii="Times New Roman" w:eastAsia="Times New Roman" w:hAnsi="Times New Roman" w:cs="Times New Roman" w:hint="eastAsia"/>
          <w:b/>
          <w:bCs/>
          <w:color w:val="000000"/>
          <w:kern w:val="0"/>
          <w:sz w:val="28"/>
          <w:szCs w:val="28"/>
          <w:lang w:eastAsia="ru-RU" w:bidi="ru-RU"/>
        </w:rPr>
        <w:t>Концепція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конституційного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співтовариства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Зважаючи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ідеї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Доула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Чудакова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Шнайдермана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запропоновано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розвивати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глобальне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конституційне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шляхом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удосконалення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інституційної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складової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глобального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управління</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12. </w:t>
      </w:r>
      <w:r w:rsidRPr="008C76C6">
        <w:rPr>
          <w:rFonts w:ascii="Times New Roman" w:eastAsia="Times New Roman" w:hAnsi="Times New Roman" w:cs="Times New Roman" w:hint="eastAsia"/>
          <w:b/>
          <w:bCs/>
          <w:color w:val="000000"/>
          <w:kern w:val="0"/>
          <w:sz w:val="28"/>
          <w:szCs w:val="28"/>
          <w:lang w:eastAsia="ru-RU" w:bidi="ru-RU"/>
        </w:rPr>
        <w:t>Процеси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неформальної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нормотворчості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участі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неурядових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формуванні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відповідності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концепціями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Весселя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Повеліна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Рютера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визначено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напрями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участі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неурядових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формування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норм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наведенням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практичних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виявів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межах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функціональних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блоків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Доведено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неурядові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підвищують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ефективність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через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механізм</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встановлення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регуляторних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стандартів</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13. </w:t>
      </w:r>
      <w:r w:rsidRPr="008C76C6">
        <w:rPr>
          <w:rFonts w:ascii="Times New Roman" w:eastAsia="Times New Roman" w:hAnsi="Times New Roman" w:cs="Times New Roman" w:hint="eastAsia"/>
          <w:b/>
          <w:bCs/>
          <w:color w:val="000000"/>
          <w:kern w:val="0"/>
          <w:sz w:val="28"/>
          <w:szCs w:val="28"/>
          <w:lang w:eastAsia="ru-RU" w:bidi="ru-RU"/>
        </w:rPr>
        <w:t>Процеси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застосування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реалізації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імплементації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міжнародними</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Продовжуючи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напрямок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досліджень</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розвинутих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школою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Лукашука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проведено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комплексний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аналіз</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функціональної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ролі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застосування</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реалізації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імплементації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межах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виділених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функціональних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блоків</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Теоретичне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практичне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значення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одержаних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результатів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Теоретичне</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значення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результатів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полягає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тому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основний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зміст</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роботи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висновки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сприятимуть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подальшому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Проаналізовані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роботі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нормативно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акти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12</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можуть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бути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використані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інших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складової</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Теоретичні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практичні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положення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дисертаційного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стануть</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нагоді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розробці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навчальних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посібників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підручників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методичних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рекомендацій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також</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викладанні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нормативних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дисциплін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«Міжнародне</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публічне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організацій»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«Основи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Практичне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значення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результатів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дисертаційного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полягає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ефективному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їх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використанні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роботі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юристів</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міжнародників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інституціях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також</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діяльності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органів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державної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влади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кращого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розуміння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специфіки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роботи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механізму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Значущість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зростає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внаслідок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активного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залучення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України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інтеграційних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процесів</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Особистий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внесок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здобувача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є</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самостійною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науковою</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роботою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урахуванням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фундаментальних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досягнень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Усі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сформульовані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положення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висновки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які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характеризуються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науковою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новизною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отримані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обґрунтовані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автором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самостійно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співавторстві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опубліковано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сім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статей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кожній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такій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статті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автору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належить</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більшість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напрацювань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нормативний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практичний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аналіз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висновки</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Апробація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результатів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обговорювалася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засіданні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кафедри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Інституту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відносин</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Київського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національного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університету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імені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Тараса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Шевченка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Основні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положення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дисертаційної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роботи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оприлюднені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виступах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публікаціях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8 (</w:t>
      </w:r>
      <w:r w:rsidRPr="008C76C6">
        <w:rPr>
          <w:rFonts w:ascii="Times New Roman" w:eastAsia="Times New Roman" w:hAnsi="Times New Roman" w:cs="Times New Roman" w:hint="eastAsia"/>
          <w:b/>
          <w:bCs/>
          <w:color w:val="000000"/>
          <w:kern w:val="0"/>
          <w:sz w:val="28"/>
          <w:szCs w:val="28"/>
          <w:lang w:eastAsia="ru-RU" w:bidi="ru-RU"/>
        </w:rPr>
        <w:t>восьми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практичних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конференціях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читання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«Система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правового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регулювання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Досвід</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перспективного</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планування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Порядок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денний</w:t>
      </w:r>
      <w:r w:rsidRPr="008C76C6">
        <w:rPr>
          <w:rFonts w:ascii="Times New Roman" w:eastAsia="Times New Roman" w:hAnsi="Times New Roman" w:cs="Times New Roman"/>
          <w:b/>
          <w:bCs/>
          <w:color w:val="000000"/>
          <w:kern w:val="0"/>
          <w:sz w:val="28"/>
          <w:szCs w:val="28"/>
          <w:lang w:eastAsia="ru-RU" w:bidi="ru-RU"/>
        </w:rPr>
        <w:t xml:space="preserve"> 2035 </w:t>
      </w:r>
      <w:r w:rsidRPr="008C76C6">
        <w:rPr>
          <w:rFonts w:ascii="Times New Roman" w:eastAsia="Times New Roman" w:hAnsi="Times New Roman" w:cs="Times New Roman" w:hint="eastAsia"/>
          <w:b/>
          <w:bCs/>
          <w:color w:val="000000"/>
          <w:kern w:val="0"/>
          <w:sz w:val="28"/>
          <w:szCs w:val="28"/>
          <w:lang w:eastAsia="ru-RU" w:bidi="ru-RU"/>
        </w:rPr>
        <w:t>року»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Київ</w:t>
      </w:r>
      <w:r w:rsidRPr="008C76C6">
        <w:rPr>
          <w:rFonts w:ascii="Times New Roman" w:eastAsia="Times New Roman" w:hAnsi="Times New Roman" w:cs="Times New Roman"/>
          <w:b/>
          <w:bCs/>
          <w:color w:val="000000"/>
          <w:kern w:val="0"/>
          <w:sz w:val="28"/>
          <w:szCs w:val="28"/>
          <w:lang w:eastAsia="ru-RU" w:bidi="ru-RU"/>
        </w:rPr>
        <w:t xml:space="preserve">, 26 </w:t>
      </w:r>
      <w:r w:rsidRPr="008C76C6">
        <w:rPr>
          <w:rFonts w:ascii="Times New Roman" w:eastAsia="Times New Roman" w:hAnsi="Times New Roman" w:cs="Times New Roman" w:hint="eastAsia"/>
          <w:b/>
          <w:bCs/>
          <w:color w:val="000000"/>
          <w:kern w:val="0"/>
          <w:sz w:val="28"/>
          <w:szCs w:val="28"/>
          <w:lang w:eastAsia="ru-RU" w:bidi="ru-RU"/>
        </w:rPr>
        <w:t>березня</w:t>
      </w:r>
      <w:r w:rsidRPr="008C76C6">
        <w:rPr>
          <w:rFonts w:ascii="Times New Roman" w:eastAsia="Times New Roman" w:hAnsi="Times New Roman" w:cs="Times New Roman"/>
          <w:b/>
          <w:bCs/>
          <w:color w:val="000000"/>
          <w:kern w:val="0"/>
          <w:sz w:val="28"/>
          <w:szCs w:val="28"/>
          <w:lang w:eastAsia="ru-RU" w:bidi="ru-RU"/>
        </w:rPr>
        <w:t xml:space="preserve"> 2012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установча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конференція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«Прийдешній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порядок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світу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Діалог</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поколінь»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Київ</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13</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25 </w:t>
      </w:r>
      <w:r w:rsidRPr="008C76C6">
        <w:rPr>
          <w:rFonts w:ascii="Times New Roman" w:eastAsia="Times New Roman" w:hAnsi="Times New Roman" w:cs="Times New Roman" w:hint="eastAsia"/>
          <w:b/>
          <w:bCs/>
          <w:color w:val="000000"/>
          <w:kern w:val="0"/>
          <w:sz w:val="28"/>
          <w:szCs w:val="28"/>
          <w:lang w:eastAsia="ru-RU" w:bidi="ru-RU"/>
        </w:rPr>
        <w:t>травня</w:t>
      </w:r>
      <w:r w:rsidRPr="008C76C6">
        <w:rPr>
          <w:rFonts w:ascii="Times New Roman" w:eastAsia="Times New Roman" w:hAnsi="Times New Roman" w:cs="Times New Roman"/>
          <w:b/>
          <w:bCs/>
          <w:color w:val="000000"/>
          <w:kern w:val="0"/>
          <w:sz w:val="28"/>
          <w:szCs w:val="28"/>
          <w:lang w:eastAsia="ru-RU" w:bidi="ru-RU"/>
        </w:rPr>
        <w:t xml:space="preserve"> 2012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xml:space="preserve">.), V </w:t>
      </w:r>
      <w:r w:rsidRPr="008C76C6">
        <w:rPr>
          <w:rFonts w:ascii="Times New Roman" w:eastAsia="Times New Roman" w:hAnsi="Times New Roman" w:cs="Times New Roman" w:hint="eastAsia"/>
          <w:b/>
          <w:bCs/>
          <w:color w:val="000000"/>
          <w:kern w:val="0"/>
          <w:sz w:val="28"/>
          <w:szCs w:val="28"/>
          <w:lang w:eastAsia="ru-RU" w:bidi="ru-RU"/>
        </w:rPr>
        <w:t>Международная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конференция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«Зимние</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юридические</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чтения»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Санкт</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Петербург</w:t>
      </w:r>
      <w:r w:rsidRPr="008C76C6">
        <w:rPr>
          <w:rFonts w:ascii="Times New Roman" w:eastAsia="Times New Roman" w:hAnsi="Times New Roman" w:cs="Times New Roman"/>
          <w:b/>
          <w:bCs/>
          <w:color w:val="000000"/>
          <w:kern w:val="0"/>
          <w:sz w:val="28"/>
          <w:szCs w:val="28"/>
          <w:lang w:eastAsia="ru-RU" w:bidi="ru-RU"/>
        </w:rPr>
        <w:t xml:space="preserve">, 15 </w:t>
      </w:r>
      <w:r w:rsidRPr="008C76C6">
        <w:rPr>
          <w:rFonts w:ascii="Times New Roman" w:eastAsia="Times New Roman" w:hAnsi="Times New Roman" w:cs="Times New Roman" w:hint="eastAsia"/>
          <w:b/>
          <w:bCs/>
          <w:color w:val="000000"/>
          <w:kern w:val="0"/>
          <w:sz w:val="28"/>
          <w:szCs w:val="28"/>
          <w:lang w:eastAsia="ru-RU" w:bidi="ru-RU"/>
        </w:rPr>
        <w:t>лютого</w:t>
      </w:r>
      <w:r w:rsidRPr="008C76C6">
        <w:rPr>
          <w:rFonts w:ascii="Times New Roman" w:eastAsia="Times New Roman" w:hAnsi="Times New Roman" w:cs="Times New Roman"/>
          <w:b/>
          <w:bCs/>
          <w:color w:val="000000"/>
          <w:kern w:val="0"/>
          <w:sz w:val="28"/>
          <w:szCs w:val="28"/>
          <w:lang w:eastAsia="ru-RU" w:bidi="ru-RU"/>
        </w:rPr>
        <w:t xml:space="preserve"> 2014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w:t>
      </w:r>
      <w:r w:rsidRPr="008C76C6">
        <w:rPr>
          <w:rFonts w:ascii="Times New Roman" w:eastAsia="Times New Roman" w:hAnsi="Times New Roman" w:cs="Times New Roman" w:hint="eastAsia"/>
          <w:b/>
          <w:bCs/>
          <w:color w:val="000000"/>
          <w:kern w:val="0"/>
          <w:sz w:val="28"/>
          <w:szCs w:val="28"/>
          <w:lang w:eastAsia="ru-RU" w:bidi="ru-RU"/>
        </w:rPr>
        <w:t>тези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опубліковано</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Шевченківська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весна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практична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конференція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студентів</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аспірантів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молодих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вчених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Київ</w:t>
      </w:r>
      <w:r w:rsidRPr="008C76C6">
        <w:rPr>
          <w:rFonts w:ascii="Times New Roman" w:eastAsia="Times New Roman" w:hAnsi="Times New Roman" w:cs="Times New Roman"/>
          <w:b/>
          <w:bCs/>
          <w:color w:val="000000"/>
          <w:kern w:val="0"/>
          <w:sz w:val="28"/>
          <w:szCs w:val="28"/>
          <w:lang w:eastAsia="ru-RU" w:bidi="ru-RU"/>
        </w:rPr>
        <w:t xml:space="preserve">, 2014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w:t>
      </w:r>
      <w:r w:rsidRPr="008C76C6">
        <w:rPr>
          <w:rFonts w:ascii="Times New Roman" w:eastAsia="Times New Roman" w:hAnsi="Times New Roman" w:cs="Times New Roman" w:hint="eastAsia"/>
          <w:b/>
          <w:bCs/>
          <w:color w:val="000000"/>
          <w:kern w:val="0"/>
          <w:sz w:val="28"/>
          <w:szCs w:val="28"/>
          <w:lang w:eastAsia="ru-RU" w:bidi="ru-RU"/>
        </w:rPr>
        <w:t>тези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опубліковано</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«Міжнародна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інституційна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система</w:t>
      </w:r>
      <w:r w:rsidRPr="008C76C6">
        <w:rPr>
          <w:rFonts w:ascii="Times New Roman" w:eastAsia="Times New Roman" w:hAnsi="Times New Roman" w:cs="Times New Roman"/>
          <w:b/>
          <w:bCs/>
          <w:color w:val="000000"/>
          <w:kern w:val="0"/>
          <w:sz w:val="28"/>
          <w:szCs w:val="28"/>
          <w:lang w:eastAsia="ru-RU" w:bidi="ru-RU"/>
        </w:rPr>
        <w:t xml:space="preserve"> XXI </w:t>
      </w:r>
      <w:r w:rsidRPr="008C76C6">
        <w:rPr>
          <w:rFonts w:ascii="Times New Roman" w:eastAsia="Times New Roman" w:hAnsi="Times New Roman" w:cs="Times New Roman" w:hint="eastAsia"/>
          <w:b/>
          <w:bCs/>
          <w:color w:val="000000"/>
          <w:kern w:val="0"/>
          <w:sz w:val="28"/>
          <w:szCs w:val="28"/>
          <w:lang w:eastAsia="ru-RU" w:bidi="ru-RU"/>
        </w:rPr>
        <w:t>століття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роль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права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розвитку»</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Київ</w:t>
      </w:r>
      <w:r w:rsidRPr="008C76C6">
        <w:rPr>
          <w:rFonts w:ascii="Times New Roman" w:eastAsia="Times New Roman" w:hAnsi="Times New Roman" w:cs="Times New Roman"/>
          <w:b/>
          <w:bCs/>
          <w:color w:val="000000"/>
          <w:kern w:val="0"/>
          <w:sz w:val="28"/>
          <w:szCs w:val="28"/>
          <w:lang w:eastAsia="ru-RU" w:bidi="ru-RU"/>
        </w:rPr>
        <w:t xml:space="preserve">, 2014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Актуальні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проблеми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відносин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науковопрактична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конференція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Київ</w:t>
      </w:r>
      <w:r w:rsidRPr="008C76C6">
        <w:rPr>
          <w:rFonts w:ascii="Times New Roman" w:eastAsia="Times New Roman" w:hAnsi="Times New Roman" w:cs="Times New Roman"/>
          <w:b/>
          <w:bCs/>
          <w:color w:val="000000"/>
          <w:kern w:val="0"/>
          <w:sz w:val="28"/>
          <w:szCs w:val="28"/>
          <w:lang w:eastAsia="ru-RU" w:bidi="ru-RU"/>
        </w:rPr>
        <w:t xml:space="preserve">, 2014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w:t>
      </w:r>
      <w:r w:rsidRPr="008C76C6">
        <w:rPr>
          <w:rFonts w:ascii="Times New Roman" w:eastAsia="Times New Roman" w:hAnsi="Times New Roman" w:cs="Times New Roman" w:hint="eastAsia"/>
          <w:b/>
          <w:bCs/>
          <w:color w:val="000000"/>
          <w:kern w:val="0"/>
          <w:sz w:val="28"/>
          <w:szCs w:val="28"/>
          <w:lang w:eastAsia="ru-RU" w:bidi="ru-RU"/>
        </w:rPr>
        <w:t>тези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опубліковано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Актуальні</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проблеми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відносин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науково</w:t>
      </w:r>
      <w:r w:rsidRPr="008C76C6">
        <w:rPr>
          <w:rFonts w:ascii="Times New Roman" w:eastAsia="Times New Roman" w:hAnsi="Times New Roman" w:cs="Times New Roman"/>
          <w:b/>
          <w:bCs/>
          <w:color w:val="000000"/>
          <w:kern w:val="0"/>
          <w:sz w:val="28"/>
          <w:szCs w:val="28"/>
          <w:lang w:eastAsia="ru-RU" w:bidi="ru-RU"/>
        </w:rPr>
        <w:t>-</w:t>
      </w:r>
      <w:r w:rsidRPr="008C76C6">
        <w:rPr>
          <w:rFonts w:ascii="Times New Roman" w:eastAsia="Times New Roman" w:hAnsi="Times New Roman" w:cs="Times New Roman" w:hint="eastAsia"/>
          <w:b/>
          <w:bCs/>
          <w:color w:val="000000"/>
          <w:kern w:val="0"/>
          <w:sz w:val="28"/>
          <w:szCs w:val="28"/>
          <w:lang w:eastAsia="ru-RU" w:bidi="ru-RU"/>
        </w:rPr>
        <w:t>практична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конференція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Київ</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2015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w:t>
      </w:r>
      <w:r w:rsidRPr="008C76C6">
        <w:rPr>
          <w:rFonts w:ascii="Times New Roman" w:eastAsia="Times New Roman" w:hAnsi="Times New Roman" w:cs="Times New Roman" w:hint="eastAsia"/>
          <w:b/>
          <w:bCs/>
          <w:color w:val="000000"/>
          <w:kern w:val="0"/>
          <w:sz w:val="28"/>
          <w:szCs w:val="28"/>
          <w:lang w:eastAsia="ru-RU" w:bidi="ru-RU"/>
        </w:rPr>
        <w:t>тези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опубліковано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Шевченківська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весна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міжнародна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науковопрактична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конференція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студентів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аспірантів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молодих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вчених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Київ</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b/>
          <w:bCs/>
          <w:color w:val="000000"/>
          <w:kern w:val="0"/>
          <w:sz w:val="28"/>
          <w:szCs w:val="28"/>
          <w:lang w:eastAsia="ru-RU" w:bidi="ru-RU"/>
        </w:rPr>
        <w:t xml:space="preserve">2016 </w:t>
      </w:r>
      <w:r w:rsidRPr="008C76C6">
        <w:rPr>
          <w:rFonts w:ascii="Times New Roman" w:eastAsia="Times New Roman" w:hAnsi="Times New Roman" w:cs="Times New Roman" w:hint="eastAsia"/>
          <w:b/>
          <w:bCs/>
          <w:color w:val="000000"/>
          <w:kern w:val="0"/>
          <w:sz w:val="28"/>
          <w:szCs w:val="28"/>
          <w:lang w:eastAsia="ru-RU" w:bidi="ru-RU"/>
        </w:rPr>
        <w:t>р</w:t>
      </w:r>
      <w:r w:rsidRPr="008C76C6">
        <w:rPr>
          <w:rFonts w:ascii="Times New Roman" w:eastAsia="Times New Roman" w:hAnsi="Times New Roman" w:cs="Times New Roman"/>
          <w:b/>
          <w:bCs/>
          <w:color w:val="000000"/>
          <w:kern w:val="0"/>
          <w:sz w:val="28"/>
          <w:szCs w:val="28"/>
          <w:lang w:eastAsia="ru-RU" w:bidi="ru-RU"/>
        </w:rPr>
        <w:t>.) (</w:t>
      </w:r>
      <w:r w:rsidRPr="008C76C6">
        <w:rPr>
          <w:rFonts w:ascii="Times New Roman" w:eastAsia="Times New Roman" w:hAnsi="Times New Roman" w:cs="Times New Roman" w:hint="eastAsia"/>
          <w:b/>
          <w:bCs/>
          <w:color w:val="000000"/>
          <w:kern w:val="0"/>
          <w:sz w:val="28"/>
          <w:szCs w:val="28"/>
          <w:lang w:eastAsia="ru-RU" w:bidi="ru-RU"/>
        </w:rPr>
        <w:t>тези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опубліковано</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Публікації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Основні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положення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висновки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дисертаційного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висвітлені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дванадцяти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статтях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фахових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виданнях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перелік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яких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затверджено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МОН</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України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трьох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статтях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іноземних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фахових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виданнях</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шести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статтях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інших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виданнях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також</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шести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матеріалах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науковопрактичних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конференцій</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семінарів</w:t>
      </w:r>
      <w:r w:rsidRPr="008C76C6">
        <w:rPr>
          <w:rFonts w:ascii="Times New Roman" w:eastAsia="Times New Roman" w:hAnsi="Times New Roman" w:cs="Times New Roman"/>
          <w:b/>
          <w:bCs/>
          <w:color w:val="000000"/>
          <w:kern w:val="0"/>
          <w:sz w:val="28"/>
          <w:szCs w:val="28"/>
          <w:lang w:eastAsia="ru-RU" w:bidi="ru-RU"/>
        </w:rPr>
        <w:t>.</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Структура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зумовлена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предметом</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метою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завданнями</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та</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логікою</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дослідження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і</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складається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з</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переліку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умовних</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скорочень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вступу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трьох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розділів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що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об’єднують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дев’ять</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підрозділів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висновків</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списку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використаних</w:t>
      </w:r>
    </w:p>
    <w:p w:rsidR="008C76C6" w:rsidRPr="008C76C6"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джерел</w:t>
      </w:r>
      <w:r w:rsidRPr="008C76C6">
        <w:rPr>
          <w:rFonts w:ascii="Times New Roman" w:eastAsia="Times New Roman" w:hAnsi="Times New Roman" w:cs="Times New Roman"/>
          <w:b/>
          <w:bCs/>
          <w:color w:val="000000"/>
          <w:kern w:val="0"/>
          <w:sz w:val="28"/>
          <w:szCs w:val="28"/>
          <w:lang w:eastAsia="ru-RU" w:bidi="ru-RU"/>
        </w:rPr>
        <w:t xml:space="preserve"> (353 </w:t>
      </w:r>
      <w:r w:rsidRPr="008C76C6">
        <w:rPr>
          <w:rFonts w:ascii="Times New Roman" w:eastAsia="Times New Roman" w:hAnsi="Times New Roman" w:cs="Times New Roman" w:hint="eastAsia"/>
          <w:b/>
          <w:bCs/>
          <w:color w:val="000000"/>
          <w:kern w:val="0"/>
          <w:sz w:val="28"/>
          <w:szCs w:val="28"/>
          <w:lang w:eastAsia="ru-RU" w:bidi="ru-RU"/>
        </w:rPr>
        <w:t>найменування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Обсяг</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авторського</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тексту</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дисертації</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становить</w:t>
      </w:r>
      <w:r w:rsidRPr="008C76C6">
        <w:rPr>
          <w:rFonts w:ascii="Times New Roman" w:eastAsia="Times New Roman" w:hAnsi="Times New Roman" w:cs="Times New Roman"/>
          <w:b/>
          <w:bCs/>
          <w:color w:val="000000"/>
          <w:kern w:val="0"/>
          <w:sz w:val="28"/>
          <w:szCs w:val="28"/>
          <w:lang w:eastAsia="ru-RU" w:bidi="ru-RU"/>
        </w:rPr>
        <w:t xml:space="preserve"> 185</w:t>
      </w:r>
    </w:p>
    <w:p w:rsidR="00224974" w:rsidRDefault="008C76C6" w:rsidP="008C76C6">
      <w:pPr>
        <w:rPr>
          <w:rFonts w:ascii="Times New Roman" w:eastAsia="Times New Roman" w:hAnsi="Times New Roman" w:cs="Times New Roman"/>
          <w:b/>
          <w:bCs/>
          <w:color w:val="000000"/>
          <w:kern w:val="0"/>
          <w:sz w:val="28"/>
          <w:szCs w:val="28"/>
          <w:lang w:eastAsia="ru-RU" w:bidi="ru-RU"/>
        </w:rPr>
      </w:pPr>
      <w:r w:rsidRPr="008C76C6">
        <w:rPr>
          <w:rFonts w:ascii="Times New Roman" w:eastAsia="Times New Roman" w:hAnsi="Times New Roman" w:cs="Times New Roman" w:hint="eastAsia"/>
          <w:b/>
          <w:bCs/>
          <w:color w:val="000000"/>
          <w:kern w:val="0"/>
          <w:sz w:val="28"/>
          <w:szCs w:val="28"/>
          <w:lang w:eastAsia="ru-RU" w:bidi="ru-RU"/>
        </w:rPr>
        <w:t>сторінок</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бібліографія</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викладена</w:t>
      </w:r>
      <w:r w:rsidRPr="008C76C6">
        <w:rPr>
          <w:rFonts w:ascii="Times New Roman" w:eastAsia="Times New Roman" w:hAnsi="Times New Roman" w:cs="Times New Roman"/>
          <w:b/>
          <w:bCs/>
          <w:color w:val="000000"/>
          <w:kern w:val="0"/>
          <w:sz w:val="28"/>
          <w:szCs w:val="28"/>
          <w:lang w:eastAsia="ru-RU" w:bidi="ru-RU"/>
        </w:rPr>
        <w:t xml:space="preserve"> </w:t>
      </w:r>
      <w:r w:rsidRPr="008C76C6">
        <w:rPr>
          <w:rFonts w:ascii="Times New Roman" w:eastAsia="Times New Roman" w:hAnsi="Times New Roman" w:cs="Times New Roman" w:hint="eastAsia"/>
          <w:b/>
          <w:bCs/>
          <w:color w:val="000000"/>
          <w:kern w:val="0"/>
          <w:sz w:val="28"/>
          <w:szCs w:val="28"/>
          <w:lang w:eastAsia="ru-RU" w:bidi="ru-RU"/>
        </w:rPr>
        <w:t>на</w:t>
      </w:r>
      <w:r w:rsidRPr="008C76C6">
        <w:rPr>
          <w:rFonts w:ascii="Times New Roman" w:eastAsia="Times New Roman" w:hAnsi="Times New Roman" w:cs="Times New Roman"/>
          <w:b/>
          <w:bCs/>
          <w:color w:val="000000"/>
          <w:kern w:val="0"/>
          <w:sz w:val="28"/>
          <w:szCs w:val="28"/>
          <w:lang w:eastAsia="ru-RU" w:bidi="ru-RU"/>
        </w:rPr>
        <w:t xml:space="preserve"> 42 </w:t>
      </w:r>
      <w:r w:rsidRPr="008C76C6">
        <w:rPr>
          <w:rFonts w:ascii="Times New Roman" w:eastAsia="Times New Roman" w:hAnsi="Times New Roman" w:cs="Times New Roman" w:hint="eastAsia"/>
          <w:b/>
          <w:bCs/>
          <w:color w:val="000000"/>
          <w:kern w:val="0"/>
          <w:sz w:val="28"/>
          <w:szCs w:val="28"/>
          <w:lang w:eastAsia="ru-RU" w:bidi="ru-RU"/>
        </w:rPr>
        <w:t>сторінках</w:t>
      </w:r>
      <w:r w:rsidRPr="008C76C6">
        <w:rPr>
          <w:rFonts w:ascii="Times New Roman" w:eastAsia="Times New Roman" w:hAnsi="Times New Roman" w:cs="Times New Roman"/>
          <w:b/>
          <w:bCs/>
          <w:color w:val="000000"/>
          <w:kern w:val="0"/>
          <w:sz w:val="28"/>
          <w:szCs w:val="28"/>
          <w:lang w:eastAsia="ru-RU" w:bidi="ru-RU"/>
        </w:rPr>
        <w:t>.</w:t>
      </w:r>
    </w:p>
    <w:p w:rsidR="008C76C6" w:rsidRDefault="008C76C6" w:rsidP="008C76C6">
      <w:pPr>
        <w:rPr>
          <w:rFonts w:ascii="Times New Roman" w:eastAsia="Times New Roman" w:hAnsi="Times New Roman" w:cs="Times New Roman"/>
          <w:b/>
          <w:bCs/>
          <w:color w:val="000000"/>
          <w:kern w:val="0"/>
          <w:sz w:val="28"/>
          <w:szCs w:val="28"/>
          <w:lang w:eastAsia="ru-RU" w:bidi="ru-RU"/>
        </w:rPr>
      </w:pPr>
    </w:p>
    <w:p w:rsidR="008C76C6" w:rsidRDefault="008C76C6" w:rsidP="008C76C6">
      <w:pPr>
        <w:rPr>
          <w:rFonts w:ascii="Times New Roman" w:eastAsia="Times New Roman" w:hAnsi="Times New Roman" w:cs="Times New Roman"/>
          <w:b/>
          <w:bCs/>
          <w:color w:val="000000"/>
          <w:kern w:val="0"/>
          <w:sz w:val="28"/>
          <w:szCs w:val="28"/>
          <w:lang w:eastAsia="ru-RU" w:bidi="ru-RU"/>
        </w:rPr>
      </w:pPr>
    </w:p>
    <w:p w:rsidR="008C76C6" w:rsidRDefault="008C76C6" w:rsidP="008C76C6">
      <w:r>
        <w:rPr>
          <w:rFonts w:hint="eastAsia"/>
        </w:rPr>
        <w:t>ВИСНОВКИ</w:t>
      </w:r>
    </w:p>
    <w:p w:rsidR="008C76C6" w:rsidRDefault="008C76C6" w:rsidP="008C76C6">
      <w:r>
        <w:t></w:t>
      </w:r>
      <w:r>
        <w:t></w:t>
      </w:r>
      <w:r>
        <w:t></w:t>
      </w:r>
      <w:r>
        <w:rPr>
          <w:rFonts w:hint="eastAsia"/>
        </w:rPr>
        <w:t>Ґенеза</w:t>
      </w:r>
      <w:r>
        <w:t></w:t>
      </w:r>
      <w:r>
        <w:rPr>
          <w:rFonts w:hint="eastAsia"/>
        </w:rPr>
        <w:t>міжнародних</w:t>
      </w:r>
      <w:r>
        <w:t></w:t>
      </w:r>
      <w:r>
        <w:rPr>
          <w:rFonts w:hint="eastAsia"/>
        </w:rPr>
        <w:t>інституцій</w:t>
      </w:r>
      <w:r>
        <w:t></w:t>
      </w:r>
      <w:r>
        <w:rPr>
          <w:rFonts w:hint="eastAsia"/>
        </w:rPr>
        <w:t>складається</w:t>
      </w:r>
      <w:r>
        <w:t></w:t>
      </w:r>
      <w:r>
        <w:rPr>
          <w:rFonts w:hint="eastAsia"/>
        </w:rPr>
        <w:t>із</w:t>
      </w:r>
      <w:r>
        <w:t></w:t>
      </w:r>
      <w:r>
        <w:rPr>
          <w:rFonts w:hint="eastAsia"/>
        </w:rPr>
        <w:t>дванадцяти</w:t>
      </w:r>
      <w:r>
        <w:t></w:t>
      </w:r>
      <w:r>
        <w:rPr>
          <w:rFonts w:hint="eastAsia"/>
        </w:rPr>
        <w:t>етапів</w:t>
      </w:r>
      <w:r>
        <w:t></w:t>
      </w:r>
    </w:p>
    <w:p w:rsidR="008C76C6" w:rsidRDefault="008C76C6" w:rsidP="008C76C6">
      <w:r>
        <w:rPr>
          <w:rFonts w:hint="eastAsia"/>
        </w:rPr>
        <w:t>кожен</w:t>
      </w:r>
      <w:r>
        <w:t></w:t>
      </w:r>
      <w:r>
        <w:rPr>
          <w:rFonts w:hint="eastAsia"/>
        </w:rPr>
        <w:t>наступний</w:t>
      </w:r>
      <w:r>
        <w:t></w:t>
      </w:r>
      <w:r>
        <w:rPr>
          <w:rFonts w:hint="eastAsia"/>
        </w:rPr>
        <w:t>з</w:t>
      </w:r>
      <w:r>
        <w:t></w:t>
      </w:r>
      <w:r>
        <w:rPr>
          <w:rFonts w:hint="eastAsia"/>
        </w:rPr>
        <w:t>яких</w:t>
      </w:r>
      <w:r>
        <w:t></w:t>
      </w:r>
      <w:r>
        <w:t></w:t>
      </w:r>
      <w:r>
        <w:rPr>
          <w:rFonts w:hint="eastAsia"/>
        </w:rPr>
        <w:t>рухаючись</w:t>
      </w:r>
      <w:r>
        <w:t></w:t>
      </w:r>
      <w:r>
        <w:rPr>
          <w:rFonts w:hint="eastAsia"/>
        </w:rPr>
        <w:t>за</w:t>
      </w:r>
      <w:r>
        <w:t></w:t>
      </w:r>
      <w:r>
        <w:t></w:t>
      </w:r>
      <w:r>
        <w:rPr>
          <w:rFonts w:hint="eastAsia"/>
        </w:rPr>
        <w:t>кроком</w:t>
      </w:r>
      <w:r>
        <w:t></w:t>
      </w:r>
      <w:r>
        <w:rPr>
          <w:rFonts w:hint="eastAsia"/>
        </w:rPr>
        <w:t>спіралі</w:t>
      </w:r>
      <w:r>
        <w:t></w:t>
      </w:r>
      <w:r>
        <w:t></w:t>
      </w:r>
      <w:r>
        <w:rPr>
          <w:rFonts w:hint="eastAsia"/>
        </w:rPr>
        <w:t>та</w:t>
      </w:r>
      <w:r>
        <w:t></w:t>
      </w:r>
      <w:r>
        <w:rPr>
          <w:rFonts w:hint="eastAsia"/>
        </w:rPr>
        <w:t>знаменуючи</w:t>
      </w:r>
      <w:r>
        <w:t></w:t>
      </w:r>
      <w:r>
        <w:rPr>
          <w:rFonts w:hint="eastAsia"/>
        </w:rPr>
        <w:t>собою</w:t>
      </w:r>
    </w:p>
    <w:p w:rsidR="008C76C6" w:rsidRDefault="008C76C6" w:rsidP="008C76C6">
      <w:r>
        <w:rPr>
          <w:rFonts w:hint="eastAsia"/>
        </w:rPr>
        <w:t>ділянки</w:t>
      </w:r>
      <w:r>
        <w:t></w:t>
      </w:r>
      <w:r>
        <w:rPr>
          <w:rFonts w:hint="eastAsia"/>
        </w:rPr>
        <w:t>між</w:t>
      </w:r>
      <w:r>
        <w:t></w:t>
      </w:r>
      <w:r>
        <w:rPr>
          <w:rFonts w:hint="eastAsia"/>
        </w:rPr>
        <w:t>позитивною</w:t>
      </w:r>
      <w:r>
        <w:t></w:t>
      </w:r>
      <w:r>
        <w:rPr>
          <w:rFonts w:hint="eastAsia"/>
        </w:rPr>
        <w:t>реакцією</w:t>
      </w:r>
      <w:r>
        <w:t></w:t>
      </w:r>
      <w:r>
        <w:rPr>
          <w:rFonts w:hint="eastAsia"/>
        </w:rPr>
        <w:t>на</w:t>
      </w:r>
      <w:r>
        <w:t></w:t>
      </w:r>
      <w:r>
        <w:rPr>
          <w:rFonts w:hint="eastAsia"/>
        </w:rPr>
        <w:t>соціальний</w:t>
      </w:r>
      <w:r>
        <w:t></w:t>
      </w:r>
      <w:r>
        <w:rPr>
          <w:rFonts w:hint="eastAsia"/>
        </w:rPr>
        <w:t>виклик</w:t>
      </w:r>
      <w:r>
        <w:t></w:t>
      </w:r>
      <w:r>
        <w:rPr>
          <w:rFonts w:hint="eastAsia"/>
        </w:rPr>
        <w:t>суспільству</w:t>
      </w:r>
      <w:r>
        <w:t></w:t>
      </w:r>
      <w:r>
        <w:rPr>
          <w:rFonts w:hint="eastAsia"/>
        </w:rPr>
        <w:t>і</w:t>
      </w:r>
      <w:r>
        <w:t></w:t>
      </w:r>
      <w:r>
        <w:rPr>
          <w:rFonts w:hint="eastAsia"/>
        </w:rPr>
        <w:t>появою</w:t>
      </w:r>
    </w:p>
    <w:p w:rsidR="008C76C6" w:rsidRDefault="008C76C6" w:rsidP="008C76C6">
      <w:r>
        <w:rPr>
          <w:rFonts w:hint="eastAsia"/>
        </w:rPr>
        <w:t>об’єктивних</w:t>
      </w:r>
      <w:r>
        <w:t></w:t>
      </w:r>
      <w:r>
        <w:rPr>
          <w:rFonts w:hint="eastAsia"/>
        </w:rPr>
        <w:t>та</w:t>
      </w:r>
      <w:r>
        <w:t></w:t>
      </w:r>
      <w:r>
        <w:rPr>
          <w:rFonts w:hint="eastAsia"/>
        </w:rPr>
        <w:t>суб’єктивних</w:t>
      </w:r>
      <w:r>
        <w:t></w:t>
      </w:r>
      <w:r>
        <w:rPr>
          <w:rFonts w:hint="eastAsia"/>
        </w:rPr>
        <w:t>обставин</w:t>
      </w:r>
      <w:r>
        <w:t></w:t>
      </w:r>
      <w:r>
        <w:t></w:t>
      </w:r>
      <w:r>
        <w:rPr>
          <w:rFonts w:hint="eastAsia"/>
        </w:rPr>
        <w:t>які</w:t>
      </w:r>
      <w:r>
        <w:t></w:t>
      </w:r>
      <w:r>
        <w:rPr>
          <w:rFonts w:hint="eastAsia"/>
        </w:rPr>
        <w:t>провокують</w:t>
      </w:r>
      <w:r>
        <w:t></w:t>
      </w:r>
      <w:r>
        <w:rPr>
          <w:rFonts w:hint="eastAsia"/>
        </w:rPr>
        <w:t>чергову</w:t>
      </w:r>
      <w:r>
        <w:t></w:t>
      </w:r>
      <w:r>
        <w:rPr>
          <w:rFonts w:hint="eastAsia"/>
        </w:rPr>
        <w:t>зміну</w:t>
      </w:r>
      <w:r>
        <w:t></w:t>
      </w:r>
      <w:r>
        <w:rPr>
          <w:rFonts w:hint="eastAsia"/>
        </w:rPr>
        <w:t>епіцентру</w:t>
      </w:r>
    </w:p>
    <w:p w:rsidR="008C76C6" w:rsidRDefault="008C76C6" w:rsidP="008C76C6">
      <w:r>
        <w:rPr>
          <w:rFonts w:hint="eastAsia"/>
        </w:rPr>
        <w:t>розвитку</w:t>
      </w:r>
      <w:r>
        <w:t></w:t>
      </w:r>
      <w:r>
        <w:t></w:t>
      </w:r>
      <w:r>
        <w:rPr>
          <w:rFonts w:hint="eastAsia"/>
        </w:rPr>
        <w:t>характеризується</w:t>
      </w:r>
      <w:r>
        <w:t></w:t>
      </w:r>
      <w:r>
        <w:rPr>
          <w:rFonts w:hint="eastAsia"/>
        </w:rPr>
        <w:t>наділенням</w:t>
      </w:r>
      <w:r>
        <w:t></w:t>
      </w:r>
      <w:r>
        <w:rPr>
          <w:rFonts w:hint="eastAsia"/>
        </w:rPr>
        <w:t>інституцій</w:t>
      </w:r>
      <w:r>
        <w:t></w:t>
      </w:r>
      <w:r>
        <w:rPr>
          <w:rFonts w:hint="eastAsia"/>
        </w:rPr>
        <w:t>більшою</w:t>
      </w:r>
      <w:r>
        <w:t></w:t>
      </w:r>
      <w:r>
        <w:rPr>
          <w:rFonts w:hint="eastAsia"/>
        </w:rPr>
        <w:t>кількістю</w:t>
      </w:r>
      <w:r>
        <w:t></w:t>
      </w:r>
      <w:r>
        <w:rPr>
          <w:rFonts w:hint="eastAsia"/>
        </w:rPr>
        <w:t>функцій</w:t>
      </w:r>
    </w:p>
    <w:p w:rsidR="008C76C6" w:rsidRDefault="008C76C6" w:rsidP="008C76C6">
      <w:r>
        <w:rPr>
          <w:rFonts w:hint="eastAsia"/>
        </w:rPr>
        <w:t>для</w:t>
      </w:r>
      <w:r>
        <w:t></w:t>
      </w:r>
      <w:r>
        <w:rPr>
          <w:rFonts w:hint="eastAsia"/>
        </w:rPr>
        <w:t>цілей</w:t>
      </w:r>
      <w:r>
        <w:t></w:t>
      </w:r>
      <w:r>
        <w:rPr>
          <w:rFonts w:hint="eastAsia"/>
        </w:rPr>
        <w:t>міжнародно</w:t>
      </w:r>
      <w:r>
        <w:t></w:t>
      </w:r>
      <w:r>
        <w:rPr>
          <w:rFonts w:hint="eastAsia"/>
        </w:rPr>
        <w:t>правового</w:t>
      </w:r>
      <w:r>
        <w:t></w:t>
      </w:r>
      <w:r>
        <w:rPr>
          <w:rFonts w:hint="eastAsia"/>
        </w:rPr>
        <w:t>регулювання</w:t>
      </w:r>
      <w:r>
        <w:t></w:t>
      </w:r>
      <w:r>
        <w:t></w:t>
      </w:r>
      <w:r>
        <w:rPr>
          <w:rFonts w:hint="eastAsia"/>
        </w:rPr>
        <w:t>Дванадцятий</w:t>
      </w:r>
      <w:r>
        <w:t></w:t>
      </w:r>
      <w:r>
        <w:rPr>
          <w:rFonts w:hint="eastAsia"/>
        </w:rPr>
        <w:t>етап</w:t>
      </w:r>
      <w:r>
        <w:t></w:t>
      </w:r>
      <w:r>
        <w:rPr>
          <w:rFonts w:hint="eastAsia"/>
        </w:rPr>
        <w:t>символізує</w:t>
      </w:r>
    </w:p>
    <w:p w:rsidR="008C76C6" w:rsidRDefault="008C76C6" w:rsidP="008C76C6">
      <w:r>
        <w:rPr>
          <w:rFonts w:hint="eastAsia"/>
        </w:rPr>
        <w:t>побудову</w:t>
      </w:r>
      <w:r>
        <w:t></w:t>
      </w:r>
      <w:r>
        <w:rPr>
          <w:rFonts w:hint="eastAsia"/>
        </w:rPr>
        <w:t>у</w:t>
      </w:r>
      <w:r>
        <w:t></w:t>
      </w:r>
      <w:r>
        <w:rPr>
          <w:rFonts w:hint="eastAsia"/>
        </w:rPr>
        <w:t>ще</w:t>
      </w:r>
      <w:r>
        <w:t></w:t>
      </w:r>
      <w:r>
        <w:rPr>
          <w:rFonts w:hint="eastAsia"/>
        </w:rPr>
        <w:t>невизначеному</w:t>
      </w:r>
      <w:r>
        <w:t></w:t>
      </w:r>
      <w:r>
        <w:rPr>
          <w:rFonts w:hint="eastAsia"/>
        </w:rPr>
        <w:t>майбутньому</w:t>
      </w:r>
      <w:r>
        <w:t></w:t>
      </w:r>
      <w:r>
        <w:rPr>
          <w:rFonts w:hint="eastAsia"/>
        </w:rPr>
        <w:t>ієрархічної</w:t>
      </w:r>
      <w:r>
        <w:t></w:t>
      </w:r>
      <w:r>
        <w:rPr>
          <w:rFonts w:hint="eastAsia"/>
        </w:rPr>
        <w:t>системи</w:t>
      </w:r>
      <w:r>
        <w:t></w:t>
      </w:r>
      <w:r>
        <w:rPr>
          <w:rFonts w:hint="eastAsia"/>
        </w:rPr>
        <w:t>міжнародних</w:t>
      </w:r>
    </w:p>
    <w:p w:rsidR="008C76C6" w:rsidRDefault="008C76C6" w:rsidP="008C76C6">
      <w:r>
        <w:rPr>
          <w:rFonts w:hint="eastAsia"/>
        </w:rPr>
        <w:t>інституцій</w:t>
      </w:r>
      <w:r>
        <w:t></w:t>
      </w:r>
      <w:r>
        <w:t></w:t>
      </w:r>
      <w:r>
        <w:rPr>
          <w:rFonts w:hint="eastAsia"/>
        </w:rPr>
        <w:t>можливо</w:t>
      </w:r>
      <w:r>
        <w:t></w:t>
      </w:r>
      <w:r>
        <w:t></w:t>
      </w:r>
      <w:r>
        <w:rPr>
          <w:rFonts w:hint="eastAsia"/>
        </w:rPr>
        <w:t>у</w:t>
      </w:r>
      <w:r>
        <w:t></w:t>
      </w:r>
      <w:r>
        <w:rPr>
          <w:rFonts w:hint="eastAsia"/>
        </w:rPr>
        <w:t>форматі</w:t>
      </w:r>
      <w:r>
        <w:t></w:t>
      </w:r>
      <w:r>
        <w:rPr>
          <w:rFonts w:hint="eastAsia"/>
        </w:rPr>
        <w:t>Конфедерації</w:t>
      </w:r>
      <w:r>
        <w:t></w:t>
      </w:r>
      <w:r>
        <w:rPr>
          <w:rFonts w:hint="eastAsia"/>
        </w:rPr>
        <w:t>Об’єднаних</w:t>
      </w:r>
      <w:r>
        <w:t></w:t>
      </w:r>
      <w:r>
        <w:rPr>
          <w:rFonts w:hint="eastAsia"/>
        </w:rPr>
        <w:t>Націй</w:t>
      </w:r>
      <w:r>
        <w:t></w:t>
      </w:r>
    </w:p>
    <w:p w:rsidR="008C76C6" w:rsidRDefault="008C76C6" w:rsidP="008C76C6">
      <w:r>
        <w:t></w:t>
      </w:r>
      <w:r>
        <w:t></w:t>
      </w:r>
      <w:r>
        <w:t></w:t>
      </w:r>
      <w:r>
        <w:rPr>
          <w:rFonts w:hint="eastAsia"/>
        </w:rPr>
        <w:t>Функціональна</w:t>
      </w:r>
      <w:r>
        <w:t></w:t>
      </w:r>
      <w:r>
        <w:rPr>
          <w:rFonts w:hint="eastAsia"/>
        </w:rPr>
        <w:t>природа</w:t>
      </w:r>
      <w:r>
        <w:t></w:t>
      </w:r>
      <w:r>
        <w:rPr>
          <w:rFonts w:hint="eastAsia"/>
        </w:rPr>
        <w:t>міжнародних</w:t>
      </w:r>
      <w:r>
        <w:t></w:t>
      </w:r>
      <w:r>
        <w:rPr>
          <w:rFonts w:hint="eastAsia"/>
        </w:rPr>
        <w:t>інституцій</w:t>
      </w:r>
      <w:r>
        <w:t></w:t>
      </w:r>
      <w:r>
        <w:rPr>
          <w:rFonts w:hint="eastAsia"/>
        </w:rPr>
        <w:t>як</w:t>
      </w:r>
      <w:r>
        <w:t></w:t>
      </w:r>
      <w:r>
        <w:rPr>
          <w:rFonts w:hint="eastAsia"/>
        </w:rPr>
        <w:t>систем</w:t>
      </w:r>
      <w:r>
        <w:t></w:t>
      </w:r>
      <w:r>
        <w:rPr>
          <w:rFonts w:hint="eastAsia"/>
        </w:rPr>
        <w:t>органів</w:t>
      </w:r>
    </w:p>
    <w:p w:rsidR="008C76C6" w:rsidRDefault="008C76C6" w:rsidP="008C76C6">
      <w:r>
        <w:rPr>
          <w:rFonts w:hint="eastAsia"/>
        </w:rPr>
        <w:t>порядку</w:t>
      </w:r>
      <w:r>
        <w:t></w:t>
      </w:r>
      <w:r>
        <w:t></w:t>
      </w:r>
      <w:r>
        <w:rPr>
          <w:rFonts w:hint="eastAsia"/>
        </w:rPr>
        <w:t>що</w:t>
      </w:r>
      <w:r>
        <w:t></w:t>
      </w:r>
      <w:r>
        <w:rPr>
          <w:rFonts w:hint="eastAsia"/>
        </w:rPr>
        <w:t>встановлюють</w:t>
      </w:r>
      <w:r>
        <w:t></w:t>
      </w:r>
      <w:r>
        <w:rPr>
          <w:rFonts w:hint="eastAsia"/>
        </w:rPr>
        <w:t>та</w:t>
      </w:r>
      <w:r>
        <w:t></w:t>
      </w:r>
      <w:r>
        <w:rPr>
          <w:rFonts w:hint="eastAsia"/>
        </w:rPr>
        <w:t>підтримують</w:t>
      </w:r>
      <w:r>
        <w:t></w:t>
      </w:r>
      <w:r>
        <w:rPr>
          <w:rFonts w:hint="eastAsia"/>
        </w:rPr>
        <w:t>відносини</w:t>
      </w:r>
      <w:r>
        <w:t></w:t>
      </w:r>
      <w:r>
        <w:rPr>
          <w:rFonts w:hint="eastAsia"/>
        </w:rPr>
        <w:t>взаємозв’язку</w:t>
      </w:r>
      <w:r>
        <w:t></w:t>
      </w:r>
      <w:r>
        <w:rPr>
          <w:rFonts w:hint="eastAsia"/>
        </w:rPr>
        <w:t>та</w:t>
      </w:r>
    </w:p>
    <w:p w:rsidR="008C76C6" w:rsidRDefault="008C76C6" w:rsidP="008C76C6">
      <w:r>
        <w:rPr>
          <w:rFonts w:hint="eastAsia"/>
        </w:rPr>
        <w:t>комплементарності</w:t>
      </w:r>
      <w:r>
        <w:t></w:t>
      </w:r>
      <w:r>
        <w:rPr>
          <w:rFonts w:hint="eastAsia"/>
        </w:rPr>
        <w:t>між</w:t>
      </w:r>
      <w:r>
        <w:t></w:t>
      </w:r>
      <w:r>
        <w:rPr>
          <w:rFonts w:hint="eastAsia"/>
        </w:rPr>
        <w:t>членами</w:t>
      </w:r>
      <w:r>
        <w:t></w:t>
      </w:r>
      <w:r>
        <w:rPr>
          <w:rFonts w:hint="eastAsia"/>
        </w:rPr>
        <w:t>міжнародного</w:t>
      </w:r>
      <w:r>
        <w:t></w:t>
      </w:r>
      <w:r>
        <w:rPr>
          <w:rFonts w:hint="eastAsia"/>
        </w:rPr>
        <w:t>співтовариства</w:t>
      </w:r>
      <w:r>
        <w:t></w:t>
      </w:r>
      <w:r>
        <w:t></w:t>
      </w:r>
      <w:r>
        <w:rPr>
          <w:rFonts w:hint="eastAsia"/>
        </w:rPr>
        <w:t>виявляється</w:t>
      </w:r>
      <w:r>
        <w:t></w:t>
      </w:r>
      <w:r>
        <w:rPr>
          <w:rFonts w:hint="eastAsia"/>
        </w:rPr>
        <w:t>в</w:t>
      </w:r>
    </w:p>
    <w:p w:rsidR="008C76C6" w:rsidRDefault="008C76C6" w:rsidP="008C76C6">
      <w:r>
        <w:rPr>
          <w:rFonts w:hint="eastAsia"/>
        </w:rPr>
        <w:t>наділенні</w:t>
      </w:r>
      <w:r>
        <w:t></w:t>
      </w:r>
      <w:r>
        <w:rPr>
          <w:rFonts w:hint="eastAsia"/>
        </w:rPr>
        <w:t>міжнародних</w:t>
      </w:r>
      <w:r>
        <w:t></w:t>
      </w:r>
      <w:r>
        <w:rPr>
          <w:rFonts w:hint="eastAsia"/>
        </w:rPr>
        <w:t>інституцій</w:t>
      </w:r>
      <w:r>
        <w:t></w:t>
      </w:r>
      <w:r>
        <w:rPr>
          <w:rFonts w:hint="eastAsia"/>
        </w:rPr>
        <w:t>функціями</w:t>
      </w:r>
      <w:r>
        <w:t></w:t>
      </w:r>
      <w:r>
        <w:t></w:t>
      </w:r>
      <w:r>
        <w:rPr>
          <w:rFonts w:hint="eastAsia"/>
        </w:rPr>
        <w:t>які</w:t>
      </w:r>
      <w:r>
        <w:t></w:t>
      </w:r>
      <w:r>
        <w:rPr>
          <w:rFonts w:hint="eastAsia"/>
        </w:rPr>
        <w:t>вони</w:t>
      </w:r>
      <w:r>
        <w:t></w:t>
      </w:r>
      <w:r>
        <w:rPr>
          <w:rFonts w:hint="eastAsia"/>
        </w:rPr>
        <w:t>мають</w:t>
      </w:r>
      <w:r>
        <w:t></w:t>
      </w:r>
      <w:r>
        <w:rPr>
          <w:rFonts w:hint="eastAsia"/>
        </w:rPr>
        <w:t>виконувати</w:t>
      </w:r>
    </w:p>
    <w:p w:rsidR="008C76C6" w:rsidRDefault="008C76C6" w:rsidP="008C76C6">
      <w:r>
        <w:rPr>
          <w:rFonts w:hint="eastAsia"/>
        </w:rPr>
        <w:t>постійно</w:t>
      </w:r>
      <w:r>
        <w:t></w:t>
      </w:r>
      <w:r>
        <w:rPr>
          <w:rFonts w:hint="eastAsia"/>
        </w:rPr>
        <w:t>та</w:t>
      </w:r>
      <w:r>
        <w:t></w:t>
      </w:r>
      <w:r>
        <w:rPr>
          <w:rFonts w:hint="eastAsia"/>
        </w:rPr>
        <w:t>які</w:t>
      </w:r>
      <w:r>
        <w:t></w:t>
      </w:r>
      <w:r>
        <w:rPr>
          <w:rFonts w:hint="eastAsia"/>
        </w:rPr>
        <w:t>випливають</w:t>
      </w:r>
      <w:r>
        <w:t></w:t>
      </w:r>
      <w:r>
        <w:rPr>
          <w:rFonts w:hint="eastAsia"/>
        </w:rPr>
        <w:t>із</w:t>
      </w:r>
      <w:r>
        <w:t></w:t>
      </w:r>
      <w:r>
        <w:rPr>
          <w:rFonts w:hint="eastAsia"/>
        </w:rPr>
        <w:t>цілей</w:t>
      </w:r>
      <w:r>
        <w:t></w:t>
      </w:r>
      <w:r>
        <w:rPr>
          <w:rFonts w:hint="eastAsia"/>
        </w:rPr>
        <w:t>та</w:t>
      </w:r>
      <w:r>
        <w:t></w:t>
      </w:r>
      <w:r>
        <w:rPr>
          <w:rFonts w:hint="eastAsia"/>
        </w:rPr>
        <w:t>мети</w:t>
      </w:r>
      <w:r>
        <w:t></w:t>
      </w:r>
      <w:r>
        <w:rPr>
          <w:rFonts w:hint="eastAsia"/>
        </w:rPr>
        <w:t>їх</w:t>
      </w:r>
      <w:r>
        <w:t></w:t>
      </w:r>
      <w:r>
        <w:rPr>
          <w:rFonts w:hint="eastAsia"/>
        </w:rPr>
        <w:t>створення</w:t>
      </w:r>
      <w:r>
        <w:t></w:t>
      </w:r>
      <w:r>
        <w:t></w:t>
      </w:r>
      <w:r>
        <w:t></w:t>
      </w:r>
      <w:r>
        <w:rPr>
          <w:rFonts w:hint="eastAsia"/>
        </w:rPr>
        <w:t>повноваженнями</w:t>
      </w:r>
      <w:r>
        <w:t></w:t>
      </w:r>
      <w:r>
        <w:t></w:t>
      </w:r>
      <w:r>
        <w:rPr>
          <w:rFonts w:hint="eastAsia"/>
        </w:rPr>
        <w:t>як</w:t>
      </w:r>
    </w:p>
    <w:p w:rsidR="008C76C6" w:rsidRDefault="008C76C6" w:rsidP="008C76C6">
      <w:r>
        <w:rPr>
          <w:rFonts w:hint="eastAsia"/>
        </w:rPr>
        <w:t>мірою</w:t>
      </w:r>
      <w:r>
        <w:t></w:t>
      </w:r>
      <w:r>
        <w:rPr>
          <w:rFonts w:hint="eastAsia"/>
        </w:rPr>
        <w:t>дозволеної</w:t>
      </w:r>
      <w:r>
        <w:t></w:t>
      </w:r>
      <w:r>
        <w:rPr>
          <w:rFonts w:hint="eastAsia"/>
        </w:rPr>
        <w:t>поведінки</w:t>
      </w:r>
      <w:r>
        <w:t></w:t>
      </w:r>
      <w:r>
        <w:rPr>
          <w:rFonts w:hint="eastAsia"/>
        </w:rPr>
        <w:t>задля</w:t>
      </w:r>
      <w:r>
        <w:t></w:t>
      </w:r>
      <w:r>
        <w:rPr>
          <w:rFonts w:hint="eastAsia"/>
        </w:rPr>
        <w:t>реалізації</w:t>
      </w:r>
      <w:r>
        <w:t></w:t>
      </w:r>
      <w:r>
        <w:rPr>
          <w:rFonts w:hint="eastAsia"/>
        </w:rPr>
        <w:t>функцій</w:t>
      </w:r>
      <w:r>
        <w:t></w:t>
      </w:r>
      <w:r>
        <w:t></w:t>
      </w:r>
      <w:r>
        <w:rPr>
          <w:rFonts w:hint="eastAsia"/>
        </w:rPr>
        <w:t>та</w:t>
      </w:r>
      <w:r>
        <w:t></w:t>
      </w:r>
      <w:r>
        <w:rPr>
          <w:rFonts w:hint="eastAsia"/>
        </w:rPr>
        <w:t>компетенцією</w:t>
      </w:r>
      <w:r>
        <w:t></w:t>
      </w:r>
      <w:r>
        <w:t></w:t>
      </w:r>
      <w:r>
        <w:rPr>
          <w:rFonts w:hint="eastAsia"/>
        </w:rPr>
        <w:t>як</w:t>
      </w:r>
    </w:p>
    <w:p w:rsidR="008C76C6" w:rsidRDefault="008C76C6" w:rsidP="008C76C6">
      <w:r>
        <w:rPr>
          <w:rFonts w:hint="eastAsia"/>
        </w:rPr>
        <w:t>комплексом</w:t>
      </w:r>
      <w:r>
        <w:t></w:t>
      </w:r>
      <w:r>
        <w:rPr>
          <w:rFonts w:hint="eastAsia"/>
        </w:rPr>
        <w:t>методів</w:t>
      </w:r>
      <w:r>
        <w:t></w:t>
      </w:r>
      <w:r>
        <w:t></w:t>
      </w:r>
      <w:r>
        <w:rPr>
          <w:rFonts w:hint="eastAsia"/>
        </w:rPr>
        <w:t>ресурсів</w:t>
      </w:r>
      <w:r>
        <w:t></w:t>
      </w:r>
      <w:r>
        <w:rPr>
          <w:rFonts w:hint="eastAsia"/>
        </w:rPr>
        <w:t>та</w:t>
      </w:r>
      <w:r>
        <w:t></w:t>
      </w:r>
      <w:r>
        <w:rPr>
          <w:rFonts w:hint="eastAsia"/>
        </w:rPr>
        <w:t>форматів</w:t>
      </w:r>
      <w:r>
        <w:t></w:t>
      </w:r>
      <w:r>
        <w:rPr>
          <w:rFonts w:hint="eastAsia"/>
        </w:rPr>
        <w:t>діяльності</w:t>
      </w:r>
      <w:r>
        <w:t></w:t>
      </w:r>
      <w:r>
        <w:rPr>
          <w:rFonts w:hint="eastAsia"/>
        </w:rPr>
        <w:t>з</w:t>
      </w:r>
      <w:r>
        <w:t></w:t>
      </w:r>
      <w:r>
        <w:rPr>
          <w:rFonts w:hint="eastAsia"/>
        </w:rPr>
        <w:t>виконання</w:t>
      </w:r>
      <w:r>
        <w:t></w:t>
      </w:r>
      <w:r>
        <w:rPr>
          <w:rFonts w:hint="eastAsia"/>
        </w:rPr>
        <w:t>функцій</w:t>
      </w:r>
      <w:r>
        <w:t></w:t>
      </w:r>
      <w:r>
        <w:rPr>
          <w:rFonts w:hint="eastAsia"/>
        </w:rPr>
        <w:t>із</w:t>
      </w:r>
    </w:p>
    <w:p w:rsidR="008C76C6" w:rsidRDefault="008C76C6" w:rsidP="008C76C6">
      <w:r>
        <w:rPr>
          <w:rFonts w:hint="eastAsia"/>
        </w:rPr>
        <w:t>окресленою</w:t>
      </w:r>
      <w:r>
        <w:t></w:t>
      </w:r>
      <w:r>
        <w:rPr>
          <w:rFonts w:hint="eastAsia"/>
        </w:rPr>
        <w:t>сферою</w:t>
      </w:r>
      <w:r>
        <w:t></w:t>
      </w:r>
      <w:r>
        <w:rPr>
          <w:rFonts w:hint="eastAsia"/>
        </w:rPr>
        <w:t>потенційного</w:t>
      </w:r>
      <w:r>
        <w:t></w:t>
      </w:r>
      <w:r>
        <w:rPr>
          <w:rFonts w:hint="eastAsia"/>
        </w:rPr>
        <w:t>залучення</w:t>
      </w:r>
      <w:r>
        <w:t></w:t>
      </w:r>
      <w:r>
        <w:rPr>
          <w:rFonts w:hint="eastAsia"/>
        </w:rPr>
        <w:t>міжнародної</w:t>
      </w:r>
      <w:r>
        <w:t></w:t>
      </w:r>
      <w:r>
        <w:rPr>
          <w:rFonts w:hint="eastAsia"/>
        </w:rPr>
        <w:t>інституції</w:t>
      </w:r>
      <w:r>
        <w:t></w:t>
      </w:r>
      <w:r>
        <w:rPr>
          <w:rFonts w:hint="eastAsia"/>
        </w:rPr>
        <w:t>до</w:t>
      </w:r>
      <w:r>
        <w:t></w:t>
      </w:r>
      <w:r>
        <w:rPr>
          <w:rFonts w:hint="eastAsia"/>
        </w:rPr>
        <w:t>справ</w:t>
      </w:r>
    </w:p>
    <w:p w:rsidR="008C76C6" w:rsidRDefault="008C76C6" w:rsidP="008C76C6">
      <w:r>
        <w:rPr>
          <w:rFonts w:hint="eastAsia"/>
        </w:rPr>
        <w:t>міжнародного</w:t>
      </w:r>
      <w:r>
        <w:t></w:t>
      </w:r>
      <w:r>
        <w:rPr>
          <w:rFonts w:hint="eastAsia"/>
        </w:rPr>
        <w:t>співтовариства</w:t>
      </w:r>
      <w:r>
        <w:t></w:t>
      </w:r>
      <w:r>
        <w:t></w:t>
      </w:r>
    </w:p>
    <w:p w:rsidR="008C76C6" w:rsidRDefault="008C76C6" w:rsidP="008C76C6">
      <w:r>
        <w:t></w:t>
      </w:r>
      <w:r>
        <w:t></w:t>
      </w:r>
      <w:r>
        <w:t></w:t>
      </w:r>
      <w:r>
        <w:rPr>
          <w:rFonts w:hint="eastAsia"/>
        </w:rPr>
        <w:t>Спостерігаються</w:t>
      </w:r>
      <w:r>
        <w:t></w:t>
      </w:r>
      <w:r>
        <w:rPr>
          <w:rFonts w:hint="eastAsia"/>
        </w:rPr>
        <w:t>процеси</w:t>
      </w:r>
      <w:r>
        <w:t></w:t>
      </w:r>
      <w:r>
        <w:rPr>
          <w:rFonts w:hint="eastAsia"/>
        </w:rPr>
        <w:t>оптимізації</w:t>
      </w:r>
      <w:r>
        <w:t></w:t>
      </w:r>
      <w:r>
        <w:rPr>
          <w:rFonts w:hint="eastAsia"/>
        </w:rPr>
        <w:t>функцій</w:t>
      </w:r>
      <w:r>
        <w:t></w:t>
      </w:r>
      <w:r>
        <w:rPr>
          <w:rFonts w:hint="eastAsia"/>
        </w:rPr>
        <w:t>міжнародних</w:t>
      </w:r>
    </w:p>
    <w:p w:rsidR="008C76C6" w:rsidRDefault="008C76C6" w:rsidP="008C76C6">
      <w:r>
        <w:rPr>
          <w:rFonts w:hint="eastAsia"/>
        </w:rPr>
        <w:t>інституцій</w:t>
      </w:r>
      <w:r>
        <w:t></w:t>
      </w:r>
      <w:r>
        <w:t></w:t>
      </w:r>
      <w:r>
        <w:rPr>
          <w:rFonts w:hint="eastAsia"/>
        </w:rPr>
        <w:t>які</w:t>
      </w:r>
      <w:r>
        <w:t></w:t>
      </w:r>
      <w:r>
        <w:rPr>
          <w:rFonts w:hint="eastAsia"/>
        </w:rPr>
        <w:t>своєю</w:t>
      </w:r>
      <w:r>
        <w:t></w:t>
      </w:r>
      <w:r>
        <w:rPr>
          <w:rFonts w:hint="eastAsia"/>
        </w:rPr>
        <w:t>динамікою</w:t>
      </w:r>
      <w:r>
        <w:t></w:t>
      </w:r>
      <w:r>
        <w:rPr>
          <w:rFonts w:hint="eastAsia"/>
        </w:rPr>
        <w:t>підтверджують</w:t>
      </w:r>
      <w:r>
        <w:t></w:t>
      </w:r>
      <w:r>
        <w:t></w:t>
      </w:r>
      <w:r>
        <w:rPr>
          <w:rFonts w:hint="eastAsia"/>
        </w:rPr>
        <w:t>що</w:t>
      </w:r>
      <w:r>
        <w:t></w:t>
      </w:r>
      <w:r>
        <w:rPr>
          <w:rFonts w:hint="eastAsia"/>
        </w:rPr>
        <w:t>більше</w:t>
      </w:r>
      <w:r>
        <w:t></w:t>
      </w:r>
      <w:r>
        <w:rPr>
          <w:rFonts w:hint="eastAsia"/>
        </w:rPr>
        <w:t>рекурсивних</w:t>
      </w:r>
    </w:p>
    <w:p w:rsidR="008C76C6" w:rsidRDefault="008C76C6" w:rsidP="008C76C6">
      <w:r>
        <w:rPr>
          <w:rFonts w:hint="eastAsia"/>
        </w:rPr>
        <w:t>функцій</w:t>
      </w:r>
      <w:r>
        <w:t></w:t>
      </w:r>
      <w:r>
        <w:rPr>
          <w:rFonts w:hint="eastAsia"/>
        </w:rPr>
        <w:t>отримує</w:t>
      </w:r>
      <w:r>
        <w:t></w:t>
      </w:r>
      <w:r>
        <w:rPr>
          <w:rFonts w:hint="eastAsia"/>
        </w:rPr>
        <w:t>міжнародна</w:t>
      </w:r>
      <w:r>
        <w:t></w:t>
      </w:r>
      <w:r>
        <w:rPr>
          <w:rFonts w:hint="eastAsia"/>
        </w:rPr>
        <w:t>інституція</w:t>
      </w:r>
      <w:r>
        <w:t></w:t>
      </w:r>
      <w:r>
        <w:t></w:t>
      </w:r>
      <w:r>
        <w:rPr>
          <w:rFonts w:hint="eastAsia"/>
        </w:rPr>
        <w:t>то</w:t>
      </w:r>
      <w:r>
        <w:t></w:t>
      </w:r>
      <w:r>
        <w:rPr>
          <w:rFonts w:hint="eastAsia"/>
        </w:rPr>
        <w:t>якісніше</w:t>
      </w:r>
      <w:r>
        <w:t></w:t>
      </w:r>
      <w:r>
        <w:rPr>
          <w:rFonts w:hint="eastAsia"/>
        </w:rPr>
        <w:t>вона</w:t>
      </w:r>
      <w:r>
        <w:t></w:t>
      </w:r>
      <w:r>
        <w:rPr>
          <w:rFonts w:hint="eastAsia"/>
        </w:rPr>
        <w:t>може</w:t>
      </w:r>
      <w:r>
        <w:t></w:t>
      </w:r>
      <w:r>
        <w:rPr>
          <w:rFonts w:hint="eastAsia"/>
        </w:rPr>
        <w:t>здійснювати</w:t>
      </w:r>
    </w:p>
    <w:p w:rsidR="008C76C6" w:rsidRDefault="008C76C6" w:rsidP="008C76C6">
      <w:r>
        <w:rPr>
          <w:rFonts w:hint="eastAsia"/>
        </w:rPr>
        <w:t>міжнародно</w:t>
      </w:r>
      <w:r>
        <w:t></w:t>
      </w:r>
      <w:r>
        <w:rPr>
          <w:rFonts w:hint="eastAsia"/>
        </w:rPr>
        <w:t>правове</w:t>
      </w:r>
      <w:r>
        <w:t></w:t>
      </w:r>
      <w:r>
        <w:rPr>
          <w:rFonts w:hint="eastAsia"/>
        </w:rPr>
        <w:t>регулювання</w:t>
      </w:r>
      <w:r>
        <w:t></w:t>
      </w:r>
      <w:r>
        <w:rPr>
          <w:rFonts w:hint="eastAsia"/>
        </w:rPr>
        <w:t>відносин</w:t>
      </w:r>
      <w:r>
        <w:t></w:t>
      </w:r>
      <w:r>
        <w:rPr>
          <w:rFonts w:hint="eastAsia"/>
        </w:rPr>
        <w:t>міжнародного</w:t>
      </w:r>
      <w:r>
        <w:t></w:t>
      </w:r>
      <w:r>
        <w:rPr>
          <w:rFonts w:hint="eastAsia"/>
        </w:rPr>
        <w:t>співтовариства</w:t>
      </w:r>
      <w:r>
        <w:t></w:t>
      </w:r>
    </w:p>
    <w:p w:rsidR="008C76C6" w:rsidRDefault="008C76C6" w:rsidP="008C76C6">
      <w:r>
        <w:rPr>
          <w:rFonts w:hint="eastAsia"/>
        </w:rPr>
        <w:t>Оптимізація</w:t>
      </w:r>
      <w:r>
        <w:t></w:t>
      </w:r>
      <w:r>
        <w:rPr>
          <w:rFonts w:hint="eastAsia"/>
        </w:rPr>
        <w:t>функцій</w:t>
      </w:r>
      <w:r>
        <w:t></w:t>
      </w:r>
      <w:r>
        <w:rPr>
          <w:rFonts w:hint="eastAsia"/>
        </w:rPr>
        <w:t>супроводжується</w:t>
      </w:r>
      <w:r>
        <w:t></w:t>
      </w:r>
      <w:r>
        <w:rPr>
          <w:rFonts w:hint="eastAsia"/>
        </w:rPr>
        <w:t>деталізацією</w:t>
      </w:r>
      <w:r>
        <w:t></w:t>
      </w:r>
      <w:r>
        <w:rPr>
          <w:rFonts w:hint="eastAsia"/>
        </w:rPr>
        <w:t>повноважень</w:t>
      </w:r>
      <w:r>
        <w:t></w:t>
      </w:r>
      <w:r>
        <w:t></w:t>
      </w:r>
      <w:r>
        <w:rPr>
          <w:rFonts w:hint="eastAsia"/>
        </w:rPr>
        <w:t>зокрема</w:t>
      </w:r>
      <w:r>
        <w:t></w:t>
      </w:r>
      <w:r>
        <w:rPr>
          <w:rFonts w:hint="eastAsia"/>
        </w:rPr>
        <w:t>за</w:t>
      </w:r>
    </w:p>
    <w:p w:rsidR="008C76C6" w:rsidRDefault="008C76C6" w:rsidP="008C76C6">
      <w:r>
        <w:rPr>
          <w:rFonts w:hint="eastAsia"/>
        </w:rPr>
        <w:t>допомоги</w:t>
      </w:r>
      <w:r>
        <w:t></w:t>
      </w:r>
      <w:r>
        <w:rPr>
          <w:rFonts w:hint="eastAsia"/>
        </w:rPr>
        <w:t>механізму</w:t>
      </w:r>
      <w:r>
        <w:t></w:t>
      </w:r>
      <w:r>
        <w:rPr>
          <w:rFonts w:hint="eastAsia"/>
        </w:rPr>
        <w:t>наділення</w:t>
      </w:r>
      <w:r>
        <w:t></w:t>
      </w:r>
      <w:r>
        <w:rPr>
          <w:rFonts w:hint="eastAsia"/>
        </w:rPr>
        <w:t>міжнародних</w:t>
      </w:r>
      <w:r>
        <w:t></w:t>
      </w:r>
      <w:r>
        <w:rPr>
          <w:rFonts w:hint="eastAsia"/>
        </w:rPr>
        <w:t>інституцій</w:t>
      </w:r>
      <w:r>
        <w:t></w:t>
      </w:r>
      <w:r>
        <w:rPr>
          <w:rFonts w:hint="eastAsia"/>
        </w:rPr>
        <w:t>повноваженнями</w:t>
      </w:r>
      <w:r>
        <w:t></w:t>
      </w:r>
      <w:r>
        <w:rPr>
          <w:rFonts w:hint="eastAsia"/>
        </w:rPr>
        <w:t>на</w:t>
      </w:r>
    </w:p>
    <w:p w:rsidR="008C76C6" w:rsidRDefault="008C76C6" w:rsidP="008C76C6">
      <w:r>
        <w:rPr>
          <w:rFonts w:hint="eastAsia"/>
        </w:rPr>
        <w:t>розширення</w:t>
      </w:r>
      <w:r>
        <w:t></w:t>
      </w:r>
      <w:r>
        <w:rPr>
          <w:rFonts w:hint="eastAsia"/>
        </w:rPr>
        <w:t>повноважень</w:t>
      </w:r>
      <w:r>
        <w:t></w:t>
      </w:r>
      <w:r>
        <w:rPr>
          <w:rFonts w:hint="eastAsia"/>
        </w:rPr>
        <w:t>за</w:t>
      </w:r>
      <w:r>
        <w:t></w:t>
      </w:r>
      <w:r>
        <w:rPr>
          <w:rFonts w:hint="eastAsia"/>
        </w:rPr>
        <w:t>їх</w:t>
      </w:r>
      <w:r>
        <w:t></w:t>
      </w:r>
      <w:r>
        <w:rPr>
          <w:rFonts w:hint="eastAsia"/>
        </w:rPr>
        <w:t>власною</w:t>
      </w:r>
      <w:r>
        <w:t></w:t>
      </w:r>
      <w:r>
        <w:rPr>
          <w:rFonts w:hint="eastAsia"/>
        </w:rPr>
        <w:t>ініціативою</w:t>
      </w:r>
      <w:r>
        <w:t></w:t>
      </w:r>
      <w:r>
        <w:t></w:t>
      </w:r>
      <w:r>
        <w:rPr>
          <w:rFonts w:hint="eastAsia"/>
        </w:rPr>
        <w:t>та</w:t>
      </w:r>
      <w:r>
        <w:t></w:t>
      </w:r>
      <w:r>
        <w:rPr>
          <w:rFonts w:hint="eastAsia"/>
        </w:rPr>
        <w:t>ситуаціями</w:t>
      </w:r>
      <w:r>
        <w:t></w:t>
      </w:r>
      <w:r>
        <w:rPr>
          <w:rFonts w:hint="eastAsia"/>
        </w:rPr>
        <w:t>позитивної</w:t>
      </w:r>
    </w:p>
    <w:p w:rsidR="008C76C6" w:rsidRDefault="008C76C6" w:rsidP="008C76C6">
      <w:r>
        <w:rPr>
          <w:rFonts w:hint="eastAsia"/>
        </w:rPr>
        <w:t>інтервенції</w:t>
      </w:r>
      <w:r>
        <w:t></w:t>
      </w:r>
      <w:r>
        <w:rPr>
          <w:rFonts w:hint="eastAsia"/>
        </w:rPr>
        <w:t>міжнародними</w:t>
      </w:r>
      <w:r>
        <w:t></w:t>
      </w:r>
      <w:r>
        <w:rPr>
          <w:rFonts w:hint="eastAsia"/>
        </w:rPr>
        <w:t>інституціями</w:t>
      </w:r>
      <w:r>
        <w:t></w:t>
      </w:r>
      <w:r>
        <w:rPr>
          <w:rFonts w:hint="eastAsia"/>
        </w:rPr>
        <w:t>у</w:t>
      </w:r>
      <w:r>
        <w:t></w:t>
      </w:r>
      <w:r>
        <w:rPr>
          <w:rFonts w:hint="eastAsia"/>
        </w:rPr>
        <w:t>сферу</w:t>
      </w:r>
      <w:r>
        <w:t></w:t>
      </w:r>
      <w:r>
        <w:rPr>
          <w:rFonts w:hint="eastAsia"/>
        </w:rPr>
        <w:t>їх</w:t>
      </w:r>
      <w:r>
        <w:t></w:t>
      </w:r>
      <w:r>
        <w:rPr>
          <w:rFonts w:hint="eastAsia"/>
        </w:rPr>
        <w:t>компетенції</w:t>
      </w:r>
      <w:r>
        <w:t></w:t>
      </w:r>
      <w:r>
        <w:t></w:t>
      </w:r>
      <w:r>
        <w:rPr>
          <w:rFonts w:hint="eastAsia"/>
        </w:rPr>
        <w:t>наслідками</w:t>
      </w:r>
    </w:p>
    <w:p w:rsidR="008C76C6" w:rsidRDefault="008C76C6" w:rsidP="008C76C6">
      <w:r>
        <w:rPr>
          <w:rFonts w:hint="eastAsia"/>
        </w:rPr>
        <w:t>чого</w:t>
      </w:r>
      <w:r>
        <w:t></w:t>
      </w:r>
      <w:r>
        <w:rPr>
          <w:rFonts w:hint="eastAsia"/>
        </w:rPr>
        <w:t>є</w:t>
      </w:r>
      <w:r>
        <w:t></w:t>
      </w:r>
      <w:r>
        <w:rPr>
          <w:rFonts w:hint="eastAsia"/>
        </w:rPr>
        <w:t>процеси</w:t>
      </w:r>
      <w:r>
        <w:t></w:t>
      </w:r>
      <w:r>
        <w:rPr>
          <w:rFonts w:hint="eastAsia"/>
        </w:rPr>
        <w:t>розширення</w:t>
      </w:r>
      <w:r>
        <w:t></w:t>
      </w:r>
      <w:r>
        <w:t></w:t>
      </w:r>
      <w:r>
        <w:rPr>
          <w:rFonts w:hint="eastAsia"/>
        </w:rPr>
        <w:t>обмеження</w:t>
      </w:r>
      <w:r>
        <w:t></w:t>
      </w:r>
      <w:r>
        <w:rPr>
          <w:rFonts w:hint="eastAsia"/>
        </w:rPr>
        <w:t>та</w:t>
      </w:r>
      <w:r>
        <w:t></w:t>
      </w:r>
      <w:r>
        <w:rPr>
          <w:rFonts w:hint="eastAsia"/>
        </w:rPr>
        <w:t>уточнення</w:t>
      </w:r>
      <w:r>
        <w:t></w:t>
      </w:r>
      <w:r>
        <w:rPr>
          <w:rFonts w:hint="eastAsia"/>
        </w:rPr>
        <w:t>компетенції</w:t>
      </w:r>
      <w:r>
        <w:t></w:t>
      </w:r>
    </w:p>
    <w:p w:rsidR="008C76C6" w:rsidRDefault="008C76C6" w:rsidP="008C76C6">
      <w:r>
        <w:t></w:t>
      </w:r>
      <w:r>
        <w:t></w:t>
      </w:r>
      <w:r>
        <w:t></w:t>
      </w:r>
    </w:p>
    <w:p w:rsidR="008C76C6" w:rsidRDefault="008C76C6" w:rsidP="008C76C6">
      <w:r>
        <w:t></w:t>
      </w:r>
      <w:r>
        <w:t></w:t>
      </w:r>
      <w:r>
        <w:t></w:t>
      </w:r>
      <w:r>
        <w:rPr>
          <w:rFonts w:hint="eastAsia"/>
        </w:rPr>
        <w:t>Результатом</w:t>
      </w:r>
      <w:r>
        <w:t></w:t>
      </w:r>
      <w:r>
        <w:rPr>
          <w:rFonts w:hint="eastAsia"/>
        </w:rPr>
        <w:t>підвищення</w:t>
      </w:r>
      <w:r>
        <w:t></w:t>
      </w:r>
      <w:r>
        <w:rPr>
          <w:rFonts w:hint="eastAsia"/>
        </w:rPr>
        <w:t>ефективності</w:t>
      </w:r>
      <w:r>
        <w:t></w:t>
      </w:r>
      <w:r>
        <w:rPr>
          <w:rFonts w:hint="eastAsia"/>
        </w:rPr>
        <w:t>міжнародної</w:t>
      </w:r>
      <w:r>
        <w:t></w:t>
      </w:r>
      <w:r>
        <w:rPr>
          <w:rFonts w:hint="eastAsia"/>
        </w:rPr>
        <w:t>правотворчості</w:t>
      </w:r>
    </w:p>
    <w:p w:rsidR="008C76C6" w:rsidRDefault="008C76C6" w:rsidP="008C76C6">
      <w:r>
        <w:rPr>
          <w:rFonts w:hint="eastAsia"/>
        </w:rPr>
        <w:t>може</w:t>
      </w:r>
      <w:r>
        <w:t></w:t>
      </w:r>
      <w:r>
        <w:rPr>
          <w:rFonts w:hint="eastAsia"/>
        </w:rPr>
        <w:t>стати</w:t>
      </w:r>
      <w:r>
        <w:t></w:t>
      </w:r>
      <w:r>
        <w:rPr>
          <w:rFonts w:hint="eastAsia"/>
        </w:rPr>
        <w:t>розширення</w:t>
      </w:r>
      <w:r>
        <w:t></w:t>
      </w:r>
      <w:r>
        <w:rPr>
          <w:rFonts w:hint="eastAsia"/>
        </w:rPr>
        <w:t>напрямів</w:t>
      </w:r>
      <w:r>
        <w:t></w:t>
      </w:r>
      <w:r>
        <w:rPr>
          <w:rFonts w:hint="eastAsia"/>
        </w:rPr>
        <w:t>правотворчої</w:t>
      </w:r>
      <w:r>
        <w:t></w:t>
      </w:r>
      <w:r>
        <w:rPr>
          <w:rFonts w:hint="eastAsia"/>
        </w:rPr>
        <w:t>діяльності</w:t>
      </w:r>
      <w:r>
        <w:t></w:t>
      </w:r>
      <w:r>
        <w:rPr>
          <w:rFonts w:hint="eastAsia"/>
        </w:rPr>
        <w:t>міжнародних</w:t>
      </w:r>
    </w:p>
    <w:p w:rsidR="008C76C6" w:rsidRDefault="008C76C6" w:rsidP="008C76C6">
      <w:r>
        <w:rPr>
          <w:rFonts w:hint="eastAsia"/>
        </w:rPr>
        <w:t>інституцій</w:t>
      </w:r>
      <w:r>
        <w:t></w:t>
      </w:r>
      <w:r>
        <w:rPr>
          <w:rFonts w:hint="eastAsia"/>
        </w:rPr>
        <w:t>без</w:t>
      </w:r>
      <w:r>
        <w:t></w:t>
      </w:r>
      <w:r>
        <w:rPr>
          <w:rFonts w:hint="eastAsia"/>
        </w:rPr>
        <w:t>потреби</w:t>
      </w:r>
      <w:r>
        <w:t></w:t>
      </w:r>
      <w:r>
        <w:rPr>
          <w:rFonts w:hint="eastAsia"/>
        </w:rPr>
        <w:t>запиту</w:t>
      </w:r>
      <w:r>
        <w:t></w:t>
      </w:r>
      <w:r>
        <w:rPr>
          <w:rFonts w:hint="eastAsia"/>
        </w:rPr>
        <w:t>волі</w:t>
      </w:r>
      <w:r>
        <w:t></w:t>
      </w:r>
      <w:r>
        <w:rPr>
          <w:rFonts w:hint="eastAsia"/>
        </w:rPr>
        <w:t>їх</w:t>
      </w:r>
      <w:r>
        <w:t></w:t>
      </w:r>
      <w:r>
        <w:rPr>
          <w:rFonts w:hint="eastAsia"/>
        </w:rPr>
        <w:t>засновників</w:t>
      </w:r>
      <w:r>
        <w:t></w:t>
      </w:r>
      <w:r>
        <w:rPr>
          <w:rFonts w:hint="eastAsia"/>
        </w:rPr>
        <w:t>та</w:t>
      </w:r>
      <w:r>
        <w:t></w:t>
      </w:r>
      <w:r>
        <w:rPr>
          <w:rFonts w:hint="eastAsia"/>
        </w:rPr>
        <w:t>членів</w:t>
      </w:r>
      <w:r>
        <w:t></w:t>
      </w:r>
      <w:r>
        <w:t></w:t>
      </w:r>
      <w:r>
        <w:rPr>
          <w:rFonts w:hint="eastAsia"/>
        </w:rPr>
        <w:t>активна</w:t>
      </w:r>
      <w:r>
        <w:t></w:t>
      </w:r>
      <w:r>
        <w:rPr>
          <w:rFonts w:hint="eastAsia"/>
        </w:rPr>
        <w:t>участь</w:t>
      </w:r>
    </w:p>
    <w:p w:rsidR="008C76C6" w:rsidRDefault="008C76C6" w:rsidP="008C76C6">
      <w:r>
        <w:rPr>
          <w:rFonts w:hint="eastAsia"/>
        </w:rPr>
        <w:t>міжнародних</w:t>
      </w:r>
      <w:r>
        <w:t></w:t>
      </w:r>
      <w:r>
        <w:rPr>
          <w:rFonts w:hint="eastAsia"/>
        </w:rPr>
        <w:t>інституцій</w:t>
      </w:r>
      <w:r>
        <w:t></w:t>
      </w:r>
      <w:r>
        <w:rPr>
          <w:rFonts w:hint="eastAsia"/>
        </w:rPr>
        <w:t>у</w:t>
      </w:r>
      <w:r>
        <w:t></w:t>
      </w:r>
      <w:r>
        <w:rPr>
          <w:rFonts w:hint="eastAsia"/>
        </w:rPr>
        <w:t>формуванні</w:t>
      </w:r>
      <w:r>
        <w:t></w:t>
      </w:r>
      <w:r>
        <w:rPr>
          <w:rFonts w:hint="eastAsia"/>
        </w:rPr>
        <w:t>міжнародного</w:t>
      </w:r>
      <w:r>
        <w:t></w:t>
      </w:r>
      <w:r>
        <w:rPr>
          <w:rFonts w:hint="eastAsia"/>
        </w:rPr>
        <w:t>права</w:t>
      </w:r>
      <w:r>
        <w:t></w:t>
      </w:r>
      <w:r>
        <w:t></w:t>
      </w:r>
      <w:r>
        <w:rPr>
          <w:rFonts w:hint="eastAsia"/>
        </w:rPr>
        <w:t>Це</w:t>
      </w:r>
      <w:r>
        <w:t></w:t>
      </w:r>
      <w:r>
        <w:rPr>
          <w:rFonts w:hint="eastAsia"/>
        </w:rPr>
        <w:t>виявляється</w:t>
      </w:r>
      <w:r>
        <w:t></w:t>
      </w:r>
      <w:r>
        <w:rPr>
          <w:rFonts w:hint="eastAsia"/>
        </w:rPr>
        <w:t>у</w:t>
      </w:r>
    </w:p>
    <w:p w:rsidR="008C76C6" w:rsidRDefault="008C76C6" w:rsidP="008C76C6">
      <w:r>
        <w:rPr>
          <w:rFonts w:hint="eastAsia"/>
        </w:rPr>
        <w:t>зростанні</w:t>
      </w:r>
      <w:r>
        <w:t></w:t>
      </w:r>
      <w:r>
        <w:rPr>
          <w:rFonts w:hint="eastAsia"/>
        </w:rPr>
        <w:t>кількості</w:t>
      </w:r>
      <w:r>
        <w:t></w:t>
      </w:r>
      <w:r>
        <w:rPr>
          <w:rFonts w:hint="eastAsia"/>
        </w:rPr>
        <w:t>активних</w:t>
      </w:r>
      <w:r>
        <w:t></w:t>
      </w:r>
      <w:r>
        <w:rPr>
          <w:rFonts w:hint="eastAsia"/>
        </w:rPr>
        <w:t>міжнародних</w:t>
      </w:r>
      <w:r>
        <w:t></w:t>
      </w:r>
      <w:r>
        <w:rPr>
          <w:rFonts w:hint="eastAsia"/>
        </w:rPr>
        <w:t>інституцій</w:t>
      </w:r>
      <w:r>
        <w:t></w:t>
      </w:r>
      <w:r>
        <w:t></w:t>
      </w:r>
      <w:r>
        <w:rPr>
          <w:rFonts w:hint="eastAsia"/>
        </w:rPr>
        <w:t>розширенні</w:t>
      </w:r>
      <w:r>
        <w:t></w:t>
      </w:r>
      <w:r>
        <w:rPr>
          <w:rFonts w:hint="eastAsia"/>
        </w:rPr>
        <w:t>предметних</w:t>
      </w:r>
    </w:p>
    <w:p w:rsidR="008C76C6" w:rsidRDefault="008C76C6" w:rsidP="008C76C6">
      <w:r>
        <w:rPr>
          <w:rFonts w:hint="eastAsia"/>
        </w:rPr>
        <w:t>горизонтів</w:t>
      </w:r>
      <w:r>
        <w:t></w:t>
      </w:r>
      <w:r>
        <w:rPr>
          <w:rFonts w:hint="eastAsia"/>
        </w:rPr>
        <w:t>діяльності</w:t>
      </w:r>
      <w:r>
        <w:t></w:t>
      </w:r>
      <w:r>
        <w:rPr>
          <w:rFonts w:hint="eastAsia"/>
        </w:rPr>
        <w:t>міжнародних</w:t>
      </w:r>
      <w:r>
        <w:t></w:t>
      </w:r>
      <w:r>
        <w:rPr>
          <w:rFonts w:hint="eastAsia"/>
        </w:rPr>
        <w:t>інституцій</w:t>
      </w:r>
      <w:r>
        <w:t></w:t>
      </w:r>
      <w:r>
        <w:t></w:t>
      </w:r>
      <w:r>
        <w:rPr>
          <w:rFonts w:hint="eastAsia"/>
        </w:rPr>
        <w:t>наданні</w:t>
      </w:r>
      <w:r>
        <w:t></w:t>
      </w:r>
      <w:r>
        <w:rPr>
          <w:rFonts w:hint="eastAsia"/>
        </w:rPr>
        <w:t>особливого</w:t>
      </w:r>
      <w:r>
        <w:t></w:t>
      </w:r>
      <w:r>
        <w:rPr>
          <w:rFonts w:hint="eastAsia"/>
        </w:rPr>
        <w:t>значення</w:t>
      </w:r>
    </w:p>
    <w:p w:rsidR="008C76C6" w:rsidRDefault="008C76C6" w:rsidP="008C76C6">
      <w:r>
        <w:rPr>
          <w:rFonts w:hint="eastAsia"/>
        </w:rPr>
        <w:t>міжнародних</w:t>
      </w:r>
      <w:r>
        <w:t></w:t>
      </w:r>
      <w:r>
        <w:rPr>
          <w:rFonts w:hint="eastAsia"/>
        </w:rPr>
        <w:t>неурядових</w:t>
      </w:r>
      <w:r>
        <w:t></w:t>
      </w:r>
      <w:r>
        <w:rPr>
          <w:rFonts w:hint="eastAsia"/>
        </w:rPr>
        <w:t>організацій</w:t>
      </w:r>
      <w:r>
        <w:t></w:t>
      </w:r>
      <w:r>
        <w:t></w:t>
      </w:r>
      <w:r>
        <w:rPr>
          <w:rFonts w:hint="eastAsia"/>
        </w:rPr>
        <w:t>Предметне</w:t>
      </w:r>
      <w:r>
        <w:t></w:t>
      </w:r>
      <w:r>
        <w:rPr>
          <w:rFonts w:hint="eastAsia"/>
        </w:rPr>
        <w:t>розширення</w:t>
      </w:r>
      <w:r>
        <w:t></w:t>
      </w:r>
      <w:r>
        <w:rPr>
          <w:rFonts w:hint="eastAsia"/>
        </w:rPr>
        <w:t>нормотворчої</w:t>
      </w:r>
    </w:p>
    <w:p w:rsidR="008C76C6" w:rsidRDefault="008C76C6" w:rsidP="008C76C6">
      <w:r>
        <w:rPr>
          <w:rFonts w:hint="eastAsia"/>
        </w:rPr>
        <w:t>діяльності</w:t>
      </w:r>
      <w:r>
        <w:t></w:t>
      </w:r>
      <w:r>
        <w:rPr>
          <w:rFonts w:hint="eastAsia"/>
        </w:rPr>
        <w:t>міжнародних</w:t>
      </w:r>
      <w:r>
        <w:t></w:t>
      </w:r>
      <w:r>
        <w:rPr>
          <w:rFonts w:hint="eastAsia"/>
        </w:rPr>
        <w:t>інституцій</w:t>
      </w:r>
      <w:r>
        <w:t></w:t>
      </w:r>
      <w:r>
        <w:rPr>
          <w:rFonts w:hint="eastAsia"/>
        </w:rPr>
        <w:t>було</w:t>
      </w:r>
      <w:r>
        <w:t></w:t>
      </w:r>
      <w:r>
        <w:rPr>
          <w:rFonts w:hint="eastAsia"/>
        </w:rPr>
        <w:t>проведене</w:t>
      </w:r>
      <w:r>
        <w:t></w:t>
      </w:r>
      <w:r>
        <w:rPr>
          <w:rFonts w:hint="eastAsia"/>
        </w:rPr>
        <w:t>шляхом</w:t>
      </w:r>
      <w:r>
        <w:t></w:t>
      </w:r>
      <w:r>
        <w:rPr>
          <w:rFonts w:hint="eastAsia"/>
        </w:rPr>
        <w:t>заздалегідь</w:t>
      </w:r>
    </w:p>
    <w:p w:rsidR="008C76C6" w:rsidRDefault="008C76C6" w:rsidP="008C76C6">
      <w:r>
        <w:rPr>
          <w:rFonts w:hint="eastAsia"/>
        </w:rPr>
        <w:t>запропонованого</w:t>
      </w:r>
      <w:r>
        <w:t></w:t>
      </w:r>
      <w:r>
        <w:rPr>
          <w:rFonts w:hint="eastAsia"/>
        </w:rPr>
        <w:t>ранжуванням</w:t>
      </w:r>
      <w:r>
        <w:t></w:t>
      </w:r>
      <w:r>
        <w:rPr>
          <w:rFonts w:hint="eastAsia"/>
        </w:rPr>
        <w:t>системи</w:t>
      </w:r>
      <w:r>
        <w:t></w:t>
      </w:r>
      <w:r>
        <w:rPr>
          <w:rFonts w:hint="eastAsia"/>
        </w:rPr>
        <w:t>міжнародних</w:t>
      </w:r>
      <w:r>
        <w:t></w:t>
      </w:r>
      <w:r>
        <w:rPr>
          <w:rFonts w:hint="eastAsia"/>
        </w:rPr>
        <w:t>інституцій</w:t>
      </w:r>
      <w:r>
        <w:t></w:t>
      </w:r>
      <w:r>
        <w:rPr>
          <w:rFonts w:hint="eastAsia"/>
        </w:rPr>
        <w:t>за</w:t>
      </w:r>
    </w:p>
    <w:p w:rsidR="008C76C6" w:rsidRDefault="008C76C6" w:rsidP="008C76C6">
      <w:r>
        <w:rPr>
          <w:rFonts w:hint="eastAsia"/>
        </w:rPr>
        <w:t>функціональними</w:t>
      </w:r>
      <w:r>
        <w:t></w:t>
      </w:r>
      <w:r>
        <w:rPr>
          <w:rFonts w:hint="eastAsia"/>
        </w:rPr>
        <w:t>блоками</w:t>
      </w:r>
      <w:r>
        <w:t></w:t>
      </w:r>
    </w:p>
    <w:p w:rsidR="008C76C6" w:rsidRDefault="008C76C6" w:rsidP="008C76C6">
      <w:r>
        <w:t></w:t>
      </w:r>
      <w:r>
        <w:t></w:t>
      </w:r>
      <w:r>
        <w:t></w:t>
      </w:r>
      <w:r>
        <w:rPr>
          <w:rFonts w:hint="eastAsia"/>
        </w:rPr>
        <w:t>Процес</w:t>
      </w:r>
      <w:r>
        <w:t></w:t>
      </w:r>
      <w:r>
        <w:rPr>
          <w:rFonts w:hint="eastAsia"/>
        </w:rPr>
        <w:t>правозастосування</w:t>
      </w:r>
      <w:r>
        <w:t></w:t>
      </w:r>
      <w:r>
        <w:rPr>
          <w:rFonts w:hint="eastAsia"/>
        </w:rPr>
        <w:t>міжнародними</w:t>
      </w:r>
      <w:r>
        <w:t></w:t>
      </w:r>
      <w:r>
        <w:rPr>
          <w:rFonts w:hint="eastAsia"/>
        </w:rPr>
        <w:t>інституціями</w:t>
      </w:r>
    </w:p>
    <w:p w:rsidR="008C76C6" w:rsidRDefault="008C76C6" w:rsidP="008C76C6">
      <w:r>
        <w:rPr>
          <w:rFonts w:hint="eastAsia"/>
        </w:rPr>
        <w:t>спрямований</w:t>
      </w:r>
      <w:r>
        <w:t></w:t>
      </w:r>
      <w:r>
        <w:rPr>
          <w:rFonts w:hint="eastAsia"/>
        </w:rPr>
        <w:t>на</w:t>
      </w:r>
      <w:r>
        <w:t></w:t>
      </w:r>
      <w:r>
        <w:rPr>
          <w:rFonts w:hint="eastAsia"/>
        </w:rPr>
        <w:t>забезпечення</w:t>
      </w:r>
      <w:r>
        <w:t></w:t>
      </w:r>
      <w:r>
        <w:rPr>
          <w:rFonts w:hint="eastAsia"/>
        </w:rPr>
        <w:t>наявності</w:t>
      </w:r>
      <w:r>
        <w:t></w:t>
      </w:r>
      <w:r>
        <w:rPr>
          <w:rFonts w:hint="eastAsia"/>
        </w:rPr>
        <w:t>у</w:t>
      </w:r>
      <w:r>
        <w:t></w:t>
      </w:r>
      <w:r>
        <w:rPr>
          <w:rFonts w:hint="eastAsia"/>
        </w:rPr>
        <w:t>нормотворчому</w:t>
      </w:r>
      <w:r>
        <w:t></w:t>
      </w:r>
      <w:r>
        <w:rPr>
          <w:rFonts w:hint="eastAsia"/>
        </w:rPr>
        <w:t>акті</w:t>
      </w:r>
      <w:r>
        <w:t></w:t>
      </w:r>
      <w:r>
        <w:rPr>
          <w:rFonts w:hint="eastAsia"/>
        </w:rPr>
        <w:t>усіх</w:t>
      </w:r>
      <w:r>
        <w:t></w:t>
      </w:r>
      <w:r>
        <w:rPr>
          <w:rFonts w:hint="eastAsia"/>
        </w:rPr>
        <w:t>положень</w:t>
      </w:r>
    </w:p>
    <w:p w:rsidR="008C76C6" w:rsidRDefault="008C76C6" w:rsidP="008C76C6">
      <w:r>
        <w:rPr>
          <w:rFonts w:hint="eastAsia"/>
        </w:rPr>
        <w:t>необхідних</w:t>
      </w:r>
      <w:r>
        <w:t></w:t>
      </w:r>
      <w:r>
        <w:rPr>
          <w:rFonts w:hint="eastAsia"/>
        </w:rPr>
        <w:t>для</w:t>
      </w:r>
      <w:r>
        <w:t></w:t>
      </w:r>
      <w:r>
        <w:rPr>
          <w:rFonts w:hint="eastAsia"/>
        </w:rPr>
        <w:t>подальшої</w:t>
      </w:r>
      <w:r>
        <w:t></w:t>
      </w:r>
      <w:r>
        <w:rPr>
          <w:rFonts w:hint="eastAsia"/>
        </w:rPr>
        <w:t>реалізації</w:t>
      </w:r>
      <w:r>
        <w:t></w:t>
      </w:r>
      <w:r>
        <w:rPr>
          <w:rFonts w:hint="eastAsia"/>
        </w:rPr>
        <w:t>та</w:t>
      </w:r>
      <w:r>
        <w:t></w:t>
      </w:r>
      <w:r>
        <w:rPr>
          <w:rFonts w:hint="eastAsia"/>
        </w:rPr>
        <w:t>імплементації</w:t>
      </w:r>
      <w:r>
        <w:t></w:t>
      </w:r>
      <w:r>
        <w:rPr>
          <w:rFonts w:hint="eastAsia"/>
        </w:rPr>
        <w:t>рішень</w:t>
      </w:r>
      <w:r>
        <w:t></w:t>
      </w:r>
      <w:r>
        <w:rPr>
          <w:rFonts w:hint="eastAsia"/>
        </w:rPr>
        <w:t>міжнародної</w:t>
      </w:r>
    </w:p>
    <w:p w:rsidR="008C76C6" w:rsidRDefault="008C76C6" w:rsidP="008C76C6">
      <w:r>
        <w:rPr>
          <w:rFonts w:hint="eastAsia"/>
        </w:rPr>
        <w:t>інституції</w:t>
      </w:r>
      <w:r>
        <w:t></w:t>
      </w:r>
      <w:r>
        <w:t></w:t>
      </w:r>
      <w:r>
        <w:rPr>
          <w:rFonts w:hint="eastAsia"/>
        </w:rPr>
        <w:t>а</w:t>
      </w:r>
      <w:r>
        <w:t></w:t>
      </w:r>
      <w:r>
        <w:rPr>
          <w:rFonts w:hint="eastAsia"/>
        </w:rPr>
        <w:t>також</w:t>
      </w:r>
      <w:r>
        <w:t></w:t>
      </w:r>
      <w:r>
        <w:rPr>
          <w:rFonts w:hint="eastAsia"/>
        </w:rPr>
        <w:t>на</w:t>
      </w:r>
      <w:r>
        <w:t></w:t>
      </w:r>
      <w:r>
        <w:rPr>
          <w:rFonts w:hint="eastAsia"/>
        </w:rPr>
        <w:t>забезпечення</w:t>
      </w:r>
      <w:r>
        <w:t></w:t>
      </w:r>
      <w:r>
        <w:rPr>
          <w:rFonts w:hint="eastAsia"/>
        </w:rPr>
        <w:t>всіх</w:t>
      </w:r>
      <w:r>
        <w:t></w:t>
      </w:r>
      <w:r>
        <w:rPr>
          <w:rFonts w:hint="eastAsia"/>
        </w:rPr>
        <w:t>істотних</w:t>
      </w:r>
      <w:r>
        <w:t></w:t>
      </w:r>
      <w:r>
        <w:rPr>
          <w:rFonts w:hint="eastAsia"/>
        </w:rPr>
        <w:t>супровідних</w:t>
      </w:r>
      <w:r>
        <w:t></w:t>
      </w:r>
      <w:r>
        <w:rPr>
          <w:rFonts w:hint="eastAsia"/>
        </w:rPr>
        <w:t>умов</w:t>
      </w:r>
      <w:r>
        <w:t></w:t>
      </w:r>
      <w:r>
        <w:rPr>
          <w:rFonts w:hint="eastAsia"/>
        </w:rPr>
        <w:t>для</w:t>
      </w:r>
      <w:r>
        <w:t></w:t>
      </w:r>
      <w:r>
        <w:rPr>
          <w:rFonts w:hint="eastAsia"/>
        </w:rPr>
        <w:t>цього</w:t>
      </w:r>
      <w:r>
        <w:t></w:t>
      </w:r>
    </w:p>
    <w:p w:rsidR="008C76C6" w:rsidRDefault="008C76C6" w:rsidP="008C76C6">
      <w:r>
        <w:rPr>
          <w:rFonts w:hint="eastAsia"/>
        </w:rPr>
        <w:t>наприклад</w:t>
      </w:r>
      <w:r>
        <w:t></w:t>
      </w:r>
      <w:r>
        <w:t></w:t>
      </w:r>
      <w:r>
        <w:rPr>
          <w:rFonts w:hint="eastAsia"/>
        </w:rPr>
        <w:t>регламентування</w:t>
      </w:r>
      <w:r>
        <w:t></w:t>
      </w:r>
      <w:r>
        <w:rPr>
          <w:rFonts w:hint="eastAsia"/>
        </w:rPr>
        <w:t>меж</w:t>
      </w:r>
      <w:r>
        <w:t></w:t>
      </w:r>
      <w:r>
        <w:rPr>
          <w:rFonts w:hint="eastAsia"/>
        </w:rPr>
        <w:t>свободи</w:t>
      </w:r>
      <w:r>
        <w:t></w:t>
      </w:r>
      <w:r>
        <w:rPr>
          <w:rFonts w:hint="eastAsia"/>
        </w:rPr>
        <w:t>дій</w:t>
      </w:r>
      <w:r>
        <w:t></w:t>
      </w:r>
      <w:r>
        <w:rPr>
          <w:rFonts w:hint="eastAsia"/>
        </w:rPr>
        <w:t>членів</w:t>
      </w:r>
      <w:r>
        <w:t></w:t>
      </w:r>
      <w:r>
        <w:rPr>
          <w:rFonts w:hint="eastAsia"/>
        </w:rPr>
        <w:t>міжнародного</w:t>
      </w:r>
    </w:p>
    <w:p w:rsidR="008C76C6" w:rsidRDefault="008C76C6" w:rsidP="008C76C6">
      <w:r>
        <w:rPr>
          <w:rFonts w:hint="eastAsia"/>
        </w:rPr>
        <w:t>співтовариства</w:t>
      </w:r>
      <w:r>
        <w:t></w:t>
      </w:r>
      <w:r>
        <w:t></w:t>
      </w:r>
      <w:r>
        <w:rPr>
          <w:rFonts w:hint="eastAsia"/>
        </w:rPr>
        <w:t>визначення</w:t>
      </w:r>
      <w:r>
        <w:t></w:t>
      </w:r>
      <w:r>
        <w:rPr>
          <w:rFonts w:hint="eastAsia"/>
        </w:rPr>
        <w:t>оптимальних</w:t>
      </w:r>
      <w:r>
        <w:t></w:t>
      </w:r>
      <w:r>
        <w:rPr>
          <w:rFonts w:hint="eastAsia"/>
        </w:rPr>
        <w:t>варіантів</w:t>
      </w:r>
      <w:r>
        <w:t></w:t>
      </w:r>
      <w:r>
        <w:t></w:t>
      </w:r>
      <w:r>
        <w:rPr>
          <w:rFonts w:hint="eastAsia"/>
        </w:rPr>
        <w:t>методу</w:t>
      </w:r>
      <w:r>
        <w:t></w:t>
      </w:r>
      <w:r>
        <w:rPr>
          <w:rFonts w:hint="eastAsia"/>
        </w:rPr>
        <w:t>та</w:t>
      </w:r>
      <w:r>
        <w:t></w:t>
      </w:r>
      <w:r>
        <w:rPr>
          <w:rFonts w:hint="eastAsia"/>
        </w:rPr>
        <w:t>стратегії</w:t>
      </w:r>
    </w:p>
    <w:p w:rsidR="008C76C6" w:rsidRDefault="008C76C6" w:rsidP="008C76C6">
      <w:r>
        <w:rPr>
          <w:rFonts w:hint="eastAsia"/>
        </w:rPr>
        <w:t>реалізації</w:t>
      </w:r>
      <w:r>
        <w:t></w:t>
      </w:r>
      <w:r>
        <w:rPr>
          <w:rFonts w:hint="eastAsia"/>
        </w:rPr>
        <w:t>рішення</w:t>
      </w:r>
      <w:r>
        <w:t></w:t>
      </w:r>
      <w:r>
        <w:rPr>
          <w:rFonts w:hint="eastAsia"/>
        </w:rPr>
        <w:t>міжнародних</w:t>
      </w:r>
      <w:r>
        <w:t></w:t>
      </w:r>
      <w:r>
        <w:rPr>
          <w:rFonts w:hint="eastAsia"/>
        </w:rPr>
        <w:t>інституцій</w:t>
      </w:r>
      <w:r>
        <w:t></w:t>
      </w:r>
      <w:r>
        <w:t></w:t>
      </w:r>
      <w:r>
        <w:rPr>
          <w:rFonts w:hint="eastAsia"/>
        </w:rPr>
        <w:t>Для</w:t>
      </w:r>
      <w:r>
        <w:t></w:t>
      </w:r>
      <w:r>
        <w:rPr>
          <w:rFonts w:hint="eastAsia"/>
        </w:rPr>
        <w:t>підвищення</w:t>
      </w:r>
      <w:r>
        <w:t></w:t>
      </w:r>
      <w:r>
        <w:rPr>
          <w:rFonts w:hint="eastAsia"/>
        </w:rPr>
        <w:t>ефективності</w:t>
      </w:r>
    </w:p>
    <w:p w:rsidR="008C76C6" w:rsidRDefault="008C76C6" w:rsidP="008C76C6">
      <w:r>
        <w:rPr>
          <w:rFonts w:hint="eastAsia"/>
        </w:rPr>
        <w:t>міжнародно</w:t>
      </w:r>
      <w:r>
        <w:t></w:t>
      </w:r>
      <w:r>
        <w:rPr>
          <w:rFonts w:hint="eastAsia"/>
        </w:rPr>
        <w:t>правового</w:t>
      </w:r>
      <w:r>
        <w:t></w:t>
      </w:r>
      <w:r>
        <w:rPr>
          <w:rFonts w:hint="eastAsia"/>
        </w:rPr>
        <w:t>регулювання</w:t>
      </w:r>
      <w:r>
        <w:t></w:t>
      </w:r>
      <w:r>
        <w:rPr>
          <w:rFonts w:hint="eastAsia"/>
        </w:rPr>
        <w:t>міжнародні</w:t>
      </w:r>
      <w:r>
        <w:t></w:t>
      </w:r>
      <w:r>
        <w:rPr>
          <w:rFonts w:hint="eastAsia"/>
        </w:rPr>
        <w:t>інституції</w:t>
      </w:r>
      <w:r>
        <w:t></w:t>
      </w:r>
      <w:r>
        <w:rPr>
          <w:rFonts w:hint="eastAsia"/>
        </w:rPr>
        <w:t>вже</w:t>
      </w:r>
      <w:r>
        <w:t></w:t>
      </w:r>
      <w:r>
        <w:rPr>
          <w:rFonts w:hint="eastAsia"/>
        </w:rPr>
        <w:t>надають</w:t>
      </w:r>
    </w:p>
    <w:p w:rsidR="008C76C6" w:rsidRDefault="008C76C6" w:rsidP="008C76C6">
      <w:r>
        <w:rPr>
          <w:rFonts w:hint="eastAsia"/>
        </w:rPr>
        <w:t>допомогу</w:t>
      </w:r>
      <w:r>
        <w:t></w:t>
      </w:r>
      <w:r>
        <w:rPr>
          <w:rFonts w:hint="eastAsia"/>
        </w:rPr>
        <w:t>державам</w:t>
      </w:r>
      <w:r>
        <w:t></w:t>
      </w:r>
      <w:r>
        <w:rPr>
          <w:rFonts w:hint="eastAsia"/>
        </w:rPr>
        <w:t>у</w:t>
      </w:r>
      <w:r>
        <w:t></w:t>
      </w:r>
      <w:r>
        <w:rPr>
          <w:rFonts w:hint="eastAsia"/>
        </w:rPr>
        <w:t>розробці</w:t>
      </w:r>
      <w:r>
        <w:t></w:t>
      </w:r>
      <w:r>
        <w:rPr>
          <w:rFonts w:hint="eastAsia"/>
        </w:rPr>
        <w:t>їх</w:t>
      </w:r>
      <w:r>
        <w:t></w:t>
      </w:r>
      <w:r>
        <w:rPr>
          <w:rFonts w:hint="eastAsia"/>
        </w:rPr>
        <w:t>національного</w:t>
      </w:r>
      <w:r>
        <w:t></w:t>
      </w:r>
      <w:r>
        <w:rPr>
          <w:rFonts w:hint="eastAsia"/>
        </w:rPr>
        <w:t>законодавства</w:t>
      </w:r>
      <w:r>
        <w:t></w:t>
      </w:r>
      <w:r>
        <w:rPr>
          <w:rFonts w:hint="eastAsia"/>
        </w:rPr>
        <w:t>шляхом</w:t>
      </w:r>
    </w:p>
    <w:p w:rsidR="008C76C6" w:rsidRDefault="008C76C6" w:rsidP="008C76C6">
      <w:r>
        <w:rPr>
          <w:rFonts w:hint="eastAsia"/>
        </w:rPr>
        <w:t>вироблення</w:t>
      </w:r>
      <w:r>
        <w:t></w:t>
      </w:r>
      <w:r>
        <w:rPr>
          <w:rFonts w:hint="eastAsia"/>
        </w:rPr>
        <w:t>конкретних</w:t>
      </w:r>
      <w:r>
        <w:t></w:t>
      </w:r>
      <w:r>
        <w:rPr>
          <w:rFonts w:hint="eastAsia"/>
        </w:rPr>
        <w:t>пропозицій</w:t>
      </w:r>
      <w:r>
        <w:t></w:t>
      </w:r>
      <w:r>
        <w:rPr>
          <w:rFonts w:hint="eastAsia"/>
        </w:rPr>
        <w:t>чи</w:t>
      </w:r>
      <w:r>
        <w:t></w:t>
      </w:r>
      <w:r>
        <w:rPr>
          <w:rFonts w:hint="eastAsia"/>
        </w:rPr>
        <w:t>рекомендацій</w:t>
      </w:r>
      <w:r>
        <w:t></w:t>
      </w:r>
    </w:p>
    <w:p w:rsidR="008C76C6" w:rsidRDefault="008C76C6" w:rsidP="008C76C6">
      <w:r>
        <w:t></w:t>
      </w:r>
      <w:r>
        <w:t></w:t>
      </w:r>
      <w:r>
        <w:t></w:t>
      </w:r>
      <w:r>
        <w:rPr>
          <w:rFonts w:hint="eastAsia"/>
        </w:rPr>
        <w:t>Процес</w:t>
      </w:r>
      <w:r>
        <w:t></w:t>
      </w:r>
      <w:r>
        <w:rPr>
          <w:rFonts w:hint="eastAsia"/>
        </w:rPr>
        <w:t>реалізації</w:t>
      </w:r>
      <w:r>
        <w:t></w:t>
      </w:r>
      <w:r>
        <w:rPr>
          <w:rFonts w:hint="eastAsia"/>
        </w:rPr>
        <w:t>міжнародними</w:t>
      </w:r>
      <w:r>
        <w:t></w:t>
      </w:r>
      <w:r>
        <w:rPr>
          <w:rFonts w:hint="eastAsia"/>
        </w:rPr>
        <w:t>інституціями</w:t>
      </w:r>
      <w:r>
        <w:t></w:t>
      </w:r>
      <w:r>
        <w:rPr>
          <w:rFonts w:hint="eastAsia"/>
        </w:rPr>
        <w:t>норм</w:t>
      </w:r>
      <w:r>
        <w:t></w:t>
      </w:r>
      <w:r>
        <w:rPr>
          <w:rFonts w:hint="eastAsia"/>
        </w:rPr>
        <w:t>міжнародного</w:t>
      </w:r>
    </w:p>
    <w:p w:rsidR="008C76C6" w:rsidRDefault="008C76C6" w:rsidP="008C76C6">
      <w:r>
        <w:rPr>
          <w:rFonts w:hint="eastAsia"/>
        </w:rPr>
        <w:t>права</w:t>
      </w:r>
      <w:r>
        <w:t></w:t>
      </w:r>
      <w:r>
        <w:rPr>
          <w:rFonts w:hint="eastAsia"/>
        </w:rPr>
        <w:t>виявляється</w:t>
      </w:r>
      <w:r>
        <w:t></w:t>
      </w:r>
      <w:r>
        <w:rPr>
          <w:rFonts w:hint="eastAsia"/>
        </w:rPr>
        <w:t>в</w:t>
      </w:r>
      <w:r>
        <w:t></w:t>
      </w:r>
      <w:r>
        <w:rPr>
          <w:rFonts w:hint="eastAsia"/>
        </w:rPr>
        <w:t>участі</w:t>
      </w:r>
      <w:r>
        <w:t></w:t>
      </w:r>
      <w:r>
        <w:rPr>
          <w:rFonts w:hint="eastAsia"/>
        </w:rPr>
        <w:t>міжнародних</w:t>
      </w:r>
      <w:r>
        <w:t></w:t>
      </w:r>
      <w:r>
        <w:rPr>
          <w:rFonts w:hint="eastAsia"/>
        </w:rPr>
        <w:t>інституцій</w:t>
      </w:r>
      <w:r>
        <w:t></w:t>
      </w:r>
      <w:r>
        <w:rPr>
          <w:rFonts w:hint="eastAsia"/>
        </w:rPr>
        <w:t>у</w:t>
      </w:r>
      <w:r>
        <w:t></w:t>
      </w:r>
      <w:r>
        <w:rPr>
          <w:rFonts w:hint="eastAsia"/>
        </w:rPr>
        <w:t>нагляді</w:t>
      </w:r>
      <w:r>
        <w:t></w:t>
      </w:r>
      <w:r>
        <w:rPr>
          <w:rFonts w:hint="eastAsia"/>
        </w:rPr>
        <w:t>за</w:t>
      </w:r>
      <w:r>
        <w:t></w:t>
      </w:r>
      <w:r>
        <w:rPr>
          <w:rFonts w:hint="eastAsia"/>
        </w:rPr>
        <w:t>механізмами</w:t>
      </w:r>
    </w:p>
    <w:p w:rsidR="008C76C6" w:rsidRDefault="008C76C6" w:rsidP="008C76C6">
      <w:r>
        <w:rPr>
          <w:rFonts w:hint="eastAsia"/>
        </w:rPr>
        <w:t>міжнародно</w:t>
      </w:r>
      <w:r>
        <w:t></w:t>
      </w:r>
      <w:r>
        <w:rPr>
          <w:rFonts w:hint="eastAsia"/>
        </w:rPr>
        <w:t>правової</w:t>
      </w:r>
      <w:r>
        <w:t></w:t>
      </w:r>
      <w:r>
        <w:rPr>
          <w:rFonts w:hint="eastAsia"/>
        </w:rPr>
        <w:t>відповідальності</w:t>
      </w:r>
      <w:r>
        <w:t></w:t>
      </w:r>
      <w:r>
        <w:rPr>
          <w:rFonts w:hint="eastAsia"/>
        </w:rPr>
        <w:t>і</w:t>
      </w:r>
      <w:r>
        <w:t></w:t>
      </w:r>
      <w:r>
        <w:rPr>
          <w:rFonts w:hint="eastAsia"/>
        </w:rPr>
        <w:t>санкційного</w:t>
      </w:r>
      <w:r>
        <w:t></w:t>
      </w:r>
      <w:r>
        <w:rPr>
          <w:rFonts w:hint="eastAsia"/>
        </w:rPr>
        <w:t>забезпечення</w:t>
      </w:r>
      <w:r>
        <w:t></w:t>
      </w:r>
      <w:r>
        <w:t></w:t>
      </w:r>
      <w:r>
        <w:rPr>
          <w:rFonts w:hint="eastAsia"/>
        </w:rPr>
        <w:t>Міжнародні</w:t>
      </w:r>
    </w:p>
    <w:p w:rsidR="008C76C6" w:rsidRDefault="008C76C6" w:rsidP="008C76C6">
      <w:r>
        <w:rPr>
          <w:rFonts w:hint="eastAsia"/>
        </w:rPr>
        <w:t>неурядові</w:t>
      </w:r>
      <w:r>
        <w:t></w:t>
      </w:r>
      <w:r>
        <w:rPr>
          <w:rFonts w:hint="eastAsia"/>
        </w:rPr>
        <w:t>організації</w:t>
      </w:r>
      <w:r>
        <w:t></w:t>
      </w:r>
      <w:r>
        <w:t></w:t>
      </w:r>
      <w:r>
        <w:rPr>
          <w:rFonts w:hint="eastAsia"/>
        </w:rPr>
        <w:t>окрім</w:t>
      </w:r>
      <w:r>
        <w:t></w:t>
      </w:r>
      <w:r>
        <w:rPr>
          <w:rFonts w:hint="eastAsia"/>
        </w:rPr>
        <w:t>моральної</w:t>
      </w:r>
      <w:r>
        <w:t></w:t>
      </w:r>
      <w:r>
        <w:rPr>
          <w:rFonts w:hint="eastAsia"/>
        </w:rPr>
        <w:t>сторони</w:t>
      </w:r>
      <w:r>
        <w:t></w:t>
      </w:r>
      <w:r>
        <w:rPr>
          <w:rFonts w:hint="eastAsia"/>
        </w:rPr>
        <w:t>відповідальності</w:t>
      </w:r>
      <w:r>
        <w:t></w:t>
      </w:r>
      <w:r>
        <w:rPr>
          <w:rFonts w:hint="eastAsia"/>
        </w:rPr>
        <w:t>та</w:t>
      </w:r>
      <w:r>
        <w:t></w:t>
      </w:r>
      <w:r>
        <w:rPr>
          <w:rFonts w:hint="eastAsia"/>
        </w:rPr>
        <w:t>аспекту</w:t>
      </w:r>
    </w:p>
    <w:p w:rsidR="008C76C6" w:rsidRDefault="008C76C6" w:rsidP="008C76C6">
      <w:r>
        <w:rPr>
          <w:rFonts w:hint="eastAsia"/>
        </w:rPr>
        <w:t>звітності</w:t>
      </w:r>
      <w:r>
        <w:t></w:t>
      </w:r>
      <w:r>
        <w:rPr>
          <w:rFonts w:hint="eastAsia"/>
        </w:rPr>
        <w:t>за</w:t>
      </w:r>
      <w:r>
        <w:t></w:t>
      </w:r>
      <w:r>
        <w:rPr>
          <w:rFonts w:hint="eastAsia"/>
        </w:rPr>
        <w:t>свою</w:t>
      </w:r>
      <w:r>
        <w:t></w:t>
      </w:r>
      <w:r>
        <w:rPr>
          <w:rFonts w:hint="eastAsia"/>
        </w:rPr>
        <w:t>діяльність</w:t>
      </w:r>
      <w:r>
        <w:t></w:t>
      </w:r>
      <w:r>
        <w:t></w:t>
      </w:r>
      <w:r>
        <w:rPr>
          <w:rFonts w:hint="eastAsia"/>
        </w:rPr>
        <w:t>можуть</w:t>
      </w:r>
      <w:r>
        <w:t></w:t>
      </w:r>
      <w:r>
        <w:rPr>
          <w:rFonts w:hint="eastAsia"/>
        </w:rPr>
        <w:t>підпадати</w:t>
      </w:r>
      <w:r>
        <w:t></w:t>
      </w:r>
      <w:r>
        <w:rPr>
          <w:rFonts w:hint="eastAsia"/>
        </w:rPr>
        <w:t>під</w:t>
      </w:r>
      <w:r>
        <w:t></w:t>
      </w:r>
      <w:r>
        <w:rPr>
          <w:rFonts w:hint="eastAsia"/>
        </w:rPr>
        <w:t>загальні</w:t>
      </w:r>
      <w:r>
        <w:t></w:t>
      </w:r>
      <w:r>
        <w:rPr>
          <w:rFonts w:hint="eastAsia"/>
        </w:rPr>
        <w:t>правила</w:t>
      </w:r>
    </w:p>
    <w:p w:rsidR="008C76C6" w:rsidRDefault="008C76C6" w:rsidP="008C76C6">
      <w:r>
        <w:rPr>
          <w:rFonts w:hint="eastAsia"/>
        </w:rPr>
        <w:t>міжнародно</w:t>
      </w:r>
      <w:r>
        <w:t></w:t>
      </w:r>
      <w:r>
        <w:rPr>
          <w:rFonts w:hint="eastAsia"/>
        </w:rPr>
        <w:t>правової</w:t>
      </w:r>
      <w:r>
        <w:t></w:t>
      </w:r>
      <w:r>
        <w:rPr>
          <w:rFonts w:hint="eastAsia"/>
        </w:rPr>
        <w:t>відповідальності</w:t>
      </w:r>
      <w:r>
        <w:t></w:t>
      </w:r>
      <w:r>
        <w:t></w:t>
      </w:r>
      <w:r>
        <w:rPr>
          <w:rFonts w:hint="eastAsia"/>
        </w:rPr>
        <w:t>Дедалі</w:t>
      </w:r>
      <w:r>
        <w:t></w:t>
      </w:r>
      <w:r>
        <w:rPr>
          <w:rFonts w:hint="eastAsia"/>
        </w:rPr>
        <w:t>частіше</w:t>
      </w:r>
      <w:r>
        <w:t></w:t>
      </w:r>
      <w:r>
        <w:rPr>
          <w:rFonts w:hint="eastAsia"/>
        </w:rPr>
        <w:t>міжнародні</w:t>
      </w:r>
      <w:r>
        <w:t></w:t>
      </w:r>
      <w:r>
        <w:rPr>
          <w:rFonts w:hint="eastAsia"/>
        </w:rPr>
        <w:t>інституції</w:t>
      </w:r>
      <w:r>
        <w:t></w:t>
      </w:r>
      <w:r>
        <w:rPr>
          <w:rFonts w:hint="eastAsia"/>
        </w:rPr>
        <w:t>є</w:t>
      </w:r>
    </w:p>
    <w:p w:rsidR="008C76C6" w:rsidRDefault="008C76C6" w:rsidP="008C76C6">
      <w:r>
        <w:rPr>
          <w:rFonts w:hint="eastAsia"/>
        </w:rPr>
        <w:t>суб’єктами</w:t>
      </w:r>
      <w:r>
        <w:t></w:t>
      </w:r>
      <w:r>
        <w:rPr>
          <w:rFonts w:hint="eastAsia"/>
        </w:rPr>
        <w:t>висунення</w:t>
      </w:r>
      <w:r>
        <w:t></w:t>
      </w:r>
      <w:r>
        <w:rPr>
          <w:rFonts w:hint="eastAsia"/>
        </w:rPr>
        <w:t>міжнародних</w:t>
      </w:r>
      <w:r>
        <w:t></w:t>
      </w:r>
      <w:r>
        <w:rPr>
          <w:rFonts w:hint="eastAsia"/>
        </w:rPr>
        <w:t>претензій</w:t>
      </w:r>
      <w:r>
        <w:t></w:t>
      </w:r>
    </w:p>
    <w:p w:rsidR="008C76C6" w:rsidRDefault="008C76C6" w:rsidP="008C76C6">
      <w:r>
        <w:t></w:t>
      </w:r>
      <w:r>
        <w:t></w:t>
      </w:r>
      <w:r>
        <w:t></w:t>
      </w:r>
      <w:r>
        <w:rPr>
          <w:rFonts w:hint="eastAsia"/>
        </w:rPr>
        <w:t>Імплементаційна</w:t>
      </w:r>
      <w:r>
        <w:t></w:t>
      </w:r>
      <w:r>
        <w:rPr>
          <w:rFonts w:hint="eastAsia"/>
        </w:rPr>
        <w:t>діяльність</w:t>
      </w:r>
      <w:r>
        <w:t></w:t>
      </w:r>
      <w:r>
        <w:rPr>
          <w:rFonts w:hint="eastAsia"/>
        </w:rPr>
        <w:t>міжнародних</w:t>
      </w:r>
      <w:r>
        <w:t></w:t>
      </w:r>
      <w:r>
        <w:rPr>
          <w:rFonts w:hint="eastAsia"/>
        </w:rPr>
        <w:t>інституцій</w:t>
      </w:r>
      <w:r>
        <w:t></w:t>
      </w:r>
      <w:r>
        <w:rPr>
          <w:rFonts w:hint="eastAsia"/>
        </w:rPr>
        <w:t>постає</w:t>
      </w:r>
      <w:r>
        <w:t></w:t>
      </w:r>
      <w:r>
        <w:rPr>
          <w:rFonts w:hint="eastAsia"/>
        </w:rPr>
        <w:t>у</w:t>
      </w:r>
    </w:p>
    <w:p w:rsidR="008C76C6" w:rsidRDefault="008C76C6" w:rsidP="008C76C6">
      <w:r>
        <w:rPr>
          <w:rFonts w:hint="eastAsia"/>
        </w:rPr>
        <w:t>множинності</w:t>
      </w:r>
      <w:r>
        <w:t></w:t>
      </w:r>
      <w:r>
        <w:rPr>
          <w:rFonts w:hint="eastAsia"/>
        </w:rPr>
        <w:t>її</w:t>
      </w:r>
      <w:r>
        <w:t></w:t>
      </w:r>
      <w:r>
        <w:rPr>
          <w:rFonts w:hint="eastAsia"/>
        </w:rPr>
        <w:t>напрямків</w:t>
      </w:r>
      <w:r>
        <w:t></w:t>
      </w:r>
      <w:r>
        <w:t></w:t>
      </w:r>
      <w:r>
        <w:rPr>
          <w:rFonts w:hint="eastAsia"/>
        </w:rPr>
        <w:t>що</w:t>
      </w:r>
      <w:r>
        <w:t></w:t>
      </w:r>
      <w:r>
        <w:rPr>
          <w:rFonts w:hint="eastAsia"/>
        </w:rPr>
        <w:t>у</w:t>
      </w:r>
      <w:r>
        <w:t></w:t>
      </w:r>
      <w:r>
        <w:rPr>
          <w:rFonts w:hint="eastAsia"/>
        </w:rPr>
        <w:t>функціональному</w:t>
      </w:r>
      <w:r>
        <w:t></w:t>
      </w:r>
      <w:r>
        <w:rPr>
          <w:rFonts w:hint="eastAsia"/>
        </w:rPr>
        <w:t>плані</w:t>
      </w:r>
      <w:r>
        <w:t></w:t>
      </w:r>
      <w:r>
        <w:rPr>
          <w:rFonts w:hint="eastAsia"/>
        </w:rPr>
        <w:t>можна</w:t>
      </w:r>
      <w:r>
        <w:t></w:t>
      </w:r>
      <w:r>
        <w:rPr>
          <w:rFonts w:hint="eastAsia"/>
        </w:rPr>
        <w:t>поділити</w:t>
      </w:r>
      <w:r>
        <w:t></w:t>
      </w:r>
      <w:r>
        <w:rPr>
          <w:rFonts w:hint="eastAsia"/>
        </w:rPr>
        <w:t>на</w:t>
      </w:r>
      <w:r>
        <w:t></w:t>
      </w:r>
      <w:r>
        <w:rPr>
          <w:rFonts w:hint="eastAsia"/>
        </w:rPr>
        <w:t>такі</w:t>
      </w:r>
    </w:p>
    <w:p w:rsidR="008C76C6" w:rsidRDefault="008C76C6" w:rsidP="008C76C6">
      <w:r>
        <w:t></w:t>
      </w:r>
      <w:r>
        <w:t></w:t>
      </w:r>
      <w:r>
        <w:t></w:t>
      </w:r>
    </w:p>
    <w:p w:rsidR="008C76C6" w:rsidRDefault="008C76C6" w:rsidP="008C76C6">
      <w:r>
        <w:rPr>
          <w:rFonts w:hint="eastAsia"/>
        </w:rPr>
        <w:t>групи</w:t>
      </w:r>
      <w:r>
        <w:t></w:t>
      </w:r>
      <w:r>
        <w:t></w:t>
      </w:r>
      <w:r>
        <w:rPr>
          <w:rFonts w:hint="eastAsia"/>
        </w:rPr>
        <w:t>методи</w:t>
      </w:r>
      <w:r>
        <w:t></w:t>
      </w:r>
      <w:r>
        <w:rPr>
          <w:rFonts w:hint="eastAsia"/>
        </w:rPr>
        <w:t>оптимізації</w:t>
      </w:r>
      <w:r>
        <w:t></w:t>
      </w:r>
      <w:r>
        <w:rPr>
          <w:rFonts w:hint="eastAsia"/>
        </w:rPr>
        <w:t>взаємодії</w:t>
      </w:r>
      <w:r>
        <w:t></w:t>
      </w:r>
      <w:r>
        <w:rPr>
          <w:rFonts w:hint="eastAsia"/>
        </w:rPr>
        <w:t>міжнародного</w:t>
      </w:r>
      <w:r>
        <w:t></w:t>
      </w:r>
      <w:r>
        <w:rPr>
          <w:rFonts w:hint="eastAsia"/>
        </w:rPr>
        <w:t>права</w:t>
      </w:r>
      <w:r>
        <w:t></w:t>
      </w:r>
      <w:r>
        <w:rPr>
          <w:rFonts w:hint="eastAsia"/>
        </w:rPr>
        <w:t>і</w:t>
      </w:r>
      <w:r>
        <w:t></w:t>
      </w:r>
      <w:r>
        <w:rPr>
          <w:rFonts w:hint="eastAsia"/>
        </w:rPr>
        <w:t>національних</w:t>
      </w:r>
    </w:p>
    <w:p w:rsidR="008C76C6" w:rsidRDefault="008C76C6" w:rsidP="008C76C6">
      <w:r>
        <w:rPr>
          <w:rFonts w:hint="eastAsia"/>
        </w:rPr>
        <w:t>правових</w:t>
      </w:r>
      <w:r>
        <w:t></w:t>
      </w:r>
      <w:r>
        <w:rPr>
          <w:rFonts w:hint="eastAsia"/>
        </w:rPr>
        <w:t>систем</w:t>
      </w:r>
      <w:r>
        <w:t></w:t>
      </w:r>
      <w:r>
        <w:t></w:t>
      </w:r>
      <w:r>
        <w:rPr>
          <w:rFonts w:hint="eastAsia"/>
        </w:rPr>
        <w:t>методи</w:t>
      </w:r>
      <w:r>
        <w:t></w:t>
      </w:r>
      <w:r>
        <w:rPr>
          <w:rFonts w:hint="eastAsia"/>
        </w:rPr>
        <w:t>удосконалення</w:t>
      </w:r>
      <w:r>
        <w:t></w:t>
      </w:r>
      <w:r>
        <w:rPr>
          <w:rFonts w:hint="eastAsia"/>
        </w:rPr>
        <w:t>системи</w:t>
      </w:r>
      <w:r>
        <w:t></w:t>
      </w:r>
      <w:r>
        <w:rPr>
          <w:rFonts w:hint="eastAsia"/>
        </w:rPr>
        <w:t>міжнародного</w:t>
      </w:r>
      <w:r>
        <w:t></w:t>
      </w:r>
      <w:r>
        <w:rPr>
          <w:rFonts w:hint="eastAsia"/>
        </w:rPr>
        <w:t>права</w:t>
      </w:r>
      <w:r>
        <w:t></w:t>
      </w:r>
      <w:r>
        <w:t></w:t>
      </w:r>
      <w:r>
        <w:rPr>
          <w:rFonts w:hint="eastAsia"/>
        </w:rPr>
        <w:t>а</w:t>
      </w:r>
      <w:r>
        <w:t></w:t>
      </w:r>
      <w:r>
        <w:rPr>
          <w:rFonts w:hint="eastAsia"/>
        </w:rPr>
        <w:t>також</w:t>
      </w:r>
    </w:p>
    <w:p w:rsidR="008C76C6" w:rsidRDefault="008C76C6" w:rsidP="008C76C6">
      <w:r>
        <w:rPr>
          <w:rFonts w:hint="eastAsia"/>
        </w:rPr>
        <w:t>тлумачення</w:t>
      </w:r>
      <w:r>
        <w:t></w:t>
      </w:r>
      <w:r>
        <w:rPr>
          <w:rFonts w:hint="eastAsia"/>
        </w:rPr>
        <w:t>норм</w:t>
      </w:r>
      <w:r>
        <w:t></w:t>
      </w:r>
      <w:r>
        <w:rPr>
          <w:rFonts w:hint="eastAsia"/>
        </w:rPr>
        <w:t>міжнародного</w:t>
      </w:r>
      <w:r>
        <w:t></w:t>
      </w:r>
      <w:r>
        <w:rPr>
          <w:rFonts w:hint="eastAsia"/>
        </w:rPr>
        <w:t>права</w:t>
      </w:r>
      <w:r>
        <w:t></w:t>
      </w:r>
    </w:p>
    <w:p w:rsidR="008C76C6" w:rsidRDefault="008C76C6" w:rsidP="008C76C6">
      <w:r>
        <w:t></w:t>
      </w:r>
      <w:r>
        <w:t></w:t>
      </w:r>
      <w:r>
        <w:t></w:t>
      </w:r>
      <w:r>
        <w:rPr>
          <w:rFonts w:hint="eastAsia"/>
        </w:rPr>
        <w:t>Ідеї</w:t>
      </w:r>
      <w:r>
        <w:t></w:t>
      </w:r>
      <w:r>
        <w:rPr>
          <w:rFonts w:hint="eastAsia"/>
        </w:rPr>
        <w:t>конституційного</w:t>
      </w:r>
      <w:r>
        <w:t></w:t>
      </w:r>
      <w:r>
        <w:rPr>
          <w:rFonts w:hint="eastAsia"/>
        </w:rPr>
        <w:t>права</w:t>
      </w:r>
      <w:r>
        <w:t></w:t>
      </w:r>
      <w:r>
        <w:rPr>
          <w:rFonts w:hint="eastAsia"/>
        </w:rPr>
        <w:t>міжнародного</w:t>
      </w:r>
      <w:r>
        <w:t></w:t>
      </w:r>
      <w:r>
        <w:rPr>
          <w:rFonts w:hint="eastAsia"/>
        </w:rPr>
        <w:t>співтовариства</w:t>
      </w:r>
      <w:r>
        <w:t></w:t>
      </w:r>
      <w:r>
        <w:rPr>
          <w:rFonts w:hint="eastAsia"/>
        </w:rPr>
        <w:t>не</w:t>
      </w:r>
      <w:r>
        <w:t></w:t>
      </w:r>
      <w:r>
        <w:rPr>
          <w:rFonts w:hint="eastAsia"/>
        </w:rPr>
        <w:t>нові</w:t>
      </w:r>
    </w:p>
    <w:p w:rsidR="008C76C6" w:rsidRDefault="008C76C6" w:rsidP="008C76C6">
      <w:r>
        <w:rPr>
          <w:rFonts w:hint="eastAsia"/>
        </w:rPr>
        <w:t>для</w:t>
      </w:r>
      <w:r>
        <w:t></w:t>
      </w:r>
      <w:r>
        <w:rPr>
          <w:rFonts w:hint="eastAsia"/>
        </w:rPr>
        <w:t>науки</w:t>
      </w:r>
      <w:r>
        <w:t></w:t>
      </w:r>
      <w:r>
        <w:rPr>
          <w:rFonts w:hint="eastAsia"/>
        </w:rPr>
        <w:t>міжнародного</w:t>
      </w:r>
      <w:r>
        <w:t></w:t>
      </w:r>
      <w:r>
        <w:rPr>
          <w:rFonts w:hint="eastAsia"/>
        </w:rPr>
        <w:t>права</w:t>
      </w:r>
      <w:r>
        <w:t></w:t>
      </w:r>
      <w:r>
        <w:t></w:t>
      </w:r>
      <w:r>
        <w:rPr>
          <w:rFonts w:hint="eastAsia"/>
        </w:rPr>
        <w:t>але</w:t>
      </w:r>
      <w:r>
        <w:t></w:t>
      </w:r>
      <w:r>
        <w:rPr>
          <w:rFonts w:hint="eastAsia"/>
        </w:rPr>
        <w:t>можуть</w:t>
      </w:r>
      <w:r>
        <w:t></w:t>
      </w:r>
      <w:r>
        <w:rPr>
          <w:rFonts w:hint="eastAsia"/>
        </w:rPr>
        <w:t>набути</w:t>
      </w:r>
      <w:r>
        <w:t></w:t>
      </w:r>
      <w:r>
        <w:rPr>
          <w:rFonts w:hint="eastAsia"/>
        </w:rPr>
        <w:t>нового</w:t>
      </w:r>
      <w:r>
        <w:t></w:t>
      </w:r>
      <w:r>
        <w:rPr>
          <w:rFonts w:hint="eastAsia"/>
        </w:rPr>
        <w:t>та</w:t>
      </w:r>
      <w:r>
        <w:t></w:t>
      </w:r>
      <w:r>
        <w:rPr>
          <w:rFonts w:hint="eastAsia"/>
        </w:rPr>
        <w:t>не</w:t>
      </w:r>
      <w:r>
        <w:t></w:t>
      </w:r>
      <w:r>
        <w:rPr>
          <w:rFonts w:hint="eastAsia"/>
        </w:rPr>
        <w:t>менш</w:t>
      </w:r>
    </w:p>
    <w:p w:rsidR="008C76C6" w:rsidRDefault="008C76C6" w:rsidP="008C76C6">
      <w:r>
        <w:rPr>
          <w:rFonts w:hint="eastAsia"/>
        </w:rPr>
        <w:t>актуального</w:t>
      </w:r>
      <w:r>
        <w:t></w:t>
      </w:r>
      <w:r>
        <w:rPr>
          <w:rFonts w:hint="eastAsia"/>
        </w:rPr>
        <w:t>значення</w:t>
      </w:r>
      <w:r>
        <w:t></w:t>
      </w:r>
      <w:r>
        <w:rPr>
          <w:rFonts w:hint="eastAsia"/>
        </w:rPr>
        <w:t>для</w:t>
      </w:r>
      <w:r>
        <w:t></w:t>
      </w:r>
      <w:r>
        <w:rPr>
          <w:rFonts w:hint="eastAsia"/>
        </w:rPr>
        <w:t>сьогодення</w:t>
      </w:r>
      <w:r>
        <w:t></w:t>
      </w:r>
      <w:r>
        <w:t></w:t>
      </w:r>
      <w:r>
        <w:rPr>
          <w:rFonts w:hint="eastAsia"/>
        </w:rPr>
        <w:t>Статут</w:t>
      </w:r>
      <w:r>
        <w:t></w:t>
      </w:r>
      <w:r>
        <w:rPr>
          <w:rFonts w:hint="eastAsia"/>
        </w:rPr>
        <w:t>ООН</w:t>
      </w:r>
      <w:r>
        <w:t></w:t>
      </w:r>
      <w:r>
        <w:t></w:t>
      </w:r>
      <w:r>
        <w:rPr>
          <w:rFonts w:hint="eastAsia"/>
        </w:rPr>
        <w:t>що</w:t>
      </w:r>
      <w:r>
        <w:t></w:t>
      </w:r>
      <w:r>
        <w:rPr>
          <w:rFonts w:hint="eastAsia"/>
        </w:rPr>
        <w:t>традиційно</w:t>
      </w:r>
      <w:r>
        <w:t></w:t>
      </w:r>
      <w:r>
        <w:rPr>
          <w:rFonts w:hint="eastAsia"/>
        </w:rPr>
        <w:t>розглядають</w:t>
      </w:r>
    </w:p>
    <w:p w:rsidR="008C76C6" w:rsidRDefault="008C76C6" w:rsidP="008C76C6">
      <w:r>
        <w:rPr>
          <w:rFonts w:hint="eastAsia"/>
        </w:rPr>
        <w:t>як</w:t>
      </w:r>
      <w:r>
        <w:t></w:t>
      </w:r>
      <w:r>
        <w:rPr>
          <w:rFonts w:hint="eastAsia"/>
        </w:rPr>
        <w:t>угоду</w:t>
      </w:r>
      <w:r>
        <w:t></w:t>
      </w:r>
      <w:r>
        <w:t></w:t>
      </w:r>
      <w:r>
        <w:rPr>
          <w:rFonts w:hint="eastAsia"/>
        </w:rPr>
        <w:t>може</w:t>
      </w:r>
      <w:r>
        <w:t></w:t>
      </w:r>
      <w:r>
        <w:rPr>
          <w:rFonts w:hint="eastAsia"/>
        </w:rPr>
        <w:t>стати</w:t>
      </w:r>
      <w:r>
        <w:t></w:t>
      </w:r>
      <w:r>
        <w:rPr>
          <w:rFonts w:hint="eastAsia"/>
        </w:rPr>
        <w:t>конституційною</w:t>
      </w:r>
      <w:r>
        <w:t></w:t>
      </w:r>
      <w:r>
        <w:rPr>
          <w:rFonts w:hint="eastAsia"/>
        </w:rPr>
        <w:t>моделлю</w:t>
      </w:r>
      <w:r>
        <w:t></w:t>
      </w:r>
      <w:r>
        <w:t></w:t>
      </w:r>
      <w:r>
        <w:rPr>
          <w:rFonts w:hint="eastAsia"/>
        </w:rPr>
        <w:t>адже</w:t>
      </w:r>
      <w:r>
        <w:t></w:t>
      </w:r>
      <w:r>
        <w:rPr>
          <w:rFonts w:hint="eastAsia"/>
        </w:rPr>
        <w:t>це</w:t>
      </w:r>
      <w:r>
        <w:t></w:t>
      </w:r>
      <w:r>
        <w:rPr>
          <w:rFonts w:hint="eastAsia"/>
        </w:rPr>
        <w:t>засадничий</w:t>
      </w:r>
      <w:r>
        <w:t></w:t>
      </w:r>
      <w:r>
        <w:rPr>
          <w:rFonts w:hint="eastAsia"/>
        </w:rPr>
        <w:t>документ</w:t>
      </w:r>
    </w:p>
    <w:p w:rsidR="008C76C6" w:rsidRDefault="008C76C6" w:rsidP="008C76C6">
      <w:r>
        <w:rPr>
          <w:rFonts w:hint="eastAsia"/>
        </w:rPr>
        <w:t>єдиної</w:t>
      </w:r>
      <w:r>
        <w:t></w:t>
      </w:r>
      <w:r>
        <w:rPr>
          <w:rFonts w:hint="eastAsia"/>
        </w:rPr>
        <w:t>міжнародної</w:t>
      </w:r>
      <w:r>
        <w:t></w:t>
      </w:r>
      <w:r>
        <w:rPr>
          <w:rFonts w:hint="eastAsia"/>
        </w:rPr>
        <w:t>організації</w:t>
      </w:r>
      <w:r>
        <w:t></w:t>
      </w:r>
      <w:r>
        <w:rPr>
          <w:rFonts w:hint="eastAsia"/>
        </w:rPr>
        <w:t>загальної</w:t>
      </w:r>
      <w:r>
        <w:t></w:t>
      </w:r>
      <w:r>
        <w:rPr>
          <w:rFonts w:hint="eastAsia"/>
        </w:rPr>
        <w:t>компетенції</w:t>
      </w:r>
      <w:r>
        <w:t></w:t>
      </w:r>
      <w:r>
        <w:t></w:t>
      </w:r>
      <w:r>
        <w:rPr>
          <w:rFonts w:hint="eastAsia"/>
        </w:rPr>
        <w:t>що</w:t>
      </w:r>
      <w:r>
        <w:t></w:t>
      </w:r>
      <w:r>
        <w:rPr>
          <w:rFonts w:hint="eastAsia"/>
        </w:rPr>
        <w:t>виявляє</w:t>
      </w:r>
      <w:r>
        <w:t></w:t>
      </w:r>
      <w:r>
        <w:rPr>
          <w:rFonts w:hint="eastAsia"/>
        </w:rPr>
        <w:t>квазіуніверсальність</w:t>
      </w:r>
      <w:r>
        <w:t></w:t>
      </w:r>
      <w:r>
        <w:rPr>
          <w:rFonts w:hint="eastAsia"/>
        </w:rPr>
        <w:t>співтовариства</w:t>
      </w:r>
      <w:r>
        <w:t></w:t>
      </w:r>
      <w:r>
        <w:rPr>
          <w:rFonts w:hint="eastAsia"/>
        </w:rPr>
        <w:t>держав</w:t>
      </w:r>
      <w:r>
        <w:t></w:t>
      </w:r>
      <w:r>
        <w:t></w:t>
      </w:r>
      <w:r>
        <w:rPr>
          <w:rFonts w:hint="eastAsia"/>
        </w:rPr>
        <w:t>Задля</w:t>
      </w:r>
      <w:r>
        <w:t></w:t>
      </w:r>
      <w:r>
        <w:rPr>
          <w:rFonts w:hint="eastAsia"/>
        </w:rPr>
        <w:t>його</w:t>
      </w:r>
      <w:r>
        <w:t></w:t>
      </w:r>
      <w:r>
        <w:rPr>
          <w:rFonts w:hint="eastAsia"/>
        </w:rPr>
        <w:t>модернізації</w:t>
      </w:r>
      <w:r>
        <w:t></w:t>
      </w:r>
      <w:r>
        <w:rPr>
          <w:rFonts w:hint="eastAsia"/>
        </w:rPr>
        <w:t>розглянуто</w:t>
      </w:r>
    </w:p>
    <w:p w:rsidR="008C76C6" w:rsidRDefault="008C76C6" w:rsidP="008C76C6">
      <w:r>
        <w:rPr>
          <w:rFonts w:hint="eastAsia"/>
        </w:rPr>
        <w:t>функції</w:t>
      </w:r>
      <w:r>
        <w:t></w:t>
      </w:r>
      <w:r>
        <w:rPr>
          <w:rFonts w:hint="eastAsia"/>
        </w:rPr>
        <w:t>міжнародних</w:t>
      </w:r>
      <w:r>
        <w:t></w:t>
      </w:r>
      <w:r>
        <w:rPr>
          <w:rFonts w:hint="eastAsia"/>
        </w:rPr>
        <w:t>інституцій</w:t>
      </w:r>
      <w:r>
        <w:t></w:t>
      </w:r>
      <w:r>
        <w:t></w:t>
      </w:r>
      <w:r>
        <w:rPr>
          <w:rFonts w:hint="eastAsia"/>
        </w:rPr>
        <w:t>що</w:t>
      </w:r>
      <w:r>
        <w:t></w:t>
      </w:r>
      <w:r>
        <w:rPr>
          <w:rFonts w:hint="eastAsia"/>
        </w:rPr>
        <w:t>реалізують</w:t>
      </w:r>
      <w:r>
        <w:t></w:t>
      </w:r>
      <w:r>
        <w:rPr>
          <w:rFonts w:hint="eastAsia"/>
        </w:rPr>
        <w:t>свою</w:t>
      </w:r>
      <w:r>
        <w:t></w:t>
      </w:r>
      <w:r>
        <w:rPr>
          <w:rFonts w:hint="eastAsia"/>
        </w:rPr>
        <w:t>діяльність</w:t>
      </w:r>
      <w:r>
        <w:t></w:t>
      </w:r>
      <w:r>
        <w:rPr>
          <w:rFonts w:hint="eastAsia"/>
        </w:rPr>
        <w:t>у</w:t>
      </w:r>
      <w:r>
        <w:t></w:t>
      </w:r>
      <w:r>
        <w:rPr>
          <w:rFonts w:hint="eastAsia"/>
        </w:rPr>
        <w:t>межах</w:t>
      </w:r>
    </w:p>
    <w:p w:rsidR="008C76C6" w:rsidRDefault="008C76C6" w:rsidP="008C76C6">
      <w:r>
        <w:rPr>
          <w:rFonts w:hint="eastAsia"/>
        </w:rPr>
        <w:t>функціональних</w:t>
      </w:r>
      <w:r>
        <w:t></w:t>
      </w:r>
      <w:r>
        <w:rPr>
          <w:rFonts w:hint="eastAsia"/>
        </w:rPr>
        <w:t>блоків</w:t>
      </w:r>
      <w:r>
        <w:t></w:t>
      </w:r>
      <w:r>
        <w:rPr>
          <w:rFonts w:hint="eastAsia"/>
        </w:rPr>
        <w:t>та</w:t>
      </w:r>
      <w:r>
        <w:t></w:t>
      </w:r>
      <w:r>
        <w:rPr>
          <w:rFonts w:hint="eastAsia"/>
        </w:rPr>
        <w:t>можуть</w:t>
      </w:r>
      <w:r>
        <w:t></w:t>
      </w:r>
      <w:r>
        <w:rPr>
          <w:rFonts w:hint="eastAsia"/>
        </w:rPr>
        <w:t>посприяти</w:t>
      </w:r>
      <w:r>
        <w:t></w:t>
      </w:r>
      <w:r>
        <w:rPr>
          <w:rFonts w:hint="eastAsia"/>
        </w:rPr>
        <w:t>ефективності</w:t>
      </w:r>
      <w:r>
        <w:t></w:t>
      </w:r>
      <w:r>
        <w:rPr>
          <w:rFonts w:hint="eastAsia"/>
        </w:rPr>
        <w:t>світового</w:t>
      </w:r>
    </w:p>
    <w:p w:rsidR="008C76C6" w:rsidRDefault="008C76C6" w:rsidP="008C76C6">
      <w:r>
        <w:rPr>
          <w:rFonts w:hint="eastAsia"/>
        </w:rPr>
        <w:t>конституційного</w:t>
      </w:r>
      <w:r>
        <w:t></w:t>
      </w:r>
      <w:r>
        <w:rPr>
          <w:rFonts w:hint="eastAsia"/>
        </w:rPr>
        <w:t>права</w:t>
      </w:r>
      <w:r>
        <w:t></w:t>
      </w:r>
      <w:r>
        <w:t></w:t>
      </w:r>
      <w:r>
        <w:rPr>
          <w:rFonts w:hint="eastAsia"/>
        </w:rPr>
        <w:t>Особливої</w:t>
      </w:r>
      <w:r>
        <w:t></w:t>
      </w:r>
      <w:r>
        <w:rPr>
          <w:rFonts w:hint="eastAsia"/>
        </w:rPr>
        <w:t>уваги</w:t>
      </w:r>
      <w:r>
        <w:t></w:t>
      </w:r>
      <w:r>
        <w:rPr>
          <w:rFonts w:hint="eastAsia"/>
        </w:rPr>
        <w:t>заслуговує</w:t>
      </w:r>
      <w:r>
        <w:t></w:t>
      </w:r>
      <w:r>
        <w:rPr>
          <w:rFonts w:hint="eastAsia"/>
        </w:rPr>
        <w:t>Конституція</w:t>
      </w:r>
      <w:r>
        <w:t></w:t>
      </w:r>
      <w:r>
        <w:rPr>
          <w:rFonts w:hint="eastAsia"/>
        </w:rPr>
        <w:t>для</w:t>
      </w:r>
      <w:r>
        <w:t></w:t>
      </w:r>
      <w:r>
        <w:rPr>
          <w:rFonts w:hint="eastAsia"/>
        </w:rPr>
        <w:t>Європи</w:t>
      </w:r>
      <w:r>
        <w:t></w:t>
      </w:r>
    </w:p>
    <w:p w:rsidR="008C76C6" w:rsidRDefault="008C76C6" w:rsidP="008C76C6">
      <w:r>
        <w:t></w:t>
      </w:r>
      <w:r>
        <w:t></w:t>
      </w:r>
      <w:r>
        <w:t></w:t>
      </w:r>
      <w:r>
        <w:rPr>
          <w:rFonts w:hint="eastAsia"/>
        </w:rPr>
        <w:t>Однією</w:t>
      </w:r>
      <w:r>
        <w:t></w:t>
      </w:r>
      <w:r>
        <w:rPr>
          <w:rFonts w:hint="eastAsia"/>
        </w:rPr>
        <w:t>із</w:t>
      </w:r>
      <w:r>
        <w:t></w:t>
      </w:r>
      <w:r>
        <w:rPr>
          <w:rFonts w:hint="eastAsia"/>
        </w:rPr>
        <w:t>передумов</w:t>
      </w:r>
      <w:r>
        <w:t></w:t>
      </w:r>
      <w:r>
        <w:rPr>
          <w:rFonts w:hint="eastAsia"/>
        </w:rPr>
        <w:t>підвищення</w:t>
      </w:r>
      <w:r>
        <w:t></w:t>
      </w:r>
      <w:r>
        <w:rPr>
          <w:rFonts w:hint="eastAsia"/>
        </w:rPr>
        <w:t>ефективності</w:t>
      </w:r>
      <w:r>
        <w:t></w:t>
      </w:r>
      <w:r>
        <w:rPr>
          <w:rFonts w:hint="eastAsia"/>
        </w:rPr>
        <w:t>міжнародноправового</w:t>
      </w:r>
      <w:r>
        <w:t></w:t>
      </w:r>
      <w:r>
        <w:rPr>
          <w:rFonts w:hint="eastAsia"/>
        </w:rPr>
        <w:t>регулювання</w:t>
      </w:r>
      <w:r>
        <w:t></w:t>
      </w:r>
      <w:r>
        <w:rPr>
          <w:rFonts w:hint="eastAsia"/>
        </w:rPr>
        <w:t>за</w:t>
      </w:r>
      <w:r>
        <w:t></w:t>
      </w:r>
      <w:r>
        <w:rPr>
          <w:rFonts w:hint="eastAsia"/>
        </w:rPr>
        <w:t>участі</w:t>
      </w:r>
      <w:r>
        <w:t></w:t>
      </w:r>
      <w:r>
        <w:rPr>
          <w:rFonts w:hint="eastAsia"/>
        </w:rPr>
        <w:t>міжнародних</w:t>
      </w:r>
      <w:r>
        <w:t></w:t>
      </w:r>
      <w:r>
        <w:rPr>
          <w:rFonts w:hint="eastAsia"/>
        </w:rPr>
        <w:t>інституцій</w:t>
      </w:r>
      <w:r>
        <w:t></w:t>
      </w:r>
      <w:r>
        <w:rPr>
          <w:rFonts w:hint="eastAsia"/>
        </w:rPr>
        <w:t>має</w:t>
      </w:r>
      <w:r>
        <w:t></w:t>
      </w:r>
      <w:r>
        <w:rPr>
          <w:rFonts w:hint="eastAsia"/>
        </w:rPr>
        <w:t>стати</w:t>
      </w:r>
      <w:r>
        <w:t></w:t>
      </w:r>
      <w:r>
        <w:rPr>
          <w:rFonts w:hint="eastAsia"/>
        </w:rPr>
        <w:t>побудова</w:t>
      </w:r>
    </w:p>
    <w:p w:rsidR="008C76C6" w:rsidRDefault="008C76C6" w:rsidP="008C76C6">
      <w:r>
        <w:rPr>
          <w:rFonts w:hint="eastAsia"/>
        </w:rPr>
        <w:t>ієрархічної</w:t>
      </w:r>
      <w:r>
        <w:t></w:t>
      </w:r>
      <w:r>
        <w:rPr>
          <w:rFonts w:hint="eastAsia"/>
        </w:rPr>
        <w:t>системи</w:t>
      </w:r>
      <w:r>
        <w:t></w:t>
      </w:r>
      <w:r>
        <w:rPr>
          <w:rFonts w:hint="eastAsia"/>
        </w:rPr>
        <w:t>міжнародних</w:t>
      </w:r>
      <w:r>
        <w:t></w:t>
      </w:r>
      <w:r>
        <w:rPr>
          <w:rFonts w:hint="eastAsia"/>
        </w:rPr>
        <w:t>інституцій</w:t>
      </w:r>
      <w:r>
        <w:t></w:t>
      </w:r>
      <w:r>
        <w:t></w:t>
      </w:r>
      <w:r>
        <w:rPr>
          <w:rFonts w:hint="eastAsia"/>
        </w:rPr>
        <w:t>у</w:t>
      </w:r>
      <w:r>
        <w:t></w:t>
      </w:r>
      <w:r>
        <w:rPr>
          <w:rFonts w:hint="eastAsia"/>
        </w:rPr>
        <w:t>методологічній</w:t>
      </w:r>
      <w:r>
        <w:t></w:t>
      </w:r>
      <w:r>
        <w:rPr>
          <w:rFonts w:hint="eastAsia"/>
        </w:rPr>
        <w:t>основі</w:t>
      </w:r>
      <w:r>
        <w:t></w:t>
      </w:r>
      <w:r>
        <w:rPr>
          <w:rFonts w:hint="eastAsia"/>
        </w:rPr>
        <w:t>якої</w:t>
      </w:r>
      <w:r>
        <w:t></w:t>
      </w:r>
      <w:r>
        <w:rPr>
          <w:rFonts w:hint="eastAsia"/>
        </w:rPr>
        <w:t>має</w:t>
      </w:r>
    </w:p>
    <w:p w:rsidR="008C76C6" w:rsidRDefault="008C76C6" w:rsidP="008C76C6">
      <w:r>
        <w:rPr>
          <w:rFonts w:hint="eastAsia"/>
        </w:rPr>
        <w:t>лежати</w:t>
      </w:r>
      <w:r>
        <w:t></w:t>
      </w:r>
      <w:r>
        <w:rPr>
          <w:rFonts w:hint="eastAsia"/>
        </w:rPr>
        <w:t>розумна</w:t>
      </w:r>
      <w:r>
        <w:t></w:t>
      </w:r>
      <w:r>
        <w:rPr>
          <w:rFonts w:hint="eastAsia"/>
        </w:rPr>
        <w:t>субординація</w:t>
      </w:r>
      <w:r>
        <w:t></w:t>
      </w:r>
      <w:r>
        <w:rPr>
          <w:rFonts w:hint="eastAsia"/>
        </w:rPr>
        <w:t>та</w:t>
      </w:r>
      <w:r>
        <w:t></w:t>
      </w:r>
      <w:r>
        <w:rPr>
          <w:rFonts w:hint="eastAsia"/>
        </w:rPr>
        <w:t>чітке</w:t>
      </w:r>
      <w:r>
        <w:t></w:t>
      </w:r>
      <w:r>
        <w:rPr>
          <w:rFonts w:hint="eastAsia"/>
        </w:rPr>
        <w:t>прописування</w:t>
      </w:r>
      <w:r>
        <w:t></w:t>
      </w:r>
      <w:r>
        <w:rPr>
          <w:rFonts w:hint="eastAsia"/>
        </w:rPr>
        <w:t>функцій</w:t>
      </w:r>
      <w:r>
        <w:t></w:t>
      </w:r>
      <w:r>
        <w:t></w:t>
      </w:r>
      <w:r>
        <w:rPr>
          <w:rFonts w:hint="eastAsia"/>
        </w:rPr>
        <w:t>повноважень</w:t>
      </w:r>
      <w:r>
        <w:t></w:t>
      </w:r>
      <w:r>
        <w:rPr>
          <w:rFonts w:hint="eastAsia"/>
        </w:rPr>
        <w:t>та</w:t>
      </w:r>
    </w:p>
    <w:p w:rsidR="008C76C6" w:rsidRDefault="008C76C6" w:rsidP="008C76C6">
      <w:r>
        <w:rPr>
          <w:rFonts w:hint="eastAsia"/>
        </w:rPr>
        <w:t>компетенції</w:t>
      </w:r>
      <w:r>
        <w:t></w:t>
      </w:r>
      <w:r>
        <w:t></w:t>
      </w:r>
      <w:r>
        <w:rPr>
          <w:rFonts w:hint="eastAsia"/>
        </w:rPr>
        <w:t>Це</w:t>
      </w:r>
      <w:r>
        <w:t></w:t>
      </w:r>
      <w:r>
        <w:rPr>
          <w:rFonts w:hint="eastAsia"/>
        </w:rPr>
        <w:t>уможливлює</w:t>
      </w:r>
      <w:r>
        <w:t></w:t>
      </w:r>
      <w:r>
        <w:rPr>
          <w:rFonts w:hint="eastAsia"/>
        </w:rPr>
        <w:t>застосування</w:t>
      </w:r>
      <w:r>
        <w:t></w:t>
      </w:r>
      <w:r>
        <w:rPr>
          <w:rFonts w:hint="eastAsia"/>
        </w:rPr>
        <w:t>чотирьох</w:t>
      </w:r>
      <w:r>
        <w:t></w:t>
      </w:r>
      <w:r>
        <w:rPr>
          <w:rFonts w:hint="eastAsia"/>
        </w:rPr>
        <w:t>принципів</w:t>
      </w:r>
      <w:r>
        <w:t></w:t>
      </w:r>
      <w:r>
        <w:rPr>
          <w:rFonts w:hint="eastAsia"/>
        </w:rPr>
        <w:t>інструментів</w:t>
      </w:r>
      <w:r>
        <w:t></w:t>
      </w:r>
    </w:p>
    <w:p w:rsidR="008C76C6" w:rsidRDefault="008C76C6" w:rsidP="008C76C6">
      <w:r>
        <w:rPr>
          <w:rFonts w:hint="eastAsia"/>
        </w:rPr>
        <w:t>інвентаризації</w:t>
      </w:r>
      <w:r>
        <w:t></w:t>
      </w:r>
      <w:r>
        <w:t></w:t>
      </w:r>
      <w:r>
        <w:rPr>
          <w:rFonts w:hint="eastAsia"/>
        </w:rPr>
        <w:t>функціональної</w:t>
      </w:r>
      <w:r>
        <w:t></w:t>
      </w:r>
      <w:r>
        <w:rPr>
          <w:rFonts w:hint="eastAsia"/>
        </w:rPr>
        <w:t>координації</w:t>
      </w:r>
      <w:r>
        <w:t></w:t>
      </w:r>
      <w:r>
        <w:t></w:t>
      </w:r>
      <w:r>
        <w:rPr>
          <w:rFonts w:hint="eastAsia"/>
        </w:rPr>
        <w:t>зваженої</w:t>
      </w:r>
      <w:r>
        <w:t></w:t>
      </w:r>
      <w:r>
        <w:rPr>
          <w:rFonts w:hint="eastAsia"/>
        </w:rPr>
        <w:t>ієрархії</w:t>
      </w:r>
      <w:r>
        <w:t></w:t>
      </w:r>
      <w:r>
        <w:rPr>
          <w:rFonts w:hint="eastAsia"/>
        </w:rPr>
        <w:t>як</w:t>
      </w:r>
    </w:p>
    <w:p w:rsidR="008C76C6" w:rsidRDefault="008C76C6" w:rsidP="008C76C6">
      <w:r>
        <w:rPr>
          <w:rFonts w:hint="eastAsia"/>
        </w:rPr>
        <w:t>внутрішньоінституційної</w:t>
      </w:r>
      <w:r>
        <w:t></w:t>
      </w:r>
      <w:r>
        <w:rPr>
          <w:rFonts w:hint="eastAsia"/>
        </w:rPr>
        <w:t>координації</w:t>
      </w:r>
      <w:r>
        <w:t></w:t>
      </w:r>
      <w:r>
        <w:rPr>
          <w:rFonts w:hint="eastAsia"/>
        </w:rPr>
        <w:t>та</w:t>
      </w:r>
      <w:r>
        <w:t></w:t>
      </w:r>
      <w:r>
        <w:rPr>
          <w:rFonts w:hint="eastAsia"/>
        </w:rPr>
        <w:t>цілісної</w:t>
      </w:r>
      <w:r>
        <w:t></w:t>
      </w:r>
      <w:r>
        <w:rPr>
          <w:rFonts w:hint="eastAsia"/>
        </w:rPr>
        <w:t>ієрархії</w:t>
      </w:r>
      <w:r>
        <w:t></w:t>
      </w:r>
      <w:r>
        <w:rPr>
          <w:rFonts w:hint="eastAsia"/>
        </w:rPr>
        <w:t>як</w:t>
      </w:r>
      <w:r>
        <w:t></w:t>
      </w:r>
      <w:r>
        <w:rPr>
          <w:rFonts w:hint="eastAsia"/>
        </w:rPr>
        <w:t>міжінституційної</w:t>
      </w:r>
    </w:p>
    <w:p w:rsidR="008C76C6" w:rsidRDefault="008C76C6" w:rsidP="008C76C6">
      <w:r>
        <w:rPr>
          <w:rFonts w:hint="eastAsia"/>
        </w:rPr>
        <w:t>координації</w:t>
      </w:r>
      <w:r>
        <w:t></w:t>
      </w:r>
      <w:r>
        <w:t></w:t>
      </w:r>
      <w:r>
        <w:rPr>
          <w:rFonts w:hint="eastAsia"/>
        </w:rPr>
        <w:t>У</w:t>
      </w:r>
      <w:r>
        <w:t></w:t>
      </w:r>
      <w:r>
        <w:rPr>
          <w:rFonts w:hint="eastAsia"/>
        </w:rPr>
        <w:t>завершеному</w:t>
      </w:r>
      <w:r>
        <w:t></w:t>
      </w:r>
      <w:r>
        <w:rPr>
          <w:rFonts w:hint="eastAsia"/>
        </w:rPr>
        <w:t>вигляді</w:t>
      </w:r>
      <w:r>
        <w:t></w:t>
      </w:r>
      <w:r>
        <w:rPr>
          <w:rFonts w:hint="eastAsia"/>
        </w:rPr>
        <w:t>вона</w:t>
      </w:r>
      <w:r>
        <w:t></w:t>
      </w:r>
      <w:r>
        <w:rPr>
          <w:rFonts w:hint="eastAsia"/>
        </w:rPr>
        <w:t>могла</w:t>
      </w:r>
      <w:r>
        <w:t></w:t>
      </w:r>
      <w:r>
        <w:rPr>
          <w:rFonts w:hint="eastAsia"/>
        </w:rPr>
        <w:t>би</w:t>
      </w:r>
      <w:r>
        <w:t></w:t>
      </w:r>
      <w:r>
        <w:rPr>
          <w:rFonts w:hint="eastAsia"/>
        </w:rPr>
        <w:t>складатися</w:t>
      </w:r>
      <w:r>
        <w:t></w:t>
      </w:r>
      <w:r>
        <w:rPr>
          <w:rFonts w:hint="eastAsia"/>
        </w:rPr>
        <w:t>із</w:t>
      </w:r>
      <w:r>
        <w:t></w:t>
      </w:r>
      <w:r>
        <w:rPr>
          <w:rFonts w:hint="eastAsia"/>
        </w:rPr>
        <w:t>інституцій</w:t>
      </w:r>
      <w:r>
        <w:t></w:t>
      </w:r>
      <w:r>
        <w:t></w:t>
      </w:r>
      <w:r>
        <w:rPr>
          <w:rFonts w:hint="eastAsia"/>
        </w:rPr>
        <w:t>що</w:t>
      </w:r>
    </w:p>
    <w:p w:rsidR="008C76C6" w:rsidRDefault="008C76C6" w:rsidP="008C76C6">
      <w:r>
        <w:rPr>
          <w:rFonts w:hint="eastAsia"/>
        </w:rPr>
        <w:t>виконували</w:t>
      </w:r>
      <w:r>
        <w:t></w:t>
      </w:r>
      <w:r>
        <w:rPr>
          <w:rFonts w:hint="eastAsia"/>
        </w:rPr>
        <w:t>б</w:t>
      </w:r>
      <w:r>
        <w:t></w:t>
      </w:r>
      <w:r>
        <w:rPr>
          <w:rFonts w:hint="eastAsia"/>
        </w:rPr>
        <w:t>законодавчі</w:t>
      </w:r>
      <w:r>
        <w:t></w:t>
      </w:r>
      <w:r>
        <w:t></w:t>
      </w:r>
      <w:r>
        <w:rPr>
          <w:rFonts w:hint="eastAsia"/>
        </w:rPr>
        <w:t>виконавчі</w:t>
      </w:r>
      <w:r>
        <w:t></w:t>
      </w:r>
      <w:r>
        <w:t></w:t>
      </w:r>
      <w:r>
        <w:rPr>
          <w:rFonts w:hint="eastAsia"/>
        </w:rPr>
        <w:t>судові</w:t>
      </w:r>
      <w:r>
        <w:t></w:t>
      </w:r>
      <w:r>
        <w:rPr>
          <w:rFonts w:hint="eastAsia"/>
        </w:rPr>
        <w:t>функції</w:t>
      </w:r>
      <w:r>
        <w:t></w:t>
      </w:r>
      <w:r>
        <w:rPr>
          <w:rFonts w:hint="eastAsia"/>
        </w:rPr>
        <w:t>та</w:t>
      </w:r>
      <w:r>
        <w:t></w:t>
      </w:r>
      <w:r>
        <w:rPr>
          <w:rFonts w:hint="eastAsia"/>
        </w:rPr>
        <w:t>в</w:t>
      </w:r>
      <w:r>
        <w:t></w:t>
      </w:r>
      <w:r>
        <w:rPr>
          <w:rFonts w:hint="eastAsia"/>
        </w:rPr>
        <w:t>цілому</w:t>
      </w:r>
      <w:r>
        <w:t></w:t>
      </w:r>
      <w:r>
        <w:rPr>
          <w:rFonts w:hint="eastAsia"/>
        </w:rPr>
        <w:t>формували</w:t>
      </w:r>
      <w:r>
        <w:t></w:t>
      </w:r>
      <w:r>
        <w:rPr>
          <w:rFonts w:hint="eastAsia"/>
        </w:rPr>
        <w:t>б</w:t>
      </w:r>
    </w:p>
    <w:p w:rsidR="008C76C6" w:rsidRDefault="008C76C6" w:rsidP="008C76C6">
      <w:r>
        <w:rPr>
          <w:rFonts w:hint="eastAsia"/>
        </w:rPr>
        <w:t>єдину</w:t>
      </w:r>
      <w:r>
        <w:t></w:t>
      </w:r>
      <w:r>
        <w:rPr>
          <w:rFonts w:hint="eastAsia"/>
        </w:rPr>
        <w:t>інституційну</w:t>
      </w:r>
      <w:r>
        <w:t></w:t>
      </w:r>
      <w:r>
        <w:rPr>
          <w:rFonts w:hint="eastAsia"/>
        </w:rPr>
        <w:t>структуру</w:t>
      </w:r>
      <w:r>
        <w:t></w:t>
      </w:r>
      <w:r>
        <w:rPr>
          <w:rFonts w:hint="eastAsia"/>
        </w:rPr>
        <w:t>міжнародного</w:t>
      </w:r>
      <w:r>
        <w:t></w:t>
      </w:r>
      <w:r>
        <w:rPr>
          <w:rFonts w:hint="eastAsia"/>
        </w:rPr>
        <w:t>співтовариства</w:t>
      </w:r>
      <w:r>
        <w:t></w:t>
      </w:r>
      <w:r>
        <w:t></w:t>
      </w:r>
      <w:r>
        <w:rPr>
          <w:rFonts w:hint="eastAsia"/>
        </w:rPr>
        <w:t>якою</w:t>
      </w:r>
    </w:p>
    <w:p w:rsidR="008C76C6" w:rsidRDefault="008C76C6" w:rsidP="008C76C6">
      <w:r>
        <w:rPr>
          <w:rFonts w:hint="eastAsia"/>
        </w:rPr>
        <w:t>прогнозовано</w:t>
      </w:r>
      <w:r>
        <w:t></w:t>
      </w:r>
      <w:r>
        <w:rPr>
          <w:rFonts w:hint="eastAsia"/>
        </w:rPr>
        <w:t>у</w:t>
      </w:r>
      <w:r>
        <w:t></w:t>
      </w:r>
      <w:r>
        <w:rPr>
          <w:rFonts w:hint="eastAsia"/>
        </w:rPr>
        <w:t>ще</w:t>
      </w:r>
      <w:r>
        <w:t></w:t>
      </w:r>
      <w:r>
        <w:rPr>
          <w:rFonts w:hint="eastAsia"/>
        </w:rPr>
        <w:t>невизначеному</w:t>
      </w:r>
      <w:r>
        <w:t></w:t>
      </w:r>
      <w:r>
        <w:rPr>
          <w:rFonts w:hint="eastAsia"/>
        </w:rPr>
        <w:t>майбутньому</w:t>
      </w:r>
      <w:r>
        <w:t></w:t>
      </w:r>
      <w:r>
        <w:rPr>
          <w:rFonts w:hint="eastAsia"/>
        </w:rPr>
        <w:t>могла</w:t>
      </w:r>
      <w:r>
        <w:t></w:t>
      </w:r>
      <w:r>
        <w:rPr>
          <w:rFonts w:hint="eastAsia"/>
        </w:rPr>
        <w:t>би</w:t>
      </w:r>
      <w:r>
        <w:t></w:t>
      </w:r>
      <w:r>
        <w:rPr>
          <w:rFonts w:hint="eastAsia"/>
        </w:rPr>
        <w:t>стати</w:t>
      </w:r>
      <w:r>
        <w:t></w:t>
      </w:r>
      <w:r>
        <w:rPr>
          <w:rFonts w:hint="eastAsia"/>
        </w:rPr>
        <w:t>для</w:t>
      </w:r>
      <w:r>
        <w:t></w:t>
      </w:r>
      <w:r>
        <w:rPr>
          <w:rFonts w:hint="eastAsia"/>
        </w:rPr>
        <w:t>прикладу</w:t>
      </w:r>
    </w:p>
    <w:p w:rsidR="008C76C6" w:rsidRDefault="008C76C6" w:rsidP="008C76C6">
      <w:r>
        <w:rPr>
          <w:rFonts w:hint="eastAsia"/>
        </w:rPr>
        <w:t>Конфедерація</w:t>
      </w:r>
      <w:r>
        <w:t></w:t>
      </w:r>
      <w:r>
        <w:rPr>
          <w:rFonts w:hint="eastAsia"/>
        </w:rPr>
        <w:t>Об’єднаних</w:t>
      </w:r>
      <w:r>
        <w:t></w:t>
      </w:r>
      <w:r>
        <w:rPr>
          <w:rFonts w:hint="eastAsia"/>
        </w:rPr>
        <w:t>Націй</w:t>
      </w:r>
      <w:r>
        <w:t></w:t>
      </w:r>
    </w:p>
    <w:p w:rsidR="008C76C6" w:rsidRDefault="008C76C6" w:rsidP="008C76C6">
      <w:r>
        <w:rPr>
          <w:rFonts w:hint="eastAsia"/>
        </w:rPr>
        <w:t>Моделювання</w:t>
      </w:r>
      <w:r>
        <w:t></w:t>
      </w:r>
      <w:r>
        <w:rPr>
          <w:rFonts w:hint="eastAsia"/>
        </w:rPr>
        <w:t>подібної</w:t>
      </w:r>
      <w:r>
        <w:t></w:t>
      </w:r>
      <w:r>
        <w:rPr>
          <w:rFonts w:hint="eastAsia"/>
        </w:rPr>
        <w:t>ієрархічної</w:t>
      </w:r>
      <w:r>
        <w:t></w:t>
      </w:r>
      <w:r>
        <w:rPr>
          <w:rFonts w:hint="eastAsia"/>
        </w:rPr>
        <w:t>системи</w:t>
      </w:r>
      <w:r>
        <w:t></w:t>
      </w:r>
      <w:r>
        <w:rPr>
          <w:rFonts w:hint="eastAsia"/>
        </w:rPr>
        <w:t>міжнародних</w:t>
      </w:r>
      <w:r>
        <w:t></w:t>
      </w:r>
      <w:r>
        <w:rPr>
          <w:rFonts w:hint="eastAsia"/>
        </w:rPr>
        <w:t>інституцій</w:t>
      </w:r>
      <w:r>
        <w:t></w:t>
      </w:r>
      <w:r>
        <w:rPr>
          <w:rFonts w:hint="eastAsia"/>
        </w:rPr>
        <w:t>у</w:t>
      </w:r>
    </w:p>
    <w:p w:rsidR="008C76C6" w:rsidRDefault="008C76C6" w:rsidP="008C76C6">
      <w:r>
        <w:rPr>
          <w:rFonts w:hint="eastAsia"/>
        </w:rPr>
        <w:t>майбутньому</w:t>
      </w:r>
      <w:r>
        <w:t></w:t>
      </w:r>
      <w:r>
        <w:rPr>
          <w:rFonts w:hint="eastAsia"/>
        </w:rPr>
        <w:t>як</w:t>
      </w:r>
      <w:r>
        <w:t></w:t>
      </w:r>
      <w:r>
        <w:rPr>
          <w:rFonts w:hint="eastAsia"/>
        </w:rPr>
        <w:t>передумова</w:t>
      </w:r>
      <w:r>
        <w:t></w:t>
      </w:r>
      <w:r>
        <w:rPr>
          <w:rFonts w:hint="eastAsia"/>
        </w:rPr>
        <w:t>підвищення</w:t>
      </w:r>
      <w:r>
        <w:t></w:t>
      </w:r>
      <w:r>
        <w:rPr>
          <w:rFonts w:hint="eastAsia"/>
        </w:rPr>
        <w:t>ефективності</w:t>
      </w:r>
      <w:r>
        <w:t></w:t>
      </w:r>
      <w:r>
        <w:rPr>
          <w:rFonts w:hint="eastAsia"/>
        </w:rPr>
        <w:t>міжнародно</w:t>
      </w:r>
      <w:r>
        <w:t></w:t>
      </w:r>
      <w:r>
        <w:rPr>
          <w:rFonts w:hint="eastAsia"/>
        </w:rPr>
        <w:t>правового</w:t>
      </w:r>
    </w:p>
    <w:p w:rsidR="008C76C6" w:rsidRDefault="008C76C6" w:rsidP="008C76C6">
      <w:r>
        <w:rPr>
          <w:rFonts w:hint="eastAsia"/>
        </w:rPr>
        <w:t>регулювання</w:t>
      </w:r>
      <w:r>
        <w:t></w:t>
      </w:r>
      <w:r>
        <w:rPr>
          <w:rFonts w:hint="eastAsia"/>
        </w:rPr>
        <w:t>становитиме</w:t>
      </w:r>
      <w:r>
        <w:t></w:t>
      </w:r>
      <w:r>
        <w:rPr>
          <w:rFonts w:hint="eastAsia"/>
        </w:rPr>
        <w:t>бажаний</w:t>
      </w:r>
      <w:r>
        <w:t></w:t>
      </w:r>
      <w:r>
        <w:rPr>
          <w:rFonts w:hint="eastAsia"/>
        </w:rPr>
        <w:t>результат</w:t>
      </w:r>
      <w:r>
        <w:t></w:t>
      </w:r>
      <w:r>
        <w:rPr>
          <w:rFonts w:hint="eastAsia"/>
        </w:rPr>
        <w:t>проведеного</w:t>
      </w:r>
      <w:r>
        <w:t></w:t>
      </w:r>
      <w:r>
        <w:rPr>
          <w:rFonts w:hint="eastAsia"/>
        </w:rPr>
        <w:t>теоретичного</w:t>
      </w:r>
    </w:p>
    <w:p w:rsidR="008C76C6" w:rsidRDefault="008C76C6" w:rsidP="008C76C6">
      <w:r>
        <w:rPr>
          <w:rFonts w:hint="eastAsia"/>
        </w:rPr>
        <w:t>дослідження</w:t>
      </w:r>
      <w:r>
        <w:t></w:t>
      </w:r>
      <w:r>
        <w:rPr>
          <w:rFonts w:hint="eastAsia"/>
        </w:rPr>
        <w:t>системи</w:t>
      </w:r>
      <w:r>
        <w:t></w:t>
      </w:r>
      <w:r>
        <w:rPr>
          <w:rFonts w:hint="eastAsia"/>
        </w:rPr>
        <w:t>міжнародних</w:t>
      </w:r>
      <w:r>
        <w:t></w:t>
      </w:r>
      <w:r>
        <w:rPr>
          <w:rFonts w:hint="eastAsia"/>
        </w:rPr>
        <w:t>інституцій</w:t>
      </w:r>
      <w:r>
        <w:t></w:t>
      </w:r>
      <w:r>
        <w:rPr>
          <w:rFonts w:hint="eastAsia"/>
        </w:rPr>
        <w:t>та</w:t>
      </w:r>
      <w:r>
        <w:t></w:t>
      </w:r>
      <w:r>
        <w:rPr>
          <w:rFonts w:hint="eastAsia"/>
        </w:rPr>
        <w:t>статутного</w:t>
      </w:r>
      <w:r>
        <w:t></w:t>
      </w:r>
      <w:r>
        <w:rPr>
          <w:rFonts w:hint="eastAsia"/>
        </w:rPr>
        <w:t>права</w:t>
      </w:r>
      <w:r>
        <w:t></w:t>
      </w:r>
      <w:r>
        <w:rPr>
          <w:rFonts w:hint="eastAsia"/>
        </w:rPr>
        <w:t>міжнародних</w:t>
      </w:r>
    </w:p>
    <w:p w:rsidR="008C76C6" w:rsidRPr="008C76C6" w:rsidRDefault="008C76C6" w:rsidP="008C76C6">
      <w:r>
        <w:rPr>
          <w:rFonts w:hint="eastAsia"/>
        </w:rPr>
        <w:t>інституцій</w:t>
      </w:r>
      <w:r>
        <w:t></w:t>
      </w:r>
      <w:r>
        <w:rPr>
          <w:rFonts w:hint="eastAsia"/>
        </w:rPr>
        <w:t>з</w:t>
      </w:r>
      <w:r>
        <w:t></w:t>
      </w:r>
      <w:r>
        <w:rPr>
          <w:rFonts w:hint="eastAsia"/>
        </w:rPr>
        <w:t>особливим</w:t>
      </w:r>
      <w:r>
        <w:t></w:t>
      </w:r>
      <w:r>
        <w:rPr>
          <w:rFonts w:hint="eastAsia"/>
        </w:rPr>
        <w:t>акцентом</w:t>
      </w:r>
      <w:r>
        <w:t></w:t>
      </w:r>
      <w:r>
        <w:rPr>
          <w:rFonts w:hint="eastAsia"/>
        </w:rPr>
        <w:t>на</w:t>
      </w:r>
      <w:r>
        <w:t></w:t>
      </w:r>
      <w:r>
        <w:rPr>
          <w:rFonts w:hint="eastAsia"/>
        </w:rPr>
        <w:t>аналізі</w:t>
      </w:r>
      <w:r>
        <w:t></w:t>
      </w:r>
      <w:r>
        <w:rPr>
          <w:rFonts w:hint="eastAsia"/>
        </w:rPr>
        <w:t>їх</w:t>
      </w:r>
      <w:r>
        <w:t></w:t>
      </w:r>
      <w:r>
        <w:rPr>
          <w:rFonts w:hint="eastAsia"/>
        </w:rPr>
        <w:t>функцій</w:t>
      </w:r>
      <w:r>
        <w:t></w:t>
      </w:r>
    </w:p>
    <w:sectPr w:rsidR="008C76C6" w:rsidRPr="008C76C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8C76C6" w:rsidRPr="008C76C6">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82F37-A303-4474-8236-3CD341D3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3495</Words>
  <Characters>19925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2022-03-22T19:00:00Z</dcterms:created>
  <dcterms:modified xsi:type="dcterms:W3CDTF">2022-03-22T19:09:00Z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