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85015" w:rsidRDefault="00185015" w:rsidP="00185015">
      <w:r w:rsidRPr="00E96295">
        <w:rPr>
          <w:rFonts w:ascii="Times New Roman" w:eastAsia="Times New Roman" w:hAnsi="Times New Roman" w:cs="Times New Roman"/>
          <w:b/>
          <w:sz w:val="24"/>
          <w:szCs w:val="24"/>
          <w:lang w:eastAsia="ru-RU"/>
        </w:rPr>
        <w:t>Никоненко Руслан Миколайович,</w:t>
      </w:r>
      <w:r w:rsidRPr="00E96295">
        <w:rPr>
          <w:rFonts w:ascii="Times New Roman" w:eastAsia="Times New Roman" w:hAnsi="Times New Roman" w:cs="Times New Roman"/>
          <w:sz w:val="24"/>
          <w:szCs w:val="24"/>
          <w:lang w:eastAsia="ru-RU"/>
        </w:rPr>
        <w:t xml:space="preserve"> старший викладач кафедри режисури та акторського мистецтва, Київська муніципальна академія естрадного та циркового мистецтв. Назва дисертації: «Пластична режисура в українському театральному мистецтві кінця </w:t>
      </w:r>
      <w:r w:rsidRPr="00E96295">
        <w:rPr>
          <w:rFonts w:ascii="Times New Roman" w:eastAsia="Times New Roman" w:hAnsi="Times New Roman" w:cs="Times New Roman"/>
          <w:sz w:val="24"/>
          <w:szCs w:val="24"/>
          <w:lang w:val="en-US" w:eastAsia="ru-RU"/>
        </w:rPr>
        <w:t>XX</w:t>
      </w:r>
      <w:r w:rsidRPr="00E96295">
        <w:rPr>
          <w:rFonts w:ascii="Times New Roman" w:eastAsia="Times New Roman" w:hAnsi="Times New Roman" w:cs="Times New Roman"/>
          <w:sz w:val="24"/>
          <w:szCs w:val="24"/>
          <w:lang w:eastAsia="ru-RU"/>
        </w:rPr>
        <w:t xml:space="preserve"> – початку </w:t>
      </w:r>
      <w:r w:rsidRPr="00E96295">
        <w:rPr>
          <w:rFonts w:ascii="Times New Roman" w:eastAsia="Times New Roman" w:hAnsi="Times New Roman" w:cs="Times New Roman"/>
          <w:sz w:val="24"/>
          <w:szCs w:val="24"/>
          <w:lang w:val="en-US" w:eastAsia="ru-RU"/>
        </w:rPr>
        <w:t>XXI</w:t>
      </w:r>
      <w:r w:rsidRPr="00E96295">
        <w:rPr>
          <w:rFonts w:ascii="Times New Roman" w:eastAsia="Times New Roman" w:hAnsi="Times New Roman" w:cs="Times New Roman"/>
          <w:sz w:val="24"/>
          <w:szCs w:val="24"/>
          <w:lang w:eastAsia="ru-RU"/>
        </w:rPr>
        <w:t xml:space="preserve"> століть». Шифр та назва спеціальності – </w:t>
      </w:r>
      <w:r w:rsidRPr="00E96295">
        <w:rPr>
          <w:rFonts w:ascii="Times New Roman" w:eastAsia="Times New Roman" w:hAnsi="Times New Roman" w:cs="Times New Roman"/>
          <w:sz w:val="24"/>
          <w:szCs w:val="24"/>
          <w:lang w:eastAsia="zh-CN"/>
        </w:rPr>
        <w:t>26.00.01 – теорія та історія культури. Спецрада Д 26.807.02 Київського національного університету культури і мистецтв</w:t>
      </w:r>
    </w:p>
    <w:sectPr w:rsidR="004111C7" w:rsidRPr="001850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85015" w:rsidRPr="001850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F0591-154B-4A17-846F-A3302A41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2021-03-21T15:23:00Z</dcterms:created>
  <dcterms:modified xsi:type="dcterms:W3CDTF">2021-03-22T15:21:00Z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