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ВРЕТІК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ЛЮДМИЛА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ОЛЕКСАНДРІВНА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Назва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дисертаційної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роботи</w:t>
      </w:r>
      <w:r w:rsidRPr="00FB6EB6">
        <w:rPr>
          <w:rFonts w:ascii="Verdana" w:hAnsi="Verdana"/>
          <w:color w:val="000000"/>
          <w:shd w:val="clear" w:color="auto" w:fill="FFFFFF"/>
        </w:rPr>
        <w:t>: "</w:t>
      </w:r>
      <w:r w:rsidRPr="00FB6EB6">
        <w:rPr>
          <w:rFonts w:ascii="Verdana" w:hAnsi="Verdana" w:hint="eastAsia"/>
          <w:color w:val="000000"/>
          <w:shd w:val="clear" w:color="auto" w:fill="FFFFFF"/>
        </w:rPr>
        <w:t>СЕЛЕКТИВНІСТЬ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КІЛЬКОМА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w:t>
      </w:r>
      <w:r w:rsidRPr="00FB6EB6">
        <w:rPr>
          <w:rFonts w:ascii="Verdana" w:hAnsi="Verdana"/>
          <w:color w:val="000000"/>
          <w:shd w:val="clear" w:color="auto" w:fill="FFFFFF"/>
        </w:rPr>
        <w:t>`</w:t>
      </w:r>
      <w:r w:rsidRPr="00FB6EB6">
        <w:rPr>
          <w:rFonts w:ascii="Verdana" w:hAnsi="Verdana" w:hint="eastAsia"/>
          <w:color w:val="000000"/>
          <w:shd w:val="clear" w:color="auto" w:fill="FFFFFF"/>
        </w:rPr>
        <w:t>ЯЗКАМИ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p>
    <w:p w:rsidR="00FB6EB6" w:rsidRPr="00FB6EB6" w:rsidRDefault="00FB6EB6" w:rsidP="00FB6EB6">
      <w:pPr>
        <w:rPr>
          <w:rFonts w:ascii="Verdana" w:hAnsi="Verdana"/>
          <w:color w:val="000000"/>
          <w:shd w:val="clear" w:color="auto" w:fill="FFFFFF"/>
        </w:rPr>
      </w:pPr>
    </w:p>
    <w:p w:rsidR="00FB6EB6" w:rsidRPr="00FB6EB6" w:rsidRDefault="00FB6EB6" w:rsidP="00FB6EB6">
      <w:pPr>
        <w:rPr>
          <w:rFonts w:ascii="Verdana" w:hAnsi="Verdana"/>
          <w:color w:val="000000"/>
          <w:shd w:val="clear" w:color="auto" w:fill="FFFFFF"/>
        </w:rPr>
      </w:pP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МІНІСТЕРСТВО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ОСВІТИ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НАУКИ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КИЇВСЬКИЙ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НАЦІОНАЛЬНИЙ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УНІВЕРСИТЕТ</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ІМЕНІ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ТАРАСА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ШЕВЧЕНКА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правах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рукопису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ВРЕТІК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ЛЮДМИЛА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ОЛЕКСАНДРІВНА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УДК</w:t>
      </w:r>
      <w:r w:rsidRPr="00FB6EB6">
        <w:rPr>
          <w:rFonts w:ascii="Verdana" w:hAnsi="Verdana"/>
          <w:color w:val="000000"/>
          <w:shd w:val="clear" w:color="auto" w:fill="FFFFFF"/>
        </w:rPr>
        <w:t xml:space="preserve"> 541.64+541.147</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Селективність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кількома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зв</w:t>
      </w:r>
      <w:r w:rsidRPr="00FB6EB6">
        <w:rPr>
          <w:rFonts w:ascii="Verdana" w:hAnsi="Verdana"/>
          <w:color w:val="000000"/>
          <w:shd w:val="clear" w:color="auto" w:fill="FFFFFF"/>
        </w:rPr>
        <w:t>`</w:t>
      </w:r>
      <w:r w:rsidRPr="00FB6EB6">
        <w:rPr>
          <w:rFonts w:ascii="Verdana" w:hAnsi="Verdana" w:hint="eastAsia"/>
          <w:color w:val="000000"/>
          <w:shd w:val="clear" w:color="auto" w:fill="FFFFFF"/>
        </w:rPr>
        <w:t>язками</w:t>
      </w:r>
      <w:r w:rsidRPr="00FB6EB6">
        <w:rPr>
          <w:rFonts w:ascii="Verdana" w:hAnsi="Verdana" w:hint="eastAsi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02.00.06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хімія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високомолекулярних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Дисертація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здобуття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наукового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ступеня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доктора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хімічних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наук</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Науковий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консультант</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доктор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хімічних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наук</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професор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Сиромятніков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w:t>
      </w:r>
      <w:r w:rsidRPr="00FB6EB6">
        <w:rPr>
          <w:rFonts w:ascii="Verdana" w:hAnsi="Verdana" w:hint="eastAsia"/>
          <w:color w:val="000000"/>
          <w:shd w:val="clear" w:color="auto" w:fill="FFFFFF"/>
        </w:rPr>
        <w:t>Г</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Київ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2015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Зміст</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Список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умовних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скорочень</w:t>
      </w:r>
      <w:r w:rsidRPr="00FB6EB6">
        <w:rPr>
          <w:rFonts w:ascii="Verdana" w:hAnsi="Verdana"/>
          <w:color w:val="000000"/>
          <w:shd w:val="clear" w:color="auto" w:fill="FFFFFF"/>
        </w:rPr>
        <w:t xml:space="preserve"> 7</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Вступ</w:t>
      </w:r>
      <w:r w:rsidRPr="00FB6EB6">
        <w:rPr>
          <w:rFonts w:ascii="Verdana" w:hAnsi="Verdana"/>
          <w:color w:val="000000"/>
          <w:shd w:val="clear" w:color="auto" w:fill="FFFFFF"/>
        </w:rPr>
        <w:t xml:space="preserve"> 17</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Розділ</w:t>
      </w:r>
      <w:r w:rsidRPr="00FB6EB6">
        <w:rPr>
          <w:rFonts w:ascii="Verdana" w:hAnsi="Verdana"/>
          <w:color w:val="000000"/>
          <w:shd w:val="clear" w:color="auto" w:fill="FFFFFF"/>
        </w:rPr>
        <w:t xml:space="preserve"> 1</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СИНТЕТИЧНІ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ПІДХОДИ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ПЕРСПЕКТИВИ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СУЧАСНИХ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ТЕХНОЛОГІЯХ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ЛІТЕРАТУРНИЙ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ОГЛЯД</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1.1. </w:t>
      </w:r>
      <w:r w:rsidRPr="00FB6EB6">
        <w:rPr>
          <w:rFonts w:ascii="Verdana" w:hAnsi="Verdana" w:hint="eastAsia"/>
          <w:color w:val="000000"/>
          <w:shd w:val="clear" w:color="auto" w:fill="FFFFFF"/>
        </w:rPr>
        <w:t>Особливості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w:t>
      </w:r>
      <w:r w:rsidRPr="00FB6EB6">
        <w:rPr>
          <w:rFonts w:ascii="Verdana" w:hAnsi="Verdana"/>
          <w:color w:val="000000"/>
          <w:shd w:val="clear" w:color="auto" w:fill="FFFFFF"/>
        </w:rPr>
        <w:t>(</w:t>
      </w:r>
      <w:r w:rsidRPr="00FB6EB6">
        <w:rPr>
          <w:rFonts w:ascii="Verdana" w:hAnsi="Verdana" w:hint="eastAsia"/>
          <w:color w:val="000000"/>
          <w:shd w:val="clear" w:color="auto" w:fill="FFFFFF"/>
        </w:rPr>
        <w:t>мет</w:t>
      </w:r>
      <w:r w:rsidRPr="00FB6EB6">
        <w:rPr>
          <w:rFonts w:ascii="Verdana" w:hAnsi="Verdana"/>
          <w:color w:val="000000"/>
          <w:shd w:val="clear" w:color="auto" w:fill="FFFFFF"/>
        </w:rPr>
        <w:t>)</w:t>
      </w:r>
      <w:r w:rsidRPr="00FB6EB6">
        <w:rPr>
          <w:rFonts w:ascii="Verdana" w:hAnsi="Verdana" w:hint="eastAsia"/>
          <w:color w:val="000000"/>
          <w:shd w:val="clear" w:color="auto" w:fill="FFFFFF"/>
        </w:rPr>
        <w:t>акрилоїльних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однаковими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w:t>
      </w:r>
      <w:r w:rsidRPr="00FB6EB6">
        <w:rPr>
          <w:rFonts w:ascii="Verdana" w:hAnsi="Verdana"/>
          <w:color w:val="000000"/>
          <w:shd w:val="clear" w:color="auto" w:fill="FFFFFF"/>
        </w:rPr>
        <w:t>)</w:t>
      </w:r>
      <w:r w:rsidRPr="00FB6EB6">
        <w:rPr>
          <w:rFonts w:ascii="Verdana" w:hAnsi="Verdana" w:hint="eastAsia"/>
          <w:color w:val="000000"/>
          <w:shd w:val="clear" w:color="auto" w:fill="FFFFFF"/>
        </w:rPr>
        <w:t>акрилоїльними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симетричної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будови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1.2. </w:t>
      </w:r>
      <w:r w:rsidRPr="00FB6EB6">
        <w:rPr>
          <w:rFonts w:ascii="Verdana" w:hAnsi="Verdana" w:hint="eastAsia"/>
          <w:color w:val="000000"/>
          <w:shd w:val="clear" w:color="auto" w:fill="FFFFFF"/>
        </w:rPr>
        <w:t>Функціоналізовані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синтезовані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полімераналогічними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перетвореннями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1.3. </w:t>
      </w:r>
      <w:r w:rsidRPr="00FB6EB6">
        <w:rPr>
          <w:rFonts w:ascii="Verdana" w:hAnsi="Verdana" w:hint="eastAsia"/>
          <w:color w:val="000000"/>
          <w:shd w:val="clear" w:color="auto" w:fill="FFFFFF"/>
        </w:rPr>
        <w:t>Поліконденсаційні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41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1.4.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багатофункціональних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несиметричної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будови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високомолекулярних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алкенільними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1.4.1.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1,2-</w:t>
      </w:r>
      <w:r w:rsidRPr="00FB6EB6">
        <w:rPr>
          <w:rFonts w:ascii="Verdana" w:hAnsi="Verdana" w:hint="eastAsia"/>
          <w:color w:val="000000"/>
          <w:shd w:val="clear" w:color="auto" w:fill="FFFFFF"/>
        </w:rPr>
        <w:t>дизаміщеними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алкенільними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1.4.2.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Жива</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несиметричної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будови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51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1.4.3. </w:t>
      </w:r>
      <w:r w:rsidRPr="00FB6EB6">
        <w:rPr>
          <w:rFonts w:ascii="Verdana" w:hAnsi="Verdana" w:hint="eastAsia"/>
          <w:color w:val="000000"/>
          <w:shd w:val="clear" w:color="auto" w:fill="FFFFFF"/>
        </w:rPr>
        <w:t>Нові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підходи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61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1.5. </w:t>
      </w:r>
      <w:r w:rsidRPr="00FB6EB6">
        <w:rPr>
          <w:rFonts w:ascii="Verdana" w:hAnsi="Verdana" w:hint="eastAsia"/>
          <w:color w:val="000000"/>
          <w:shd w:val="clear" w:color="auto" w:fill="FFFFFF"/>
        </w:rPr>
        <w:t>Сучасні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перспективи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64</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РОЗДІЛ</w:t>
      </w:r>
      <w:r w:rsidRPr="00FB6EB6">
        <w:rPr>
          <w:rFonts w:ascii="Verdana" w:hAnsi="Verdana"/>
          <w:color w:val="000000"/>
          <w:shd w:val="clear" w:color="auto" w:fill="FFFFFF"/>
        </w:rPr>
        <w:t xml:space="preserve"> 2</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ОБ’ЄКТИ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ДОСЛІДЖЕННЯ</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68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2.1. </w:t>
      </w:r>
      <w:r w:rsidRPr="00FB6EB6">
        <w:rPr>
          <w:rFonts w:ascii="Verdana" w:hAnsi="Verdana" w:hint="eastAsia"/>
          <w:color w:val="000000"/>
          <w:shd w:val="clear" w:color="auto" w:fill="FFFFFF"/>
        </w:rPr>
        <w:t>Вихідні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речовини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використовувалися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додаткового</w:t>
      </w:r>
      <w:r w:rsidRPr="00FB6EB6">
        <w:rPr>
          <w:rFonts w:ascii="Verdana" w:hAnsi="Verdana"/>
          <w:color w:val="000000"/>
          <w:shd w:val="clear" w:color="auto" w:fill="FFFFFF"/>
        </w:rPr>
        <w:t xml:space="preserve"> 68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очищення</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2.2. </w:t>
      </w:r>
      <w:r w:rsidRPr="00FB6EB6">
        <w:rPr>
          <w:rFonts w:ascii="Verdana" w:hAnsi="Verdana" w:hint="eastAsia"/>
          <w:color w:val="000000"/>
          <w:shd w:val="clear" w:color="auto" w:fill="FFFFFF"/>
        </w:rPr>
        <w:t>Очистка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реагентів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розчинників</w:t>
      </w:r>
      <w:r w:rsidRPr="00FB6EB6">
        <w:rPr>
          <w:rFonts w:ascii="Verdana" w:hAnsi="Verdana"/>
          <w:color w:val="000000"/>
          <w:shd w:val="clear" w:color="auto" w:fill="FFFFFF"/>
        </w:rPr>
        <w:t xml:space="preserve"> 69</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2.3. </w:t>
      </w:r>
      <w:r w:rsidRPr="00FB6EB6">
        <w:rPr>
          <w:rFonts w:ascii="Verdana" w:hAnsi="Verdana" w:hint="eastAsia"/>
          <w:color w:val="000000"/>
          <w:shd w:val="clear" w:color="auto" w:fill="FFFFFF"/>
        </w:rPr>
        <w:t>Методики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проміжних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речовин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досліджуваних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об’єктів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70</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2.4. </w:t>
      </w:r>
      <w:r w:rsidRPr="00FB6EB6">
        <w:rPr>
          <w:rFonts w:ascii="Verdana" w:hAnsi="Verdana" w:hint="eastAsia"/>
          <w:color w:val="000000"/>
          <w:shd w:val="clear" w:color="auto" w:fill="FFFFFF"/>
        </w:rPr>
        <w:t>Методики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модельних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74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2.4.1.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модельних</w:t>
      </w:r>
      <w:r w:rsidRPr="00FB6EB6">
        <w:rPr>
          <w:rFonts w:ascii="Verdana" w:hAnsi="Verdana"/>
          <w:color w:val="000000"/>
          <w:shd w:val="clear" w:color="auto" w:fill="FFFFFF"/>
        </w:rPr>
        <w:t xml:space="preserve"> N-</w:t>
      </w:r>
      <w:r w:rsidRPr="00FB6EB6">
        <w:rPr>
          <w:rFonts w:ascii="Verdana" w:hAnsi="Verdana" w:hint="eastAsia"/>
          <w:color w:val="000000"/>
          <w:shd w:val="clear" w:color="auto" w:fill="FFFFFF"/>
        </w:rPr>
        <w:t>фенілімідів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1-</w:t>
      </w:r>
      <w:r w:rsidRPr="00FB6EB6">
        <w:rPr>
          <w:rFonts w:ascii="Verdana" w:hAnsi="Verdana" w:hint="eastAsia"/>
          <w:color w:val="000000"/>
          <w:shd w:val="clear" w:color="auto" w:fill="FFFFFF"/>
        </w:rPr>
        <w:t>М</w:t>
      </w:r>
      <w:r w:rsidRPr="00FB6EB6">
        <w:rPr>
          <w:rFonts w:ascii="Verdana" w:hAnsi="Verdana"/>
          <w:color w:val="000000"/>
          <w:shd w:val="clear" w:color="auto" w:fill="FFFFFF"/>
        </w:rPr>
        <w:t>7 74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2.4.2.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модельних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метил</w:t>
      </w:r>
      <w:r w:rsidRPr="00FB6EB6">
        <w:rPr>
          <w:rFonts w:ascii="Verdana" w:hAnsi="Verdana"/>
          <w:color w:val="000000"/>
          <w:shd w:val="clear" w:color="auto" w:fill="FFFFFF"/>
        </w:rPr>
        <w:t>-4-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метакрилоїлокси</w:t>
      </w:r>
      <w:r w:rsidRPr="00FB6EB6">
        <w:rPr>
          <w:rFonts w:ascii="Verdana" w:hAnsi="Verdana"/>
          <w:color w:val="000000"/>
          <w:shd w:val="clear" w:color="auto" w:fill="FFFFFF"/>
        </w:rPr>
        <w:t>)</w:t>
      </w:r>
      <w:r w:rsidRPr="00FB6EB6">
        <w:rPr>
          <w:rFonts w:ascii="Verdana" w:hAnsi="Verdana" w:hint="eastAsia"/>
          <w:color w:val="000000"/>
          <w:shd w:val="clear" w:color="auto" w:fill="FFFFFF"/>
        </w:rPr>
        <w:t>бензоату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8)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2-(</w:t>
      </w:r>
      <w:r w:rsidRPr="00FB6EB6">
        <w:rPr>
          <w:rFonts w:ascii="Verdana" w:hAnsi="Verdana" w:hint="eastAsia"/>
          <w:color w:val="000000"/>
          <w:shd w:val="clear" w:color="auto" w:fill="FFFFFF"/>
        </w:rPr>
        <w:t>ацетилокси</w:t>
      </w:r>
      <w:r w:rsidRPr="00FB6EB6">
        <w:rPr>
          <w:rFonts w:ascii="Verdana" w:hAnsi="Verdana"/>
          <w:color w:val="000000"/>
          <w:shd w:val="clear" w:color="auto" w:fill="FFFFFF"/>
        </w:rPr>
        <w:t>)</w:t>
      </w:r>
      <w:r w:rsidRPr="00FB6EB6">
        <w:rPr>
          <w:rFonts w:ascii="Verdana" w:hAnsi="Verdana" w:hint="eastAsia"/>
          <w:color w:val="000000"/>
          <w:shd w:val="clear" w:color="auto" w:fill="FFFFFF"/>
        </w:rPr>
        <w:t>етил</w:t>
      </w:r>
      <w:r w:rsidRPr="00FB6EB6">
        <w:rPr>
          <w:rFonts w:ascii="Verdana" w:hAnsi="Verdana"/>
          <w:color w:val="000000"/>
          <w:shd w:val="clear" w:color="auto" w:fill="FFFFFF"/>
        </w:rPr>
        <w:t>-2-</w:t>
      </w:r>
      <w:r w:rsidRPr="00FB6EB6">
        <w:rPr>
          <w:rFonts w:ascii="Verdana" w:hAnsi="Verdana" w:hint="eastAsia"/>
          <w:color w:val="000000"/>
          <w:shd w:val="clear" w:color="auto" w:fill="FFFFFF"/>
        </w:rPr>
        <w:t>метил</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акрилату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9).</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75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2.4.3.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модельних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10-M13, </w:t>
      </w:r>
      <w:r w:rsidRPr="00FB6EB6">
        <w:rPr>
          <w:rFonts w:ascii="Verdana" w:hAnsi="Verdana" w:hint="eastAsia"/>
          <w:color w:val="000000"/>
          <w:shd w:val="clear" w:color="auto" w:fill="FFFFFF"/>
        </w:rPr>
        <w:t>М</w:t>
      </w:r>
      <w:r w:rsidRPr="00FB6EB6">
        <w:rPr>
          <w:rFonts w:ascii="Verdana" w:hAnsi="Verdana"/>
          <w:color w:val="000000"/>
          <w:shd w:val="clear" w:color="auto" w:fill="FFFFFF"/>
        </w:rPr>
        <w:t>16</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2.4.4.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модельних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4-(</w:t>
      </w:r>
      <w:r w:rsidRPr="00FB6EB6">
        <w:rPr>
          <w:rFonts w:ascii="Verdana" w:hAnsi="Verdana" w:hint="eastAsia"/>
          <w:color w:val="000000"/>
          <w:shd w:val="clear" w:color="auto" w:fill="FFFFFF"/>
        </w:rPr>
        <w:t>анілінокарбоніл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феніл</w:t>
      </w: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метилакрилату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14)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N-(4-</w:t>
      </w:r>
      <w:r w:rsidRPr="00FB6EB6">
        <w:rPr>
          <w:rFonts w:ascii="Verdana" w:hAnsi="Verdana" w:hint="eastAsia"/>
          <w:color w:val="000000"/>
          <w:shd w:val="clear" w:color="auto" w:fill="FFFFFF"/>
        </w:rPr>
        <w:t>вінілфеніл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бензаміду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15)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76</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77</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2.5.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78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2.5.1.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імідофеніл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нафтилметакрилатів</w:t>
      </w:r>
      <w:r w:rsidRPr="00FB6EB6">
        <w:rPr>
          <w:rFonts w:ascii="Verdana" w:hAnsi="Verdana"/>
          <w:color w:val="000000"/>
          <w:shd w:val="clear" w:color="auto" w:fill="FFFFFF"/>
        </w:rPr>
        <w:t xml:space="preserve"> 1-9</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78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2.5.2.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диметакрилоїльних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10-21 81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2.5.3.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2</w:t>
      </w:r>
      <w:r w:rsidRPr="00FB6EB6">
        <w:rPr>
          <w:rFonts w:ascii="Verdana" w:hAnsi="Verdana" w:hint="eastAsi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метакрилоксиетил</w:t>
      </w:r>
      <w:r w:rsidRPr="00FB6EB6">
        <w:rPr>
          <w:rFonts w:ascii="Verdana" w:hAnsi="Verdana"/>
          <w:color w:val="000000"/>
          <w:shd w:val="clear" w:color="auto" w:fill="FFFFFF"/>
        </w:rPr>
        <w:t>-4-</w:t>
      </w:r>
      <w:r w:rsidRPr="00FB6EB6">
        <w:rPr>
          <w:rFonts w:ascii="Verdana" w:hAnsi="Verdana" w:hint="eastAsia"/>
          <w:color w:val="000000"/>
          <w:shd w:val="clear" w:color="auto" w:fill="FFFFFF"/>
        </w:rPr>
        <w:t>метакрилоксибензоату</w:t>
      </w:r>
      <w:r w:rsidRPr="00FB6EB6">
        <w:rPr>
          <w:rFonts w:ascii="Verdana" w:hAnsi="Verdana"/>
          <w:color w:val="000000"/>
          <w:shd w:val="clear" w:color="auto" w:fill="FFFFFF"/>
        </w:rPr>
        <w:t xml:space="preserve"> (22) 85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2.5.4.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4-{[(4-</w:t>
      </w:r>
      <w:r w:rsidRPr="00FB6EB6">
        <w:rPr>
          <w:rFonts w:ascii="Verdana" w:hAnsi="Verdana" w:hint="eastAsia"/>
          <w:color w:val="000000"/>
          <w:shd w:val="clear" w:color="auto" w:fill="FFFFFF"/>
        </w:rPr>
        <w:t>вінілфеніл</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аніліно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карбоніл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феніл</w:t>
      </w: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метилакрилату</w:t>
      </w:r>
      <w:r w:rsidRPr="00FB6EB6">
        <w:rPr>
          <w:rFonts w:ascii="Verdana" w:hAnsi="Verdana"/>
          <w:color w:val="000000"/>
          <w:shd w:val="clear" w:color="auto" w:fill="FFFFFF"/>
        </w:rPr>
        <w:t xml:space="preserve"> 23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86</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2.6.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фотоактивних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87</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2.6.1.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фотоактивних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поліметакрилатним</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основним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ланцюгом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1-</w:t>
      </w:r>
      <w:r w:rsidRPr="00FB6EB6">
        <w:rPr>
          <w:rFonts w:ascii="Verdana" w:hAnsi="Verdana" w:hint="eastAsia"/>
          <w:color w:val="000000"/>
          <w:shd w:val="clear" w:color="auto" w:fill="FFFFFF"/>
        </w:rPr>
        <w:t>Р</w:t>
      </w:r>
      <w:r w:rsidRPr="00FB6EB6">
        <w:rPr>
          <w:rFonts w:ascii="Verdana" w:hAnsi="Verdana"/>
          <w:color w:val="000000"/>
          <w:shd w:val="clear" w:color="auto" w:fill="FFFFFF"/>
        </w:rPr>
        <w:t>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2.6.2.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фотоактивних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w:t>
      </w:r>
      <w:r w:rsidRPr="00FB6EB6">
        <w:rPr>
          <w:rFonts w:ascii="Verdana" w:hAnsi="Verdana"/>
          <w:color w:val="000000"/>
          <w:shd w:val="clear" w:color="auto" w:fill="FFFFFF"/>
        </w:rPr>
        <w:t>-(4-</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метакрилоїлоксибензойної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кислоти</w:t>
      </w:r>
      <w:r w:rsidRPr="00FB6EB6">
        <w:rPr>
          <w:rFonts w:ascii="Verdana" w:hAnsi="Verdana"/>
          <w:color w:val="000000"/>
          <w:shd w:val="clear" w:color="auto" w:fill="FFFFFF"/>
        </w:rPr>
        <w:t>)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 xml:space="preserve">9, </w:t>
      </w:r>
      <w:r w:rsidRPr="00FB6EB6">
        <w:rPr>
          <w:rFonts w:ascii="Verdana" w:hAnsi="Verdana" w:hint="eastAsia"/>
          <w:color w:val="000000"/>
          <w:shd w:val="clear" w:color="auto" w:fill="FFFFFF"/>
        </w:rPr>
        <w:t>Р</w:t>
      </w:r>
      <w:r w:rsidRPr="00FB6EB6">
        <w:rPr>
          <w:rFonts w:ascii="Verdana" w:hAnsi="Verdana"/>
          <w:color w:val="000000"/>
          <w:shd w:val="clear" w:color="auto" w:fill="FFFFFF"/>
        </w:rPr>
        <w:t>10)</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87</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91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2.6.3.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фотоактивних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поліметакриламідним</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основним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ланцюгом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11-</w:t>
      </w:r>
      <w:r w:rsidRPr="00FB6EB6">
        <w:rPr>
          <w:rFonts w:ascii="Verdana" w:hAnsi="Verdana" w:hint="eastAsia"/>
          <w:color w:val="000000"/>
          <w:shd w:val="clear" w:color="auto" w:fill="FFFFFF"/>
        </w:rPr>
        <w:t>Р</w:t>
      </w:r>
      <w:r w:rsidRPr="00FB6EB6">
        <w:rPr>
          <w:rFonts w:ascii="Verdana" w:hAnsi="Verdana"/>
          <w:color w:val="000000"/>
          <w:shd w:val="clear" w:color="auto" w:fill="FFFFFF"/>
        </w:rPr>
        <w:t>13)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92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2.6.4.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фотоактивних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 xml:space="preserve">14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 xml:space="preserve">22)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полігідроксистиролу</w:t>
      </w:r>
      <w:r w:rsidRPr="00FB6EB6">
        <w:rPr>
          <w:rFonts w:ascii="Verdana" w:hAnsi="Verdana"/>
          <w:color w:val="000000"/>
          <w:shd w:val="clear" w:color="auto" w:fill="FFFFFF"/>
        </w:rPr>
        <w:t xml:space="preserve"> (Mw=8000)</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95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2.7. </w:t>
      </w:r>
      <w:r w:rsidRPr="00FB6EB6">
        <w:rPr>
          <w:rFonts w:ascii="Verdana" w:hAnsi="Verdana" w:hint="eastAsia"/>
          <w:color w:val="000000"/>
          <w:shd w:val="clear" w:color="auto" w:fill="FFFFFF"/>
        </w:rPr>
        <w:t>Структурно</w:t>
      </w:r>
      <w:r w:rsidRPr="00FB6EB6">
        <w:rPr>
          <w:rFonts w:ascii="Verdana" w:hAnsi="Verdana"/>
          <w:color w:val="000000"/>
          <w:shd w:val="clear" w:color="auto" w:fill="FFFFFF"/>
        </w:rPr>
        <w:t>-</w:t>
      </w:r>
      <w:r w:rsidRPr="00FB6EB6">
        <w:rPr>
          <w:rFonts w:ascii="Verdana" w:hAnsi="Verdana" w:hint="eastAsia"/>
          <w:color w:val="000000"/>
          <w:shd w:val="clear" w:color="auto" w:fill="FFFFFF"/>
        </w:rPr>
        <w:t>спектральні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кореляції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ІЧ</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w:t>
      </w:r>
      <w:r w:rsidRPr="00FB6EB6">
        <w:rPr>
          <w:rFonts w:ascii="Verdana" w:hAnsi="Verdana" w:hint="eastAsia"/>
          <w:color w:val="000000"/>
          <w:shd w:val="clear" w:color="auto" w:fill="FFFFFF"/>
        </w:rPr>
        <w:t>спектроскопії</w:t>
      </w:r>
      <w:r w:rsidRPr="00FB6EB6">
        <w:rPr>
          <w:rFonts w:ascii="Verdana" w:hAnsi="Verdana"/>
          <w:color w:val="000000"/>
          <w:shd w:val="clear" w:color="auto" w:fill="FFFFFF"/>
        </w:rPr>
        <w:t xml:space="preserve"> 96</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 </w:t>
      </w:r>
      <w:r w:rsidRPr="00FB6EB6">
        <w:rPr>
          <w:rFonts w:ascii="Verdana" w:hAnsi="Verdana" w:hint="eastAsia"/>
          <w:color w:val="000000"/>
          <w:shd w:val="clear" w:color="auto" w:fill="FFFFFF"/>
        </w:rPr>
        <w:t>Методи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100</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2.8.1. </w:t>
      </w:r>
      <w:r w:rsidRPr="00FB6EB6">
        <w:rPr>
          <w:rFonts w:ascii="Verdana" w:hAnsi="Verdana" w:hint="eastAsia"/>
          <w:color w:val="000000"/>
          <w:shd w:val="clear" w:color="auto" w:fill="FFFFFF"/>
        </w:rPr>
        <w:t>Вивчення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кінетики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термоініційованої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дилатометричним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методом</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100</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2.8.2. </w:t>
      </w:r>
      <w:r w:rsidRPr="00FB6EB6">
        <w:rPr>
          <w:rFonts w:ascii="Verdana" w:hAnsi="Verdana" w:hint="eastAsia"/>
          <w:color w:val="000000"/>
          <w:shd w:val="clear" w:color="auto" w:fill="FFFFFF"/>
        </w:rPr>
        <w:t>Вивчення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кінетики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фотоініційованої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дилатометричним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методом</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2.8.3. </w:t>
      </w:r>
      <w:r w:rsidRPr="00FB6EB6">
        <w:rPr>
          <w:rFonts w:ascii="Verdana" w:hAnsi="Verdana" w:hint="eastAsia"/>
          <w:color w:val="000000"/>
          <w:shd w:val="clear" w:color="auto" w:fill="FFFFFF"/>
        </w:rPr>
        <w:t>Вивчення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кінетики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фотоініційованої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w:t>
      </w:r>
      <w:r w:rsidRPr="00FB6EB6">
        <w:rPr>
          <w:rFonts w:ascii="Verdana" w:hAnsi="Verdana"/>
          <w:color w:val="000000"/>
          <w:shd w:val="clear" w:color="auto" w:fill="FFFFFF"/>
        </w:rPr>
        <w:t>-</w:t>
      </w:r>
      <w:r w:rsidRPr="00FB6EB6">
        <w:rPr>
          <w:rFonts w:ascii="Verdana" w:hAnsi="Verdana" w:hint="eastAsia"/>
          <w:color w:val="000000"/>
          <w:shd w:val="clear" w:color="auto" w:fill="FFFFFF"/>
        </w:rPr>
        <w:t>ДСК</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101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102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2.8.4. </w:t>
      </w: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фотоперегрупування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Фріса</w:t>
      </w:r>
      <w:r w:rsidRPr="00FB6EB6">
        <w:rPr>
          <w:rFonts w:ascii="Verdana" w:hAnsi="Verdana"/>
          <w:color w:val="000000"/>
          <w:shd w:val="clear" w:color="auto" w:fill="FFFFFF"/>
        </w:rPr>
        <w:t xml:space="preserve"> 102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2.8.5.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гомолімеризація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102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2.8.6. </w:t>
      </w:r>
      <w:r w:rsidRPr="00FB6EB6">
        <w:rPr>
          <w:rFonts w:ascii="Verdana" w:hAnsi="Verdana" w:hint="eastAsia"/>
          <w:color w:val="000000"/>
          <w:shd w:val="clear" w:color="auto" w:fill="FFFFFF"/>
        </w:rPr>
        <w:t>Визначення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молекулярних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молекулярно</w:t>
      </w:r>
      <w:r w:rsidRPr="00FB6EB6">
        <w:rPr>
          <w:rFonts w:ascii="Verdana" w:hAnsi="Verdana"/>
          <w:color w:val="000000"/>
          <w:shd w:val="clear" w:color="auto" w:fill="FFFFFF"/>
        </w:rPr>
        <w:t>-</w:t>
      </w:r>
      <w:r w:rsidRPr="00FB6EB6">
        <w:rPr>
          <w:rFonts w:ascii="Verdana" w:hAnsi="Verdana" w:hint="eastAsia"/>
          <w:color w:val="000000"/>
          <w:shd w:val="clear" w:color="auto" w:fill="FFFFFF"/>
        </w:rPr>
        <w:t>масового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розподілу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продуктів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103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2.8.7.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модельних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103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2.8.8. </w:t>
      </w:r>
      <w:r w:rsidRPr="00FB6EB6">
        <w:rPr>
          <w:rFonts w:ascii="Verdana" w:hAnsi="Verdana" w:hint="eastAsia"/>
          <w:color w:val="000000"/>
          <w:shd w:val="clear" w:color="auto" w:fill="FFFFFF"/>
        </w:rPr>
        <w:t>Розрахунок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відносних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констант</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r1, r2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параметрів</w:t>
      </w:r>
      <w:r w:rsidRPr="00FB6EB6">
        <w:rPr>
          <w:rFonts w:ascii="Verdana" w:hAnsi="Verdana"/>
          <w:color w:val="000000"/>
          <w:shd w:val="clear" w:color="auto" w:fill="FFFFFF"/>
        </w:rPr>
        <w:t xml:space="preserve"> Q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e</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107</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2.8.9. </w:t>
      </w:r>
      <w:r w:rsidRPr="00FB6EB6">
        <w:rPr>
          <w:rFonts w:ascii="Verdana" w:hAnsi="Verdana" w:hint="eastAsia"/>
          <w:color w:val="000000"/>
          <w:shd w:val="clear" w:color="auto" w:fill="FFFFFF"/>
        </w:rPr>
        <w:t>Методика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визначення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фотоіндукованої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оптичної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анізотропії</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ФОА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плівок</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108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2.8.10. </w:t>
      </w:r>
      <w:r w:rsidRPr="00FB6EB6">
        <w:rPr>
          <w:rFonts w:ascii="Verdana" w:hAnsi="Verdana" w:hint="eastAsia"/>
          <w:color w:val="000000"/>
          <w:shd w:val="clear" w:color="auto" w:fill="FFFFFF"/>
        </w:rPr>
        <w:t>Визначення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кута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переднахилу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рідкого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кристалу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якості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орієнтації</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2.8.11. </w:t>
      </w:r>
      <w:r w:rsidRPr="00FB6EB6">
        <w:rPr>
          <w:rFonts w:ascii="Verdana" w:hAnsi="Verdana" w:hint="eastAsia"/>
          <w:color w:val="000000"/>
          <w:shd w:val="clear" w:color="auto" w:fill="FFFFFF"/>
        </w:rPr>
        <w:t>Характеризування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фотоіндукованої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анізотропії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методом</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нуль</w:t>
      </w:r>
      <w:r w:rsidRPr="00FB6EB6">
        <w:rPr>
          <w:rFonts w:ascii="Verdana" w:hAnsi="Verdana"/>
          <w:color w:val="000000"/>
          <w:shd w:val="clear" w:color="auto" w:fill="FFFFFF"/>
        </w:rPr>
        <w:t>-</w:t>
      </w:r>
      <w:r w:rsidRPr="00FB6EB6">
        <w:rPr>
          <w:rFonts w:ascii="Verdana" w:hAnsi="Verdana" w:hint="eastAsia"/>
          <w:color w:val="000000"/>
          <w:shd w:val="clear" w:color="auto" w:fill="FFFFFF"/>
        </w:rPr>
        <w:t>еліпсометрії</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2.8.12. </w:t>
      </w:r>
      <w:r w:rsidRPr="00FB6EB6">
        <w:rPr>
          <w:rFonts w:ascii="Verdana" w:hAnsi="Verdana" w:hint="eastAsia"/>
          <w:color w:val="000000"/>
          <w:shd w:val="clear" w:color="auto" w:fill="FFFFFF"/>
        </w:rPr>
        <w:t>Методика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випробування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середовищ</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плівок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1</w:t>
      </w:r>
      <w:r w:rsidRPr="00FB6EB6">
        <w:rPr>
          <w:rFonts w:ascii="Verdana" w:hAnsi="Verdana" w:hint="eastAsia"/>
          <w:color w:val="000000"/>
          <w:shd w:val="clear" w:color="auto" w:fill="FFFFFF"/>
        </w:rPr>
        <w:t>–Р</w:t>
      </w:r>
      <w:r w:rsidRPr="00FB6EB6">
        <w:rPr>
          <w:rFonts w:ascii="Verdana" w:hAnsi="Verdana"/>
          <w:color w:val="000000"/>
          <w:shd w:val="clear" w:color="auto" w:fill="FFFFFF"/>
        </w:rPr>
        <w:t xml:space="preserve">20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запису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дифракційних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граток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ДГ</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111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112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113</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РОЗДІЛ</w:t>
      </w:r>
      <w:r w:rsidRPr="00FB6EB6">
        <w:rPr>
          <w:rFonts w:ascii="Verdana" w:hAnsi="Verdana"/>
          <w:color w:val="000000"/>
          <w:shd w:val="clear" w:color="auto" w:fill="FFFFFF"/>
        </w:rPr>
        <w:t xml:space="preserve"> 3</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НАУКОВІ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СЕЛЕКТИВНОЮ</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РАДИКАЛЬНОЮ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ПОЛІМЕРИЗАЦІЄЮ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РІЗНОАКТИВНИМИ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w:t>
      </w:r>
      <w:r w:rsidRPr="00FB6EB6">
        <w:rPr>
          <w:rFonts w:ascii="Verdana" w:hAnsi="Verdana"/>
          <w:color w:val="000000"/>
          <w:shd w:val="clear" w:color="auto" w:fill="FFFFFF"/>
        </w:rPr>
        <w:t>`</w:t>
      </w:r>
      <w:r w:rsidRPr="00FB6EB6">
        <w:rPr>
          <w:rFonts w:ascii="Verdana" w:hAnsi="Verdana" w:hint="eastAsia"/>
          <w:color w:val="000000"/>
          <w:shd w:val="clear" w:color="auto" w:fill="FFFFFF"/>
        </w:rPr>
        <w:t>ЯЗКАМИ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115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115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3.1. </w:t>
      </w:r>
      <w:r w:rsidRPr="00FB6EB6">
        <w:rPr>
          <w:rFonts w:ascii="Verdana" w:hAnsi="Verdana" w:hint="eastAsia"/>
          <w:color w:val="000000"/>
          <w:shd w:val="clear" w:color="auto" w:fill="FFFFFF"/>
        </w:rPr>
        <w:t>Дизайн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вихідних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w:t>
      </w:r>
      <w:r w:rsidRPr="00FB6EB6">
        <w:rPr>
          <w:rFonts w:ascii="Verdana" w:hAnsi="Verdana"/>
          <w:color w:val="000000"/>
          <w:shd w:val="clear" w:color="auto" w:fill="FFFFFF"/>
        </w:rPr>
        <w:t xml:space="preserve"> 115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3.2. </w:t>
      </w:r>
      <w:r w:rsidRPr="00FB6EB6">
        <w:rPr>
          <w:rFonts w:ascii="Verdana" w:hAnsi="Verdana" w:hint="eastAsia"/>
          <w:color w:val="000000"/>
          <w:shd w:val="clear" w:color="auto" w:fill="FFFFFF"/>
        </w:rPr>
        <w:t>Теоретична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оцінка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селективної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гомопол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121</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РОЗДІЛ</w:t>
      </w:r>
      <w:r w:rsidRPr="00FB6EB6">
        <w:rPr>
          <w:rFonts w:ascii="Verdana" w:hAnsi="Verdana"/>
          <w:color w:val="000000"/>
          <w:shd w:val="clear" w:color="auto" w:fill="FFFFFF"/>
        </w:rPr>
        <w:t xml:space="preserve"> 4</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ГОМОПОЛ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133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133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4.1.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тетрагідрофталімідним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або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малеїмідним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мономери</w:t>
      </w:r>
      <w:r w:rsidRPr="00FB6EB6">
        <w:rPr>
          <w:rFonts w:ascii="Verdana" w:hAnsi="Verdana"/>
          <w:color w:val="000000"/>
          <w:shd w:val="clear" w:color="auto" w:fill="FFFFFF"/>
        </w:rPr>
        <w:t xml:space="preserve"> 1-9)</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134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4.1.1.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тетрагідрофталімідофеніл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нафтилметакрилатів</w:t>
      </w:r>
      <w:r w:rsidRPr="00FB6EB6">
        <w:rPr>
          <w:rFonts w:ascii="Verdana" w:hAnsi="Verdana"/>
          <w:color w:val="000000"/>
          <w:shd w:val="clear" w:color="auto" w:fill="FFFFFF"/>
        </w:rPr>
        <w:t xml:space="preserve"> 1-3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134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4.1.2.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малеїмідофенілметакрилатів</w:t>
      </w:r>
      <w:r w:rsidRPr="00FB6EB6">
        <w:rPr>
          <w:rFonts w:ascii="Verdana" w:hAnsi="Verdana"/>
          <w:color w:val="000000"/>
          <w:shd w:val="clear" w:color="auto" w:fill="FFFFFF"/>
        </w:rPr>
        <w:t xml:space="preserve"> 4-9</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141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4.2.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триметакрилоїльних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10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21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159</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4.2.1.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феніленвмісних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диметакрилоїльних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10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15, 20, 21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4.2.2.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диметакрилоїльних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основі</w:t>
      </w:r>
      <w:r w:rsidRPr="00FB6EB6">
        <w:rPr>
          <w:rFonts w:ascii="Verdana" w:hAnsi="Verdana"/>
          <w:color w:val="000000"/>
          <w:shd w:val="clear" w:color="auto" w:fill="FFFFFF"/>
        </w:rPr>
        <w:t xml:space="preserve"> 1,4-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1,5-</w:t>
      </w:r>
      <w:r w:rsidRPr="00FB6EB6">
        <w:rPr>
          <w:rFonts w:ascii="Verdana" w:hAnsi="Verdana" w:hint="eastAsia"/>
          <w:color w:val="000000"/>
          <w:shd w:val="clear" w:color="auto" w:fill="FFFFFF"/>
        </w:rPr>
        <w:t>амінонафтолів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сполуки</w:t>
      </w:r>
      <w:r w:rsidRPr="00FB6EB6">
        <w:rPr>
          <w:rFonts w:ascii="Verdana" w:hAnsi="Verdana"/>
          <w:color w:val="000000"/>
          <w:shd w:val="clear" w:color="auto" w:fill="FFFFFF"/>
        </w:rPr>
        <w:t xml:space="preserve"> 16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19)</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160</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178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4.3. </w:t>
      </w:r>
      <w:r w:rsidRPr="00FB6EB6">
        <w:rPr>
          <w:rFonts w:ascii="Verdana" w:hAnsi="Verdana" w:hint="eastAsia"/>
          <w:color w:val="000000"/>
          <w:shd w:val="clear" w:color="auto" w:fill="FFFFFF"/>
        </w:rPr>
        <w:t>Фотоініційована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4.3.1. </w:t>
      </w:r>
      <w:r w:rsidRPr="00FB6EB6">
        <w:rPr>
          <w:rFonts w:ascii="Verdana" w:hAnsi="Verdana" w:hint="eastAsia"/>
          <w:color w:val="000000"/>
          <w:shd w:val="clear" w:color="auto" w:fill="FFFFFF"/>
        </w:rPr>
        <w:t>Фото</w:t>
      </w:r>
      <w:r w:rsidRPr="00FB6EB6">
        <w:rPr>
          <w:rFonts w:ascii="Verdana" w:hAnsi="Verdana"/>
          <w:color w:val="000000"/>
          <w:shd w:val="clear" w:color="auto" w:fill="FFFFFF"/>
        </w:rPr>
        <w:t>-</w:t>
      </w:r>
      <w:r w:rsidRPr="00FB6EB6">
        <w:rPr>
          <w:rFonts w:ascii="Verdana" w:hAnsi="Verdana" w:hint="eastAsia"/>
          <w:color w:val="000000"/>
          <w:shd w:val="clear" w:color="auto" w:fill="FFFFFF"/>
        </w:rPr>
        <w:t>ДСК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ініційованої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малеїмідота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тетрагідрофталімідофеніл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метакрилатів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4.3.2. </w:t>
      </w: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дилатометричним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фотоініційованої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біфункціональних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10-13, 20, 23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183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184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191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6</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РОЗДІЛ</w:t>
      </w:r>
      <w:r w:rsidRPr="00FB6EB6">
        <w:rPr>
          <w:rFonts w:ascii="Verdana" w:hAnsi="Verdana"/>
          <w:color w:val="000000"/>
          <w:shd w:val="clear" w:color="auto" w:fill="FFFFFF"/>
        </w:rPr>
        <w:t xml:space="preserve"> 5</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5.1.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бінарна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узгодженість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експериментом</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5.2. </w:t>
      </w:r>
      <w:r w:rsidRPr="00FB6EB6">
        <w:rPr>
          <w:rFonts w:ascii="Verdana" w:hAnsi="Verdana" w:hint="eastAsia"/>
          <w:color w:val="000000"/>
          <w:shd w:val="clear" w:color="auto" w:fill="FFFFFF"/>
        </w:rPr>
        <w:t>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4,5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полярності</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5.3.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диметакрилоїльних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стиролом</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5.4. </w:t>
      </w:r>
      <w:r w:rsidRPr="00FB6EB6">
        <w:rPr>
          <w:rFonts w:ascii="Verdana" w:hAnsi="Verdana" w:hint="eastAsia"/>
          <w:color w:val="000000"/>
          <w:shd w:val="clear" w:color="auto" w:fill="FFFFFF"/>
        </w:rPr>
        <w:t>Донорно</w:t>
      </w:r>
      <w:r w:rsidRPr="00FB6EB6">
        <w:rPr>
          <w:rFonts w:ascii="Verdana" w:hAnsi="Verdana"/>
          <w:color w:val="000000"/>
          <w:shd w:val="clear" w:color="auto" w:fill="FFFFFF"/>
        </w:rPr>
        <w:t>-</w:t>
      </w:r>
      <w:r w:rsidRPr="00FB6EB6">
        <w:rPr>
          <w:rFonts w:ascii="Verdana" w:hAnsi="Verdana" w:hint="eastAsia"/>
          <w:color w:val="000000"/>
          <w:shd w:val="clear" w:color="auto" w:fill="FFFFFF"/>
        </w:rPr>
        <w:t>акцепторна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кополімеризація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мономерів</w:t>
      </w:r>
      <w:r w:rsidRPr="00FB6EB6">
        <w:rPr>
          <w:rFonts w:ascii="Verdana" w:hAnsi="Verdana"/>
          <w:color w:val="000000"/>
          <w:shd w:val="clear" w:color="auto" w:fill="FFFFFF"/>
        </w:rPr>
        <w:t xml:space="preserve"> 4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198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198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198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202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208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214</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РОЗДІЛ</w:t>
      </w:r>
      <w:r w:rsidRPr="00FB6EB6">
        <w:rPr>
          <w:rFonts w:ascii="Verdana" w:hAnsi="Verdana"/>
          <w:color w:val="000000"/>
          <w:shd w:val="clear" w:color="auto" w:fill="FFFFFF"/>
        </w:rPr>
        <w:t xml:space="preserve"> 6</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ПЕРСПЕКТИВНІ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НАПРЯМКИ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ОСНОВІ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6.1. </w:t>
      </w:r>
      <w:r w:rsidRPr="00FB6EB6">
        <w:rPr>
          <w:rFonts w:ascii="Verdana" w:hAnsi="Verdana" w:hint="eastAsia"/>
          <w:color w:val="000000"/>
          <w:shd w:val="clear" w:color="auto" w:fill="FFFFFF"/>
        </w:rPr>
        <w:t>Фотохімічні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6.2.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фенілметакрилати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базові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речовини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фотоорієнтантів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рідких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кристалів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6.2.1. </w:t>
      </w:r>
      <w:r w:rsidRPr="00FB6EB6">
        <w:rPr>
          <w:rFonts w:ascii="Verdana" w:hAnsi="Verdana" w:hint="eastAsia"/>
          <w:color w:val="000000"/>
          <w:shd w:val="clear" w:color="auto" w:fill="FFFFFF"/>
        </w:rPr>
        <w:t>Фотоорієнтуюча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здатність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тетрагідрофталімідними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бічними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6.2.2. </w:t>
      </w:r>
      <w:r w:rsidRPr="00FB6EB6">
        <w:rPr>
          <w:rFonts w:ascii="Verdana" w:hAnsi="Verdana" w:hint="eastAsia"/>
          <w:color w:val="000000"/>
          <w:shd w:val="clear" w:color="auto" w:fill="FFFFFF"/>
        </w:rPr>
        <w:t>Фотоорієнтуюча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здатність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метакрилоїльними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бічними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6.2.3. </w:t>
      </w:r>
      <w:r w:rsidRPr="00FB6EB6">
        <w:rPr>
          <w:rFonts w:ascii="Verdana" w:hAnsi="Verdana" w:hint="eastAsia"/>
          <w:color w:val="000000"/>
          <w:shd w:val="clear" w:color="auto" w:fill="FFFFFF"/>
        </w:rPr>
        <w:t>Механізм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фотоорієнтуючої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метакрилоїл</w:t>
      </w:r>
      <w:r w:rsidRPr="00FB6EB6">
        <w:rPr>
          <w:rFonts w:ascii="Verdana" w:hAnsi="Verdana"/>
          <w:color w:val="000000"/>
          <w:shd w:val="clear" w:color="auto" w:fill="FFFFFF"/>
        </w:rPr>
        <w:t>-</w:t>
      </w:r>
      <w:r w:rsidRPr="00FB6EB6">
        <w:rPr>
          <w:rFonts w:ascii="Verdana" w:hAnsi="Verdana" w:hint="eastAsia"/>
          <w:color w:val="000000"/>
          <w:shd w:val="clear" w:color="auto" w:fill="FFFFFF"/>
        </w:rPr>
        <w:t>заміщених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нафтилметакрилатів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6.2.4. </w:t>
      </w:r>
      <w:r w:rsidRPr="00FB6EB6">
        <w:rPr>
          <w:rFonts w:ascii="Verdana" w:hAnsi="Verdana" w:hint="eastAsia"/>
          <w:color w:val="000000"/>
          <w:shd w:val="clear" w:color="auto" w:fill="FFFFFF"/>
        </w:rPr>
        <w:t>Механізм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фотоорієнтації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ІЧ</w:t>
      </w:r>
      <w:r w:rsidRPr="00FB6EB6">
        <w:rPr>
          <w:rFonts w:ascii="Verdana" w:hAnsi="Verdana"/>
          <w:color w:val="000000"/>
          <w:shd w:val="clear" w:color="auto" w:fill="FFFFFF"/>
        </w:rPr>
        <w:t>-</w:t>
      </w:r>
      <w:r w:rsidRPr="00FB6EB6">
        <w:rPr>
          <w:rFonts w:ascii="Verdana" w:hAnsi="Verdana" w:hint="eastAsia"/>
          <w:color w:val="000000"/>
          <w:shd w:val="clear" w:color="auto" w:fill="FFFFFF"/>
        </w:rPr>
        <w:t>спектроскопії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морфології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поверхні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орієнтуючих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6.3.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фенілметакрилати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поляризаційно</w:t>
      </w:r>
      <w:r w:rsidRPr="00FB6EB6">
        <w:rPr>
          <w:rFonts w:ascii="Verdana" w:hAnsi="Verdana"/>
          <w:color w:val="000000"/>
          <w:shd w:val="clear" w:color="auto" w:fill="FFFFFF"/>
        </w:rPr>
        <w:t>-</w:t>
      </w:r>
      <w:r w:rsidRPr="00FB6EB6">
        <w:rPr>
          <w:rFonts w:ascii="Verdana" w:hAnsi="Verdana" w:hint="eastAsia"/>
          <w:color w:val="000000"/>
          <w:shd w:val="clear" w:color="auto" w:fill="FFFFFF"/>
        </w:rPr>
        <w:t>чутливих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середовищ</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ВИСНОВКИ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218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218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219</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233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241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245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255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266</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281</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285</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Список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джерел</w:t>
      </w:r>
      <w:r w:rsidRPr="00FB6EB6">
        <w:rPr>
          <w:rFonts w:ascii="Verdana" w:hAnsi="Verdana"/>
          <w:color w:val="000000"/>
          <w:shd w:val="clear" w:color="auto" w:fill="FFFFFF"/>
        </w:rPr>
        <w:t xml:space="preserve"> 287</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7</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СПИСОК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УМОВНИХ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СКОРОЧЕНЬ</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ч</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 xml:space="preserve"> i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w:t>
      </w:r>
      <w:r w:rsidRPr="00FB6EB6">
        <w:rPr>
          <w:rFonts w:ascii="Verdana" w:hAnsi="Verdana"/>
          <w:color w:val="000000"/>
          <w:shd w:val="clear" w:color="auto" w:fill="FFFFFF"/>
        </w:rPr>
        <w:t xml:space="preserve"> *</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Шифр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Назва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Формула</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 1 4-(1,2,3,6-</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тетрагідрофталімідо</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 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2. 1</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4-(4-</w:t>
      </w:r>
      <w:r w:rsidRPr="00FB6EB6">
        <w:rPr>
          <w:rFonts w:ascii="Verdana" w:hAnsi="Verdana" w:hint="eastAsia"/>
          <w:color w:val="000000"/>
          <w:shd w:val="clear" w:color="auto" w:fill="FFFFFF"/>
        </w:rPr>
        <w:t>метил</w:t>
      </w:r>
      <w:r w:rsidRPr="00FB6EB6">
        <w:rPr>
          <w:rFonts w:ascii="Verdana" w:hAnsi="Verdana"/>
          <w:color w:val="000000"/>
          <w:shd w:val="clear" w:color="auto" w:fill="FFFFFF"/>
        </w:rPr>
        <w:t>-1,2,3,6-</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тетрагідрофталімідо</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 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H3C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 2 4-(1,2,3,6-</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тетрагідрофталімідо</w:t>
      </w:r>
      <w:r w:rsidRPr="00FB6EB6">
        <w:rPr>
          <w:rFonts w:ascii="Verdana" w:hAnsi="Verdana"/>
          <w:color w:val="000000"/>
          <w:shd w:val="clear" w:color="auto" w:fill="FFFFFF"/>
        </w:rPr>
        <w:t>)-1-</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нафтилметакрилат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 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4. 2</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4-(4-</w:t>
      </w:r>
      <w:r w:rsidRPr="00FB6EB6">
        <w:rPr>
          <w:rFonts w:ascii="Verdana" w:hAnsi="Verdana" w:hint="eastAsia"/>
          <w:color w:val="000000"/>
          <w:shd w:val="clear" w:color="auto" w:fill="FFFFFF"/>
        </w:rPr>
        <w:t>метил</w:t>
      </w:r>
      <w:r w:rsidRPr="00FB6EB6">
        <w:rPr>
          <w:rFonts w:ascii="Verdana" w:hAnsi="Verdana"/>
          <w:color w:val="000000"/>
          <w:shd w:val="clear" w:color="auto" w:fill="FFFFFF"/>
        </w:rPr>
        <w:t>-1,2,3,6-</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тетрагідрофталімідо</w:t>
      </w:r>
      <w:r w:rsidRPr="00FB6EB6">
        <w:rPr>
          <w:rFonts w:ascii="Verdana" w:hAnsi="Verdana"/>
          <w:color w:val="000000"/>
          <w:shd w:val="clear" w:color="auto" w:fill="FFFFFF"/>
        </w:rPr>
        <w:t>)-1-</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нафтилметакрилат</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 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H3C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5. 3 5-(1,2,3,6-</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тетрагідрофталімідо</w:t>
      </w:r>
      <w:r w:rsidRPr="00FB6EB6">
        <w:rPr>
          <w:rFonts w:ascii="Verdana" w:hAnsi="Verdana"/>
          <w:color w:val="000000"/>
          <w:shd w:val="clear" w:color="auto" w:fill="FFFFFF"/>
        </w:rPr>
        <w:t>)-1-</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нафтилметакрилат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 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6. 4 4-(</w:t>
      </w:r>
      <w:r w:rsidRPr="00FB6EB6">
        <w:rPr>
          <w:rFonts w:ascii="Verdana" w:hAnsi="Verdana" w:hint="eastAsia"/>
          <w:color w:val="000000"/>
          <w:shd w:val="clear" w:color="auto" w:fill="FFFFFF"/>
        </w:rPr>
        <w:t>малеїмідо</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 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7. 5 4-(</w:t>
      </w:r>
      <w:r w:rsidRPr="00FB6EB6">
        <w:rPr>
          <w:rFonts w:ascii="Verdana" w:hAnsi="Verdana" w:hint="eastAsia"/>
          <w:color w:val="000000"/>
          <w:shd w:val="clear" w:color="auto" w:fill="FFFFFF"/>
        </w:rPr>
        <w:t>цитраконілімідо</w:t>
      </w:r>
      <w:r w:rsidRPr="00FB6EB6">
        <w:rPr>
          <w:rFonts w:ascii="Verdana" w:hAnsi="Verdana"/>
          <w:color w:val="000000"/>
          <w:shd w:val="clear" w:color="auto" w:fill="FFFFFF"/>
        </w:rPr>
        <w:t>)</w:t>
      </w: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8. 6 4-(2,3-</w:t>
      </w:r>
      <w:r w:rsidRPr="00FB6EB6">
        <w:rPr>
          <w:rFonts w:ascii="Verdana" w:hAnsi="Verdana" w:hint="eastAsia"/>
          <w:color w:val="000000"/>
          <w:shd w:val="clear" w:color="auto" w:fill="FFFFFF"/>
        </w:rPr>
        <w:t>диметилмалеїмідо</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9. 7 4-(2-</w:t>
      </w:r>
      <w:r w:rsidRPr="00FB6EB6">
        <w:rPr>
          <w:rFonts w:ascii="Verdana" w:hAnsi="Verdana" w:hint="eastAsia"/>
          <w:color w:val="000000"/>
          <w:shd w:val="clear" w:color="auto" w:fill="FFFFFF"/>
        </w:rPr>
        <w:t>фенілмалеїмідо</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8</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8</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дифенілмалеїмідо</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9</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дихлормалеїмідо</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Cl Cl</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12. 10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метакрилоїламідофеніл</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13. 11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метакрилоїламідофенілакр</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14. 12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метакрилоїламідофенетил</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15. 13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метакрилоїламідоетил</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OCH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16. 14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метил</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метакрилоїламідо</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 CH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17. 15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метакрилоїлокси</w:t>
      </w:r>
      <w:r w:rsidRPr="00FB6EB6">
        <w:rPr>
          <w:rFonts w:ascii="Verdana" w:hAnsi="Verdana"/>
          <w:color w:val="000000"/>
          <w:shd w:val="clear" w:color="auto" w:fill="FFFFFF"/>
        </w:rPr>
        <w:t>)</w:t>
      </w:r>
      <w:r w:rsidRPr="00FB6EB6">
        <w:rPr>
          <w:rFonts w:ascii="Verdana" w:hAnsi="Verdana" w:hint="eastAsia"/>
          <w:color w:val="000000"/>
          <w:shd w:val="clear" w:color="auto" w:fill="FFFFFF"/>
        </w:rPr>
        <w:t>бензойна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кислота</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18. 16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нафтилметакрилат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19. 17</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5</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нафтилметакрилат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9</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20. 18</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диметакрилоїламіно</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нафтилметакрилат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21. 19</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5</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диметакрилоїламіно</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нафтилметакрилат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22. 20 (4</w:t>
      </w:r>
      <w:r w:rsidRPr="00FB6EB6">
        <w:rPr>
          <w:rFonts w:ascii="Verdana" w:hAnsi="Verdana" w:hint="eastAsi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метакриламі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но</w:t>
      </w:r>
      <w:r w:rsidRPr="00FB6EB6">
        <w:rPr>
          <w:rFonts w:ascii="Verdana" w:hAnsi="Verdana"/>
          <w:color w:val="000000"/>
          <w:shd w:val="clear" w:color="auto" w:fill="FFFFFF"/>
        </w:rPr>
        <w:t>)</w:t>
      </w:r>
      <w:r w:rsidRPr="00FB6EB6">
        <w:rPr>
          <w:rFonts w:ascii="Verdana" w:hAnsi="Verdana" w:hint="eastAsia"/>
          <w:color w:val="000000"/>
          <w:shd w:val="clear" w:color="auto" w:fill="FFFFFF"/>
        </w:rPr>
        <w:t>феніл</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метакрилоїлоксибензоат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NHC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23. 21 4</w:t>
      </w:r>
      <w:r w:rsidRPr="00FB6EB6">
        <w:rPr>
          <w:rFonts w:ascii="Verdana" w:hAnsi="Verdana" w:hint="eastAsi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л</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окси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біфеніл</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іл</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метакрилоїл</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аміно</w:t>
      </w:r>
      <w:r w:rsidRPr="00FB6EB6">
        <w:rPr>
          <w:rFonts w:ascii="Verdana" w:hAnsi="Verdana"/>
          <w:color w:val="000000"/>
          <w:shd w:val="clear" w:color="auto" w:fill="FFFFFF"/>
        </w:rPr>
        <w:t>)</w:t>
      </w:r>
      <w:r w:rsidRPr="00FB6EB6">
        <w:rPr>
          <w:rFonts w:ascii="Verdana" w:hAnsi="Verdana" w:hint="eastAsia"/>
          <w:color w:val="000000"/>
          <w:shd w:val="clear" w:color="auto" w:fill="FFFFFF"/>
        </w:rPr>
        <w:t>бензоат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H3 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24. 22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метакрилоксиетил</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метакрилокси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бензоат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25. 23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вінілфеніл</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аніліно</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карбоніл</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26. 24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циклогексилметакрилат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27. 25</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метакрилоїлокси</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гексил</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бензоат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 )6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28. 26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гексил</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бензоат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 )6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29. 27</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гексил</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метакрилоїлокси</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бензоат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 )6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30. 28 3-</w:t>
      </w:r>
      <w:r w:rsidRPr="00FB6EB6">
        <w:rPr>
          <w:rFonts w:ascii="Verdana" w:hAnsi="Verdana" w:hint="eastAsia"/>
          <w:color w:val="000000"/>
          <w:shd w:val="clear" w:color="auto" w:fill="FFFFFF"/>
        </w:rPr>
        <w:t>метакрилоїламінофенілметакрилат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 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31. 29 2-(</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метакрилоїлокси</w:t>
      </w:r>
      <w:r w:rsidRPr="00FB6EB6">
        <w:rPr>
          <w:rFonts w:ascii="Verdana" w:hAnsi="Verdana"/>
          <w:color w:val="000000"/>
          <w:shd w:val="clear" w:color="auto" w:fill="FFFFFF"/>
        </w:rPr>
        <w:t>)</w:t>
      </w:r>
      <w:r w:rsidRPr="00FB6EB6">
        <w:rPr>
          <w:rFonts w:ascii="Verdana" w:hAnsi="Verdana" w:hint="eastAsia"/>
          <w:color w:val="000000"/>
          <w:shd w:val="clear" w:color="auto" w:fill="FFFFFF"/>
        </w:rPr>
        <w:t>бензойна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кислота</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HOOC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32. 30 4-(</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rPr>
        <w:t>)-5-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метакрилоїлокси</w:t>
      </w:r>
      <w:r w:rsidRPr="00FB6EB6">
        <w:rPr>
          <w:rFonts w:ascii="Verdana" w:hAnsi="Verdana"/>
          <w:color w:val="000000"/>
          <w:shd w:val="clear" w:color="auto" w:fill="FFFFFF"/>
        </w:rPr>
        <w:t>)</w:t>
      </w:r>
      <w:r w:rsidRPr="00FB6EB6">
        <w:rPr>
          <w:rFonts w:ascii="Verdana" w:hAnsi="Verdana" w:hint="eastAsia"/>
          <w:color w:val="000000"/>
          <w:shd w:val="clear" w:color="auto" w:fill="FFFFFF"/>
        </w:rPr>
        <w:t>бензойна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кислота</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 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33. 31 </w:t>
      </w:r>
      <w:r w:rsidRPr="00FB6EB6">
        <w:rPr>
          <w:rFonts w:ascii="Verdana" w:hAnsi="Verdana" w:hint="eastAsia"/>
          <w:color w:val="000000"/>
          <w:shd w:val="clear" w:color="auto" w:fill="FFFFFF"/>
        </w:rPr>
        <w:t>нонафлуоробутил</w:t>
      </w:r>
      <w:r w:rsidRPr="00FB6EB6">
        <w:rPr>
          <w:rFonts w:ascii="Verdana" w:hAnsi="Verdana"/>
          <w:color w:val="000000"/>
          <w:shd w:val="clear" w:color="auto" w:fill="FFFFFF"/>
          <w:lang w:val="en-US"/>
        </w:rPr>
        <w:t>-5-</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метакрилоїлоксибензоат</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CF3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(CF2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34. 32 4-(</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)-2,5-</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диметил</w:t>
      </w:r>
      <w:r w:rsidRPr="00FB6EB6">
        <w:rPr>
          <w:rFonts w:ascii="Verdana" w:hAnsi="Verdana"/>
          <w:color w:val="000000"/>
          <w:shd w:val="clear" w:color="auto" w:fill="FFFFFF"/>
        </w:rPr>
        <w:t>)</w:t>
      </w: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H3C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 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35.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1 N-</w:t>
      </w:r>
      <w:r w:rsidRPr="00FB6EB6">
        <w:rPr>
          <w:rFonts w:ascii="Verdana" w:hAnsi="Verdana" w:hint="eastAsia"/>
          <w:color w:val="000000"/>
          <w:shd w:val="clear" w:color="auto" w:fill="FFFFFF"/>
        </w:rPr>
        <w:t>фенілмалеїмід</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36.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2 N-</w:t>
      </w:r>
      <w:r w:rsidRPr="00FB6EB6">
        <w:rPr>
          <w:rFonts w:ascii="Verdana" w:hAnsi="Verdana" w:hint="eastAsia"/>
          <w:color w:val="000000"/>
          <w:shd w:val="clear" w:color="auto" w:fill="FFFFFF"/>
        </w:rPr>
        <w:t>фенілцитраконілімід</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37.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3 N-</w:t>
      </w:r>
      <w:r w:rsidRPr="00FB6EB6">
        <w:rPr>
          <w:rFonts w:ascii="Verdana" w:hAnsi="Verdana" w:hint="eastAsia"/>
          <w:color w:val="000000"/>
          <w:shd w:val="clear" w:color="auto" w:fill="FFFFFF"/>
        </w:rPr>
        <w:t>феніл</w:t>
      </w:r>
      <w:r w:rsidRPr="00FB6EB6">
        <w:rPr>
          <w:rFonts w:ascii="Verdana" w:hAnsi="Verdana"/>
          <w:color w:val="000000"/>
          <w:shd w:val="clear" w:color="auto" w:fill="FFFFFF"/>
          <w:lang w:val="en-US"/>
        </w:rPr>
        <w:t>-2,3-</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диметилмалеїмід</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38.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4 N-</w:t>
      </w:r>
      <w:r w:rsidRPr="00FB6EB6">
        <w:rPr>
          <w:rFonts w:ascii="Verdana" w:hAnsi="Verdana" w:hint="eastAsia"/>
          <w:color w:val="000000"/>
          <w:shd w:val="clear" w:color="auto" w:fill="FFFFFF"/>
        </w:rPr>
        <w:t>феніл</w:t>
      </w:r>
      <w:r w:rsidRPr="00FB6EB6">
        <w:rPr>
          <w:rFonts w:ascii="Verdana" w:hAnsi="Verdana"/>
          <w:color w:val="000000"/>
          <w:shd w:val="clear" w:color="auto" w:fill="FFFFFF"/>
          <w:lang w:val="en-US"/>
        </w:rPr>
        <w:t>-2-</w:t>
      </w:r>
      <w:r w:rsidRPr="00FB6EB6">
        <w:rPr>
          <w:rFonts w:ascii="Verdana" w:hAnsi="Verdana" w:hint="eastAsia"/>
          <w:color w:val="000000"/>
          <w:shd w:val="clear" w:color="auto" w:fill="FFFFFF"/>
        </w:rPr>
        <w:t>фенілмалеїмід</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39.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5 N-</w:t>
      </w:r>
      <w:r w:rsidRPr="00FB6EB6">
        <w:rPr>
          <w:rFonts w:ascii="Verdana" w:hAnsi="Verdana" w:hint="eastAsia"/>
          <w:color w:val="000000"/>
          <w:shd w:val="clear" w:color="auto" w:fill="FFFFFF"/>
        </w:rPr>
        <w:t>феніл</w:t>
      </w:r>
      <w:r w:rsidRPr="00FB6EB6">
        <w:rPr>
          <w:rFonts w:ascii="Verdana" w:hAnsi="Verdana"/>
          <w:color w:val="000000"/>
          <w:shd w:val="clear" w:color="auto" w:fill="FFFFFF"/>
          <w:lang w:val="en-US"/>
        </w:rPr>
        <w:t>-2,3-</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дифенілмалеїмід</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40.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6 N-</w:t>
      </w:r>
      <w:r w:rsidRPr="00FB6EB6">
        <w:rPr>
          <w:rFonts w:ascii="Verdana" w:hAnsi="Verdana" w:hint="eastAsia"/>
          <w:color w:val="000000"/>
          <w:shd w:val="clear" w:color="auto" w:fill="FFFFFF"/>
        </w:rPr>
        <w:t>феніл</w:t>
      </w:r>
      <w:r w:rsidRPr="00FB6EB6">
        <w:rPr>
          <w:rFonts w:ascii="Verdana" w:hAnsi="Verdana"/>
          <w:color w:val="000000"/>
          <w:shd w:val="clear" w:color="auto" w:fill="FFFFFF"/>
          <w:lang w:val="en-US"/>
        </w:rPr>
        <w:t>-2,3-</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дихлормалеїмід</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Cl</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Cl</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41.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7 N-</w:t>
      </w:r>
      <w:r w:rsidRPr="00FB6EB6">
        <w:rPr>
          <w:rFonts w:ascii="Verdana" w:hAnsi="Verdana" w:hint="eastAsia"/>
          <w:color w:val="000000"/>
          <w:shd w:val="clear" w:color="auto" w:fill="FFFFFF"/>
        </w:rPr>
        <w:t>феніл</w:t>
      </w:r>
      <w:r w:rsidRPr="00FB6EB6">
        <w:rPr>
          <w:rFonts w:ascii="Verdana" w:hAnsi="Verdana"/>
          <w:color w:val="000000"/>
          <w:shd w:val="clear" w:color="auto" w:fill="FFFFFF"/>
          <w:lang w:val="en-US"/>
        </w:rPr>
        <w:t>-1,2,3,6-</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тетрагідрофталімід</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42. </w:t>
      </w:r>
      <w:r w:rsidRPr="00FB6EB6">
        <w:rPr>
          <w:rFonts w:ascii="Verdana" w:hAnsi="Verdana" w:hint="eastAsia"/>
          <w:color w:val="000000"/>
          <w:shd w:val="clear" w:color="auto" w:fill="FFFFFF"/>
        </w:rPr>
        <w:t>п</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СІФМА</w:t>
      </w:r>
      <w:r w:rsidRPr="00FB6EB6">
        <w:rPr>
          <w:rFonts w:ascii="Verdana" w:hAnsi="Verdana"/>
          <w:color w:val="000000"/>
          <w:shd w:val="clear" w:color="auto" w:fill="FFFFFF"/>
          <w:lang w:val="en-US"/>
        </w:rPr>
        <w:t xml:space="preserve"> 4-(</w:t>
      </w:r>
      <w:r w:rsidRPr="00FB6EB6">
        <w:rPr>
          <w:rFonts w:ascii="Verdana" w:hAnsi="Verdana" w:hint="eastAsia"/>
          <w:color w:val="000000"/>
          <w:shd w:val="clear" w:color="auto" w:fill="FFFFFF"/>
        </w:rPr>
        <w:t>сукцинімідо</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 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43. M8 </w:t>
      </w:r>
      <w:r w:rsidRPr="00FB6EB6">
        <w:rPr>
          <w:rFonts w:ascii="Verdana" w:hAnsi="Verdana" w:hint="eastAsia"/>
          <w:color w:val="000000"/>
          <w:shd w:val="clear" w:color="auto" w:fill="FFFFFF"/>
        </w:rPr>
        <w:t>метил</w:t>
      </w:r>
      <w:r w:rsidRPr="00FB6EB6">
        <w:rPr>
          <w:rFonts w:ascii="Verdana" w:hAnsi="Verdana"/>
          <w:color w:val="000000"/>
          <w:shd w:val="clear" w:color="auto" w:fill="FFFFFF"/>
        </w:rPr>
        <w:t>-4-(</w:t>
      </w:r>
      <w:r w:rsidRPr="00FB6EB6">
        <w:rPr>
          <w:rFonts w:ascii="Verdana" w:hAnsi="Verdana" w:hint="eastAsia"/>
          <w:color w:val="000000"/>
          <w:shd w:val="clear" w:color="auto" w:fill="FFFFFF"/>
        </w:rPr>
        <w:t>метакрилоїлокси</w:t>
      </w:r>
      <w:r w:rsidRPr="00FB6EB6">
        <w:rPr>
          <w:rFonts w:ascii="Verdana" w:hAnsi="Verdana"/>
          <w:color w:val="000000"/>
          <w:shd w:val="clear" w:color="auto" w:fill="FFFFFF"/>
        </w:rPr>
        <w:t>)</w:t>
      </w:r>
      <w:r w:rsidRPr="00FB6EB6">
        <w:rPr>
          <w:rFonts w:ascii="Verdana" w:hAnsi="Verdana" w:hint="eastAsia"/>
          <w:color w:val="000000"/>
          <w:shd w:val="clear" w:color="auto" w:fill="FFFFFF"/>
        </w:rPr>
        <w:t>бензоат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44. M9 2-(</w:t>
      </w:r>
      <w:r w:rsidRPr="00FB6EB6">
        <w:rPr>
          <w:rFonts w:ascii="Verdana" w:hAnsi="Verdana" w:hint="eastAsia"/>
          <w:color w:val="000000"/>
          <w:shd w:val="clear" w:color="auto" w:fill="FFFFFF"/>
        </w:rPr>
        <w:t>ацетилокси</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етилметакрилат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45.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10 4-</w:t>
      </w:r>
      <w:r w:rsidRPr="00FB6EB6">
        <w:rPr>
          <w:rFonts w:ascii="Verdana" w:hAnsi="Verdana" w:hint="eastAsia"/>
          <w:color w:val="000000"/>
          <w:shd w:val="clear" w:color="auto" w:fill="FFFFFF"/>
        </w:rPr>
        <w:t>ацетиламінофенетилметакрилат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46.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11 4-(2-</w:t>
      </w:r>
      <w:r w:rsidRPr="00FB6EB6">
        <w:rPr>
          <w:rFonts w:ascii="Verdana" w:hAnsi="Verdana" w:hint="eastAsia"/>
          <w:color w:val="000000"/>
          <w:shd w:val="clear" w:color="auto" w:fill="FFFFFF"/>
        </w:rPr>
        <w:t>метакрилоїламіноетил</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фенілацетат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47.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 xml:space="preserve">12 </w:t>
      </w:r>
      <w:r w:rsidRPr="00FB6EB6">
        <w:rPr>
          <w:rFonts w:ascii="Verdana" w:hAnsi="Verdana" w:hint="eastAsia"/>
          <w:color w:val="000000"/>
          <w:shd w:val="clear" w:color="auto" w:fill="FFFFFF"/>
        </w:rPr>
        <w:t>п</w:t>
      </w:r>
      <w:r w:rsidRPr="00FB6EB6">
        <w:rPr>
          <w:rFonts w:ascii="Verdana" w:hAnsi="Verdana"/>
          <w:color w:val="000000"/>
          <w:shd w:val="clear" w:color="auto" w:fill="FFFFFF"/>
          <w:lang w:val="en-US"/>
        </w:rPr>
        <w:t>-(N-</w:t>
      </w:r>
      <w:r w:rsidRPr="00FB6EB6">
        <w:rPr>
          <w:rFonts w:ascii="Verdana" w:hAnsi="Verdana" w:hint="eastAsia"/>
          <w:color w:val="000000"/>
          <w:shd w:val="clear" w:color="auto" w:fill="FFFFFF"/>
        </w:rPr>
        <w:t>ацетиламіно</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NH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 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48.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 xml:space="preserve">13 </w:t>
      </w:r>
      <w:r w:rsidRPr="00FB6EB6">
        <w:rPr>
          <w:rFonts w:ascii="Verdana" w:hAnsi="Verdana" w:hint="eastAsia"/>
          <w:color w:val="000000"/>
          <w:shd w:val="clear" w:color="auto" w:fill="FFFFFF"/>
        </w:rPr>
        <w:t>п</w:t>
      </w:r>
      <w:r w:rsidRPr="00FB6EB6">
        <w:rPr>
          <w:rFonts w:ascii="Verdana" w:hAnsi="Verdana"/>
          <w:color w:val="000000"/>
          <w:shd w:val="clear" w:color="auto" w:fill="FFFFFF"/>
          <w:lang w:val="en-US"/>
        </w:rPr>
        <w:t>-(N-</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фенілацетат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49.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14 4-(</w:t>
      </w:r>
      <w:r w:rsidRPr="00FB6EB6">
        <w:rPr>
          <w:rFonts w:ascii="Verdana" w:hAnsi="Verdana" w:hint="eastAsia"/>
          <w:color w:val="000000"/>
          <w:shd w:val="clear" w:color="auto" w:fill="FFFFFF"/>
        </w:rPr>
        <w:t>анілінокарбоніл</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NHCO O 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50. </w:t>
      </w:r>
      <w:r w:rsidRPr="00FB6EB6">
        <w:rPr>
          <w:rFonts w:ascii="Verdana" w:hAnsi="Verdana" w:hint="eastAsia"/>
          <w:color w:val="000000"/>
          <w:shd w:val="clear" w:color="auto" w:fill="FFFFFF"/>
        </w:rPr>
        <w:t>М</w:t>
      </w:r>
      <w:r w:rsidRPr="00FB6EB6">
        <w:rPr>
          <w:rFonts w:ascii="Verdana" w:hAnsi="Verdana"/>
          <w:color w:val="000000"/>
          <w:shd w:val="clear" w:color="auto" w:fill="FFFFFF"/>
          <w:lang w:val="en-US"/>
        </w:rPr>
        <w:t>15 N-(4-</w:t>
      </w:r>
      <w:r w:rsidRPr="00FB6EB6">
        <w:rPr>
          <w:rFonts w:ascii="Verdana" w:hAnsi="Verdana" w:hint="eastAsia"/>
          <w:color w:val="000000"/>
          <w:shd w:val="clear" w:color="auto" w:fill="FFFFFF"/>
        </w:rPr>
        <w:t>вінілфеніл</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бензамід</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NHCO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51.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16 </w:t>
      </w:r>
      <w:r w:rsidRPr="00FB6EB6">
        <w:rPr>
          <w:rFonts w:ascii="Verdana" w:hAnsi="Verdana" w:hint="eastAsia"/>
          <w:color w:val="000000"/>
          <w:shd w:val="clear" w:color="auto" w:fill="FFFFFF"/>
        </w:rPr>
        <w:t>п</w:t>
      </w:r>
      <w:r w:rsidRPr="00FB6EB6">
        <w:rPr>
          <w:rFonts w:ascii="Verdana" w:hAnsi="Verdana"/>
          <w:color w:val="000000"/>
          <w:shd w:val="clear" w:color="auto" w:fill="FFFFFF"/>
        </w:rPr>
        <w:t>-(N-</w:t>
      </w:r>
      <w:r w:rsidRPr="00FB6EB6">
        <w:rPr>
          <w:rFonts w:ascii="Verdana" w:hAnsi="Verdana" w:hint="eastAsia"/>
          <w:color w:val="000000"/>
          <w:shd w:val="clear" w:color="auto" w:fill="FFFFFF"/>
        </w:rPr>
        <w:t>ацетиламіно</w:t>
      </w:r>
      <w:r w:rsidRPr="00FB6EB6">
        <w:rPr>
          <w:rFonts w:ascii="Verdana" w:hAnsi="Verdana"/>
          <w:color w:val="000000"/>
          <w:shd w:val="clear" w:color="auto" w:fill="FFFFFF"/>
        </w:rPr>
        <w:t>)</w:t>
      </w:r>
      <w:r w:rsidRPr="00FB6EB6">
        <w:rPr>
          <w:rFonts w:ascii="Verdana" w:hAnsi="Verdana" w:hint="eastAsia"/>
          <w:color w:val="000000"/>
          <w:shd w:val="clear" w:color="auto" w:fill="FFFFFF"/>
        </w:rPr>
        <w:t>стирол</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52. M17 N- </w:t>
      </w:r>
      <w:r w:rsidRPr="00FB6EB6">
        <w:rPr>
          <w:rFonts w:ascii="Verdana" w:hAnsi="Verdana" w:hint="eastAsia"/>
          <w:color w:val="000000"/>
          <w:shd w:val="clear" w:color="auto" w:fill="FFFFFF"/>
        </w:rPr>
        <w:t>фенілметакриламід</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H2C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53. M18 N-(</w:t>
      </w:r>
      <w:r w:rsidRPr="00FB6EB6">
        <w:rPr>
          <w:rFonts w:ascii="Verdana" w:hAnsi="Verdana" w:hint="eastAsia"/>
          <w:color w:val="000000"/>
          <w:shd w:val="clear" w:color="auto" w:fill="FFFFFF"/>
        </w:rPr>
        <w:t>п</w:t>
      </w:r>
      <w:r w:rsidRPr="00FB6EB6">
        <w:rPr>
          <w:rFonts w:ascii="Verdana" w:hAnsi="Verdana"/>
          <w:color w:val="000000"/>
          <w:shd w:val="clear" w:color="auto" w:fill="FFFFFF"/>
        </w:rPr>
        <w:t>-</w:t>
      </w:r>
      <w:r w:rsidRPr="00FB6EB6">
        <w:rPr>
          <w:rFonts w:ascii="Verdana" w:hAnsi="Verdana" w:hint="eastAsia"/>
          <w:color w:val="000000"/>
          <w:shd w:val="clear" w:color="auto" w:fill="FFFFFF"/>
        </w:rPr>
        <w:t>толіл</w:t>
      </w: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метакриламід</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H2C</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54. M19 4-(N-</w:t>
      </w:r>
      <w:r w:rsidRPr="00FB6EB6">
        <w:rPr>
          <w:rFonts w:ascii="Verdana" w:hAnsi="Verdana" w:hint="eastAsia"/>
          <w:color w:val="000000"/>
          <w:shd w:val="clear" w:color="auto" w:fill="FFFFFF"/>
        </w:rPr>
        <w:t>метакрилоїламіно</w:t>
      </w:r>
      <w:r w:rsidRPr="00FB6EB6">
        <w:rPr>
          <w:rFonts w:ascii="Verdana" w:hAnsi="Verdana"/>
          <w:color w:val="000000"/>
          <w:shd w:val="clear" w:color="auto" w:fill="FFFFFF"/>
        </w:rPr>
        <w:t>)</w:t>
      </w:r>
      <w:r w:rsidRPr="00FB6EB6">
        <w:rPr>
          <w:rFonts w:ascii="Verdana" w:hAnsi="Verdana" w:hint="eastAsia"/>
          <w:color w:val="000000"/>
          <w:shd w:val="clear" w:color="auto" w:fill="FFFFFF"/>
        </w:rPr>
        <w:t>фенетилметакрилат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55. </w:t>
      </w:r>
      <w:r w:rsidRPr="00FB6EB6">
        <w:rPr>
          <w:rFonts w:ascii="Verdana" w:hAnsi="Verdana" w:hint="eastAsia"/>
          <w:color w:val="000000"/>
          <w:shd w:val="clear" w:color="auto" w:fill="FFFFFF"/>
        </w:rPr>
        <w:t>ФМА</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фенілметакрилат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56. 1-</w:t>
      </w:r>
      <w:r w:rsidRPr="00FB6EB6">
        <w:rPr>
          <w:rFonts w:ascii="Verdana" w:hAnsi="Verdana" w:hint="eastAsia"/>
          <w:color w:val="000000"/>
          <w:shd w:val="clear" w:color="auto" w:fill="FFFFFF"/>
        </w:rPr>
        <w:t>НМА</w:t>
      </w:r>
      <w:r w:rsidRPr="00FB6EB6">
        <w:rPr>
          <w:rFonts w:ascii="Verdana" w:hAnsi="Verdana"/>
          <w:color w:val="000000"/>
          <w:shd w:val="clear" w:color="auto" w:fill="FFFFFF"/>
          <w:lang w:val="en-US"/>
        </w:rPr>
        <w:t xml:space="preserve"> 1-</w:t>
      </w:r>
      <w:r w:rsidRPr="00FB6EB6">
        <w:rPr>
          <w:rFonts w:ascii="Verdana" w:hAnsi="Verdana" w:hint="eastAsia"/>
          <w:color w:val="000000"/>
          <w:shd w:val="clear" w:color="auto" w:fill="FFFFFF"/>
        </w:rPr>
        <w:t>нафтилметакрилат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57. 4F</w:t>
      </w:r>
      <w:r w:rsidRPr="00FB6EB6">
        <w:rPr>
          <w:rFonts w:ascii="Verdana" w:hAnsi="Verdana" w:hint="eastAsia"/>
          <w:color w:val="000000"/>
          <w:shd w:val="clear" w:color="auto" w:fill="FFFFFF"/>
        </w:rPr>
        <w:t>МА</w:t>
      </w:r>
      <w:r w:rsidRPr="00FB6EB6">
        <w:rPr>
          <w:rFonts w:ascii="Verdana" w:hAnsi="Verdana"/>
          <w:color w:val="000000"/>
          <w:shd w:val="clear" w:color="auto" w:fill="FFFFFF"/>
          <w:lang w:val="en-US"/>
        </w:rPr>
        <w:t xml:space="preserve"> 2,2,3,3-</w:t>
      </w:r>
      <w:r w:rsidRPr="00FB6EB6">
        <w:rPr>
          <w:rFonts w:ascii="Verdana" w:hAnsi="Verdana" w:hint="eastAsia"/>
          <w:color w:val="000000"/>
          <w:shd w:val="clear" w:color="auto" w:fill="FFFFFF"/>
        </w:rPr>
        <w:t>тетрафлуоропропілметакрилат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(CF2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)2H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58. 8F</w:t>
      </w:r>
      <w:r w:rsidRPr="00FB6EB6">
        <w:rPr>
          <w:rFonts w:ascii="Verdana" w:hAnsi="Verdana" w:hint="eastAsia"/>
          <w:color w:val="000000"/>
          <w:shd w:val="clear" w:color="auto" w:fill="FFFFFF"/>
        </w:rPr>
        <w:t>МА</w:t>
      </w:r>
      <w:r w:rsidRPr="00FB6EB6">
        <w:rPr>
          <w:rFonts w:ascii="Verdana" w:hAnsi="Verdana"/>
          <w:color w:val="000000"/>
          <w:shd w:val="clear" w:color="auto" w:fill="FFFFFF"/>
          <w:lang w:val="en-US"/>
        </w:rPr>
        <w:t xml:space="preserve"> 2,2,3,3,4,4,5,5-</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октафлуоропентилметакрилат</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O</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CH3</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CH2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(CF2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)4H</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Крім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загального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переліку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речовин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другій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колонці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арабськими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цифрами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позначаються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біфункціональні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літерою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цифрами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модельні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мономери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літерою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цифрами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обговорюються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літературному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огляді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розділ</w:t>
      </w:r>
      <w:r w:rsidRPr="00FB6EB6">
        <w:rPr>
          <w:rFonts w:ascii="Verdana" w:hAnsi="Verdana"/>
          <w:color w:val="000000"/>
          <w:shd w:val="clear" w:color="auto" w:fill="FFFFFF"/>
        </w:rPr>
        <w:t xml:space="preserve"> 1) </w:t>
      </w:r>
      <w:r w:rsidRPr="00FB6EB6">
        <w:rPr>
          <w:rFonts w:ascii="Verdana" w:hAnsi="Verdana" w:hint="eastAsia"/>
          <w:color w:val="000000"/>
          <w:shd w:val="clear" w:color="auto" w:fill="FFFFFF"/>
        </w:rPr>
        <w:t>позначено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латинськими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цифрами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ч</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Структурна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формула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Співвідношення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ланок</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 </w:t>
      </w:r>
      <w:r w:rsidRPr="00FB6EB6">
        <w:rPr>
          <w:rFonts w:ascii="Verdana" w:hAnsi="Verdana" w:hint="eastAsia"/>
          <w:color w:val="000000"/>
          <w:shd w:val="clear" w:color="auto" w:fill="FFFFFF"/>
        </w:rPr>
        <w:t>Р</w:t>
      </w:r>
      <w:r w:rsidRPr="00FB6EB6">
        <w:rPr>
          <w:rFonts w:ascii="Verdana" w:hAnsi="Verdana"/>
          <w:color w:val="000000"/>
          <w:shd w:val="clear" w:color="auto" w:fill="FFFFFF"/>
        </w:rPr>
        <w:t>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 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 COOH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 60:40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2.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CH3 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 30:70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3.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COOH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4.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H3C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5. P5</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 60:40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6.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 40:60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7. P7</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 50:50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8.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8</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n:k=42:58</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9.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9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n:k=66:34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10.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10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COOC5H11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m</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n:k:m=54:28:18</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11.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n:k=75:25</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12.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n:k=42:58</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13.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 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 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H2C</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COOH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n:k=66:34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14.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n:k=92:08</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14</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15.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15</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n:k=33:67</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16.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16</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n:k=20:80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17.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17</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n:k=67:33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19.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17</w:t>
      </w:r>
      <w:r w:rsidRPr="00FB6EB6">
        <w:rPr>
          <w:rFonts w:ascii="Verdana" w:hAnsi="Verdana" w:hint="eastAsi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n:k=90:10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20.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18</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m</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n:k:m=21:09:70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21.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19</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m</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n:k:m=28:39:33</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22.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20</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m</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n:k:m=33:32:35</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23.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21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m</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 OMe</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OMe</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n:k:m=33:36:31</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15</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24. </w:t>
      </w:r>
      <w:r w:rsidRPr="00FB6EB6">
        <w:rPr>
          <w:rFonts w:ascii="Verdana" w:hAnsi="Verdana" w:hint="eastAsia"/>
          <w:color w:val="000000"/>
          <w:shd w:val="clear" w:color="auto" w:fill="FFFFFF"/>
        </w:rPr>
        <w:t>Р</w:t>
      </w:r>
      <w:r w:rsidRPr="00FB6EB6">
        <w:rPr>
          <w:rFonts w:ascii="Verdana" w:hAnsi="Verdana"/>
          <w:color w:val="000000"/>
          <w:shd w:val="clear" w:color="auto" w:fill="FFFFFF"/>
          <w:lang w:val="en-US"/>
        </w:rPr>
        <w:t>22</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m</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k</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OH</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OMe</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OMe</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n:k:m=33:39:28</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 - </w:t>
      </w:r>
      <w:r w:rsidRPr="00FB6EB6">
        <w:rPr>
          <w:rFonts w:ascii="Verdana" w:hAnsi="Verdana" w:hint="eastAsia"/>
          <w:color w:val="000000"/>
          <w:shd w:val="clear" w:color="auto" w:fill="FFFFFF"/>
        </w:rPr>
        <w:t>гомополімер</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ші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ч</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ч</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ROP - </w:t>
      </w:r>
      <w:r w:rsidRPr="00FB6EB6">
        <w:rPr>
          <w:rFonts w:ascii="Verdana" w:hAnsi="Verdana" w:hint="eastAsia"/>
          <w:color w:val="000000"/>
          <w:shd w:val="clear" w:color="auto" w:fill="FFFFFF"/>
        </w:rPr>
        <w:t>аніонна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розкриттям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циклу</w:t>
      </w:r>
      <w:r w:rsidRPr="00FB6EB6">
        <w:rPr>
          <w:rFonts w:ascii="Verdana" w:hAnsi="Verdana"/>
          <w:color w:val="000000"/>
          <w:shd w:val="clear" w:color="auto" w:fill="FFFFFF"/>
        </w:rPr>
        <w:t xml:space="preserve"> (anionic ring-opening</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polymerization)</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ATRP -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перенесенням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протона</w:t>
      </w:r>
      <w:r w:rsidRPr="00FB6EB6">
        <w:rPr>
          <w:rFonts w:ascii="Verdana" w:hAnsi="Verdana"/>
          <w:color w:val="000000"/>
          <w:shd w:val="clear" w:color="auto" w:fill="FFFFFF"/>
        </w:rPr>
        <w:t xml:space="preserve"> (atom transfer radical</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polymerization)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LRP - </w:t>
      </w:r>
      <w:r w:rsidRPr="00FB6EB6">
        <w:rPr>
          <w:rFonts w:ascii="Verdana" w:hAnsi="Verdana" w:hint="eastAsia"/>
          <w:color w:val="000000"/>
          <w:shd w:val="clear" w:color="auto" w:fill="FFFFFF"/>
          <w:lang w:val="en-US"/>
        </w:rPr>
        <w:t>«</w:t>
      </w:r>
      <w:r w:rsidRPr="00FB6EB6">
        <w:rPr>
          <w:rFonts w:ascii="Verdana" w:hAnsi="Verdana" w:hint="eastAsia"/>
          <w:color w:val="000000"/>
          <w:shd w:val="clear" w:color="auto" w:fill="FFFFFF"/>
        </w:rPr>
        <w:t>жива</w:t>
      </w:r>
      <w:r w:rsidRPr="00FB6EB6">
        <w:rPr>
          <w:rFonts w:ascii="Verdana" w:hAnsi="Verdana" w:hint="eastAsia"/>
          <w:color w:val="000000"/>
          <w:shd w:val="clear" w:color="auto" w:fill="FFFFFF"/>
          <w:lang w:val="en-US"/>
        </w:rPr>
        <w:t>»</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lang w:val="en-US"/>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lang w:val="en-US"/>
        </w:rPr>
        <w:t>i</w:t>
      </w:r>
      <w:r w:rsidRPr="00FB6EB6">
        <w:rPr>
          <w:rFonts w:ascii="Verdana" w:hAnsi="Verdana" w:hint="eastAsia"/>
          <w:color w:val="000000"/>
          <w:shd w:val="clear" w:color="auto" w:fill="FFFFFF"/>
        </w:rPr>
        <w:t>я</w:t>
      </w:r>
      <w:r w:rsidRPr="00FB6EB6">
        <w:rPr>
          <w:rFonts w:ascii="Verdana" w:hAnsi="Verdana"/>
          <w:color w:val="000000"/>
          <w:shd w:val="clear" w:color="auto" w:fill="FFFFFF"/>
          <w:lang w:val="en-US"/>
        </w:rPr>
        <w:t xml:space="preserve"> (living radical polymerization)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OLED </w:t>
      </w:r>
      <w:r w:rsidRPr="00FB6EB6">
        <w:rPr>
          <w:rFonts w:ascii="Verdana" w:hAnsi="Verdana" w:hint="eastAsia"/>
          <w:color w:val="000000"/>
          <w:shd w:val="clear" w:color="auto" w:fill="FFFFFF"/>
          <w:lang w:val="en-US"/>
        </w:rPr>
        <w:t>–</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органічний</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світлодіод</w:t>
      </w:r>
      <w:r w:rsidRPr="00FB6EB6">
        <w:rPr>
          <w:rFonts w:ascii="Verdana" w:hAnsi="Verdana"/>
          <w:color w:val="000000"/>
          <w:shd w:val="clear" w:color="auto" w:fill="FFFFFF"/>
          <w:lang w:val="en-US"/>
        </w:rPr>
        <w:t xml:space="preserve"> (organic light-emitting diode)</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RAFT - </w:t>
      </w:r>
      <w:r w:rsidRPr="00FB6EB6">
        <w:rPr>
          <w:rFonts w:ascii="Verdana" w:hAnsi="Verdana" w:hint="eastAsia"/>
          <w:color w:val="000000"/>
          <w:shd w:val="clear" w:color="auto" w:fill="FFFFFF"/>
        </w:rPr>
        <w:t>зворотня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приєднувально</w:t>
      </w:r>
      <w:r w:rsidRPr="00FB6EB6">
        <w:rPr>
          <w:rFonts w:ascii="Verdana" w:hAnsi="Verdana"/>
          <w:color w:val="000000"/>
          <w:shd w:val="clear" w:color="auto" w:fill="FFFFFF"/>
        </w:rPr>
        <w:t>-</w:t>
      </w:r>
      <w:r w:rsidRPr="00FB6EB6">
        <w:rPr>
          <w:rFonts w:ascii="Verdana" w:hAnsi="Verdana" w:hint="eastAsia"/>
          <w:color w:val="000000"/>
          <w:shd w:val="clear" w:color="auto" w:fill="FFFFFF"/>
        </w:rPr>
        <w:t>фрагментаційна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перенесенням</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ланцюга</w:t>
      </w:r>
      <w:r w:rsidRPr="00FB6EB6">
        <w:rPr>
          <w:rFonts w:ascii="Verdana" w:hAnsi="Verdana"/>
          <w:color w:val="000000"/>
          <w:shd w:val="clear" w:color="auto" w:fill="FFFFFF"/>
          <w:lang w:val="en-US"/>
        </w:rPr>
        <w:t xml:space="preserve"> (reversible addition-fragmentation chain-transfer polymerization)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ROP - </w:t>
      </w:r>
      <w:r w:rsidRPr="00FB6EB6">
        <w:rPr>
          <w:rFonts w:ascii="Verdana" w:hAnsi="Verdana" w:hint="eastAsia"/>
          <w:color w:val="000000"/>
          <w:shd w:val="clear" w:color="auto" w:fill="FFFFFF"/>
        </w:rPr>
        <w:t>пол</w:t>
      </w:r>
      <w:r w:rsidRPr="00FB6EB6">
        <w:rPr>
          <w:rFonts w:ascii="Verdana" w:hAnsi="Verdana"/>
          <w:color w:val="000000"/>
          <w:shd w:val="clear" w:color="auto" w:fill="FFFFFF"/>
          <w:lang w:val="en-US"/>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lang w:val="en-US"/>
        </w:rPr>
        <w:t>i</w:t>
      </w:r>
      <w:r w:rsidRPr="00FB6EB6">
        <w:rPr>
          <w:rFonts w:ascii="Verdana" w:hAnsi="Verdana" w:hint="eastAsia"/>
          <w:color w:val="000000"/>
          <w:shd w:val="clear" w:color="auto" w:fill="FFFFFF"/>
        </w:rPr>
        <w:t>я</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розкриттям</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циклу</w:t>
      </w:r>
      <w:r w:rsidRPr="00FB6EB6">
        <w:rPr>
          <w:rFonts w:ascii="Verdana" w:hAnsi="Verdana"/>
          <w:color w:val="000000"/>
          <w:shd w:val="clear" w:color="auto" w:fill="FFFFFF"/>
          <w:lang w:val="en-US"/>
        </w:rPr>
        <w:t xml:space="preserve"> (ring-opening polymerization)</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 xml:space="preserve">RROP -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lang w:val="en-US"/>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lang w:val="en-US"/>
        </w:rPr>
        <w:t>i</w:t>
      </w:r>
      <w:r w:rsidRPr="00FB6EB6">
        <w:rPr>
          <w:rFonts w:ascii="Verdana" w:hAnsi="Verdana" w:hint="eastAsia"/>
          <w:color w:val="000000"/>
          <w:shd w:val="clear" w:color="auto" w:fill="FFFFFF"/>
        </w:rPr>
        <w:t>я</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розкриттям</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rPr>
        <w:t>циклу</w:t>
      </w:r>
      <w:r w:rsidRPr="00FB6EB6">
        <w:rPr>
          <w:rFonts w:ascii="Verdana" w:hAnsi="Verdana"/>
          <w:color w:val="000000"/>
          <w:shd w:val="clear" w:color="auto" w:fill="FFFFFF"/>
          <w:lang w:val="en-US"/>
        </w:rPr>
        <w:t xml:space="preserve"> (radical ring-opening</w:t>
      </w:r>
    </w:p>
    <w:p w:rsidR="00FB6EB6" w:rsidRPr="00FB6EB6" w:rsidRDefault="00FB6EB6" w:rsidP="00FB6EB6">
      <w:pPr>
        <w:rPr>
          <w:rFonts w:ascii="Verdana" w:hAnsi="Verdana"/>
          <w:color w:val="000000"/>
          <w:shd w:val="clear" w:color="auto" w:fill="FFFFFF"/>
          <w:lang w:val="en-US"/>
        </w:rPr>
      </w:pPr>
      <w:r w:rsidRPr="00FB6EB6">
        <w:rPr>
          <w:rFonts w:ascii="Verdana" w:hAnsi="Verdana"/>
          <w:color w:val="000000"/>
          <w:shd w:val="clear" w:color="auto" w:fill="FFFFFF"/>
          <w:lang w:val="en-US"/>
        </w:rPr>
        <w:t>polymerization)</w:t>
      </w:r>
    </w:p>
    <w:p w:rsidR="00FB6EB6" w:rsidRPr="00FB6EB6" w:rsidRDefault="00FB6EB6" w:rsidP="00FB6EB6">
      <w:pPr>
        <w:rPr>
          <w:rFonts w:ascii="Verdana" w:hAnsi="Verdana"/>
          <w:color w:val="000000"/>
          <w:shd w:val="clear" w:color="auto" w:fill="FFFFFF"/>
          <w:lang w:val="en-US"/>
        </w:rPr>
      </w:pPr>
      <w:r w:rsidRPr="00FB6EB6">
        <w:rPr>
          <w:rFonts w:ascii="Verdana" w:hAnsi="Verdana" w:hint="eastAsia"/>
          <w:color w:val="000000"/>
          <w:shd w:val="clear" w:color="auto" w:fill="FFFFFF"/>
        </w:rPr>
        <w:t>АІБН</w:t>
      </w:r>
      <w:r w:rsidRPr="00FB6EB6">
        <w:rPr>
          <w:rFonts w:ascii="Verdana" w:hAnsi="Verdana"/>
          <w:color w:val="000000"/>
          <w:shd w:val="clear" w:color="auto" w:fill="FFFFFF"/>
          <w:lang w:val="en-US"/>
        </w:rPr>
        <w:t xml:space="preserve"> </w:t>
      </w:r>
      <w:r w:rsidRPr="00FB6EB6">
        <w:rPr>
          <w:rFonts w:ascii="Verdana" w:hAnsi="Verdana" w:hint="eastAsia"/>
          <w:color w:val="000000"/>
          <w:shd w:val="clear" w:color="auto" w:fill="FFFFFF"/>
          <w:lang w:val="en-US"/>
        </w:rPr>
        <w:t>–</w:t>
      </w:r>
      <w:r w:rsidRPr="00FB6EB6">
        <w:rPr>
          <w:rFonts w:ascii="Verdana" w:hAnsi="Verdana"/>
          <w:color w:val="000000"/>
          <w:shd w:val="clear" w:color="auto" w:fill="FFFFFF"/>
          <w:lang w:val="en-US"/>
        </w:rPr>
        <w:t xml:space="preserve"> 2,2</w:t>
      </w:r>
      <w:r w:rsidRPr="00FB6EB6">
        <w:rPr>
          <w:rFonts w:ascii="Verdana" w:hAnsi="Verdana" w:hint="eastAsia"/>
          <w:color w:val="000000"/>
          <w:shd w:val="clear" w:color="auto" w:fill="FFFFFF"/>
          <w:lang w:val="en-US"/>
        </w:rPr>
        <w:t>’</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азо</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біс</w:t>
      </w:r>
      <w:r w:rsidRPr="00FB6EB6">
        <w:rPr>
          <w:rFonts w:ascii="Verdana" w:hAnsi="Verdana"/>
          <w:color w:val="000000"/>
          <w:shd w:val="clear" w:color="auto" w:fill="FFFFFF"/>
          <w:lang w:val="en-US"/>
        </w:rPr>
        <w:t>-</w:t>
      </w:r>
      <w:r w:rsidRPr="00FB6EB6">
        <w:rPr>
          <w:rFonts w:ascii="Verdana" w:hAnsi="Verdana" w:hint="eastAsia"/>
          <w:color w:val="000000"/>
          <w:shd w:val="clear" w:color="auto" w:fill="FFFFFF"/>
        </w:rPr>
        <w:t>ізобутиронітрил</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АКХ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акрилоїлхлорид</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АСМ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атомна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силова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мікроскопія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ДГ</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дифракційна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гратка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ДМСО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N,N-</w:t>
      </w:r>
      <w:r w:rsidRPr="00FB6EB6">
        <w:rPr>
          <w:rFonts w:ascii="Verdana" w:hAnsi="Verdana" w:hint="eastAsia"/>
          <w:color w:val="000000"/>
          <w:shd w:val="clear" w:color="auto" w:fill="FFFFFF"/>
        </w:rPr>
        <w:t>диметилсульфоксид</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ДМАП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4(N,N-</w:t>
      </w:r>
      <w:r w:rsidRPr="00FB6EB6">
        <w:rPr>
          <w:rFonts w:ascii="Verdana" w:hAnsi="Verdana" w:hint="eastAsia"/>
          <w:color w:val="000000"/>
          <w:shd w:val="clear" w:color="auto" w:fill="FFFFFF"/>
        </w:rPr>
        <w:t>диметил</w:t>
      </w:r>
      <w:r w:rsidRPr="00FB6EB6">
        <w:rPr>
          <w:rFonts w:ascii="Verdana" w:hAnsi="Verdana"/>
          <w:color w:val="000000"/>
          <w:shd w:val="clear" w:color="auto" w:fill="FFFFFF"/>
        </w:rPr>
        <w:t>)</w:t>
      </w:r>
      <w:r w:rsidRPr="00FB6EB6">
        <w:rPr>
          <w:rFonts w:ascii="Verdana" w:hAnsi="Verdana" w:hint="eastAsia"/>
          <w:color w:val="000000"/>
          <w:shd w:val="clear" w:color="auto" w:fill="FFFFFF"/>
        </w:rPr>
        <w:t>амінопіридин</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ДМФА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N,N-</w:t>
      </w:r>
      <w:r w:rsidRPr="00FB6EB6">
        <w:rPr>
          <w:rFonts w:ascii="Verdana" w:hAnsi="Verdana" w:hint="eastAsia"/>
          <w:color w:val="000000"/>
          <w:shd w:val="clear" w:color="auto" w:fill="FFFFFF"/>
        </w:rPr>
        <w:t>диметилформамід</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ДЦГК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дициклогексилкарбодіімід</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ЕДМА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етиленгліколь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диметакрилат</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МЕМС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мікроелектронна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система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МКХ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метакрилоїлхлорид</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ММР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молекулярно</w:t>
      </w:r>
      <w:r w:rsidRPr="00FB6EB6">
        <w:rPr>
          <w:rFonts w:ascii="Verdana" w:hAnsi="Verdana"/>
          <w:color w:val="000000"/>
          <w:shd w:val="clear" w:color="auto" w:fill="FFFFFF"/>
        </w:rPr>
        <w:t>-</w:t>
      </w:r>
      <w:r w:rsidRPr="00FB6EB6">
        <w:rPr>
          <w:rFonts w:ascii="Verdana" w:hAnsi="Verdana" w:hint="eastAsia"/>
          <w:color w:val="000000"/>
          <w:shd w:val="clear" w:color="auto" w:fill="FFFFFF"/>
        </w:rPr>
        <w:t>масовий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розподіл</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n - </w:t>
      </w:r>
      <w:r w:rsidRPr="00FB6EB6">
        <w:rPr>
          <w:rFonts w:ascii="Verdana" w:hAnsi="Verdana" w:hint="eastAsia"/>
          <w:color w:val="000000"/>
          <w:shd w:val="clear" w:color="auto" w:fill="FFFFFF"/>
        </w:rPr>
        <w:t>середньочислова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молекулярна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масса</w:t>
      </w:r>
      <w:r w:rsidRPr="00FB6EB6">
        <w:rPr>
          <w:rFonts w:ascii="Verdana" w:hAnsi="Verdana"/>
          <w:color w:val="000000"/>
          <w:shd w:val="clear" w:color="auto" w:fill="FFFFFF"/>
        </w:rPr>
        <w:t>, Da</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16</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w:t>
      </w:r>
      <w:r w:rsidRPr="00FB6EB6">
        <w:rPr>
          <w:rFonts w:ascii="Verdana" w:hAnsi="Verdana"/>
          <w:color w:val="000000"/>
          <w:shd w:val="clear" w:color="auto" w:fill="FFFFFF"/>
        </w:rPr>
        <w:t xml:space="preserve">w - </w:t>
      </w:r>
      <w:r w:rsidRPr="00FB6EB6">
        <w:rPr>
          <w:rFonts w:ascii="Verdana" w:hAnsi="Verdana" w:hint="eastAsia"/>
          <w:color w:val="000000"/>
          <w:shd w:val="clear" w:color="auto" w:fill="FFFFFF"/>
        </w:rPr>
        <w:t>середньовагова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молекулярна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масса</w:t>
      </w:r>
      <w:r w:rsidRPr="00FB6EB6">
        <w:rPr>
          <w:rFonts w:ascii="Verdana" w:hAnsi="Verdana"/>
          <w:color w:val="000000"/>
          <w:shd w:val="clear" w:color="auto" w:fill="FFFFFF"/>
        </w:rPr>
        <w:t>, Da</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ПМР</w:t>
      </w:r>
      <w:r w:rsidRPr="00FB6EB6">
        <w:rPr>
          <w:rFonts w:ascii="Verdana" w:hAnsi="Verdana"/>
          <w:color w:val="000000"/>
          <w:shd w:val="clear" w:color="auto" w:fill="FFFFFF"/>
        </w:rPr>
        <w:t>-</w:t>
      </w:r>
      <w:r w:rsidRPr="00FB6EB6">
        <w:rPr>
          <w:rFonts w:ascii="Verdana" w:hAnsi="Verdana" w:hint="eastAsia"/>
          <w:color w:val="000000"/>
          <w:shd w:val="clear" w:color="auto" w:fill="FFFFFF"/>
        </w:rPr>
        <w:t>спектроскопія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спектроскопія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ядерного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магнітного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резонансу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ядрах</w:t>
      </w:r>
      <w:r w:rsidRPr="00FB6EB6">
        <w:rPr>
          <w:rFonts w:ascii="Verdana" w:hAnsi="Verdana"/>
          <w:color w:val="000000"/>
          <w:shd w:val="clear" w:color="auto" w:fill="FFFFFF"/>
        </w:rPr>
        <w:t xml:space="preserve"> 1</w:t>
      </w:r>
      <w:r w:rsidRPr="00FB6EB6">
        <w:rPr>
          <w:rFonts w:ascii="Verdana" w:hAnsi="Verdana" w:hint="eastAsia"/>
          <w:color w:val="000000"/>
          <w:shd w:val="clear" w:color="auto" w:fill="FFFFFF"/>
        </w:rPr>
        <w:t>Н</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ПНМА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w:t>
      </w:r>
      <w:r w:rsidRPr="00FB6EB6">
        <w:rPr>
          <w:rFonts w:ascii="Verdana" w:hAnsi="Verdana"/>
          <w:color w:val="000000"/>
          <w:shd w:val="clear" w:color="auto" w:fill="FFFFFF"/>
        </w:rPr>
        <w:t>(1-</w:t>
      </w:r>
      <w:r w:rsidRPr="00FB6EB6">
        <w:rPr>
          <w:rFonts w:ascii="Verdana" w:hAnsi="Verdana" w:hint="eastAsia"/>
          <w:color w:val="000000"/>
          <w:shd w:val="clear" w:color="auto" w:fill="FFFFFF"/>
        </w:rPr>
        <w:t>нафтил</w:t>
      </w: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метакрилат</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ПВС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полівініловий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спирт</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ПВЦ</w:t>
      </w:r>
      <w:r w:rsidRPr="00FB6EB6">
        <w:rPr>
          <w:rFonts w:ascii="Verdana" w:hAnsi="Verdana"/>
          <w:color w:val="000000"/>
          <w:shd w:val="clear" w:color="auto" w:fill="FFFFFF"/>
        </w:rPr>
        <w:t xml:space="preserve"> - </w:t>
      </w:r>
      <w:r w:rsidRPr="00FB6EB6">
        <w:rPr>
          <w:rFonts w:ascii="Verdana" w:hAnsi="Verdana" w:hint="eastAsia"/>
          <w:color w:val="000000"/>
          <w:shd w:val="clear" w:color="auto" w:fill="FFFFFF"/>
        </w:rPr>
        <w:t>полівінілциннамат</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полістирол</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рідкий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кристал</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Тскл</w:t>
      </w:r>
      <w:r w:rsidRPr="00FB6EB6">
        <w:rPr>
          <w:rFonts w:ascii="Verdana" w:hAnsi="Verdana"/>
          <w:color w:val="000000"/>
          <w:shd w:val="clear" w:color="auto" w:fill="FFFFFF"/>
        </w:rPr>
        <w:t xml:space="preserve"> - </w:t>
      </w:r>
      <w:r w:rsidRPr="00FB6EB6">
        <w:rPr>
          <w:rFonts w:ascii="Verdana" w:hAnsi="Verdana" w:hint="eastAsia"/>
          <w:color w:val="000000"/>
          <w:shd w:val="clear" w:color="auto" w:fill="FFFFFF"/>
        </w:rPr>
        <w:t>температура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склування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ТГФ</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тетрагідрофуран</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триетиламін</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УДМА</w:t>
      </w:r>
      <w:r w:rsidRPr="00FB6EB6">
        <w:rPr>
          <w:rFonts w:ascii="Verdana" w:hAnsi="Verdana"/>
          <w:color w:val="000000"/>
          <w:shd w:val="clear" w:color="auto" w:fill="FFFFFF"/>
        </w:rPr>
        <w:t xml:space="preserve"> - </w:t>
      </w:r>
      <w:r w:rsidRPr="00FB6EB6">
        <w:rPr>
          <w:rFonts w:ascii="Verdana" w:hAnsi="Verdana" w:hint="eastAsia"/>
          <w:color w:val="000000"/>
          <w:shd w:val="clear" w:color="auto" w:fill="FFFFFF"/>
        </w:rPr>
        <w:t>уретандиметакрилат</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УФ</w:t>
      </w:r>
      <w:r w:rsidRPr="00FB6EB6">
        <w:rPr>
          <w:rFonts w:ascii="Verdana" w:hAnsi="Verdana"/>
          <w:color w:val="000000"/>
          <w:shd w:val="clear" w:color="auto" w:fill="FFFFFF"/>
        </w:rPr>
        <w:t xml:space="preserve"> - </w:t>
      </w:r>
      <w:r w:rsidRPr="00FB6EB6">
        <w:rPr>
          <w:rFonts w:ascii="Verdana" w:hAnsi="Verdana" w:hint="eastAsia"/>
          <w:color w:val="000000"/>
          <w:shd w:val="clear" w:color="auto" w:fill="FFFFFF"/>
        </w:rPr>
        <w:t>ультрафіолетовий</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ФОА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фотоіндукована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оптична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анізотропія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ЦД</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циклодекстрин</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17</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ВСТУП</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Актуальність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містять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кожній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ланці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реакційноздатні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функціональні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цікавими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через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прекурсорів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різноманітних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нано</w:t>
      </w:r>
      <w:r w:rsidRPr="00FB6EB6">
        <w:rPr>
          <w:rFonts w:ascii="Verdana" w:hAnsi="Verdana"/>
          <w:color w:val="000000"/>
          <w:shd w:val="clear" w:color="auto" w:fill="FFFFFF"/>
        </w:rPr>
        <w:t>-</w:t>
      </w:r>
      <w:r w:rsidRPr="00FB6EB6">
        <w:rPr>
          <w:rFonts w:ascii="Verdana" w:hAnsi="Verdana" w:hint="eastAsia"/>
          <w:color w:val="000000"/>
          <w:shd w:val="clear" w:color="auto" w:fill="FFFFFF"/>
        </w:rPr>
        <w:t>об</w:t>
      </w:r>
      <w:r w:rsidRPr="00FB6EB6">
        <w:rPr>
          <w:rFonts w:ascii="Verdana" w:hAnsi="Verdana"/>
          <w:color w:val="000000"/>
          <w:shd w:val="clear" w:color="auto" w:fill="FFFFFF"/>
        </w:rPr>
        <w:t>`</w:t>
      </w:r>
      <w:r w:rsidRPr="00FB6EB6">
        <w:rPr>
          <w:rFonts w:ascii="Verdana" w:hAnsi="Verdana" w:hint="eastAsia"/>
          <w:color w:val="000000"/>
          <w:shd w:val="clear" w:color="auto" w:fill="FFFFFF"/>
        </w:rPr>
        <w:t>єктів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гібридних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структур</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Алкенільні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функціональні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завжди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посідали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особливе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місце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завдяки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своїй</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високій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активності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широкому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спектру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реакцій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Революційним</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напрямком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розвитку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хімії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стало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клік</w:t>
      </w:r>
      <w:r w:rsidRPr="00FB6EB6">
        <w:rPr>
          <w:rFonts w:ascii="Verdana" w:hAnsi="Verdana"/>
          <w:color w:val="000000"/>
          <w:shd w:val="clear" w:color="auto" w:fill="FFFFFF"/>
        </w:rPr>
        <w:t>-</w:t>
      </w:r>
      <w:r w:rsidRPr="00FB6EB6">
        <w:rPr>
          <w:rFonts w:ascii="Verdana" w:hAnsi="Verdana" w:hint="eastAsia"/>
          <w:color w:val="000000"/>
          <w:shd w:val="clear" w:color="auto" w:fill="FFFFFF"/>
        </w:rPr>
        <w:t>реакцій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clickreactions</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постполімеризаційних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модифікацій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складних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функціональних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вінілетерними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класичним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прикладом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ефективне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проходження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тіол</w:t>
      </w:r>
      <w:r w:rsidRPr="00FB6EB6">
        <w:rPr>
          <w:rFonts w:ascii="Verdana" w:hAnsi="Verdana"/>
          <w:color w:val="000000"/>
          <w:shd w:val="clear" w:color="auto" w:fill="FFFFFF"/>
        </w:rPr>
        <w:t>-</w:t>
      </w:r>
      <w:r w:rsidRPr="00FB6EB6">
        <w:rPr>
          <w:rFonts w:ascii="Verdana" w:hAnsi="Verdana" w:hint="eastAsia"/>
          <w:color w:val="000000"/>
          <w:shd w:val="clear" w:color="auto" w:fill="FFFFFF"/>
        </w:rPr>
        <w:t>єн</w:t>
      </w:r>
      <w:r w:rsidRPr="00FB6EB6">
        <w:rPr>
          <w:rFonts w:ascii="Verdana" w:hAnsi="Verdana"/>
          <w:color w:val="000000"/>
          <w:shd w:val="clear" w:color="auto" w:fill="FFFFFF"/>
        </w:rPr>
        <w:t>/</w:t>
      </w:r>
      <w:r w:rsidRPr="00FB6EB6">
        <w:rPr>
          <w:rFonts w:ascii="Verdana" w:hAnsi="Verdana" w:hint="eastAsia"/>
          <w:color w:val="000000"/>
          <w:shd w:val="clear" w:color="auto" w:fill="FFFFFF"/>
        </w:rPr>
        <w:t>ін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клік</w:t>
      </w:r>
      <w:r w:rsidRPr="00FB6EB6">
        <w:rPr>
          <w:rFonts w:ascii="Verdana" w:hAnsi="Verdana"/>
          <w:color w:val="000000"/>
          <w:shd w:val="clear" w:color="auto" w:fill="FFFFFF"/>
        </w:rPr>
        <w:t>-</w:t>
      </w:r>
      <w:r w:rsidRPr="00FB6EB6">
        <w:rPr>
          <w:rFonts w:ascii="Verdana" w:hAnsi="Verdana" w:hint="eastAsia"/>
          <w:color w:val="000000"/>
          <w:shd w:val="clear" w:color="auto" w:fill="FFFFFF"/>
        </w:rPr>
        <w:t>реакцій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між</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алкенільними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синтетичного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тіольними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функціональними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біополімерів</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Розташування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w:t>
      </w:r>
      <w:r w:rsidRPr="00FB6EB6">
        <w:rPr>
          <w:rFonts w:ascii="Verdana" w:hAnsi="Verdana"/>
          <w:color w:val="000000"/>
          <w:shd w:val="clear" w:color="auto" w:fill="FFFFFF"/>
        </w:rPr>
        <w:t>`</w:t>
      </w:r>
      <w:r w:rsidRPr="00FB6EB6">
        <w:rPr>
          <w:rFonts w:ascii="Verdana" w:hAnsi="Verdana" w:hint="eastAsia"/>
          <w:color w:val="000000"/>
          <w:shd w:val="clear" w:color="auto" w:fill="FFFFFF"/>
        </w:rPr>
        <w:t>язку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поряд</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карбонільною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надає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одну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можливість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проведення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модифікації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властивостей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речовин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фотохімічну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спряжених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карбонільною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групою</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характерними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реакції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цис</w:t>
      </w:r>
      <w:r w:rsidRPr="00FB6EB6">
        <w:rPr>
          <w:rFonts w:ascii="Verdana" w:hAnsi="Verdana"/>
          <w:color w:val="000000"/>
          <w:shd w:val="clear" w:color="auto" w:fill="FFFFFF"/>
        </w:rPr>
        <w:t>-</w:t>
      </w:r>
      <w:r w:rsidRPr="00FB6EB6">
        <w:rPr>
          <w:rFonts w:ascii="Verdana" w:hAnsi="Verdana" w:hint="eastAsia"/>
          <w:color w:val="000000"/>
          <w:shd w:val="clear" w:color="auto" w:fill="FFFFFF"/>
        </w:rPr>
        <w:t>транс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ізомеризації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циклоприєднання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або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фотополімеризації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призводять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зміни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дипольного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моменту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макромолекул</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зміни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показника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заломлення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речовини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відповідно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зшитих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нерозчинних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продуктів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Відомим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варіантом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чутливих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w:t>
      </w:r>
      <w:r w:rsidRPr="00FB6EB6">
        <w:rPr>
          <w:rFonts w:ascii="Verdana" w:hAnsi="Verdana" w:hint="eastAsia"/>
          <w:color w:val="000000"/>
          <w:shd w:val="clear" w:color="auto" w:fill="FFFFFF"/>
        </w:rPr>
        <w:t>діапазоні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фоторезистні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технології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Класичним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полімерним</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матеріалом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негативних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фоторезистів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полівінілциннамат</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даний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час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залишається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найбільш</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широко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вживаним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синтезують</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виходячи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полівінілацетату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через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полівініловий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спирт</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Тверді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плівки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мають</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ділянки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коефіцієнтом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поглинання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заломленням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світла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придатні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дифракційних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граток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ДГ</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використовуються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лазерних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елементів</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фоточутливі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діапазоні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можуть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бути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тільки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ДГ</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інших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застосувань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наприклад</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запису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поляризаційних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голограм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нейтронній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оптиці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орієнтації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рідких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кристалів</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18</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найбільш</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простим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який</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дозволяє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одержувати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високомолекулярні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функціональними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кожній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ланці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Зважаючи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перспективність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функціональних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вільними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алкенільними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іміджингових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технологій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пропонуємо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новий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підхід</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фоточутливих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селективну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полімеризацію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містять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менше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двох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різноактивних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зв’язків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цьому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головний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ланцюг</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формується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рахунок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більш</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активного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подвійного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менш</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активні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залишаються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подальших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перетворень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Висока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концентрація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функціональних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досягається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такому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випадку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створює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оптимальні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умови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постполімеризаційної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модифікації</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Кополімеризація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біфункціональних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класів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різних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співвідношеннях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дозволяє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варіювати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фізико</w:t>
      </w:r>
      <w:r w:rsidRPr="00FB6EB6">
        <w:rPr>
          <w:rFonts w:ascii="Verdana" w:hAnsi="Verdana"/>
          <w:color w:val="000000"/>
          <w:shd w:val="clear" w:color="auto" w:fill="FFFFFF"/>
        </w:rPr>
        <w:t>-</w:t>
      </w:r>
      <w:r w:rsidRPr="00FB6EB6">
        <w:rPr>
          <w:rFonts w:ascii="Verdana" w:hAnsi="Verdana" w:hint="eastAsia"/>
          <w:color w:val="000000"/>
          <w:shd w:val="clear" w:color="auto" w:fill="FFFFFF"/>
        </w:rPr>
        <w:t>хімічні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властивості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одержуваних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Наявність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структурі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біфункціонального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мономеру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арил</w:t>
      </w:r>
      <w:r w:rsidRPr="00FB6EB6">
        <w:rPr>
          <w:rFonts w:ascii="Verdana" w:hAnsi="Verdana"/>
          <w:color w:val="000000"/>
          <w:shd w:val="clear" w:color="auto" w:fill="FFFFFF"/>
        </w:rPr>
        <w:t>-</w:t>
      </w:r>
      <w:r w:rsidRPr="00FB6EB6">
        <w:rPr>
          <w:rFonts w:ascii="Verdana" w:hAnsi="Verdana" w:hint="eastAsia"/>
          <w:color w:val="000000"/>
          <w:shd w:val="clear" w:color="auto" w:fill="FFFFFF"/>
        </w:rPr>
        <w:t>естерного</w:t>
      </w:r>
      <w:r w:rsidRPr="00FB6EB6">
        <w:rPr>
          <w:rFonts w:ascii="Verdana" w:hAnsi="Verdana"/>
          <w:color w:val="000000"/>
          <w:shd w:val="clear" w:color="auto" w:fill="FFFFFF"/>
        </w:rPr>
        <w:t>/</w:t>
      </w:r>
      <w:r w:rsidRPr="00FB6EB6">
        <w:rPr>
          <w:rFonts w:ascii="Verdana" w:hAnsi="Verdana" w:hint="eastAsia"/>
          <w:color w:val="000000"/>
          <w:shd w:val="clear" w:color="auto" w:fill="FFFFFF"/>
        </w:rPr>
        <w:t>ариламідного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угрупування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здатного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фотоперегрупування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Фріса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надає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додаткові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одержаних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полімерних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Зв’язок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роботи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науковими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програмами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планами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темами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Дисертаційну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роботу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виконано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відповідно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проводяться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кафедрі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хімії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високомолекулярних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хімічного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факультету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Київського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національного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університету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імені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Тараса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Шевченка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рамках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держбюджетних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Кабінету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Міністрів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України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0194U017898 "</w:t>
      </w: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фотоперетворень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деструкції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фотостабілізації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композиційних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нових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класів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азидів</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інформаційних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середовищах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синтетичних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0197U003080</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Модифікація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композитів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внутрішньомолекулярним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переносом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енергії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органічних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азидів</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957</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“Синтетичні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w:t>
      </w:r>
      <w:r w:rsidRPr="00FB6EB6">
        <w:rPr>
          <w:rFonts w:ascii="Verdana" w:hAnsi="Verdana" w:hint="eastAsia"/>
          <w:color w:val="000000"/>
          <w:shd w:val="clear" w:color="auto" w:fill="FFFFFF"/>
        </w:rPr>
        <w:t>яжучі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протектори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світлочутливі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речовини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несрібних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фотоматеріалів”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0101U002162 "</w:t>
      </w:r>
      <w:r w:rsidRPr="00FB6EB6">
        <w:rPr>
          <w:rFonts w:ascii="Verdana" w:hAnsi="Verdana" w:hint="eastAsia"/>
          <w:color w:val="000000"/>
          <w:shd w:val="clear" w:color="auto" w:fill="FFFFFF"/>
        </w:rPr>
        <w:t>Розробка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теоретичних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макромолекулярного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дизайну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нової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генерації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06</w:t>
      </w:r>
      <w:r w:rsidRPr="00FB6EB6">
        <w:rPr>
          <w:rFonts w:ascii="Verdana" w:hAnsi="Verdana" w:hint="eastAsia"/>
          <w:color w:val="000000"/>
          <w:shd w:val="clear" w:color="auto" w:fill="FFFFFF"/>
        </w:rPr>
        <w:t>БФ</w:t>
      </w:r>
      <w:r w:rsidRPr="00FB6EB6">
        <w:rPr>
          <w:rFonts w:ascii="Verdana" w:hAnsi="Verdana"/>
          <w:color w:val="000000"/>
          <w:shd w:val="clear" w:color="auto" w:fill="FFFFFF"/>
        </w:rPr>
        <w:t xml:space="preserve">037-07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Полімерні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нанокомпозити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компоненти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полікомплекси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унікальними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оптичними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електричними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біологічними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властивостями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оптоелектроніки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медицини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19</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екології</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01061U005890 "</w:t>
      </w:r>
      <w:r w:rsidRPr="00FB6EB6">
        <w:rPr>
          <w:rFonts w:ascii="Verdana" w:hAnsi="Verdana" w:hint="eastAsia"/>
          <w:color w:val="000000"/>
          <w:shd w:val="clear" w:color="auto" w:fill="FFFFFF"/>
        </w:rPr>
        <w:t>Наноструктурні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високомолекулярні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композити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компоненти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комплекси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застосування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інформаційних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біотехнологіях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сонячній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енергетиці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автор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була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виконавцем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керівником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наукових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підрозділів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виконували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теми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задачі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роботи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розробка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наукових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практичних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основ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фотоактивних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радикальною</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полімеризацією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різноактивними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мають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піддаватися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фотоперегрупуванню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Фріса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під</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впливом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w:t>
      </w:r>
      <w:r w:rsidRPr="00FB6EB6">
        <w:rPr>
          <w:rFonts w:ascii="Verdana" w:hAnsi="Verdana" w:hint="eastAsia"/>
          <w:color w:val="000000"/>
          <w:shd w:val="clear" w:color="auto" w:fill="FFFFFF"/>
        </w:rPr>
        <w:t>випромінювання</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надає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перспективу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середовищ</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різного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призначення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Базовими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сполуками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було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обрано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арилметакрилатів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Аргументами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користь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цієї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стали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доволі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висока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активність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умовах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ініційованої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наявність</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арилестерної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функціональної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передумови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проходження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фотоперегрупування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Фріса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Простота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вихідних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біфункціональних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мономерів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проведення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лише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гомо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кополімеризації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різними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вініловими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забезпечуть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варіювання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лише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фотохімічних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але</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фізико</w:t>
      </w:r>
      <w:r w:rsidRPr="00FB6EB6">
        <w:rPr>
          <w:rFonts w:ascii="Verdana" w:hAnsi="Verdana"/>
          <w:color w:val="000000"/>
          <w:shd w:val="clear" w:color="auto" w:fill="FFFFFF"/>
        </w:rPr>
        <w:t>-</w:t>
      </w:r>
      <w:r w:rsidRPr="00FB6EB6">
        <w:rPr>
          <w:rFonts w:ascii="Verdana" w:hAnsi="Verdana" w:hint="eastAsia"/>
          <w:color w:val="000000"/>
          <w:shd w:val="clear" w:color="auto" w:fill="FFFFFF"/>
        </w:rPr>
        <w:t>хімічних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властивостей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одержуються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відповідності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конкретного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практичного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призначення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одержання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розчинних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максимальним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виходом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шляхом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ініційованої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радикальної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варіювалась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структура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другого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полімеризаційноздатного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зв’язку</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реалізації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поставленої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вирішувались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наступні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завдання</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розробити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наукові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практичні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нафтилметакрилатами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несиметричної</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будови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один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полімеризаційноздатних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завжди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метакрилатним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другий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варіюється</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цього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визначити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коло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принциповою</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можливістю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переважної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селективної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рахунок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метакрилатного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подвійного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розглядаючи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біфункціональний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містить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потенційно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здатні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самокопол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розрахувати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відносні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константи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r1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r2 </w:t>
      </w:r>
      <w:r w:rsidRPr="00FB6EB6">
        <w:rPr>
          <w:rFonts w:ascii="Verdana" w:hAnsi="Verdana" w:hint="eastAsia"/>
          <w:color w:val="000000"/>
          <w:shd w:val="clear" w:color="auto" w:fill="FFFFFF"/>
        </w:rPr>
        <w:t>двох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фрагментів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різноактивними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20</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зв’язками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знайти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параметри</w:t>
      </w:r>
      <w:r w:rsidRPr="00FB6EB6">
        <w:rPr>
          <w:rFonts w:ascii="Verdana" w:hAnsi="Verdana"/>
          <w:color w:val="000000"/>
          <w:shd w:val="clear" w:color="auto" w:fill="FFFFFF"/>
        </w:rPr>
        <w:t xml:space="preserve"> Q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e </w:t>
      </w:r>
      <w:r w:rsidRPr="00FB6EB6">
        <w:rPr>
          <w:rFonts w:ascii="Verdana" w:hAnsi="Verdana" w:hint="eastAsia"/>
          <w:color w:val="000000"/>
          <w:shd w:val="clear" w:color="auto" w:fill="FFFFFF"/>
        </w:rPr>
        <w:t>для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монофункціональних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моделюють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метакрилатний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метакриламідний</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різного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типу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заміщення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N-</w:t>
      </w:r>
      <w:r w:rsidRPr="00FB6EB6">
        <w:rPr>
          <w:rFonts w:ascii="Verdana" w:hAnsi="Verdana" w:hint="eastAsia"/>
          <w:color w:val="000000"/>
          <w:shd w:val="clear" w:color="auto" w:fill="FFFFFF"/>
        </w:rPr>
        <w:t>фенілмалеїмідний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розробити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наукові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практичні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органо</w:t>
      </w:r>
      <w:r w:rsidRPr="00FB6EB6">
        <w:rPr>
          <w:rFonts w:ascii="Verdana" w:hAnsi="Verdana"/>
          <w:color w:val="000000"/>
          <w:shd w:val="clear" w:color="auto" w:fill="FFFFFF"/>
        </w:rPr>
        <w:t>-</w:t>
      </w:r>
      <w:r w:rsidRPr="00FB6EB6">
        <w:rPr>
          <w:rFonts w:ascii="Verdana" w:hAnsi="Verdana" w:hint="eastAsia"/>
          <w:color w:val="000000"/>
          <w:shd w:val="clear" w:color="auto" w:fill="FFFFFF"/>
        </w:rPr>
        <w:t>розчинних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ініційованою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полімеризацією</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цього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узагальнити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результати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кінетичних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досліджень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полімеризаційної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здатності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умовах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термо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w:t>
      </w:r>
      <w:r w:rsidRPr="00FB6EB6">
        <w:rPr>
          <w:rFonts w:ascii="Verdana" w:hAnsi="Verdana"/>
          <w:color w:val="000000"/>
          <w:shd w:val="clear" w:color="auto" w:fill="FFFFFF"/>
        </w:rPr>
        <w:t>-</w:t>
      </w:r>
      <w:r w:rsidRPr="00FB6EB6">
        <w:rPr>
          <w:rFonts w:ascii="Verdana" w:hAnsi="Verdana" w:hint="eastAsia"/>
          <w:color w:val="000000"/>
          <w:shd w:val="clear" w:color="auto" w:fill="FFFFFF"/>
        </w:rPr>
        <w:t>ініційованої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гомопол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розчинах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присутності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радикального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ініціатора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визначити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вплив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присутньої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структурі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базового</w:t>
      </w:r>
      <w:r w:rsidRPr="00FB6EB6">
        <w:rPr>
          <w:rFonts w:ascii="Verdana" w:hAnsi="Verdana" w:hint="eastAsi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арил</w:t>
      </w:r>
      <w:r w:rsidRPr="00FB6EB6">
        <w:rPr>
          <w:rFonts w:ascii="Verdana" w:hAnsi="Verdana"/>
          <w:color w:val="000000"/>
          <w:shd w:val="clear" w:color="auto" w:fill="FFFFFF"/>
        </w:rPr>
        <w:t>(</w:t>
      </w:r>
      <w:r w:rsidRPr="00FB6EB6">
        <w:rPr>
          <w:rFonts w:ascii="Verdana" w:hAnsi="Verdana" w:hint="eastAsia"/>
          <w:color w:val="000000"/>
          <w:shd w:val="clear" w:color="auto" w:fill="FFFFFF"/>
        </w:rPr>
        <w:t>мет</w:t>
      </w:r>
      <w:r w:rsidRPr="00FB6EB6">
        <w:rPr>
          <w:rFonts w:ascii="Verdana" w:hAnsi="Verdana"/>
          <w:color w:val="000000"/>
          <w:shd w:val="clear" w:color="auto" w:fill="FFFFFF"/>
        </w:rPr>
        <w:t>)</w:t>
      </w:r>
      <w:r w:rsidRPr="00FB6EB6">
        <w:rPr>
          <w:rFonts w:ascii="Verdana" w:hAnsi="Verdana" w:hint="eastAsia"/>
          <w:color w:val="000000"/>
          <w:shd w:val="clear" w:color="auto" w:fill="FFFFFF"/>
        </w:rPr>
        <w:t>акрилату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циклогексенової</w:t>
      </w:r>
      <w:r w:rsidRPr="00FB6EB6">
        <w:rPr>
          <w:rFonts w:ascii="Verdana" w:hAnsi="Verdana"/>
          <w:color w:val="000000"/>
          <w:shd w:val="clear" w:color="auto" w:fill="FFFFFF"/>
        </w:rPr>
        <w:t>/</w:t>
      </w:r>
      <w:r w:rsidRPr="00FB6EB6">
        <w:rPr>
          <w:rFonts w:ascii="Verdana" w:hAnsi="Verdana" w:hint="eastAsia"/>
          <w:color w:val="000000"/>
          <w:shd w:val="clear" w:color="auto" w:fill="FFFFFF"/>
        </w:rPr>
        <w:t>малеїмідної</w:t>
      </w: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метакриламідної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процес</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w:t>
      </w:r>
      <w:r w:rsidRPr="00FB6EB6">
        <w:rPr>
          <w:rFonts w:ascii="Verdana" w:hAnsi="Verdana"/>
          <w:color w:val="000000"/>
          <w:shd w:val="clear" w:color="auto" w:fill="FFFFFF"/>
        </w:rPr>
        <w:t>)</w:t>
      </w:r>
      <w:r w:rsidRPr="00FB6EB6">
        <w:rPr>
          <w:rFonts w:ascii="Verdana" w:hAnsi="Verdana" w:hint="eastAsia"/>
          <w:color w:val="000000"/>
          <w:shd w:val="clear" w:color="auto" w:fill="FFFFFF"/>
        </w:rPr>
        <w:t>акрилатного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визначити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фактори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впливають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органорозчинних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гомополімерів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найбільшими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виходами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молекулярними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масами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відносно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вузьким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молекулярно</w:t>
      </w:r>
      <w:r w:rsidRPr="00FB6EB6">
        <w:rPr>
          <w:rFonts w:ascii="Verdana" w:hAnsi="Verdana"/>
          <w:color w:val="000000"/>
          <w:shd w:val="clear" w:color="auto" w:fill="FFFFFF"/>
        </w:rPr>
        <w:t>-</w:t>
      </w:r>
      <w:r w:rsidRPr="00FB6EB6">
        <w:rPr>
          <w:rFonts w:ascii="Verdana" w:hAnsi="Verdana" w:hint="eastAsia"/>
          <w:color w:val="000000"/>
          <w:shd w:val="clear" w:color="auto" w:fill="FFFFFF"/>
        </w:rPr>
        <w:t>масовим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розподілом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виявити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фактори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сприяють</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утворенню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активності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полярності</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визначити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перспективні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напрямки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основі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структурі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містяться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алкенільні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групи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цього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фотохімічні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реакції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зшивання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рахунок</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димеризації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або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також</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фотоперегрупування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Фріса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реакції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визначатимуть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напрямки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перевірити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яких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фотоперегрупування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Фріса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призводить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зміни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показника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заломлення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поляризаційно</w:t>
      </w:r>
      <w:r w:rsidRPr="00FB6EB6">
        <w:rPr>
          <w:rFonts w:ascii="Verdana" w:hAnsi="Verdana"/>
          <w:color w:val="000000"/>
          <w:shd w:val="clear" w:color="auto" w:fill="FFFFFF"/>
        </w:rPr>
        <w:t>-</w:t>
      </w:r>
      <w:r w:rsidRPr="00FB6EB6">
        <w:rPr>
          <w:rFonts w:ascii="Verdana" w:hAnsi="Verdana" w:hint="eastAsia"/>
          <w:color w:val="000000"/>
          <w:shd w:val="clear" w:color="auto" w:fill="FFFFFF"/>
        </w:rPr>
        <w:t>чутливі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w:t>
      </w:r>
      <w:r w:rsidRPr="00FB6EB6">
        <w:rPr>
          <w:rFonts w:ascii="Verdana" w:hAnsi="Verdana" w:hint="eastAsia"/>
          <w:color w:val="000000"/>
          <w:shd w:val="clear" w:color="auto" w:fill="FFFFFF"/>
        </w:rPr>
        <w:t>області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середовища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розкрити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перспективи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застосування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подібних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фотоорієнтантів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рідких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кристалів</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вивчити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фізико</w:t>
      </w:r>
      <w:r w:rsidRPr="00FB6EB6">
        <w:rPr>
          <w:rFonts w:ascii="Verdana" w:hAnsi="Verdana"/>
          <w:color w:val="000000"/>
          <w:shd w:val="clear" w:color="auto" w:fill="FFFFFF"/>
        </w:rPr>
        <w:t>-</w:t>
      </w:r>
      <w:r w:rsidRPr="00FB6EB6">
        <w:rPr>
          <w:rFonts w:ascii="Verdana" w:hAnsi="Verdana" w:hint="eastAsia"/>
          <w:color w:val="000000"/>
          <w:shd w:val="clear" w:color="auto" w:fill="FFFFFF"/>
        </w:rPr>
        <w:t>хімічні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аспекти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механізму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фотоорієнтуючої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дії</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Об’єкт</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термо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фотоактивними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складі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тетрагідрофталімідної</w:t>
      </w:r>
      <w:r w:rsidRPr="00FB6EB6">
        <w:rPr>
          <w:rFonts w:ascii="Verdana" w:hAnsi="Verdana"/>
          <w:color w:val="000000"/>
          <w:shd w:val="clear" w:color="auto" w:fill="FFFFFF"/>
        </w:rPr>
        <w:t>/</w:t>
      </w:r>
      <w:r w:rsidRPr="00FB6EB6">
        <w:rPr>
          <w:rFonts w:ascii="Verdana" w:hAnsi="Verdana" w:hint="eastAsia"/>
          <w:color w:val="000000"/>
          <w:shd w:val="clear" w:color="auto" w:fill="FFFFFF"/>
        </w:rPr>
        <w:t>малеїмідної</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метакриламідної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ланцюгах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закономірності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ініційованої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гомо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Предмет</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біфункціональні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різноактивними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подвійними</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21</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зв’язками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модельні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монофункціональні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гомота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Фотохімічні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фотоорієнтуюча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здатність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механізм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фотоорієнтуючої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феніл</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нафтил</w:t>
      </w:r>
      <w:r w:rsidRPr="00FB6EB6">
        <w:rPr>
          <w:rFonts w:ascii="Verdana" w:hAnsi="Verdana"/>
          <w:color w:val="000000"/>
          <w:shd w:val="clear" w:color="auto" w:fill="FFFFFF"/>
        </w:rPr>
        <w:t>-</w:t>
      </w:r>
      <w:r w:rsidRPr="00FB6EB6">
        <w:rPr>
          <w:rFonts w:ascii="Verdana" w:hAnsi="Verdana" w:hint="eastAsia"/>
          <w:color w:val="000000"/>
          <w:shd w:val="clear" w:color="auto" w:fill="FFFFFF"/>
        </w:rPr>
        <w:t>вмісних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тетрагідрофталімідними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малеїмідними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метакрилатними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метакриламідними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бічними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оптичні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середовища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дифракційних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граток</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Методи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1</w:t>
      </w:r>
      <w:r w:rsidRPr="00FB6EB6">
        <w:rPr>
          <w:rFonts w:ascii="Verdana" w:hAnsi="Verdana" w:hint="eastAsia"/>
          <w:color w:val="000000"/>
          <w:shd w:val="clear" w:color="auto" w:fill="FFFFFF"/>
        </w:rPr>
        <w:t>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ЯМР</w:t>
      </w:r>
      <w:r w:rsidRPr="00FB6EB6">
        <w:rPr>
          <w:rFonts w:ascii="Verdana" w:hAnsi="Verdana"/>
          <w:color w:val="000000"/>
          <w:shd w:val="clear" w:color="auto" w:fill="FFFFFF"/>
        </w:rPr>
        <w:t>-</w:t>
      </w:r>
      <w:r w:rsidRPr="00FB6EB6">
        <w:rPr>
          <w:rFonts w:ascii="Verdana" w:hAnsi="Verdana" w:hint="eastAsia"/>
          <w:color w:val="000000"/>
          <w:shd w:val="clear" w:color="auto" w:fill="FFFFFF"/>
        </w:rPr>
        <w:t>спектроскопія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ІЧ</w:t>
      </w:r>
      <w:r w:rsidRPr="00FB6EB6">
        <w:rPr>
          <w:rFonts w:ascii="Verdana" w:hAnsi="Verdana"/>
          <w:color w:val="000000"/>
          <w:shd w:val="clear" w:color="auto" w:fill="FFFFFF"/>
        </w:rPr>
        <w:t>-</w:t>
      </w:r>
      <w:r w:rsidRPr="00FB6EB6">
        <w:rPr>
          <w:rFonts w:ascii="Verdana" w:hAnsi="Verdana" w:hint="eastAsia"/>
          <w:color w:val="000000"/>
          <w:shd w:val="clear" w:color="auto" w:fill="FFFFFF"/>
        </w:rPr>
        <w:t>спектроскопія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Фур</w:t>
      </w:r>
      <w:r w:rsidRPr="00FB6EB6">
        <w:rPr>
          <w:rFonts w:ascii="Verdana" w:hAnsi="Verdana"/>
          <w:color w:val="000000"/>
          <w:shd w:val="clear" w:color="auto" w:fill="FFFFFF"/>
        </w:rPr>
        <w:t>`</w:t>
      </w:r>
      <w:r w:rsidRPr="00FB6EB6">
        <w:rPr>
          <w:rFonts w:ascii="Verdana" w:hAnsi="Verdana" w:hint="eastAsia"/>
          <w:color w:val="000000"/>
          <w:shd w:val="clear" w:color="auto" w:fill="FFFFFF"/>
        </w:rPr>
        <w:t>є</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перетворенням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поляризаційна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w:t>
      </w:r>
      <w:r w:rsidRPr="00FB6EB6">
        <w:rPr>
          <w:rFonts w:ascii="Verdana" w:hAnsi="Verdana" w:hint="eastAsia"/>
          <w:color w:val="000000"/>
          <w:shd w:val="clear" w:color="auto" w:fill="FFFFFF"/>
        </w:rPr>
        <w:t>спектроскопія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дилатометрія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диференційна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скануюча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фотокалориметрія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тонкошарова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хроматографія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гель</w:t>
      </w:r>
      <w:r w:rsidRPr="00FB6EB6">
        <w:rPr>
          <w:rFonts w:ascii="Verdana" w:hAnsi="Verdana"/>
          <w:color w:val="000000"/>
          <w:shd w:val="clear" w:color="auto" w:fill="FFFFFF"/>
        </w:rPr>
        <w:t>-</w:t>
      </w:r>
      <w:r w:rsidRPr="00FB6EB6">
        <w:rPr>
          <w:rFonts w:ascii="Verdana" w:hAnsi="Verdana" w:hint="eastAsia"/>
          <w:color w:val="000000"/>
          <w:shd w:val="clear" w:color="auto" w:fill="FFFFFF"/>
        </w:rPr>
        <w:t>проникна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хроматографія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диференціальна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скануючи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калориметрія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нуль</w:t>
      </w:r>
      <w:r w:rsidRPr="00FB6EB6">
        <w:rPr>
          <w:rFonts w:ascii="Verdana" w:hAnsi="Verdana"/>
          <w:color w:val="000000"/>
          <w:shd w:val="clear" w:color="auto" w:fill="FFFFFF"/>
        </w:rPr>
        <w:t>-</w:t>
      </w:r>
      <w:r w:rsidRPr="00FB6EB6">
        <w:rPr>
          <w:rFonts w:ascii="Verdana" w:hAnsi="Verdana" w:hint="eastAsia"/>
          <w:color w:val="000000"/>
          <w:shd w:val="clear" w:color="auto" w:fill="FFFFFF"/>
        </w:rPr>
        <w:t>еліпсометрія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атомна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силова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мікроскопія</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Наукова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новизна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одержаних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результатів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Представлена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робота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першим</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цілісним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дослідженням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розвиває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уявлення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полімеризацію</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 </w:t>
      </w:r>
      <w:r w:rsidRPr="00FB6EB6">
        <w:rPr>
          <w:rFonts w:ascii="Verdana" w:hAnsi="Verdana" w:hint="eastAsia"/>
          <w:color w:val="000000"/>
          <w:shd w:val="clear" w:color="auto" w:fill="FFFFFF"/>
        </w:rPr>
        <w:t>диметакрилоїльних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похідних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амінофенолів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або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амінонафтолів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тетрагідрофеніл</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тетрагідронафтилметакрилатів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також</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малеїмідофенілметакрилатів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процес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відбувається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переважної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участі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більш</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активного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полімеризаційноздатного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зв’язку</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1. </w:t>
      </w:r>
      <w:r w:rsidRPr="00FB6EB6">
        <w:rPr>
          <w:rFonts w:ascii="Verdana" w:hAnsi="Verdana" w:hint="eastAsia"/>
          <w:color w:val="000000"/>
          <w:shd w:val="clear" w:color="auto" w:fill="FFFFFF"/>
        </w:rPr>
        <w:t>Вперше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здійснено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дизайн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w:t>
      </w:r>
      <w:r w:rsidRPr="00FB6EB6">
        <w:rPr>
          <w:rFonts w:ascii="Verdana" w:hAnsi="Verdana" w:hint="eastAsia"/>
          <w:color w:val="000000"/>
          <w:shd w:val="clear" w:color="auto" w:fill="FFFFFF"/>
        </w:rPr>
        <w:t>мет</w:t>
      </w:r>
      <w:r w:rsidRPr="00FB6EB6">
        <w:rPr>
          <w:rFonts w:ascii="Verdana" w:hAnsi="Verdana"/>
          <w:color w:val="000000"/>
          <w:shd w:val="clear" w:color="auto" w:fill="FFFFFF"/>
        </w:rPr>
        <w:t>)</w:t>
      </w:r>
      <w:r w:rsidRPr="00FB6EB6">
        <w:rPr>
          <w:rFonts w:ascii="Verdana" w:hAnsi="Verdana" w:hint="eastAsia"/>
          <w:color w:val="000000"/>
          <w:shd w:val="clear" w:color="auto" w:fill="FFFFFF"/>
        </w:rPr>
        <w:t>акрилатами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несиметричної</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будови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один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полімеризаційноздатних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зв’язків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завжди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w:t>
      </w:r>
      <w:r w:rsidRPr="00FB6EB6">
        <w:rPr>
          <w:rFonts w:ascii="Verdana" w:hAnsi="Verdana"/>
          <w:color w:val="000000"/>
          <w:shd w:val="clear" w:color="auto" w:fill="FFFFFF"/>
        </w:rPr>
        <w:t>)</w:t>
      </w:r>
      <w:r w:rsidRPr="00FB6EB6">
        <w:rPr>
          <w:rFonts w:ascii="Verdana" w:hAnsi="Verdana" w:hint="eastAsia"/>
          <w:color w:val="000000"/>
          <w:shd w:val="clear" w:color="auto" w:fill="FFFFFF"/>
        </w:rPr>
        <w:t>акрилатним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другий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варіюється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Важливим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елементом</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структури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ароматичне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ядро</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забезпечує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молекулі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достатню</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жорсткість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унеможливлює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небажані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реакції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циклопол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надає</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одержуваним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продуктам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містять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арилестерні</w:t>
      </w:r>
      <w:r w:rsidRPr="00FB6EB6">
        <w:rPr>
          <w:rFonts w:ascii="Verdana" w:hAnsi="Verdana"/>
          <w:color w:val="000000"/>
          <w:shd w:val="clear" w:color="auto" w:fill="FFFFFF"/>
        </w:rPr>
        <w:t>/</w:t>
      </w:r>
      <w:r w:rsidRPr="00FB6EB6">
        <w:rPr>
          <w:rFonts w:ascii="Verdana" w:hAnsi="Verdana" w:hint="eastAsia"/>
          <w:color w:val="000000"/>
          <w:shd w:val="clear" w:color="auto" w:fill="FFFFFF"/>
        </w:rPr>
        <w:t>ариламідні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фотохімічну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активність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світла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середньої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w:t>
      </w:r>
      <w:r w:rsidRPr="00FB6EB6">
        <w:rPr>
          <w:rFonts w:ascii="Verdana" w:hAnsi="Verdana" w:hint="eastAsia"/>
          <w:color w:val="000000"/>
          <w:shd w:val="clear" w:color="auto" w:fill="FFFFFF"/>
        </w:rPr>
        <w:t>області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Розроблено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прості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методики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метакрилових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тетрагідрофталімідними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метакриламідними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2. </w:t>
      </w:r>
      <w:r w:rsidRPr="00FB6EB6">
        <w:rPr>
          <w:rFonts w:ascii="Verdana" w:hAnsi="Verdana" w:hint="eastAsia"/>
          <w:color w:val="000000"/>
          <w:shd w:val="clear" w:color="auto" w:fill="FFFFFF"/>
        </w:rPr>
        <w:t>Вперше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оцінено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селективності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участю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більш</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активного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метакрилатного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присутності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другого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алкенільного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фрагменту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вивчався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ймовірний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вплив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присутньої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структурі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арилметакрилату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циклогексенової</w:t>
      </w:r>
      <w:r w:rsidRPr="00FB6EB6">
        <w:rPr>
          <w:rFonts w:ascii="Verdana" w:hAnsi="Verdana"/>
          <w:color w:val="000000"/>
          <w:shd w:val="clear" w:color="auto" w:fill="FFFFFF"/>
        </w:rPr>
        <w:t>/</w:t>
      </w:r>
      <w:r w:rsidRPr="00FB6EB6">
        <w:rPr>
          <w:rFonts w:ascii="Verdana" w:hAnsi="Verdana" w:hint="eastAsia"/>
          <w:color w:val="000000"/>
          <w:shd w:val="clear" w:color="auto" w:fill="FFFFFF"/>
        </w:rPr>
        <w:t>малеїмідної</w:t>
      </w:r>
      <w:r w:rsidRPr="00FB6EB6">
        <w:rPr>
          <w:rFonts w:ascii="Verdana" w:hAnsi="Verdana"/>
          <w:color w:val="000000"/>
          <w:shd w:val="clear" w:color="auto" w:fill="FFFFFF"/>
        </w:rPr>
        <w:t>/</w:t>
      </w:r>
      <w:r w:rsidRPr="00FB6EB6">
        <w:rPr>
          <w:rFonts w:ascii="Verdana" w:hAnsi="Verdana" w:hint="eastAsia"/>
          <w:color w:val="000000"/>
          <w:shd w:val="clear" w:color="auto" w:fill="FFFFFF"/>
        </w:rPr>
        <w:t>метакриламідної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зміну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кінетики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процесу</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22</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3. </w:t>
      </w:r>
      <w:r w:rsidRPr="00FB6EB6">
        <w:rPr>
          <w:rFonts w:ascii="Verdana" w:hAnsi="Verdana" w:hint="eastAsia"/>
          <w:color w:val="000000"/>
          <w:shd w:val="clear" w:color="auto" w:fill="FFFFFF"/>
        </w:rPr>
        <w:t>Вперше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показано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біфункціональних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імідофеніл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нафтилметакрилатів</w:t>
      </w:r>
      <w:r w:rsidRPr="00FB6EB6">
        <w:rPr>
          <w:rFonts w:ascii="Verdana" w:hAnsi="Verdana"/>
          <w:color w:val="000000"/>
          <w:shd w:val="clear" w:color="auto" w:fill="FFFFFF"/>
        </w:rPr>
        <w:t xml:space="preserve"> -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складним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процесом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якому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беруть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участь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більш</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активний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метакрилатний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w:t>
      </w:r>
      <w:r w:rsidRPr="00FB6EB6">
        <w:rPr>
          <w:rFonts w:ascii="Verdana" w:hAnsi="Verdana"/>
          <w:color w:val="000000"/>
          <w:shd w:val="clear" w:color="auto" w:fill="FFFFFF"/>
        </w:rPr>
        <w:t>'</w:t>
      </w:r>
      <w:r w:rsidRPr="00FB6EB6">
        <w:rPr>
          <w:rFonts w:ascii="Verdana" w:hAnsi="Verdana" w:hint="eastAsia"/>
          <w:color w:val="000000"/>
          <w:shd w:val="clear" w:color="auto" w:fill="FFFFFF"/>
        </w:rPr>
        <w:t>язок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подвійний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w:t>
      </w:r>
      <w:r w:rsidRPr="00FB6EB6">
        <w:rPr>
          <w:rFonts w:ascii="Verdana" w:hAnsi="Verdana"/>
          <w:color w:val="000000"/>
          <w:shd w:val="clear" w:color="auto" w:fill="FFFFFF"/>
        </w:rPr>
        <w:t>'</w:t>
      </w:r>
      <w:r w:rsidRPr="00FB6EB6">
        <w:rPr>
          <w:rFonts w:ascii="Verdana" w:hAnsi="Verdana" w:hint="eastAsia"/>
          <w:color w:val="000000"/>
          <w:shd w:val="clear" w:color="auto" w:fill="FFFFFF"/>
        </w:rPr>
        <w:t>язок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складі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тетрагідрофталімідної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або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метакриламідної</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груп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Вперше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показано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тетрагідрофталімідвмісних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підвищенних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температурах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зшитих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продуктів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Доведено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складність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впливу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замісника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здатність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незаміщеного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або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монометилзаміщеного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малеїнового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фрагменту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призводить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зшивання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утворюваних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макроланцюгів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дизаміщених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участі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реакціях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передачі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обриву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ланцюга</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4. </w:t>
      </w:r>
      <w:r w:rsidRPr="00FB6EB6">
        <w:rPr>
          <w:rFonts w:ascii="Verdana" w:hAnsi="Verdana" w:hint="eastAsia"/>
          <w:color w:val="000000"/>
          <w:shd w:val="clear" w:color="auto" w:fill="FFFFFF"/>
        </w:rPr>
        <w:t>Вперше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показано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w:t>
      </w:r>
      <w:r w:rsidRPr="00FB6EB6">
        <w:rPr>
          <w:rFonts w:ascii="Verdana" w:hAnsi="Verdana"/>
          <w:color w:val="000000"/>
          <w:shd w:val="clear" w:color="auto" w:fill="FFFFFF"/>
        </w:rPr>
        <w:t>(</w:t>
      </w:r>
      <w:r w:rsidRPr="00FB6EB6">
        <w:rPr>
          <w:rFonts w:ascii="Verdana" w:hAnsi="Verdana" w:hint="eastAsia"/>
          <w:color w:val="000000"/>
          <w:shd w:val="clear" w:color="auto" w:fill="FFFFFF"/>
        </w:rPr>
        <w:t>феніл</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нафтилметакрилатів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або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тетрагідрофталімідними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бічними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можна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здійснювати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фотоініційованою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полімеризацією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кімнатній</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температурі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умов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виключають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пряму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фотоактивацію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біфункціонального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мономеру</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5. </w:t>
      </w:r>
      <w:r w:rsidRPr="00FB6EB6">
        <w:rPr>
          <w:rFonts w:ascii="Verdana" w:hAnsi="Verdana" w:hint="eastAsia"/>
          <w:color w:val="000000"/>
          <w:shd w:val="clear" w:color="auto" w:fill="FFFFFF"/>
        </w:rPr>
        <w:t>Вперше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процес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мономерами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різної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активності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полярності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розглядався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терпол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показано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кополімеризацією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полярності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можна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синтезувати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типу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бічних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ланцюгах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доведено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термоініційована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малеїмідо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цитраконілімідофенілметакрилатів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N-</w:t>
      </w:r>
      <w:r w:rsidRPr="00FB6EB6">
        <w:rPr>
          <w:rFonts w:ascii="Verdana" w:hAnsi="Verdana" w:hint="eastAsia"/>
          <w:color w:val="000000"/>
          <w:shd w:val="clear" w:color="auto" w:fill="FFFFFF"/>
        </w:rPr>
        <w:t>вінілпіролідоном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ДМФА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додавання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ініціатору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дає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синтезувати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метакрилатними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подвійними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зв’язками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реакція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радикальної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копол</w:t>
      </w:r>
      <w:r w:rsidRPr="00FB6EB6">
        <w:rPr>
          <w:rFonts w:ascii="Verdana" w:hAnsi="Verdana"/>
          <w:color w:val="000000"/>
          <w:shd w:val="clear" w:color="auto" w:fill="FFFFFF"/>
        </w:rPr>
        <w:t>i</w:t>
      </w:r>
      <w:r w:rsidRPr="00FB6EB6">
        <w:rPr>
          <w:rFonts w:ascii="Verdana" w:hAnsi="Verdana" w:hint="eastAsia"/>
          <w:color w:val="000000"/>
          <w:shd w:val="clear" w:color="auto" w:fill="FFFFFF"/>
        </w:rPr>
        <w:t>меризац</w:t>
      </w:r>
      <w:r w:rsidRPr="00FB6EB6">
        <w:rPr>
          <w:rFonts w:ascii="Verdana" w:hAnsi="Verdana"/>
          <w:color w:val="000000"/>
          <w:shd w:val="clear" w:color="auto" w:fill="FFFFFF"/>
        </w:rPr>
        <w:t>i</w:t>
      </w:r>
      <w:r w:rsidRPr="00FB6EB6">
        <w:rPr>
          <w:rFonts w:ascii="Verdana" w:hAnsi="Verdana" w:hint="eastAsia"/>
          <w:color w:val="000000"/>
          <w:shd w:val="clear" w:color="auto" w:fill="FFFFFF"/>
        </w:rPr>
        <w:t>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біфункц</w:t>
      </w:r>
      <w:r w:rsidRPr="00FB6EB6">
        <w:rPr>
          <w:rFonts w:ascii="Verdana" w:hAnsi="Verdana"/>
          <w:color w:val="000000"/>
          <w:shd w:val="clear" w:color="auto" w:fill="FFFFFF"/>
        </w:rPr>
        <w:t>i</w:t>
      </w:r>
      <w:r w:rsidRPr="00FB6EB6">
        <w:rPr>
          <w:rFonts w:ascii="Verdana" w:hAnsi="Verdana" w:hint="eastAsia"/>
          <w:color w:val="000000"/>
          <w:shd w:val="clear" w:color="auto" w:fill="FFFFFF"/>
        </w:rPr>
        <w:t>ональних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мономер</w:t>
      </w:r>
      <w:r w:rsidRPr="00FB6EB6">
        <w:rPr>
          <w:rFonts w:ascii="Verdana" w:hAnsi="Verdana"/>
          <w:color w:val="000000"/>
          <w:shd w:val="clear" w:color="auto" w:fill="FFFFFF"/>
        </w:rPr>
        <w:t>i</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різноактивними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метакрилатним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метакриламідним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подвійними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зв’язками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із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стиролом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розчині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ДМФА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проходить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лише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участі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метакрилатних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відносно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невеликих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ступенях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конверсії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максимально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color w:val="000000"/>
          <w:shd w:val="clear" w:color="auto" w:fill="FFFFFF"/>
        </w:rPr>
        <w:t xml:space="preserve"> 30 </w:t>
      </w:r>
      <w:r w:rsidRPr="00FB6EB6">
        <w:rPr>
          <w:rFonts w:ascii="Verdana" w:hAnsi="Verdana" w:hint="eastAsia"/>
          <w:color w:val="000000"/>
          <w:shd w:val="clear" w:color="auto" w:fill="FFFFFF"/>
        </w:rPr>
        <w:t>мас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двократному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надлишку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стиролу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вихідній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мономерній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суміші</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 xml:space="preserve">6. </w:t>
      </w:r>
      <w:r w:rsidRPr="00FB6EB6">
        <w:rPr>
          <w:rFonts w:ascii="Verdana" w:hAnsi="Verdana" w:hint="eastAsia"/>
          <w:color w:val="000000"/>
          <w:shd w:val="clear" w:color="auto" w:fill="FFFFFF"/>
        </w:rPr>
        <w:t>Вперше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доведено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визначальну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роль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фотоперегрупування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Фріса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виникненні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фотоіндукованої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оптичної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анізотропії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результаті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опромінення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лінійнополяризованиим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w:t>
      </w:r>
      <w:r w:rsidRPr="00FB6EB6">
        <w:rPr>
          <w:rFonts w:ascii="Verdana" w:hAnsi="Verdana" w:hint="eastAsia"/>
          <w:color w:val="000000"/>
          <w:shd w:val="clear" w:color="auto" w:fill="FFFFFF"/>
        </w:rPr>
        <w:t>світлом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плівок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w:t>
      </w:r>
      <w:r w:rsidRPr="00FB6EB6">
        <w:rPr>
          <w:rFonts w:ascii="Verdana" w:hAnsi="Verdana"/>
          <w:color w:val="000000"/>
          <w:shd w:val="clear" w:color="auto" w:fill="FFFFFF"/>
        </w:rPr>
        <w:t>-</w:t>
      </w:r>
      <w:r w:rsidRPr="00FB6EB6">
        <w:rPr>
          <w:rFonts w:ascii="Verdana" w:hAnsi="Verdana" w:hint="eastAsia"/>
          <w:color w:val="000000"/>
          <w:shd w:val="clear" w:color="auto" w:fill="FFFFFF"/>
        </w:rPr>
        <w:t>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феніл</w:t>
      </w:r>
      <w:r w:rsidRPr="00FB6EB6">
        <w:rPr>
          <w:rFonts w:ascii="Verdana" w:hAnsi="Verdana"/>
          <w:color w:val="000000"/>
          <w:shd w:val="clear" w:color="auto" w:fill="FFFFFF"/>
        </w:rPr>
        <w:t>/</w:t>
      </w:r>
      <w:r w:rsidRPr="00FB6EB6">
        <w:rPr>
          <w:rFonts w:ascii="Verdana" w:hAnsi="Verdana" w:hint="eastAsia"/>
          <w:color w:val="000000"/>
          <w:shd w:val="clear" w:color="auto" w:fill="FFFFFF"/>
        </w:rPr>
        <w:t>нафтил</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color w:val="000000"/>
          <w:shd w:val="clear" w:color="auto" w:fill="FFFFFF"/>
        </w:rPr>
        <w:t>23</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метакрилатів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показано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фотозшивання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бічних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алкенільних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призводить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закріплення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порядку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стабілізації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наведеної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анізотропії</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Практичне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значення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одержаних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результатів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реакційноздатними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функціональними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мають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велике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практичне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значення</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через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можливість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використання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прекурсорів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створення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складних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гібридних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структур</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рахунок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званої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постполімеризаційної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модифікації</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Внесок</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представленого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дослідження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полягає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розробці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методології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алкенфункціоналізованих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кожній</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ланці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містять</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алкенільні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різного</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заміщення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Показано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запропоновані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під</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дією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УФ</w:t>
      </w:r>
      <w:r w:rsidRPr="00FB6EB6">
        <w:rPr>
          <w:rFonts w:ascii="Verdana" w:hAnsi="Verdana"/>
          <w:color w:val="000000"/>
          <w:shd w:val="clear" w:color="auto" w:fill="FFFFFF"/>
        </w:rPr>
        <w:t>-</w:t>
      </w:r>
      <w:r w:rsidRPr="00FB6EB6">
        <w:rPr>
          <w:rFonts w:ascii="Verdana" w:hAnsi="Verdana" w:hint="eastAsia"/>
          <w:color w:val="000000"/>
          <w:shd w:val="clear" w:color="auto" w:fill="FFFFFF"/>
        </w:rPr>
        <w:t>опромінення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здатні</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також</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генерації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гідроксильних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r w:rsidRPr="00FB6EB6">
        <w:rPr>
          <w:rFonts w:ascii="Verdana" w:hAnsi="Verdana"/>
          <w:color w:val="000000"/>
          <w:shd w:val="clear" w:color="auto" w:fill="FFFFFF"/>
        </w:rPr>
        <w:t>/</w:t>
      </w:r>
      <w:r w:rsidRPr="00FB6EB6">
        <w:rPr>
          <w:rFonts w:ascii="Verdana" w:hAnsi="Verdana" w:hint="eastAsia"/>
          <w:color w:val="000000"/>
          <w:shd w:val="clear" w:color="auto" w:fill="FFFFFF"/>
        </w:rPr>
        <w:t>або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аміногруп</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Утворюваним</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структурам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можна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надавати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додаткової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стабільності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фіксуючи</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їх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термо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та</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фотозшивкою</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алкенільних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Мономери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з</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кількома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полімеризаційноздатними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групами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різної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активності</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жорстким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ароматичним</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w:t>
      </w:r>
      <w:r w:rsidRPr="00FB6EB6">
        <w:rPr>
          <w:rFonts w:ascii="Verdana" w:hAnsi="Verdana" w:hint="eastAsia"/>
          <w:color w:val="000000"/>
          <w:shd w:val="clear" w:color="auto" w:fill="FFFFFF"/>
        </w:rPr>
        <w:t>ядром</w:t>
      </w:r>
      <w:r w:rsidRPr="00FB6EB6">
        <w:rPr>
          <w:rFonts w:ascii="Verdana" w:hAnsi="Verdana" w:hint="eastAsia"/>
          <w:color w:val="000000"/>
          <w:shd w:val="clear" w:color="auto" w:fill="FFFFFF"/>
        </w:rPr>
        <w:t>»</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має</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хоча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одне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ариламідне</w:t>
      </w:r>
      <w:r w:rsidRPr="00FB6EB6">
        <w:rPr>
          <w:rFonts w:ascii="Verdana" w:hAnsi="Verdana"/>
          <w:color w:val="000000"/>
          <w:shd w:val="clear" w:color="auto" w:fill="FFFFFF"/>
        </w:rPr>
        <w:t>/</w:t>
      </w:r>
      <w:r w:rsidRPr="00FB6EB6">
        <w:rPr>
          <w:rFonts w:ascii="Verdana" w:hAnsi="Verdana" w:hint="eastAsia"/>
          <w:color w:val="000000"/>
          <w:shd w:val="clear" w:color="auto" w:fill="FFFFFF"/>
        </w:rPr>
        <w:t>арилестерне</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угрупування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якому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може</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відбутися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фотоперегрупування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Фріса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відкрили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цілий</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клас</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нових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базових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речовин</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синтезу</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поляризаційно</w:t>
      </w:r>
      <w:r w:rsidRPr="00FB6EB6">
        <w:rPr>
          <w:rFonts w:ascii="Verdana" w:hAnsi="Verdana"/>
          <w:color w:val="000000"/>
          <w:shd w:val="clear" w:color="auto" w:fill="FFFFFF"/>
        </w:rPr>
        <w:t>-</w:t>
      </w:r>
      <w:r w:rsidRPr="00FB6EB6">
        <w:rPr>
          <w:rFonts w:ascii="Verdana" w:hAnsi="Verdana" w:hint="eastAsia"/>
          <w:color w:val="000000"/>
          <w:shd w:val="clear" w:color="auto" w:fill="FFFFFF"/>
        </w:rPr>
        <w:t>чутливих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полімерних</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матеріалів</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Створено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полімерні</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середовища</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фотоорієнтації</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рідких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кристалів</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запропоновано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матеріали</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для</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дифракційних</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граток</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що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підтверджено</w:t>
      </w:r>
      <w:r w:rsidRPr="00FB6EB6">
        <w:rPr>
          <w:rFonts w:ascii="Verdana" w:hAnsi="Verdana"/>
          <w:color w:val="000000"/>
          <w:shd w:val="clear" w:color="auto" w:fill="FFFFFF"/>
        </w:rPr>
        <w:t xml:space="preserve"> </w:t>
      </w:r>
      <w:r w:rsidRPr="00FB6EB6">
        <w:rPr>
          <w:rFonts w:ascii="Verdana" w:hAnsi="Verdana" w:hint="eastAsia"/>
          <w:color w:val="000000"/>
          <w:shd w:val="clear" w:color="auto" w:fill="FFFFFF"/>
        </w:rPr>
        <w:t>патентами</w:t>
      </w:r>
    </w:p>
    <w:p w:rsidR="00663A94" w:rsidRPr="00FB6EB6" w:rsidRDefault="00FB6EB6" w:rsidP="00FB6EB6">
      <w:pPr>
        <w:rPr>
          <w:rFonts w:ascii="Verdana" w:hAnsi="Verdana"/>
          <w:color w:val="000000"/>
          <w:shd w:val="clear" w:color="auto" w:fill="FFFFFF"/>
        </w:rPr>
      </w:pPr>
      <w:r w:rsidRPr="00FB6EB6">
        <w:rPr>
          <w:rFonts w:ascii="Verdana" w:hAnsi="Verdana" w:hint="eastAsia"/>
          <w:color w:val="000000"/>
          <w:shd w:val="clear" w:color="auto" w:fill="FFFFFF"/>
        </w:rPr>
        <w:t>України</w:t>
      </w:r>
      <w:r w:rsidRPr="00FB6EB6">
        <w:rPr>
          <w:rFonts w:ascii="Verdana" w:hAnsi="Verdana"/>
          <w:color w:val="000000"/>
          <w:shd w:val="clear" w:color="auto" w:fill="FFFFFF"/>
        </w:rPr>
        <w:t>.</w:t>
      </w:r>
    </w:p>
    <w:p w:rsidR="00FB6EB6" w:rsidRPr="00FB6EB6" w:rsidRDefault="00FB6EB6" w:rsidP="00FB6EB6">
      <w:pPr>
        <w:rPr>
          <w:rFonts w:ascii="Verdana" w:hAnsi="Verdana"/>
          <w:color w:val="000000"/>
          <w:shd w:val="clear" w:color="auto" w:fill="FFFFFF"/>
        </w:rPr>
      </w:pPr>
    </w:p>
    <w:p w:rsidR="00FB6EB6" w:rsidRPr="00FB6EB6" w:rsidRDefault="00FB6EB6" w:rsidP="00FB6EB6">
      <w:pPr>
        <w:rPr>
          <w:rFonts w:ascii="Verdana" w:hAnsi="Verdana"/>
          <w:color w:val="000000"/>
          <w:shd w:val="clear" w:color="auto" w:fill="FFFFFF"/>
        </w:rPr>
      </w:pPr>
    </w:p>
    <w:p w:rsidR="00FB6EB6" w:rsidRPr="00FB6EB6" w:rsidRDefault="00FB6EB6" w:rsidP="00FB6EB6">
      <w:r w:rsidRPr="00FB6EB6">
        <w:rPr>
          <w:rFonts w:hint="eastAsia"/>
        </w:rPr>
        <w:t>ВИСНОВКИ</w:t>
      </w:r>
    </w:p>
    <w:p w:rsidR="00FB6EB6" w:rsidRPr="00FB6EB6" w:rsidRDefault="00FB6EB6" w:rsidP="00FB6EB6">
      <w:r w:rsidRPr="00FB6EB6">
        <w:rPr>
          <w:rFonts w:hint="eastAsia"/>
        </w:rPr>
        <w:t>Таким</w:t>
      </w:r>
      <w:r w:rsidRPr="00FB6EB6">
        <w:rPr>
          <w:lang w:val="en-US"/>
        </w:rPr>
        <w:t></w:t>
      </w:r>
      <w:r w:rsidRPr="00FB6EB6">
        <w:rPr>
          <w:rFonts w:hint="eastAsia"/>
        </w:rPr>
        <w:t>чином</w:t>
      </w:r>
      <w:r w:rsidRPr="00FB6EB6">
        <w:rPr>
          <w:lang w:val="en-US"/>
        </w:rPr>
        <w:t></w:t>
      </w:r>
      <w:r w:rsidRPr="00FB6EB6">
        <w:rPr>
          <w:lang w:val="en-US"/>
        </w:rPr>
        <w:t></w:t>
      </w:r>
      <w:r w:rsidRPr="00FB6EB6">
        <w:rPr>
          <w:rFonts w:hint="eastAsia"/>
        </w:rPr>
        <w:t>створено</w:t>
      </w:r>
      <w:r w:rsidRPr="00FB6EB6">
        <w:rPr>
          <w:lang w:val="en-US"/>
        </w:rPr>
        <w:t></w:t>
      </w:r>
      <w:r w:rsidRPr="00FB6EB6">
        <w:rPr>
          <w:rFonts w:hint="eastAsia"/>
        </w:rPr>
        <w:t>наукові</w:t>
      </w:r>
      <w:r w:rsidRPr="00FB6EB6">
        <w:rPr>
          <w:lang w:val="en-US"/>
        </w:rPr>
        <w:t></w:t>
      </w:r>
      <w:r w:rsidRPr="00FB6EB6">
        <w:rPr>
          <w:rFonts w:hint="eastAsia"/>
        </w:rPr>
        <w:t>і</w:t>
      </w:r>
      <w:r w:rsidRPr="00FB6EB6">
        <w:rPr>
          <w:lang w:val="en-US"/>
        </w:rPr>
        <w:t></w:t>
      </w:r>
      <w:r w:rsidRPr="00FB6EB6">
        <w:rPr>
          <w:rFonts w:hint="eastAsia"/>
        </w:rPr>
        <w:t>практичні</w:t>
      </w:r>
      <w:r w:rsidRPr="00FB6EB6">
        <w:rPr>
          <w:lang w:val="en-US"/>
        </w:rPr>
        <w:t></w:t>
      </w:r>
      <w:r w:rsidRPr="00FB6EB6">
        <w:rPr>
          <w:rFonts w:hint="eastAsia"/>
        </w:rPr>
        <w:t>основи</w:t>
      </w:r>
      <w:r w:rsidRPr="00FB6EB6">
        <w:rPr>
          <w:lang w:val="en-US"/>
        </w:rPr>
        <w:t></w:t>
      </w:r>
      <w:r w:rsidRPr="00FB6EB6">
        <w:rPr>
          <w:rFonts w:hint="eastAsia"/>
        </w:rPr>
        <w:t>синтезу</w:t>
      </w:r>
      <w:r w:rsidRPr="00FB6EB6">
        <w:rPr>
          <w:lang w:val="en-US"/>
        </w:rPr>
        <w:t></w:t>
      </w:r>
      <w:r w:rsidRPr="00FB6EB6">
        <w:rPr>
          <w:rFonts w:hint="eastAsia"/>
        </w:rPr>
        <w:t>нових</w:t>
      </w:r>
      <w:r w:rsidRPr="00FB6EB6">
        <w:rPr>
          <w:lang w:val="en-US"/>
        </w:rPr>
        <w:t></w:t>
      </w:r>
      <w:r w:rsidRPr="00FB6EB6">
        <w:rPr>
          <w:rFonts w:hint="eastAsia"/>
        </w:rPr>
        <w:t>алкенфункціоналізованих</w:t>
      </w:r>
      <w:r w:rsidRPr="00FB6EB6">
        <w:rPr>
          <w:lang w:val="en-US"/>
        </w:rPr>
        <w:t></w:t>
      </w:r>
      <w:r w:rsidRPr="00FB6EB6">
        <w:rPr>
          <w:rFonts w:hint="eastAsia"/>
        </w:rPr>
        <w:t>фотоактивних</w:t>
      </w:r>
      <w:r w:rsidRPr="00FB6EB6">
        <w:rPr>
          <w:lang w:val="en-US"/>
        </w:rPr>
        <w:t></w:t>
      </w:r>
      <w:r w:rsidRPr="00FB6EB6">
        <w:rPr>
          <w:rFonts w:hint="eastAsia"/>
        </w:rPr>
        <w:t>полімерів</w:t>
      </w:r>
      <w:r w:rsidRPr="00FB6EB6">
        <w:rPr>
          <w:lang w:val="en-US"/>
        </w:rPr>
        <w:t></w:t>
      </w:r>
      <w:r w:rsidRPr="00FB6EB6">
        <w:rPr>
          <w:rFonts w:hint="eastAsia"/>
        </w:rPr>
        <w:t>радикальною</w:t>
      </w:r>
      <w:r w:rsidRPr="00FB6EB6">
        <w:rPr>
          <w:lang w:val="en-US"/>
        </w:rPr>
        <w:t></w:t>
      </w:r>
      <w:r w:rsidRPr="00FB6EB6">
        <w:rPr>
          <w:rFonts w:hint="eastAsia"/>
        </w:rPr>
        <w:t>полімеризацією</w:t>
      </w:r>
    </w:p>
    <w:p w:rsidR="00FB6EB6" w:rsidRPr="00FB6EB6" w:rsidRDefault="00FB6EB6" w:rsidP="00FB6EB6">
      <w:r w:rsidRPr="00FB6EB6">
        <w:rPr>
          <w:rFonts w:hint="eastAsia"/>
        </w:rPr>
        <w:t>біфункціональних</w:t>
      </w:r>
      <w:r w:rsidRPr="00FB6EB6">
        <w:rPr>
          <w:lang w:val="en-US"/>
        </w:rPr>
        <w:t></w:t>
      </w:r>
      <w:r w:rsidRPr="00FB6EB6">
        <w:rPr>
          <w:rFonts w:hint="eastAsia"/>
        </w:rPr>
        <w:t>мономерів</w:t>
      </w:r>
      <w:r w:rsidRPr="00FB6EB6">
        <w:rPr>
          <w:lang w:val="en-US"/>
        </w:rPr>
        <w:t></w:t>
      </w:r>
      <w:r w:rsidRPr="00FB6EB6">
        <w:rPr>
          <w:lang w:val="en-US"/>
        </w:rPr>
        <w:t></w:t>
      </w:r>
      <w:r w:rsidRPr="00FB6EB6">
        <w:rPr>
          <w:lang w:val="en-US"/>
        </w:rPr>
        <w:t></w:t>
      </w:r>
      <w:r w:rsidRPr="00FB6EB6">
        <w:rPr>
          <w:rFonts w:hint="eastAsia"/>
        </w:rPr>
        <w:t>ди</w:t>
      </w:r>
      <w:r w:rsidRPr="00FB6EB6">
        <w:rPr>
          <w:lang w:val="en-US"/>
        </w:rPr>
        <w:t></w:t>
      </w:r>
      <w:r w:rsidRPr="00FB6EB6">
        <w:rPr>
          <w:rFonts w:hint="eastAsia"/>
        </w:rPr>
        <w:t>мет</w:t>
      </w:r>
      <w:r w:rsidRPr="00FB6EB6">
        <w:rPr>
          <w:lang w:val="en-US"/>
        </w:rPr>
        <w:t></w:t>
      </w:r>
      <w:r w:rsidRPr="00FB6EB6">
        <w:rPr>
          <w:rFonts w:hint="eastAsia"/>
        </w:rPr>
        <w:t>акрилоїльних</w:t>
      </w:r>
      <w:r w:rsidRPr="00FB6EB6">
        <w:rPr>
          <w:lang w:val="en-US"/>
        </w:rPr>
        <w:t></w:t>
      </w:r>
      <w:r w:rsidRPr="00FB6EB6">
        <w:rPr>
          <w:rFonts w:hint="eastAsia"/>
        </w:rPr>
        <w:t>похідних</w:t>
      </w:r>
      <w:r w:rsidRPr="00FB6EB6">
        <w:rPr>
          <w:lang w:val="en-US"/>
        </w:rPr>
        <w:t></w:t>
      </w:r>
      <w:r w:rsidRPr="00FB6EB6">
        <w:rPr>
          <w:rFonts w:hint="eastAsia"/>
        </w:rPr>
        <w:t>амінофенолів</w:t>
      </w:r>
      <w:r w:rsidRPr="00FB6EB6">
        <w:rPr>
          <w:lang w:val="en-US"/>
        </w:rPr>
        <w:t></w:t>
      </w:r>
    </w:p>
    <w:p w:rsidR="00FB6EB6" w:rsidRPr="00FB6EB6" w:rsidRDefault="00FB6EB6" w:rsidP="00FB6EB6">
      <w:r w:rsidRPr="00FB6EB6">
        <w:rPr>
          <w:rFonts w:hint="eastAsia"/>
        </w:rPr>
        <w:t>амінонафтолів</w:t>
      </w:r>
      <w:r w:rsidRPr="00FB6EB6">
        <w:rPr>
          <w:lang w:val="en-US"/>
        </w:rPr>
        <w:t></w:t>
      </w:r>
      <w:r w:rsidRPr="00FB6EB6">
        <w:rPr>
          <w:lang w:val="en-US"/>
        </w:rPr>
        <w:t></w:t>
      </w:r>
      <w:r w:rsidRPr="00FB6EB6">
        <w:rPr>
          <w:rFonts w:hint="eastAsia"/>
        </w:rPr>
        <w:t>тетрагідрофеніл</w:t>
      </w:r>
      <w:r w:rsidRPr="00FB6EB6">
        <w:rPr>
          <w:lang w:val="en-US"/>
        </w:rPr>
        <w:t></w:t>
      </w:r>
      <w:r w:rsidRPr="00FB6EB6">
        <w:rPr>
          <w:rFonts w:hint="eastAsia"/>
        </w:rPr>
        <w:t>нафтилметакрилатів</w:t>
      </w:r>
      <w:r w:rsidRPr="00FB6EB6">
        <w:rPr>
          <w:lang w:val="en-US"/>
        </w:rPr>
        <w:t></w:t>
      </w:r>
      <w:r w:rsidRPr="00FB6EB6">
        <w:rPr>
          <w:rFonts w:hint="eastAsia"/>
        </w:rPr>
        <w:t>та</w:t>
      </w:r>
      <w:r w:rsidRPr="00FB6EB6">
        <w:rPr>
          <w:lang w:val="en-US"/>
        </w:rPr>
        <w:t></w:t>
      </w:r>
      <w:r w:rsidRPr="00FB6EB6">
        <w:rPr>
          <w:rFonts w:hint="eastAsia"/>
        </w:rPr>
        <w:t>малеїмідофенілметакрилатів</w:t>
      </w:r>
      <w:r w:rsidRPr="00FB6EB6">
        <w:rPr>
          <w:lang w:val="en-US"/>
        </w:rPr>
        <w:t></w:t>
      </w:r>
      <w:r w:rsidRPr="00FB6EB6">
        <w:rPr>
          <w:lang w:val="en-US"/>
        </w:rPr>
        <w:t></w:t>
      </w:r>
      <w:r w:rsidRPr="00FB6EB6">
        <w:rPr>
          <w:rFonts w:hint="eastAsia"/>
        </w:rPr>
        <w:t>розвинуто</w:t>
      </w:r>
      <w:r w:rsidRPr="00FB6EB6">
        <w:rPr>
          <w:lang w:val="en-US"/>
        </w:rPr>
        <w:t></w:t>
      </w:r>
      <w:r w:rsidRPr="00FB6EB6">
        <w:rPr>
          <w:rFonts w:hint="eastAsia"/>
        </w:rPr>
        <w:t>уявлення</w:t>
      </w:r>
      <w:r w:rsidRPr="00FB6EB6">
        <w:rPr>
          <w:lang w:val="en-US"/>
        </w:rPr>
        <w:t></w:t>
      </w:r>
      <w:r w:rsidRPr="00FB6EB6">
        <w:rPr>
          <w:rFonts w:hint="eastAsia"/>
        </w:rPr>
        <w:t>про</w:t>
      </w:r>
      <w:r w:rsidRPr="00FB6EB6">
        <w:rPr>
          <w:lang w:val="en-US"/>
        </w:rPr>
        <w:t></w:t>
      </w:r>
      <w:r w:rsidRPr="00FB6EB6">
        <w:rPr>
          <w:rFonts w:hint="eastAsia"/>
        </w:rPr>
        <w:t>радикальну</w:t>
      </w:r>
      <w:r w:rsidRPr="00FB6EB6">
        <w:rPr>
          <w:lang w:val="en-US"/>
        </w:rPr>
        <w:t></w:t>
      </w:r>
      <w:r w:rsidRPr="00FB6EB6">
        <w:rPr>
          <w:rFonts w:hint="eastAsia"/>
        </w:rPr>
        <w:t>полімеризацію</w:t>
      </w:r>
      <w:r w:rsidRPr="00FB6EB6">
        <w:rPr>
          <w:lang w:val="en-US"/>
        </w:rPr>
        <w:t></w:t>
      </w:r>
      <w:r w:rsidRPr="00FB6EB6">
        <w:rPr>
          <w:rFonts w:hint="eastAsia"/>
        </w:rPr>
        <w:t>таких</w:t>
      </w:r>
    </w:p>
    <w:p w:rsidR="00FB6EB6" w:rsidRPr="00FB6EB6" w:rsidRDefault="00FB6EB6" w:rsidP="00FB6EB6">
      <w:r w:rsidRPr="00FB6EB6">
        <w:rPr>
          <w:rFonts w:hint="eastAsia"/>
        </w:rPr>
        <w:t>біфункціональних</w:t>
      </w:r>
      <w:r w:rsidRPr="00FB6EB6">
        <w:rPr>
          <w:lang w:val="en-US"/>
        </w:rPr>
        <w:t></w:t>
      </w:r>
      <w:r w:rsidRPr="00FB6EB6">
        <w:rPr>
          <w:rFonts w:hint="eastAsia"/>
        </w:rPr>
        <w:t>мономерів</w:t>
      </w:r>
      <w:r w:rsidRPr="00FB6EB6">
        <w:rPr>
          <w:lang w:val="en-US"/>
        </w:rPr>
        <w:t></w:t>
      </w:r>
      <w:r w:rsidRPr="00FB6EB6">
        <w:rPr>
          <w:rFonts w:hint="eastAsia"/>
        </w:rPr>
        <w:t>як</w:t>
      </w:r>
      <w:r w:rsidRPr="00FB6EB6">
        <w:rPr>
          <w:lang w:val="en-US"/>
        </w:rPr>
        <w:t></w:t>
      </w:r>
      <w:r w:rsidRPr="00FB6EB6">
        <w:rPr>
          <w:rFonts w:hint="eastAsia"/>
        </w:rPr>
        <w:t>про</w:t>
      </w:r>
      <w:r w:rsidRPr="00FB6EB6">
        <w:rPr>
          <w:lang w:val="en-US"/>
        </w:rPr>
        <w:t></w:t>
      </w:r>
      <w:r w:rsidRPr="00FB6EB6">
        <w:rPr>
          <w:rFonts w:hint="eastAsia"/>
        </w:rPr>
        <w:t>процес</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може</w:t>
      </w:r>
      <w:r w:rsidRPr="00FB6EB6">
        <w:rPr>
          <w:lang w:val="en-US"/>
        </w:rPr>
        <w:t></w:t>
      </w:r>
      <w:r w:rsidRPr="00FB6EB6">
        <w:rPr>
          <w:rFonts w:hint="eastAsia"/>
        </w:rPr>
        <w:t>відбуватися</w:t>
      </w:r>
      <w:r w:rsidRPr="00FB6EB6">
        <w:rPr>
          <w:lang w:val="en-US"/>
        </w:rPr>
        <w:t></w:t>
      </w:r>
      <w:r w:rsidRPr="00FB6EB6">
        <w:rPr>
          <w:rFonts w:hint="eastAsia"/>
        </w:rPr>
        <w:t>селективно</w:t>
      </w:r>
      <w:r w:rsidRPr="00FB6EB6">
        <w:rPr>
          <w:lang w:val="en-US"/>
        </w:rPr>
        <w:t></w:t>
      </w:r>
    </w:p>
    <w:p w:rsidR="00FB6EB6" w:rsidRPr="00FB6EB6" w:rsidRDefault="00FB6EB6" w:rsidP="00FB6EB6">
      <w:r w:rsidRPr="00FB6EB6">
        <w:rPr>
          <w:lang w:val="en-US"/>
        </w:rPr>
        <w:t></w:t>
      </w:r>
      <w:r w:rsidRPr="00FB6EB6">
        <w:rPr>
          <w:lang w:val="en-US"/>
        </w:rPr>
        <w:t></w:t>
      </w:r>
      <w:r w:rsidRPr="00FB6EB6">
        <w:rPr>
          <w:lang w:val="en-US"/>
        </w:rPr>
        <w:t></w:t>
      </w:r>
      <w:r w:rsidRPr="00FB6EB6">
        <w:rPr>
          <w:rFonts w:hint="eastAsia"/>
        </w:rPr>
        <w:t>Вперше</w:t>
      </w:r>
      <w:r w:rsidRPr="00FB6EB6">
        <w:rPr>
          <w:lang w:val="en-US"/>
        </w:rPr>
        <w:t></w:t>
      </w:r>
      <w:r w:rsidRPr="00FB6EB6">
        <w:rPr>
          <w:rFonts w:hint="eastAsia"/>
        </w:rPr>
        <w:t>запропоновано</w:t>
      </w:r>
      <w:r w:rsidRPr="00FB6EB6">
        <w:rPr>
          <w:lang w:val="en-US"/>
        </w:rPr>
        <w:t></w:t>
      </w:r>
      <w:r w:rsidRPr="00FB6EB6">
        <w:rPr>
          <w:rFonts w:hint="eastAsia"/>
        </w:rPr>
        <w:t>концепцію</w:t>
      </w:r>
      <w:r w:rsidRPr="00FB6EB6">
        <w:rPr>
          <w:lang w:val="en-US"/>
        </w:rPr>
        <w:t></w:t>
      </w:r>
      <w:r w:rsidRPr="00FB6EB6">
        <w:rPr>
          <w:rFonts w:hint="eastAsia"/>
        </w:rPr>
        <w:t>дизайну</w:t>
      </w:r>
      <w:r w:rsidRPr="00FB6EB6">
        <w:rPr>
          <w:lang w:val="en-US"/>
        </w:rPr>
        <w:t></w:t>
      </w:r>
      <w:r w:rsidRPr="00FB6EB6">
        <w:rPr>
          <w:rFonts w:hint="eastAsia"/>
        </w:rPr>
        <w:t>мономерів</w:t>
      </w:r>
      <w:r w:rsidRPr="00FB6EB6">
        <w:rPr>
          <w:lang w:val="en-US"/>
        </w:rPr>
        <w:t></w:t>
      </w:r>
      <w:r w:rsidRPr="00FB6EB6">
        <w:rPr>
          <w:rFonts w:hint="eastAsia"/>
        </w:rPr>
        <w:t>з</w:t>
      </w:r>
      <w:r w:rsidRPr="00FB6EB6">
        <w:rPr>
          <w:lang w:val="en-US"/>
        </w:rPr>
        <w:t></w:t>
      </w:r>
      <w:r w:rsidRPr="00FB6EB6">
        <w:rPr>
          <w:rFonts w:hint="eastAsia"/>
        </w:rPr>
        <w:t>різноактивними</w:t>
      </w:r>
    </w:p>
    <w:p w:rsidR="00FB6EB6" w:rsidRPr="00FB6EB6" w:rsidRDefault="00FB6EB6" w:rsidP="00FB6EB6">
      <w:r w:rsidRPr="00FB6EB6">
        <w:rPr>
          <w:rFonts w:hint="eastAsia"/>
        </w:rPr>
        <w:t>подвійними</w:t>
      </w:r>
      <w:r w:rsidRPr="00FB6EB6">
        <w:rPr>
          <w:lang w:val="en-US"/>
        </w:rPr>
        <w:t></w:t>
      </w:r>
      <w:r w:rsidRPr="00FB6EB6">
        <w:rPr>
          <w:rFonts w:hint="eastAsia"/>
        </w:rPr>
        <w:t>зв’язками</w:t>
      </w:r>
      <w:r w:rsidRPr="00FB6EB6">
        <w:rPr>
          <w:lang w:val="en-US"/>
        </w:rPr>
        <w:t></w:t>
      </w:r>
      <w:r w:rsidRPr="00FB6EB6">
        <w:rPr>
          <w:lang w:val="en-US"/>
        </w:rPr>
        <w:t></w:t>
      </w:r>
      <w:r w:rsidRPr="00FB6EB6">
        <w:rPr>
          <w:rFonts w:hint="eastAsia"/>
        </w:rPr>
        <w:t>радикальною</w:t>
      </w:r>
      <w:r w:rsidRPr="00FB6EB6">
        <w:rPr>
          <w:lang w:val="en-US"/>
        </w:rPr>
        <w:t></w:t>
      </w:r>
      <w:r w:rsidRPr="00FB6EB6">
        <w:rPr>
          <w:rFonts w:hint="eastAsia"/>
        </w:rPr>
        <w:t>полімеризацією</w:t>
      </w:r>
      <w:r w:rsidRPr="00FB6EB6">
        <w:rPr>
          <w:lang w:val="en-US"/>
        </w:rPr>
        <w:t></w:t>
      </w:r>
      <w:r w:rsidRPr="00FB6EB6">
        <w:rPr>
          <w:rFonts w:hint="eastAsia"/>
        </w:rPr>
        <w:t>яких</w:t>
      </w:r>
      <w:r w:rsidRPr="00FB6EB6">
        <w:rPr>
          <w:lang w:val="en-US"/>
        </w:rPr>
        <w:t></w:t>
      </w:r>
      <w:r w:rsidRPr="00FB6EB6">
        <w:rPr>
          <w:rFonts w:hint="eastAsia"/>
        </w:rPr>
        <w:t>можна</w:t>
      </w:r>
      <w:r w:rsidRPr="00FB6EB6">
        <w:rPr>
          <w:lang w:val="en-US"/>
        </w:rPr>
        <w:t></w:t>
      </w:r>
      <w:r w:rsidRPr="00FB6EB6">
        <w:rPr>
          <w:rFonts w:hint="eastAsia"/>
        </w:rPr>
        <w:t>синтезувати</w:t>
      </w:r>
      <w:r w:rsidRPr="00FB6EB6">
        <w:rPr>
          <w:lang w:val="en-US"/>
        </w:rPr>
        <w:t></w:t>
      </w:r>
      <w:r w:rsidRPr="00FB6EB6">
        <w:rPr>
          <w:rFonts w:hint="eastAsia"/>
        </w:rPr>
        <w:t>нові</w:t>
      </w:r>
    </w:p>
    <w:p w:rsidR="00FB6EB6" w:rsidRPr="00FB6EB6" w:rsidRDefault="00FB6EB6" w:rsidP="00FB6EB6">
      <w:r w:rsidRPr="00FB6EB6">
        <w:rPr>
          <w:rFonts w:hint="eastAsia"/>
        </w:rPr>
        <w:t>алкен</w:t>
      </w:r>
      <w:r w:rsidRPr="00FB6EB6">
        <w:rPr>
          <w:lang w:val="en-US"/>
        </w:rPr>
        <w:t></w:t>
      </w:r>
      <w:r w:rsidRPr="00FB6EB6">
        <w:rPr>
          <w:rFonts w:hint="eastAsia"/>
        </w:rPr>
        <w:t>функціоналізовані</w:t>
      </w:r>
      <w:r w:rsidRPr="00FB6EB6">
        <w:rPr>
          <w:lang w:val="en-US"/>
        </w:rPr>
        <w:t></w:t>
      </w:r>
      <w:r w:rsidRPr="00FB6EB6">
        <w:rPr>
          <w:rFonts w:hint="eastAsia"/>
        </w:rPr>
        <w:t>фотоактивні</w:t>
      </w:r>
      <w:r w:rsidRPr="00FB6EB6">
        <w:rPr>
          <w:lang w:val="en-US"/>
        </w:rPr>
        <w:t></w:t>
      </w:r>
      <w:r w:rsidRPr="00FB6EB6">
        <w:rPr>
          <w:rFonts w:hint="eastAsia"/>
        </w:rPr>
        <w:t>полімери</w:t>
      </w:r>
      <w:r w:rsidRPr="00FB6EB6">
        <w:rPr>
          <w:lang w:val="en-US"/>
        </w:rPr>
        <w:t></w:t>
      </w:r>
      <w:r w:rsidRPr="00FB6EB6">
        <w:rPr>
          <w:lang w:val="en-US"/>
        </w:rPr>
        <w:t></w:t>
      </w:r>
      <w:r w:rsidRPr="00FB6EB6">
        <w:rPr>
          <w:rFonts w:hint="eastAsia"/>
        </w:rPr>
        <w:t>Розроблено</w:t>
      </w:r>
      <w:r w:rsidRPr="00FB6EB6">
        <w:rPr>
          <w:lang w:val="en-US"/>
        </w:rPr>
        <w:t></w:t>
      </w:r>
      <w:r w:rsidRPr="00FB6EB6">
        <w:rPr>
          <w:rFonts w:hint="eastAsia"/>
        </w:rPr>
        <w:t>прості</w:t>
      </w:r>
      <w:r w:rsidRPr="00FB6EB6">
        <w:rPr>
          <w:lang w:val="en-US"/>
        </w:rPr>
        <w:t></w:t>
      </w:r>
      <w:r w:rsidRPr="00FB6EB6">
        <w:rPr>
          <w:rFonts w:hint="eastAsia"/>
        </w:rPr>
        <w:t>та</w:t>
      </w:r>
      <w:r w:rsidRPr="00FB6EB6">
        <w:rPr>
          <w:lang w:val="en-US"/>
        </w:rPr>
        <w:t></w:t>
      </w:r>
      <w:r w:rsidRPr="00FB6EB6">
        <w:rPr>
          <w:rFonts w:hint="eastAsia"/>
        </w:rPr>
        <w:t>надійні</w:t>
      </w:r>
    </w:p>
    <w:p w:rsidR="00FB6EB6" w:rsidRPr="00FB6EB6" w:rsidRDefault="00FB6EB6" w:rsidP="00FB6EB6">
      <w:r w:rsidRPr="00FB6EB6">
        <w:rPr>
          <w:rFonts w:hint="eastAsia"/>
        </w:rPr>
        <w:t>методики</w:t>
      </w:r>
      <w:r w:rsidRPr="00FB6EB6">
        <w:rPr>
          <w:lang w:val="en-US"/>
        </w:rPr>
        <w:t></w:t>
      </w:r>
      <w:r w:rsidRPr="00FB6EB6">
        <w:rPr>
          <w:rFonts w:hint="eastAsia"/>
        </w:rPr>
        <w:t>синтезу</w:t>
      </w:r>
      <w:r w:rsidRPr="00FB6EB6">
        <w:rPr>
          <w:lang w:val="en-US"/>
        </w:rPr>
        <w:t></w:t>
      </w:r>
      <w:r w:rsidRPr="00FB6EB6">
        <w:rPr>
          <w:rFonts w:hint="eastAsia"/>
        </w:rPr>
        <w:t>метакрилових</w:t>
      </w:r>
      <w:r w:rsidRPr="00FB6EB6">
        <w:rPr>
          <w:lang w:val="en-US"/>
        </w:rPr>
        <w:t></w:t>
      </w:r>
      <w:r w:rsidRPr="00FB6EB6">
        <w:rPr>
          <w:rFonts w:hint="eastAsia"/>
        </w:rPr>
        <w:t>мономерів</w:t>
      </w:r>
      <w:r w:rsidRPr="00FB6EB6">
        <w:rPr>
          <w:lang w:val="en-US"/>
        </w:rPr>
        <w:t></w:t>
      </w:r>
      <w:r w:rsidRPr="00FB6EB6">
        <w:rPr>
          <w:rFonts w:hint="eastAsia"/>
        </w:rPr>
        <w:t>з</w:t>
      </w:r>
      <w:r w:rsidRPr="00FB6EB6">
        <w:rPr>
          <w:lang w:val="en-US"/>
        </w:rPr>
        <w:t></w:t>
      </w:r>
      <w:r w:rsidRPr="00FB6EB6">
        <w:rPr>
          <w:rFonts w:hint="eastAsia"/>
        </w:rPr>
        <w:t>тетрагідрофталімідними</w:t>
      </w:r>
      <w:r w:rsidRPr="00FB6EB6">
        <w:rPr>
          <w:lang w:val="en-US"/>
        </w:rPr>
        <w:t></w:t>
      </w:r>
      <w:r w:rsidRPr="00FB6EB6">
        <w:rPr>
          <w:lang w:val="en-US"/>
        </w:rPr>
        <w:t></w:t>
      </w:r>
      <w:r w:rsidRPr="00FB6EB6">
        <w:rPr>
          <w:rFonts w:hint="eastAsia"/>
        </w:rPr>
        <w:t>малеїмідними</w:t>
      </w:r>
    </w:p>
    <w:p w:rsidR="00FB6EB6" w:rsidRPr="00FB6EB6" w:rsidRDefault="00FB6EB6" w:rsidP="00FB6EB6">
      <w:r w:rsidRPr="00FB6EB6">
        <w:rPr>
          <w:rFonts w:hint="eastAsia"/>
        </w:rPr>
        <w:t>та</w:t>
      </w:r>
      <w:r w:rsidRPr="00FB6EB6">
        <w:rPr>
          <w:lang w:val="en-US"/>
        </w:rPr>
        <w:t></w:t>
      </w:r>
      <w:r w:rsidRPr="00FB6EB6">
        <w:rPr>
          <w:rFonts w:hint="eastAsia"/>
        </w:rPr>
        <w:t>метакриламідними</w:t>
      </w:r>
      <w:r w:rsidRPr="00FB6EB6">
        <w:rPr>
          <w:lang w:val="en-US"/>
        </w:rPr>
        <w:t></w:t>
      </w:r>
      <w:r w:rsidRPr="00FB6EB6">
        <w:rPr>
          <w:rFonts w:hint="eastAsia"/>
        </w:rPr>
        <w:t>групами</w:t>
      </w:r>
      <w:r w:rsidRPr="00FB6EB6">
        <w:rPr>
          <w:lang w:val="en-US"/>
        </w:rPr>
        <w:t></w:t>
      </w:r>
    </w:p>
    <w:p w:rsidR="00FB6EB6" w:rsidRPr="00FB6EB6" w:rsidRDefault="00FB6EB6" w:rsidP="00FB6EB6">
      <w:r w:rsidRPr="00FB6EB6">
        <w:rPr>
          <w:lang w:val="en-US"/>
        </w:rPr>
        <w:t></w:t>
      </w:r>
      <w:r w:rsidRPr="00FB6EB6">
        <w:rPr>
          <w:lang w:val="en-US"/>
        </w:rPr>
        <w:t></w:t>
      </w:r>
      <w:r w:rsidRPr="00FB6EB6">
        <w:rPr>
          <w:lang w:val="en-US"/>
        </w:rPr>
        <w:t></w:t>
      </w:r>
      <w:r w:rsidRPr="00FB6EB6">
        <w:rPr>
          <w:rFonts w:hint="eastAsia"/>
        </w:rPr>
        <w:t>Вперше</w:t>
      </w:r>
      <w:r w:rsidRPr="00FB6EB6">
        <w:rPr>
          <w:lang w:val="en-US"/>
        </w:rPr>
        <w:t></w:t>
      </w:r>
      <w:r w:rsidRPr="00FB6EB6">
        <w:rPr>
          <w:rFonts w:hint="eastAsia"/>
        </w:rPr>
        <w:t>проведено</w:t>
      </w:r>
      <w:r w:rsidRPr="00FB6EB6">
        <w:rPr>
          <w:lang w:val="en-US"/>
        </w:rPr>
        <w:t></w:t>
      </w:r>
      <w:r w:rsidRPr="00FB6EB6">
        <w:rPr>
          <w:rFonts w:hint="eastAsia"/>
        </w:rPr>
        <w:t>оцінку</w:t>
      </w:r>
      <w:r w:rsidRPr="00FB6EB6">
        <w:rPr>
          <w:lang w:val="en-US"/>
        </w:rPr>
        <w:t></w:t>
      </w:r>
      <w:r w:rsidRPr="00FB6EB6">
        <w:rPr>
          <w:rFonts w:hint="eastAsia"/>
        </w:rPr>
        <w:t>можливості</w:t>
      </w:r>
      <w:r w:rsidRPr="00FB6EB6">
        <w:rPr>
          <w:lang w:val="en-US"/>
        </w:rPr>
        <w:t></w:t>
      </w:r>
      <w:r w:rsidRPr="00FB6EB6">
        <w:rPr>
          <w:rFonts w:hint="eastAsia"/>
        </w:rPr>
        <w:t>селективної</w:t>
      </w:r>
      <w:r w:rsidRPr="00FB6EB6">
        <w:rPr>
          <w:lang w:val="en-US"/>
        </w:rPr>
        <w:t></w:t>
      </w:r>
      <w:r w:rsidRPr="00FB6EB6">
        <w:rPr>
          <w:rFonts w:hint="eastAsia"/>
        </w:rPr>
        <w:t>полімеризації</w:t>
      </w:r>
      <w:r w:rsidRPr="00FB6EB6">
        <w:rPr>
          <w:lang w:val="en-US"/>
        </w:rPr>
        <w:t></w:t>
      </w:r>
      <w:r w:rsidRPr="00FB6EB6">
        <w:rPr>
          <w:rFonts w:hint="eastAsia"/>
        </w:rPr>
        <w:t>таких</w:t>
      </w:r>
    </w:p>
    <w:p w:rsidR="00FB6EB6" w:rsidRPr="00FB6EB6" w:rsidRDefault="00FB6EB6" w:rsidP="00FB6EB6">
      <w:r w:rsidRPr="00FB6EB6">
        <w:rPr>
          <w:rFonts w:hint="eastAsia"/>
        </w:rPr>
        <w:t>біфункціональних</w:t>
      </w:r>
      <w:r w:rsidRPr="00FB6EB6">
        <w:rPr>
          <w:lang w:val="en-US"/>
        </w:rPr>
        <w:t></w:t>
      </w:r>
      <w:r w:rsidRPr="00FB6EB6">
        <w:rPr>
          <w:rFonts w:hint="eastAsia"/>
        </w:rPr>
        <w:t>мономерів</w:t>
      </w:r>
      <w:r w:rsidRPr="00FB6EB6">
        <w:rPr>
          <w:lang w:val="en-US"/>
        </w:rPr>
        <w:t></w:t>
      </w:r>
      <w:r w:rsidRPr="00FB6EB6">
        <w:rPr>
          <w:lang w:val="en-US"/>
        </w:rPr>
        <w:t></w:t>
      </w:r>
      <w:r w:rsidRPr="00FB6EB6">
        <w:rPr>
          <w:rFonts w:hint="eastAsia"/>
        </w:rPr>
        <w:t>в</w:t>
      </w:r>
      <w:r w:rsidRPr="00FB6EB6">
        <w:rPr>
          <w:lang w:val="en-US"/>
        </w:rPr>
        <w:t></w:t>
      </w:r>
      <w:r w:rsidRPr="00FB6EB6">
        <w:rPr>
          <w:rFonts w:hint="eastAsia"/>
        </w:rPr>
        <w:t>основу</w:t>
      </w:r>
      <w:r w:rsidRPr="00FB6EB6">
        <w:rPr>
          <w:lang w:val="en-US"/>
        </w:rPr>
        <w:t></w:t>
      </w:r>
      <w:r w:rsidRPr="00FB6EB6">
        <w:rPr>
          <w:rFonts w:hint="eastAsia"/>
        </w:rPr>
        <w:t>якої</w:t>
      </w:r>
      <w:r w:rsidRPr="00FB6EB6">
        <w:rPr>
          <w:lang w:val="en-US"/>
        </w:rPr>
        <w:t></w:t>
      </w:r>
      <w:r w:rsidRPr="00FB6EB6">
        <w:rPr>
          <w:rFonts w:hint="eastAsia"/>
        </w:rPr>
        <w:t>покладено</w:t>
      </w:r>
      <w:r w:rsidRPr="00FB6EB6">
        <w:rPr>
          <w:lang w:val="en-US"/>
        </w:rPr>
        <w:t></w:t>
      </w:r>
      <w:r w:rsidRPr="00FB6EB6">
        <w:rPr>
          <w:rFonts w:hint="eastAsia"/>
        </w:rPr>
        <w:t>розрахунок</w:t>
      </w:r>
      <w:r w:rsidRPr="00FB6EB6">
        <w:rPr>
          <w:lang w:val="en-US"/>
        </w:rPr>
        <w:t></w:t>
      </w:r>
      <w:r w:rsidRPr="00FB6EB6">
        <w:rPr>
          <w:rFonts w:hint="eastAsia"/>
        </w:rPr>
        <w:t>відносних</w:t>
      </w:r>
    </w:p>
    <w:p w:rsidR="00FB6EB6" w:rsidRPr="00FB6EB6" w:rsidRDefault="00FB6EB6" w:rsidP="00FB6EB6">
      <w:r w:rsidRPr="00FB6EB6">
        <w:rPr>
          <w:rFonts w:hint="eastAsia"/>
        </w:rPr>
        <w:t>констант</w:t>
      </w:r>
      <w:r w:rsidRPr="00FB6EB6">
        <w:rPr>
          <w:lang w:val="en-US"/>
        </w:rPr>
        <w:t></w:t>
      </w:r>
      <w:r w:rsidRPr="00FB6EB6">
        <w:rPr>
          <w:rFonts w:hint="eastAsia"/>
        </w:rPr>
        <w:t>кополімеризації</w:t>
      </w:r>
      <w:r w:rsidRPr="00FB6EB6">
        <w:rPr>
          <w:lang w:val="en-US"/>
        </w:rPr>
        <w:t></w:t>
      </w:r>
      <w:r w:rsidRPr="00FB6EB6">
        <w:rPr>
          <w:lang w:val="en-US"/>
        </w:rPr>
        <w:t></w:t>
      </w:r>
      <w:r w:rsidRPr="00FB6EB6">
        <w:rPr>
          <w:lang w:val="en-US"/>
        </w:rPr>
        <w:t></w:t>
      </w:r>
      <w:r w:rsidRPr="00FB6EB6">
        <w:rPr>
          <w:lang w:val="en-US"/>
        </w:rPr>
        <w:t></w:t>
      </w:r>
      <w:r w:rsidRPr="00FB6EB6">
        <w:rPr>
          <w:lang w:val="en-US"/>
        </w:rPr>
        <w:t></w:t>
      </w:r>
      <w:r w:rsidRPr="00FB6EB6">
        <w:rPr>
          <w:lang w:val="en-US"/>
        </w:rPr>
        <w:t></w:t>
      </w:r>
      <w:r w:rsidRPr="00FB6EB6">
        <w:rPr>
          <w:lang w:val="en-US"/>
        </w:rPr>
        <w:t></w:t>
      </w:r>
      <w:r w:rsidRPr="00FB6EB6">
        <w:rPr>
          <w:lang w:val="en-US"/>
        </w:rPr>
        <w:t></w:t>
      </w:r>
      <w:r w:rsidRPr="00FB6EB6">
        <w:rPr>
          <w:rFonts w:hint="eastAsia"/>
        </w:rPr>
        <w:t>для</w:t>
      </w:r>
      <w:r w:rsidRPr="00FB6EB6">
        <w:rPr>
          <w:lang w:val="en-US"/>
        </w:rPr>
        <w:t></w:t>
      </w:r>
      <w:r w:rsidRPr="00FB6EB6">
        <w:rPr>
          <w:rFonts w:hint="eastAsia"/>
        </w:rPr>
        <w:t>відповідних</w:t>
      </w:r>
      <w:r w:rsidRPr="00FB6EB6">
        <w:rPr>
          <w:lang w:val="en-US"/>
        </w:rPr>
        <w:t></w:t>
      </w:r>
      <w:r w:rsidRPr="00FB6EB6">
        <w:rPr>
          <w:rFonts w:hint="eastAsia"/>
        </w:rPr>
        <w:t>пар</w:t>
      </w:r>
      <w:r w:rsidRPr="00FB6EB6">
        <w:rPr>
          <w:lang w:val="en-US"/>
        </w:rPr>
        <w:t></w:t>
      </w:r>
      <w:r w:rsidRPr="00FB6EB6">
        <w:rPr>
          <w:rFonts w:hint="eastAsia"/>
        </w:rPr>
        <w:t>монофункціональних</w:t>
      </w:r>
      <w:r w:rsidRPr="00FB6EB6">
        <w:rPr>
          <w:lang w:val="en-US"/>
        </w:rPr>
        <w:t></w:t>
      </w:r>
      <w:r w:rsidRPr="00FB6EB6">
        <w:rPr>
          <w:rFonts w:hint="eastAsia"/>
        </w:rPr>
        <w:t>аналогів</w:t>
      </w:r>
      <w:r w:rsidRPr="00FB6EB6">
        <w:rPr>
          <w:lang w:val="en-US"/>
        </w:rPr>
        <w:t></w:t>
      </w:r>
      <w:r w:rsidRPr="00FB6EB6">
        <w:rPr>
          <w:rFonts w:hint="eastAsia"/>
        </w:rPr>
        <w:t>та</w:t>
      </w:r>
    </w:p>
    <w:p w:rsidR="00FB6EB6" w:rsidRPr="00FB6EB6" w:rsidRDefault="00FB6EB6" w:rsidP="00FB6EB6">
      <w:r w:rsidRPr="00FB6EB6">
        <w:rPr>
          <w:rFonts w:hint="eastAsia"/>
        </w:rPr>
        <w:t>визначення</w:t>
      </w:r>
      <w:r w:rsidRPr="00FB6EB6">
        <w:rPr>
          <w:lang w:val="en-US"/>
        </w:rPr>
        <w:t></w:t>
      </w:r>
      <w:r w:rsidRPr="00FB6EB6">
        <w:rPr>
          <w:rFonts w:hint="eastAsia"/>
        </w:rPr>
        <w:t>миттєвого</w:t>
      </w:r>
      <w:r w:rsidRPr="00FB6EB6">
        <w:rPr>
          <w:lang w:val="en-US"/>
        </w:rPr>
        <w:t></w:t>
      </w:r>
      <w:r w:rsidRPr="00FB6EB6">
        <w:rPr>
          <w:rFonts w:hint="eastAsia"/>
        </w:rPr>
        <w:t>складу</w:t>
      </w:r>
      <w:r w:rsidRPr="00FB6EB6">
        <w:rPr>
          <w:lang w:val="en-US"/>
        </w:rPr>
        <w:t></w:t>
      </w:r>
      <w:r w:rsidRPr="00FB6EB6">
        <w:rPr>
          <w:rFonts w:hint="eastAsia"/>
        </w:rPr>
        <w:t>кополімерів</w:t>
      </w:r>
      <w:r w:rsidRPr="00FB6EB6">
        <w:rPr>
          <w:lang w:val="en-US"/>
        </w:rPr>
        <w:t></w:t>
      </w:r>
      <w:r w:rsidRPr="00FB6EB6">
        <w:rPr>
          <w:rFonts w:hint="eastAsia"/>
        </w:rPr>
        <w:t>останніх</w:t>
      </w:r>
      <w:r w:rsidRPr="00FB6EB6">
        <w:rPr>
          <w:lang w:val="en-US"/>
        </w:rPr>
        <w:t></w:t>
      </w:r>
    </w:p>
    <w:p w:rsidR="00FB6EB6" w:rsidRPr="00FB6EB6" w:rsidRDefault="00FB6EB6" w:rsidP="00FB6EB6">
      <w:r w:rsidRPr="00FB6EB6">
        <w:rPr>
          <w:lang w:val="en-US"/>
        </w:rPr>
        <w:t></w:t>
      </w:r>
      <w:r w:rsidRPr="00FB6EB6">
        <w:rPr>
          <w:lang w:val="en-US"/>
        </w:rPr>
        <w:t></w:t>
      </w:r>
      <w:r w:rsidRPr="00FB6EB6">
        <w:rPr>
          <w:lang w:val="en-US"/>
        </w:rPr>
        <w:t></w:t>
      </w:r>
      <w:r w:rsidRPr="00FB6EB6">
        <w:rPr>
          <w:rFonts w:hint="eastAsia"/>
        </w:rPr>
        <w:t>Доведено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на</w:t>
      </w:r>
      <w:r w:rsidRPr="00FB6EB6">
        <w:rPr>
          <w:lang w:val="en-US"/>
        </w:rPr>
        <w:t></w:t>
      </w:r>
      <w:r w:rsidRPr="00FB6EB6">
        <w:rPr>
          <w:rFonts w:hint="eastAsia"/>
        </w:rPr>
        <w:t>початковій</w:t>
      </w:r>
      <w:r w:rsidRPr="00FB6EB6">
        <w:rPr>
          <w:lang w:val="en-US"/>
        </w:rPr>
        <w:t></w:t>
      </w:r>
      <w:r w:rsidRPr="00FB6EB6">
        <w:rPr>
          <w:rFonts w:hint="eastAsia"/>
        </w:rPr>
        <w:t>стадії</w:t>
      </w:r>
      <w:r w:rsidRPr="00FB6EB6">
        <w:rPr>
          <w:lang w:val="en-US"/>
        </w:rPr>
        <w:t></w:t>
      </w:r>
      <w:r w:rsidRPr="00FB6EB6">
        <w:rPr>
          <w:rFonts w:hint="eastAsia"/>
        </w:rPr>
        <w:t>гомополімеризації</w:t>
      </w:r>
      <w:r w:rsidRPr="00FB6EB6">
        <w:rPr>
          <w:lang w:val="en-US"/>
        </w:rPr>
        <w:t></w:t>
      </w:r>
      <w:r w:rsidRPr="00FB6EB6">
        <w:rPr>
          <w:rFonts w:hint="eastAsia"/>
        </w:rPr>
        <w:t>тетрагідрофталімід</w:t>
      </w:r>
      <w:r w:rsidRPr="00FB6EB6">
        <w:rPr>
          <w:lang w:val="en-US"/>
        </w:rPr>
        <w:t></w:t>
      </w:r>
      <w:r w:rsidRPr="00FB6EB6">
        <w:rPr>
          <w:lang w:val="en-US"/>
        </w:rPr>
        <w:t></w:t>
      </w:r>
      <w:r w:rsidRPr="00FB6EB6">
        <w:rPr>
          <w:rFonts w:hint="eastAsia"/>
        </w:rPr>
        <w:t>та</w:t>
      </w:r>
    </w:p>
    <w:p w:rsidR="00FB6EB6" w:rsidRPr="00FB6EB6" w:rsidRDefault="00FB6EB6" w:rsidP="00FB6EB6">
      <w:r w:rsidRPr="00FB6EB6">
        <w:rPr>
          <w:lang w:val="en-US"/>
        </w:rPr>
        <w:t></w:t>
      </w:r>
      <w:r w:rsidRPr="00FB6EB6">
        <w:rPr>
          <w:lang w:val="en-US"/>
        </w:rPr>
        <w:t></w:t>
      </w:r>
      <w:r w:rsidRPr="00FB6EB6">
        <w:rPr>
          <w:lang w:val="en-US"/>
        </w:rPr>
        <w:t></w:t>
      </w:r>
      <w:r w:rsidRPr="00FB6EB6">
        <w:rPr>
          <w:lang w:val="en-US"/>
        </w:rPr>
        <w:t></w:t>
      </w:r>
      <w:r w:rsidRPr="00FB6EB6">
        <w:rPr>
          <w:rFonts w:hint="eastAsia"/>
        </w:rPr>
        <w:t>дифенілмалеїмідвмісних</w:t>
      </w:r>
      <w:r w:rsidRPr="00FB6EB6">
        <w:rPr>
          <w:lang w:val="en-US"/>
        </w:rPr>
        <w:t></w:t>
      </w:r>
      <w:r w:rsidRPr="00FB6EB6">
        <w:rPr>
          <w:rFonts w:hint="eastAsia"/>
        </w:rPr>
        <w:t>феніл</w:t>
      </w:r>
      <w:r w:rsidRPr="00FB6EB6">
        <w:rPr>
          <w:lang w:val="en-US"/>
        </w:rPr>
        <w:t></w:t>
      </w:r>
      <w:r w:rsidRPr="00FB6EB6">
        <w:rPr>
          <w:rFonts w:hint="eastAsia"/>
        </w:rPr>
        <w:t>нафтилметакрилатів</w:t>
      </w:r>
      <w:r w:rsidRPr="00FB6EB6">
        <w:rPr>
          <w:lang w:val="en-US"/>
        </w:rPr>
        <w:t></w:t>
      </w:r>
      <w:r w:rsidRPr="00FB6EB6">
        <w:rPr>
          <w:rFonts w:hint="eastAsia"/>
        </w:rPr>
        <w:t>процес</w:t>
      </w:r>
      <w:r w:rsidRPr="00FB6EB6">
        <w:rPr>
          <w:lang w:val="en-US"/>
        </w:rPr>
        <w:t></w:t>
      </w:r>
      <w:r w:rsidRPr="00FB6EB6">
        <w:rPr>
          <w:rFonts w:hint="eastAsia"/>
        </w:rPr>
        <w:t>відбувається</w:t>
      </w:r>
    </w:p>
    <w:p w:rsidR="00FB6EB6" w:rsidRPr="00FB6EB6" w:rsidRDefault="00FB6EB6" w:rsidP="00FB6EB6">
      <w:r w:rsidRPr="00FB6EB6">
        <w:rPr>
          <w:rFonts w:hint="eastAsia"/>
        </w:rPr>
        <w:t>селективно</w:t>
      </w:r>
      <w:r w:rsidRPr="00FB6EB6">
        <w:rPr>
          <w:lang w:val="en-US"/>
        </w:rPr>
        <w:t></w:t>
      </w:r>
      <w:r w:rsidRPr="00FB6EB6">
        <w:rPr>
          <w:rFonts w:hint="eastAsia"/>
        </w:rPr>
        <w:t>–</w:t>
      </w:r>
      <w:r w:rsidRPr="00FB6EB6">
        <w:rPr>
          <w:lang w:val="en-US"/>
        </w:rPr>
        <w:t></w:t>
      </w:r>
      <w:r w:rsidRPr="00FB6EB6">
        <w:rPr>
          <w:rFonts w:hint="eastAsia"/>
        </w:rPr>
        <w:t>за</w:t>
      </w:r>
      <w:r w:rsidRPr="00FB6EB6">
        <w:rPr>
          <w:lang w:val="en-US"/>
        </w:rPr>
        <w:t></w:t>
      </w:r>
      <w:r w:rsidRPr="00FB6EB6">
        <w:rPr>
          <w:rFonts w:hint="eastAsia"/>
        </w:rPr>
        <w:t>участю</w:t>
      </w:r>
      <w:r w:rsidRPr="00FB6EB6">
        <w:rPr>
          <w:lang w:val="en-US"/>
        </w:rPr>
        <w:t></w:t>
      </w:r>
      <w:r w:rsidRPr="00FB6EB6">
        <w:rPr>
          <w:rFonts w:hint="eastAsia"/>
        </w:rPr>
        <w:t>лише</w:t>
      </w:r>
      <w:r w:rsidRPr="00FB6EB6">
        <w:rPr>
          <w:lang w:val="en-US"/>
        </w:rPr>
        <w:t></w:t>
      </w:r>
      <w:r w:rsidRPr="00FB6EB6">
        <w:rPr>
          <w:rFonts w:hint="eastAsia"/>
        </w:rPr>
        <w:t>метакрилатної</w:t>
      </w:r>
      <w:r w:rsidRPr="00FB6EB6">
        <w:rPr>
          <w:lang w:val="en-US"/>
        </w:rPr>
        <w:t></w:t>
      </w:r>
      <w:r w:rsidRPr="00FB6EB6">
        <w:rPr>
          <w:rFonts w:hint="eastAsia"/>
        </w:rPr>
        <w:t>групи</w:t>
      </w:r>
      <w:r w:rsidRPr="00FB6EB6">
        <w:rPr>
          <w:lang w:val="en-US"/>
        </w:rPr>
        <w:t></w:t>
      </w:r>
      <w:r w:rsidRPr="00FB6EB6">
        <w:rPr>
          <w:lang w:val="en-US"/>
        </w:rPr>
        <w:t></w:t>
      </w:r>
      <w:r w:rsidRPr="00FB6EB6">
        <w:rPr>
          <w:rFonts w:hint="eastAsia"/>
        </w:rPr>
        <w:t>Показано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у</w:t>
      </w:r>
      <w:r w:rsidRPr="00FB6EB6">
        <w:rPr>
          <w:lang w:val="en-US"/>
        </w:rPr>
        <w:t></w:t>
      </w:r>
      <w:r w:rsidRPr="00FB6EB6">
        <w:rPr>
          <w:rFonts w:hint="eastAsia"/>
        </w:rPr>
        <w:t>випадку</w:t>
      </w:r>
    </w:p>
    <w:p w:rsidR="00FB6EB6" w:rsidRPr="00FB6EB6" w:rsidRDefault="00FB6EB6" w:rsidP="00FB6EB6">
      <w:r w:rsidRPr="00FB6EB6">
        <w:rPr>
          <w:rFonts w:hint="eastAsia"/>
        </w:rPr>
        <w:t>селективної</w:t>
      </w:r>
      <w:r w:rsidRPr="00FB6EB6">
        <w:rPr>
          <w:lang w:val="en-US"/>
        </w:rPr>
        <w:t></w:t>
      </w:r>
      <w:r w:rsidRPr="00FB6EB6">
        <w:rPr>
          <w:rFonts w:hint="eastAsia"/>
        </w:rPr>
        <w:t>гомополімеризації</w:t>
      </w:r>
      <w:r w:rsidRPr="00FB6EB6">
        <w:rPr>
          <w:lang w:val="en-US"/>
        </w:rPr>
        <w:t></w:t>
      </w:r>
      <w:r w:rsidRPr="00FB6EB6">
        <w:rPr>
          <w:rFonts w:hint="eastAsia"/>
        </w:rPr>
        <w:t>метакрилоїламіно</w:t>
      </w:r>
      <w:r w:rsidRPr="00FB6EB6">
        <w:rPr>
          <w:lang w:val="en-US"/>
        </w:rPr>
        <w:t></w:t>
      </w:r>
      <w:r w:rsidRPr="00FB6EB6">
        <w:rPr>
          <w:lang w:val="en-US"/>
        </w:rPr>
        <w:t></w:t>
      </w:r>
      <w:r w:rsidRPr="00FB6EB6">
        <w:rPr>
          <w:lang w:val="en-US"/>
        </w:rPr>
        <w:t></w:t>
      </w:r>
      <w:r w:rsidRPr="00FB6EB6">
        <w:rPr>
          <w:rFonts w:hint="eastAsia"/>
        </w:rPr>
        <w:t>тетрагідрофеніл</w:t>
      </w:r>
      <w:r w:rsidRPr="00FB6EB6">
        <w:rPr>
          <w:lang w:val="en-US"/>
        </w:rPr>
        <w:t></w:t>
      </w:r>
      <w:r w:rsidRPr="00FB6EB6">
        <w:rPr>
          <w:lang w:val="en-US"/>
        </w:rPr>
        <w:t></w:t>
      </w:r>
      <w:r w:rsidRPr="00FB6EB6">
        <w:rPr>
          <w:rFonts w:hint="eastAsia"/>
        </w:rPr>
        <w:t>та</w:t>
      </w:r>
    </w:p>
    <w:p w:rsidR="00FB6EB6" w:rsidRPr="00FB6EB6" w:rsidRDefault="00FB6EB6" w:rsidP="00FB6EB6">
      <w:r w:rsidRPr="00FB6EB6">
        <w:rPr>
          <w:rFonts w:hint="eastAsia"/>
        </w:rPr>
        <w:t>малеїмідофенілметакрилатів</w:t>
      </w:r>
      <w:r w:rsidRPr="00FB6EB6">
        <w:rPr>
          <w:lang w:val="en-US"/>
        </w:rPr>
        <w:t></w:t>
      </w:r>
      <w:r w:rsidRPr="00FB6EB6">
        <w:rPr>
          <w:rFonts w:hint="eastAsia"/>
        </w:rPr>
        <w:t>значення</w:t>
      </w:r>
      <w:r w:rsidRPr="00FB6EB6">
        <w:rPr>
          <w:lang w:val="en-US"/>
        </w:rPr>
        <w:t></w:t>
      </w:r>
      <w:r w:rsidRPr="00FB6EB6">
        <w:rPr>
          <w:rFonts w:hint="eastAsia"/>
        </w:rPr>
        <w:t>сумарних</w:t>
      </w:r>
      <w:r w:rsidRPr="00FB6EB6">
        <w:rPr>
          <w:lang w:val="en-US"/>
        </w:rPr>
        <w:t></w:t>
      </w:r>
      <w:r w:rsidRPr="00FB6EB6">
        <w:rPr>
          <w:rFonts w:hint="eastAsia"/>
        </w:rPr>
        <w:t>констант</w:t>
      </w:r>
      <w:r w:rsidRPr="00FB6EB6">
        <w:rPr>
          <w:lang w:val="en-US"/>
        </w:rPr>
        <w:t></w:t>
      </w:r>
      <w:r w:rsidRPr="00FB6EB6">
        <w:rPr>
          <w:rFonts w:hint="eastAsia"/>
        </w:rPr>
        <w:t>Ксум</w:t>
      </w:r>
      <w:r w:rsidRPr="00FB6EB6">
        <w:rPr>
          <w:lang w:val="en-US"/>
        </w:rPr>
        <w:t></w:t>
      </w:r>
      <w:r w:rsidRPr="00FB6EB6">
        <w:rPr>
          <w:lang w:val="en-US"/>
        </w:rPr>
        <w:t></w:t>
      </w:r>
      <w:r w:rsidRPr="00FB6EB6">
        <w:rPr>
          <w:rFonts w:hint="eastAsia"/>
        </w:rPr>
        <w:t>розрахованих</w:t>
      </w:r>
      <w:r w:rsidRPr="00FB6EB6">
        <w:rPr>
          <w:lang w:val="en-US"/>
        </w:rPr>
        <w:t></w:t>
      </w:r>
      <w:r w:rsidRPr="00FB6EB6">
        <w:rPr>
          <w:rFonts w:hint="eastAsia"/>
        </w:rPr>
        <w:t>для</w:t>
      </w:r>
    </w:p>
    <w:p w:rsidR="00FB6EB6" w:rsidRPr="00FB6EB6" w:rsidRDefault="00FB6EB6" w:rsidP="00FB6EB6">
      <w:r w:rsidRPr="00FB6EB6">
        <w:rPr>
          <w:rFonts w:hint="eastAsia"/>
        </w:rPr>
        <w:t>початкової</w:t>
      </w:r>
      <w:r w:rsidRPr="00FB6EB6">
        <w:rPr>
          <w:lang w:val="en-US"/>
        </w:rPr>
        <w:t></w:t>
      </w:r>
      <w:r w:rsidRPr="00FB6EB6">
        <w:rPr>
          <w:rFonts w:hint="eastAsia"/>
        </w:rPr>
        <w:t>стадії</w:t>
      </w:r>
      <w:r w:rsidRPr="00FB6EB6">
        <w:rPr>
          <w:lang w:val="en-US"/>
        </w:rPr>
        <w:t></w:t>
      </w:r>
      <w:r w:rsidRPr="00FB6EB6">
        <w:rPr>
          <w:lang w:val="en-US"/>
        </w:rPr>
        <w:t></w:t>
      </w:r>
      <w:r w:rsidRPr="00FB6EB6">
        <w:rPr>
          <w:lang w:val="en-US"/>
        </w:rPr>
        <w:t></w:t>
      </w:r>
      <w:r w:rsidRPr="00FB6EB6">
        <w:rPr>
          <w:lang w:val="en-US"/>
        </w:rPr>
        <w:t></w:t>
      </w:r>
      <w:r w:rsidRPr="00FB6EB6">
        <w:rPr>
          <w:lang w:val="en-US"/>
        </w:rPr>
        <w:t></w:t>
      </w:r>
      <w:r w:rsidRPr="00FB6EB6">
        <w:rPr>
          <w:lang w:val="en-US"/>
        </w:rPr>
        <w:t></w:t>
      </w:r>
      <w:r w:rsidRPr="00FB6EB6">
        <w:rPr>
          <w:lang w:val="en-US"/>
        </w:rPr>
        <w:t></w:t>
      </w:r>
      <w:r w:rsidRPr="00FB6EB6">
        <w:rPr>
          <w:rFonts w:hint="eastAsia"/>
        </w:rPr>
        <w:t>мас</w:t>
      </w:r>
      <w:r w:rsidRPr="00FB6EB6">
        <w:rPr>
          <w:lang w:val="en-US"/>
        </w:rPr>
        <w:t></w:t>
      </w:r>
      <w:r w:rsidRPr="00FB6EB6">
        <w:rPr>
          <w:lang w:val="en-US"/>
        </w:rPr>
        <w:t></w:t>
      </w:r>
      <w:r w:rsidRPr="00FB6EB6">
        <w:rPr>
          <w:lang w:val="en-US"/>
        </w:rPr>
        <w:t></w:t>
      </w:r>
      <w:r w:rsidRPr="00FB6EB6">
        <w:rPr>
          <w:lang w:val="en-US"/>
        </w:rPr>
        <w:t></w:t>
      </w:r>
      <w:r w:rsidRPr="00FB6EB6">
        <w:rPr>
          <w:rFonts w:hint="eastAsia"/>
        </w:rPr>
        <w:t>конверсії</w:t>
      </w:r>
      <w:r w:rsidRPr="00FB6EB6">
        <w:rPr>
          <w:lang w:val="en-US"/>
        </w:rPr>
        <w:t></w:t>
      </w:r>
      <w:r w:rsidRPr="00FB6EB6">
        <w:rPr>
          <w:rFonts w:hint="eastAsia"/>
        </w:rPr>
        <w:t>мономеру</w:t>
      </w:r>
      <w:r w:rsidRPr="00FB6EB6">
        <w:rPr>
          <w:lang w:val="en-US"/>
        </w:rPr>
        <w:t></w:t>
      </w:r>
      <w:r w:rsidRPr="00FB6EB6">
        <w:rPr>
          <w:lang w:val="en-US"/>
        </w:rPr>
        <w:t></w:t>
      </w:r>
      <w:r w:rsidRPr="00FB6EB6">
        <w:rPr>
          <w:lang w:val="en-US"/>
        </w:rPr>
        <w:t></w:t>
      </w:r>
      <w:r w:rsidRPr="00FB6EB6">
        <w:rPr>
          <w:rFonts w:hint="eastAsia"/>
        </w:rPr>
        <w:t>є</w:t>
      </w:r>
      <w:r w:rsidRPr="00FB6EB6">
        <w:rPr>
          <w:lang w:val="en-US"/>
        </w:rPr>
        <w:t></w:t>
      </w:r>
      <w:r w:rsidRPr="00FB6EB6">
        <w:rPr>
          <w:rFonts w:hint="eastAsia"/>
        </w:rPr>
        <w:t>одного</w:t>
      </w:r>
      <w:r w:rsidRPr="00FB6EB6">
        <w:rPr>
          <w:lang w:val="en-US"/>
        </w:rPr>
        <w:t></w:t>
      </w:r>
      <w:r w:rsidRPr="00FB6EB6">
        <w:rPr>
          <w:rFonts w:hint="eastAsia"/>
        </w:rPr>
        <w:t>порядку</w:t>
      </w:r>
      <w:r w:rsidRPr="00FB6EB6">
        <w:rPr>
          <w:lang w:val="en-US"/>
        </w:rPr>
        <w:t></w:t>
      </w:r>
      <w:r w:rsidRPr="00FB6EB6">
        <w:rPr>
          <w:lang w:val="en-US"/>
        </w:rPr>
        <w:t></w:t>
      </w:r>
      <w:r w:rsidRPr="00FB6EB6">
        <w:rPr>
          <w:rFonts w:hint="eastAsia"/>
        </w:rPr>
        <w:t>у</w:t>
      </w:r>
      <w:r w:rsidRPr="00FB6EB6">
        <w:rPr>
          <w:lang w:val="en-US"/>
        </w:rPr>
        <w:t></w:t>
      </w:r>
      <w:r w:rsidRPr="00FB6EB6">
        <w:rPr>
          <w:rFonts w:hint="eastAsia"/>
        </w:rPr>
        <w:t>випадку</w:t>
      </w:r>
    </w:p>
    <w:p w:rsidR="00FB6EB6" w:rsidRPr="00FB6EB6" w:rsidRDefault="00FB6EB6" w:rsidP="00FB6EB6">
      <w:r w:rsidRPr="00FB6EB6">
        <w:rPr>
          <w:rFonts w:hint="eastAsia"/>
        </w:rPr>
        <w:t>відсутності</w:t>
      </w:r>
      <w:r w:rsidRPr="00FB6EB6">
        <w:rPr>
          <w:lang w:val="en-US"/>
        </w:rPr>
        <w:t></w:t>
      </w:r>
      <w:r w:rsidRPr="00FB6EB6">
        <w:rPr>
          <w:rFonts w:hint="eastAsia"/>
        </w:rPr>
        <w:t>селективності</w:t>
      </w:r>
      <w:r w:rsidRPr="00FB6EB6">
        <w:rPr>
          <w:lang w:val="en-US"/>
        </w:rPr>
        <w:t></w:t>
      </w:r>
      <w:r w:rsidRPr="00FB6EB6">
        <w:rPr>
          <w:rFonts w:hint="eastAsia"/>
        </w:rPr>
        <w:t>значення</w:t>
      </w:r>
      <w:r w:rsidRPr="00FB6EB6">
        <w:rPr>
          <w:lang w:val="en-US"/>
        </w:rPr>
        <w:t></w:t>
      </w:r>
      <w:r w:rsidRPr="00FB6EB6">
        <w:rPr>
          <w:rFonts w:hint="eastAsia"/>
        </w:rPr>
        <w:t>Ксум</w:t>
      </w:r>
      <w:r w:rsidRPr="00FB6EB6">
        <w:rPr>
          <w:lang w:val="en-US"/>
        </w:rPr>
        <w:t></w:t>
      </w:r>
      <w:r w:rsidRPr="00FB6EB6">
        <w:rPr>
          <w:rFonts w:hint="eastAsia"/>
        </w:rPr>
        <w:t>зростає</w:t>
      </w:r>
      <w:r w:rsidRPr="00FB6EB6">
        <w:rPr>
          <w:lang w:val="en-US"/>
        </w:rPr>
        <w:t></w:t>
      </w:r>
      <w:r w:rsidRPr="00FB6EB6">
        <w:rPr>
          <w:rFonts w:hint="eastAsia"/>
        </w:rPr>
        <w:t>майже</w:t>
      </w:r>
      <w:r w:rsidRPr="00FB6EB6">
        <w:rPr>
          <w:lang w:val="en-US"/>
        </w:rPr>
        <w:t></w:t>
      </w:r>
      <w:r w:rsidRPr="00FB6EB6">
        <w:rPr>
          <w:rFonts w:hint="eastAsia"/>
        </w:rPr>
        <w:t>на</w:t>
      </w:r>
      <w:r w:rsidRPr="00FB6EB6">
        <w:rPr>
          <w:lang w:val="en-US"/>
        </w:rPr>
        <w:t></w:t>
      </w:r>
      <w:r w:rsidRPr="00FB6EB6">
        <w:rPr>
          <w:rFonts w:hint="eastAsia"/>
        </w:rPr>
        <w:t>порядок</w:t>
      </w:r>
      <w:r w:rsidRPr="00FB6EB6">
        <w:rPr>
          <w:lang w:val="en-US"/>
        </w:rPr>
        <w:t></w:t>
      </w:r>
    </w:p>
    <w:p w:rsidR="00FB6EB6" w:rsidRPr="00FB6EB6" w:rsidRDefault="00FB6EB6" w:rsidP="00FB6EB6">
      <w:r w:rsidRPr="00FB6EB6">
        <w:rPr>
          <w:lang w:val="en-US"/>
        </w:rPr>
        <w:t></w:t>
      </w:r>
      <w:r w:rsidRPr="00FB6EB6">
        <w:rPr>
          <w:lang w:val="en-US"/>
        </w:rPr>
        <w:t></w:t>
      </w:r>
      <w:r w:rsidRPr="00FB6EB6">
        <w:rPr>
          <w:lang w:val="en-US"/>
        </w:rPr>
        <w:t></w:t>
      </w:r>
      <w:r w:rsidRPr="00FB6EB6">
        <w:rPr>
          <w:rFonts w:hint="eastAsia"/>
        </w:rPr>
        <w:t>Доведено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при</w:t>
      </w:r>
      <w:r w:rsidRPr="00FB6EB6">
        <w:rPr>
          <w:lang w:val="en-US"/>
        </w:rPr>
        <w:t></w:t>
      </w:r>
      <w:r w:rsidRPr="00FB6EB6">
        <w:rPr>
          <w:rFonts w:hint="eastAsia"/>
        </w:rPr>
        <w:t>полімеризації</w:t>
      </w:r>
      <w:r w:rsidRPr="00FB6EB6">
        <w:rPr>
          <w:lang w:val="en-US"/>
        </w:rPr>
        <w:t></w:t>
      </w:r>
      <w:r w:rsidRPr="00FB6EB6">
        <w:rPr>
          <w:rFonts w:hint="eastAsia"/>
        </w:rPr>
        <w:t>біфункціональних</w:t>
      </w:r>
      <w:r w:rsidRPr="00FB6EB6">
        <w:rPr>
          <w:lang w:val="en-US"/>
        </w:rPr>
        <w:t></w:t>
      </w:r>
      <w:r w:rsidRPr="00FB6EB6">
        <w:rPr>
          <w:rFonts w:hint="eastAsia"/>
        </w:rPr>
        <w:t>мономерів</w:t>
      </w:r>
      <w:r w:rsidRPr="00FB6EB6">
        <w:rPr>
          <w:lang w:val="en-US"/>
        </w:rPr>
        <w:t></w:t>
      </w:r>
      <w:r w:rsidRPr="00FB6EB6">
        <w:rPr>
          <w:lang w:val="en-US"/>
        </w:rPr>
        <w:t></w:t>
      </w:r>
      <w:r w:rsidRPr="00FB6EB6">
        <w:rPr>
          <w:rFonts w:hint="eastAsia"/>
        </w:rPr>
        <w:t>які</w:t>
      </w:r>
    </w:p>
    <w:p w:rsidR="00FB6EB6" w:rsidRPr="00FB6EB6" w:rsidRDefault="00FB6EB6" w:rsidP="00FB6EB6">
      <w:r w:rsidRPr="00FB6EB6">
        <w:rPr>
          <w:rFonts w:hint="eastAsia"/>
        </w:rPr>
        <w:t>проявляють</w:t>
      </w:r>
      <w:r w:rsidRPr="00FB6EB6">
        <w:rPr>
          <w:lang w:val="en-US"/>
        </w:rPr>
        <w:t></w:t>
      </w:r>
      <w:r w:rsidRPr="00FB6EB6">
        <w:rPr>
          <w:rFonts w:hint="eastAsia"/>
        </w:rPr>
        <w:t>лише</w:t>
      </w:r>
      <w:r w:rsidRPr="00FB6EB6">
        <w:rPr>
          <w:lang w:val="en-US"/>
        </w:rPr>
        <w:t></w:t>
      </w:r>
      <w:r w:rsidRPr="00FB6EB6">
        <w:rPr>
          <w:rFonts w:hint="eastAsia"/>
        </w:rPr>
        <w:t>часткову</w:t>
      </w:r>
      <w:r w:rsidRPr="00FB6EB6">
        <w:rPr>
          <w:lang w:val="en-US"/>
        </w:rPr>
        <w:t></w:t>
      </w:r>
      <w:r w:rsidRPr="00FB6EB6">
        <w:rPr>
          <w:rFonts w:hint="eastAsia"/>
        </w:rPr>
        <w:t>здатність</w:t>
      </w:r>
      <w:r w:rsidRPr="00FB6EB6">
        <w:rPr>
          <w:lang w:val="en-US"/>
        </w:rPr>
        <w:t></w:t>
      </w:r>
      <w:r w:rsidRPr="00FB6EB6">
        <w:rPr>
          <w:rFonts w:hint="eastAsia"/>
        </w:rPr>
        <w:t>до</w:t>
      </w:r>
      <w:r w:rsidRPr="00FB6EB6">
        <w:rPr>
          <w:lang w:val="en-US"/>
        </w:rPr>
        <w:t></w:t>
      </w:r>
      <w:r w:rsidRPr="00FB6EB6">
        <w:rPr>
          <w:rFonts w:hint="eastAsia"/>
        </w:rPr>
        <w:t>селективної</w:t>
      </w:r>
      <w:r w:rsidRPr="00FB6EB6">
        <w:rPr>
          <w:lang w:val="en-US"/>
        </w:rPr>
        <w:t></w:t>
      </w:r>
      <w:r w:rsidRPr="00FB6EB6">
        <w:rPr>
          <w:rFonts w:hint="eastAsia"/>
        </w:rPr>
        <w:t>полімеризації</w:t>
      </w:r>
      <w:r w:rsidRPr="00FB6EB6">
        <w:rPr>
          <w:lang w:val="en-US"/>
        </w:rPr>
        <w:t></w:t>
      </w:r>
      <w:r w:rsidRPr="00FB6EB6">
        <w:rPr>
          <w:lang w:val="en-US"/>
        </w:rPr>
        <w:t></w:t>
      </w:r>
      <w:r w:rsidRPr="00FB6EB6">
        <w:rPr>
          <w:rFonts w:hint="eastAsia"/>
        </w:rPr>
        <w:t>утворюються</w:t>
      </w:r>
    </w:p>
    <w:p w:rsidR="00FB6EB6" w:rsidRPr="00FB6EB6" w:rsidRDefault="00FB6EB6" w:rsidP="00FB6EB6">
      <w:r w:rsidRPr="00FB6EB6">
        <w:rPr>
          <w:rFonts w:hint="eastAsia"/>
        </w:rPr>
        <w:t>полімерні</w:t>
      </w:r>
      <w:r w:rsidRPr="00FB6EB6">
        <w:rPr>
          <w:lang w:val="en-US"/>
        </w:rPr>
        <w:t></w:t>
      </w:r>
      <w:r w:rsidRPr="00FB6EB6">
        <w:rPr>
          <w:rFonts w:hint="eastAsia"/>
        </w:rPr>
        <w:t>продукти</w:t>
      </w:r>
      <w:r w:rsidRPr="00FB6EB6">
        <w:rPr>
          <w:lang w:val="en-US"/>
        </w:rPr>
        <w:t></w:t>
      </w:r>
      <w:r w:rsidRPr="00FB6EB6">
        <w:rPr>
          <w:lang w:val="en-US"/>
        </w:rPr>
        <w:t></w:t>
      </w:r>
      <w:r w:rsidRPr="00FB6EB6">
        <w:rPr>
          <w:rFonts w:hint="eastAsia"/>
        </w:rPr>
        <w:t>функціоналізовані</w:t>
      </w:r>
      <w:r w:rsidRPr="00FB6EB6">
        <w:rPr>
          <w:lang w:val="en-US"/>
        </w:rPr>
        <w:t></w:t>
      </w:r>
      <w:r w:rsidRPr="00FB6EB6">
        <w:rPr>
          <w:rFonts w:hint="eastAsia"/>
        </w:rPr>
        <w:t>алкенільними</w:t>
      </w:r>
      <w:r w:rsidRPr="00FB6EB6">
        <w:rPr>
          <w:lang w:val="en-US"/>
        </w:rPr>
        <w:t></w:t>
      </w:r>
      <w:r w:rsidRPr="00FB6EB6">
        <w:rPr>
          <w:rFonts w:hint="eastAsia"/>
        </w:rPr>
        <w:t>групами</w:t>
      </w:r>
      <w:r w:rsidRPr="00FB6EB6">
        <w:rPr>
          <w:lang w:val="en-US"/>
        </w:rPr>
        <w:t></w:t>
      </w:r>
      <w:r w:rsidRPr="00FB6EB6">
        <w:rPr>
          <w:rFonts w:hint="eastAsia"/>
        </w:rPr>
        <w:t>обох</w:t>
      </w:r>
      <w:r w:rsidRPr="00FB6EB6">
        <w:rPr>
          <w:lang w:val="en-US"/>
        </w:rPr>
        <w:t></w:t>
      </w:r>
      <w:r w:rsidRPr="00FB6EB6">
        <w:rPr>
          <w:rFonts w:hint="eastAsia"/>
        </w:rPr>
        <w:t>типів</w:t>
      </w:r>
      <w:r w:rsidRPr="00FB6EB6">
        <w:rPr>
          <w:lang w:val="en-US"/>
        </w:rPr>
        <w:t></w:t>
      </w:r>
      <w:r w:rsidRPr="00FB6EB6">
        <w:rPr>
          <w:lang w:val="en-US"/>
        </w:rPr>
        <w:t></w:t>
      </w:r>
      <w:r w:rsidRPr="00FB6EB6">
        <w:rPr>
          <w:rFonts w:hint="eastAsia"/>
        </w:rPr>
        <w:t>їх</w:t>
      </w:r>
    </w:p>
    <w:p w:rsidR="00FB6EB6" w:rsidRPr="00FB6EB6" w:rsidRDefault="00FB6EB6" w:rsidP="00FB6EB6">
      <w:r w:rsidRPr="00FB6EB6">
        <w:rPr>
          <w:rFonts w:hint="eastAsia"/>
        </w:rPr>
        <w:t>співвідношення</w:t>
      </w:r>
      <w:r w:rsidRPr="00FB6EB6">
        <w:rPr>
          <w:lang w:val="en-US"/>
        </w:rPr>
        <w:t></w:t>
      </w:r>
      <w:r w:rsidRPr="00FB6EB6">
        <w:rPr>
          <w:rFonts w:hint="eastAsia"/>
        </w:rPr>
        <w:t>на</w:t>
      </w:r>
      <w:r w:rsidRPr="00FB6EB6">
        <w:rPr>
          <w:lang w:val="en-US"/>
        </w:rPr>
        <w:t></w:t>
      </w:r>
      <w:r w:rsidRPr="00FB6EB6">
        <w:rPr>
          <w:rFonts w:hint="eastAsia"/>
        </w:rPr>
        <w:t>початковій</w:t>
      </w:r>
      <w:r w:rsidRPr="00FB6EB6">
        <w:rPr>
          <w:lang w:val="en-US"/>
        </w:rPr>
        <w:t></w:t>
      </w:r>
      <w:r w:rsidRPr="00FB6EB6">
        <w:rPr>
          <w:rFonts w:hint="eastAsia"/>
        </w:rPr>
        <w:t>стадії</w:t>
      </w:r>
      <w:r w:rsidRPr="00FB6EB6">
        <w:rPr>
          <w:lang w:val="en-US"/>
        </w:rPr>
        <w:t></w:t>
      </w:r>
      <w:r w:rsidRPr="00FB6EB6">
        <w:rPr>
          <w:rFonts w:hint="eastAsia"/>
        </w:rPr>
        <w:t>полімеризації</w:t>
      </w:r>
      <w:r w:rsidRPr="00FB6EB6">
        <w:rPr>
          <w:lang w:val="en-US"/>
        </w:rPr>
        <w:t></w:t>
      </w:r>
      <w:r w:rsidRPr="00FB6EB6">
        <w:rPr>
          <w:lang w:val="en-US"/>
        </w:rPr>
        <w:t></w:t>
      </w:r>
      <w:r w:rsidRPr="00FB6EB6">
        <w:rPr>
          <w:rFonts w:hint="eastAsia"/>
        </w:rPr>
        <w:t>визначене</w:t>
      </w:r>
      <w:r w:rsidRPr="00FB6EB6">
        <w:rPr>
          <w:lang w:val="en-US"/>
        </w:rPr>
        <w:t></w:t>
      </w:r>
      <w:r w:rsidRPr="00FB6EB6">
        <w:rPr>
          <w:rFonts w:hint="eastAsia"/>
        </w:rPr>
        <w:t>за</w:t>
      </w:r>
      <w:r w:rsidRPr="00FB6EB6">
        <w:rPr>
          <w:lang w:val="en-US"/>
        </w:rPr>
        <w:t></w:t>
      </w:r>
      <w:r w:rsidRPr="00FB6EB6">
        <w:rPr>
          <w:rFonts w:hint="eastAsia"/>
        </w:rPr>
        <w:t>даними</w:t>
      </w:r>
      <w:r w:rsidRPr="00FB6EB6">
        <w:rPr>
          <w:lang w:val="en-US"/>
        </w:rPr>
        <w:t></w:t>
      </w:r>
      <w:r w:rsidRPr="00FB6EB6">
        <w:rPr>
          <w:rFonts w:hint="eastAsia"/>
        </w:rPr>
        <w:t>ПМРспектроскопії</w:t>
      </w:r>
      <w:r w:rsidRPr="00FB6EB6">
        <w:rPr>
          <w:lang w:val="en-US"/>
        </w:rPr>
        <w:t></w:t>
      </w:r>
      <w:r w:rsidRPr="00FB6EB6">
        <w:rPr>
          <w:lang w:val="en-US"/>
        </w:rPr>
        <w:t></w:t>
      </w:r>
      <w:r w:rsidRPr="00FB6EB6">
        <w:rPr>
          <w:rFonts w:hint="eastAsia"/>
        </w:rPr>
        <w:t>корелює</w:t>
      </w:r>
      <w:r w:rsidRPr="00FB6EB6">
        <w:rPr>
          <w:lang w:val="en-US"/>
        </w:rPr>
        <w:t></w:t>
      </w:r>
      <w:r w:rsidRPr="00FB6EB6">
        <w:rPr>
          <w:rFonts w:hint="eastAsia"/>
        </w:rPr>
        <w:t>з</w:t>
      </w:r>
      <w:r w:rsidRPr="00FB6EB6">
        <w:rPr>
          <w:lang w:val="en-US"/>
        </w:rPr>
        <w:t></w:t>
      </w:r>
      <w:r w:rsidRPr="00FB6EB6">
        <w:rPr>
          <w:rFonts w:hint="eastAsia"/>
        </w:rPr>
        <w:t>теоретичними</w:t>
      </w:r>
      <w:r w:rsidRPr="00FB6EB6">
        <w:rPr>
          <w:lang w:val="en-US"/>
        </w:rPr>
        <w:t></w:t>
      </w:r>
      <w:r w:rsidRPr="00FB6EB6">
        <w:rPr>
          <w:rFonts w:hint="eastAsia"/>
        </w:rPr>
        <w:t>оцінками</w:t>
      </w:r>
      <w:r w:rsidRPr="00FB6EB6">
        <w:rPr>
          <w:lang w:val="en-US"/>
        </w:rPr>
        <w:t></w:t>
      </w:r>
    </w:p>
    <w:p w:rsidR="00FB6EB6" w:rsidRPr="00FB6EB6" w:rsidRDefault="00FB6EB6" w:rsidP="00FB6EB6">
      <w:r w:rsidRPr="00FB6EB6">
        <w:rPr>
          <w:rFonts w:hint="eastAsia"/>
        </w:rPr>
        <w:t>На</w:t>
      </w:r>
      <w:r w:rsidRPr="00FB6EB6">
        <w:rPr>
          <w:lang w:val="en-US"/>
        </w:rPr>
        <w:t></w:t>
      </w:r>
      <w:r w:rsidRPr="00FB6EB6">
        <w:rPr>
          <w:rFonts w:hint="eastAsia"/>
        </w:rPr>
        <w:t>прикладі</w:t>
      </w:r>
      <w:r w:rsidRPr="00FB6EB6">
        <w:rPr>
          <w:lang w:val="en-US"/>
        </w:rPr>
        <w:t></w:t>
      </w:r>
      <w:r w:rsidRPr="00FB6EB6">
        <w:rPr>
          <w:rFonts w:hint="eastAsia"/>
        </w:rPr>
        <w:t>метакрилоїламінофенілметакрилатів</w:t>
      </w:r>
      <w:r w:rsidRPr="00FB6EB6">
        <w:rPr>
          <w:lang w:val="en-US"/>
        </w:rPr>
        <w:t></w:t>
      </w:r>
      <w:r w:rsidRPr="00FB6EB6">
        <w:rPr>
          <w:rFonts w:hint="eastAsia"/>
        </w:rPr>
        <w:t>доведено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зростання</w:t>
      </w:r>
    </w:p>
    <w:p w:rsidR="00FB6EB6" w:rsidRPr="00FB6EB6" w:rsidRDefault="00FB6EB6" w:rsidP="00FB6EB6">
      <w:r w:rsidRPr="00FB6EB6">
        <w:rPr>
          <w:lang w:val="en-US"/>
        </w:rPr>
        <w:t></w:t>
      </w:r>
      <w:r w:rsidRPr="00FB6EB6">
        <w:rPr>
          <w:lang w:val="en-US"/>
        </w:rPr>
        <w:t></w:t>
      </w:r>
      <w:r w:rsidRPr="00FB6EB6">
        <w:rPr>
          <w:lang w:val="en-US"/>
        </w:rPr>
        <w:t></w:t>
      </w:r>
    </w:p>
    <w:p w:rsidR="00FB6EB6" w:rsidRPr="00FB6EB6" w:rsidRDefault="00FB6EB6" w:rsidP="00FB6EB6">
      <w:r w:rsidRPr="00FB6EB6">
        <w:rPr>
          <w:rFonts w:hint="eastAsia"/>
        </w:rPr>
        <w:t>ступеня</w:t>
      </w:r>
      <w:r w:rsidRPr="00FB6EB6">
        <w:rPr>
          <w:lang w:val="en-US"/>
        </w:rPr>
        <w:t></w:t>
      </w:r>
      <w:r w:rsidRPr="00FB6EB6">
        <w:rPr>
          <w:rFonts w:hint="eastAsia"/>
        </w:rPr>
        <w:t>участі</w:t>
      </w:r>
      <w:r w:rsidRPr="00FB6EB6">
        <w:rPr>
          <w:lang w:val="en-US"/>
        </w:rPr>
        <w:t></w:t>
      </w:r>
      <w:r w:rsidRPr="00FB6EB6">
        <w:rPr>
          <w:rFonts w:hint="eastAsia"/>
        </w:rPr>
        <w:t>другого</w:t>
      </w:r>
      <w:r w:rsidRPr="00FB6EB6">
        <w:rPr>
          <w:lang w:val="en-US"/>
        </w:rPr>
        <w:t></w:t>
      </w:r>
      <w:r w:rsidRPr="00FB6EB6">
        <w:rPr>
          <w:lang w:val="en-US"/>
        </w:rPr>
        <w:t></w:t>
      </w:r>
      <w:r w:rsidRPr="00FB6EB6">
        <w:rPr>
          <w:rFonts w:hint="eastAsia"/>
        </w:rPr>
        <w:t>менш</w:t>
      </w:r>
      <w:r w:rsidRPr="00FB6EB6">
        <w:rPr>
          <w:lang w:val="en-US"/>
        </w:rPr>
        <w:t></w:t>
      </w:r>
      <w:r w:rsidRPr="00FB6EB6">
        <w:rPr>
          <w:rFonts w:hint="eastAsia"/>
        </w:rPr>
        <w:t>активного</w:t>
      </w:r>
      <w:r w:rsidRPr="00FB6EB6">
        <w:rPr>
          <w:lang w:val="en-US"/>
        </w:rPr>
        <w:t></w:t>
      </w:r>
      <w:r w:rsidRPr="00FB6EB6">
        <w:rPr>
          <w:rFonts w:hint="eastAsia"/>
        </w:rPr>
        <w:t>зв’язку</w:t>
      </w:r>
      <w:r w:rsidRPr="00FB6EB6">
        <w:rPr>
          <w:lang w:val="en-US"/>
        </w:rPr>
        <w:t></w:t>
      </w:r>
      <w:r w:rsidRPr="00FB6EB6">
        <w:rPr>
          <w:lang w:val="en-US"/>
        </w:rPr>
        <w:t></w:t>
      </w:r>
      <w:r w:rsidRPr="00FB6EB6">
        <w:rPr>
          <w:rFonts w:hint="eastAsia"/>
        </w:rPr>
        <w:t>в</w:t>
      </w:r>
      <w:r w:rsidRPr="00FB6EB6">
        <w:rPr>
          <w:lang w:val="en-US"/>
        </w:rPr>
        <w:t></w:t>
      </w:r>
      <w:r w:rsidRPr="00FB6EB6">
        <w:rPr>
          <w:rFonts w:hint="eastAsia"/>
        </w:rPr>
        <w:t>процесі</w:t>
      </w:r>
      <w:r w:rsidRPr="00FB6EB6">
        <w:rPr>
          <w:lang w:val="en-US"/>
        </w:rPr>
        <w:t></w:t>
      </w:r>
      <w:r w:rsidRPr="00FB6EB6">
        <w:rPr>
          <w:rFonts w:hint="eastAsia"/>
        </w:rPr>
        <w:t>полімеризації</w:t>
      </w:r>
      <w:r w:rsidRPr="00FB6EB6">
        <w:rPr>
          <w:lang w:val="en-US"/>
        </w:rPr>
        <w:t></w:t>
      </w:r>
      <w:r w:rsidRPr="00FB6EB6">
        <w:rPr>
          <w:lang w:val="en-US"/>
        </w:rPr>
        <w:t></w:t>
      </w:r>
      <w:r w:rsidRPr="00FB6EB6">
        <w:rPr>
          <w:rFonts w:hint="eastAsia"/>
        </w:rPr>
        <w:t>призводить</w:t>
      </w:r>
      <w:r w:rsidRPr="00FB6EB6">
        <w:rPr>
          <w:lang w:val="en-US"/>
        </w:rPr>
        <w:t></w:t>
      </w:r>
      <w:r w:rsidRPr="00FB6EB6">
        <w:rPr>
          <w:rFonts w:hint="eastAsia"/>
        </w:rPr>
        <w:t>до</w:t>
      </w:r>
    </w:p>
    <w:p w:rsidR="00FB6EB6" w:rsidRPr="00FB6EB6" w:rsidRDefault="00FB6EB6" w:rsidP="00FB6EB6">
      <w:r w:rsidRPr="00FB6EB6">
        <w:rPr>
          <w:rFonts w:hint="eastAsia"/>
        </w:rPr>
        <w:t>конверсійної</w:t>
      </w:r>
      <w:r w:rsidRPr="00FB6EB6">
        <w:rPr>
          <w:lang w:val="en-US"/>
        </w:rPr>
        <w:t></w:t>
      </w:r>
      <w:r w:rsidRPr="00FB6EB6">
        <w:rPr>
          <w:rFonts w:hint="eastAsia"/>
        </w:rPr>
        <w:t>залежності</w:t>
      </w:r>
      <w:r w:rsidRPr="00FB6EB6">
        <w:rPr>
          <w:lang w:val="en-US"/>
        </w:rPr>
        <w:t></w:t>
      </w:r>
      <w:r w:rsidRPr="00FB6EB6">
        <w:rPr>
          <w:rFonts w:hint="eastAsia"/>
        </w:rPr>
        <w:t>значень</w:t>
      </w:r>
    </w:p>
    <w:p w:rsidR="00FB6EB6" w:rsidRPr="00FB6EB6" w:rsidRDefault="00FB6EB6" w:rsidP="00FB6EB6">
      <w:r w:rsidRPr="00FB6EB6">
        <w:rPr>
          <w:lang w:val="en-US"/>
        </w:rPr>
        <w:t></w:t>
      </w:r>
    </w:p>
    <w:p w:rsidR="00FB6EB6" w:rsidRPr="00FB6EB6" w:rsidRDefault="00FB6EB6" w:rsidP="00FB6EB6">
      <w:r w:rsidRPr="00FB6EB6">
        <w:rPr>
          <w:lang w:val="en-US"/>
        </w:rPr>
        <w:t></w:t>
      </w:r>
    </w:p>
    <w:p w:rsidR="00FB6EB6" w:rsidRPr="00FB6EB6" w:rsidRDefault="00FB6EB6" w:rsidP="00FB6EB6">
      <w:r w:rsidRPr="00FB6EB6">
        <w:rPr>
          <w:rFonts w:hint="eastAsia"/>
        </w:rPr>
        <w:t>та</w:t>
      </w:r>
    </w:p>
    <w:p w:rsidR="00FB6EB6" w:rsidRPr="00FB6EB6" w:rsidRDefault="00FB6EB6" w:rsidP="00FB6EB6">
      <w:r w:rsidRPr="00FB6EB6">
        <w:rPr>
          <w:lang w:val="en-US"/>
        </w:rPr>
        <w:t></w:t>
      </w:r>
      <w:r w:rsidRPr="00FB6EB6">
        <w:rPr>
          <w:lang w:val="en-US"/>
        </w:rPr>
        <w:t></w:t>
      </w:r>
    </w:p>
    <w:p w:rsidR="00FB6EB6" w:rsidRPr="00FB6EB6" w:rsidRDefault="00FB6EB6" w:rsidP="00FB6EB6">
      <w:r w:rsidRPr="00FB6EB6">
        <w:rPr>
          <w:rFonts w:hint="eastAsia"/>
        </w:rPr>
        <w:t>одержуваних</w:t>
      </w:r>
      <w:r w:rsidRPr="00FB6EB6">
        <w:rPr>
          <w:lang w:val="en-US"/>
        </w:rPr>
        <w:t></w:t>
      </w:r>
      <w:r w:rsidRPr="00FB6EB6">
        <w:rPr>
          <w:rFonts w:hint="eastAsia"/>
        </w:rPr>
        <w:t>полімерних</w:t>
      </w:r>
      <w:r w:rsidRPr="00FB6EB6">
        <w:rPr>
          <w:lang w:val="en-US"/>
        </w:rPr>
        <w:t></w:t>
      </w:r>
      <w:r w:rsidRPr="00FB6EB6">
        <w:rPr>
          <w:rFonts w:hint="eastAsia"/>
        </w:rPr>
        <w:t>продуктів</w:t>
      </w:r>
      <w:r w:rsidRPr="00FB6EB6">
        <w:rPr>
          <w:lang w:val="en-US"/>
        </w:rPr>
        <w:t></w:t>
      </w:r>
    </w:p>
    <w:p w:rsidR="00FB6EB6" w:rsidRPr="00FB6EB6" w:rsidRDefault="00FB6EB6" w:rsidP="00FB6EB6">
      <w:r w:rsidRPr="00FB6EB6">
        <w:rPr>
          <w:lang w:val="en-US"/>
        </w:rPr>
        <w:t></w:t>
      </w:r>
      <w:r w:rsidRPr="00FB6EB6">
        <w:rPr>
          <w:lang w:val="en-US"/>
        </w:rPr>
        <w:t></w:t>
      </w:r>
      <w:r w:rsidRPr="00FB6EB6">
        <w:rPr>
          <w:lang w:val="en-US"/>
        </w:rPr>
        <w:t></w:t>
      </w:r>
      <w:r w:rsidRPr="00FB6EB6">
        <w:rPr>
          <w:rFonts w:hint="eastAsia"/>
        </w:rPr>
        <w:t>Доведено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здатність</w:t>
      </w:r>
      <w:r w:rsidRPr="00FB6EB6">
        <w:rPr>
          <w:lang w:val="en-US"/>
        </w:rPr>
        <w:t></w:t>
      </w:r>
      <w:r w:rsidRPr="00FB6EB6">
        <w:rPr>
          <w:rFonts w:hint="eastAsia"/>
        </w:rPr>
        <w:t>незаміщеного</w:t>
      </w:r>
      <w:r w:rsidRPr="00FB6EB6">
        <w:rPr>
          <w:lang w:val="en-US"/>
        </w:rPr>
        <w:t></w:t>
      </w:r>
      <w:r w:rsidRPr="00FB6EB6">
        <w:rPr>
          <w:rFonts w:hint="eastAsia"/>
        </w:rPr>
        <w:t>або</w:t>
      </w:r>
      <w:r w:rsidRPr="00FB6EB6">
        <w:rPr>
          <w:lang w:val="en-US"/>
        </w:rPr>
        <w:t></w:t>
      </w:r>
      <w:r w:rsidRPr="00FB6EB6">
        <w:rPr>
          <w:rFonts w:hint="eastAsia"/>
        </w:rPr>
        <w:t>метил</w:t>
      </w:r>
      <w:r w:rsidRPr="00FB6EB6">
        <w:rPr>
          <w:lang w:val="en-US"/>
        </w:rPr>
        <w:t></w:t>
      </w:r>
      <w:r w:rsidRPr="00FB6EB6">
        <w:rPr>
          <w:rFonts w:hint="eastAsia"/>
        </w:rPr>
        <w:t>заміщеного</w:t>
      </w:r>
      <w:r w:rsidRPr="00FB6EB6">
        <w:rPr>
          <w:lang w:val="en-US"/>
        </w:rPr>
        <w:t></w:t>
      </w:r>
      <w:r w:rsidRPr="00FB6EB6">
        <w:rPr>
          <w:rFonts w:hint="eastAsia"/>
        </w:rPr>
        <w:t>малеїнового</w:t>
      </w:r>
      <w:r w:rsidRPr="00FB6EB6">
        <w:rPr>
          <w:lang w:val="en-US"/>
        </w:rPr>
        <w:t></w:t>
      </w:r>
    </w:p>
    <w:p w:rsidR="00FB6EB6" w:rsidRPr="00FB6EB6" w:rsidRDefault="00FB6EB6" w:rsidP="00FB6EB6">
      <w:r w:rsidRPr="00FB6EB6">
        <w:rPr>
          <w:rFonts w:hint="eastAsia"/>
        </w:rPr>
        <w:t>метакриламідного</w:t>
      </w:r>
      <w:r w:rsidRPr="00FB6EB6">
        <w:rPr>
          <w:lang w:val="en-US"/>
        </w:rPr>
        <w:t></w:t>
      </w:r>
      <w:r w:rsidRPr="00FB6EB6">
        <w:rPr>
          <w:rFonts w:hint="eastAsia"/>
        </w:rPr>
        <w:t>фрагментів</w:t>
      </w:r>
      <w:r w:rsidRPr="00FB6EB6">
        <w:rPr>
          <w:lang w:val="en-US"/>
        </w:rPr>
        <w:t></w:t>
      </w:r>
      <w:r w:rsidRPr="00FB6EB6">
        <w:rPr>
          <w:rFonts w:hint="eastAsia"/>
        </w:rPr>
        <w:t>до</w:t>
      </w:r>
      <w:r w:rsidRPr="00FB6EB6">
        <w:rPr>
          <w:lang w:val="en-US"/>
        </w:rPr>
        <w:t></w:t>
      </w:r>
      <w:r w:rsidRPr="00FB6EB6">
        <w:rPr>
          <w:rFonts w:hint="eastAsia"/>
        </w:rPr>
        <w:t>кополімеризації</w:t>
      </w:r>
      <w:r w:rsidRPr="00FB6EB6">
        <w:rPr>
          <w:lang w:val="en-US"/>
        </w:rPr>
        <w:t></w:t>
      </w:r>
      <w:r w:rsidRPr="00FB6EB6">
        <w:rPr>
          <w:rFonts w:hint="eastAsia"/>
        </w:rPr>
        <w:t>з</w:t>
      </w:r>
      <w:r w:rsidRPr="00FB6EB6">
        <w:rPr>
          <w:lang w:val="en-US"/>
        </w:rPr>
        <w:t></w:t>
      </w:r>
      <w:r w:rsidRPr="00FB6EB6">
        <w:rPr>
          <w:rFonts w:hint="eastAsia"/>
        </w:rPr>
        <w:t>метакрилатним</w:t>
      </w:r>
      <w:r w:rsidRPr="00FB6EB6">
        <w:rPr>
          <w:lang w:val="en-US"/>
        </w:rPr>
        <w:t></w:t>
      </w:r>
      <w:r w:rsidRPr="00FB6EB6">
        <w:rPr>
          <w:rFonts w:hint="eastAsia"/>
        </w:rPr>
        <w:t>призводить</w:t>
      </w:r>
      <w:r w:rsidRPr="00FB6EB6">
        <w:rPr>
          <w:lang w:val="en-US"/>
        </w:rPr>
        <w:t></w:t>
      </w:r>
      <w:r w:rsidRPr="00FB6EB6">
        <w:rPr>
          <w:rFonts w:hint="eastAsia"/>
        </w:rPr>
        <w:t>до</w:t>
      </w:r>
    </w:p>
    <w:p w:rsidR="00FB6EB6" w:rsidRPr="00FB6EB6" w:rsidRDefault="00FB6EB6" w:rsidP="00FB6EB6">
      <w:r w:rsidRPr="00FB6EB6">
        <w:rPr>
          <w:rFonts w:hint="eastAsia"/>
        </w:rPr>
        <w:t>зшивання</w:t>
      </w:r>
      <w:r w:rsidRPr="00FB6EB6">
        <w:rPr>
          <w:lang w:val="en-US"/>
        </w:rPr>
        <w:t></w:t>
      </w:r>
      <w:r w:rsidRPr="00FB6EB6">
        <w:rPr>
          <w:rFonts w:hint="eastAsia"/>
        </w:rPr>
        <w:t>утворюваних</w:t>
      </w:r>
      <w:r w:rsidRPr="00FB6EB6">
        <w:rPr>
          <w:lang w:val="en-US"/>
        </w:rPr>
        <w:t></w:t>
      </w:r>
      <w:r w:rsidRPr="00FB6EB6">
        <w:rPr>
          <w:rFonts w:hint="eastAsia"/>
        </w:rPr>
        <w:t>макроланцюгів</w:t>
      </w:r>
      <w:r w:rsidRPr="00FB6EB6">
        <w:rPr>
          <w:lang w:val="en-US"/>
        </w:rPr>
        <w:t></w:t>
      </w:r>
      <w:r w:rsidRPr="00FB6EB6">
        <w:rPr>
          <w:lang w:val="en-US"/>
        </w:rPr>
        <w:t></w:t>
      </w:r>
      <w:r w:rsidRPr="00FB6EB6">
        <w:rPr>
          <w:rFonts w:hint="eastAsia"/>
        </w:rPr>
        <w:t>а</w:t>
      </w:r>
      <w:r w:rsidRPr="00FB6EB6">
        <w:rPr>
          <w:lang w:val="en-US"/>
        </w:rPr>
        <w:t></w:t>
      </w:r>
      <w:r w:rsidRPr="00FB6EB6">
        <w:rPr>
          <w:rFonts w:hint="eastAsia"/>
        </w:rPr>
        <w:t>моно</w:t>
      </w:r>
      <w:r w:rsidRPr="00FB6EB6">
        <w:rPr>
          <w:lang w:val="en-US"/>
        </w:rPr>
        <w:t></w:t>
      </w:r>
      <w:r w:rsidRPr="00FB6EB6">
        <w:rPr>
          <w:lang w:val="en-US"/>
        </w:rPr>
        <w:t></w:t>
      </w:r>
      <w:r w:rsidRPr="00FB6EB6">
        <w:rPr>
          <w:rFonts w:hint="eastAsia"/>
        </w:rPr>
        <w:t>та</w:t>
      </w:r>
      <w:r w:rsidRPr="00FB6EB6">
        <w:rPr>
          <w:lang w:val="en-US"/>
        </w:rPr>
        <w:t></w:t>
      </w:r>
      <w:r w:rsidRPr="00FB6EB6">
        <w:rPr>
          <w:rFonts w:hint="eastAsia"/>
        </w:rPr>
        <w:t>дизаміщеної</w:t>
      </w:r>
      <w:r w:rsidRPr="00FB6EB6">
        <w:rPr>
          <w:lang w:val="en-US"/>
        </w:rPr>
        <w:t></w:t>
      </w:r>
      <w:r w:rsidRPr="00FB6EB6">
        <w:rPr>
          <w:rFonts w:hint="eastAsia"/>
        </w:rPr>
        <w:t>малеїмідної</w:t>
      </w:r>
      <w:r w:rsidRPr="00FB6EB6">
        <w:rPr>
          <w:lang w:val="en-US"/>
        </w:rPr>
        <w:t></w:t>
      </w:r>
    </w:p>
    <w:p w:rsidR="00FB6EB6" w:rsidRPr="00FB6EB6" w:rsidRDefault="00FB6EB6" w:rsidP="00FB6EB6">
      <w:r w:rsidRPr="00FB6EB6">
        <w:rPr>
          <w:rFonts w:hint="eastAsia"/>
        </w:rPr>
        <w:t>метилтетрагідрофталімідної</w:t>
      </w:r>
      <w:r w:rsidRPr="00FB6EB6">
        <w:rPr>
          <w:lang w:val="en-US"/>
        </w:rPr>
        <w:t></w:t>
      </w:r>
      <w:r w:rsidRPr="00FB6EB6">
        <w:rPr>
          <w:rFonts w:hint="eastAsia"/>
        </w:rPr>
        <w:t>груп</w:t>
      </w:r>
      <w:r w:rsidRPr="00FB6EB6">
        <w:rPr>
          <w:lang w:val="en-US"/>
        </w:rPr>
        <w:t></w:t>
      </w:r>
      <w:r w:rsidRPr="00FB6EB6">
        <w:rPr>
          <w:rFonts w:hint="eastAsia"/>
        </w:rPr>
        <w:t>до</w:t>
      </w:r>
      <w:r w:rsidRPr="00FB6EB6">
        <w:rPr>
          <w:lang w:val="en-US"/>
        </w:rPr>
        <w:t></w:t>
      </w:r>
      <w:r w:rsidRPr="00FB6EB6">
        <w:rPr>
          <w:rFonts w:hint="eastAsia"/>
        </w:rPr>
        <w:t>участі</w:t>
      </w:r>
      <w:r w:rsidRPr="00FB6EB6">
        <w:rPr>
          <w:lang w:val="en-US"/>
        </w:rPr>
        <w:t></w:t>
      </w:r>
      <w:r w:rsidRPr="00FB6EB6">
        <w:rPr>
          <w:rFonts w:hint="eastAsia"/>
        </w:rPr>
        <w:t>в</w:t>
      </w:r>
      <w:r w:rsidRPr="00FB6EB6">
        <w:rPr>
          <w:lang w:val="en-US"/>
        </w:rPr>
        <w:t></w:t>
      </w:r>
      <w:r w:rsidRPr="00FB6EB6">
        <w:rPr>
          <w:rFonts w:hint="eastAsia"/>
        </w:rPr>
        <w:t>реакціях</w:t>
      </w:r>
      <w:r w:rsidRPr="00FB6EB6">
        <w:rPr>
          <w:lang w:val="en-US"/>
        </w:rPr>
        <w:t></w:t>
      </w:r>
      <w:r w:rsidRPr="00FB6EB6">
        <w:rPr>
          <w:rFonts w:hint="eastAsia"/>
        </w:rPr>
        <w:t>передачі</w:t>
      </w:r>
      <w:r w:rsidRPr="00FB6EB6">
        <w:rPr>
          <w:lang w:val="en-US"/>
        </w:rPr>
        <w:t></w:t>
      </w:r>
      <w:r w:rsidRPr="00FB6EB6">
        <w:rPr>
          <w:rFonts w:hint="eastAsia"/>
        </w:rPr>
        <w:t>і</w:t>
      </w:r>
      <w:r w:rsidRPr="00FB6EB6">
        <w:rPr>
          <w:lang w:val="en-US"/>
        </w:rPr>
        <w:t></w:t>
      </w:r>
      <w:r w:rsidRPr="00FB6EB6">
        <w:rPr>
          <w:rFonts w:hint="eastAsia"/>
        </w:rPr>
        <w:t>обриву</w:t>
      </w:r>
      <w:r w:rsidRPr="00FB6EB6">
        <w:rPr>
          <w:lang w:val="en-US"/>
        </w:rPr>
        <w:t></w:t>
      </w:r>
      <w:r w:rsidRPr="00FB6EB6">
        <w:rPr>
          <w:rFonts w:hint="eastAsia"/>
        </w:rPr>
        <w:t>ланцюга</w:t>
      </w:r>
      <w:r w:rsidRPr="00FB6EB6">
        <w:rPr>
          <w:lang w:val="en-US"/>
        </w:rPr>
        <w:t></w:t>
      </w:r>
      <w:r w:rsidRPr="00FB6EB6">
        <w:rPr>
          <w:rFonts w:hint="eastAsia"/>
        </w:rPr>
        <w:t>–</w:t>
      </w:r>
    </w:p>
    <w:p w:rsidR="00FB6EB6" w:rsidRPr="00FB6EB6" w:rsidRDefault="00FB6EB6" w:rsidP="00FB6EB6">
      <w:r w:rsidRPr="00FB6EB6">
        <w:rPr>
          <w:rFonts w:hint="eastAsia"/>
        </w:rPr>
        <w:t>до</w:t>
      </w:r>
      <w:r w:rsidRPr="00FB6EB6">
        <w:rPr>
          <w:lang w:val="en-US"/>
        </w:rPr>
        <w:t></w:t>
      </w:r>
      <w:r w:rsidRPr="00FB6EB6">
        <w:rPr>
          <w:rFonts w:hint="eastAsia"/>
        </w:rPr>
        <w:t>зниження</w:t>
      </w:r>
      <w:r w:rsidRPr="00FB6EB6">
        <w:rPr>
          <w:lang w:val="en-US"/>
        </w:rPr>
        <w:t></w:t>
      </w:r>
      <w:r w:rsidRPr="00FB6EB6">
        <w:rPr>
          <w:rFonts w:hint="eastAsia"/>
        </w:rPr>
        <w:t>молекулярних</w:t>
      </w:r>
      <w:r w:rsidRPr="00FB6EB6">
        <w:rPr>
          <w:lang w:val="en-US"/>
        </w:rPr>
        <w:t></w:t>
      </w:r>
      <w:r w:rsidRPr="00FB6EB6">
        <w:rPr>
          <w:rFonts w:hint="eastAsia"/>
        </w:rPr>
        <w:t>мас</w:t>
      </w:r>
      <w:r w:rsidRPr="00FB6EB6">
        <w:rPr>
          <w:lang w:val="en-US"/>
        </w:rPr>
        <w:t></w:t>
      </w:r>
      <w:r w:rsidRPr="00FB6EB6">
        <w:rPr>
          <w:rFonts w:hint="eastAsia"/>
        </w:rPr>
        <w:t>та</w:t>
      </w:r>
      <w:r w:rsidRPr="00FB6EB6">
        <w:rPr>
          <w:lang w:val="en-US"/>
        </w:rPr>
        <w:t></w:t>
      </w:r>
      <w:r w:rsidRPr="00FB6EB6">
        <w:rPr>
          <w:rFonts w:hint="eastAsia"/>
        </w:rPr>
        <w:t>розширення</w:t>
      </w:r>
      <w:r w:rsidRPr="00FB6EB6">
        <w:rPr>
          <w:lang w:val="en-US"/>
        </w:rPr>
        <w:t></w:t>
      </w:r>
      <w:r w:rsidRPr="00FB6EB6">
        <w:rPr>
          <w:rFonts w:hint="eastAsia"/>
        </w:rPr>
        <w:t>ММР</w:t>
      </w:r>
      <w:r w:rsidRPr="00FB6EB6">
        <w:rPr>
          <w:lang w:val="en-US"/>
        </w:rPr>
        <w:t></w:t>
      </w:r>
      <w:r w:rsidRPr="00FB6EB6">
        <w:rPr>
          <w:rFonts w:hint="eastAsia"/>
        </w:rPr>
        <w:t>утворюваних</w:t>
      </w:r>
      <w:r w:rsidRPr="00FB6EB6">
        <w:rPr>
          <w:lang w:val="en-US"/>
        </w:rPr>
        <w:t></w:t>
      </w:r>
      <w:r w:rsidRPr="00FB6EB6">
        <w:rPr>
          <w:rFonts w:hint="eastAsia"/>
        </w:rPr>
        <w:t>полімерів</w:t>
      </w:r>
      <w:r w:rsidRPr="00FB6EB6">
        <w:rPr>
          <w:lang w:val="en-US"/>
        </w:rPr>
        <w:t></w:t>
      </w:r>
    </w:p>
    <w:p w:rsidR="00FB6EB6" w:rsidRPr="00FB6EB6" w:rsidRDefault="00FB6EB6" w:rsidP="00FB6EB6">
      <w:r w:rsidRPr="00FB6EB6">
        <w:rPr>
          <w:lang w:val="en-US"/>
        </w:rPr>
        <w:t></w:t>
      </w:r>
      <w:r w:rsidRPr="00FB6EB6">
        <w:rPr>
          <w:lang w:val="en-US"/>
        </w:rPr>
        <w:t></w:t>
      </w:r>
      <w:r w:rsidRPr="00FB6EB6">
        <w:rPr>
          <w:lang w:val="en-US"/>
        </w:rPr>
        <w:t></w:t>
      </w:r>
      <w:r w:rsidRPr="00FB6EB6">
        <w:rPr>
          <w:rFonts w:hint="eastAsia"/>
        </w:rPr>
        <w:t>Показано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синтез</w:t>
      </w:r>
      <w:r w:rsidRPr="00FB6EB6">
        <w:rPr>
          <w:lang w:val="en-US"/>
        </w:rPr>
        <w:t></w:t>
      </w:r>
      <w:r w:rsidRPr="00FB6EB6">
        <w:rPr>
          <w:rFonts w:hint="eastAsia"/>
        </w:rPr>
        <w:t>алкен</w:t>
      </w:r>
      <w:r w:rsidRPr="00FB6EB6">
        <w:rPr>
          <w:lang w:val="en-US"/>
        </w:rPr>
        <w:t></w:t>
      </w:r>
      <w:r w:rsidRPr="00FB6EB6">
        <w:rPr>
          <w:rFonts w:hint="eastAsia"/>
        </w:rPr>
        <w:t>функціоналізованих</w:t>
      </w:r>
      <w:r w:rsidRPr="00FB6EB6">
        <w:rPr>
          <w:lang w:val="en-US"/>
        </w:rPr>
        <w:t></w:t>
      </w:r>
      <w:r w:rsidRPr="00FB6EB6">
        <w:rPr>
          <w:rFonts w:hint="eastAsia"/>
        </w:rPr>
        <w:t>полі</w:t>
      </w:r>
      <w:r w:rsidRPr="00FB6EB6">
        <w:rPr>
          <w:lang w:val="en-US"/>
        </w:rPr>
        <w:t></w:t>
      </w:r>
      <w:r w:rsidRPr="00FB6EB6">
        <w:rPr>
          <w:rFonts w:hint="eastAsia"/>
        </w:rPr>
        <w:t>феніл</w:t>
      </w:r>
      <w:r w:rsidRPr="00FB6EB6">
        <w:rPr>
          <w:lang w:val="en-US"/>
        </w:rPr>
        <w:t></w:t>
      </w:r>
      <w:r w:rsidRPr="00FB6EB6">
        <w:rPr>
          <w:rFonts w:hint="eastAsia"/>
        </w:rPr>
        <w:t>нафтилметакрилатів</w:t>
      </w:r>
      <w:r w:rsidRPr="00FB6EB6">
        <w:rPr>
          <w:lang w:val="en-US"/>
        </w:rPr>
        <w:t></w:t>
      </w:r>
      <w:r w:rsidRPr="00FB6EB6">
        <w:rPr>
          <w:lang w:val="en-US"/>
        </w:rPr>
        <w:t></w:t>
      </w:r>
      <w:r w:rsidRPr="00FB6EB6">
        <w:rPr>
          <w:rFonts w:hint="eastAsia"/>
        </w:rPr>
        <w:t>з</w:t>
      </w:r>
      <w:r w:rsidRPr="00FB6EB6">
        <w:rPr>
          <w:lang w:val="en-US"/>
        </w:rPr>
        <w:t></w:t>
      </w:r>
      <w:r w:rsidRPr="00FB6EB6">
        <w:rPr>
          <w:rFonts w:hint="eastAsia"/>
        </w:rPr>
        <w:t>малеїмідними</w:t>
      </w:r>
      <w:r w:rsidRPr="00FB6EB6">
        <w:rPr>
          <w:lang w:val="en-US"/>
        </w:rPr>
        <w:t></w:t>
      </w:r>
      <w:r w:rsidRPr="00FB6EB6">
        <w:rPr>
          <w:rFonts w:hint="eastAsia"/>
        </w:rPr>
        <w:t>або</w:t>
      </w:r>
      <w:r w:rsidRPr="00FB6EB6">
        <w:rPr>
          <w:lang w:val="en-US"/>
        </w:rPr>
        <w:t></w:t>
      </w:r>
      <w:r w:rsidRPr="00FB6EB6">
        <w:rPr>
          <w:rFonts w:hint="eastAsia"/>
        </w:rPr>
        <w:t>тетрагідрофталімідними</w:t>
      </w:r>
      <w:r w:rsidRPr="00FB6EB6">
        <w:rPr>
          <w:lang w:val="en-US"/>
        </w:rPr>
        <w:t></w:t>
      </w:r>
      <w:r w:rsidRPr="00FB6EB6">
        <w:rPr>
          <w:rFonts w:hint="eastAsia"/>
        </w:rPr>
        <w:t>бічними</w:t>
      </w:r>
      <w:r w:rsidRPr="00FB6EB6">
        <w:rPr>
          <w:lang w:val="en-US"/>
        </w:rPr>
        <w:t></w:t>
      </w:r>
      <w:r w:rsidRPr="00FB6EB6">
        <w:rPr>
          <w:rFonts w:hint="eastAsia"/>
        </w:rPr>
        <w:t>групами</w:t>
      </w:r>
      <w:r w:rsidRPr="00FB6EB6">
        <w:rPr>
          <w:lang w:val="en-US"/>
        </w:rPr>
        <w:t></w:t>
      </w:r>
      <w:r w:rsidRPr="00FB6EB6">
        <w:rPr>
          <w:rFonts w:hint="eastAsia"/>
        </w:rPr>
        <w:t>можна</w:t>
      </w:r>
    </w:p>
    <w:p w:rsidR="00FB6EB6" w:rsidRPr="00FB6EB6" w:rsidRDefault="00FB6EB6" w:rsidP="00FB6EB6">
      <w:r w:rsidRPr="00FB6EB6">
        <w:rPr>
          <w:rFonts w:hint="eastAsia"/>
        </w:rPr>
        <w:t>здійснювати</w:t>
      </w:r>
      <w:r w:rsidRPr="00FB6EB6">
        <w:rPr>
          <w:lang w:val="en-US"/>
        </w:rPr>
        <w:t></w:t>
      </w:r>
      <w:r w:rsidRPr="00FB6EB6">
        <w:rPr>
          <w:rFonts w:hint="eastAsia"/>
        </w:rPr>
        <w:t>радикальною</w:t>
      </w:r>
      <w:r w:rsidRPr="00FB6EB6">
        <w:rPr>
          <w:lang w:val="en-US"/>
        </w:rPr>
        <w:t></w:t>
      </w:r>
      <w:r w:rsidRPr="00FB6EB6">
        <w:rPr>
          <w:rFonts w:hint="eastAsia"/>
        </w:rPr>
        <w:t>фотоініційованою</w:t>
      </w:r>
      <w:r w:rsidRPr="00FB6EB6">
        <w:rPr>
          <w:lang w:val="en-US"/>
        </w:rPr>
        <w:t></w:t>
      </w:r>
      <w:r w:rsidRPr="00FB6EB6">
        <w:rPr>
          <w:rFonts w:hint="eastAsia"/>
        </w:rPr>
        <w:t>полімеризацією</w:t>
      </w:r>
      <w:r w:rsidRPr="00FB6EB6">
        <w:rPr>
          <w:lang w:val="en-US"/>
        </w:rPr>
        <w:t></w:t>
      </w:r>
      <w:r w:rsidRPr="00FB6EB6">
        <w:rPr>
          <w:rFonts w:hint="eastAsia"/>
        </w:rPr>
        <w:t>за</w:t>
      </w:r>
      <w:r w:rsidRPr="00FB6EB6">
        <w:rPr>
          <w:lang w:val="en-US"/>
        </w:rPr>
        <w:t></w:t>
      </w:r>
      <w:r w:rsidRPr="00FB6EB6">
        <w:rPr>
          <w:rFonts w:hint="eastAsia"/>
        </w:rPr>
        <w:t>умов</w:t>
      </w:r>
      <w:r w:rsidRPr="00FB6EB6">
        <w:rPr>
          <w:lang w:val="en-US"/>
        </w:rPr>
        <w:t></w:t>
      </w:r>
      <w:r w:rsidRPr="00FB6EB6">
        <w:rPr>
          <w:lang w:val="en-US"/>
        </w:rPr>
        <w:t></w:t>
      </w:r>
      <w:r w:rsidRPr="00FB6EB6">
        <w:rPr>
          <w:rFonts w:hint="eastAsia"/>
        </w:rPr>
        <w:t>що</w:t>
      </w:r>
    </w:p>
    <w:p w:rsidR="00FB6EB6" w:rsidRPr="00FB6EB6" w:rsidRDefault="00FB6EB6" w:rsidP="00FB6EB6">
      <w:r w:rsidRPr="00FB6EB6">
        <w:rPr>
          <w:rFonts w:hint="eastAsia"/>
        </w:rPr>
        <w:t>виключають</w:t>
      </w:r>
      <w:r w:rsidRPr="00FB6EB6">
        <w:rPr>
          <w:lang w:val="en-US"/>
        </w:rPr>
        <w:t></w:t>
      </w:r>
      <w:r w:rsidRPr="00FB6EB6">
        <w:rPr>
          <w:rFonts w:hint="eastAsia"/>
        </w:rPr>
        <w:t>пряму</w:t>
      </w:r>
      <w:r w:rsidRPr="00FB6EB6">
        <w:rPr>
          <w:lang w:val="en-US"/>
        </w:rPr>
        <w:t></w:t>
      </w:r>
      <w:r w:rsidRPr="00FB6EB6">
        <w:rPr>
          <w:rFonts w:hint="eastAsia"/>
        </w:rPr>
        <w:t>фотоактивацію</w:t>
      </w:r>
      <w:r w:rsidRPr="00FB6EB6">
        <w:rPr>
          <w:lang w:val="en-US"/>
        </w:rPr>
        <w:t></w:t>
      </w:r>
      <w:r w:rsidRPr="00FB6EB6">
        <w:rPr>
          <w:rFonts w:hint="eastAsia"/>
        </w:rPr>
        <w:t>вихідного</w:t>
      </w:r>
      <w:r w:rsidRPr="00FB6EB6">
        <w:rPr>
          <w:lang w:val="en-US"/>
        </w:rPr>
        <w:t></w:t>
      </w:r>
      <w:r w:rsidRPr="00FB6EB6">
        <w:rPr>
          <w:rFonts w:hint="eastAsia"/>
        </w:rPr>
        <w:t>біфункціонального</w:t>
      </w:r>
      <w:r w:rsidRPr="00FB6EB6">
        <w:rPr>
          <w:lang w:val="en-US"/>
        </w:rPr>
        <w:t></w:t>
      </w:r>
      <w:r w:rsidRPr="00FB6EB6">
        <w:rPr>
          <w:rFonts w:hint="eastAsia"/>
        </w:rPr>
        <w:t>мономеру</w:t>
      </w:r>
      <w:r w:rsidRPr="00FB6EB6">
        <w:rPr>
          <w:lang w:val="en-US"/>
        </w:rPr>
        <w:t></w:t>
      </w:r>
    </w:p>
    <w:p w:rsidR="00FB6EB6" w:rsidRPr="00FB6EB6" w:rsidRDefault="00FB6EB6" w:rsidP="00FB6EB6">
      <w:r w:rsidRPr="00FB6EB6">
        <w:rPr>
          <w:lang w:val="en-US"/>
        </w:rPr>
        <w:t></w:t>
      </w:r>
      <w:r w:rsidRPr="00FB6EB6">
        <w:rPr>
          <w:lang w:val="en-US"/>
        </w:rPr>
        <w:t></w:t>
      </w:r>
      <w:r w:rsidRPr="00FB6EB6">
        <w:rPr>
          <w:lang w:val="en-US"/>
        </w:rPr>
        <w:t></w:t>
      </w:r>
      <w:r w:rsidRPr="00FB6EB6">
        <w:rPr>
          <w:rFonts w:hint="eastAsia"/>
        </w:rPr>
        <w:t>Запропоновано</w:t>
      </w:r>
      <w:r w:rsidRPr="00FB6EB6">
        <w:rPr>
          <w:lang w:val="en-US"/>
        </w:rPr>
        <w:t></w:t>
      </w:r>
      <w:r w:rsidRPr="00FB6EB6">
        <w:rPr>
          <w:rFonts w:hint="eastAsia"/>
        </w:rPr>
        <w:t>підхід</w:t>
      </w:r>
      <w:r w:rsidRPr="00FB6EB6">
        <w:rPr>
          <w:lang w:val="en-US"/>
        </w:rPr>
        <w:t></w:t>
      </w:r>
      <w:r w:rsidRPr="00FB6EB6">
        <w:rPr>
          <w:lang w:val="en-US"/>
        </w:rPr>
        <w:t></w:t>
      </w:r>
      <w:r w:rsidRPr="00FB6EB6">
        <w:rPr>
          <w:rFonts w:hint="eastAsia"/>
        </w:rPr>
        <w:t>за</w:t>
      </w:r>
      <w:r w:rsidRPr="00FB6EB6">
        <w:rPr>
          <w:lang w:val="en-US"/>
        </w:rPr>
        <w:t></w:t>
      </w:r>
      <w:r w:rsidRPr="00FB6EB6">
        <w:rPr>
          <w:rFonts w:hint="eastAsia"/>
        </w:rPr>
        <w:t>яким</w:t>
      </w:r>
      <w:r w:rsidRPr="00FB6EB6">
        <w:rPr>
          <w:lang w:val="en-US"/>
        </w:rPr>
        <w:t></w:t>
      </w:r>
      <w:r w:rsidRPr="00FB6EB6">
        <w:rPr>
          <w:rFonts w:hint="eastAsia"/>
        </w:rPr>
        <w:t>кополімеризація</w:t>
      </w:r>
      <w:r w:rsidRPr="00FB6EB6">
        <w:rPr>
          <w:lang w:val="en-US"/>
        </w:rPr>
        <w:t></w:t>
      </w:r>
      <w:r w:rsidRPr="00FB6EB6">
        <w:rPr>
          <w:rFonts w:hint="eastAsia"/>
        </w:rPr>
        <w:t>біфункціонального</w:t>
      </w:r>
    </w:p>
    <w:p w:rsidR="00FB6EB6" w:rsidRPr="00FB6EB6" w:rsidRDefault="00FB6EB6" w:rsidP="00FB6EB6">
      <w:r w:rsidRPr="00FB6EB6">
        <w:rPr>
          <w:rFonts w:hint="eastAsia"/>
        </w:rPr>
        <w:t>мономеру</w:t>
      </w:r>
      <w:r w:rsidRPr="00FB6EB6">
        <w:rPr>
          <w:lang w:val="en-US"/>
        </w:rPr>
        <w:t></w:t>
      </w:r>
      <w:r w:rsidRPr="00FB6EB6">
        <w:rPr>
          <w:rFonts w:hint="eastAsia"/>
        </w:rPr>
        <w:t>з</w:t>
      </w:r>
      <w:r w:rsidRPr="00FB6EB6">
        <w:rPr>
          <w:lang w:val="en-US"/>
        </w:rPr>
        <w:t></w:t>
      </w:r>
      <w:r w:rsidRPr="00FB6EB6">
        <w:rPr>
          <w:rFonts w:hint="eastAsia"/>
        </w:rPr>
        <w:t>іншим</w:t>
      </w:r>
      <w:r w:rsidRPr="00FB6EB6">
        <w:rPr>
          <w:lang w:val="en-US"/>
        </w:rPr>
        <w:t></w:t>
      </w:r>
      <w:r w:rsidRPr="00FB6EB6">
        <w:rPr>
          <w:rFonts w:hint="eastAsia"/>
        </w:rPr>
        <w:t>мономером</w:t>
      </w:r>
      <w:r w:rsidRPr="00FB6EB6">
        <w:rPr>
          <w:lang w:val="en-US"/>
        </w:rPr>
        <w:t></w:t>
      </w:r>
      <w:r w:rsidRPr="00FB6EB6">
        <w:rPr>
          <w:rFonts w:hint="eastAsia"/>
        </w:rPr>
        <w:t>розглядається</w:t>
      </w:r>
      <w:r w:rsidRPr="00FB6EB6">
        <w:rPr>
          <w:lang w:val="en-US"/>
        </w:rPr>
        <w:t></w:t>
      </w:r>
      <w:r w:rsidRPr="00FB6EB6">
        <w:rPr>
          <w:rFonts w:hint="eastAsia"/>
        </w:rPr>
        <w:t>як</w:t>
      </w:r>
      <w:r w:rsidRPr="00FB6EB6">
        <w:rPr>
          <w:lang w:val="en-US"/>
        </w:rPr>
        <w:t></w:t>
      </w:r>
      <w:r w:rsidRPr="00FB6EB6">
        <w:rPr>
          <w:rFonts w:hint="eastAsia"/>
        </w:rPr>
        <w:t>терполімеризація</w:t>
      </w:r>
      <w:r w:rsidRPr="00FB6EB6">
        <w:rPr>
          <w:lang w:val="en-US"/>
        </w:rPr>
        <w:t></w:t>
      </w:r>
      <w:r w:rsidRPr="00FB6EB6">
        <w:rPr>
          <w:lang w:val="en-US"/>
        </w:rPr>
        <w:t></w:t>
      </w:r>
      <w:r w:rsidRPr="00FB6EB6">
        <w:rPr>
          <w:rFonts w:hint="eastAsia"/>
        </w:rPr>
        <w:t>Доведено</w:t>
      </w:r>
      <w:r w:rsidRPr="00FB6EB6">
        <w:rPr>
          <w:lang w:val="en-US"/>
        </w:rPr>
        <w:t></w:t>
      </w:r>
      <w:r w:rsidRPr="00FB6EB6">
        <w:rPr>
          <w:lang w:val="en-US"/>
        </w:rPr>
        <w:t></w:t>
      </w:r>
      <w:r w:rsidRPr="00FB6EB6">
        <w:rPr>
          <w:rFonts w:hint="eastAsia"/>
        </w:rPr>
        <w:t>що</w:t>
      </w:r>
    </w:p>
    <w:p w:rsidR="00FB6EB6" w:rsidRPr="00FB6EB6" w:rsidRDefault="00FB6EB6" w:rsidP="00FB6EB6">
      <w:r w:rsidRPr="00FB6EB6">
        <w:rPr>
          <w:rFonts w:hint="eastAsia"/>
        </w:rPr>
        <w:t>ініційованою</w:t>
      </w:r>
      <w:r w:rsidRPr="00FB6EB6">
        <w:rPr>
          <w:lang w:val="en-US"/>
        </w:rPr>
        <w:t></w:t>
      </w:r>
      <w:r w:rsidRPr="00FB6EB6">
        <w:rPr>
          <w:rFonts w:hint="eastAsia"/>
        </w:rPr>
        <w:t>радикальною</w:t>
      </w:r>
      <w:r w:rsidRPr="00FB6EB6">
        <w:rPr>
          <w:lang w:val="en-US"/>
        </w:rPr>
        <w:t></w:t>
      </w:r>
      <w:r w:rsidRPr="00FB6EB6">
        <w:rPr>
          <w:rFonts w:hint="eastAsia"/>
        </w:rPr>
        <w:t>кополімеризацією</w:t>
      </w:r>
      <w:r w:rsidRPr="00FB6EB6">
        <w:rPr>
          <w:lang w:val="en-US"/>
        </w:rPr>
        <w:t></w:t>
      </w:r>
      <w:r w:rsidRPr="00FB6EB6">
        <w:rPr>
          <w:rFonts w:hint="eastAsia"/>
        </w:rPr>
        <w:t>біфункціональних</w:t>
      </w:r>
      <w:r w:rsidRPr="00FB6EB6">
        <w:rPr>
          <w:lang w:val="en-US"/>
        </w:rPr>
        <w:t></w:t>
      </w:r>
      <w:r w:rsidRPr="00FB6EB6">
        <w:rPr>
          <w:rFonts w:hint="eastAsia"/>
        </w:rPr>
        <w:t>мономерів</w:t>
      </w:r>
      <w:r w:rsidRPr="00FB6EB6">
        <w:rPr>
          <w:lang w:val="en-US"/>
        </w:rPr>
        <w:t></w:t>
      </w:r>
      <w:r w:rsidRPr="00FB6EB6">
        <w:rPr>
          <w:rFonts w:hint="eastAsia"/>
        </w:rPr>
        <w:t>з</w:t>
      </w:r>
    </w:p>
    <w:p w:rsidR="00FB6EB6" w:rsidRPr="00FB6EB6" w:rsidRDefault="00FB6EB6" w:rsidP="00FB6EB6">
      <w:r w:rsidRPr="00FB6EB6">
        <w:rPr>
          <w:rFonts w:hint="eastAsia"/>
        </w:rPr>
        <w:t>мономерами</w:t>
      </w:r>
      <w:r w:rsidRPr="00FB6EB6">
        <w:rPr>
          <w:lang w:val="en-US"/>
        </w:rPr>
        <w:t></w:t>
      </w:r>
      <w:r w:rsidRPr="00FB6EB6">
        <w:rPr>
          <w:rFonts w:hint="eastAsia"/>
        </w:rPr>
        <w:t>різної</w:t>
      </w:r>
      <w:r w:rsidRPr="00FB6EB6">
        <w:rPr>
          <w:lang w:val="en-US"/>
        </w:rPr>
        <w:t></w:t>
      </w:r>
      <w:r w:rsidRPr="00FB6EB6">
        <w:rPr>
          <w:rFonts w:hint="eastAsia"/>
        </w:rPr>
        <w:t>полярності</w:t>
      </w:r>
      <w:r w:rsidRPr="00FB6EB6">
        <w:rPr>
          <w:lang w:val="en-US"/>
        </w:rPr>
        <w:t></w:t>
      </w:r>
      <w:r w:rsidRPr="00FB6EB6">
        <w:rPr>
          <w:rFonts w:hint="eastAsia"/>
        </w:rPr>
        <w:t>можна</w:t>
      </w:r>
      <w:r w:rsidRPr="00FB6EB6">
        <w:rPr>
          <w:lang w:val="en-US"/>
        </w:rPr>
        <w:t></w:t>
      </w:r>
      <w:r w:rsidRPr="00FB6EB6">
        <w:rPr>
          <w:rFonts w:hint="eastAsia"/>
        </w:rPr>
        <w:t>синтезувати</w:t>
      </w:r>
      <w:r w:rsidRPr="00FB6EB6">
        <w:rPr>
          <w:lang w:val="en-US"/>
        </w:rPr>
        <w:t></w:t>
      </w:r>
      <w:r w:rsidRPr="00FB6EB6">
        <w:rPr>
          <w:rFonts w:hint="eastAsia"/>
        </w:rPr>
        <w:t>кополімери</w:t>
      </w:r>
      <w:r w:rsidRPr="00FB6EB6">
        <w:rPr>
          <w:lang w:val="en-US"/>
        </w:rPr>
        <w:t></w:t>
      </w:r>
      <w:r w:rsidRPr="00FB6EB6">
        <w:rPr>
          <w:lang w:val="en-US"/>
        </w:rPr>
        <w:t></w:t>
      </w:r>
      <w:r w:rsidRPr="00FB6EB6">
        <w:rPr>
          <w:rFonts w:hint="eastAsia"/>
        </w:rPr>
        <w:t>функціоналізовані</w:t>
      </w:r>
    </w:p>
    <w:p w:rsidR="00FB6EB6" w:rsidRPr="00FB6EB6" w:rsidRDefault="00FB6EB6" w:rsidP="00FB6EB6">
      <w:r w:rsidRPr="00FB6EB6">
        <w:rPr>
          <w:rFonts w:hint="eastAsia"/>
        </w:rPr>
        <w:t>подвійними</w:t>
      </w:r>
      <w:r w:rsidRPr="00FB6EB6">
        <w:rPr>
          <w:lang w:val="en-US"/>
        </w:rPr>
        <w:t></w:t>
      </w:r>
      <w:r w:rsidRPr="00FB6EB6">
        <w:rPr>
          <w:rFonts w:hint="eastAsia"/>
        </w:rPr>
        <w:t>зв’язками</w:t>
      </w:r>
      <w:r w:rsidRPr="00FB6EB6">
        <w:rPr>
          <w:lang w:val="en-US"/>
        </w:rPr>
        <w:t></w:t>
      </w:r>
      <w:r w:rsidRPr="00FB6EB6">
        <w:rPr>
          <w:rFonts w:hint="eastAsia"/>
        </w:rPr>
        <w:t>різного</w:t>
      </w:r>
      <w:r w:rsidRPr="00FB6EB6">
        <w:rPr>
          <w:lang w:val="en-US"/>
        </w:rPr>
        <w:t></w:t>
      </w:r>
      <w:r w:rsidRPr="00FB6EB6">
        <w:rPr>
          <w:rFonts w:hint="eastAsia"/>
        </w:rPr>
        <w:t>типу</w:t>
      </w:r>
      <w:r w:rsidRPr="00FB6EB6">
        <w:rPr>
          <w:lang w:val="en-US"/>
        </w:rPr>
        <w:t></w:t>
      </w:r>
    </w:p>
    <w:p w:rsidR="00FB6EB6" w:rsidRPr="00FB6EB6" w:rsidRDefault="00FB6EB6" w:rsidP="00FB6EB6">
      <w:r w:rsidRPr="00FB6EB6">
        <w:rPr>
          <w:lang w:val="en-US"/>
        </w:rPr>
        <w:t></w:t>
      </w:r>
      <w:r w:rsidRPr="00FB6EB6">
        <w:rPr>
          <w:lang w:val="en-US"/>
        </w:rPr>
        <w:t></w:t>
      </w:r>
      <w:r w:rsidRPr="00FB6EB6">
        <w:rPr>
          <w:lang w:val="en-US"/>
        </w:rPr>
        <w:t></w:t>
      </w:r>
      <w:r w:rsidRPr="00FB6EB6">
        <w:rPr>
          <w:rFonts w:hint="eastAsia"/>
        </w:rPr>
        <w:t>Визначено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при</w:t>
      </w:r>
      <w:r w:rsidRPr="00FB6EB6">
        <w:rPr>
          <w:lang w:val="en-US"/>
        </w:rPr>
        <w:t></w:t>
      </w:r>
      <w:r w:rsidRPr="00FB6EB6">
        <w:rPr>
          <w:rFonts w:hint="eastAsia"/>
        </w:rPr>
        <w:t>відносно</w:t>
      </w:r>
      <w:r w:rsidRPr="00FB6EB6">
        <w:rPr>
          <w:lang w:val="en-US"/>
        </w:rPr>
        <w:t></w:t>
      </w:r>
      <w:r w:rsidRPr="00FB6EB6">
        <w:rPr>
          <w:rFonts w:hint="eastAsia"/>
        </w:rPr>
        <w:t>невеликих</w:t>
      </w:r>
      <w:r w:rsidRPr="00FB6EB6">
        <w:rPr>
          <w:lang w:val="en-US"/>
        </w:rPr>
        <w:t></w:t>
      </w:r>
      <w:r w:rsidRPr="00FB6EB6">
        <w:rPr>
          <w:rFonts w:hint="eastAsia"/>
        </w:rPr>
        <w:t>ступенях</w:t>
      </w:r>
      <w:r w:rsidRPr="00FB6EB6">
        <w:rPr>
          <w:lang w:val="en-US"/>
        </w:rPr>
        <w:t></w:t>
      </w:r>
      <w:r w:rsidRPr="00FB6EB6">
        <w:rPr>
          <w:rFonts w:hint="eastAsia"/>
        </w:rPr>
        <w:t>конверсії</w:t>
      </w:r>
      <w:r w:rsidRPr="00FB6EB6">
        <w:rPr>
          <w:lang w:val="en-US"/>
        </w:rPr>
        <w:t></w:t>
      </w:r>
      <w:r w:rsidRPr="00FB6EB6">
        <w:rPr>
          <w:lang w:val="en-US"/>
        </w:rPr>
        <w:t></w:t>
      </w:r>
      <w:r w:rsidRPr="00FB6EB6">
        <w:rPr>
          <w:rFonts w:hint="eastAsia"/>
        </w:rPr>
        <w:t>до</w:t>
      </w:r>
      <w:r w:rsidRPr="00FB6EB6">
        <w:rPr>
          <w:lang w:val="en-US"/>
        </w:rPr>
        <w:t></w:t>
      </w:r>
      <w:r w:rsidRPr="00FB6EB6">
        <w:rPr>
          <w:lang w:val="en-US"/>
        </w:rPr>
        <w:t></w:t>
      </w:r>
      <w:r w:rsidRPr="00FB6EB6">
        <w:rPr>
          <w:lang w:val="en-US"/>
        </w:rPr>
        <w:t></w:t>
      </w:r>
      <w:r w:rsidRPr="00FB6EB6">
        <w:rPr>
          <w:lang w:val="en-US"/>
        </w:rPr>
        <w:t></w:t>
      </w:r>
      <w:r w:rsidRPr="00FB6EB6">
        <w:rPr>
          <w:lang w:val="en-US"/>
        </w:rPr>
        <w:t></w:t>
      </w:r>
      <w:r w:rsidRPr="00FB6EB6">
        <w:rPr>
          <w:lang w:val="en-US"/>
        </w:rPr>
        <w:t></w:t>
      </w:r>
      <w:r w:rsidRPr="00FB6EB6">
        <w:rPr>
          <w:rFonts w:hint="eastAsia"/>
        </w:rPr>
        <w:t>мас</w:t>
      </w:r>
      <w:r w:rsidRPr="00FB6EB6">
        <w:rPr>
          <w:lang w:val="en-US"/>
        </w:rPr>
        <w:t></w:t>
      </w:r>
      <w:r w:rsidRPr="00FB6EB6">
        <w:rPr>
          <w:lang w:val="en-US"/>
        </w:rPr>
        <w:t></w:t>
      </w:r>
      <w:r w:rsidRPr="00FB6EB6">
        <w:rPr>
          <w:lang w:val="en-US"/>
        </w:rPr>
        <w:t></w:t>
      </w:r>
    </w:p>
    <w:p w:rsidR="00FB6EB6" w:rsidRPr="00FB6EB6" w:rsidRDefault="00FB6EB6" w:rsidP="00FB6EB6">
      <w:r w:rsidRPr="00FB6EB6">
        <w:rPr>
          <w:rFonts w:hint="eastAsia"/>
        </w:rPr>
        <w:t>радикальна</w:t>
      </w:r>
      <w:r w:rsidRPr="00FB6EB6">
        <w:rPr>
          <w:lang w:val="en-US"/>
        </w:rPr>
        <w:t></w:t>
      </w:r>
      <w:r w:rsidRPr="00FB6EB6">
        <w:rPr>
          <w:rFonts w:hint="eastAsia"/>
        </w:rPr>
        <w:t>кополімеризація</w:t>
      </w:r>
      <w:r w:rsidRPr="00FB6EB6">
        <w:rPr>
          <w:lang w:val="en-US"/>
        </w:rPr>
        <w:t></w:t>
      </w:r>
      <w:r w:rsidRPr="00FB6EB6">
        <w:rPr>
          <w:rFonts w:hint="eastAsia"/>
        </w:rPr>
        <w:t>біфункціональних</w:t>
      </w:r>
      <w:r w:rsidRPr="00FB6EB6">
        <w:rPr>
          <w:lang w:val="en-US"/>
        </w:rPr>
        <w:t></w:t>
      </w:r>
      <w:r w:rsidRPr="00FB6EB6">
        <w:rPr>
          <w:rFonts w:hint="eastAsia"/>
        </w:rPr>
        <w:t>мономерів</w:t>
      </w:r>
      <w:r w:rsidRPr="00FB6EB6">
        <w:rPr>
          <w:lang w:val="en-US"/>
        </w:rPr>
        <w:t></w:t>
      </w:r>
      <w:r w:rsidRPr="00FB6EB6">
        <w:rPr>
          <w:rFonts w:hint="eastAsia"/>
        </w:rPr>
        <w:t>–</w:t>
      </w:r>
    </w:p>
    <w:p w:rsidR="00FB6EB6" w:rsidRPr="00FB6EB6" w:rsidRDefault="00FB6EB6" w:rsidP="00FB6EB6">
      <w:r w:rsidRPr="00FB6EB6">
        <w:rPr>
          <w:rFonts w:hint="eastAsia"/>
        </w:rPr>
        <w:t>метакрилоїламінофеніл</w:t>
      </w:r>
      <w:r w:rsidRPr="00FB6EB6">
        <w:rPr>
          <w:lang w:val="en-US"/>
        </w:rPr>
        <w:t></w:t>
      </w:r>
      <w:r w:rsidRPr="00FB6EB6">
        <w:rPr>
          <w:rFonts w:hint="eastAsia"/>
        </w:rPr>
        <w:t>нафтилметакрилатів</w:t>
      </w:r>
      <w:r w:rsidRPr="00FB6EB6">
        <w:rPr>
          <w:lang w:val="en-US"/>
        </w:rPr>
        <w:t></w:t>
      </w:r>
      <w:r w:rsidRPr="00FB6EB6">
        <w:rPr>
          <w:lang w:val="en-US"/>
        </w:rPr>
        <w:t></w:t>
      </w:r>
      <w:r w:rsidRPr="00FB6EB6">
        <w:rPr>
          <w:lang w:val="en-US"/>
        </w:rPr>
        <w:t></w:t>
      </w:r>
      <w:r w:rsidRPr="00FB6EB6">
        <w:rPr>
          <w:rFonts w:hint="eastAsia"/>
        </w:rPr>
        <w:t>із</w:t>
      </w:r>
      <w:r w:rsidRPr="00FB6EB6">
        <w:rPr>
          <w:lang w:val="en-US"/>
        </w:rPr>
        <w:t></w:t>
      </w:r>
      <w:r w:rsidRPr="00FB6EB6">
        <w:rPr>
          <w:rFonts w:hint="eastAsia"/>
        </w:rPr>
        <w:t>стиролом</w:t>
      </w:r>
      <w:r w:rsidRPr="00FB6EB6">
        <w:rPr>
          <w:lang w:val="en-US"/>
        </w:rPr>
        <w:t></w:t>
      </w:r>
      <w:r w:rsidRPr="00FB6EB6">
        <w:rPr>
          <w:rFonts w:hint="eastAsia"/>
        </w:rPr>
        <w:t>у</w:t>
      </w:r>
      <w:r w:rsidRPr="00FB6EB6">
        <w:rPr>
          <w:lang w:val="en-US"/>
        </w:rPr>
        <w:t></w:t>
      </w:r>
      <w:r w:rsidRPr="00FB6EB6">
        <w:rPr>
          <w:rFonts w:hint="eastAsia"/>
        </w:rPr>
        <w:t>розчині</w:t>
      </w:r>
      <w:r w:rsidRPr="00FB6EB6">
        <w:rPr>
          <w:lang w:val="en-US"/>
        </w:rPr>
        <w:t></w:t>
      </w:r>
      <w:r w:rsidRPr="00FB6EB6">
        <w:rPr>
          <w:rFonts w:hint="eastAsia"/>
        </w:rPr>
        <w:t>ДМФА</w:t>
      </w:r>
      <w:r w:rsidRPr="00FB6EB6">
        <w:rPr>
          <w:lang w:val="en-US"/>
        </w:rPr>
        <w:t></w:t>
      </w:r>
      <w:r w:rsidRPr="00FB6EB6">
        <w:rPr>
          <w:rFonts w:hint="eastAsia"/>
        </w:rPr>
        <w:t>при</w:t>
      </w:r>
    </w:p>
    <w:p w:rsidR="00FB6EB6" w:rsidRPr="00FB6EB6" w:rsidRDefault="00FB6EB6" w:rsidP="00FB6EB6">
      <w:r w:rsidRPr="00FB6EB6">
        <w:rPr>
          <w:rFonts w:hint="eastAsia"/>
        </w:rPr>
        <w:t>двократному</w:t>
      </w:r>
      <w:r w:rsidRPr="00FB6EB6">
        <w:rPr>
          <w:lang w:val="en-US"/>
        </w:rPr>
        <w:t></w:t>
      </w:r>
      <w:r w:rsidRPr="00FB6EB6">
        <w:rPr>
          <w:rFonts w:hint="eastAsia"/>
        </w:rPr>
        <w:t>надлишку</w:t>
      </w:r>
      <w:r w:rsidRPr="00FB6EB6">
        <w:rPr>
          <w:lang w:val="en-US"/>
        </w:rPr>
        <w:t></w:t>
      </w:r>
      <w:r w:rsidRPr="00FB6EB6">
        <w:rPr>
          <w:rFonts w:hint="eastAsia"/>
        </w:rPr>
        <w:t>стиролу</w:t>
      </w:r>
      <w:r w:rsidRPr="00FB6EB6">
        <w:rPr>
          <w:lang w:val="en-US"/>
        </w:rPr>
        <w:t></w:t>
      </w:r>
      <w:r w:rsidRPr="00FB6EB6">
        <w:rPr>
          <w:rFonts w:hint="eastAsia"/>
        </w:rPr>
        <w:t>у</w:t>
      </w:r>
      <w:r w:rsidRPr="00FB6EB6">
        <w:rPr>
          <w:lang w:val="en-US"/>
        </w:rPr>
        <w:t></w:t>
      </w:r>
      <w:r w:rsidRPr="00FB6EB6">
        <w:rPr>
          <w:rFonts w:hint="eastAsia"/>
        </w:rPr>
        <w:t>вихідній</w:t>
      </w:r>
      <w:r w:rsidRPr="00FB6EB6">
        <w:rPr>
          <w:lang w:val="en-US"/>
        </w:rPr>
        <w:t></w:t>
      </w:r>
      <w:r w:rsidRPr="00FB6EB6">
        <w:rPr>
          <w:rFonts w:hint="eastAsia"/>
        </w:rPr>
        <w:t>мономерній</w:t>
      </w:r>
      <w:r w:rsidRPr="00FB6EB6">
        <w:rPr>
          <w:lang w:val="en-US"/>
        </w:rPr>
        <w:t></w:t>
      </w:r>
      <w:r w:rsidRPr="00FB6EB6">
        <w:rPr>
          <w:rFonts w:hint="eastAsia"/>
        </w:rPr>
        <w:t>суміші</w:t>
      </w:r>
      <w:r w:rsidRPr="00FB6EB6">
        <w:rPr>
          <w:lang w:val="en-US"/>
        </w:rPr>
        <w:t></w:t>
      </w:r>
      <w:r w:rsidRPr="00FB6EB6">
        <w:rPr>
          <w:rFonts w:hint="eastAsia"/>
        </w:rPr>
        <w:t>відбувається</w:t>
      </w:r>
    </w:p>
    <w:p w:rsidR="00FB6EB6" w:rsidRPr="00FB6EB6" w:rsidRDefault="00FB6EB6" w:rsidP="00FB6EB6">
      <w:r w:rsidRPr="00FB6EB6">
        <w:rPr>
          <w:rFonts w:hint="eastAsia"/>
        </w:rPr>
        <w:t>селективно</w:t>
      </w:r>
      <w:r w:rsidRPr="00FB6EB6">
        <w:rPr>
          <w:lang w:val="en-US"/>
        </w:rPr>
        <w:t></w:t>
      </w:r>
      <w:r w:rsidRPr="00FB6EB6">
        <w:rPr>
          <w:lang w:val="en-US"/>
        </w:rPr>
        <w:t></w:t>
      </w:r>
      <w:r w:rsidRPr="00FB6EB6">
        <w:rPr>
          <w:rFonts w:hint="eastAsia"/>
        </w:rPr>
        <w:t>лише</w:t>
      </w:r>
      <w:r w:rsidRPr="00FB6EB6">
        <w:rPr>
          <w:lang w:val="en-US"/>
        </w:rPr>
        <w:t></w:t>
      </w:r>
      <w:r w:rsidRPr="00FB6EB6">
        <w:rPr>
          <w:rFonts w:hint="eastAsia"/>
        </w:rPr>
        <w:t>з</w:t>
      </w:r>
      <w:r w:rsidRPr="00FB6EB6">
        <w:rPr>
          <w:lang w:val="en-US"/>
        </w:rPr>
        <w:t></w:t>
      </w:r>
      <w:r w:rsidRPr="00FB6EB6">
        <w:rPr>
          <w:rFonts w:hint="eastAsia"/>
        </w:rPr>
        <w:t>участю</w:t>
      </w:r>
      <w:r w:rsidRPr="00FB6EB6">
        <w:rPr>
          <w:lang w:val="en-US"/>
        </w:rPr>
        <w:t></w:t>
      </w:r>
      <w:r w:rsidRPr="00FB6EB6">
        <w:rPr>
          <w:rFonts w:hint="eastAsia"/>
        </w:rPr>
        <w:t>метакрилатних</w:t>
      </w:r>
      <w:r w:rsidRPr="00FB6EB6">
        <w:rPr>
          <w:lang w:val="en-US"/>
        </w:rPr>
        <w:t></w:t>
      </w:r>
      <w:r w:rsidRPr="00FB6EB6">
        <w:rPr>
          <w:rFonts w:hint="eastAsia"/>
        </w:rPr>
        <w:t>груп</w:t>
      </w:r>
      <w:r w:rsidRPr="00FB6EB6">
        <w:rPr>
          <w:lang w:val="en-US"/>
        </w:rPr>
        <w:t></w:t>
      </w:r>
      <w:r w:rsidRPr="00FB6EB6">
        <w:rPr>
          <w:lang w:val="en-US"/>
        </w:rPr>
        <w:t></w:t>
      </w:r>
      <w:r w:rsidRPr="00FB6EB6">
        <w:rPr>
          <w:rFonts w:hint="eastAsia"/>
        </w:rPr>
        <w:t>Показано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кополімеризація</w:t>
      </w:r>
    </w:p>
    <w:p w:rsidR="00FB6EB6" w:rsidRPr="00FB6EB6" w:rsidRDefault="00FB6EB6" w:rsidP="00FB6EB6">
      <w:r w:rsidRPr="00FB6EB6">
        <w:rPr>
          <w:rFonts w:hint="eastAsia"/>
        </w:rPr>
        <w:t>малеїмідо</w:t>
      </w:r>
      <w:r w:rsidRPr="00FB6EB6">
        <w:rPr>
          <w:lang w:val="en-US"/>
        </w:rPr>
        <w:t></w:t>
      </w:r>
      <w:r w:rsidRPr="00FB6EB6">
        <w:rPr>
          <w:lang w:val="en-US"/>
        </w:rPr>
        <w:t></w:t>
      </w:r>
      <w:r w:rsidRPr="00FB6EB6">
        <w:rPr>
          <w:rFonts w:hint="eastAsia"/>
        </w:rPr>
        <w:t>та</w:t>
      </w:r>
      <w:r w:rsidRPr="00FB6EB6">
        <w:rPr>
          <w:lang w:val="en-US"/>
        </w:rPr>
        <w:t></w:t>
      </w:r>
      <w:r w:rsidRPr="00FB6EB6">
        <w:rPr>
          <w:rFonts w:hint="eastAsia"/>
        </w:rPr>
        <w:t>цитраконілімідофенілметакрилатів</w:t>
      </w:r>
      <w:r w:rsidRPr="00FB6EB6">
        <w:rPr>
          <w:lang w:val="en-US"/>
        </w:rPr>
        <w:t></w:t>
      </w:r>
      <w:r w:rsidRPr="00FB6EB6">
        <w:rPr>
          <w:rFonts w:hint="eastAsia"/>
        </w:rPr>
        <w:t>з</w:t>
      </w:r>
      <w:r w:rsidRPr="00FB6EB6">
        <w:rPr>
          <w:lang w:val="en-US"/>
        </w:rPr>
        <w:t></w:t>
      </w:r>
      <w:r w:rsidRPr="00FB6EB6">
        <w:rPr>
          <w:lang w:val="en-US"/>
        </w:rPr>
        <w:t></w:t>
      </w:r>
      <w:r w:rsidRPr="00FB6EB6">
        <w:rPr>
          <w:lang w:val="en-US"/>
        </w:rPr>
        <w:t></w:t>
      </w:r>
      <w:r w:rsidRPr="00FB6EB6">
        <w:rPr>
          <w:rFonts w:hint="eastAsia"/>
        </w:rPr>
        <w:t>вінілпіролідоном</w:t>
      </w:r>
      <w:r w:rsidRPr="00FB6EB6">
        <w:rPr>
          <w:lang w:val="en-US"/>
        </w:rPr>
        <w:t></w:t>
      </w:r>
      <w:r w:rsidRPr="00FB6EB6">
        <w:rPr>
          <w:rFonts w:hint="eastAsia"/>
        </w:rPr>
        <w:t>у</w:t>
      </w:r>
      <w:r w:rsidRPr="00FB6EB6">
        <w:rPr>
          <w:lang w:val="en-US"/>
        </w:rPr>
        <w:t></w:t>
      </w:r>
      <w:r w:rsidRPr="00FB6EB6">
        <w:rPr>
          <w:rFonts w:hint="eastAsia"/>
        </w:rPr>
        <w:t>ДМФА</w:t>
      </w:r>
      <w:r w:rsidRPr="00FB6EB6">
        <w:rPr>
          <w:lang w:val="en-US"/>
        </w:rPr>
        <w:t></w:t>
      </w:r>
      <w:r w:rsidRPr="00FB6EB6">
        <w:rPr>
          <w:rFonts w:hint="eastAsia"/>
        </w:rPr>
        <w:t>за</w:t>
      </w:r>
    </w:p>
    <w:p w:rsidR="00FB6EB6" w:rsidRPr="00FB6EB6" w:rsidRDefault="00FB6EB6" w:rsidP="00FB6EB6">
      <w:r w:rsidRPr="00FB6EB6">
        <w:rPr>
          <w:rFonts w:hint="eastAsia"/>
        </w:rPr>
        <w:t>відсутності</w:t>
      </w:r>
      <w:r w:rsidRPr="00FB6EB6">
        <w:rPr>
          <w:lang w:val="en-US"/>
        </w:rPr>
        <w:t></w:t>
      </w:r>
      <w:r w:rsidRPr="00FB6EB6">
        <w:rPr>
          <w:rFonts w:hint="eastAsia"/>
        </w:rPr>
        <w:t>ініціатору</w:t>
      </w:r>
      <w:r w:rsidRPr="00FB6EB6">
        <w:rPr>
          <w:lang w:val="en-US"/>
        </w:rPr>
        <w:t></w:t>
      </w:r>
      <w:r w:rsidRPr="00FB6EB6">
        <w:rPr>
          <w:rFonts w:hint="eastAsia"/>
        </w:rPr>
        <w:t>проходить</w:t>
      </w:r>
      <w:r w:rsidRPr="00FB6EB6">
        <w:rPr>
          <w:lang w:val="en-US"/>
        </w:rPr>
        <w:t></w:t>
      </w:r>
      <w:r w:rsidRPr="00FB6EB6">
        <w:rPr>
          <w:rFonts w:hint="eastAsia"/>
        </w:rPr>
        <w:t>з</w:t>
      </w:r>
      <w:r w:rsidRPr="00FB6EB6">
        <w:rPr>
          <w:lang w:val="en-US"/>
        </w:rPr>
        <w:t></w:t>
      </w:r>
      <w:r w:rsidRPr="00FB6EB6">
        <w:rPr>
          <w:rFonts w:hint="eastAsia"/>
        </w:rPr>
        <w:t>утворенням</w:t>
      </w:r>
      <w:r w:rsidRPr="00FB6EB6">
        <w:rPr>
          <w:lang w:val="en-US"/>
        </w:rPr>
        <w:t></w:t>
      </w:r>
      <w:r w:rsidRPr="00FB6EB6">
        <w:rPr>
          <w:rFonts w:hint="eastAsia"/>
        </w:rPr>
        <w:t>кополімерів</w:t>
      </w:r>
      <w:r w:rsidRPr="00FB6EB6">
        <w:rPr>
          <w:lang w:val="en-US"/>
        </w:rPr>
        <w:t></w:t>
      </w:r>
      <w:r w:rsidRPr="00FB6EB6">
        <w:rPr>
          <w:rFonts w:hint="eastAsia"/>
        </w:rPr>
        <w:t>з</w:t>
      </w:r>
      <w:r w:rsidRPr="00FB6EB6">
        <w:rPr>
          <w:lang w:val="en-US"/>
        </w:rPr>
        <w:t></w:t>
      </w:r>
      <w:r w:rsidRPr="00FB6EB6">
        <w:rPr>
          <w:rFonts w:hint="eastAsia"/>
        </w:rPr>
        <w:t>вільними</w:t>
      </w:r>
    </w:p>
    <w:p w:rsidR="00FB6EB6" w:rsidRPr="00FB6EB6" w:rsidRDefault="00FB6EB6" w:rsidP="00FB6EB6">
      <w:r w:rsidRPr="00FB6EB6">
        <w:rPr>
          <w:rFonts w:hint="eastAsia"/>
        </w:rPr>
        <w:t>метакрилатними</w:t>
      </w:r>
      <w:r w:rsidRPr="00FB6EB6">
        <w:rPr>
          <w:lang w:val="en-US"/>
        </w:rPr>
        <w:t></w:t>
      </w:r>
      <w:r w:rsidRPr="00FB6EB6">
        <w:rPr>
          <w:rFonts w:hint="eastAsia"/>
        </w:rPr>
        <w:t>групами</w:t>
      </w:r>
      <w:r w:rsidRPr="00FB6EB6">
        <w:rPr>
          <w:lang w:val="en-US"/>
        </w:rPr>
        <w:t></w:t>
      </w:r>
    </w:p>
    <w:p w:rsidR="00FB6EB6" w:rsidRPr="00FB6EB6" w:rsidRDefault="00FB6EB6" w:rsidP="00FB6EB6">
      <w:r w:rsidRPr="00FB6EB6">
        <w:rPr>
          <w:lang w:val="en-US"/>
        </w:rPr>
        <w:t></w:t>
      </w:r>
      <w:r w:rsidRPr="00FB6EB6">
        <w:rPr>
          <w:lang w:val="en-US"/>
        </w:rPr>
        <w:t></w:t>
      </w:r>
      <w:r w:rsidRPr="00FB6EB6">
        <w:rPr>
          <w:lang w:val="en-US"/>
        </w:rPr>
        <w:t></w:t>
      </w:r>
      <w:r w:rsidRPr="00FB6EB6">
        <w:rPr>
          <w:rFonts w:hint="eastAsia"/>
        </w:rPr>
        <w:t>Доведено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саме</w:t>
      </w:r>
      <w:r w:rsidRPr="00FB6EB6">
        <w:rPr>
          <w:lang w:val="en-US"/>
        </w:rPr>
        <w:t></w:t>
      </w:r>
      <w:r w:rsidRPr="00FB6EB6">
        <w:rPr>
          <w:rFonts w:hint="eastAsia"/>
        </w:rPr>
        <w:t>фотоперегрупування</w:t>
      </w:r>
      <w:r w:rsidRPr="00FB6EB6">
        <w:rPr>
          <w:lang w:val="en-US"/>
        </w:rPr>
        <w:t></w:t>
      </w:r>
      <w:r w:rsidRPr="00FB6EB6">
        <w:rPr>
          <w:rFonts w:hint="eastAsia"/>
        </w:rPr>
        <w:t>Фріса</w:t>
      </w:r>
      <w:r w:rsidRPr="00FB6EB6">
        <w:rPr>
          <w:lang w:val="en-US"/>
        </w:rPr>
        <w:t></w:t>
      </w:r>
      <w:r w:rsidRPr="00FB6EB6">
        <w:rPr>
          <w:rFonts w:hint="eastAsia"/>
        </w:rPr>
        <w:t>є</w:t>
      </w:r>
      <w:r w:rsidRPr="00FB6EB6">
        <w:rPr>
          <w:lang w:val="en-US"/>
        </w:rPr>
        <w:t></w:t>
      </w:r>
      <w:r w:rsidRPr="00FB6EB6">
        <w:rPr>
          <w:rFonts w:hint="eastAsia"/>
        </w:rPr>
        <w:t>фотохімічною</w:t>
      </w:r>
      <w:r w:rsidRPr="00FB6EB6">
        <w:rPr>
          <w:lang w:val="en-US"/>
        </w:rPr>
        <w:t></w:t>
      </w:r>
      <w:r w:rsidRPr="00FB6EB6">
        <w:rPr>
          <w:rFonts w:hint="eastAsia"/>
        </w:rPr>
        <w:t>реакцією</w:t>
      </w:r>
      <w:r w:rsidRPr="00FB6EB6">
        <w:rPr>
          <w:lang w:val="en-US"/>
        </w:rPr>
        <w:t></w:t>
      </w:r>
      <w:r w:rsidRPr="00FB6EB6">
        <w:rPr>
          <w:lang w:val="en-US"/>
        </w:rPr>
        <w:t></w:t>
      </w:r>
      <w:r w:rsidRPr="00FB6EB6">
        <w:rPr>
          <w:rFonts w:hint="eastAsia"/>
        </w:rPr>
        <w:t>за</w:t>
      </w:r>
    </w:p>
    <w:p w:rsidR="00FB6EB6" w:rsidRPr="00FB6EB6" w:rsidRDefault="00FB6EB6" w:rsidP="00FB6EB6">
      <w:r w:rsidRPr="00FB6EB6">
        <w:rPr>
          <w:rFonts w:hint="eastAsia"/>
        </w:rPr>
        <w:t>рахунок</w:t>
      </w:r>
      <w:r w:rsidRPr="00FB6EB6">
        <w:rPr>
          <w:lang w:val="en-US"/>
        </w:rPr>
        <w:t></w:t>
      </w:r>
      <w:r w:rsidRPr="00FB6EB6">
        <w:rPr>
          <w:rFonts w:hint="eastAsia"/>
        </w:rPr>
        <w:t>якої</w:t>
      </w:r>
      <w:r w:rsidRPr="00FB6EB6">
        <w:rPr>
          <w:lang w:val="en-US"/>
        </w:rPr>
        <w:t></w:t>
      </w:r>
      <w:r w:rsidRPr="00FB6EB6">
        <w:rPr>
          <w:rFonts w:hint="eastAsia"/>
        </w:rPr>
        <w:t>виникає</w:t>
      </w:r>
      <w:r w:rsidRPr="00FB6EB6">
        <w:rPr>
          <w:lang w:val="en-US"/>
        </w:rPr>
        <w:t></w:t>
      </w:r>
      <w:r w:rsidRPr="00FB6EB6">
        <w:rPr>
          <w:rFonts w:hint="eastAsia"/>
        </w:rPr>
        <w:t>фотоіндукована</w:t>
      </w:r>
      <w:r w:rsidRPr="00FB6EB6">
        <w:rPr>
          <w:lang w:val="en-US"/>
        </w:rPr>
        <w:t></w:t>
      </w:r>
      <w:r w:rsidRPr="00FB6EB6">
        <w:rPr>
          <w:rFonts w:hint="eastAsia"/>
        </w:rPr>
        <w:t>оптична</w:t>
      </w:r>
      <w:r w:rsidRPr="00FB6EB6">
        <w:rPr>
          <w:lang w:val="en-US"/>
        </w:rPr>
        <w:t></w:t>
      </w:r>
      <w:r w:rsidRPr="00FB6EB6">
        <w:rPr>
          <w:rFonts w:hint="eastAsia"/>
        </w:rPr>
        <w:t>анізотропія</w:t>
      </w:r>
      <w:r w:rsidRPr="00FB6EB6">
        <w:rPr>
          <w:lang w:val="en-US"/>
        </w:rPr>
        <w:t></w:t>
      </w:r>
      <w:r w:rsidRPr="00FB6EB6">
        <w:rPr>
          <w:rFonts w:hint="eastAsia"/>
        </w:rPr>
        <w:t>поверхні</w:t>
      </w:r>
      <w:r w:rsidRPr="00FB6EB6">
        <w:rPr>
          <w:lang w:val="en-US"/>
        </w:rPr>
        <w:t></w:t>
      </w:r>
      <w:r w:rsidRPr="00FB6EB6">
        <w:rPr>
          <w:rFonts w:hint="eastAsia"/>
        </w:rPr>
        <w:t>плівок</w:t>
      </w:r>
      <w:r w:rsidRPr="00FB6EB6">
        <w:rPr>
          <w:lang w:val="en-US"/>
        </w:rPr>
        <w:t></w:t>
      </w:r>
      <w:r w:rsidRPr="00FB6EB6">
        <w:rPr>
          <w:rFonts w:hint="eastAsia"/>
        </w:rPr>
        <w:t>алкенфункціоналізованих</w:t>
      </w:r>
      <w:r w:rsidRPr="00FB6EB6">
        <w:rPr>
          <w:lang w:val="en-US"/>
        </w:rPr>
        <w:t></w:t>
      </w:r>
      <w:r w:rsidRPr="00FB6EB6">
        <w:rPr>
          <w:rFonts w:hint="eastAsia"/>
        </w:rPr>
        <w:t>феніл</w:t>
      </w:r>
      <w:r w:rsidRPr="00FB6EB6">
        <w:rPr>
          <w:lang w:val="en-US"/>
        </w:rPr>
        <w:t></w:t>
      </w:r>
      <w:r w:rsidRPr="00FB6EB6">
        <w:rPr>
          <w:rFonts w:hint="eastAsia"/>
        </w:rPr>
        <w:t>нафтилметакрилатів</w:t>
      </w:r>
      <w:r w:rsidRPr="00FB6EB6">
        <w:rPr>
          <w:lang w:val="en-US"/>
        </w:rPr>
        <w:t></w:t>
      </w:r>
      <w:r w:rsidRPr="00FB6EB6">
        <w:rPr>
          <w:rFonts w:hint="eastAsia"/>
        </w:rPr>
        <w:t>під</w:t>
      </w:r>
      <w:r w:rsidRPr="00FB6EB6">
        <w:rPr>
          <w:lang w:val="en-US"/>
        </w:rPr>
        <w:t></w:t>
      </w:r>
      <w:r w:rsidRPr="00FB6EB6">
        <w:rPr>
          <w:rFonts w:hint="eastAsia"/>
        </w:rPr>
        <w:t>дією</w:t>
      </w:r>
      <w:r w:rsidRPr="00FB6EB6">
        <w:rPr>
          <w:lang w:val="en-US"/>
        </w:rPr>
        <w:t></w:t>
      </w:r>
      <w:r w:rsidRPr="00FB6EB6">
        <w:rPr>
          <w:rFonts w:hint="eastAsia"/>
        </w:rPr>
        <w:t>опромінення</w:t>
      </w:r>
      <w:r w:rsidRPr="00FB6EB6">
        <w:rPr>
          <w:lang w:val="en-US"/>
        </w:rPr>
        <w:t></w:t>
      </w:r>
      <w:r w:rsidRPr="00FB6EB6">
        <w:rPr>
          <w:rFonts w:hint="eastAsia"/>
        </w:rPr>
        <w:t>лінійнополяризованиим</w:t>
      </w:r>
      <w:r w:rsidRPr="00FB6EB6">
        <w:rPr>
          <w:lang w:val="en-US"/>
        </w:rPr>
        <w:t></w:t>
      </w:r>
      <w:r w:rsidRPr="00FB6EB6">
        <w:rPr>
          <w:rFonts w:hint="eastAsia"/>
        </w:rPr>
        <w:t>УФ</w:t>
      </w:r>
      <w:r w:rsidRPr="00FB6EB6">
        <w:rPr>
          <w:lang w:val="en-US"/>
        </w:rPr>
        <w:t></w:t>
      </w:r>
      <w:r w:rsidRPr="00FB6EB6">
        <w:rPr>
          <w:rFonts w:hint="eastAsia"/>
        </w:rPr>
        <w:t>світлом</w:t>
      </w:r>
      <w:r w:rsidRPr="00FB6EB6">
        <w:rPr>
          <w:lang w:val="en-US"/>
        </w:rPr>
        <w:t></w:t>
      </w:r>
      <w:r w:rsidRPr="00FB6EB6">
        <w:rPr>
          <w:lang w:val="en-US"/>
        </w:rPr>
        <w:t></w:t>
      </w:r>
      <w:r w:rsidRPr="00FB6EB6">
        <w:rPr>
          <w:rFonts w:hint="eastAsia"/>
        </w:rPr>
        <w:t>показано</w:t>
      </w:r>
      <w:r w:rsidRPr="00FB6EB6">
        <w:rPr>
          <w:lang w:val="en-US"/>
        </w:rPr>
        <w:t></w:t>
      </w:r>
      <w:r w:rsidRPr="00FB6EB6">
        <w:rPr>
          <w:lang w:val="en-US"/>
        </w:rPr>
        <w:t></w:t>
      </w:r>
      <w:r w:rsidRPr="00FB6EB6">
        <w:rPr>
          <w:rFonts w:hint="eastAsia"/>
        </w:rPr>
        <w:t>що</w:t>
      </w:r>
      <w:r w:rsidRPr="00FB6EB6">
        <w:rPr>
          <w:lang w:val="en-US"/>
        </w:rPr>
        <w:t></w:t>
      </w:r>
      <w:r w:rsidRPr="00FB6EB6">
        <w:rPr>
          <w:rFonts w:hint="eastAsia"/>
        </w:rPr>
        <w:t>фотозшивання</w:t>
      </w:r>
      <w:r w:rsidRPr="00FB6EB6">
        <w:rPr>
          <w:lang w:val="en-US"/>
        </w:rPr>
        <w:t></w:t>
      </w:r>
      <w:r w:rsidRPr="00FB6EB6">
        <w:rPr>
          <w:rFonts w:hint="eastAsia"/>
        </w:rPr>
        <w:t>бічних</w:t>
      </w:r>
      <w:r w:rsidRPr="00FB6EB6">
        <w:rPr>
          <w:lang w:val="en-US"/>
        </w:rPr>
        <w:t></w:t>
      </w:r>
      <w:r w:rsidRPr="00FB6EB6">
        <w:rPr>
          <w:rFonts w:hint="eastAsia"/>
        </w:rPr>
        <w:t>алкенільних</w:t>
      </w:r>
      <w:r w:rsidRPr="00FB6EB6">
        <w:rPr>
          <w:lang w:val="en-US"/>
        </w:rPr>
        <w:t></w:t>
      </w:r>
      <w:r w:rsidRPr="00FB6EB6">
        <w:rPr>
          <w:rFonts w:hint="eastAsia"/>
        </w:rPr>
        <w:t>груп</w:t>
      </w:r>
    </w:p>
    <w:p w:rsidR="00FB6EB6" w:rsidRPr="00FB6EB6" w:rsidRDefault="00FB6EB6" w:rsidP="00FB6EB6">
      <w:pPr>
        <w:rPr>
          <w:lang w:val="en-US"/>
        </w:rPr>
      </w:pPr>
      <w:r w:rsidRPr="00FB6EB6">
        <w:rPr>
          <w:rFonts w:hint="eastAsia"/>
          <w:lang w:val="en-US"/>
        </w:rPr>
        <w:t>призводить</w:t>
      </w:r>
      <w:r w:rsidRPr="00FB6EB6">
        <w:rPr>
          <w:lang w:val="en-US"/>
        </w:rPr>
        <w:t></w:t>
      </w:r>
      <w:r w:rsidRPr="00FB6EB6">
        <w:rPr>
          <w:rFonts w:hint="eastAsia"/>
          <w:lang w:val="en-US"/>
        </w:rPr>
        <w:t>до</w:t>
      </w:r>
      <w:r w:rsidRPr="00FB6EB6">
        <w:rPr>
          <w:lang w:val="en-US"/>
        </w:rPr>
        <w:t></w:t>
      </w:r>
      <w:r w:rsidRPr="00FB6EB6">
        <w:rPr>
          <w:rFonts w:hint="eastAsia"/>
          <w:lang w:val="en-US"/>
        </w:rPr>
        <w:t>стабілізації</w:t>
      </w:r>
      <w:r w:rsidRPr="00FB6EB6">
        <w:rPr>
          <w:lang w:val="en-US"/>
        </w:rPr>
        <w:t></w:t>
      </w:r>
      <w:r w:rsidRPr="00FB6EB6">
        <w:rPr>
          <w:rFonts w:hint="eastAsia"/>
          <w:lang w:val="en-US"/>
        </w:rPr>
        <w:t>фотонаведеної</w:t>
      </w:r>
      <w:r w:rsidRPr="00FB6EB6">
        <w:rPr>
          <w:lang w:val="en-US"/>
        </w:rPr>
        <w:t></w:t>
      </w:r>
      <w:r w:rsidRPr="00FB6EB6">
        <w:rPr>
          <w:rFonts w:hint="eastAsia"/>
          <w:lang w:val="en-US"/>
        </w:rPr>
        <w:t>анізотропії</w:t>
      </w:r>
    </w:p>
    <w:sectPr w:rsidR="00FB6EB6" w:rsidRPr="00FB6EB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FB6EB6" w:rsidRPr="00FB6EB6">
                    <w:rPr>
                      <w:rStyle w:val="afffff9"/>
                      <w:noProof/>
                    </w:rPr>
                    <w:t>60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A019B-AC3B-4119-8B0F-D7A5F01D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60</Pages>
  <Words>4767</Words>
  <Characters>27178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2022-04-30T07:37:00Z</dcterms:created>
  <dcterms:modified xsi:type="dcterms:W3CDTF">2022-04-30T07:58:00Z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