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7A" w:rsidRDefault="0084127A" w:rsidP="008412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Васюк Микола Миколайович, </w:t>
      </w:r>
      <w:r>
        <w:rPr>
          <w:rFonts w:ascii="CIDFont+F4" w:eastAsia="CIDFont+F4" w:hAnsi="CIDFont+F3" w:cs="CIDFont+F4" w:hint="eastAsia"/>
          <w:kern w:val="0"/>
          <w:sz w:val="28"/>
          <w:szCs w:val="28"/>
          <w:lang w:eastAsia="ru-RU"/>
        </w:rPr>
        <w:t>адвокат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Публічні</w:t>
      </w:r>
    </w:p>
    <w:p w:rsidR="0084127A" w:rsidRDefault="0084127A" w:rsidP="008412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послуги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галузі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84127A" w:rsidRDefault="0084127A" w:rsidP="008412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26.004.047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біоресурсів</w:t>
      </w:r>
    </w:p>
    <w:p w:rsidR="00940FA1" w:rsidRPr="0084127A" w:rsidRDefault="0084127A" w:rsidP="0084127A">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940FA1" w:rsidRPr="0084127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84127A" w:rsidRPr="008412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BE234-77B6-4AD5-BDE5-CC4F09EC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9463</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530</cp:revision>
  <cp:lastPrinted>2009-02-06T05:36:00Z</cp:lastPrinted>
  <dcterms:created xsi:type="dcterms:W3CDTF">2021-12-23T09:52:00Z</dcterms:created>
  <dcterms:modified xsi:type="dcterms:W3CDTF">2022-01-19T17:59:00Z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