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D361" w14:textId="60684171" w:rsidR="0006583D" w:rsidRDefault="00D04F51" w:rsidP="00D04F51">
      <w:r w:rsidRPr="00D04F51">
        <w:rPr>
          <w:rFonts w:hint="eastAsia"/>
        </w:rPr>
        <w:t>Лю</w:t>
      </w:r>
      <w:r w:rsidRPr="00D04F51">
        <w:t xml:space="preserve"> </w:t>
      </w:r>
      <w:r w:rsidRPr="00D04F51">
        <w:rPr>
          <w:rFonts w:hint="eastAsia"/>
        </w:rPr>
        <w:t>Сяоин</w:t>
      </w:r>
      <w:r>
        <w:t xml:space="preserve"> </w:t>
      </w:r>
      <w:r w:rsidRPr="00D04F51">
        <w:rPr>
          <w:rFonts w:hint="eastAsia"/>
        </w:rPr>
        <w:t>Коннекторы</w:t>
      </w:r>
      <w:r w:rsidRPr="00D04F51">
        <w:t xml:space="preserve"> </w:t>
      </w:r>
      <w:r w:rsidRPr="00D04F51">
        <w:rPr>
          <w:rFonts w:hint="eastAsia"/>
        </w:rPr>
        <w:t>с</w:t>
      </w:r>
      <w:r w:rsidRPr="00D04F51">
        <w:t xml:space="preserve"> </w:t>
      </w:r>
      <w:r w:rsidRPr="00D04F51">
        <w:rPr>
          <w:rFonts w:hint="eastAsia"/>
        </w:rPr>
        <w:t>базовым</w:t>
      </w:r>
      <w:r w:rsidRPr="00D04F51">
        <w:t xml:space="preserve"> </w:t>
      </w:r>
      <w:r w:rsidRPr="00D04F51">
        <w:rPr>
          <w:rFonts w:hint="eastAsia"/>
        </w:rPr>
        <w:t>компонентом</w:t>
      </w:r>
      <w:r w:rsidRPr="00D04F51">
        <w:t xml:space="preserve"> </w:t>
      </w:r>
      <w:r w:rsidRPr="00D04F51">
        <w:rPr>
          <w:rFonts w:hint="eastAsia"/>
        </w:rPr>
        <w:t>«</w:t>
      </w:r>
      <w:r w:rsidRPr="00D04F51">
        <w:rPr>
          <w:rFonts w:hint="eastAsia"/>
        </w:rPr>
        <w:t>да</w:t>
      </w:r>
      <w:r w:rsidRPr="00D04F51">
        <w:rPr>
          <w:rFonts w:hint="eastAsia"/>
        </w:rPr>
        <w:t>»</w:t>
      </w:r>
      <w:r w:rsidRPr="00D04F51">
        <w:t xml:space="preserve"> </w:t>
      </w:r>
      <w:r w:rsidRPr="00D04F51">
        <w:rPr>
          <w:rFonts w:hint="eastAsia"/>
        </w:rPr>
        <w:t>в</w:t>
      </w:r>
      <w:r w:rsidRPr="00D04F51">
        <w:t xml:space="preserve"> </w:t>
      </w:r>
      <w:r w:rsidRPr="00D04F51">
        <w:rPr>
          <w:rFonts w:hint="eastAsia"/>
        </w:rPr>
        <w:t>современном</w:t>
      </w:r>
      <w:r w:rsidRPr="00D04F51">
        <w:t xml:space="preserve"> </w:t>
      </w:r>
      <w:r w:rsidRPr="00D04F51">
        <w:rPr>
          <w:rFonts w:hint="eastAsia"/>
        </w:rPr>
        <w:t>русском</w:t>
      </w:r>
      <w:r w:rsidRPr="00D04F51">
        <w:t xml:space="preserve"> </w:t>
      </w:r>
      <w:r w:rsidRPr="00D04F51">
        <w:rPr>
          <w:rFonts w:hint="eastAsia"/>
        </w:rPr>
        <w:t>языке</w:t>
      </w:r>
      <w:r w:rsidRPr="00D04F51">
        <w:t xml:space="preserve">: </w:t>
      </w:r>
      <w:r w:rsidRPr="00D04F51">
        <w:rPr>
          <w:rFonts w:hint="eastAsia"/>
        </w:rPr>
        <w:t>функционально</w:t>
      </w:r>
      <w:r w:rsidRPr="00D04F51">
        <w:t>-</w:t>
      </w:r>
      <w:r w:rsidRPr="00D04F51">
        <w:rPr>
          <w:rFonts w:hint="eastAsia"/>
        </w:rPr>
        <w:t>семантический</w:t>
      </w:r>
      <w:r w:rsidRPr="00D04F51">
        <w:t xml:space="preserve"> </w:t>
      </w:r>
      <w:r w:rsidRPr="00D04F51">
        <w:rPr>
          <w:rFonts w:hint="eastAsia"/>
        </w:rPr>
        <w:t>аспект</w:t>
      </w:r>
    </w:p>
    <w:p w14:paraId="2A6DCD7F" w14:textId="77777777" w:rsidR="00D04F51" w:rsidRDefault="00D04F51" w:rsidP="00D04F51">
      <w:r>
        <w:rPr>
          <w:rFonts w:hint="eastAsia"/>
        </w:rPr>
        <w:t>ОГЛАВЛЕНИЕ</w:t>
      </w:r>
      <w:r>
        <w:t xml:space="preserve"> </w:t>
      </w:r>
      <w:r>
        <w:rPr>
          <w:rFonts w:hint="eastAsia"/>
        </w:rPr>
        <w:t>ДИССЕРТАЦИИ</w:t>
      </w:r>
    </w:p>
    <w:p w14:paraId="51715A9A" w14:textId="77777777" w:rsidR="00D04F51" w:rsidRDefault="00D04F51" w:rsidP="00D04F51">
      <w:r>
        <w:rPr>
          <w:rFonts w:hint="eastAsia"/>
        </w:rPr>
        <w:t>кандидат</w:t>
      </w:r>
      <w:r>
        <w:t xml:space="preserve"> </w:t>
      </w:r>
      <w:r>
        <w:rPr>
          <w:rFonts w:hint="eastAsia"/>
        </w:rPr>
        <w:t>наук</w:t>
      </w:r>
      <w:r>
        <w:t xml:space="preserve"> </w:t>
      </w:r>
      <w:r>
        <w:rPr>
          <w:rFonts w:hint="eastAsia"/>
        </w:rPr>
        <w:t>Лю</w:t>
      </w:r>
      <w:r>
        <w:t xml:space="preserve"> </w:t>
      </w:r>
      <w:r>
        <w:rPr>
          <w:rFonts w:hint="eastAsia"/>
        </w:rPr>
        <w:t>Сяоин</w:t>
      </w:r>
    </w:p>
    <w:p w14:paraId="04AD9B25" w14:textId="77777777" w:rsidR="00D04F51" w:rsidRDefault="00D04F51" w:rsidP="00D04F51">
      <w:r>
        <w:rPr>
          <w:rFonts w:hint="eastAsia"/>
        </w:rPr>
        <w:t>Введение</w:t>
      </w:r>
    </w:p>
    <w:p w14:paraId="13257BB6" w14:textId="77777777" w:rsidR="00D04F51" w:rsidRDefault="00D04F51" w:rsidP="00D04F51"/>
    <w:p w14:paraId="2007C179" w14:textId="77777777" w:rsidR="00D04F51" w:rsidRDefault="00D04F51" w:rsidP="00D04F5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описания</w:t>
      </w:r>
      <w:r>
        <w:t xml:space="preserve"> </w:t>
      </w:r>
      <w:r>
        <w:rPr>
          <w:rFonts w:hint="eastAsia"/>
        </w:rPr>
        <w:t>коннекторов</w:t>
      </w:r>
      <w:r>
        <w:t xml:space="preserve"> </w:t>
      </w:r>
      <w:r>
        <w:rPr>
          <w:rFonts w:hint="eastAsia"/>
        </w:rPr>
        <w:t>с</w:t>
      </w:r>
      <w:r>
        <w:t xml:space="preserve"> </w:t>
      </w:r>
      <w:r>
        <w:rPr>
          <w:rFonts w:hint="eastAsia"/>
        </w:rPr>
        <w:t>базовым</w:t>
      </w:r>
      <w:r>
        <w:t xml:space="preserve"> </w:t>
      </w:r>
      <w:r>
        <w:rPr>
          <w:rFonts w:hint="eastAsia"/>
        </w:rPr>
        <w:t>компонентом</w:t>
      </w:r>
      <w:r>
        <w:t xml:space="preserve"> </w:t>
      </w:r>
      <w:r>
        <w:rPr>
          <w:rFonts w:hint="eastAsia"/>
        </w:rPr>
        <w:t>да</w:t>
      </w:r>
    </w:p>
    <w:p w14:paraId="6495F5F4" w14:textId="77777777" w:rsidR="00D04F51" w:rsidRDefault="00D04F51" w:rsidP="00D04F51"/>
    <w:p w14:paraId="680977EA" w14:textId="77777777" w:rsidR="00D04F51" w:rsidRDefault="00D04F51" w:rsidP="00D04F51">
      <w:r>
        <w:t xml:space="preserve">1.1. </w:t>
      </w:r>
      <w:r>
        <w:rPr>
          <w:rFonts w:hint="eastAsia"/>
        </w:rPr>
        <w:t>Представление</w:t>
      </w:r>
      <w:r>
        <w:t xml:space="preserve"> </w:t>
      </w:r>
      <w:r>
        <w:rPr>
          <w:rFonts w:hint="eastAsia"/>
        </w:rPr>
        <w:t>о</w:t>
      </w:r>
      <w:r>
        <w:t xml:space="preserve"> </w:t>
      </w:r>
      <w:r>
        <w:rPr>
          <w:rFonts w:hint="eastAsia"/>
        </w:rPr>
        <w:t>служебных</w:t>
      </w:r>
      <w:r>
        <w:t xml:space="preserve"> </w:t>
      </w:r>
      <w:r>
        <w:rPr>
          <w:rFonts w:hint="eastAsia"/>
        </w:rPr>
        <w:t>словах</w:t>
      </w:r>
      <w:r>
        <w:t xml:space="preserve"> </w:t>
      </w:r>
      <w:r>
        <w:rPr>
          <w:rFonts w:hint="eastAsia"/>
        </w:rPr>
        <w:t>и</w:t>
      </w:r>
      <w:r>
        <w:t xml:space="preserve"> </w:t>
      </w:r>
      <w:r>
        <w:rPr>
          <w:rFonts w:hint="eastAsia"/>
        </w:rPr>
        <w:t>коннекторах</w:t>
      </w:r>
      <w:r>
        <w:t xml:space="preserve"> </w:t>
      </w:r>
      <w:r>
        <w:rPr>
          <w:rFonts w:hint="eastAsia"/>
        </w:rPr>
        <w:t>в</w:t>
      </w:r>
      <w:r>
        <w:t xml:space="preserve"> </w:t>
      </w:r>
      <w:r>
        <w:rPr>
          <w:rFonts w:hint="eastAsia"/>
        </w:rPr>
        <w:t>русистике</w:t>
      </w:r>
    </w:p>
    <w:p w14:paraId="4E4A49E3" w14:textId="77777777" w:rsidR="00D04F51" w:rsidRDefault="00D04F51" w:rsidP="00D04F51"/>
    <w:p w14:paraId="1301694D" w14:textId="77777777" w:rsidR="00D04F51" w:rsidRDefault="00D04F51" w:rsidP="00D04F51">
      <w:r>
        <w:t xml:space="preserve">1.1.1. </w:t>
      </w:r>
      <w:r>
        <w:rPr>
          <w:rFonts w:hint="eastAsia"/>
        </w:rPr>
        <w:t>Вопрос</w:t>
      </w:r>
      <w:r>
        <w:t xml:space="preserve"> </w:t>
      </w:r>
      <w:r>
        <w:rPr>
          <w:rFonts w:hint="eastAsia"/>
        </w:rPr>
        <w:t>о</w:t>
      </w:r>
      <w:r>
        <w:t xml:space="preserve"> </w:t>
      </w:r>
      <w:r>
        <w:rPr>
          <w:rFonts w:hint="eastAsia"/>
        </w:rPr>
        <w:t>границах</w:t>
      </w:r>
      <w:r>
        <w:t xml:space="preserve"> </w:t>
      </w:r>
      <w:r>
        <w:rPr>
          <w:rFonts w:hint="eastAsia"/>
        </w:rPr>
        <w:t>служебных</w:t>
      </w:r>
      <w:r>
        <w:t xml:space="preserve"> </w:t>
      </w:r>
      <w:r>
        <w:rPr>
          <w:rFonts w:hint="eastAsia"/>
        </w:rPr>
        <w:t>слов</w:t>
      </w:r>
    </w:p>
    <w:p w14:paraId="38316EAA" w14:textId="77777777" w:rsidR="00D04F51" w:rsidRDefault="00D04F51" w:rsidP="00D04F51"/>
    <w:p w14:paraId="5B6F325E" w14:textId="77777777" w:rsidR="00D04F51" w:rsidRDefault="00D04F51" w:rsidP="00D04F51">
      <w:r>
        <w:t xml:space="preserve">1.1.2. </w:t>
      </w:r>
      <w:r>
        <w:rPr>
          <w:rFonts w:hint="eastAsia"/>
        </w:rPr>
        <w:t>Понятие</w:t>
      </w:r>
      <w:r>
        <w:t xml:space="preserve"> </w:t>
      </w:r>
      <w:r>
        <w:rPr>
          <w:rFonts w:hint="eastAsia"/>
        </w:rPr>
        <w:t>коннектор</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53EC2C58" w14:textId="77777777" w:rsidR="00D04F51" w:rsidRDefault="00D04F51" w:rsidP="00D04F51"/>
    <w:p w14:paraId="266E10E6" w14:textId="77777777" w:rsidR="00D04F51" w:rsidRDefault="00D04F51" w:rsidP="00D04F51">
      <w:r>
        <w:t xml:space="preserve">1.1.3. </w:t>
      </w:r>
      <w:r>
        <w:rPr>
          <w:rFonts w:hint="eastAsia"/>
        </w:rPr>
        <w:t>Проблема</w:t>
      </w:r>
      <w:r>
        <w:t xml:space="preserve"> </w:t>
      </w:r>
      <w:r>
        <w:rPr>
          <w:rFonts w:hint="eastAsia"/>
        </w:rPr>
        <w:t>вариантности</w:t>
      </w:r>
      <w:r>
        <w:t xml:space="preserve"> (</w:t>
      </w:r>
      <w:r>
        <w:rPr>
          <w:rFonts w:hint="eastAsia"/>
        </w:rPr>
        <w:t>варьирования</w:t>
      </w:r>
      <w:r>
        <w:t xml:space="preserve">) </w:t>
      </w:r>
      <w:r>
        <w:rPr>
          <w:rFonts w:hint="eastAsia"/>
        </w:rPr>
        <w:t>коннекторов</w:t>
      </w:r>
    </w:p>
    <w:p w14:paraId="678B14BB" w14:textId="77777777" w:rsidR="00D04F51" w:rsidRDefault="00D04F51" w:rsidP="00D04F51"/>
    <w:p w14:paraId="5DA72738" w14:textId="77777777" w:rsidR="00D04F51" w:rsidRDefault="00D04F51" w:rsidP="00D04F51">
      <w:r>
        <w:t xml:space="preserve">1.2. </w:t>
      </w:r>
      <w:r>
        <w:rPr>
          <w:rFonts w:hint="eastAsia"/>
        </w:rPr>
        <w:t>Освещение</w:t>
      </w:r>
      <w:r>
        <w:t xml:space="preserve"> </w:t>
      </w:r>
      <w:r>
        <w:rPr>
          <w:rFonts w:hint="eastAsia"/>
        </w:rPr>
        <w:t>вопроса</w:t>
      </w:r>
      <w:r>
        <w:t xml:space="preserve"> </w:t>
      </w:r>
      <w:r>
        <w:rPr>
          <w:rFonts w:hint="eastAsia"/>
        </w:rPr>
        <w:t>о</w:t>
      </w:r>
      <w:r>
        <w:t xml:space="preserve"> </w:t>
      </w:r>
      <w:r>
        <w:rPr>
          <w:rFonts w:hint="eastAsia"/>
        </w:rPr>
        <w:t>значениях</w:t>
      </w:r>
      <w:r>
        <w:t xml:space="preserve"> </w:t>
      </w:r>
      <w:r>
        <w:rPr>
          <w:rFonts w:hint="eastAsia"/>
        </w:rPr>
        <w:t>и</w:t>
      </w:r>
      <w:r>
        <w:t xml:space="preserve"> </w:t>
      </w:r>
      <w:r>
        <w:rPr>
          <w:rFonts w:hint="eastAsia"/>
        </w:rPr>
        <w:t>функциях</w:t>
      </w:r>
      <w:r>
        <w:t xml:space="preserve"> </w:t>
      </w:r>
      <w:r>
        <w:rPr>
          <w:rFonts w:hint="eastAsia"/>
        </w:rPr>
        <w:t>сочинительных</w:t>
      </w:r>
      <w:r>
        <w:t xml:space="preserve"> </w:t>
      </w:r>
      <w:r>
        <w:rPr>
          <w:rFonts w:hint="eastAsia"/>
        </w:rPr>
        <w:t>союзов</w:t>
      </w:r>
    </w:p>
    <w:p w14:paraId="70986EA6" w14:textId="77777777" w:rsidR="00D04F51" w:rsidRDefault="00D04F51" w:rsidP="00D04F51"/>
    <w:p w14:paraId="22D9D84F" w14:textId="77777777" w:rsidR="00D04F51" w:rsidRDefault="00D04F51" w:rsidP="00D04F51">
      <w:r>
        <w:t xml:space="preserve">1.3. </w:t>
      </w:r>
      <w:r>
        <w:rPr>
          <w:rFonts w:hint="eastAsia"/>
        </w:rPr>
        <w:t>Научные</w:t>
      </w:r>
      <w:r>
        <w:t xml:space="preserve"> </w:t>
      </w:r>
      <w:r>
        <w:rPr>
          <w:rFonts w:hint="eastAsia"/>
        </w:rPr>
        <w:t>сведения</w:t>
      </w:r>
      <w:r>
        <w:t xml:space="preserve"> </w:t>
      </w:r>
      <w:r>
        <w:rPr>
          <w:rFonts w:hint="eastAsia"/>
        </w:rPr>
        <w:t>о</w:t>
      </w:r>
      <w:r>
        <w:t xml:space="preserve"> </w:t>
      </w:r>
      <w:r>
        <w:rPr>
          <w:rFonts w:hint="eastAsia"/>
        </w:rPr>
        <w:t>союзе</w:t>
      </w:r>
      <w:r>
        <w:t xml:space="preserve"> </w:t>
      </w:r>
      <w:r>
        <w:rPr>
          <w:rFonts w:hint="eastAsia"/>
        </w:rPr>
        <w:t>да</w:t>
      </w:r>
      <w:r>
        <w:t xml:space="preserve"> </w:t>
      </w:r>
      <w:r>
        <w:rPr>
          <w:rFonts w:hint="eastAsia"/>
        </w:rPr>
        <w:t>и</w:t>
      </w:r>
      <w:r>
        <w:t xml:space="preserve"> </w:t>
      </w:r>
      <w:r>
        <w:rPr>
          <w:rFonts w:hint="eastAsia"/>
        </w:rPr>
        <w:t>формируемых</w:t>
      </w:r>
      <w:r>
        <w:t xml:space="preserve"> </w:t>
      </w:r>
      <w:r>
        <w:rPr>
          <w:rFonts w:hint="eastAsia"/>
        </w:rPr>
        <w:t>им</w:t>
      </w:r>
      <w:r>
        <w:t xml:space="preserve"> </w:t>
      </w:r>
      <w:r>
        <w:rPr>
          <w:rFonts w:hint="eastAsia"/>
        </w:rPr>
        <w:t>синтаксических</w:t>
      </w:r>
    </w:p>
    <w:p w14:paraId="1A4C07DF" w14:textId="77777777" w:rsidR="00D04F51" w:rsidRDefault="00D04F51" w:rsidP="00D04F51"/>
    <w:p w14:paraId="71D6C030" w14:textId="77777777" w:rsidR="00D04F51" w:rsidRDefault="00D04F51" w:rsidP="00D04F51">
      <w:r>
        <w:rPr>
          <w:rFonts w:hint="eastAsia"/>
        </w:rPr>
        <w:t>отношениях</w:t>
      </w:r>
      <w:r>
        <w:t xml:space="preserve"> </w:t>
      </w:r>
      <w:r>
        <w:rPr>
          <w:rFonts w:hint="eastAsia"/>
        </w:rPr>
        <w:t>в</w:t>
      </w:r>
      <w:r>
        <w:t xml:space="preserve"> </w:t>
      </w:r>
      <w:r>
        <w:rPr>
          <w:rFonts w:hint="eastAsia"/>
        </w:rPr>
        <w:t>лингвистической</w:t>
      </w:r>
      <w:r>
        <w:t xml:space="preserve"> </w:t>
      </w:r>
      <w:r>
        <w:rPr>
          <w:rFonts w:hint="eastAsia"/>
        </w:rPr>
        <w:t>литературе</w:t>
      </w:r>
    </w:p>
    <w:p w14:paraId="5697EAE5" w14:textId="77777777" w:rsidR="00D04F51" w:rsidRDefault="00D04F51" w:rsidP="00D04F51"/>
    <w:p w14:paraId="1D1B3DF7" w14:textId="77777777" w:rsidR="00D04F51" w:rsidRDefault="00D04F51" w:rsidP="00D04F51">
      <w:r>
        <w:t xml:space="preserve">1.3.1. </w:t>
      </w:r>
      <w:r>
        <w:rPr>
          <w:rFonts w:hint="eastAsia"/>
        </w:rPr>
        <w:t>Да</w:t>
      </w:r>
      <w:r>
        <w:t>-</w:t>
      </w:r>
      <w:r>
        <w:rPr>
          <w:rFonts w:hint="eastAsia"/>
        </w:rPr>
        <w:t>соединительный</w:t>
      </w:r>
      <w:r>
        <w:t xml:space="preserve"> </w:t>
      </w:r>
      <w:r>
        <w:rPr>
          <w:rFonts w:hint="eastAsia"/>
        </w:rPr>
        <w:t>и</w:t>
      </w:r>
      <w:r>
        <w:t xml:space="preserve"> </w:t>
      </w:r>
      <w:r>
        <w:rPr>
          <w:rFonts w:hint="eastAsia"/>
        </w:rPr>
        <w:t>соединительные</w:t>
      </w:r>
      <w:r>
        <w:t xml:space="preserve"> </w:t>
      </w:r>
      <w:r>
        <w:rPr>
          <w:rFonts w:hint="eastAsia"/>
        </w:rPr>
        <w:t>отношения</w:t>
      </w:r>
    </w:p>
    <w:p w14:paraId="3925005A" w14:textId="77777777" w:rsidR="00D04F51" w:rsidRDefault="00D04F51" w:rsidP="00D04F51"/>
    <w:p w14:paraId="5B8B4B72" w14:textId="77777777" w:rsidR="00D04F51" w:rsidRDefault="00D04F51" w:rsidP="00D04F51">
      <w:r>
        <w:t xml:space="preserve">1.3.2. </w:t>
      </w:r>
      <w:r>
        <w:rPr>
          <w:rFonts w:hint="eastAsia"/>
        </w:rPr>
        <w:t>Да</w:t>
      </w:r>
      <w:r>
        <w:t>-</w:t>
      </w:r>
      <w:r>
        <w:rPr>
          <w:rFonts w:hint="eastAsia"/>
        </w:rPr>
        <w:t>присоединительный</w:t>
      </w:r>
      <w:r>
        <w:t xml:space="preserve"> </w:t>
      </w:r>
      <w:r>
        <w:rPr>
          <w:rFonts w:hint="eastAsia"/>
        </w:rPr>
        <w:t>и</w:t>
      </w:r>
      <w:r>
        <w:t xml:space="preserve"> </w:t>
      </w:r>
      <w:r>
        <w:rPr>
          <w:rFonts w:hint="eastAsia"/>
        </w:rPr>
        <w:t>присоединительная</w:t>
      </w:r>
      <w:r>
        <w:t xml:space="preserve"> </w:t>
      </w:r>
      <w:r>
        <w:rPr>
          <w:rFonts w:hint="eastAsia"/>
        </w:rPr>
        <w:t>связь</w:t>
      </w:r>
    </w:p>
    <w:p w14:paraId="09DA2A96" w14:textId="77777777" w:rsidR="00D04F51" w:rsidRDefault="00D04F51" w:rsidP="00D04F51"/>
    <w:p w14:paraId="11A06BA0" w14:textId="77777777" w:rsidR="00D04F51" w:rsidRDefault="00D04F51" w:rsidP="00D04F51">
      <w:r>
        <w:lastRenderedPageBreak/>
        <w:t xml:space="preserve">1.3.3. </w:t>
      </w:r>
      <w:r>
        <w:rPr>
          <w:rFonts w:hint="eastAsia"/>
        </w:rPr>
        <w:t>Соотношение</w:t>
      </w:r>
      <w:r>
        <w:t xml:space="preserve"> </w:t>
      </w:r>
      <w:r>
        <w:rPr>
          <w:rFonts w:hint="eastAsia"/>
        </w:rPr>
        <w:t>понятий</w:t>
      </w:r>
      <w:r>
        <w:t xml:space="preserve"> </w:t>
      </w:r>
      <w:r>
        <w:rPr>
          <w:rFonts w:hint="eastAsia"/>
        </w:rPr>
        <w:t>присоединения</w:t>
      </w:r>
      <w:r>
        <w:t xml:space="preserve"> </w:t>
      </w:r>
      <w:r>
        <w:rPr>
          <w:rFonts w:hint="eastAsia"/>
        </w:rPr>
        <w:t>и</w:t>
      </w:r>
      <w:r>
        <w:t xml:space="preserve"> </w:t>
      </w:r>
      <w:r>
        <w:rPr>
          <w:rFonts w:hint="eastAsia"/>
        </w:rPr>
        <w:t>парцелляции</w:t>
      </w:r>
    </w:p>
    <w:p w14:paraId="524D9644" w14:textId="77777777" w:rsidR="00D04F51" w:rsidRDefault="00D04F51" w:rsidP="00D04F51"/>
    <w:p w14:paraId="058A90F0" w14:textId="77777777" w:rsidR="00D04F51" w:rsidRDefault="00D04F51" w:rsidP="00D04F51">
      <w:r>
        <w:t xml:space="preserve">1.3.4. </w:t>
      </w:r>
      <w:r>
        <w:rPr>
          <w:rFonts w:hint="eastAsia"/>
        </w:rPr>
        <w:t>Да</w:t>
      </w:r>
      <w:r>
        <w:t>-</w:t>
      </w:r>
      <w:r>
        <w:rPr>
          <w:rFonts w:hint="eastAsia"/>
        </w:rPr>
        <w:t>противительный</w:t>
      </w:r>
      <w:r>
        <w:t xml:space="preserve"> </w:t>
      </w:r>
      <w:r>
        <w:rPr>
          <w:rFonts w:hint="eastAsia"/>
        </w:rPr>
        <w:t>и</w:t>
      </w:r>
      <w:r>
        <w:t xml:space="preserve"> </w:t>
      </w:r>
      <w:r>
        <w:rPr>
          <w:rFonts w:hint="eastAsia"/>
        </w:rPr>
        <w:t>противительные</w:t>
      </w:r>
      <w:r>
        <w:t xml:space="preserve"> </w:t>
      </w:r>
      <w:r>
        <w:rPr>
          <w:rFonts w:hint="eastAsia"/>
        </w:rPr>
        <w:t>отношения</w:t>
      </w:r>
    </w:p>
    <w:p w14:paraId="2FE6FFAF" w14:textId="77777777" w:rsidR="00D04F51" w:rsidRDefault="00D04F51" w:rsidP="00D04F51"/>
    <w:p w14:paraId="4BEBB4C4" w14:textId="77777777" w:rsidR="00D04F51" w:rsidRDefault="00D04F51" w:rsidP="00D04F51">
      <w:r>
        <w:t xml:space="preserve">1.3.5. </w:t>
      </w:r>
      <w:r>
        <w:rPr>
          <w:rFonts w:hint="eastAsia"/>
        </w:rPr>
        <w:t>Противительность</w:t>
      </w:r>
      <w:r>
        <w:t xml:space="preserve"> </w:t>
      </w:r>
      <w:r>
        <w:rPr>
          <w:rFonts w:hint="eastAsia"/>
        </w:rPr>
        <w:t>и</w:t>
      </w:r>
      <w:r>
        <w:t xml:space="preserve"> </w:t>
      </w:r>
      <w:r>
        <w:rPr>
          <w:rFonts w:hint="eastAsia"/>
        </w:rPr>
        <w:t>категория</w:t>
      </w:r>
      <w:r>
        <w:t xml:space="preserve"> </w:t>
      </w:r>
      <w:r>
        <w:rPr>
          <w:rFonts w:hint="eastAsia"/>
        </w:rPr>
        <w:t>отрицания</w:t>
      </w:r>
    </w:p>
    <w:p w14:paraId="2C829507" w14:textId="77777777" w:rsidR="00D04F51" w:rsidRDefault="00D04F51" w:rsidP="00D04F51"/>
    <w:p w14:paraId="289BEE82" w14:textId="77777777" w:rsidR="00D04F51" w:rsidRDefault="00D04F51" w:rsidP="00D04F51">
      <w:r>
        <w:t xml:space="preserve">1.4. </w:t>
      </w:r>
      <w:r>
        <w:rPr>
          <w:rFonts w:hint="eastAsia"/>
        </w:rPr>
        <w:t>Функционирование</w:t>
      </w:r>
      <w:r>
        <w:t xml:space="preserve"> </w:t>
      </w:r>
      <w:r>
        <w:rPr>
          <w:rFonts w:hint="eastAsia"/>
        </w:rPr>
        <w:t>да</w:t>
      </w:r>
      <w:r>
        <w:t xml:space="preserve"> </w:t>
      </w:r>
      <w:r>
        <w:rPr>
          <w:rFonts w:hint="eastAsia"/>
        </w:rPr>
        <w:t>в</w:t>
      </w:r>
      <w:r>
        <w:t xml:space="preserve"> </w:t>
      </w:r>
      <w:r>
        <w:rPr>
          <w:rFonts w:hint="eastAsia"/>
        </w:rPr>
        <w:t>качестве</w:t>
      </w:r>
      <w:r>
        <w:t xml:space="preserve"> </w:t>
      </w:r>
      <w:r>
        <w:rPr>
          <w:rFonts w:hint="eastAsia"/>
        </w:rPr>
        <w:t>частицы</w:t>
      </w:r>
    </w:p>
    <w:p w14:paraId="0119B737" w14:textId="77777777" w:rsidR="00D04F51" w:rsidRDefault="00D04F51" w:rsidP="00D04F51"/>
    <w:p w14:paraId="52965F1E" w14:textId="77777777" w:rsidR="00D04F51" w:rsidRDefault="00D04F51" w:rsidP="00D04F51">
      <w:r>
        <w:t xml:space="preserve">1.5. </w:t>
      </w:r>
      <w:r>
        <w:rPr>
          <w:rFonts w:hint="eastAsia"/>
        </w:rPr>
        <w:t>Понятие</w:t>
      </w:r>
      <w:r>
        <w:t xml:space="preserve"> </w:t>
      </w:r>
      <w:r>
        <w:rPr>
          <w:rFonts w:hint="eastAsia"/>
        </w:rPr>
        <w:t>конкретизатора</w:t>
      </w:r>
      <w:r>
        <w:t xml:space="preserve"> </w:t>
      </w:r>
      <w:r>
        <w:rPr>
          <w:rFonts w:hint="eastAsia"/>
        </w:rPr>
        <w:t>союза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6DCBED32" w14:textId="77777777" w:rsidR="00D04F51" w:rsidRDefault="00D04F51" w:rsidP="00D04F51"/>
    <w:p w14:paraId="435780AA" w14:textId="77777777" w:rsidR="00D04F51" w:rsidRDefault="00D04F51" w:rsidP="00D04F51">
      <w:r>
        <w:t xml:space="preserve">1.6. </w:t>
      </w:r>
      <w:r>
        <w:rPr>
          <w:rFonts w:hint="eastAsia"/>
        </w:rPr>
        <w:t>Синтаксис</w:t>
      </w:r>
      <w:r>
        <w:t xml:space="preserve"> </w:t>
      </w:r>
      <w:r>
        <w:rPr>
          <w:rFonts w:hint="eastAsia"/>
        </w:rPr>
        <w:t>конструкций</w:t>
      </w:r>
      <w:r>
        <w:t xml:space="preserve"> </w:t>
      </w:r>
      <w:r>
        <w:rPr>
          <w:rFonts w:hint="eastAsia"/>
        </w:rPr>
        <w:t>как</w:t>
      </w:r>
      <w:r>
        <w:t xml:space="preserve"> </w:t>
      </w:r>
      <w:r>
        <w:rPr>
          <w:rFonts w:hint="eastAsia"/>
        </w:rPr>
        <w:t>научное</w:t>
      </w:r>
      <w:r>
        <w:t xml:space="preserve"> </w:t>
      </w:r>
      <w:r>
        <w:rPr>
          <w:rFonts w:hint="eastAsia"/>
        </w:rPr>
        <w:t>направление</w:t>
      </w:r>
      <w:r>
        <w:t xml:space="preserve"> </w:t>
      </w:r>
      <w:r>
        <w:rPr>
          <w:rFonts w:hint="eastAsia"/>
        </w:rPr>
        <w:t>в</w:t>
      </w:r>
      <w:r>
        <w:t xml:space="preserve"> </w:t>
      </w:r>
      <w:r>
        <w:rPr>
          <w:rFonts w:hint="eastAsia"/>
        </w:rPr>
        <w:t>русистике</w:t>
      </w:r>
    </w:p>
    <w:p w14:paraId="0EEFCA02" w14:textId="77777777" w:rsidR="00D04F51" w:rsidRDefault="00D04F51" w:rsidP="00D04F51"/>
    <w:p w14:paraId="202576CF" w14:textId="77777777" w:rsidR="00D04F51" w:rsidRDefault="00D04F51" w:rsidP="00D04F51">
      <w:r>
        <w:rPr>
          <w:rFonts w:hint="eastAsia"/>
        </w:rPr>
        <w:t>Выводы</w:t>
      </w:r>
      <w:r>
        <w:t xml:space="preserve"> </w:t>
      </w:r>
      <w:r>
        <w:rPr>
          <w:rFonts w:hint="eastAsia"/>
        </w:rPr>
        <w:t>по</w:t>
      </w:r>
      <w:r>
        <w:t xml:space="preserve"> </w:t>
      </w:r>
      <w:r>
        <w:rPr>
          <w:rFonts w:hint="eastAsia"/>
        </w:rPr>
        <w:t>главе</w:t>
      </w:r>
    </w:p>
    <w:p w14:paraId="584BB2FF" w14:textId="77777777" w:rsidR="00D04F51" w:rsidRDefault="00D04F51" w:rsidP="00D04F51"/>
    <w:p w14:paraId="6B1ECBA2" w14:textId="77777777" w:rsidR="00D04F51" w:rsidRDefault="00D04F51" w:rsidP="00D04F51">
      <w:r>
        <w:rPr>
          <w:rFonts w:hint="eastAsia"/>
        </w:rPr>
        <w:t>Глава</w:t>
      </w:r>
      <w:r>
        <w:t xml:space="preserve"> 2. </w:t>
      </w:r>
      <w:r>
        <w:rPr>
          <w:rFonts w:hint="eastAsia"/>
        </w:rPr>
        <w:t>Семантико</w:t>
      </w:r>
      <w:r>
        <w:t>-</w:t>
      </w:r>
      <w:r>
        <w:rPr>
          <w:rFonts w:hint="eastAsia"/>
        </w:rPr>
        <w:t>синтаксическая</w:t>
      </w:r>
      <w:r>
        <w:t xml:space="preserve"> </w:t>
      </w:r>
      <w:r>
        <w:rPr>
          <w:rFonts w:hint="eastAsia"/>
        </w:rPr>
        <w:t>специфика</w:t>
      </w:r>
      <w:r>
        <w:t xml:space="preserve"> </w:t>
      </w:r>
      <w:r>
        <w:rPr>
          <w:rFonts w:hint="eastAsia"/>
        </w:rPr>
        <w:t>конструкций</w:t>
      </w:r>
      <w:r>
        <w:t xml:space="preserve">, </w:t>
      </w:r>
      <w:r>
        <w:rPr>
          <w:rFonts w:hint="eastAsia"/>
        </w:rPr>
        <w:t>формирующихся</w:t>
      </w:r>
      <w:r>
        <w:t xml:space="preserve"> </w:t>
      </w:r>
      <w:r>
        <w:rPr>
          <w:rFonts w:hint="eastAsia"/>
        </w:rPr>
        <w:t>на</w:t>
      </w:r>
      <w:r>
        <w:t xml:space="preserve"> </w:t>
      </w:r>
      <w:r>
        <w:rPr>
          <w:rFonts w:hint="eastAsia"/>
        </w:rPr>
        <w:t>основе</w:t>
      </w:r>
      <w:r>
        <w:t xml:space="preserve"> </w:t>
      </w:r>
      <w:r>
        <w:rPr>
          <w:rFonts w:hint="eastAsia"/>
        </w:rPr>
        <w:t>коннекторов</w:t>
      </w:r>
      <w:r>
        <w:t xml:space="preserve"> </w:t>
      </w:r>
      <w:r>
        <w:rPr>
          <w:rFonts w:hint="eastAsia"/>
        </w:rPr>
        <w:t>с</w:t>
      </w:r>
      <w:r>
        <w:t xml:space="preserve"> </w:t>
      </w:r>
      <w:r>
        <w:rPr>
          <w:rFonts w:hint="eastAsia"/>
        </w:rPr>
        <w:t>базовым</w:t>
      </w:r>
      <w:r>
        <w:t xml:space="preserve"> </w:t>
      </w:r>
      <w:r>
        <w:rPr>
          <w:rFonts w:hint="eastAsia"/>
        </w:rPr>
        <w:t>компонентом</w:t>
      </w:r>
      <w:r>
        <w:t xml:space="preserve"> </w:t>
      </w:r>
      <w:r>
        <w:rPr>
          <w:rFonts w:hint="eastAsia"/>
        </w:rPr>
        <w:t>да</w:t>
      </w:r>
    </w:p>
    <w:p w14:paraId="1776EE61" w14:textId="77777777" w:rsidR="00D04F51" w:rsidRDefault="00D04F51" w:rsidP="00D04F51"/>
    <w:p w14:paraId="48A3C1B3" w14:textId="77777777" w:rsidR="00D04F51" w:rsidRDefault="00D04F51" w:rsidP="00D04F51">
      <w:r>
        <w:t xml:space="preserve">2.1. </w:t>
      </w:r>
      <w:r>
        <w:rPr>
          <w:rFonts w:hint="eastAsia"/>
        </w:rPr>
        <w:t>Коннекторы</w:t>
      </w:r>
      <w:r>
        <w:t xml:space="preserve"> </w:t>
      </w:r>
      <w:r>
        <w:rPr>
          <w:rFonts w:hint="eastAsia"/>
        </w:rPr>
        <w:t>с</w:t>
      </w:r>
      <w:r>
        <w:t xml:space="preserve"> </w:t>
      </w:r>
      <w:r>
        <w:rPr>
          <w:rFonts w:hint="eastAsia"/>
        </w:rPr>
        <w:t>союзом</w:t>
      </w:r>
      <w:r>
        <w:t xml:space="preserve"> </w:t>
      </w:r>
      <w:r>
        <w:rPr>
          <w:rFonts w:hint="eastAsia"/>
        </w:rPr>
        <w:t>да</w:t>
      </w:r>
      <w:r>
        <w:t xml:space="preserve">: </w:t>
      </w:r>
      <w:r>
        <w:rPr>
          <w:rFonts w:hint="eastAsia"/>
        </w:rPr>
        <w:t>взаимодействие</w:t>
      </w:r>
      <w:r>
        <w:t xml:space="preserve"> </w:t>
      </w:r>
      <w:r>
        <w:rPr>
          <w:rFonts w:hint="eastAsia"/>
        </w:rPr>
        <w:t>союза</w:t>
      </w:r>
      <w:r>
        <w:t xml:space="preserve"> </w:t>
      </w:r>
      <w:r>
        <w:rPr>
          <w:rFonts w:hint="eastAsia"/>
        </w:rPr>
        <w:t>с</w:t>
      </w:r>
      <w:r>
        <w:t xml:space="preserve"> </w:t>
      </w:r>
      <w:r>
        <w:rPr>
          <w:rFonts w:hint="eastAsia"/>
        </w:rPr>
        <w:t>конкретизаторами</w:t>
      </w:r>
    </w:p>
    <w:p w14:paraId="4D4ACE49" w14:textId="77777777" w:rsidR="00D04F51" w:rsidRDefault="00D04F51" w:rsidP="00D04F51"/>
    <w:p w14:paraId="49D8B3B1" w14:textId="77777777" w:rsidR="00D04F51" w:rsidRDefault="00D04F51" w:rsidP="00D04F51">
      <w:r>
        <w:t xml:space="preserve">2.1.1. </w:t>
      </w:r>
      <w:r>
        <w:rPr>
          <w:rFonts w:hint="eastAsia"/>
        </w:rPr>
        <w:t>Коннекторы</w:t>
      </w:r>
      <w:r>
        <w:t xml:space="preserve"> </w:t>
      </w:r>
      <w:r>
        <w:rPr>
          <w:rFonts w:hint="eastAsia"/>
        </w:rPr>
        <w:t>присоединительной</w:t>
      </w:r>
      <w:r>
        <w:t xml:space="preserve"> </w:t>
      </w:r>
      <w:r>
        <w:rPr>
          <w:rFonts w:hint="eastAsia"/>
        </w:rPr>
        <w:t>семантики</w:t>
      </w:r>
      <w:r>
        <w:t xml:space="preserve"> </w:t>
      </w:r>
      <w:r>
        <w:rPr>
          <w:rFonts w:hint="eastAsia"/>
        </w:rPr>
        <w:t>да</w:t>
      </w:r>
      <w:r>
        <w:t xml:space="preserve"> </w:t>
      </w:r>
      <w:r>
        <w:rPr>
          <w:rFonts w:hint="eastAsia"/>
        </w:rPr>
        <w:t>вдобавок</w:t>
      </w:r>
      <w:r>
        <w:t xml:space="preserve">, </w:t>
      </w:r>
      <w:r>
        <w:rPr>
          <w:rFonts w:hint="eastAsia"/>
        </w:rPr>
        <w:t>да</w:t>
      </w:r>
      <w:r>
        <w:t xml:space="preserve"> </w:t>
      </w:r>
      <w:r>
        <w:rPr>
          <w:rFonts w:hint="eastAsia"/>
        </w:rPr>
        <w:t>к</w:t>
      </w:r>
      <w:r>
        <w:t xml:space="preserve"> </w:t>
      </w:r>
      <w:r>
        <w:rPr>
          <w:rFonts w:hint="eastAsia"/>
        </w:rPr>
        <w:t>тому</w:t>
      </w:r>
    </w:p>
    <w:p w14:paraId="197259BB" w14:textId="77777777" w:rsidR="00D04F51" w:rsidRDefault="00D04F51" w:rsidP="00D04F51"/>
    <w:p w14:paraId="52E918E6" w14:textId="77777777" w:rsidR="00D04F51" w:rsidRDefault="00D04F51" w:rsidP="00D04F51">
      <w:r>
        <w:rPr>
          <w:rFonts w:hint="eastAsia"/>
        </w:rPr>
        <w:t>же</w:t>
      </w:r>
      <w:r>
        <w:t xml:space="preserve">, </w:t>
      </w:r>
      <w:r>
        <w:rPr>
          <w:rFonts w:hint="eastAsia"/>
        </w:rPr>
        <w:t>да</w:t>
      </w:r>
      <w:r>
        <w:t xml:space="preserve"> </w:t>
      </w:r>
      <w:r>
        <w:rPr>
          <w:rFonts w:hint="eastAsia"/>
        </w:rPr>
        <w:t>при</w:t>
      </w:r>
      <w:r>
        <w:t xml:space="preserve"> </w:t>
      </w:r>
      <w:r>
        <w:rPr>
          <w:rFonts w:hint="eastAsia"/>
        </w:rPr>
        <w:t>этом</w:t>
      </w:r>
      <w:r>
        <w:t xml:space="preserve">, </w:t>
      </w:r>
      <w:r>
        <w:rPr>
          <w:rFonts w:hint="eastAsia"/>
        </w:rPr>
        <w:t>да</w:t>
      </w:r>
      <w:r>
        <w:t xml:space="preserve"> </w:t>
      </w:r>
      <w:r>
        <w:rPr>
          <w:rFonts w:hint="eastAsia"/>
        </w:rPr>
        <w:t>притом</w:t>
      </w:r>
      <w:r>
        <w:t xml:space="preserve">, </w:t>
      </w:r>
      <w:r>
        <w:rPr>
          <w:rFonts w:hint="eastAsia"/>
        </w:rPr>
        <w:t>да</w:t>
      </w:r>
      <w:r>
        <w:t xml:space="preserve"> </w:t>
      </w:r>
      <w:r>
        <w:rPr>
          <w:rFonts w:hint="eastAsia"/>
        </w:rPr>
        <w:t>кроме</w:t>
      </w:r>
      <w:r>
        <w:t xml:space="preserve"> </w:t>
      </w:r>
      <w:r>
        <w:rPr>
          <w:rFonts w:hint="eastAsia"/>
        </w:rPr>
        <w:t>того</w:t>
      </w:r>
      <w:r>
        <w:t xml:space="preserve">, </w:t>
      </w:r>
      <w:r>
        <w:rPr>
          <w:rFonts w:hint="eastAsia"/>
        </w:rPr>
        <w:t>да</w:t>
      </w:r>
      <w:r>
        <w:t xml:space="preserve"> </w:t>
      </w:r>
      <w:r>
        <w:rPr>
          <w:rFonts w:hint="eastAsia"/>
        </w:rPr>
        <w:t>сверх</w:t>
      </w:r>
      <w:r>
        <w:t xml:space="preserve"> </w:t>
      </w:r>
      <w:r>
        <w:rPr>
          <w:rFonts w:hint="eastAsia"/>
        </w:rPr>
        <w:t>того</w:t>
      </w:r>
      <w:r>
        <w:t xml:space="preserve">, </w:t>
      </w:r>
      <w:r>
        <w:rPr>
          <w:rFonts w:hint="eastAsia"/>
        </w:rPr>
        <w:t>да</w:t>
      </w:r>
      <w:r>
        <w:t xml:space="preserve"> </w:t>
      </w:r>
      <w:r>
        <w:rPr>
          <w:rFonts w:hint="eastAsia"/>
        </w:rPr>
        <w:t>мало</w:t>
      </w:r>
      <w:r>
        <w:t xml:space="preserve"> </w:t>
      </w:r>
      <w:r>
        <w:rPr>
          <w:rFonts w:hint="eastAsia"/>
        </w:rPr>
        <w:t>того</w:t>
      </w:r>
      <w:r>
        <w:t>,</w:t>
      </w:r>
    </w:p>
    <w:p w14:paraId="536D11B6" w14:textId="77777777" w:rsidR="00D04F51" w:rsidRDefault="00D04F51" w:rsidP="00D04F51"/>
    <w:p w14:paraId="1A4D4B03" w14:textId="77777777" w:rsidR="00D04F51" w:rsidRDefault="00D04F51" w:rsidP="00D04F51">
      <w:r>
        <w:rPr>
          <w:rFonts w:hint="eastAsia"/>
        </w:rPr>
        <w:t>да</w:t>
      </w:r>
      <w:r>
        <w:t xml:space="preserve"> </w:t>
      </w:r>
      <w:r>
        <w:rPr>
          <w:rFonts w:hint="eastAsia"/>
        </w:rPr>
        <w:t>плюс</w:t>
      </w:r>
    </w:p>
    <w:p w14:paraId="2243680A" w14:textId="77777777" w:rsidR="00D04F51" w:rsidRDefault="00D04F51" w:rsidP="00D04F51"/>
    <w:p w14:paraId="0EFB1915" w14:textId="77777777" w:rsidR="00D04F51" w:rsidRDefault="00D04F51" w:rsidP="00D04F51">
      <w:r>
        <w:t xml:space="preserve">2.1.2. </w:t>
      </w:r>
      <w:r>
        <w:rPr>
          <w:rFonts w:hint="eastAsia"/>
        </w:rPr>
        <w:t>Коннектор</w:t>
      </w:r>
      <w:r>
        <w:t xml:space="preserve"> </w:t>
      </w:r>
      <w:r>
        <w:rPr>
          <w:rFonts w:hint="eastAsia"/>
        </w:rPr>
        <w:t>да</w:t>
      </w:r>
      <w:r>
        <w:t xml:space="preserve"> </w:t>
      </w:r>
      <w:r>
        <w:rPr>
          <w:rFonts w:hint="eastAsia"/>
        </w:rPr>
        <w:t>прямо</w:t>
      </w:r>
    </w:p>
    <w:p w14:paraId="51FDFF1D" w14:textId="77777777" w:rsidR="00D04F51" w:rsidRDefault="00D04F51" w:rsidP="00D04F51"/>
    <w:p w14:paraId="1830D620" w14:textId="77777777" w:rsidR="00D04F51" w:rsidRDefault="00D04F51" w:rsidP="00D04F51">
      <w:r>
        <w:t xml:space="preserve">2.1.3. </w:t>
      </w:r>
      <w:r>
        <w:rPr>
          <w:rFonts w:hint="eastAsia"/>
        </w:rPr>
        <w:t>Коннекторы</w:t>
      </w:r>
      <w:r>
        <w:t xml:space="preserve"> </w:t>
      </w:r>
      <w:r>
        <w:rPr>
          <w:rFonts w:hint="eastAsia"/>
        </w:rPr>
        <w:t>да</w:t>
      </w:r>
      <w:r>
        <w:t xml:space="preserve"> </w:t>
      </w:r>
      <w:r>
        <w:rPr>
          <w:rFonts w:hint="eastAsia"/>
        </w:rPr>
        <w:t>пожалуй</w:t>
      </w:r>
      <w:r>
        <w:t xml:space="preserve">, </w:t>
      </w:r>
      <w:r>
        <w:rPr>
          <w:rFonts w:hint="eastAsia"/>
        </w:rPr>
        <w:t>да</w:t>
      </w:r>
      <w:r>
        <w:t xml:space="preserve"> </w:t>
      </w:r>
      <w:r>
        <w:rPr>
          <w:rFonts w:hint="eastAsia"/>
        </w:rPr>
        <w:t>впрочем</w:t>
      </w:r>
    </w:p>
    <w:p w14:paraId="24935441" w14:textId="77777777" w:rsidR="00D04F51" w:rsidRDefault="00D04F51" w:rsidP="00D04F51"/>
    <w:p w14:paraId="43141828" w14:textId="77777777" w:rsidR="00D04F51" w:rsidRDefault="00D04F51" w:rsidP="00D04F51">
      <w:r>
        <w:t xml:space="preserve">2.1.4. </w:t>
      </w:r>
      <w:r>
        <w:rPr>
          <w:rFonts w:hint="eastAsia"/>
        </w:rPr>
        <w:t>Коннекторы</w:t>
      </w:r>
      <w:r>
        <w:t xml:space="preserve"> </w:t>
      </w:r>
      <w:r>
        <w:rPr>
          <w:rFonts w:hint="eastAsia"/>
        </w:rPr>
        <w:t>да</w:t>
      </w:r>
      <w:r>
        <w:t xml:space="preserve"> </w:t>
      </w:r>
      <w:r>
        <w:rPr>
          <w:rFonts w:hint="eastAsia"/>
        </w:rPr>
        <w:t>вообще</w:t>
      </w:r>
      <w:r>
        <w:t xml:space="preserve">, </w:t>
      </w:r>
      <w:r>
        <w:rPr>
          <w:rFonts w:hint="eastAsia"/>
        </w:rPr>
        <w:t>да</w:t>
      </w:r>
      <w:r>
        <w:t xml:space="preserve"> </w:t>
      </w:r>
      <w:r>
        <w:rPr>
          <w:rFonts w:hint="eastAsia"/>
        </w:rPr>
        <w:t>хоть</w:t>
      </w:r>
      <w:r>
        <w:t xml:space="preserve"> (</w:t>
      </w:r>
      <w:r>
        <w:rPr>
          <w:rFonts w:hint="eastAsia"/>
        </w:rPr>
        <w:t>хотя</w:t>
      </w:r>
      <w:r>
        <w:t xml:space="preserve"> </w:t>
      </w:r>
      <w:r>
        <w:rPr>
          <w:rFonts w:hint="eastAsia"/>
        </w:rPr>
        <w:t>бы</w:t>
      </w:r>
      <w:r>
        <w:t xml:space="preserve">), </w:t>
      </w:r>
      <w:r>
        <w:rPr>
          <w:rFonts w:hint="eastAsia"/>
        </w:rPr>
        <w:t>да</w:t>
      </w:r>
      <w:r>
        <w:t xml:space="preserve"> </w:t>
      </w:r>
      <w:r>
        <w:rPr>
          <w:rFonts w:hint="eastAsia"/>
        </w:rPr>
        <w:t>просто</w:t>
      </w:r>
      <w:r>
        <w:t xml:space="preserve">, </w:t>
      </w:r>
      <w:r>
        <w:rPr>
          <w:rFonts w:hint="eastAsia"/>
        </w:rPr>
        <w:t>да</w:t>
      </w:r>
      <w:r>
        <w:t xml:space="preserve"> </w:t>
      </w:r>
      <w:r>
        <w:rPr>
          <w:rFonts w:hint="eastAsia"/>
        </w:rPr>
        <w:t>в</w:t>
      </w:r>
      <w:r>
        <w:t xml:space="preserve"> </w:t>
      </w:r>
      <w:r>
        <w:rPr>
          <w:rFonts w:hint="eastAsia"/>
        </w:rPr>
        <w:t>конце</w:t>
      </w:r>
      <w:r>
        <w:t xml:space="preserve"> </w:t>
      </w:r>
      <w:r>
        <w:rPr>
          <w:rFonts w:hint="eastAsia"/>
        </w:rPr>
        <w:t>концов</w:t>
      </w:r>
    </w:p>
    <w:p w14:paraId="74EF8880" w14:textId="77777777" w:rsidR="00D04F51" w:rsidRDefault="00D04F51" w:rsidP="00D04F51"/>
    <w:p w14:paraId="24548BC4" w14:textId="77777777" w:rsidR="00D04F51" w:rsidRDefault="00D04F51" w:rsidP="00D04F51">
      <w:r>
        <w:t xml:space="preserve">2.1.5. </w:t>
      </w:r>
      <w:r>
        <w:rPr>
          <w:rFonts w:hint="eastAsia"/>
        </w:rPr>
        <w:t>Коннекторы</w:t>
      </w:r>
      <w:r>
        <w:t xml:space="preserve"> </w:t>
      </w:r>
      <w:r>
        <w:rPr>
          <w:rFonts w:hint="eastAsia"/>
        </w:rPr>
        <w:t>да</w:t>
      </w:r>
      <w:r>
        <w:t xml:space="preserve"> </w:t>
      </w:r>
      <w:r>
        <w:rPr>
          <w:rFonts w:hint="eastAsia"/>
        </w:rPr>
        <w:t>все</w:t>
      </w:r>
      <w:r>
        <w:t>-</w:t>
      </w:r>
      <w:r>
        <w:rPr>
          <w:rFonts w:hint="eastAsia"/>
        </w:rPr>
        <w:t>таки</w:t>
      </w:r>
      <w:r>
        <w:t xml:space="preserve">, </w:t>
      </w:r>
      <w:r>
        <w:rPr>
          <w:rFonts w:hint="eastAsia"/>
        </w:rPr>
        <w:t>да</w:t>
      </w:r>
      <w:r>
        <w:t xml:space="preserve"> </w:t>
      </w:r>
      <w:r>
        <w:rPr>
          <w:rFonts w:hint="eastAsia"/>
        </w:rPr>
        <w:t>все</w:t>
      </w:r>
      <w:r>
        <w:t xml:space="preserve"> </w:t>
      </w:r>
      <w:r>
        <w:rPr>
          <w:rFonts w:hint="eastAsia"/>
        </w:rPr>
        <w:t>же</w:t>
      </w:r>
      <w:r>
        <w:t xml:space="preserve">, </w:t>
      </w:r>
      <w:r>
        <w:rPr>
          <w:rFonts w:hint="eastAsia"/>
        </w:rPr>
        <w:t>да</w:t>
      </w:r>
      <w:r>
        <w:t xml:space="preserve"> </w:t>
      </w:r>
      <w:r>
        <w:rPr>
          <w:rFonts w:hint="eastAsia"/>
        </w:rPr>
        <w:t>все</w:t>
      </w:r>
      <w:r>
        <w:t xml:space="preserve"> </w:t>
      </w:r>
      <w:r>
        <w:rPr>
          <w:rFonts w:hint="eastAsia"/>
        </w:rPr>
        <w:t>равно</w:t>
      </w:r>
    </w:p>
    <w:p w14:paraId="5A829C05" w14:textId="77777777" w:rsidR="00D04F51" w:rsidRDefault="00D04F51" w:rsidP="00D04F51"/>
    <w:p w14:paraId="5FA84009" w14:textId="77777777" w:rsidR="00D04F51" w:rsidRDefault="00D04F51" w:rsidP="00D04F51">
      <w:r>
        <w:t xml:space="preserve">2.1.6. </w:t>
      </w:r>
      <w:r>
        <w:rPr>
          <w:rFonts w:hint="eastAsia"/>
        </w:rPr>
        <w:t>Коннекторы</w:t>
      </w:r>
      <w:r>
        <w:t xml:space="preserve"> </w:t>
      </w:r>
      <w:r>
        <w:rPr>
          <w:rFonts w:hint="eastAsia"/>
        </w:rPr>
        <w:t>да</w:t>
      </w:r>
      <w:r>
        <w:t xml:space="preserve"> </w:t>
      </w:r>
      <w:r>
        <w:rPr>
          <w:rFonts w:hint="eastAsia"/>
        </w:rPr>
        <w:t>вот</w:t>
      </w:r>
      <w:r>
        <w:t xml:space="preserve">, </w:t>
      </w:r>
      <w:r>
        <w:rPr>
          <w:rFonts w:hint="eastAsia"/>
        </w:rPr>
        <w:t>да</w:t>
      </w:r>
      <w:r>
        <w:t xml:space="preserve"> </w:t>
      </w:r>
      <w:r>
        <w:rPr>
          <w:rFonts w:hint="eastAsia"/>
        </w:rPr>
        <w:t>ведь</w:t>
      </w:r>
    </w:p>
    <w:p w14:paraId="54AD7967" w14:textId="77777777" w:rsidR="00D04F51" w:rsidRDefault="00D04F51" w:rsidP="00D04F51"/>
    <w:p w14:paraId="1E173FFC" w14:textId="77777777" w:rsidR="00D04F51" w:rsidRDefault="00D04F51" w:rsidP="00D04F51">
      <w:r>
        <w:t xml:space="preserve">2.1.7. </w:t>
      </w:r>
      <w:r>
        <w:rPr>
          <w:rFonts w:hint="eastAsia"/>
        </w:rPr>
        <w:t>Коннекторы</w:t>
      </w:r>
      <w:r>
        <w:t xml:space="preserve"> </w:t>
      </w:r>
      <w:r>
        <w:rPr>
          <w:rFonts w:hint="eastAsia"/>
        </w:rPr>
        <w:t>да</w:t>
      </w:r>
      <w:r>
        <w:t xml:space="preserve"> </w:t>
      </w:r>
      <w:r>
        <w:rPr>
          <w:rFonts w:hint="eastAsia"/>
        </w:rPr>
        <w:t>уж</w:t>
      </w:r>
      <w:r>
        <w:t xml:space="preserve">, </w:t>
      </w:r>
      <w:r>
        <w:rPr>
          <w:rFonts w:hint="eastAsia"/>
        </w:rPr>
        <w:t>да</w:t>
      </w:r>
      <w:r>
        <w:t xml:space="preserve"> </w:t>
      </w:r>
      <w:r>
        <w:rPr>
          <w:rFonts w:hint="eastAsia"/>
        </w:rPr>
        <w:t>уж</w:t>
      </w:r>
      <w:r>
        <w:t xml:space="preserve"> </w:t>
      </w:r>
      <w:r>
        <w:rPr>
          <w:rFonts w:hint="eastAsia"/>
        </w:rPr>
        <w:t>и</w:t>
      </w:r>
    </w:p>
    <w:p w14:paraId="7CFE58AC" w14:textId="77777777" w:rsidR="00D04F51" w:rsidRDefault="00D04F51" w:rsidP="00D04F51"/>
    <w:p w14:paraId="449CAC2E" w14:textId="77777777" w:rsidR="00D04F51" w:rsidRDefault="00D04F51" w:rsidP="00D04F51">
      <w:r>
        <w:t xml:space="preserve">2.1.8. </w:t>
      </w:r>
      <w:r>
        <w:rPr>
          <w:rFonts w:hint="eastAsia"/>
        </w:rPr>
        <w:t>Коннекторы</w:t>
      </w:r>
      <w:r>
        <w:t xml:space="preserve"> </w:t>
      </w:r>
      <w:r>
        <w:rPr>
          <w:rFonts w:hint="eastAsia"/>
        </w:rPr>
        <w:t>да</w:t>
      </w:r>
      <w:r>
        <w:t xml:space="preserve"> </w:t>
      </w:r>
      <w:r>
        <w:rPr>
          <w:rFonts w:hint="eastAsia"/>
        </w:rPr>
        <w:t>все</w:t>
      </w:r>
      <w:r>
        <w:t xml:space="preserve">, </w:t>
      </w:r>
      <w:r>
        <w:rPr>
          <w:rFonts w:hint="eastAsia"/>
        </w:rPr>
        <w:t>да</w:t>
      </w:r>
      <w:r>
        <w:t xml:space="preserve"> </w:t>
      </w:r>
      <w:r>
        <w:rPr>
          <w:rFonts w:hint="eastAsia"/>
        </w:rPr>
        <w:t>как</w:t>
      </w:r>
      <w:r>
        <w:t>-</w:t>
      </w:r>
      <w:r>
        <w:rPr>
          <w:rFonts w:hint="eastAsia"/>
        </w:rPr>
        <w:t>то</w:t>
      </w:r>
      <w:r>
        <w:t xml:space="preserve">, </w:t>
      </w:r>
      <w:r>
        <w:rPr>
          <w:rFonts w:hint="eastAsia"/>
        </w:rPr>
        <w:t>да</w:t>
      </w:r>
      <w:r>
        <w:t xml:space="preserve"> </w:t>
      </w:r>
      <w:r>
        <w:rPr>
          <w:rFonts w:hint="eastAsia"/>
        </w:rPr>
        <w:t>вроде</w:t>
      </w:r>
    </w:p>
    <w:p w14:paraId="4986378D" w14:textId="77777777" w:rsidR="00D04F51" w:rsidRDefault="00D04F51" w:rsidP="00D04F51"/>
    <w:p w14:paraId="3D0E0A11" w14:textId="77777777" w:rsidR="00D04F51" w:rsidRDefault="00D04F51" w:rsidP="00D04F51">
      <w:r>
        <w:t xml:space="preserve">2.2. </w:t>
      </w:r>
      <w:r>
        <w:rPr>
          <w:rFonts w:hint="eastAsia"/>
        </w:rPr>
        <w:t>Взаимодействие</w:t>
      </w:r>
      <w:r>
        <w:t xml:space="preserve"> </w:t>
      </w:r>
      <w:r>
        <w:rPr>
          <w:rFonts w:hint="eastAsia"/>
        </w:rPr>
        <w:t>союза</w:t>
      </w:r>
      <w:r>
        <w:t xml:space="preserve"> </w:t>
      </w:r>
      <w:r>
        <w:rPr>
          <w:rFonts w:hint="eastAsia"/>
        </w:rPr>
        <w:t>да</w:t>
      </w:r>
      <w:r>
        <w:t xml:space="preserve"> </w:t>
      </w:r>
      <w:r>
        <w:rPr>
          <w:rFonts w:hint="eastAsia"/>
        </w:rPr>
        <w:t>с</w:t>
      </w:r>
      <w:r>
        <w:t xml:space="preserve"> </w:t>
      </w:r>
      <w:r>
        <w:rPr>
          <w:rFonts w:hint="eastAsia"/>
        </w:rPr>
        <w:t>другими</w:t>
      </w:r>
      <w:r>
        <w:t xml:space="preserve"> </w:t>
      </w:r>
      <w:r>
        <w:rPr>
          <w:rFonts w:hint="eastAsia"/>
        </w:rPr>
        <w:t>союзами</w:t>
      </w:r>
    </w:p>
    <w:p w14:paraId="5EA512F4" w14:textId="77777777" w:rsidR="00D04F51" w:rsidRDefault="00D04F51" w:rsidP="00D04F51"/>
    <w:p w14:paraId="7DD5003D" w14:textId="77777777" w:rsidR="00D04F51" w:rsidRDefault="00D04F51" w:rsidP="00D04F51">
      <w:r>
        <w:t xml:space="preserve">2.2.1. </w:t>
      </w:r>
      <w:r>
        <w:rPr>
          <w:rFonts w:hint="eastAsia"/>
        </w:rPr>
        <w:t>Союзное</w:t>
      </w:r>
      <w:r>
        <w:t xml:space="preserve"> </w:t>
      </w:r>
      <w:r>
        <w:rPr>
          <w:rFonts w:hint="eastAsia"/>
        </w:rPr>
        <w:t>единство</w:t>
      </w:r>
      <w:r>
        <w:t xml:space="preserve"> </w:t>
      </w:r>
      <w:r>
        <w:rPr>
          <w:rFonts w:hint="eastAsia"/>
        </w:rPr>
        <w:t>да</w:t>
      </w:r>
      <w:r>
        <w:t xml:space="preserve"> </w:t>
      </w:r>
      <w:r>
        <w:rPr>
          <w:rFonts w:hint="eastAsia"/>
        </w:rPr>
        <w:t>только</w:t>
      </w:r>
    </w:p>
    <w:p w14:paraId="6F77300C" w14:textId="77777777" w:rsidR="00D04F51" w:rsidRDefault="00D04F51" w:rsidP="00D04F51"/>
    <w:p w14:paraId="4A7B415B" w14:textId="77777777" w:rsidR="00D04F51" w:rsidRDefault="00D04F51" w:rsidP="00D04F51">
      <w:r>
        <w:t xml:space="preserve">2.2.2. </w:t>
      </w:r>
      <w:r>
        <w:rPr>
          <w:rFonts w:hint="eastAsia"/>
        </w:rPr>
        <w:t>Сочетание</w:t>
      </w:r>
      <w:r>
        <w:t xml:space="preserve"> </w:t>
      </w:r>
      <w:r>
        <w:rPr>
          <w:rFonts w:hint="eastAsia"/>
        </w:rPr>
        <w:t>союзов</w:t>
      </w:r>
      <w:r>
        <w:t xml:space="preserve"> </w:t>
      </w:r>
      <w:r>
        <w:rPr>
          <w:rFonts w:hint="eastAsia"/>
        </w:rPr>
        <w:t>да</w:t>
      </w:r>
      <w:r>
        <w:t xml:space="preserve"> </w:t>
      </w:r>
      <w:r>
        <w:rPr>
          <w:rFonts w:hint="eastAsia"/>
        </w:rPr>
        <w:t>не</w:t>
      </w:r>
      <w:r>
        <w:t>...</w:t>
      </w:r>
      <w:r>
        <w:rPr>
          <w:rFonts w:hint="eastAsia"/>
        </w:rPr>
        <w:t>а</w:t>
      </w:r>
    </w:p>
    <w:p w14:paraId="758729C8" w14:textId="77777777" w:rsidR="00D04F51" w:rsidRDefault="00D04F51" w:rsidP="00D04F51"/>
    <w:p w14:paraId="5D5AC2CF" w14:textId="77777777" w:rsidR="00D04F51" w:rsidRDefault="00D04F51" w:rsidP="00D04F51">
      <w:r>
        <w:t xml:space="preserve">2.3. </w:t>
      </w:r>
      <w:r>
        <w:rPr>
          <w:rFonts w:hint="eastAsia"/>
        </w:rPr>
        <w:t>Коннекторы</w:t>
      </w:r>
      <w:r>
        <w:t xml:space="preserve"> </w:t>
      </w:r>
      <w:r>
        <w:rPr>
          <w:rFonts w:hint="eastAsia"/>
        </w:rPr>
        <w:t>на</w:t>
      </w:r>
      <w:r>
        <w:t xml:space="preserve"> </w:t>
      </w:r>
      <w:r>
        <w:rPr>
          <w:rFonts w:hint="eastAsia"/>
        </w:rPr>
        <w:t>базе</w:t>
      </w:r>
      <w:r>
        <w:t xml:space="preserve"> </w:t>
      </w:r>
      <w:r>
        <w:rPr>
          <w:rFonts w:hint="eastAsia"/>
        </w:rPr>
        <w:t>частицы</w:t>
      </w:r>
      <w:r>
        <w:t xml:space="preserve"> </w:t>
      </w:r>
      <w:r>
        <w:rPr>
          <w:rFonts w:hint="eastAsia"/>
        </w:rPr>
        <w:t>да</w:t>
      </w:r>
      <w:r>
        <w:t xml:space="preserve"> </w:t>
      </w:r>
      <w:r>
        <w:rPr>
          <w:rFonts w:hint="eastAsia"/>
        </w:rPr>
        <w:t>в</w:t>
      </w:r>
      <w:r>
        <w:t xml:space="preserve"> </w:t>
      </w:r>
      <w:r>
        <w:rPr>
          <w:rFonts w:hint="eastAsia"/>
        </w:rPr>
        <w:t>диалогическом</w:t>
      </w:r>
      <w:r>
        <w:t xml:space="preserve"> </w:t>
      </w:r>
      <w:r>
        <w:rPr>
          <w:rFonts w:hint="eastAsia"/>
        </w:rPr>
        <w:t>тексте</w:t>
      </w:r>
    </w:p>
    <w:p w14:paraId="7DF0616D" w14:textId="77777777" w:rsidR="00D04F51" w:rsidRDefault="00D04F51" w:rsidP="00D04F51"/>
    <w:p w14:paraId="09D697D3" w14:textId="77777777" w:rsidR="00D04F51" w:rsidRDefault="00D04F51" w:rsidP="00D04F51">
      <w:r>
        <w:t xml:space="preserve">2.3.1. </w:t>
      </w:r>
      <w:r>
        <w:rPr>
          <w:rFonts w:hint="eastAsia"/>
        </w:rPr>
        <w:t>Общая</w:t>
      </w:r>
      <w:r>
        <w:t xml:space="preserve"> </w:t>
      </w:r>
      <w:r>
        <w:rPr>
          <w:rFonts w:hint="eastAsia"/>
        </w:rPr>
        <w:t>картина</w:t>
      </w:r>
      <w:r>
        <w:t xml:space="preserve"> </w:t>
      </w:r>
      <w:r>
        <w:rPr>
          <w:rFonts w:hint="eastAsia"/>
        </w:rPr>
        <w:t>функционирования</w:t>
      </w:r>
      <w:r>
        <w:t xml:space="preserve"> </w:t>
      </w:r>
      <w:r>
        <w:rPr>
          <w:rFonts w:hint="eastAsia"/>
        </w:rPr>
        <w:t>коннекторов</w:t>
      </w:r>
      <w:r>
        <w:t xml:space="preserve"> </w:t>
      </w:r>
      <w:r>
        <w:rPr>
          <w:rFonts w:hint="eastAsia"/>
        </w:rPr>
        <w:t>на</w:t>
      </w:r>
      <w:r>
        <w:t xml:space="preserve"> </w:t>
      </w:r>
      <w:r>
        <w:rPr>
          <w:rFonts w:hint="eastAsia"/>
        </w:rPr>
        <w:t>базе</w:t>
      </w:r>
      <w:r>
        <w:t xml:space="preserve"> </w:t>
      </w:r>
      <w:r>
        <w:rPr>
          <w:rFonts w:hint="eastAsia"/>
        </w:rPr>
        <w:t>частицы</w:t>
      </w:r>
      <w:r>
        <w:t xml:space="preserve"> </w:t>
      </w:r>
      <w:r>
        <w:rPr>
          <w:rFonts w:hint="eastAsia"/>
        </w:rPr>
        <w:t>да</w:t>
      </w:r>
      <w:r>
        <w:t xml:space="preserve"> </w:t>
      </w:r>
      <w:r>
        <w:rPr>
          <w:rFonts w:hint="eastAsia"/>
        </w:rPr>
        <w:t>в</w:t>
      </w:r>
      <w:r>
        <w:t xml:space="preserve"> </w:t>
      </w:r>
      <w:r>
        <w:rPr>
          <w:rFonts w:hint="eastAsia"/>
        </w:rPr>
        <w:t>вопросно</w:t>
      </w:r>
      <w:r>
        <w:t>-</w:t>
      </w:r>
      <w:r>
        <w:rPr>
          <w:rFonts w:hint="eastAsia"/>
        </w:rPr>
        <w:t>ответном</w:t>
      </w:r>
      <w:r>
        <w:t xml:space="preserve"> </w:t>
      </w:r>
      <w:r>
        <w:rPr>
          <w:rFonts w:hint="eastAsia"/>
        </w:rPr>
        <w:t>единстве</w:t>
      </w:r>
      <w:r>
        <w:t xml:space="preserve"> </w:t>
      </w:r>
      <w:r>
        <w:rPr>
          <w:rFonts w:hint="eastAsia"/>
        </w:rPr>
        <w:t>и</w:t>
      </w:r>
      <w:r>
        <w:t xml:space="preserve"> </w:t>
      </w:r>
      <w:r>
        <w:rPr>
          <w:rFonts w:hint="eastAsia"/>
        </w:rPr>
        <w:t>риторическом</w:t>
      </w:r>
      <w:r>
        <w:t xml:space="preserve"> </w:t>
      </w:r>
      <w:r>
        <w:rPr>
          <w:rFonts w:hint="eastAsia"/>
        </w:rPr>
        <w:t>вопросе</w:t>
      </w:r>
    </w:p>
    <w:p w14:paraId="088B2BA2" w14:textId="77777777" w:rsidR="00D04F51" w:rsidRDefault="00D04F51" w:rsidP="00D04F51"/>
    <w:p w14:paraId="5E159F3F" w14:textId="77777777" w:rsidR="00D04F51" w:rsidRDefault="00D04F51" w:rsidP="00D04F51">
      <w:r>
        <w:t xml:space="preserve">2.3.2. </w:t>
      </w:r>
      <w:r>
        <w:rPr>
          <w:rFonts w:hint="eastAsia"/>
        </w:rPr>
        <w:t>Коннекторы</w:t>
      </w:r>
      <w:r>
        <w:t xml:space="preserve"> </w:t>
      </w:r>
      <w:r>
        <w:rPr>
          <w:rFonts w:hint="eastAsia"/>
        </w:rPr>
        <w:t>да</w:t>
      </w:r>
      <w:r>
        <w:t xml:space="preserve"> </w:t>
      </w:r>
      <w:r>
        <w:rPr>
          <w:rFonts w:hint="eastAsia"/>
        </w:rPr>
        <w:t>все</w:t>
      </w:r>
      <w:r>
        <w:t xml:space="preserve"> </w:t>
      </w:r>
      <w:r>
        <w:rPr>
          <w:rFonts w:hint="eastAsia"/>
        </w:rPr>
        <w:t>и</w:t>
      </w:r>
      <w:r>
        <w:t xml:space="preserve"> </w:t>
      </w:r>
      <w:r>
        <w:rPr>
          <w:rFonts w:hint="eastAsia"/>
        </w:rPr>
        <w:t>да</w:t>
      </w:r>
      <w:r>
        <w:t xml:space="preserve"> </w:t>
      </w:r>
      <w:r>
        <w:rPr>
          <w:rFonts w:hint="eastAsia"/>
        </w:rPr>
        <w:t>как</w:t>
      </w:r>
      <w:r>
        <w:t>-</w:t>
      </w:r>
      <w:r>
        <w:rPr>
          <w:rFonts w:hint="eastAsia"/>
        </w:rPr>
        <w:t>то</w:t>
      </w:r>
      <w:r>
        <w:t xml:space="preserve"> </w:t>
      </w:r>
      <w:r>
        <w:rPr>
          <w:rFonts w:hint="eastAsia"/>
        </w:rPr>
        <w:t>в</w:t>
      </w:r>
      <w:r>
        <w:t xml:space="preserve"> </w:t>
      </w:r>
      <w:r>
        <w:rPr>
          <w:rFonts w:hint="eastAsia"/>
        </w:rPr>
        <w:t>диалогическом</w:t>
      </w:r>
      <w:r>
        <w:t xml:space="preserve"> </w:t>
      </w:r>
      <w:r>
        <w:rPr>
          <w:rFonts w:hint="eastAsia"/>
        </w:rPr>
        <w:t>тексте</w:t>
      </w:r>
    </w:p>
    <w:p w14:paraId="7E8B12F8" w14:textId="77777777" w:rsidR="00D04F51" w:rsidRDefault="00D04F51" w:rsidP="00D04F51"/>
    <w:p w14:paraId="3863A131" w14:textId="77777777" w:rsidR="00D04F51" w:rsidRDefault="00D04F51" w:rsidP="00D04F51">
      <w:r>
        <w:rPr>
          <w:rFonts w:hint="eastAsia"/>
        </w:rPr>
        <w:t>Выводы</w:t>
      </w:r>
      <w:r>
        <w:t xml:space="preserve"> </w:t>
      </w:r>
      <w:r>
        <w:rPr>
          <w:rFonts w:hint="eastAsia"/>
        </w:rPr>
        <w:t>по</w:t>
      </w:r>
      <w:r>
        <w:t xml:space="preserve"> </w:t>
      </w:r>
      <w:r>
        <w:rPr>
          <w:rFonts w:hint="eastAsia"/>
        </w:rPr>
        <w:t>главе</w:t>
      </w:r>
    </w:p>
    <w:p w14:paraId="612B9A42" w14:textId="77777777" w:rsidR="00D04F51" w:rsidRDefault="00D04F51" w:rsidP="00D04F51"/>
    <w:p w14:paraId="60C9BE6D" w14:textId="77777777" w:rsidR="00D04F51" w:rsidRDefault="00D04F51" w:rsidP="00D04F51">
      <w:r>
        <w:rPr>
          <w:rFonts w:hint="eastAsia"/>
        </w:rPr>
        <w:lastRenderedPageBreak/>
        <w:t>Заключение</w:t>
      </w:r>
    </w:p>
    <w:p w14:paraId="369B3D61" w14:textId="77777777" w:rsidR="00D04F51" w:rsidRDefault="00D04F51" w:rsidP="00D04F51"/>
    <w:p w14:paraId="7C8E8DA6" w14:textId="77777777" w:rsidR="00D04F51" w:rsidRDefault="00D04F51" w:rsidP="00D04F51">
      <w:r>
        <w:rPr>
          <w:rFonts w:hint="eastAsia"/>
        </w:rPr>
        <w:t>Список</w:t>
      </w:r>
      <w:r>
        <w:t xml:space="preserve"> </w:t>
      </w:r>
      <w:r>
        <w:rPr>
          <w:rFonts w:hint="eastAsia"/>
        </w:rPr>
        <w:t>сокращений</w:t>
      </w:r>
    </w:p>
    <w:p w14:paraId="03DD0A3A" w14:textId="77777777" w:rsidR="00D04F51" w:rsidRDefault="00D04F51" w:rsidP="00D04F51"/>
    <w:p w14:paraId="0DCFDC3B" w14:textId="51DDFC5B" w:rsidR="00D04F51" w:rsidRPr="00D04F51" w:rsidRDefault="00D04F51" w:rsidP="00D04F51">
      <w:r>
        <w:rPr>
          <w:rFonts w:hint="eastAsia"/>
        </w:rPr>
        <w:t>Список</w:t>
      </w:r>
      <w:r>
        <w:t xml:space="preserve"> </w:t>
      </w:r>
      <w:r>
        <w:rPr>
          <w:rFonts w:hint="eastAsia"/>
        </w:rPr>
        <w:t>литературы</w:t>
      </w:r>
    </w:p>
    <w:sectPr w:rsidR="00D04F51" w:rsidRPr="00D04F51" w:rsidSect="005072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D38E" w14:textId="77777777" w:rsidR="005072D4" w:rsidRDefault="005072D4">
      <w:pPr>
        <w:spacing w:after="0" w:line="240" w:lineRule="auto"/>
      </w:pPr>
      <w:r>
        <w:separator/>
      </w:r>
    </w:p>
  </w:endnote>
  <w:endnote w:type="continuationSeparator" w:id="0">
    <w:p w14:paraId="377F85B3" w14:textId="77777777" w:rsidR="005072D4" w:rsidRDefault="0050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ED58" w14:textId="77777777" w:rsidR="005072D4" w:rsidRDefault="005072D4"/>
    <w:p w14:paraId="545D1386" w14:textId="77777777" w:rsidR="005072D4" w:rsidRDefault="005072D4"/>
    <w:p w14:paraId="11C2CB42" w14:textId="77777777" w:rsidR="005072D4" w:rsidRDefault="005072D4"/>
    <w:p w14:paraId="78FC52B4" w14:textId="77777777" w:rsidR="005072D4" w:rsidRDefault="005072D4"/>
    <w:p w14:paraId="02FDB848" w14:textId="77777777" w:rsidR="005072D4" w:rsidRDefault="005072D4"/>
    <w:p w14:paraId="5A93636B" w14:textId="77777777" w:rsidR="005072D4" w:rsidRDefault="005072D4"/>
    <w:p w14:paraId="6359E1BA" w14:textId="77777777" w:rsidR="005072D4" w:rsidRDefault="005072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24ABA6" wp14:editId="67D9BD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CBB5E" w14:textId="77777777" w:rsidR="005072D4" w:rsidRDefault="005072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24AB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0CBB5E" w14:textId="77777777" w:rsidR="005072D4" w:rsidRDefault="005072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595F5" w14:textId="77777777" w:rsidR="005072D4" w:rsidRDefault="005072D4"/>
    <w:p w14:paraId="44C6955F" w14:textId="77777777" w:rsidR="005072D4" w:rsidRDefault="005072D4"/>
    <w:p w14:paraId="115D2E4A" w14:textId="77777777" w:rsidR="005072D4" w:rsidRDefault="005072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41C218" wp14:editId="20BFE6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5BF00" w14:textId="77777777" w:rsidR="005072D4" w:rsidRDefault="005072D4"/>
                          <w:p w14:paraId="66FD2516" w14:textId="77777777" w:rsidR="005072D4" w:rsidRDefault="005072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41C2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85BF00" w14:textId="77777777" w:rsidR="005072D4" w:rsidRDefault="005072D4"/>
                    <w:p w14:paraId="66FD2516" w14:textId="77777777" w:rsidR="005072D4" w:rsidRDefault="005072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57904" w14:textId="77777777" w:rsidR="005072D4" w:rsidRDefault="005072D4"/>
    <w:p w14:paraId="38C067C5" w14:textId="77777777" w:rsidR="005072D4" w:rsidRDefault="005072D4">
      <w:pPr>
        <w:rPr>
          <w:sz w:val="2"/>
          <w:szCs w:val="2"/>
        </w:rPr>
      </w:pPr>
    </w:p>
    <w:p w14:paraId="4859B7D3" w14:textId="77777777" w:rsidR="005072D4" w:rsidRDefault="005072D4"/>
    <w:p w14:paraId="34EDE987" w14:textId="77777777" w:rsidR="005072D4" w:rsidRDefault="005072D4">
      <w:pPr>
        <w:spacing w:after="0" w:line="240" w:lineRule="auto"/>
      </w:pPr>
    </w:p>
  </w:footnote>
  <w:footnote w:type="continuationSeparator" w:id="0">
    <w:p w14:paraId="23945B02" w14:textId="77777777" w:rsidR="005072D4" w:rsidRDefault="00507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2D4"/>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42626</TotalTime>
  <Pages>4</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5377</cp:revision>
  <cp:lastPrinted>2009-02-06T05:36:00Z</cp:lastPrinted>
  <dcterms:created xsi:type="dcterms:W3CDTF">2024-01-07T13:43:00Z</dcterms:created>
  <dcterms:modified xsi:type="dcterms:W3CDTF">2024-03-14T13:04:00Z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