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Федеральное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государственное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бюджетное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образовательное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учреждение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высшего</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профессионального</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образования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«Московский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государственный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университет</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путей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сообщения»</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МГУПС</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МИИТ</w:t>
      </w:r>
      <w:r w:rsidRPr="00196B8C">
        <w:rPr>
          <w:rFonts w:ascii="Times New Roman" w:eastAsia="Times New Roman" w:hAnsi="Times New Roman" w:cs="Times New Roman"/>
          <w:kern w:val="0"/>
          <w:sz w:val="28"/>
          <w:szCs w:val="28"/>
          <w:lang w:eastAsia="ru-RU"/>
        </w:rPr>
        <w:t>)</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На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правах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рукописи</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КОРИШЕВА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ОЛЬГА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ВИКТОРОВНА</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УПРАВЛЕНИЕ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УСТОЙЧИВОСТЬЮ</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ТРАНСПОРТНЫХ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КОМПАНИЙ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СФЕРЕ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ГРУЗОВЫХ</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ЖЕЛЕЗНОДОРОЖНЫХ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ПЕРЕВОЗОК</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Специальность</w:t>
      </w:r>
      <w:r w:rsidRPr="00196B8C">
        <w:rPr>
          <w:rFonts w:ascii="Times New Roman" w:eastAsia="Times New Roman" w:hAnsi="Times New Roman" w:cs="Times New Roman"/>
          <w:kern w:val="0"/>
          <w:sz w:val="28"/>
          <w:szCs w:val="28"/>
          <w:lang w:eastAsia="ru-RU"/>
        </w:rPr>
        <w:t xml:space="preserve"> 08.00.05 - </w:t>
      </w:r>
      <w:r w:rsidRPr="00196B8C">
        <w:rPr>
          <w:rFonts w:ascii="Times New Roman" w:eastAsia="Times New Roman" w:hAnsi="Times New Roman" w:cs="Times New Roman" w:hint="eastAsia"/>
          <w:kern w:val="0"/>
          <w:sz w:val="28"/>
          <w:szCs w:val="28"/>
          <w:lang w:eastAsia="ru-RU"/>
        </w:rPr>
        <w:t>Экономика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управление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народным</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хозяйством</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t>(</w:t>
      </w:r>
      <w:r w:rsidRPr="00196B8C">
        <w:rPr>
          <w:rFonts w:ascii="Times New Roman" w:eastAsia="Times New Roman" w:hAnsi="Times New Roman" w:cs="Times New Roman" w:hint="eastAsia"/>
          <w:kern w:val="0"/>
          <w:sz w:val="28"/>
          <w:szCs w:val="28"/>
          <w:lang w:eastAsia="ru-RU"/>
        </w:rPr>
        <w:t>экономика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организация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управление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предприятиями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отраслями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комплексами</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транспорт</w:t>
      </w:r>
      <w:r w:rsidRPr="00196B8C">
        <w:rPr>
          <w:rFonts w:ascii="Times New Roman" w:eastAsia="Times New Roman" w:hAnsi="Times New Roman" w:cs="Times New Roman"/>
          <w:kern w:val="0"/>
          <w:sz w:val="28"/>
          <w:szCs w:val="28"/>
          <w:lang w:eastAsia="ru-RU"/>
        </w:rPr>
        <w:t>)</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Диссертация</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на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соискание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ученой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степени</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кандидата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экономических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наук</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Научный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руководитель</w:t>
      </w:r>
      <w:r w:rsidRPr="00196B8C">
        <w:rPr>
          <w:rFonts w:ascii="Times New Roman" w:eastAsia="Times New Roman" w:hAnsi="Times New Roman" w:cs="Times New Roman"/>
          <w:kern w:val="0"/>
          <w:sz w:val="28"/>
          <w:szCs w:val="28"/>
          <w:lang w:eastAsia="ru-RU"/>
        </w:rPr>
        <w:t>:</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доктор</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экономических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наук</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профессор</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Кожевников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Руслан</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Александрович</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t xml:space="preserve"> </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Москва</w:t>
      </w:r>
      <w:r w:rsidRPr="00196B8C">
        <w:rPr>
          <w:rFonts w:ascii="Times New Roman" w:eastAsia="Times New Roman" w:hAnsi="Times New Roman" w:cs="Times New Roman"/>
          <w:kern w:val="0"/>
          <w:sz w:val="28"/>
          <w:szCs w:val="28"/>
          <w:lang w:eastAsia="ru-RU"/>
        </w:rPr>
        <w:t xml:space="preserve"> - 2014</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t xml:space="preserve"> </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t>2</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ОГЛАВЛЕНИЕ</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ВВЕДЕНИЕ</w:t>
      </w:r>
      <w:r w:rsidRPr="00196B8C">
        <w:rPr>
          <w:rFonts w:ascii="Times New Roman" w:eastAsia="Times New Roman" w:hAnsi="Times New Roman" w:cs="Times New Roman"/>
          <w:kern w:val="0"/>
          <w:sz w:val="28"/>
          <w:szCs w:val="28"/>
          <w:lang w:eastAsia="ru-RU"/>
        </w:rPr>
        <w:tab/>
        <w:t>4</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ГЛАВА</w:t>
      </w:r>
      <w:r w:rsidRPr="00196B8C">
        <w:rPr>
          <w:rFonts w:ascii="Times New Roman" w:eastAsia="Times New Roman" w:hAnsi="Times New Roman" w:cs="Times New Roman"/>
          <w:kern w:val="0"/>
          <w:sz w:val="28"/>
          <w:szCs w:val="28"/>
          <w:lang w:eastAsia="ru-RU"/>
        </w:rPr>
        <w:t xml:space="preserve"> 1. </w:t>
      </w:r>
      <w:r w:rsidRPr="00196B8C">
        <w:rPr>
          <w:rFonts w:ascii="Times New Roman" w:eastAsia="Times New Roman" w:hAnsi="Times New Roman" w:cs="Times New Roman" w:hint="eastAsia"/>
          <w:kern w:val="0"/>
          <w:sz w:val="28"/>
          <w:szCs w:val="28"/>
          <w:lang w:eastAsia="ru-RU"/>
        </w:rPr>
        <w:t>ПРОБЛЕМЫ</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ОЦЕНКИ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УСТОЙЧИВОСТИ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ХОЗЯЙСТВУЮЩИХ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СУБЪЕКТОВ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НАПРАВЛЕНИЯ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РЕШЕНИЯ</w:t>
      </w:r>
      <w:r w:rsidRPr="00196B8C">
        <w:rPr>
          <w:rFonts w:ascii="Times New Roman" w:eastAsia="Times New Roman" w:hAnsi="Times New Roman" w:cs="Times New Roman"/>
          <w:kern w:val="0"/>
          <w:sz w:val="28"/>
          <w:szCs w:val="28"/>
          <w:lang w:eastAsia="ru-RU"/>
        </w:rPr>
        <w:tab/>
        <w:t>11</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t>1.1.</w:t>
      </w:r>
      <w:r w:rsidRPr="00196B8C">
        <w:rPr>
          <w:rFonts w:ascii="Times New Roman" w:eastAsia="Times New Roman" w:hAnsi="Times New Roman" w:cs="Times New Roman"/>
          <w:kern w:val="0"/>
          <w:sz w:val="28"/>
          <w:szCs w:val="28"/>
          <w:lang w:eastAsia="ru-RU"/>
        </w:rPr>
        <w:tab/>
        <w:t xml:space="preserve"> </w:t>
      </w:r>
      <w:r w:rsidRPr="00196B8C">
        <w:rPr>
          <w:rFonts w:ascii="Times New Roman" w:eastAsia="Times New Roman" w:hAnsi="Times New Roman" w:cs="Times New Roman" w:hint="eastAsia"/>
          <w:kern w:val="0"/>
          <w:sz w:val="28"/>
          <w:szCs w:val="28"/>
          <w:lang w:eastAsia="ru-RU"/>
        </w:rPr>
        <w:t>Экономическая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устойчивость</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хозяйствующего</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субъекта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как</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фактор</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его</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развития</w:t>
      </w:r>
      <w:r w:rsidRPr="00196B8C">
        <w:rPr>
          <w:rFonts w:ascii="Times New Roman" w:eastAsia="Times New Roman" w:hAnsi="Times New Roman" w:cs="Times New Roman"/>
          <w:kern w:val="0"/>
          <w:sz w:val="28"/>
          <w:szCs w:val="28"/>
          <w:lang w:eastAsia="ru-RU"/>
        </w:rPr>
        <w:tab/>
        <w:t>11</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lastRenderedPageBreak/>
        <w:t>1.2.</w:t>
      </w:r>
      <w:r w:rsidRPr="00196B8C">
        <w:rPr>
          <w:rFonts w:ascii="Times New Roman" w:eastAsia="Times New Roman" w:hAnsi="Times New Roman" w:cs="Times New Roman"/>
          <w:kern w:val="0"/>
          <w:sz w:val="28"/>
          <w:szCs w:val="28"/>
          <w:lang w:eastAsia="ru-RU"/>
        </w:rPr>
        <w:tab/>
        <w:t xml:space="preserve"> </w:t>
      </w:r>
      <w:r w:rsidRPr="00196B8C">
        <w:rPr>
          <w:rFonts w:ascii="Times New Roman" w:eastAsia="Times New Roman" w:hAnsi="Times New Roman" w:cs="Times New Roman" w:hint="eastAsia"/>
          <w:kern w:val="0"/>
          <w:sz w:val="28"/>
          <w:szCs w:val="28"/>
          <w:lang w:eastAsia="ru-RU"/>
        </w:rPr>
        <w:t>Актуальные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проблемы</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функционирования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транспортных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компаний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сфере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грузовых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железнодорожных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перевозок</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условиях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рыночных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преобразований</w:t>
      </w:r>
      <w:r w:rsidRPr="00196B8C">
        <w:rPr>
          <w:rFonts w:ascii="Times New Roman" w:eastAsia="Times New Roman" w:hAnsi="Times New Roman" w:cs="Times New Roman"/>
          <w:kern w:val="0"/>
          <w:sz w:val="28"/>
          <w:szCs w:val="28"/>
          <w:lang w:eastAsia="ru-RU"/>
        </w:rPr>
        <w:tab/>
        <w:t>23</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t>1.3.</w:t>
      </w:r>
      <w:r w:rsidRPr="00196B8C">
        <w:rPr>
          <w:rFonts w:ascii="Times New Roman" w:eastAsia="Times New Roman" w:hAnsi="Times New Roman" w:cs="Times New Roman"/>
          <w:kern w:val="0"/>
          <w:sz w:val="28"/>
          <w:szCs w:val="28"/>
          <w:lang w:eastAsia="ru-RU"/>
        </w:rPr>
        <w:tab/>
        <w:t xml:space="preserve"> </w:t>
      </w:r>
      <w:r w:rsidRPr="00196B8C">
        <w:rPr>
          <w:rFonts w:ascii="Times New Roman" w:eastAsia="Times New Roman" w:hAnsi="Times New Roman" w:cs="Times New Roman" w:hint="eastAsia"/>
          <w:kern w:val="0"/>
          <w:sz w:val="28"/>
          <w:szCs w:val="28"/>
          <w:lang w:eastAsia="ru-RU"/>
        </w:rPr>
        <w:t>Анализ</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научно</w:t>
      </w:r>
      <w:r w:rsidRPr="00196B8C">
        <w:rPr>
          <w:rFonts w:ascii="Times New Roman" w:eastAsia="Times New Roman" w:hAnsi="Times New Roman" w:cs="Times New Roman"/>
          <w:kern w:val="0"/>
          <w:sz w:val="28"/>
          <w:szCs w:val="28"/>
          <w:lang w:eastAsia="ru-RU"/>
        </w:rPr>
        <w:t>-</w:t>
      </w:r>
      <w:r w:rsidRPr="00196B8C">
        <w:rPr>
          <w:rFonts w:ascii="Times New Roman" w:eastAsia="Times New Roman" w:hAnsi="Times New Roman" w:cs="Times New Roman" w:hint="eastAsia"/>
          <w:kern w:val="0"/>
          <w:sz w:val="28"/>
          <w:szCs w:val="28"/>
          <w:lang w:eastAsia="ru-RU"/>
        </w:rPr>
        <w:t>методического</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обеспечения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оценки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как</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инструмента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управления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устойчивостью</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на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уровне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хозяйствующего</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субъекта</w:t>
      </w:r>
      <w:r w:rsidRPr="00196B8C">
        <w:rPr>
          <w:rFonts w:ascii="Times New Roman" w:eastAsia="Times New Roman" w:hAnsi="Times New Roman" w:cs="Times New Roman"/>
          <w:kern w:val="0"/>
          <w:sz w:val="28"/>
          <w:szCs w:val="28"/>
          <w:lang w:eastAsia="ru-RU"/>
        </w:rPr>
        <w:tab/>
        <w:t>45</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ГЛАВА</w:t>
      </w:r>
      <w:r w:rsidRPr="00196B8C">
        <w:rPr>
          <w:rFonts w:ascii="Times New Roman" w:eastAsia="Times New Roman" w:hAnsi="Times New Roman" w:cs="Times New Roman"/>
          <w:kern w:val="0"/>
          <w:sz w:val="28"/>
          <w:szCs w:val="28"/>
          <w:lang w:eastAsia="ru-RU"/>
        </w:rPr>
        <w:t xml:space="preserve"> 2. </w:t>
      </w:r>
      <w:r w:rsidRPr="00196B8C">
        <w:rPr>
          <w:rFonts w:ascii="Times New Roman" w:eastAsia="Times New Roman" w:hAnsi="Times New Roman" w:cs="Times New Roman" w:hint="eastAsia"/>
          <w:kern w:val="0"/>
          <w:sz w:val="28"/>
          <w:szCs w:val="28"/>
          <w:lang w:eastAsia="ru-RU"/>
        </w:rPr>
        <w:t>ФОРМИРОВАНИЕ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АРХИТЕКТУРЫ</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СИСТЕМЫ</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УПРАВЛЕНИЯ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ЭКОНОМИЧЕСКОЙ</w:t>
      </w:r>
      <w:r w:rsidRPr="00196B8C">
        <w:rPr>
          <w:rFonts w:ascii="Times New Roman" w:eastAsia="Times New Roman" w:hAnsi="Times New Roman" w:cs="Times New Roman"/>
          <w:kern w:val="0"/>
          <w:sz w:val="28"/>
          <w:szCs w:val="28"/>
          <w:lang w:eastAsia="ru-RU"/>
        </w:rPr>
        <w:tab/>
      </w:r>
      <w:r w:rsidRPr="00196B8C">
        <w:rPr>
          <w:rFonts w:ascii="Times New Roman" w:eastAsia="Times New Roman" w:hAnsi="Times New Roman" w:cs="Times New Roman" w:hint="eastAsia"/>
          <w:kern w:val="0"/>
          <w:sz w:val="28"/>
          <w:szCs w:val="28"/>
          <w:lang w:eastAsia="ru-RU"/>
        </w:rPr>
        <w:t>УСТОЙЧИВОСТЬЮ</w:t>
      </w:r>
      <w:r w:rsidRPr="00196B8C">
        <w:rPr>
          <w:rFonts w:ascii="Times New Roman" w:eastAsia="Times New Roman" w:hAnsi="Times New Roman" w:cs="Times New Roman"/>
          <w:kern w:val="0"/>
          <w:sz w:val="28"/>
          <w:szCs w:val="28"/>
          <w:lang w:eastAsia="ru-RU"/>
        </w:rPr>
        <w:tab/>
      </w:r>
      <w:r w:rsidRPr="00196B8C">
        <w:rPr>
          <w:rFonts w:ascii="Times New Roman" w:eastAsia="Times New Roman" w:hAnsi="Times New Roman" w:cs="Times New Roman" w:hint="eastAsia"/>
          <w:kern w:val="0"/>
          <w:sz w:val="28"/>
          <w:szCs w:val="28"/>
          <w:lang w:eastAsia="ru-RU"/>
        </w:rPr>
        <w:t>ЖЕЛЕЗНОДОРОЖНЫХ</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КОМПАНИЙ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СФЕРЕ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ГРУЗОВЫХ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ПЕРЕВОЗОК</w:t>
      </w:r>
      <w:r w:rsidRPr="00196B8C">
        <w:rPr>
          <w:rFonts w:ascii="Times New Roman" w:eastAsia="Times New Roman" w:hAnsi="Times New Roman" w:cs="Times New Roman"/>
          <w:kern w:val="0"/>
          <w:sz w:val="28"/>
          <w:szCs w:val="28"/>
          <w:lang w:eastAsia="ru-RU"/>
        </w:rPr>
        <w:tab/>
        <w:t>53</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t>2.1.</w:t>
      </w:r>
      <w:r w:rsidRPr="00196B8C">
        <w:rPr>
          <w:rFonts w:ascii="Times New Roman" w:eastAsia="Times New Roman" w:hAnsi="Times New Roman" w:cs="Times New Roman"/>
          <w:kern w:val="0"/>
          <w:sz w:val="28"/>
          <w:szCs w:val="28"/>
          <w:lang w:eastAsia="ru-RU"/>
        </w:rPr>
        <w:tab/>
        <w:t xml:space="preserve"> </w:t>
      </w:r>
      <w:r w:rsidRPr="00196B8C">
        <w:rPr>
          <w:rFonts w:ascii="Times New Roman" w:eastAsia="Times New Roman" w:hAnsi="Times New Roman" w:cs="Times New Roman" w:hint="eastAsia"/>
          <w:kern w:val="0"/>
          <w:sz w:val="28"/>
          <w:szCs w:val="28"/>
          <w:lang w:eastAsia="ru-RU"/>
        </w:rPr>
        <w:t>Определение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элементов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системы</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управления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устойчивостью</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железнодорожных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компаний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сфере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грузоперевозок</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учетом</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принципов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построения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комплекса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ее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оценки</w:t>
      </w:r>
      <w:r w:rsidRPr="00196B8C">
        <w:rPr>
          <w:rFonts w:ascii="Times New Roman" w:eastAsia="Times New Roman" w:hAnsi="Times New Roman" w:cs="Times New Roman"/>
          <w:kern w:val="0"/>
          <w:sz w:val="28"/>
          <w:szCs w:val="28"/>
          <w:lang w:eastAsia="ru-RU"/>
        </w:rPr>
        <w:tab/>
        <w:t>53</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t>2.2.</w:t>
      </w:r>
      <w:r w:rsidRPr="00196B8C">
        <w:rPr>
          <w:rFonts w:ascii="Times New Roman" w:eastAsia="Times New Roman" w:hAnsi="Times New Roman" w:cs="Times New Roman"/>
          <w:kern w:val="0"/>
          <w:sz w:val="28"/>
          <w:szCs w:val="28"/>
          <w:lang w:eastAsia="ru-RU"/>
        </w:rPr>
        <w:tab/>
        <w:t xml:space="preserve"> </w:t>
      </w:r>
      <w:r w:rsidRPr="00196B8C">
        <w:rPr>
          <w:rFonts w:ascii="Times New Roman" w:eastAsia="Times New Roman" w:hAnsi="Times New Roman" w:cs="Times New Roman" w:hint="eastAsia"/>
          <w:kern w:val="0"/>
          <w:sz w:val="28"/>
          <w:szCs w:val="28"/>
          <w:lang w:eastAsia="ru-RU"/>
        </w:rPr>
        <w:t>Анализ</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структурирование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рисков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угроз</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основным</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элементам</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системы</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управления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устойчивостью</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железнодорожных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компаний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сфере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грузовых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перевозок</w:t>
      </w:r>
      <w:r w:rsidRPr="00196B8C">
        <w:rPr>
          <w:rFonts w:ascii="Times New Roman" w:eastAsia="Times New Roman" w:hAnsi="Times New Roman" w:cs="Times New Roman"/>
          <w:kern w:val="0"/>
          <w:sz w:val="28"/>
          <w:szCs w:val="28"/>
          <w:lang w:eastAsia="ru-RU"/>
        </w:rPr>
        <w:tab/>
        <w:t>61</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t>2.3.</w:t>
      </w:r>
      <w:r w:rsidRPr="00196B8C">
        <w:rPr>
          <w:rFonts w:ascii="Times New Roman" w:eastAsia="Times New Roman" w:hAnsi="Times New Roman" w:cs="Times New Roman"/>
          <w:kern w:val="0"/>
          <w:sz w:val="28"/>
          <w:szCs w:val="28"/>
          <w:lang w:eastAsia="ru-RU"/>
        </w:rPr>
        <w:tab/>
        <w:t xml:space="preserve"> </w:t>
      </w:r>
      <w:r w:rsidRPr="00196B8C">
        <w:rPr>
          <w:rFonts w:ascii="Times New Roman" w:eastAsia="Times New Roman" w:hAnsi="Times New Roman" w:cs="Times New Roman" w:hint="eastAsia"/>
          <w:kern w:val="0"/>
          <w:sz w:val="28"/>
          <w:szCs w:val="28"/>
          <w:lang w:eastAsia="ru-RU"/>
        </w:rPr>
        <w:t>Построение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принципиальной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схемы</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управления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устойчивостью</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железнодорожных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компаний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сфере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грузовых</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перевозок</w:t>
      </w:r>
      <w:r w:rsidRPr="00196B8C">
        <w:rPr>
          <w:rFonts w:ascii="Times New Roman" w:eastAsia="Times New Roman" w:hAnsi="Times New Roman" w:cs="Times New Roman"/>
          <w:kern w:val="0"/>
          <w:sz w:val="28"/>
          <w:szCs w:val="28"/>
          <w:lang w:eastAsia="ru-RU"/>
        </w:rPr>
        <w:tab/>
        <w:t>98</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ГЛАВА</w:t>
      </w:r>
      <w:r w:rsidRPr="00196B8C">
        <w:rPr>
          <w:rFonts w:ascii="Times New Roman" w:eastAsia="Times New Roman" w:hAnsi="Times New Roman" w:cs="Times New Roman"/>
          <w:kern w:val="0"/>
          <w:sz w:val="28"/>
          <w:szCs w:val="28"/>
          <w:lang w:eastAsia="ru-RU"/>
        </w:rPr>
        <w:t xml:space="preserve"> 3. </w:t>
      </w:r>
      <w:r w:rsidRPr="00196B8C">
        <w:rPr>
          <w:rFonts w:ascii="Times New Roman" w:eastAsia="Times New Roman" w:hAnsi="Times New Roman" w:cs="Times New Roman" w:hint="eastAsia"/>
          <w:kern w:val="0"/>
          <w:sz w:val="28"/>
          <w:szCs w:val="28"/>
          <w:lang w:eastAsia="ru-RU"/>
        </w:rPr>
        <w:t>РАЗРАБОТКА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МЕТОДИЧЕСКИХ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ОСНОВ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УПРАВЛЕНИЯ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ОЦЕНКИ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УСТОЙЧИВОСТИ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ТРАНСПОРТНЫХ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КОМПАНИЙ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СФЕРЕ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ГРУЗОВЫХ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ЖЕЛЕЗНОДОРОЖНЫХ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ПЕРЕВОЗОК</w:t>
      </w:r>
      <w:r w:rsidRPr="00196B8C">
        <w:rPr>
          <w:rFonts w:ascii="Times New Roman" w:eastAsia="Times New Roman" w:hAnsi="Times New Roman" w:cs="Times New Roman"/>
          <w:kern w:val="0"/>
          <w:sz w:val="28"/>
          <w:szCs w:val="28"/>
          <w:lang w:eastAsia="ru-RU"/>
        </w:rPr>
        <w:tab/>
        <w:t>102</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t xml:space="preserve"> </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t>3</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t>3.1.</w:t>
      </w:r>
      <w:r w:rsidRPr="00196B8C">
        <w:rPr>
          <w:rFonts w:ascii="Times New Roman" w:eastAsia="Times New Roman" w:hAnsi="Times New Roman" w:cs="Times New Roman"/>
          <w:kern w:val="0"/>
          <w:sz w:val="28"/>
          <w:szCs w:val="28"/>
          <w:lang w:eastAsia="ru-RU"/>
        </w:rPr>
        <w:tab/>
        <w:t xml:space="preserve"> </w:t>
      </w:r>
      <w:r w:rsidRPr="00196B8C">
        <w:rPr>
          <w:rFonts w:ascii="Times New Roman" w:eastAsia="Times New Roman" w:hAnsi="Times New Roman" w:cs="Times New Roman" w:hint="eastAsia"/>
          <w:kern w:val="0"/>
          <w:sz w:val="28"/>
          <w:szCs w:val="28"/>
          <w:lang w:eastAsia="ru-RU"/>
        </w:rPr>
        <w:t>Обоснование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применения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критериев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показателей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безопасности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основе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системы</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управления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устойчивостью</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транспортных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компаний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сфере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грузовых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железнодорожных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перевозок</w:t>
      </w:r>
      <w:r w:rsidRPr="00196B8C">
        <w:rPr>
          <w:rFonts w:ascii="Times New Roman" w:eastAsia="Times New Roman" w:hAnsi="Times New Roman" w:cs="Times New Roman"/>
          <w:kern w:val="0"/>
          <w:sz w:val="28"/>
          <w:szCs w:val="28"/>
          <w:lang w:eastAsia="ru-RU"/>
        </w:rPr>
        <w:t xml:space="preserve"> 102</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t>3.2.</w:t>
      </w:r>
      <w:r w:rsidRPr="00196B8C">
        <w:rPr>
          <w:rFonts w:ascii="Times New Roman" w:eastAsia="Times New Roman" w:hAnsi="Times New Roman" w:cs="Times New Roman"/>
          <w:kern w:val="0"/>
          <w:sz w:val="28"/>
          <w:szCs w:val="28"/>
          <w:lang w:eastAsia="ru-RU"/>
        </w:rPr>
        <w:tab/>
        <w:t xml:space="preserve"> </w:t>
      </w:r>
      <w:r w:rsidRPr="00196B8C">
        <w:rPr>
          <w:rFonts w:ascii="Times New Roman" w:eastAsia="Times New Roman" w:hAnsi="Times New Roman" w:cs="Times New Roman" w:hint="eastAsia"/>
          <w:kern w:val="0"/>
          <w:sz w:val="28"/>
          <w:szCs w:val="28"/>
          <w:lang w:eastAsia="ru-RU"/>
        </w:rPr>
        <w:t>Формирование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комплексной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оценки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устойчивости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железнодорожных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компаний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сфере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грузовых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перевозок</w:t>
      </w:r>
      <w:r w:rsidRPr="00196B8C">
        <w:rPr>
          <w:rFonts w:ascii="Times New Roman" w:eastAsia="Times New Roman" w:hAnsi="Times New Roman" w:cs="Times New Roman"/>
          <w:kern w:val="0"/>
          <w:sz w:val="28"/>
          <w:szCs w:val="28"/>
          <w:lang w:eastAsia="ru-RU"/>
        </w:rPr>
        <w:tab/>
        <w:t>105</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t>3.3.</w:t>
      </w:r>
      <w:r w:rsidRPr="00196B8C">
        <w:rPr>
          <w:rFonts w:ascii="Times New Roman" w:eastAsia="Times New Roman" w:hAnsi="Times New Roman" w:cs="Times New Roman"/>
          <w:kern w:val="0"/>
          <w:sz w:val="28"/>
          <w:szCs w:val="28"/>
          <w:lang w:eastAsia="ru-RU"/>
        </w:rPr>
        <w:tab/>
        <w:t xml:space="preserve"> </w:t>
      </w:r>
      <w:r w:rsidRPr="00196B8C">
        <w:rPr>
          <w:rFonts w:ascii="Times New Roman" w:eastAsia="Times New Roman" w:hAnsi="Times New Roman" w:cs="Times New Roman" w:hint="eastAsia"/>
          <w:kern w:val="0"/>
          <w:sz w:val="28"/>
          <w:szCs w:val="28"/>
          <w:lang w:eastAsia="ru-RU"/>
        </w:rPr>
        <w:t>Разработка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двойственного</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подхода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анализу</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устойчивости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хозяйствующего</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субъекта</w:t>
      </w:r>
      <w:r w:rsidRPr="00196B8C">
        <w:rPr>
          <w:rFonts w:ascii="Times New Roman" w:eastAsia="Times New Roman" w:hAnsi="Times New Roman" w:cs="Times New Roman"/>
          <w:kern w:val="0"/>
          <w:sz w:val="28"/>
          <w:szCs w:val="28"/>
          <w:lang w:eastAsia="ru-RU"/>
        </w:rPr>
        <w:tab/>
        <w:t>126</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kern w:val="0"/>
          <w:sz w:val="28"/>
          <w:szCs w:val="28"/>
          <w:lang w:eastAsia="ru-RU"/>
        </w:rPr>
        <w:t>3.4.</w:t>
      </w:r>
      <w:r w:rsidRPr="00196B8C">
        <w:rPr>
          <w:rFonts w:ascii="Times New Roman" w:eastAsia="Times New Roman" w:hAnsi="Times New Roman" w:cs="Times New Roman"/>
          <w:kern w:val="0"/>
          <w:sz w:val="28"/>
          <w:szCs w:val="28"/>
          <w:lang w:eastAsia="ru-RU"/>
        </w:rPr>
        <w:tab/>
        <w:t xml:space="preserve"> </w:t>
      </w:r>
      <w:r w:rsidRPr="00196B8C">
        <w:rPr>
          <w:rFonts w:ascii="Times New Roman" w:eastAsia="Times New Roman" w:hAnsi="Times New Roman" w:cs="Times New Roman" w:hint="eastAsia"/>
          <w:kern w:val="0"/>
          <w:sz w:val="28"/>
          <w:szCs w:val="28"/>
          <w:lang w:eastAsia="ru-RU"/>
        </w:rPr>
        <w:t>Проведение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оценки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устойчивости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учетом</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прогноза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экономического</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состояния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компании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формирование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рекомендаций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для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совершенствования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управленческих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решений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транспортными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компаниями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сфере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грузовых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железнодорожных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перевозок</w:t>
      </w:r>
      <w:r w:rsidRPr="00196B8C">
        <w:rPr>
          <w:rFonts w:ascii="Times New Roman" w:eastAsia="Times New Roman" w:hAnsi="Times New Roman" w:cs="Times New Roman"/>
          <w:kern w:val="0"/>
          <w:sz w:val="28"/>
          <w:szCs w:val="28"/>
          <w:lang w:eastAsia="ru-RU"/>
        </w:rPr>
        <w:tab/>
        <w:t>137</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ЗАКЛЮЧЕНИЕ</w:t>
      </w:r>
      <w:r w:rsidRPr="00196B8C">
        <w:rPr>
          <w:rFonts w:ascii="Times New Roman" w:eastAsia="Times New Roman" w:hAnsi="Times New Roman" w:cs="Times New Roman"/>
          <w:kern w:val="0"/>
          <w:sz w:val="28"/>
          <w:szCs w:val="28"/>
          <w:lang w:eastAsia="ru-RU"/>
        </w:rPr>
        <w:tab/>
        <w:t>150</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lastRenderedPageBreak/>
        <w:t>СПИСОК</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ЛИТЕРАТУРЫ</w:t>
      </w:r>
      <w:r w:rsidRPr="00196B8C">
        <w:rPr>
          <w:rFonts w:ascii="Times New Roman" w:eastAsia="Times New Roman" w:hAnsi="Times New Roman" w:cs="Times New Roman"/>
          <w:kern w:val="0"/>
          <w:sz w:val="28"/>
          <w:szCs w:val="28"/>
          <w:lang w:eastAsia="ru-RU"/>
        </w:rPr>
        <w:tab/>
        <w:t>154</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ПРИЛОЖЕНИЯ</w:t>
      </w:r>
      <w:r w:rsidRPr="00196B8C">
        <w:rPr>
          <w:rFonts w:ascii="Times New Roman" w:eastAsia="Times New Roman" w:hAnsi="Times New Roman" w:cs="Times New Roman"/>
          <w:kern w:val="0"/>
          <w:sz w:val="28"/>
          <w:szCs w:val="28"/>
          <w:lang w:eastAsia="ru-RU"/>
        </w:rPr>
        <w:tab/>
        <w:t>168</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Приложение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«Справка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внедрении»</w:t>
      </w:r>
      <w:r w:rsidRPr="00196B8C">
        <w:rPr>
          <w:rFonts w:ascii="Times New Roman" w:eastAsia="Times New Roman" w:hAnsi="Times New Roman" w:cs="Times New Roman"/>
          <w:kern w:val="0"/>
          <w:sz w:val="28"/>
          <w:szCs w:val="28"/>
          <w:lang w:eastAsia="ru-RU"/>
        </w:rPr>
        <w:tab/>
        <w:t>168</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Приложение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Б</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«Справка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внедрении»</w:t>
      </w:r>
      <w:r w:rsidRPr="00196B8C">
        <w:rPr>
          <w:rFonts w:ascii="Times New Roman" w:eastAsia="Times New Roman" w:hAnsi="Times New Roman" w:cs="Times New Roman"/>
          <w:kern w:val="0"/>
          <w:sz w:val="28"/>
          <w:szCs w:val="28"/>
          <w:lang w:eastAsia="ru-RU"/>
        </w:rPr>
        <w:tab/>
        <w:t>169</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Приложение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«Справка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внедрении»</w:t>
      </w:r>
      <w:r w:rsidRPr="00196B8C">
        <w:rPr>
          <w:rFonts w:ascii="Times New Roman" w:eastAsia="Times New Roman" w:hAnsi="Times New Roman" w:cs="Times New Roman"/>
          <w:kern w:val="0"/>
          <w:sz w:val="28"/>
          <w:szCs w:val="28"/>
          <w:lang w:eastAsia="ru-RU"/>
        </w:rPr>
        <w:tab/>
        <w:t>170</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Приложение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«Структура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крупнейших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сегментов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рынка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грузовых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перевозок</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по</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степени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присутствия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операторов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грузов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период</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становления»</w:t>
      </w:r>
      <w:r w:rsidRPr="00196B8C">
        <w:rPr>
          <w:rFonts w:ascii="Times New Roman" w:eastAsia="Times New Roman" w:hAnsi="Times New Roman" w:cs="Times New Roman"/>
          <w:kern w:val="0"/>
          <w:sz w:val="28"/>
          <w:szCs w:val="28"/>
          <w:lang w:eastAsia="ru-RU"/>
        </w:rPr>
        <w:tab/>
        <w:t>171</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Приложение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Д</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«Объемы</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погрузки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по</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видам</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грузов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динамика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их</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изменения»</w:t>
      </w:r>
      <w:r w:rsidRPr="00196B8C">
        <w:rPr>
          <w:rFonts w:ascii="Times New Roman" w:eastAsia="Times New Roman" w:hAnsi="Times New Roman" w:cs="Times New Roman"/>
          <w:kern w:val="0"/>
          <w:sz w:val="28"/>
          <w:szCs w:val="28"/>
          <w:lang w:eastAsia="ru-RU"/>
        </w:rPr>
        <w:tab/>
        <w:t>173</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Приложение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«Элементы</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факторы</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устойчивости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транспортных</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компаний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сфере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грузовых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железнодорожных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перевозок»</w:t>
      </w:r>
      <w:r w:rsidRPr="00196B8C">
        <w:rPr>
          <w:rFonts w:ascii="Times New Roman" w:eastAsia="Times New Roman" w:hAnsi="Times New Roman" w:cs="Times New Roman"/>
          <w:kern w:val="0"/>
          <w:sz w:val="28"/>
          <w:szCs w:val="28"/>
          <w:lang w:eastAsia="ru-RU"/>
        </w:rPr>
        <w:tab/>
        <w:t>174</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Приложение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Ж</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«Определение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количества</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баллов</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по</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каждой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составляющей</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экономической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устойчивости»</w:t>
      </w:r>
      <w:r w:rsidRPr="00196B8C">
        <w:rPr>
          <w:rFonts w:ascii="Times New Roman" w:eastAsia="Times New Roman" w:hAnsi="Times New Roman" w:cs="Times New Roman"/>
          <w:kern w:val="0"/>
          <w:sz w:val="28"/>
          <w:szCs w:val="28"/>
          <w:lang w:eastAsia="ru-RU"/>
        </w:rPr>
        <w:tab/>
        <w:t>175</w:t>
      </w:r>
    </w:p>
    <w:p w:rsidR="00196B8C" w:rsidRPr="00196B8C"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Приложение</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«Классификация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уровней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экономической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устойчивости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компании</w:t>
      </w:r>
    </w:p>
    <w:p w:rsidR="00EE7097" w:rsidRDefault="00196B8C" w:rsidP="00196B8C">
      <w:pPr>
        <w:rPr>
          <w:rFonts w:ascii="Times New Roman" w:eastAsia="Times New Roman" w:hAnsi="Times New Roman" w:cs="Times New Roman"/>
          <w:kern w:val="0"/>
          <w:sz w:val="28"/>
          <w:szCs w:val="28"/>
          <w:lang w:eastAsia="ru-RU"/>
        </w:rPr>
      </w:pPr>
      <w:r w:rsidRPr="00196B8C">
        <w:rPr>
          <w:rFonts w:ascii="Times New Roman" w:eastAsia="Times New Roman" w:hAnsi="Times New Roman" w:cs="Times New Roman" w:hint="eastAsia"/>
          <w:kern w:val="0"/>
          <w:sz w:val="28"/>
          <w:szCs w:val="28"/>
          <w:lang w:eastAsia="ru-RU"/>
        </w:rPr>
        <w:t>с</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расшифровкой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порядок</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действий</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для</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каждого</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их</w:t>
      </w:r>
      <w:r w:rsidRPr="00196B8C">
        <w:rPr>
          <w:rFonts w:ascii="Times New Roman" w:eastAsia="Times New Roman" w:hAnsi="Times New Roman" w:cs="Times New Roman"/>
          <w:kern w:val="0"/>
          <w:sz w:val="28"/>
          <w:szCs w:val="28"/>
          <w:lang w:eastAsia="ru-RU"/>
        </w:rPr>
        <w:t xml:space="preserve"> </w:t>
      </w:r>
      <w:r w:rsidRPr="00196B8C">
        <w:rPr>
          <w:rFonts w:ascii="Times New Roman" w:eastAsia="Times New Roman" w:hAnsi="Times New Roman" w:cs="Times New Roman" w:hint="eastAsia"/>
          <w:kern w:val="0"/>
          <w:sz w:val="28"/>
          <w:szCs w:val="28"/>
          <w:lang w:eastAsia="ru-RU"/>
        </w:rPr>
        <w:t>них»</w:t>
      </w:r>
      <w:r w:rsidRPr="00196B8C">
        <w:rPr>
          <w:rFonts w:ascii="Times New Roman" w:eastAsia="Times New Roman" w:hAnsi="Times New Roman" w:cs="Times New Roman"/>
          <w:kern w:val="0"/>
          <w:sz w:val="28"/>
          <w:szCs w:val="28"/>
          <w:lang w:eastAsia="ru-RU"/>
        </w:rPr>
        <w:tab/>
        <w:t>176</w:t>
      </w:r>
    </w:p>
    <w:p w:rsidR="00196B8C" w:rsidRDefault="00196B8C" w:rsidP="00196B8C"/>
    <w:p w:rsidR="00196B8C" w:rsidRDefault="00196B8C" w:rsidP="00196B8C"/>
    <w:p w:rsidR="00196B8C" w:rsidRDefault="00196B8C" w:rsidP="00196B8C">
      <w:r>
        <w:rPr>
          <w:rFonts w:hint="eastAsia"/>
        </w:rPr>
        <w:t>ЗАКЛЮЧЕНИЕ</w:t>
      </w:r>
    </w:p>
    <w:p w:rsidR="00196B8C" w:rsidRDefault="00196B8C" w:rsidP="00196B8C">
      <w:r>
        <w:rPr>
          <w:rFonts w:hint="eastAsia"/>
        </w:rPr>
        <w:t>По</w:t>
      </w:r>
      <w:r>
        <w:t></w:t>
      </w:r>
      <w:r>
        <w:rPr>
          <w:rFonts w:hint="eastAsia"/>
        </w:rPr>
        <w:t>результатам</w:t>
      </w:r>
      <w:r>
        <w:t></w:t>
      </w:r>
      <w:r>
        <w:rPr>
          <w:rFonts w:hint="eastAsia"/>
        </w:rPr>
        <w:t>проведенного</w:t>
      </w:r>
      <w:r>
        <w:t></w:t>
      </w:r>
      <w:r>
        <w:rPr>
          <w:rFonts w:hint="eastAsia"/>
        </w:rPr>
        <w:t>диссертационного</w:t>
      </w:r>
      <w:r>
        <w:t></w:t>
      </w:r>
      <w:r>
        <w:rPr>
          <w:rFonts w:hint="eastAsia"/>
        </w:rPr>
        <w:t>исследования</w:t>
      </w:r>
      <w:r>
        <w:t></w:t>
      </w:r>
      <w:r>
        <w:rPr>
          <w:rFonts w:hint="eastAsia"/>
        </w:rPr>
        <w:t>сделаны</w:t>
      </w:r>
      <w:r>
        <w:t></w:t>
      </w:r>
      <w:r>
        <w:rPr>
          <w:rFonts w:hint="eastAsia"/>
        </w:rPr>
        <w:t>следующие</w:t>
      </w:r>
      <w:r>
        <w:t></w:t>
      </w:r>
      <w:r>
        <w:rPr>
          <w:rFonts w:hint="eastAsia"/>
        </w:rPr>
        <w:t>выводы</w:t>
      </w:r>
      <w:r>
        <w:t></w:t>
      </w:r>
      <w:r>
        <w:rPr>
          <w:rFonts w:hint="eastAsia"/>
        </w:rPr>
        <w:t>и</w:t>
      </w:r>
      <w:r>
        <w:t></w:t>
      </w:r>
      <w:r>
        <w:rPr>
          <w:rFonts w:hint="eastAsia"/>
        </w:rPr>
        <w:t>предложения</w:t>
      </w:r>
      <w:r>
        <w:t></w:t>
      </w:r>
      <w:r>
        <w:t></w:t>
      </w:r>
      <w:r>
        <w:rPr>
          <w:rFonts w:hint="eastAsia"/>
        </w:rPr>
        <w:t>основные</w:t>
      </w:r>
      <w:r>
        <w:t></w:t>
      </w:r>
      <w:r>
        <w:rPr>
          <w:rFonts w:hint="eastAsia"/>
        </w:rPr>
        <w:t>результаты</w:t>
      </w:r>
      <w:r>
        <w:t></w:t>
      </w:r>
    </w:p>
    <w:p w:rsidR="00196B8C" w:rsidRDefault="00196B8C" w:rsidP="00196B8C">
      <w:r>
        <w:t></w:t>
      </w:r>
      <w:r>
        <w:t></w:t>
      </w:r>
      <w:r>
        <w:tab/>
      </w:r>
      <w:r>
        <w:t></w:t>
      </w:r>
      <w:r>
        <w:rPr>
          <w:rFonts w:hint="eastAsia"/>
        </w:rPr>
        <w:t>При</w:t>
      </w:r>
      <w:r>
        <w:t></w:t>
      </w:r>
      <w:r>
        <w:rPr>
          <w:rFonts w:hint="eastAsia"/>
        </w:rPr>
        <w:t>анализе</w:t>
      </w:r>
      <w:r>
        <w:t></w:t>
      </w:r>
      <w:r>
        <w:rPr>
          <w:rFonts w:hint="eastAsia"/>
        </w:rPr>
        <w:t>категории</w:t>
      </w:r>
      <w:r>
        <w:t></w:t>
      </w:r>
      <w:r>
        <w:t></w:t>
      </w:r>
      <w:r>
        <w:rPr>
          <w:rFonts w:hint="eastAsia"/>
        </w:rPr>
        <w:t>экономическая</w:t>
      </w:r>
      <w:r>
        <w:t></w:t>
      </w:r>
      <w:r>
        <w:rPr>
          <w:rFonts w:hint="eastAsia"/>
        </w:rPr>
        <w:t>устойчивость</w:t>
      </w:r>
      <w:r>
        <w:t></w:t>
      </w:r>
      <w:r>
        <w:t></w:t>
      </w:r>
      <w:r>
        <w:rPr>
          <w:rFonts w:hint="eastAsia"/>
        </w:rPr>
        <w:t>необходимо</w:t>
      </w:r>
      <w:r>
        <w:t></w:t>
      </w:r>
      <w:r>
        <w:rPr>
          <w:rFonts w:hint="eastAsia"/>
        </w:rPr>
        <w:t>учитывать</w:t>
      </w:r>
      <w:r>
        <w:t></w:t>
      </w:r>
      <w:r>
        <w:rPr>
          <w:rFonts w:hint="eastAsia"/>
        </w:rPr>
        <w:t>два</w:t>
      </w:r>
      <w:r>
        <w:t></w:t>
      </w:r>
      <w:r>
        <w:rPr>
          <w:rFonts w:hint="eastAsia"/>
        </w:rPr>
        <w:t>ее</w:t>
      </w:r>
      <w:r>
        <w:t></w:t>
      </w:r>
      <w:r>
        <w:rPr>
          <w:rFonts w:hint="eastAsia"/>
        </w:rPr>
        <w:t>вида</w:t>
      </w:r>
      <w:r>
        <w:t></w:t>
      </w:r>
      <w:r>
        <w:t></w:t>
      </w:r>
      <w:r>
        <w:rPr>
          <w:rFonts w:hint="eastAsia"/>
        </w:rPr>
        <w:t>взаимно</w:t>
      </w:r>
      <w:r>
        <w:t></w:t>
      </w:r>
      <w:r>
        <w:rPr>
          <w:rFonts w:hint="eastAsia"/>
        </w:rPr>
        <w:t>дополняющих</w:t>
      </w:r>
      <w:r>
        <w:t></w:t>
      </w:r>
      <w:r>
        <w:rPr>
          <w:rFonts w:hint="eastAsia"/>
        </w:rPr>
        <w:t>и</w:t>
      </w:r>
      <w:r>
        <w:t></w:t>
      </w:r>
      <w:r>
        <w:rPr>
          <w:rFonts w:hint="eastAsia"/>
        </w:rPr>
        <w:t>обусловливающих</w:t>
      </w:r>
      <w:r>
        <w:t></w:t>
      </w:r>
      <w:r>
        <w:rPr>
          <w:rFonts w:hint="eastAsia"/>
        </w:rPr>
        <w:t>друг</w:t>
      </w:r>
      <w:r>
        <w:t></w:t>
      </w:r>
      <w:r>
        <w:rPr>
          <w:rFonts w:hint="eastAsia"/>
        </w:rPr>
        <w:t>друга</w:t>
      </w:r>
      <w:r>
        <w:t></w:t>
      </w:r>
      <w:r>
        <w:rPr>
          <w:rFonts w:hint="eastAsia"/>
        </w:rPr>
        <w:t>в</w:t>
      </w:r>
      <w:r>
        <w:t></w:t>
      </w:r>
      <w:r>
        <w:rPr>
          <w:rFonts w:hint="eastAsia"/>
        </w:rPr>
        <w:t>процессе</w:t>
      </w:r>
      <w:r>
        <w:t></w:t>
      </w:r>
      <w:r>
        <w:rPr>
          <w:rFonts w:hint="eastAsia"/>
        </w:rPr>
        <w:t>хозяйственной</w:t>
      </w:r>
      <w:r>
        <w:t></w:t>
      </w:r>
      <w:r>
        <w:rPr>
          <w:rFonts w:hint="eastAsia"/>
        </w:rPr>
        <w:t>деятельности</w:t>
      </w:r>
      <w:r>
        <w:t></w:t>
      </w:r>
      <w:r>
        <w:t></w:t>
      </w:r>
      <w:r>
        <w:rPr>
          <w:rFonts w:hint="eastAsia"/>
        </w:rPr>
        <w:t>Данные</w:t>
      </w:r>
      <w:r>
        <w:t></w:t>
      </w:r>
      <w:r>
        <w:rPr>
          <w:rFonts w:hint="eastAsia"/>
        </w:rPr>
        <w:t>виды</w:t>
      </w:r>
      <w:r>
        <w:t></w:t>
      </w:r>
      <w:r>
        <w:t></w:t>
      </w:r>
      <w:r>
        <w:rPr>
          <w:rFonts w:hint="eastAsia"/>
        </w:rPr>
        <w:t>статическая</w:t>
      </w:r>
      <w:r>
        <w:t></w:t>
      </w:r>
      <w:r>
        <w:rPr>
          <w:rFonts w:hint="eastAsia"/>
        </w:rPr>
        <w:t>устойчивость</w:t>
      </w:r>
      <w:r>
        <w:t></w:t>
      </w:r>
      <w:r>
        <w:t></w:t>
      </w:r>
      <w:r>
        <w:rPr>
          <w:rFonts w:hint="eastAsia"/>
        </w:rPr>
        <w:t>устойчивость</w:t>
      </w:r>
      <w:r>
        <w:t></w:t>
      </w:r>
      <w:r>
        <w:rPr>
          <w:rFonts w:hint="eastAsia"/>
        </w:rPr>
        <w:t>функционирования</w:t>
      </w:r>
      <w:r>
        <w:t></w:t>
      </w:r>
      <w:r>
        <w:t></w:t>
      </w:r>
      <w:r>
        <w:rPr>
          <w:rFonts w:hint="eastAsia"/>
        </w:rPr>
        <w:t>стабильность</w:t>
      </w:r>
      <w:r>
        <w:t></w:t>
      </w:r>
      <w:r>
        <w:t></w:t>
      </w:r>
      <w:r>
        <w:rPr>
          <w:rFonts w:hint="eastAsia"/>
        </w:rPr>
        <w:t>и</w:t>
      </w:r>
      <w:r>
        <w:t></w:t>
      </w:r>
      <w:r>
        <w:rPr>
          <w:rFonts w:hint="eastAsia"/>
        </w:rPr>
        <w:t>устойчивость</w:t>
      </w:r>
      <w:r>
        <w:t></w:t>
      </w:r>
      <w:r>
        <w:rPr>
          <w:rFonts w:hint="eastAsia"/>
        </w:rPr>
        <w:t>развития</w:t>
      </w:r>
      <w:r>
        <w:t></w:t>
      </w:r>
      <w:r>
        <w:t></w:t>
      </w:r>
      <w:r>
        <w:rPr>
          <w:rFonts w:hint="eastAsia"/>
        </w:rPr>
        <w:t>существующие</w:t>
      </w:r>
      <w:r>
        <w:t></w:t>
      </w:r>
      <w:r>
        <w:rPr>
          <w:rFonts w:hint="eastAsia"/>
        </w:rPr>
        <w:t>в</w:t>
      </w:r>
      <w:r>
        <w:t></w:t>
      </w:r>
      <w:r>
        <w:rPr>
          <w:rFonts w:hint="eastAsia"/>
        </w:rPr>
        <w:t>едином</w:t>
      </w:r>
      <w:r>
        <w:t></w:t>
      </w:r>
      <w:r>
        <w:rPr>
          <w:rFonts w:hint="eastAsia"/>
        </w:rPr>
        <w:t>экономическом</w:t>
      </w:r>
      <w:r>
        <w:t></w:t>
      </w:r>
      <w:r>
        <w:rPr>
          <w:rFonts w:hint="eastAsia"/>
        </w:rPr>
        <w:t>пространстве</w:t>
      </w:r>
      <w:r>
        <w:t></w:t>
      </w:r>
      <w:r>
        <w:rPr>
          <w:rFonts w:hint="eastAsia"/>
        </w:rPr>
        <w:t>и</w:t>
      </w:r>
      <w:r>
        <w:t></w:t>
      </w:r>
      <w:r>
        <w:rPr>
          <w:rFonts w:hint="eastAsia"/>
        </w:rPr>
        <w:t>в</w:t>
      </w:r>
      <w:r>
        <w:t></w:t>
      </w:r>
      <w:r>
        <w:rPr>
          <w:rFonts w:hint="eastAsia"/>
        </w:rPr>
        <w:t>отдельности</w:t>
      </w:r>
      <w:r>
        <w:t></w:t>
      </w:r>
      <w:r>
        <w:rPr>
          <w:rFonts w:hint="eastAsia"/>
        </w:rPr>
        <w:t>не</w:t>
      </w:r>
      <w:r>
        <w:t></w:t>
      </w:r>
      <w:r>
        <w:rPr>
          <w:rFonts w:hint="eastAsia"/>
        </w:rPr>
        <w:t>обеспечивающие</w:t>
      </w:r>
      <w:r>
        <w:t></w:t>
      </w:r>
      <w:r>
        <w:rPr>
          <w:rFonts w:hint="eastAsia"/>
        </w:rPr>
        <w:t>экономической</w:t>
      </w:r>
      <w:r>
        <w:t></w:t>
      </w:r>
      <w:r>
        <w:rPr>
          <w:rFonts w:hint="eastAsia"/>
        </w:rPr>
        <w:t>устойчивости</w:t>
      </w:r>
      <w:r>
        <w:t></w:t>
      </w:r>
      <w:r>
        <w:rPr>
          <w:rFonts w:hint="eastAsia"/>
        </w:rPr>
        <w:t>хозяйствующего</w:t>
      </w:r>
      <w:r>
        <w:t></w:t>
      </w:r>
      <w:r>
        <w:rPr>
          <w:rFonts w:hint="eastAsia"/>
        </w:rPr>
        <w:t>субъекта</w:t>
      </w:r>
      <w:r>
        <w:t></w:t>
      </w:r>
      <w:r>
        <w:t></w:t>
      </w:r>
      <w:r>
        <w:rPr>
          <w:rFonts w:hint="eastAsia"/>
        </w:rPr>
        <w:t>Кроме</w:t>
      </w:r>
      <w:r>
        <w:t></w:t>
      </w:r>
      <w:r>
        <w:rPr>
          <w:rFonts w:hint="eastAsia"/>
        </w:rPr>
        <w:t>того</w:t>
      </w:r>
      <w:r>
        <w:t></w:t>
      </w:r>
      <w:r>
        <w:t></w:t>
      </w:r>
      <w:r>
        <w:rPr>
          <w:rFonts w:hint="eastAsia"/>
        </w:rPr>
        <w:t>достижение</w:t>
      </w:r>
      <w:r>
        <w:t></w:t>
      </w:r>
      <w:r>
        <w:rPr>
          <w:rFonts w:hint="eastAsia"/>
        </w:rPr>
        <w:t>устойчивого</w:t>
      </w:r>
      <w:r>
        <w:t></w:t>
      </w:r>
      <w:r>
        <w:rPr>
          <w:rFonts w:hint="eastAsia"/>
        </w:rPr>
        <w:t>развития</w:t>
      </w:r>
      <w:r>
        <w:t></w:t>
      </w:r>
      <w:r>
        <w:rPr>
          <w:rFonts w:hint="eastAsia"/>
        </w:rPr>
        <w:t>находится</w:t>
      </w:r>
      <w:r>
        <w:t></w:t>
      </w:r>
      <w:r>
        <w:rPr>
          <w:rFonts w:hint="eastAsia"/>
        </w:rPr>
        <w:t>в</w:t>
      </w:r>
      <w:r>
        <w:t></w:t>
      </w:r>
      <w:r>
        <w:rPr>
          <w:rFonts w:hint="eastAsia"/>
        </w:rPr>
        <w:t>неразрывной</w:t>
      </w:r>
      <w:r>
        <w:t></w:t>
      </w:r>
      <w:r>
        <w:rPr>
          <w:rFonts w:hint="eastAsia"/>
        </w:rPr>
        <w:t>связи</w:t>
      </w:r>
      <w:r>
        <w:t></w:t>
      </w:r>
      <w:r>
        <w:rPr>
          <w:rFonts w:hint="eastAsia"/>
        </w:rPr>
        <w:t>с</w:t>
      </w:r>
      <w:r>
        <w:t></w:t>
      </w:r>
      <w:r>
        <w:rPr>
          <w:rFonts w:hint="eastAsia"/>
        </w:rPr>
        <w:t>соблюдениями</w:t>
      </w:r>
      <w:r>
        <w:t></w:t>
      </w:r>
      <w:r>
        <w:rPr>
          <w:rFonts w:hint="eastAsia"/>
        </w:rPr>
        <w:t>принципов</w:t>
      </w:r>
      <w:r>
        <w:t></w:t>
      </w:r>
      <w:r>
        <w:rPr>
          <w:rFonts w:hint="eastAsia"/>
        </w:rPr>
        <w:t>экономической</w:t>
      </w:r>
      <w:r>
        <w:t></w:t>
      </w:r>
      <w:r>
        <w:rPr>
          <w:rFonts w:hint="eastAsia"/>
        </w:rPr>
        <w:t>безопаснос</w:t>
      </w:r>
      <w:r>
        <w:rPr>
          <w:rFonts w:hint="eastAsia"/>
        </w:rPr>
        <w:lastRenderedPageBreak/>
        <w:t>ти</w:t>
      </w:r>
      <w:r>
        <w:t></w:t>
      </w:r>
      <w:r>
        <w:t></w:t>
      </w:r>
      <w:r>
        <w:rPr>
          <w:rFonts w:hint="eastAsia"/>
        </w:rPr>
        <w:t>Соответственно</w:t>
      </w:r>
      <w:r>
        <w:t></w:t>
      </w:r>
      <w:r>
        <w:t></w:t>
      </w:r>
      <w:r>
        <w:rPr>
          <w:rFonts w:hint="eastAsia"/>
        </w:rPr>
        <w:t>категория</w:t>
      </w:r>
      <w:r>
        <w:t></w:t>
      </w:r>
      <w:r>
        <w:t></w:t>
      </w:r>
      <w:r>
        <w:rPr>
          <w:rFonts w:hint="eastAsia"/>
        </w:rPr>
        <w:t>экономическая</w:t>
      </w:r>
      <w:r>
        <w:t></w:t>
      </w:r>
      <w:r>
        <w:rPr>
          <w:rFonts w:hint="eastAsia"/>
        </w:rPr>
        <w:t>устойчивость</w:t>
      </w:r>
      <w:r>
        <w:t></w:t>
      </w:r>
      <w:r>
        <w:t></w:t>
      </w:r>
      <w:r>
        <w:t></w:t>
      </w:r>
      <w:r>
        <w:t></w:t>
      </w:r>
      <w:r>
        <w:rPr>
          <w:rFonts w:hint="eastAsia"/>
        </w:rPr>
        <w:t>комплексный</w:t>
      </w:r>
      <w:r>
        <w:t></w:t>
      </w:r>
      <w:r>
        <w:rPr>
          <w:rFonts w:hint="eastAsia"/>
        </w:rPr>
        <w:t>и</w:t>
      </w:r>
      <w:r>
        <w:t></w:t>
      </w:r>
      <w:r>
        <w:rPr>
          <w:rFonts w:hint="eastAsia"/>
        </w:rPr>
        <w:t>основополагающий</w:t>
      </w:r>
      <w:r>
        <w:t></w:t>
      </w:r>
      <w:r>
        <w:rPr>
          <w:rFonts w:hint="eastAsia"/>
        </w:rPr>
        <w:t>фактор</w:t>
      </w:r>
      <w:r>
        <w:t></w:t>
      </w:r>
      <w:r>
        <w:rPr>
          <w:rFonts w:hint="eastAsia"/>
        </w:rPr>
        <w:t>функционирования</w:t>
      </w:r>
      <w:r>
        <w:t></w:t>
      </w:r>
      <w:r>
        <w:rPr>
          <w:rFonts w:hint="eastAsia"/>
        </w:rPr>
        <w:t>хозяйствующего</w:t>
      </w:r>
      <w:r>
        <w:t></w:t>
      </w:r>
      <w:r>
        <w:rPr>
          <w:rFonts w:hint="eastAsia"/>
        </w:rPr>
        <w:t>субъекта</w:t>
      </w:r>
      <w:r>
        <w:t></w:t>
      </w:r>
    </w:p>
    <w:p w:rsidR="00196B8C" w:rsidRDefault="00196B8C" w:rsidP="00196B8C">
      <w:r>
        <w:t></w:t>
      </w:r>
      <w:r>
        <w:t></w:t>
      </w:r>
      <w:r>
        <w:tab/>
      </w:r>
      <w:r>
        <w:t></w:t>
      </w:r>
      <w:r>
        <w:rPr>
          <w:rFonts w:hint="eastAsia"/>
        </w:rPr>
        <w:t>На</w:t>
      </w:r>
      <w:r>
        <w:t></w:t>
      </w:r>
      <w:r>
        <w:rPr>
          <w:rFonts w:hint="eastAsia"/>
        </w:rPr>
        <w:t>начальных</w:t>
      </w:r>
      <w:r>
        <w:t></w:t>
      </w:r>
      <w:r>
        <w:rPr>
          <w:rFonts w:hint="eastAsia"/>
        </w:rPr>
        <w:t>этапах</w:t>
      </w:r>
      <w:r>
        <w:t></w:t>
      </w:r>
      <w:r>
        <w:rPr>
          <w:rFonts w:hint="eastAsia"/>
        </w:rPr>
        <w:t>проведения</w:t>
      </w:r>
      <w:r>
        <w:t></w:t>
      </w:r>
      <w:r>
        <w:rPr>
          <w:rFonts w:hint="eastAsia"/>
        </w:rPr>
        <w:t>структурной</w:t>
      </w:r>
      <w:r>
        <w:t></w:t>
      </w:r>
      <w:r>
        <w:rPr>
          <w:rFonts w:hint="eastAsia"/>
        </w:rPr>
        <w:t>реформы</w:t>
      </w:r>
      <w:r>
        <w:t></w:t>
      </w:r>
      <w:r>
        <w:rPr>
          <w:rFonts w:hint="eastAsia"/>
        </w:rPr>
        <w:t>тип</w:t>
      </w:r>
      <w:r>
        <w:t></w:t>
      </w:r>
      <w:r>
        <w:rPr>
          <w:rFonts w:hint="eastAsia"/>
        </w:rPr>
        <w:t>рынка</w:t>
      </w:r>
      <w:r>
        <w:t></w:t>
      </w:r>
      <w:r>
        <w:rPr>
          <w:rFonts w:hint="eastAsia"/>
        </w:rPr>
        <w:t>конечных</w:t>
      </w:r>
      <w:r>
        <w:t></w:t>
      </w:r>
      <w:r>
        <w:rPr>
          <w:rFonts w:hint="eastAsia"/>
        </w:rPr>
        <w:t>грузовых</w:t>
      </w:r>
      <w:r>
        <w:t></w:t>
      </w:r>
      <w:r>
        <w:rPr>
          <w:rFonts w:hint="eastAsia"/>
        </w:rPr>
        <w:t>железнодорожных</w:t>
      </w:r>
      <w:r>
        <w:t></w:t>
      </w:r>
      <w:r>
        <w:rPr>
          <w:rFonts w:hint="eastAsia"/>
        </w:rPr>
        <w:t>услуг</w:t>
      </w:r>
      <w:r>
        <w:t></w:t>
      </w:r>
      <w:r>
        <w:rPr>
          <w:rFonts w:hint="eastAsia"/>
        </w:rPr>
        <w:t>представлял</w:t>
      </w:r>
      <w:r>
        <w:t></w:t>
      </w:r>
      <w:r>
        <w:rPr>
          <w:rFonts w:hint="eastAsia"/>
        </w:rPr>
        <w:t>собой</w:t>
      </w:r>
      <w:r>
        <w:t></w:t>
      </w:r>
      <w:r>
        <w:rPr>
          <w:rFonts w:hint="eastAsia"/>
        </w:rPr>
        <w:t>олигополию</w:t>
      </w:r>
      <w:r>
        <w:t></w:t>
      </w:r>
      <w:r>
        <w:rPr>
          <w:rFonts w:hint="eastAsia"/>
        </w:rPr>
        <w:t>с</w:t>
      </w:r>
      <w:r>
        <w:t></w:t>
      </w:r>
      <w:r>
        <w:rPr>
          <w:rFonts w:hint="eastAsia"/>
        </w:rPr>
        <w:t>доминирующей</w:t>
      </w:r>
      <w:r>
        <w:t></w:t>
      </w:r>
      <w:r>
        <w:rPr>
          <w:rFonts w:hint="eastAsia"/>
        </w:rPr>
        <w:t>фирмой</w:t>
      </w:r>
      <w:r>
        <w:t></w:t>
      </w:r>
      <w:r>
        <w:rPr>
          <w:rFonts w:hint="eastAsia"/>
        </w:rPr>
        <w:t>ОАО</w:t>
      </w:r>
      <w:r>
        <w:t></w:t>
      </w:r>
      <w:r>
        <w:t></w:t>
      </w:r>
      <w:r>
        <w:rPr>
          <w:rFonts w:hint="eastAsia"/>
        </w:rPr>
        <w:t>РЖД</w:t>
      </w:r>
      <w:r>
        <w:t></w:t>
      </w:r>
      <w:r>
        <w:t></w:t>
      </w:r>
      <w:r>
        <w:t></w:t>
      </w:r>
      <w:r>
        <w:rPr>
          <w:rFonts w:hint="eastAsia"/>
        </w:rPr>
        <w:t>В</w:t>
      </w:r>
      <w:r>
        <w:t></w:t>
      </w:r>
      <w:r>
        <w:rPr>
          <w:rFonts w:hint="eastAsia"/>
        </w:rPr>
        <w:t>результате</w:t>
      </w:r>
      <w:r>
        <w:t></w:t>
      </w:r>
      <w:r>
        <w:rPr>
          <w:rFonts w:hint="eastAsia"/>
        </w:rPr>
        <w:t>активных</w:t>
      </w:r>
      <w:r>
        <w:t></w:t>
      </w:r>
      <w:r>
        <w:rPr>
          <w:rFonts w:hint="eastAsia"/>
        </w:rPr>
        <w:t>действий</w:t>
      </w:r>
      <w:r>
        <w:t></w:t>
      </w:r>
      <w:r>
        <w:rPr>
          <w:rFonts w:hint="eastAsia"/>
        </w:rPr>
        <w:t>частных</w:t>
      </w:r>
      <w:r>
        <w:t></w:t>
      </w:r>
      <w:r>
        <w:rPr>
          <w:rFonts w:hint="eastAsia"/>
        </w:rPr>
        <w:t>собственников</w:t>
      </w:r>
      <w:r>
        <w:t></w:t>
      </w:r>
      <w:r>
        <w:rPr>
          <w:rFonts w:hint="eastAsia"/>
        </w:rPr>
        <w:t>грузовых</w:t>
      </w:r>
      <w:r>
        <w:t></w:t>
      </w:r>
      <w:r>
        <w:rPr>
          <w:rFonts w:hint="eastAsia"/>
        </w:rPr>
        <w:t>транспортных</w:t>
      </w:r>
      <w:r>
        <w:t></w:t>
      </w:r>
      <w:r>
        <w:rPr>
          <w:rFonts w:hint="eastAsia"/>
        </w:rPr>
        <w:t>компаний</w:t>
      </w:r>
      <w:r>
        <w:t></w:t>
      </w:r>
      <w:r>
        <w:rPr>
          <w:rFonts w:hint="eastAsia"/>
        </w:rPr>
        <w:t>и</w:t>
      </w:r>
      <w:r>
        <w:t></w:t>
      </w:r>
      <w:r>
        <w:rPr>
          <w:rFonts w:hint="eastAsia"/>
        </w:rPr>
        <w:t>стимулирования</w:t>
      </w:r>
      <w:r>
        <w:t></w:t>
      </w:r>
      <w:r>
        <w:rPr>
          <w:rFonts w:hint="eastAsia"/>
        </w:rPr>
        <w:t>транспортным</w:t>
      </w:r>
      <w:r>
        <w:t></w:t>
      </w:r>
      <w:r>
        <w:rPr>
          <w:rFonts w:hint="eastAsia"/>
        </w:rPr>
        <w:t>холдингом</w:t>
      </w:r>
      <w:r>
        <w:t></w:t>
      </w:r>
      <w:r>
        <w:rPr>
          <w:rFonts w:hint="eastAsia"/>
        </w:rPr>
        <w:t>развития</w:t>
      </w:r>
      <w:r>
        <w:t></w:t>
      </w:r>
      <w:r>
        <w:rPr>
          <w:rFonts w:hint="eastAsia"/>
        </w:rPr>
        <w:t>конкуренции</w:t>
      </w:r>
      <w:r>
        <w:t></w:t>
      </w:r>
      <w:r>
        <w:rPr>
          <w:rFonts w:hint="eastAsia"/>
        </w:rPr>
        <w:t>в</w:t>
      </w:r>
      <w:r>
        <w:t></w:t>
      </w:r>
      <w:r>
        <w:rPr>
          <w:rFonts w:hint="eastAsia"/>
        </w:rPr>
        <w:t>данном</w:t>
      </w:r>
      <w:r>
        <w:t></w:t>
      </w:r>
      <w:r>
        <w:rPr>
          <w:rFonts w:hint="eastAsia"/>
        </w:rPr>
        <w:t>сегменте</w:t>
      </w:r>
      <w:r>
        <w:t></w:t>
      </w:r>
      <w:r>
        <w:rPr>
          <w:rFonts w:hint="eastAsia"/>
        </w:rPr>
        <w:t>произошел</w:t>
      </w:r>
      <w:r>
        <w:t></w:t>
      </w:r>
      <w:r>
        <w:rPr>
          <w:rFonts w:hint="eastAsia"/>
        </w:rPr>
        <w:t>стремительный</w:t>
      </w:r>
      <w:r>
        <w:t></w:t>
      </w:r>
      <w:r>
        <w:rPr>
          <w:rFonts w:hint="eastAsia"/>
        </w:rPr>
        <w:t>рост</w:t>
      </w:r>
      <w:r>
        <w:t></w:t>
      </w:r>
      <w:r>
        <w:rPr>
          <w:rFonts w:hint="eastAsia"/>
        </w:rPr>
        <w:t>количества</w:t>
      </w:r>
      <w:r>
        <w:t></w:t>
      </w:r>
      <w:r>
        <w:rPr>
          <w:rFonts w:hint="eastAsia"/>
        </w:rPr>
        <w:t>грузовых</w:t>
      </w:r>
      <w:r>
        <w:t></w:t>
      </w:r>
      <w:r>
        <w:rPr>
          <w:rFonts w:hint="eastAsia"/>
        </w:rPr>
        <w:t>компаний</w:t>
      </w:r>
      <w:r>
        <w:t></w:t>
      </w:r>
      <w:r>
        <w:rPr>
          <w:rFonts w:hint="eastAsia"/>
        </w:rPr>
        <w:t>операторов</w:t>
      </w:r>
      <w:r>
        <w:t></w:t>
      </w:r>
      <w:r>
        <w:t></w:t>
      </w:r>
      <w:r>
        <w:rPr>
          <w:rFonts w:hint="eastAsia"/>
        </w:rPr>
        <w:t>функционирующих</w:t>
      </w:r>
      <w:r>
        <w:t></w:t>
      </w:r>
      <w:r>
        <w:rPr>
          <w:rFonts w:hint="eastAsia"/>
        </w:rPr>
        <w:t>на</w:t>
      </w:r>
      <w:r>
        <w:t></w:t>
      </w:r>
      <w:r>
        <w:rPr>
          <w:rFonts w:hint="eastAsia"/>
        </w:rPr>
        <w:t>рынке</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уточнено</w:t>
      </w:r>
      <w:r>
        <w:t></w:t>
      </w:r>
      <w:r>
        <w:rPr>
          <w:rFonts w:hint="eastAsia"/>
        </w:rPr>
        <w:t>понятие</w:t>
      </w:r>
      <w:r>
        <w:t></w:t>
      </w:r>
      <w:r>
        <w:t></w:t>
      </w:r>
      <w:r>
        <w:rPr>
          <w:rFonts w:hint="eastAsia"/>
        </w:rPr>
        <w:t>олигополия</w:t>
      </w:r>
      <w:r>
        <w:t></w:t>
      </w:r>
      <w:r>
        <w:t></w:t>
      </w:r>
      <w:r>
        <w:rPr>
          <w:rFonts w:hint="eastAsia"/>
        </w:rPr>
        <w:t>и</w:t>
      </w:r>
      <w:r>
        <w:t></w:t>
      </w:r>
      <w:r>
        <w:rPr>
          <w:rFonts w:hint="eastAsia"/>
        </w:rPr>
        <w:t>выделена</w:t>
      </w:r>
      <w:r>
        <w:t></w:t>
      </w:r>
      <w:r>
        <w:rPr>
          <w:rFonts w:hint="eastAsia"/>
        </w:rPr>
        <w:t>ее</w:t>
      </w:r>
      <w:r>
        <w:t></w:t>
      </w:r>
      <w:r>
        <w:rPr>
          <w:rFonts w:hint="eastAsia"/>
        </w:rPr>
        <w:t>разновидность</w:t>
      </w:r>
      <w:r>
        <w:t></w:t>
      </w:r>
      <w:r>
        <w:rPr>
          <w:rFonts w:hint="eastAsia"/>
        </w:rPr>
        <w:t>с</w:t>
      </w:r>
      <w:r>
        <w:t></w:t>
      </w:r>
      <w:r>
        <w:rPr>
          <w:rFonts w:hint="eastAsia"/>
        </w:rPr>
        <w:t>признаками</w:t>
      </w:r>
      <w:r>
        <w:t></w:t>
      </w:r>
      <w:r>
        <w:rPr>
          <w:rFonts w:hint="eastAsia"/>
        </w:rPr>
        <w:t>нечеткости</w:t>
      </w:r>
      <w:r>
        <w:t></w:t>
      </w:r>
      <w:r>
        <w:rPr>
          <w:rFonts w:hint="eastAsia"/>
        </w:rPr>
        <w:t>и</w:t>
      </w:r>
      <w:r>
        <w:t></w:t>
      </w:r>
      <w:r>
        <w:rPr>
          <w:rFonts w:hint="eastAsia"/>
        </w:rPr>
        <w:t>неопределенности</w:t>
      </w:r>
      <w:r>
        <w:t></w:t>
      </w:r>
      <w:r>
        <w:t></w:t>
      </w:r>
      <w:r>
        <w:t></w:t>
      </w:r>
      <w:r>
        <w:t></w:t>
      </w:r>
      <w:r>
        <w:rPr>
          <w:rFonts w:hint="eastAsia"/>
        </w:rPr>
        <w:t>условная</w:t>
      </w:r>
      <w:r>
        <w:t></w:t>
      </w:r>
      <w:r>
        <w:rPr>
          <w:rFonts w:hint="eastAsia"/>
        </w:rPr>
        <w:t>олигополия</w:t>
      </w:r>
      <w:r>
        <w:t></w:t>
      </w:r>
      <w:r>
        <w:t></w:t>
      </w:r>
      <w:r>
        <w:t></w:t>
      </w:r>
      <w:r>
        <w:rPr>
          <w:rFonts w:hint="eastAsia"/>
        </w:rPr>
        <w:t>характерная</w:t>
      </w:r>
      <w:r>
        <w:t></w:t>
      </w:r>
      <w:r>
        <w:rPr>
          <w:rFonts w:hint="eastAsia"/>
        </w:rPr>
        <w:t>для</w:t>
      </w:r>
      <w:r>
        <w:t></w:t>
      </w:r>
      <w:r>
        <w:rPr>
          <w:rFonts w:hint="eastAsia"/>
        </w:rPr>
        <w:t>рынка</w:t>
      </w:r>
      <w:r>
        <w:t></w:t>
      </w:r>
      <w:r>
        <w:rPr>
          <w:rFonts w:hint="eastAsia"/>
        </w:rPr>
        <w:t>конечных</w:t>
      </w:r>
      <w:r>
        <w:t></w:t>
      </w:r>
      <w:r>
        <w:rPr>
          <w:rFonts w:hint="eastAsia"/>
        </w:rPr>
        <w:t>грузовых</w:t>
      </w:r>
      <w:r>
        <w:t></w:t>
      </w:r>
      <w:r>
        <w:rPr>
          <w:rFonts w:hint="eastAsia"/>
        </w:rPr>
        <w:t>железнодорожных</w:t>
      </w:r>
      <w:r>
        <w:t></w:t>
      </w:r>
      <w:r>
        <w:rPr>
          <w:rFonts w:hint="eastAsia"/>
        </w:rPr>
        <w:t>услуг</w:t>
      </w:r>
      <w:r>
        <w:t></w:t>
      </w:r>
      <w:r>
        <w:t></w:t>
      </w:r>
      <w:r>
        <w:rPr>
          <w:rFonts w:hint="eastAsia"/>
        </w:rPr>
        <w:t>Переход</w:t>
      </w:r>
      <w:r>
        <w:t></w:t>
      </w:r>
      <w:r>
        <w:rPr>
          <w:rFonts w:hint="eastAsia"/>
        </w:rPr>
        <w:t>от</w:t>
      </w:r>
      <w:r>
        <w:t></w:t>
      </w:r>
      <w:r>
        <w:rPr>
          <w:rFonts w:hint="eastAsia"/>
        </w:rPr>
        <w:t>модели</w:t>
      </w:r>
      <w:r>
        <w:t></w:t>
      </w:r>
      <w:r>
        <w:rPr>
          <w:rFonts w:hint="eastAsia"/>
        </w:rPr>
        <w:t>государственной</w:t>
      </w:r>
      <w:r>
        <w:t></w:t>
      </w:r>
      <w:r>
        <w:rPr>
          <w:rFonts w:hint="eastAsia"/>
        </w:rPr>
        <w:t>монополии</w:t>
      </w:r>
      <w:r>
        <w:t></w:t>
      </w:r>
      <w:r>
        <w:rPr>
          <w:rFonts w:hint="eastAsia"/>
        </w:rPr>
        <w:t>на</w:t>
      </w:r>
      <w:r>
        <w:t></w:t>
      </w:r>
      <w:r>
        <w:rPr>
          <w:rFonts w:hint="eastAsia"/>
        </w:rPr>
        <w:t>рынке</w:t>
      </w:r>
      <w:r>
        <w:t></w:t>
      </w:r>
      <w:r>
        <w:rPr>
          <w:rFonts w:hint="eastAsia"/>
        </w:rPr>
        <w:t>грузовых</w:t>
      </w:r>
      <w:r>
        <w:t></w:t>
      </w:r>
      <w:r>
        <w:rPr>
          <w:rFonts w:hint="eastAsia"/>
        </w:rPr>
        <w:t>перевозок</w:t>
      </w:r>
      <w:r>
        <w:t></w:t>
      </w:r>
      <w:r>
        <w:rPr>
          <w:rFonts w:hint="eastAsia"/>
        </w:rPr>
        <w:t>к</w:t>
      </w:r>
      <w:r>
        <w:t></w:t>
      </w:r>
      <w:r>
        <w:rPr>
          <w:rFonts w:hint="eastAsia"/>
        </w:rPr>
        <w:t>конкурентной</w:t>
      </w:r>
      <w:r>
        <w:t></w:t>
      </w:r>
      <w:r>
        <w:rPr>
          <w:rFonts w:hint="eastAsia"/>
        </w:rPr>
        <w:t>рыночной</w:t>
      </w:r>
      <w:r>
        <w:t></w:t>
      </w:r>
      <w:r>
        <w:rPr>
          <w:rFonts w:hint="eastAsia"/>
        </w:rPr>
        <w:t>модели</w:t>
      </w:r>
      <w:r>
        <w:t></w:t>
      </w:r>
      <w:r>
        <w:rPr>
          <w:rFonts w:hint="eastAsia"/>
        </w:rPr>
        <w:t>не</w:t>
      </w:r>
      <w:r>
        <w:t></w:t>
      </w:r>
      <w:r>
        <w:rPr>
          <w:rFonts w:hint="eastAsia"/>
        </w:rPr>
        <w:t>был</w:t>
      </w:r>
      <w:r>
        <w:t></w:t>
      </w:r>
      <w:r>
        <w:rPr>
          <w:rFonts w:hint="eastAsia"/>
        </w:rPr>
        <w:t>обеспечен</w:t>
      </w:r>
      <w:r>
        <w:t></w:t>
      </w:r>
      <w:r>
        <w:rPr>
          <w:rFonts w:hint="eastAsia"/>
        </w:rPr>
        <w:t>соответствующими</w:t>
      </w:r>
      <w:r>
        <w:t></w:t>
      </w:r>
      <w:r>
        <w:rPr>
          <w:rFonts w:hint="eastAsia"/>
        </w:rPr>
        <w:t>изменениями</w:t>
      </w:r>
      <w:r>
        <w:t></w:t>
      </w:r>
      <w:r>
        <w:rPr>
          <w:rFonts w:hint="eastAsia"/>
        </w:rPr>
        <w:t>нормативной</w:t>
      </w:r>
      <w:r>
        <w:t></w:t>
      </w:r>
      <w:r>
        <w:rPr>
          <w:rFonts w:hint="eastAsia"/>
        </w:rPr>
        <w:t>базы</w:t>
      </w:r>
      <w:r>
        <w:t></w:t>
      </w:r>
      <w:r>
        <w:t></w:t>
      </w:r>
      <w:r>
        <w:rPr>
          <w:rFonts w:hint="eastAsia"/>
        </w:rPr>
        <w:t>устанавливающей</w:t>
      </w:r>
      <w:r>
        <w:t></w:t>
      </w:r>
      <w:r>
        <w:rPr>
          <w:rFonts w:hint="eastAsia"/>
        </w:rPr>
        <w:t>правила</w:t>
      </w:r>
      <w:r>
        <w:t></w:t>
      </w:r>
      <w:r>
        <w:rPr>
          <w:rFonts w:hint="eastAsia"/>
        </w:rPr>
        <w:t>управления</w:t>
      </w:r>
      <w:r>
        <w:t></w:t>
      </w:r>
      <w:r>
        <w:rPr>
          <w:rFonts w:hint="eastAsia"/>
        </w:rPr>
        <w:t>приватным</w:t>
      </w:r>
      <w:r>
        <w:t></w:t>
      </w:r>
      <w:r>
        <w:rPr>
          <w:rFonts w:hint="eastAsia"/>
        </w:rPr>
        <w:t>вагонным</w:t>
      </w:r>
      <w:r>
        <w:t></w:t>
      </w:r>
      <w:r>
        <w:rPr>
          <w:rFonts w:hint="eastAsia"/>
        </w:rPr>
        <w:t>парком</w:t>
      </w:r>
      <w:r>
        <w:t></w:t>
      </w:r>
      <w:r>
        <w:t></w:t>
      </w:r>
      <w:r>
        <w:rPr>
          <w:rFonts w:hint="eastAsia"/>
        </w:rPr>
        <w:t>Нерешенные</w:t>
      </w:r>
      <w:r>
        <w:t></w:t>
      </w:r>
      <w:r>
        <w:rPr>
          <w:rFonts w:hint="eastAsia"/>
        </w:rPr>
        <w:t>проблемы</w:t>
      </w:r>
      <w:r>
        <w:t></w:t>
      </w:r>
      <w:r>
        <w:rPr>
          <w:rFonts w:hint="eastAsia"/>
        </w:rPr>
        <w:t>отрасли</w:t>
      </w:r>
      <w:r>
        <w:t></w:t>
      </w:r>
      <w:r>
        <w:rPr>
          <w:rFonts w:hint="eastAsia"/>
        </w:rPr>
        <w:t>и</w:t>
      </w:r>
      <w:r>
        <w:t></w:t>
      </w:r>
      <w:r>
        <w:rPr>
          <w:rFonts w:hint="eastAsia"/>
        </w:rPr>
        <w:t>наличие</w:t>
      </w:r>
      <w:r>
        <w:t></w:t>
      </w:r>
      <w:r>
        <w:rPr>
          <w:rFonts w:hint="eastAsia"/>
        </w:rPr>
        <w:t>инфраструктурных</w:t>
      </w:r>
      <w:r>
        <w:t></w:t>
      </w:r>
      <w:r>
        <w:rPr>
          <w:rFonts w:hint="eastAsia"/>
        </w:rPr>
        <w:t>ограничений</w:t>
      </w:r>
      <w:r>
        <w:t></w:t>
      </w:r>
      <w:r>
        <w:rPr>
          <w:rFonts w:hint="eastAsia"/>
        </w:rPr>
        <w:t>в</w:t>
      </w:r>
      <w:r>
        <w:t></w:t>
      </w:r>
      <w:r>
        <w:rPr>
          <w:rFonts w:hint="eastAsia"/>
        </w:rPr>
        <w:t>условиях</w:t>
      </w:r>
      <w:r>
        <w:t></w:t>
      </w:r>
      <w:r>
        <w:rPr>
          <w:rFonts w:hint="eastAsia"/>
        </w:rPr>
        <w:t>резкого</w:t>
      </w:r>
      <w:r>
        <w:t></w:t>
      </w:r>
      <w:r>
        <w:rPr>
          <w:rFonts w:hint="eastAsia"/>
        </w:rPr>
        <w:t>увеличения</w:t>
      </w:r>
      <w:r>
        <w:t></w:t>
      </w:r>
      <w:r>
        <w:rPr>
          <w:rFonts w:hint="eastAsia"/>
        </w:rPr>
        <w:t>количества</w:t>
      </w:r>
      <w:r>
        <w:t></w:t>
      </w:r>
      <w:r>
        <w:rPr>
          <w:rFonts w:hint="eastAsia"/>
        </w:rPr>
        <w:t>вагонного</w:t>
      </w:r>
      <w:r>
        <w:t></w:t>
      </w:r>
      <w:r>
        <w:rPr>
          <w:rFonts w:hint="eastAsia"/>
        </w:rPr>
        <w:t>парка</w:t>
      </w:r>
      <w:r>
        <w:t></w:t>
      </w:r>
      <w:r>
        <w:rPr>
          <w:rFonts w:hint="eastAsia"/>
        </w:rPr>
        <w:t>привели</w:t>
      </w:r>
      <w:r>
        <w:t></w:t>
      </w:r>
      <w:r>
        <w:rPr>
          <w:rFonts w:hint="eastAsia"/>
        </w:rPr>
        <w:t>к</w:t>
      </w:r>
      <w:r>
        <w:t></w:t>
      </w:r>
      <w:r>
        <w:rPr>
          <w:rFonts w:hint="eastAsia"/>
        </w:rPr>
        <w:t>нарушению</w:t>
      </w:r>
      <w:r>
        <w:t></w:t>
      </w:r>
      <w:r>
        <w:rPr>
          <w:rFonts w:hint="eastAsia"/>
        </w:rPr>
        <w:t>рационального</w:t>
      </w:r>
      <w:r>
        <w:t></w:t>
      </w:r>
      <w:r>
        <w:rPr>
          <w:rFonts w:hint="eastAsia"/>
        </w:rPr>
        <w:t>баланса</w:t>
      </w:r>
    </w:p>
    <w:p w:rsidR="00196B8C" w:rsidRDefault="00196B8C" w:rsidP="00196B8C">
      <w:r>
        <w:t></w:t>
      </w:r>
    </w:p>
    <w:p w:rsidR="00196B8C" w:rsidRDefault="00196B8C" w:rsidP="00196B8C">
      <w:r>
        <w:t></w:t>
      </w:r>
      <w:r>
        <w:t></w:t>
      </w:r>
      <w:r>
        <w:t></w:t>
      </w:r>
    </w:p>
    <w:p w:rsidR="00196B8C" w:rsidRDefault="00196B8C" w:rsidP="00196B8C">
      <w:r>
        <w:rPr>
          <w:rFonts w:hint="eastAsia"/>
        </w:rPr>
        <w:t>вагонного</w:t>
      </w:r>
      <w:r>
        <w:t></w:t>
      </w:r>
      <w:r>
        <w:rPr>
          <w:rFonts w:hint="eastAsia"/>
        </w:rPr>
        <w:t>парка</w:t>
      </w:r>
      <w:r>
        <w:t></w:t>
      </w:r>
      <w:r>
        <w:t></w:t>
      </w:r>
      <w:r>
        <w:rPr>
          <w:rFonts w:hint="eastAsia"/>
        </w:rPr>
        <w:t>рост</w:t>
      </w:r>
      <w:r>
        <w:t></w:t>
      </w:r>
      <w:r>
        <w:rPr>
          <w:rFonts w:hint="eastAsia"/>
        </w:rPr>
        <w:t>которого</w:t>
      </w:r>
      <w:r>
        <w:t></w:t>
      </w:r>
      <w:r>
        <w:rPr>
          <w:rFonts w:hint="eastAsia"/>
        </w:rPr>
        <w:t>опережал</w:t>
      </w:r>
      <w:r>
        <w:t></w:t>
      </w:r>
      <w:r>
        <w:rPr>
          <w:rFonts w:hint="eastAsia"/>
        </w:rPr>
        <w:t>увеличение</w:t>
      </w:r>
      <w:r>
        <w:t></w:t>
      </w:r>
      <w:r>
        <w:rPr>
          <w:rFonts w:hint="eastAsia"/>
        </w:rPr>
        <w:t>перевозочной</w:t>
      </w:r>
      <w:r>
        <w:t></w:t>
      </w:r>
      <w:r>
        <w:rPr>
          <w:rFonts w:hint="eastAsia"/>
        </w:rPr>
        <w:t>работы</w:t>
      </w:r>
      <w:r>
        <w:t></w:t>
      </w:r>
      <w:r>
        <w:t></w:t>
      </w:r>
      <w:r>
        <w:rPr>
          <w:rFonts w:hint="eastAsia"/>
        </w:rPr>
        <w:t>К</w:t>
      </w:r>
      <w:r>
        <w:t></w:t>
      </w:r>
      <w:r>
        <w:t></w:t>
      </w:r>
      <w:r>
        <w:t></w:t>
      </w:r>
      <w:r>
        <w:t></w:t>
      </w:r>
      <w:r>
        <w:t></w:t>
      </w:r>
      <w:r>
        <w:t></w:t>
      </w:r>
      <w:r>
        <w:rPr>
          <w:rFonts w:hint="eastAsia"/>
        </w:rPr>
        <w:t>году</w:t>
      </w:r>
      <w:r>
        <w:t></w:t>
      </w:r>
      <w:r>
        <w:rPr>
          <w:rFonts w:hint="eastAsia"/>
        </w:rPr>
        <w:t>парк</w:t>
      </w:r>
      <w:r>
        <w:t></w:t>
      </w:r>
      <w:r>
        <w:rPr>
          <w:rFonts w:hint="eastAsia"/>
        </w:rPr>
        <w:t>российских</w:t>
      </w:r>
      <w:r>
        <w:t></w:t>
      </w:r>
      <w:r>
        <w:rPr>
          <w:rFonts w:hint="eastAsia"/>
        </w:rPr>
        <w:t>грузовых</w:t>
      </w:r>
      <w:r>
        <w:t></w:t>
      </w:r>
      <w:r>
        <w:rPr>
          <w:rFonts w:hint="eastAsia"/>
        </w:rPr>
        <w:t>вагонов</w:t>
      </w:r>
      <w:r>
        <w:t></w:t>
      </w:r>
      <w:r>
        <w:rPr>
          <w:rFonts w:hint="eastAsia"/>
        </w:rPr>
        <w:t>составил</w:t>
      </w:r>
      <w:r>
        <w:t></w:t>
      </w:r>
      <w:r>
        <w:t></w:t>
      </w:r>
      <w:r>
        <w:t></w:t>
      </w:r>
      <w:r>
        <w:t></w:t>
      </w:r>
      <w:r>
        <w:t></w:t>
      </w:r>
      <w:r>
        <w:t></w:t>
      </w:r>
      <w:r>
        <w:t></w:t>
      </w:r>
      <w:r>
        <w:t></w:t>
      </w:r>
      <w:r>
        <w:rPr>
          <w:rFonts w:hint="eastAsia"/>
        </w:rPr>
        <w:t>тыс</w:t>
      </w:r>
      <w:r>
        <w:t></w:t>
      </w:r>
      <w:r>
        <w:t></w:t>
      </w:r>
      <w:r>
        <w:rPr>
          <w:rFonts w:hint="eastAsia"/>
        </w:rPr>
        <w:t>единиц</w:t>
      </w:r>
      <w:r>
        <w:t></w:t>
      </w:r>
      <w:r>
        <w:t></w:t>
      </w:r>
      <w:r>
        <w:rPr>
          <w:rFonts w:hint="eastAsia"/>
        </w:rPr>
        <w:t>что</w:t>
      </w:r>
      <w:r>
        <w:t></w:t>
      </w:r>
      <w:r>
        <w:rPr>
          <w:rFonts w:hint="eastAsia"/>
        </w:rPr>
        <w:t>превышало</w:t>
      </w:r>
      <w:r>
        <w:t></w:t>
      </w:r>
      <w:r>
        <w:rPr>
          <w:rFonts w:hint="eastAsia"/>
        </w:rPr>
        <w:t>оптимальную</w:t>
      </w:r>
      <w:r>
        <w:t></w:t>
      </w:r>
      <w:r>
        <w:rPr>
          <w:rFonts w:hint="eastAsia"/>
        </w:rPr>
        <w:t>потребность</w:t>
      </w:r>
      <w:r>
        <w:t></w:t>
      </w:r>
      <w:r>
        <w:rPr>
          <w:rFonts w:hint="eastAsia"/>
        </w:rPr>
        <w:t>вагонов</w:t>
      </w:r>
      <w:r>
        <w:t></w:t>
      </w:r>
      <w:r>
        <w:rPr>
          <w:rFonts w:hint="eastAsia"/>
        </w:rPr>
        <w:t>на</w:t>
      </w:r>
      <w:r>
        <w:t></w:t>
      </w:r>
      <w:r>
        <w:t></w:t>
      </w:r>
      <w:r>
        <w:t></w:t>
      </w:r>
      <w:r>
        <w:t></w:t>
      </w:r>
      <w:r>
        <w:t></w:t>
      </w:r>
      <w:r>
        <w:rPr>
          <w:rFonts w:hint="eastAsia"/>
        </w:rPr>
        <w:t>или</w:t>
      </w:r>
      <w:r>
        <w:t></w:t>
      </w:r>
      <w:r>
        <w:t></w:t>
      </w:r>
      <w:r>
        <w:t></w:t>
      </w:r>
      <w:r>
        <w:t></w:t>
      </w:r>
      <w:r>
        <w:t></w:t>
      </w:r>
      <w:r>
        <w:t></w:t>
      </w:r>
      <w:r>
        <w:t></w:t>
      </w:r>
      <w:r>
        <w:rPr>
          <w:rFonts w:hint="eastAsia"/>
        </w:rPr>
        <w:t>тыс</w:t>
      </w:r>
      <w:r>
        <w:t></w:t>
      </w:r>
      <w:r>
        <w:t></w:t>
      </w:r>
      <w:r>
        <w:rPr>
          <w:rFonts w:hint="eastAsia"/>
        </w:rPr>
        <w:t>вагонов</w:t>
      </w:r>
      <w:r>
        <w:t></w:t>
      </w:r>
      <w:r>
        <w:t></w:t>
      </w:r>
      <w:r>
        <w:rPr>
          <w:rFonts w:hint="eastAsia"/>
        </w:rPr>
        <w:t>Данные</w:t>
      </w:r>
      <w:r>
        <w:t></w:t>
      </w:r>
      <w:r>
        <w:rPr>
          <w:rFonts w:hint="eastAsia"/>
        </w:rPr>
        <w:t>факторы</w:t>
      </w:r>
      <w:r>
        <w:t></w:t>
      </w:r>
      <w:r>
        <w:rPr>
          <w:rFonts w:hint="eastAsia"/>
        </w:rPr>
        <w:t>привели</w:t>
      </w:r>
      <w:r>
        <w:t></w:t>
      </w:r>
      <w:r>
        <w:rPr>
          <w:rFonts w:hint="eastAsia"/>
        </w:rPr>
        <w:t>также</w:t>
      </w:r>
      <w:r>
        <w:t></w:t>
      </w:r>
      <w:r>
        <w:rPr>
          <w:rFonts w:hint="eastAsia"/>
        </w:rPr>
        <w:t>к</w:t>
      </w:r>
      <w:r>
        <w:t></w:t>
      </w:r>
      <w:r>
        <w:rPr>
          <w:rFonts w:hint="eastAsia"/>
        </w:rPr>
        <w:t>снижению</w:t>
      </w:r>
      <w:r>
        <w:t></w:t>
      </w:r>
      <w:r>
        <w:rPr>
          <w:rFonts w:hint="eastAsia"/>
        </w:rPr>
        <w:t>доходности</w:t>
      </w:r>
      <w:r>
        <w:t></w:t>
      </w:r>
      <w:r>
        <w:t></w:t>
      </w:r>
      <w:r>
        <w:rPr>
          <w:rFonts w:hint="eastAsia"/>
        </w:rPr>
        <w:t>увеличению</w:t>
      </w:r>
      <w:r>
        <w:t></w:t>
      </w:r>
      <w:r>
        <w:rPr>
          <w:rFonts w:hint="eastAsia"/>
        </w:rPr>
        <w:t>доли</w:t>
      </w:r>
      <w:r>
        <w:t></w:t>
      </w:r>
      <w:r>
        <w:rPr>
          <w:rFonts w:hint="eastAsia"/>
        </w:rPr>
        <w:t>порожнего</w:t>
      </w:r>
      <w:r>
        <w:t></w:t>
      </w:r>
      <w:r>
        <w:rPr>
          <w:rFonts w:hint="eastAsia"/>
        </w:rPr>
        <w:t>пробега</w:t>
      </w:r>
      <w:r>
        <w:t></w:t>
      </w:r>
      <w:r>
        <w:t></w:t>
      </w:r>
      <w:r>
        <w:rPr>
          <w:rFonts w:hint="eastAsia"/>
        </w:rPr>
        <w:t>технологическим</w:t>
      </w:r>
      <w:r>
        <w:t></w:t>
      </w:r>
      <w:r>
        <w:rPr>
          <w:rFonts w:hint="eastAsia"/>
        </w:rPr>
        <w:t>потерям</w:t>
      </w:r>
      <w:r>
        <w:t></w:t>
      </w:r>
      <w:r>
        <w:t></w:t>
      </w:r>
      <w:r>
        <w:rPr>
          <w:rFonts w:hint="eastAsia"/>
        </w:rPr>
        <w:t>в</w:t>
      </w:r>
      <w:r>
        <w:t></w:t>
      </w:r>
      <w:r>
        <w:rPr>
          <w:rFonts w:hint="eastAsia"/>
        </w:rPr>
        <w:t>том</w:t>
      </w:r>
      <w:r>
        <w:t></w:t>
      </w:r>
      <w:r>
        <w:rPr>
          <w:rFonts w:hint="eastAsia"/>
        </w:rPr>
        <w:t>числе</w:t>
      </w:r>
      <w:r>
        <w:t></w:t>
      </w:r>
      <w:r>
        <w:t></w:t>
      </w:r>
      <w:r>
        <w:rPr>
          <w:rFonts w:hint="eastAsia"/>
        </w:rPr>
        <w:t>росту</w:t>
      </w:r>
      <w:r>
        <w:t></w:t>
      </w:r>
      <w:r>
        <w:rPr>
          <w:rFonts w:hint="eastAsia"/>
        </w:rPr>
        <w:t>времени</w:t>
      </w:r>
      <w:r>
        <w:t></w:t>
      </w:r>
      <w:r>
        <w:rPr>
          <w:rFonts w:hint="eastAsia"/>
        </w:rPr>
        <w:t>оборота</w:t>
      </w:r>
      <w:r>
        <w:t></w:t>
      </w:r>
      <w:r>
        <w:rPr>
          <w:rFonts w:hint="eastAsia"/>
        </w:rPr>
        <w:t>грузового</w:t>
      </w:r>
      <w:r>
        <w:t></w:t>
      </w:r>
      <w:r>
        <w:rPr>
          <w:rFonts w:hint="eastAsia"/>
        </w:rPr>
        <w:t>вагона</w:t>
      </w:r>
      <w:r>
        <w:t></w:t>
      </w:r>
      <w:r>
        <w:rPr>
          <w:rFonts w:hint="eastAsia"/>
        </w:rPr>
        <w:t>на</w:t>
      </w:r>
      <w:r>
        <w:t></w:t>
      </w:r>
      <w:r>
        <w:t></w:t>
      </w:r>
      <w:r>
        <w:t></w:t>
      </w:r>
      <w:r>
        <w:t></w:t>
      </w:r>
      <w:r>
        <w:t></w:t>
      </w:r>
      <w:r>
        <w:rPr>
          <w:rFonts w:hint="eastAsia"/>
        </w:rPr>
        <w:t>суток</w:t>
      </w:r>
      <w:r>
        <w:t></w:t>
      </w:r>
      <w:r>
        <w:rPr>
          <w:rFonts w:hint="eastAsia"/>
        </w:rPr>
        <w:t>или</w:t>
      </w:r>
      <w:r>
        <w:t></w:t>
      </w:r>
      <w:r>
        <w:rPr>
          <w:rFonts w:hint="eastAsia"/>
        </w:rPr>
        <w:t>на</w:t>
      </w:r>
      <w:r>
        <w:t></w:t>
      </w:r>
      <w:r>
        <w:t></w:t>
      </w:r>
      <w:r>
        <w:t></w:t>
      </w:r>
      <w:r>
        <w:t></w:t>
      </w:r>
      <w:r>
        <w:t></w:t>
      </w:r>
      <w:r>
        <w:t></w:t>
      </w:r>
      <w:r>
        <w:t></w:t>
      </w:r>
      <w:r>
        <w:rPr>
          <w:rFonts w:hint="eastAsia"/>
        </w:rPr>
        <w:t>снижению</w:t>
      </w:r>
      <w:r>
        <w:t></w:t>
      </w:r>
      <w:r>
        <w:rPr>
          <w:rFonts w:hint="eastAsia"/>
        </w:rPr>
        <w:t>участковой</w:t>
      </w:r>
      <w:r>
        <w:t></w:t>
      </w:r>
      <w:r>
        <w:rPr>
          <w:rFonts w:hint="eastAsia"/>
        </w:rPr>
        <w:t>скорости</w:t>
      </w:r>
      <w:r>
        <w:t></w:t>
      </w:r>
      <w:r>
        <w:rPr>
          <w:rFonts w:hint="eastAsia"/>
        </w:rPr>
        <w:t>на</w:t>
      </w:r>
      <w:r>
        <w:t></w:t>
      </w:r>
      <w:r>
        <w:t></w:t>
      </w:r>
      <w:r>
        <w:t></w:t>
      </w:r>
      <w:r>
        <w:t></w:t>
      </w:r>
      <w:r>
        <w:t></w:t>
      </w:r>
      <w:r>
        <w:rPr>
          <w:rFonts w:hint="eastAsia"/>
        </w:rPr>
        <w:t>км</w:t>
      </w:r>
      <w:r>
        <w:t></w:t>
      </w:r>
      <w:r>
        <w:rPr>
          <w:rFonts w:hint="eastAsia"/>
        </w:rPr>
        <w:t>в</w:t>
      </w:r>
      <w:r>
        <w:t></w:t>
      </w:r>
      <w:r>
        <w:rPr>
          <w:rFonts w:hint="eastAsia"/>
        </w:rPr>
        <w:t>час</w:t>
      </w:r>
      <w:r>
        <w:t></w:t>
      </w:r>
      <w:r>
        <w:rPr>
          <w:rFonts w:hint="eastAsia"/>
        </w:rPr>
        <w:t>или</w:t>
      </w:r>
      <w:r>
        <w:t></w:t>
      </w:r>
      <w:r>
        <w:rPr>
          <w:rFonts w:hint="eastAsia"/>
        </w:rPr>
        <w:t>на</w:t>
      </w:r>
      <w:r>
        <w:t></w:t>
      </w:r>
      <w:r>
        <w:t></w:t>
      </w:r>
      <w:r>
        <w:t></w:t>
      </w:r>
      <w:r>
        <w:t></w:t>
      </w:r>
      <w:r>
        <w:t></w:t>
      </w:r>
      <w:r>
        <w:t></w:t>
      </w:r>
      <w:r>
        <w:t></w:t>
      </w:r>
      <w:r>
        <w:rPr>
          <w:rFonts w:hint="eastAsia"/>
        </w:rPr>
        <w:t>увеличению</w:t>
      </w:r>
      <w:r>
        <w:t></w:t>
      </w:r>
      <w:r>
        <w:rPr>
          <w:rFonts w:hint="eastAsia"/>
        </w:rPr>
        <w:t>на</w:t>
      </w:r>
      <w:r>
        <w:t></w:t>
      </w:r>
      <w:r>
        <w:t></w:t>
      </w:r>
      <w:r>
        <w:t></w:t>
      </w:r>
      <w:r>
        <w:t></w:t>
      </w:r>
      <w:r>
        <w:t></w:t>
      </w:r>
      <w:r>
        <w:t></w:t>
      </w:r>
      <w:r>
        <w:rPr>
          <w:rFonts w:hint="eastAsia"/>
        </w:rPr>
        <w:t>доли</w:t>
      </w:r>
      <w:r>
        <w:t></w:t>
      </w:r>
      <w:r>
        <w:rPr>
          <w:rFonts w:hint="eastAsia"/>
        </w:rPr>
        <w:t>отправок</w:t>
      </w:r>
      <w:r>
        <w:t></w:t>
      </w:r>
      <w:r>
        <w:t></w:t>
      </w:r>
      <w:r>
        <w:rPr>
          <w:rFonts w:hint="eastAsia"/>
        </w:rPr>
        <w:t>прибывших</w:t>
      </w:r>
      <w:r>
        <w:t></w:t>
      </w:r>
      <w:r>
        <w:rPr>
          <w:rFonts w:hint="eastAsia"/>
        </w:rPr>
        <w:t>с</w:t>
      </w:r>
      <w:r>
        <w:t></w:t>
      </w:r>
      <w:r>
        <w:rPr>
          <w:rFonts w:hint="eastAsia"/>
        </w:rPr>
        <w:t>нарушением</w:t>
      </w:r>
      <w:r>
        <w:t></w:t>
      </w:r>
      <w:r>
        <w:rPr>
          <w:rFonts w:hint="eastAsia"/>
        </w:rPr>
        <w:t>сроков</w:t>
      </w:r>
      <w:r>
        <w:t></w:t>
      </w:r>
      <w:r>
        <w:rPr>
          <w:rFonts w:hint="eastAsia"/>
        </w:rPr>
        <w:t>доставки</w:t>
      </w:r>
      <w:r>
        <w:t></w:t>
      </w:r>
      <w:r>
        <w:t></w:t>
      </w:r>
      <w:r>
        <w:rPr>
          <w:rFonts w:hint="eastAsia"/>
        </w:rPr>
        <w:t>снижению</w:t>
      </w:r>
      <w:r>
        <w:t></w:t>
      </w:r>
      <w:r>
        <w:rPr>
          <w:rFonts w:hint="eastAsia"/>
        </w:rPr>
        <w:t>скорости</w:t>
      </w:r>
      <w:r>
        <w:t></w:t>
      </w:r>
      <w:r>
        <w:rPr>
          <w:rFonts w:hint="eastAsia"/>
        </w:rPr>
        <w:t>доставки</w:t>
      </w:r>
      <w:r>
        <w:t></w:t>
      </w:r>
      <w:r>
        <w:rPr>
          <w:rFonts w:hint="eastAsia"/>
        </w:rPr>
        <w:t>на</w:t>
      </w:r>
      <w:r>
        <w:t></w:t>
      </w:r>
      <w:r>
        <w:t></w:t>
      </w:r>
      <w:r>
        <w:t></w:t>
      </w:r>
      <w:r>
        <w:t></w:t>
      </w:r>
      <w:r>
        <w:rPr>
          <w:rFonts w:hint="eastAsia"/>
        </w:rPr>
        <w:t>км</w:t>
      </w:r>
      <w:r>
        <w:t></w:t>
      </w:r>
      <w:r>
        <w:rPr>
          <w:rFonts w:hint="eastAsia"/>
        </w:rPr>
        <w:t>в</w:t>
      </w:r>
      <w:r>
        <w:t></w:t>
      </w:r>
      <w:r>
        <w:rPr>
          <w:rFonts w:hint="eastAsia"/>
        </w:rPr>
        <w:t>сутки</w:t>
      </w:r>
      <w:r>
        <w:t></w:t>
      </w:r>
      <w:r>
        <w:rPr>
          <w:rFonts w:hint="eastAsia"/>
        </w:rPr>
        <w:t>или</w:t>
      </w:r>
      <w:r>
        <w:t></w:t>
      </w:r>
      <w:r>
        <w:rPr>
          <w:rFonts w:hint="eastAsia"/>
        </w:rPr>
        <w:t>на</w:t>
      </w:r>
      <w:r>
        <w:t></w:t>
      </w:r>
      <w:r>
        <w:t></w:t>
      </w:r>
      <w:r>
        <w:t></w:t>
      </w:r>
      <w:r>
        <w:t></w:t>
      </w:r>
      <w:r>
        <w:t></w:t>
      </w:r>
      <w:r>
        <w:t></w:t>
      </w:r>
      <w:r>
        <w:t></w:t>
      </w:r>
      <w:r>
        <w:rPr>
          <w:rFonts w:hint="eastAsia"/>
        </w:rPr>
        <w:t>С</w:t>
      </w:r>
      <w:r>
        <w:t></w:t>
      </w:r>
      <w:r>
        <w:rPr>
          <w:rFonts w:hint="eastAsia"/>
        </w:rPr>
        <w:t>учетом</w:t>
      </w:r>
      <w:r>
        <w:t></w:t>
      </w:r>
      <w:r>
        <w:rPr>
          <w:rFonts w:hint="eastAsia"/>
        </w:rPr>
        <w:t>возросшей</w:t>
      </w:r>
      <w:r>
        <w:t></w:t>
      </w:r>
      <w:r>
        <w:rPr>
          <w:rFonts w:hint="eastAsia"/>
        </w:rPr>
        <w:t>роли</w:t>
      </w:r>
      <w:r>
        <w:t></w:t>
      </w:r>
      <w:r>
        <w:rPr>
          <w:rFonts w:hint="eastAsia"/>
        </w:rPr>
        <w:t>транспортных</w:t>
      </w:r>
      <w:r>
        <w:t></w:t>
      </w:r>
      <w:r>
        <w:rPr>
          <w:rFonts w:hint="eastAsia"/>
        </w:rPr>
        <w:t>компаний</w:t>
      </w:r>
      <w:r>
        <w:t></w:t>
      </w:r>
      <w:r>
        <w:rPr>
          <w:rFonts w:hint="eastAsia"/>
        </w:rPr>
        <w:t>в</w:t>
      </w:r>
      <w:r>
        <w:t></w:t>
      </w:r>
      <w:r>
        <w:rPr>
          <w:rFonts w:hint="eastAsia"/>
        </w:rPr>
        <w:t>сфере</w:t>
      </w:r>
      <w:r>
        <w:t></w:t>
      </w:r>
      <w:r>
        <w:rPr>
          <w:rFonts w:hint="eastAsia"/>
        </w:rPr>
        <w:t>грузовых</w:t>
      </w:r>
      <w:r>
        <w:t></w:t>
      </w:r>
      <w:r>
        <w:rPr>
          <w:rFonts w:hint="eastAsia"/>
        </w:rPr>
        <w:t>железнодорожных</w:t>
      </w:r>
      <w:r>
        <w:t></w:t>
      </w:r>
      <w:r>
        <w:rPr>
          <w:rFonts w:hint="eastAsia"/>
        </w:rPr>
        <w:t>перевозок</w:t>
      </w:r>
      <w:r>
        <w:t></w:t>
      </w:r>
      <w:r>
        <w:rPr>
          <w:rFonts w:hint="eastAsia"/>
        </w:rPr>
        <w:t>в</w:t>
      </w:r>
      <w:r>
        <w:t></w:t>
      </w:r>
      <w:r>
        <w:rPr>
          <w:rFonts w:hint="eastAsia"/>
        </w:rPr>
        <w:t>развитии</w:t>
      </w:r>
      <w:r>
        <w:t></w:t>
      </w:r>
      <w:r>
        <w:rPr>
          <w:rFonts w:hint="eastAsia"/>
        </w:rPr>
        <w:t>железнодорожного</w:t>
      </w:r>
      <w:r>
        <w:t></w:t>
      </w:r>
      <w:r>
        <w:rPr>
          <w:rFonts w:hint="eastAsia"/>
        </w:rPr>
        <w:t>транспорта</w:t>
      </w:r>
      <w:r>
        <w:t></w:t>
      </w:r>
      <w:r>
        <w:rPr>
          <w:rFonts w:hint="eastAsia"/>
        </w:rPr>
        <w:t>и</w:t>
      </w:r>
      <w:r>
        <w:t></w:t>
      </w:r>
      <w:r>
        <w:rPr>
          <w:rFonts w:hint="eastAsia"/>
        </w:rPr>
        <w:t>экономике</w:t>
      </w:r>
      <w:r>
        <w:t></w:t>
      </w:r>
      <w:r>
        <w:rPr>
          <w:rFonts w:hint="eastAsia"/>
        </w:rPr>
        <w:t>страны</w:t>
      </w:r>
      <w:r>
        <w:t></w:t>
      </w:r>
      <w:r>
        <w:t></w:t>
      </w:r>
      <w:r>
        <w:rPr>
          <w:rFonts w:hint="eastAsia"/>
        </w:rPr>
        <w:t>а</w:t>
      </w:r>
      <w:r>
        <w:t></w:t>
      </w:r>
      <w:r>
        <w:rPr>
          <w:rFonts w:hint="eastAsia"/>
        </w:rPr>
        <w:t>также</w:t>
      </w:r>
      <w:r>
        <w:t></w:t>
      </w:r>
      <w:r>
        <w:rPr>
          <w:rFonts w:hint="eastAsia"/>
        </w:rPr>
        <w:t>кризисной</w:t>
      </w:r>
      <w:r>
        <w:t></w:t>
      </w:r>
      <w:r>
        <w:rPr>
          <w:rFonts w:hint="eastAsia"/>
        </w:rPr>
        <w:t>ситуации</w:t>
      </w:r>
      <w:r>
        <w:t></w:t>
      </w:r>
      <w:r>
        <w:rPr>
          <w:rFonts w:hint="eastAsia"/>
        </w:rPr>
        <w:t>в</w:t>
      </w:r>
      <w:r>
        <w:t></w:t>
      </w:r>
      <w:r>
        <w:rPr>
          <w:rFonts w:hint="eastAsia"/>
        </w:rPr>
        <w:t>сегменте</w:t>
      </w:r>
      <w:r>
        <w:t></w:t>
      </w:r>
      <w:r>
        <w:rPr>
          <w:rFonts w:hint="eastAsia"/>
        </w:rPr>
        <w:t>грузовых</w:t>
      </w:r>
      <w:r>
        <w:t></w:t>
      </w:r>
      <w:r>
        <w:rPr>
          <w:rFonts w:hint="eastAsia"/>
        </w:rPr>
        <w:t>перевозок</w:t>
      </w:r>
      <w:r>
        <w:t></w:t>
      </w:r>
      <w:r>
        <w:t></w:t>
      </w:r>
      <w:r>
        <w:rPr>
          <w:rFonts w:hint="eastAsia"/>
        </w:rPr>
        <w:t>оценка</w:t>
      </w:r>
      <w:r>
        <w:t></w:t>
      </w:r>
      <w:r>
        <w:rPr>
          <w:rFonts w:hint="eastAsia"/>
        </w:rPr>
        <w:t>и</w:t>
      </w:r>
      <w:r>
        <w:t></w:t>
      </w:r>
      <w:r>
        <w:rPr>
          <w:rFonts w:hint="eastAsia"/>
        </w:rPr>
        <w:t>управление</w:t>
      </w:r>
      <w:r>
        <w:t></w:t>
      </w:r>
      <w:r>
        <w:rPr>
          <w:rFonts w:hint="eastAsia"/>
        </w:rPr>
        <w:t>экономической</w:t>
      </w:r>
      <w:r>
        <w:t></w:t>
      </w:r>
      <w:r>
        <w:rPr>
          <w:rFonts w:hint="eastAsia"/>
        </w:rPr>
        <w:t>устойчивостью</w:t>
      </w:r>
      <w:r>
        <w:t></w:t>
      </w:r>
      <w:r>
        <w:rPr>
          <w:rFonts w:hint="eastAsia"/>
        </w:rPr>
        <w:t>грузовых</w:t>
      </w:r>
      <w:r>
        <w:t></w:t>
      </w:r>
      <w:r>
        <w:rPr>
          <w:rFonts w:hint="eastAsia"/>
        </w:rPr>
        <w:t>транспортных</w:t>
      </w:r>
      <w:r>
        <w:t></w:t>
      </w:r>
      <w:r>
        <w:rPr>
          <w:rFonts w:hint="eastAsia"/>
        </w:rPr>
        <w:t>компаний</w:t>
      </w:r>
      <w:r>
        <w:t></w:t>
      </w:r>
      <w:r>
        <w:rPr>
          <w:rFonts w:hint="eastAsia"/>
        </w:rPr>
        <w:t>объективно</w:t>
      </w:r>
      <w:r>
        <w:t></w:t>
      </w:r>
      <w:r>
        <w:rPr>
          <w:rFonts w:hint="eastAsia"/>
        </w:rPr>
        <w:t>необходимы</w:t>
      </w:r>
      <w:r>
        <w:t></w:t>
      </w:r>
      <w:r>
        <w:rPr>
          <w:rFonts w:hint="eastAsia"/>
        </w:rPr>
        <w:t>и</w:t>
      </w:r>
      <w:r>
        <w:t></w:t>
      </w:r>
      <w:r>
        <w:rPr>
          <w:rFonts w:hint="eastAsia"/>
        </w:rPr>
        <w:t>своевременны</w:t>
      </w:r>
      <w:r>
        <w:t></w:t>
      </w:r>
    </w:p>
    <w:p w:rsidR="00196B8C" w:rsidRDefault="00196B8C" w:rsidP="00196B8C">
      <w:r>
        <w:t></w:t>
      </w:r>
      <w:r>
        <w:t></w:t>
      </w:r>
      <w:r>
        <w:tab/>
      </w:r>
      <w:r>
        <w:t></w:t>
      </w:r>
      <w:r>
        <w:rPr>
          <w:rFonts w:hint="eastAsia"/>
        </w:rPr>
        <w:t>С</w:t>
      </w:r>
      <w:r>
        <w:t></w:t>
      </w:r>
      <w:r>
        <w:rPr>
          <w:rFonts w:hint="eastAsia"/>
        </w:rPr>
        <w:t>учетом</w:t>
      </w:r>
      <w:r>
        <w:t></w:t>
      </w:r>
      <w:r>
        <w:rPr>
          <w:rFonts w:hint="eastAsia"/>
        </w:rPr>
        <w:t>обоснования</w:t>
      </w:r>
      <w:r>
        <w:t></w:t>
      </w:r>
      <w:r>
        <w:rPr>
          <w:rFonts w:hint="eastAsia"/>
        </w:rPr>
        <w:t>ключевой</w:t>
      </w:r>
      <w:r>
        <w:t></w:t>
      </w:r>
      <w:r>
        <w:rPr>
          <w:rFonts w:hint="eastAsia"/>
        </w:rPr>
        <w:t>роли</w:t>
      </w:r>
      <w:r>
        <w:t></w:t>
      </w:r>
      <w:r>
        <w:rPr>
          <w:rFonts w:hint="eastAsia"/>
        </w:rPr>
        <w:t>грузовых</w:t>
      </w:r>
      <w:r>
        <w:t></w:t>
      </w:r>
      <w:r>
        <w:rPr>
          <w:rFonts w:hint="eastAsia"/>
        </w:rPr>
        <w:t>транспортных</w:t>
      </w:r>
      <w:r>
        <w:t></w:t>
      </w:r>
      <w:r>
        <w:rPr>
          <w:rFonts w:hint="eastAsia"/>
        </w:rPr>
        <w:t>компаний</w:t>
      </w:r>
      <w:r>
        <w:t></w:t>
      </w:r>
      <w:r>
        <w:rPr>
          <w:rFonts w:hint="eastAsia"/>
        </w:rPr>
        <w:t>в</w:t>
      </w:r>
      <w:r>
        <w:t></w:t>
      </w:r>
      <w:r>
        <w:rPr>
          <w:rFonts w:hint="eastAsia"/>
        </w:rPr>
        <w:t>обеспечении</w:t>
      </w:r>
      <w:r>
        <w:t></w:t>
      </w:r>
      <w:r>
        <w:rPr>
          <w:rFonts w:hint="eastAsia"/>
        </w:rPr>
        <w:t>экономической</w:t>
      </w:r>
      <w:r>
        <w:t></w:t>
      </w:r>
      <w:r>
        <w:rPr>
          <w:rFonts w:hint="eastAsia"/>
        </w:rPr>
        <w:t>устойчивости</w:t>
      </w:r>
      <w:r>
        <w:t></w:t>
      </w:r>
      <w:r>
        <w:rPr>
          <w:rFonts w:hint="eastAsia"/>
        </w:rPr>
        <w:t>железнодорожного</w:t>
      </w:r>
      <w:r>
        <w:t></w:t>
      </w:r>
      <w:r>
        <w:rPr>
          <w:rFonts w:hint="eastAsia"/>
        </w:rPr>
        <w:t>транспорта</w:t>
      </w:r>
      <w:r>
        <w:t></w:t>
      </w:r>
      <w:r>
        <w:rPr>
          <w:rFonts w:hint="eastAsia"/>
        </w:rPr>
        <w:t>введ</w:t>
      </w:r>
      <w:r>
        <w:rPr>
          <w:rFonts w:hint="eastAsia"/>
        </w:rPr>
        <w:lastRenderedPageBreak/>
        <w:t>ен</w:t>
      </w:r>
      <w:r>
        <w:t></w:t>
      </w:r>
      <w:r>
        <w:rPr>
          <w:rFonts w:hint="eastAsia"/>
        </w:rPr>
        <w:t>новый</w:t>
      </w:r>
      <w:r>
        <w:t></w:t>
      </w:r>
      <w:r>
        <w:rPr>
          <w:rFonts w:hint="eastAsia"/>
        </w:rPr>
        <w:t>объект</w:t>
      </w:r>
      <w:r>
        <w:t></w:t>
      </w:r>
      <w:r>
        <w:rPr>
          <w:rFonts w:hint="eastAsia"/>
        </w:rPr>
        <w:t>экономического</w:t>
      </w:r>
      <w:r>
        <w:t></w:t>
      </w:r>
      <w:r>
        <w:rPr>
          <w:rFonts w:hint="eastAsia"/>
        </w:rPr>
        <w:t>анализа</w:t>
      </w:r>
      <w:r>
        <w:t></w:t>
      </w:r>
      <w:r>
        <w:t></w:t>
      </w:r>
      <w:r>
        <w:t></w:t>
      </w:r>
      <w:r>
        <w:t></w:t>
      </w:r>
      <w:r>
        <w:rPr>
          <w:rFonts w:hint="eastAsia"/>
        </w:rPr>
        <w:t>экономическая</w:t>
      </w:r>
      <w:r>
        <w:t></w:t>
      </w:r>
      <w:r>
        <w:rPr>
          <w:rFonts w:hint="eastAsia"/>
        </w:rPr>
        <w:t>устойчивость</w:t>
      </w:r>
      <w:r>
        <w:t></w:t>
      </w:r>
      <w:r>
        <w:rPr>
          <w:rFonts w:hint="eastAsia"/>
        </w:rPr>
        <w:t>грузовой</w:t>
      </w:r>
      <w:r>
        <w:t></w:t>
      </w:r>
      <w:r>
        <w:rPr>
          <w:rFonts w:hint="eastAsia"/>
        </w:rPr>
        <w:t>транспортной</w:t>
      </w:r>
      <w:r>
        <w:t></w:t>
      </w:r>
      <w:r>
        <w:rPr>
          <w:rFonts w:hint="eastAsia"/>
        </w:rPr>
        <w:t>компании</w:t>
      </w:r>
      <w:r>
        <w:t></w:t>
      </w:r>
      <w:r>
        <w:t></w:t>
      </w:r>
      <w:r>
        <w:t></w:t>
      </w:r>
      <w:r>
        <w:rPr>
          <w:rFonts w:hint="eastAsia"/>
        </w:rPr>
        <w:t>и</w:t>
      </w:r>
      <w:r>
        <w:t></w:t>
      </w:r>
      <w:r>
        <w:rPr>
          <w:rFonts w:hint="eastAsia"/>
        </w:rPr>
        <w:t>дано</w:t>
      </w:r>
      <w:r>
        <w:t></w:t>
      </w:r>
      <w:r>
        <w:rPr>
          <w:rFonts w:hint="eastAsia"/>
        </w:rPr>
        <w:t>его</w:t>
      </w:r>
      <w:r>
        <w:t></w:t>
      </w:r>
      <w:r>
        <w:rPr>
          <w:rFonts w:hint="eastAsia"/>
        </w:rPr>
        <w:t>определение</w:t>
      </w:r>
      <w:r>
        <w:t></w:t>
      </w:r>
      <w:r>
        <w:t></w:t>
      </w:r>
      <w:r>
        <w:rPr>
          <w:rFonts w:hint="eastAsia"/>
        </w:rPr>
        <w:t>ориентированное</w:t>
      </w:r>
      <w:r>
        <w:t></w:t>
      </w:r>
      <w:r>
        <w:t></w:t>
      </w:r>
      <w:r>
        <w:rPr>
          <w:rFonts w:hint="eastAsia"/>
        </w:rPr>
        <w:t>в</w:t>
      </w:r>
      <w:r>
        <w:t></w:t>
      </w:r>
      <w:r>
        <w:rPr>
          <w:rFonts w:hint="eastAsia"/>
        </w:rPr>
        <w:t>том</w:t>
      </w:r>
      <w:r>
        <w:t></w:t>
      </w:r>
      <w:r>
        <w:rPr>
          <w:rFonts w:hint="eastAsia"/>
        </w:rPr>
        <w:t>числе</w:t>
      </w:r>
      <w:r>
        <w:t></w:t>
      </w:r>
      <w:r>
        <w:t></w:t>
      </w:r>
      <w:r>
        <w:rPr>
          <w:rFonts w:hint="eastAsia"/>
        </w:rPr>
        <w:t>на</w:t>
      </w:r>
      <w:r>
        <w:t></w:t>
      </w:r>
      <w:r>
        <w:rPr>
          <w:rFonts w:hint="eastAsia"/>
        </w:rPr>
        <w:t>формирование</w:t>
      </w:r>
      <w:r>
        <w:t></w:t>
      </w:r>
      <w:r>
        <w:rPr>
          <w:rFonts w:hint="eastAsia"/>
        </w:rPr>
        <w:t>алгоритма</w:t>
      </w:r>
      <w:r>
        <w:t></w:t>
      </w:r>
      <w:r>
        <w:rPr>
          <w:rFonts w:hint="eastAsia"/>
        </w:rPr>
        <w:t>оценки</w:t>
      </w:r>
      <w:r>
        <w:t></w:t>
      </w:r>
      <w:r>
        <w:t></w:t>
      </w:r>
      <w:r>
        <w:rPr>
          <w:rFonts w:hint="eastAsia"/>
        </w:rPr>
        <w:t>повышение</w:t>
      </w:r>
      <w:r>
        <w:t></w:t>
      </w:r>
      <w:r>
        <w:rPr>
          <w:rFonts w:hint="eastAsia"/>
        </w:rPr>
        <w:t>безопасности</w:t>
      </w:r>
      <w:r>
        <w:t></w:t>
      </w:r>
      <w:r>
        <w:rPr>
          <w:rFonts w:hint="eastAsia"/>
        </w:rPr>
        <w:t>и</w:t>
      </w:r>
      <w:r>
        <w:t></w:t>
      </w:r>
      <w:r>
        <w:rPr>
          <w:rFonts w:hint="eastAsia"/>
        </w:rPr>
        <w:t>конкурентоспособности</w:t>
      </w:r>
      <w:r>
        <w:t></w:t>
      </w:r>
      <w:r>
        <w:rPr>
          <w:rFonts w:hint="eastAsia"/>
        </w:rPr>
        <w:t>перевозок</w:t>
      </w:r>
      <w:r>
        <w:t></w:t>
      </w:r>
      <w:r>
        <w:rPr>
          <w:rFonts w:hint="eastAsia"/>
        </w:rPr>
        <w:t>и</w:t>
      </w:r>
      <w:r>
        <w:t></w:t>
      </w:r>
      <w:r>
        <w:rPr>
          <w:rFonts w:hint="eastAsia"/>
        </w:rPr>
        <w:t>разработку</w:t>
      </w:r>
      <w:r>
        <w:t></w:t>
      </w:r>
      <w:r>
        <w:rPr>
          <w:rFonts w:hint="eastAsia"/>
        </w:rPr>
        <w:t>эффективного</w:t>
      </w:r>
      <w:r>
        <w:t></w:t>
      </w:r>
      <w:r>
        <w:rPr>
          <w:rFonts w:hint="eastAsia"/>
        </w:rPr>
        <w:t>регламента</w:t>
      </w:r>
      <w:r>
        <w:t></w:t>
      </w:r>
      <w:r>
        <w:rPr>
          <w:rFonts w:hint="eastAsia"/>
        </w:rPr>
        <w:t>управления</w:t>
      </w:r>
      <w:r>
        <w:t></w:t>
      </w:r>
      <w:r>
        <w:rPr>
          <w:rFonts w:hint="eastAsia"/>
        </w:rPr>
        <w:t>экономической</w:t>
      </w:r>
      <w:r>
        <w:t></w:t>
      </w:r>
      <w:r>
        <w:rPr>
          <w:rFonts w:hint="eastAsia"/>
        </w:rPr>
        <w:t>устойчивостью</w:t>
      </w:r>
      <w:r>
        <w:t></w:t>
      </w:r>
      <w:r>
        <w:rPr>
          <w:rFonts w:hint="eastAsia"/>
        </w:rPr>
        <w:t>хозяйствующего</w:t>
      </w:r>
      <w:r>
        <w:t></w:t>
      </w:r>
      <w:r>
        <w:rPr>
          <w:rFonts w:hint="eastAsia"/>
        </w:rPr>
        <w:t>субъекта</w:t>
      </w:r>
      <w:r>
        <w:t></w:t>
      </w:r>
      <w:r>
        <w:rPr>
          <w:rFonts w:hint="eastAsia"/>
        </w:rPr>
        <w:t>в</w:t>
      </w:r>
      <w:r>
        <w:t></w:t>
      </w:r>
      <w:r>
        <w:rPr>
          <w:rFonts w:hint="eastAsia"/>
        </w:rPr>
        <w:t>сегменте</w:t>
      </w:r>
      <w:r>
        <w:t></w:t>
      </w:r>
      <w:r>
        <w:rPr>
          <w:rFonts w:hint="eastAsia"/>
        </w:rPr>
        <w:t>грузовых</w:t>
      </w:r>
      <w:r>
        <w:t></w:t>
      </w:r>
      <w:r>
        <w:rPr>
          <w:rFonts w:hint="eastAsia"/>
        </w:rPr>
        <w:t>перевозок</w:t>
      </w:r>
      <w:r>
        <w:t></w:t>
      </w:r>
      <w:r>
        <w:rPr>
          <w:rFonts w:hint="eastAsia"/>
        </w:rPr>
        <w:t>на</w:t>
      </w:r>
      <w:r>
        <w:t></w:t>
      </w:r>
      <w:r>
        <w:rPr>
          <w:rFonts w:hint="eastAsia"/>
        </w:rPr>
        <w:t>железнодорожном</w:t>
      </w:r>
      <w:r>
        <w:t></w:t>
      </w:r>
      <w:r>
        <w:rPr>
          <w:rFonts w:hint="eastAsia"/>
        </w:rPr>
        <w:t>транспорте</w:t>
      </w:r>
      <w:r>
        <w:t></w:t>
      </w:r>
    </w:p>
    <w:p w:rsidR="00196B8C" w:rsidRDefault="00196B8C" w:rsidP="00196B8C">
      <w:r>
        <w:t></w:t>
      </w:r>
      <w:r>
        <w:t></w:t>
      </w:r>
      <w:r>
        <w:tab/>
      </w:r>
      <w:r>
        <w:t></w:t>
      </w:r>
      <w:r>
        <w:rPr>
          <w:rFonts w:hint="eastAsia"/>
        </w:rPr>
        <w:t>Анализ</w:t>
      </w:r>
      <w:r>
        <w:t></w:t>
      </w:r>
      <w:r>
        <w:rPr>
          <w:rFonts w:hint="eastAsia"/>
        </w:rPr>
        <w:t>методик</w:t>
      </w:r>
      <w:r>
        <w:t></w:t>
      </w:r>
      <w:r>
        <w:rPr>
          <w:rFonts w:hint="eastAsia"/>
        </w:rPr>
        <w:t>оценки</w:t>
      </w:r>
      <w:r>
        <w:t></w:t>
      </w:r>
      <w:r>
        <w:rPr>
          <w:rFonts w:hint="eastAsia"/>
        </w:rPr>
        <w:t>экономической</w:t>
      </w:r>
      <w:r>
        <w:t></w:t>
      </w:r>
      <w:r>
        <w:rPr>
          <w:rFonts w:hint="eastAsia"/>
        </w:rPr>
        <w:t>устойчивости</w:t>
      </w:r>
      <w:r>
        <w:t></w:t>
      </w:r>
      <w:r>
        <w:rPr>
          <w:rFonts w:hint="eastAsia"/>
        </w:rPr>
        <w:t>выявил</w:t>
      </w:r>
      <w:r>
        <w:t></w:t>
      </w:r>
      <w:r>
        <w:rPr>
          <w:rFonts w:hint="eastAsia"/>
        </w:rPr>
        <w:t>эффективность</w:t>
      </w:r>
      <w:r>
        <w:t></w:t>
      </w:r>
      <w:r>
        <w:rPr>
          <w:rFonts w:hint="eastAsia"/>
        </w:rPr>
        <w:t>применения</w:t>
      </w:r>
      <w:r>
        <w:t></w:t>
      </w:r>
      <w:r>
        <w:rPr>
          <w:rFonts w:hint="eastAsia"/>
        </w:rPr>
        <w:t>принципов</w:t>
      </w:r>
      <w:r>
        <w:t></w:t>
      </w:r>
      <w:r>
        <w:rPr>
          <w:rFonts w:hint="eastAsia"/>
        </w:rPr>
        <w:t>интегральной</w:t>
      </w:r>
      <w:r>
        <w:t></w:t>
      </w:r>
      <w:r>
        <w:rPr>
          <w:rFonts w:hint="eastAsia"/>
        </w:rPr>
        <w:t>балльной</w:t>
      </w:r>
      <w:r>
        <w:t></w:t>
      </w:r>
      <w:r>
        <w:rPr>
          <w:rFonts w:hint="eastAsia"/>
        </w:rPr>
        <w:t>оценки</w:t>
      </w:r>
      <w:r>
        <w:t></w:t>
      </w:r>
      <w:r>
        <w:t></w:t>
      </w:r>
      <w:r>
        <w:rPr>
          <w:rFonts w:hint="eastAsia"/>
        </w:rPr>
        <w:t>а</w:t>
      </w:r>
      <w:r>
        <w:t></w:t>
      </w:r>
      <w:r>
        <w:rPr>
          <w:rFonts w:hint="eastAsia"/>
        </w:rPr>
        <w:t>также</w:t>
      </w:r>
      <w:r>
        <w:t></w:t>
      </w:r>
      <w:r>
        <w:rPr>
          <w:rFonts w:hint="eastAsia"/>
        </w:rPr>
        <w:t>необходимость</w:t>
      </w:r>
      <w:r>
        <w:t></w:t>
      </w:r>
      <w:r>
        <w:rPr>
          <w:rFonts w:hint="eastAsia"/>
        </w:rPr>
        <w:t>модификации</w:t>
      </w:r>
      <w:r>
        <w:t></w:t>
      </w:r>
      <w:r>
        <w:rPr>
          <w:rFonts w:hint="eastAsia"/>
        </w:rPr>
        <w:t>данных</w:t>
      </w:r>
      <w:r>
        <w:t></w:t>
      </w:r>
      <w:r>
        <w:rPr>
          <w:rFonts w:hint="eastAsia"/>
        </w:rPr>
        <w:t>принципов</w:t>
      </w:r>
      <w:r>
        <w:t></w:t>
      </w:r>
      <w:r>
        <w:rPr>
          <w:rFonts w:hint="eastAsia"/>
        </w:rPr>
        <w:t>в</w:t>
      </w:r>
      <w:r>
        <w:t></w:t>
      </w:r>
      <w:r>
        <w:rPr>
          <w:rFonts w:hint="eastAsia"/>
        </w:rPr>
        <w:t>соответствии</w:t>
      </w:r>
      <w:r>
        <w:t></w:t>
      </w:r>
      <w:r>
        <w:rPr>
          <w:rFonts w:hint="eastAsia"/>
        </w:rPr>
        <w:t>со</w:t>
      </w:r>
      <w:r>
        <w:t></w:t>
      </w:r>
      <w:r>
        <w:rPr>
          <w:rFonts w:hint="eastAsia"/>
        </w:rPr>
        <w:t>спецификой</w:t>
      </w:r>
      <w:r>
        <w:t></w:t>
      </w:r>
      <w:r>
        <w:rPr>
          <w:rFonts w:hint="eastAsia"/>
        </w:rPr>
        <w:t>деятельности</w:t>
      </w:r>
      <w:r>
        <w:t></w:t>
      </w:r>
      <w:r>
        <w:rPr>
          <w:rFonts w:hint="eastAsia"/>
        </w:rPr>
        <w:t>грузовых</w:t>
      </w:r>
      <w:r>
        <w:t></w:t>
      </w:r>
      <w:r>
        <w:rPr>
          <w:rFonts w:hint="eastAsia"/>
        </w:rPr>
        <w:t>железнодорожных</w:t>
      </w:r>
      <w:r>
        <w:t></w:t>
      </w:r>
      <w:r>
        <w:rPr>
          <w:rFonts w:hint="eastAsia"/>
        </w:rPr>
        <w:t>транспортных</w:t>
      </w:r>
      <w:r>
        <w:t></w:t>
      </w:r>
      <w:r>
        <w:rPr>
          <w:rFonts w:hint="eastAsia"/>
        </w:rPr>
        <w:t>компаний</w:t>
      </w:r>
      <w:r>
        <w:t></w:t>
      </w:r>
    </w:p>
    <w:p w:rsidR="00196B8C" w:rsidRDefault="00196B8C" w:rsidP="00196B8C">
      <w:r>
        <w:t></w:t>
      </w:r>
      <w:r>
        <w:t></w:t>
      </w:r>
      <w:r>
        <w:tab/>
      </w:r>
      <w:r>
        <w:t></w:t>
      </w:r>
      <w:r>
        <w:rPr>
          <w:rFonts w:hint="eastAsia"/>
        </w:rPr>
        <w:t>Проанализированы</w:t>
      </w:r>
      <w:r>
        <w:t></w:t>
      </w:r>
      <w:r>
        <w:rPr>
          <w:rFonts w:hint="eastAsia"/>
        </w:rPr>
        <w:t>риски</w:t>
      </w:r>
      <w:r>
        <w:t></w:t>
      </w:r>
      <w:r>
        <w:rPr>
          <w:rFonts w:hint="eastAsia"/>
        </w:rPr>
        <w:t>и</w:t>
      </w:r>
      <w:r>
        <w:t></w:t>
      </w:r>
      <w:r>
        <w:rPr>
          <w:rFonts w:hint="eastAsia"/>
        </w:rPr>
        <w:t>угрозы</w:t>
      </w:r>
      <w:r>
        <w:t></w:t>
      </w:r>
      <w:r>
        <w:rPr>
          <w:rFonts w:hint="eastAsia"/>
        </w:rPr>
        <w:t>устойчивому</w:t>
      </w:r>
      <w:r>
        <w:t></w:t>
      </w:r>
      <w:r>
        <w:rPr>
          <w:rFonts w:hint="eastAsia"/>
        </w:rPr>
        <w:t>функционированию</w:t>
      </w:r>
      <w:r>
        <w:t></w:t>
      </w:r>
      <w:r>
        <w:rPr>
          <w:rFonts w:hint="eastAsia"/>
        </w:rPr>
        <w:t>грузовой</w:t>
      </w:r>
      <w:r>
        <w:t></w:t>
      </w:r>
      <w:r>
        <w:rPr>
          <w:rFonts w:hint="eastAsia"/>
        </w:rPr>
        <w:t>транспортной</w:t>
      </w:r>
      <w:r>
        <w:t></w:t>
      </w:r>
      <w:r>
        <w:rPr>
          <w:rFonts w:hint="eastAsia"/>
        </w:rPr>
        <w:t>компании</w:t>
      </w:r>
      <w:r>
        <w:t></w:t>
      </w:r>
      <w:r>
        <w:t></w:t>
      </w:r>
      <w:r>
        <w:rPr>
          <w:rFonts w:hint="eastAsia"/>
        </w:rPr>
        <w:t>частичная</w:t>
      </w:r>
      <w:r>
        <w:t></w:t>
      </w:r>
      <w:r>
        <w:rPr>
          <w:rFonts w:hint="eastAsia"/>
        </w:rPr>
        <w:t>реализация</w:t>
      </w:r>
      <w:r>
        <w:t></w:t>
      </w:r>
      <w:r>
        <w:rPr>
          <w:rFonts w:hint="eastAsia"/>
        </w:rPr>
        <w:t>которых</w:t>
      </w:r>
      <w:r>
        <w:t></w:t>
      </w:r>
      <w:r>
        <w:rPr>
          <w:rFonts w:hint="eastAsia"/>
        </w:rPr>
        <w:t>уже</w:t>
      </w:r>
      <w:r>
        <w:t></w:t>
      </w:r>
      <w:r>
        <w:rPr>
          <w:rFonts w:hint="eastAsia"/>
        </w:rPr>
        <w:t>привела</w:t>
      </w:r>
      <w:r>
        <w:t></w:t>
      </w:r>
      <w:r>
        <w:rPr>
          <w:rFonts w:hint="eastAsia"/>
        </w:rPr>
        <w:t>к</w:t>
      </w:r>
      <w:r>
        <w:t></w:t>
      </w:r>
      <w:r>
        <w:rPr>
          <w:rFonts w:hint="eastAsia"/>
        </w:rPr>
        <w:t>падению</w:t>
      </w:r>
      <w:r>
        <w:t></w:t>
      </w:r>
      <w:r>
        <w:rPr>
          <w:rFonts w:hint="eastAsia"/>
        </w:rPr>
        <w:t>показателя</w:t>
      </w:r>
      <w:r>
        <w:t></w:t>
      </w:r>
      <w:r>
        <w:rPr>
          <w:rFonts w:hint="eastAsia"/>
        </w:rPr>
        <w:t>погрузки</w:t>
      </w:r>
      <w:r>
        <w:t></w:t>
      </w:r>
      <w:r>
        <w:rPr>
          <w:rFonts w:hint="eastAsia"/>
        </w:rPr>
        <w:t>по</w:t>
      </w:r>
      <w:r>
        <w:t></w:t>
      </w:r>
      <w:r>
        <w:rPr>
          <w:rFonts w:hint="eastAsia"/>
        </w:rPr>
        <w:t>сети</w:t>
      </w:r>
      <w:r>
        <w:t></w:t>
      </w:r>
      <w:r>
        <w:rPr>
          <w:rFonts w:hint="eastAsia"/>
        </w:rPr>
        <w:t>российских</w:t>
      </w:r>
      <w:r>
        <w:t></w:t>
      </w:r>
      <w:r>
        <w:rPr>
          <w:rFonts w:hint="eastAsia"/>
        </w:rPr>
        <w:t>железных</w:t>
      </w:r>
      <w:r>
        <w:t></w:t>
      </w:r>
      <w:r>
        <w:rPr>
          <w:rFonts w:hint="eastAsia"/>
        </w:rPr>
        <w:t>дорог</w:t>
      </w:r>
      <w:r>
        <w:t></w:t>
      </w:r>
      <w:r>
        <w:rPr>
          <w:rFonts w:hint="eastAsia"/>
        </w:rPr>
        <w:t>по</w:t>
      </w:r>
      <w:r>
        <w:t></w:t>
      </w:r>
      <w:r>
        <w:rPr>
          <w:rFonts w:hint="eastAsia"/>
        </w:rPr>
        <w:t>итогам</w:t>
      </w:r>
      <w:r>
        <w:t></w:t>
      </w:r>
      <w:r>
        <w:t></w:t>
      </w:r>
      <w:r>
        <w:t></w:t>
      </w:r>
      <w:r>
        <w:t></w:t>
      </w:r>
      <w:r>
        <w:t></w:t>
      </w:r>
      <w:r>
        <w:t></w:t>
      </w:r>
      <w:r>
        <w:rPr>
          <w:rFonts w:hint="eastAsia"/>
        </w:rPr>
        <w:t>года</w:t>
      </w:r>
      <w:r>
        <w:t></w:t>
      </w:r>
      <w:r>
        <w:rPr>
          <w:rFonts w:hint="eastAsia"/>
        </w:rPr>
        <w:t>на</w:t>
      </w:r>
      <w:r>
        <w:t></w:t>
      </w:r>
      <w:r>
        <w:t></w:t>
      </w:r>
      <w:r>
        <w:t></w:t>
      </w:r>
      <w:r>
        <w:t></w:t>
      </w:r>
      <w:r>
        <w:t></w:t>
      </w:r>
      <w:r>
        <w:t></w:t>
      </w:r>
      <w:r>
        <w:t></w:t>
      </w:r>
      <w:r>
        <w:t></w:t>
      </w:r>
      <w:r>
        <w:t></w:t>
      </w:r>
      <w:r>
        <w:t></w:t>
      </w:r>
      <w:r>
        <w:t></w:t>
      </w:r>
      <w:r>
        <w:t></w:t>
      </w:r>
      <w:r>
        <w:t></w:t>
      </w:r>
      <w:r>
        <w:t></w:t>
      </w:r>
      <w:r>
        <w:t></w:t>
      </w:r>
      <w:r>
        <w:t></w:t>
      </w:r>
      <w:r>
        <w:rPr>
          <w:rFonts w:hint="eastAsia"/>
        </w:rPr>
        <w:t>млн</w:t>
      </w:r>
      <w:r>
        <w:t></w:t>
      </w:r>
      <w:r>
        <w:t></w:t>
      </w:r>
      <w:r>
        <w:rPr>
          <w:rFonts w:hint="eastAsia"/>
        </w:rPr>
        <w:t>тонн</w:t>
      </w:r>
      <w:r>
        <w:t></w:t>
      </w:r>
      <w:r>
        <w:rPr>
          <w:rFonts w:hint="eastAsia"/>
        </w:rPr>
        <w:t>в</w:t>
      </w:r>
      <w:r>
        <w:t></w:t>
      </w:r>
      <w:r>
        <w:t></w:t>
      </w:r>
      <w:r>
        <w:t></w:t>
      </w:r>
      <w:r>
        <w:t></w:t>
      </w:r>
      <w:r>
        <w:t></w:t>
      </w:r>
      <w:r>
        <w:t></w:t>
      </w:r>
      <w:r>
        <w:rPr>
          <w:rFonts w:hint="eastAsia"/>
        </w:rPr>
        <w:t>году</w:t>
      </w:r>
      <w:r>
        <w:t></w:t>
      </w:r>
      <w:r>
        <w:t></w:t>
      </w:r>
      <w:r>
        <w:t></w:t>
      </w:r>
      <w:r>
        <w:rPr>
          <w:rFonts w:hint="eastAsia"/>
        </w:rPr>
        <w:t>а</w:t>
      </w:r>
      <w:r>
        <w:t></w:t>
      </w:r>
      <w:r>
        <w:rPr>
          <w:rFonts w:hint="eastAsia"/>
        </w:rPr>
        <w:t>показателя</w:t>
      </w:r>
      <w:r>
        <w:t></w:t>
      </w:r>
      <w:r>
        <w:rPr>
          <w:rFonts w:hint="eastAsia"/>
        </w:rPr>
        <w:t>грузооборота</w:t>
      </w:r>
      <w:r>
        <w:t></w:t>
      </w:r>
      <w:r>
        <w:rPr>
          <w:rFonts w:hint="eastAsia"/>
        </w:rPr>
        <w:t>на</w:t>
      </w:r>
      <w:r>
        <w:t></w:t>
      </w:r>
      <w:r>
        <w:t></w:t>
      </w:r>
      <w:r>
        <w:t></w:t>
      </w:r>
      <w:r>
        <w:t></w:t>
      </w:r>
      <w:r>
        <w:t></w:t>
      </w:r>
      <w:r>
        <w:t></w:t>
      </w:r>
      <w:r>
        <w:t></w:t>
      </w:r>
      <w:r>
        <w:t></w:t>
      </w:r>
      <w:r>
        <w:t></w:t>
      </w:r>
      <w:r>
        <w:t></w:t>
      </w:r>
      <w:r>
        <w:t></w:t>
      </w:r>
      <w:r>
        <w:t></w:t>
      </w:r>
      <w:r>
        <w:t></w:t>
      </w:r>
      <w:r>
        <w:t></w:t>
      </w:r>
      <w:r>
        <w:t></w:t>
      </w:r>
      <w:r>
        <w:t></w:t>
      </w:r>
      <w:r>
        <w:t></w:t>
      </w:r>
      <w:r>
        <w:rPr>
          <w:rFonts w:hint="eastAsia"/>
        </w:rPr>
        <w:t>млрд</w:t>
      </w:r>
      <w:r>
        <w:t></w:t>
      </w:r>
      <w:r>
        <w:t></w:t>
      </w:r>
      <w:r>
        <w:rPr>
          <w:rFonts w:hint="eastAsia"/>
        </w:rPr>
        <w:t>тарифных</w:t>
      </w:r>
      <w:r>
        <w:t></w:t>
      </w:r>
      <w:r>
        <w:rPr>
          <w:rFonts w:hint="eastAsia"/>
        </w:rPr>
        <w:t>тонно</w:t>
      </w:r>
      <w:r>
        <w:t></w:t>
      </w:r>
      <w:r>
        <w:rPr>
          <w:rFonts w:hint="eastAsia"/>
        </w:rPr>
        <w:t>км</w:t>
      </w:r>
      <w:r>
        <w:t></w:t>
      </w:r>
      <w:r>
        <w:rPr>
          <w:rFonts w:hint="eastAsia"/>
        </w:rPr>
        <w:t>в</w:t>
      </w:r>
      <w:r>
        <w:t></w:t>
      </w:r>
      <w:r>
        <w:t></w:t>
      </w:r>
      <w:r>
        <w:t></w:t>
      </w:r>
      <w:r>
        <w:t></w:t>
      </w:r>
      <w:r>
        <w:t></w:t>
      </w:r>
      <w:r>
        <w:t></w:t>
      </w:r>
      <w:r>
        <w:rPr>
          <w:rFonts w:hint="eastAsia"/>
        </w:rPr>
        <w:t>году</w:t>
      </w:r>
      <w:r>
        <w:t></w:t>
      </w:r>
      <w:r>
        <w:t></w:t>
      </w:r>
      <w:r>
        <w:rPr>
          <w:rFonts w:hint="eastAsia"/>
        </w:rPr>
        <w:t>по</w:t>
      </w:r>
      <w:r>
        <w:t></w:t>
      </w:r>
      <w:r>
        <w:rPr>
          <w:rFonts w:hint="eastAsia"/>
        </w:rPr>
        <w:t>сравнению</w:t>
      </w:r>
      <w:r>
        <w:t></w:t>
      </w:r>
      <w:r>
        <w:rPr>
          <w:rFonts w:hint="eastAsia"/>
        </w:rPr>
        <w:t>с</w:t>
      </w:r>
      <w:r>
        <w:t></w:t>
      </w:r>
      <w:r>
        <w:rPr>
          <w:rFonts w:hint="eastAsia"/>
        </w:rPr>
        <w:t>аналогичными</w:t>
      </w:r>
      <w:r>
        <w:t></w:t>
      </w:r>
      <w:r>
        <w:rPr>
          <w:rFonts w:hint="eastAsia"/>
        </w:rPr>
        <w:t>показателями</w:t>
      </w:r>
      <w:r>
        <w:t></w:t>
      </w:r>
      <w:r>
        <w:t></w:t>
      </w:r>
      <w:r>
        <w:t></w:t>
      </w:r>
      <w:r>
        <w:t></w:t>
      </w:r>
      <w:r>
        <w:t></w:t>
      </w:r>
      <w:r>
        <w:t></w:t>
      </w:r>
      <w:r>
        <w:rPr>
          <w:rFonts w:hint="eastAsia"/>
        </w:rPr>
        <w:t>года</w:t>
      </w:r>
      <w:r>
        <w:t></w:t>
      </w:r>
      <w:r>
        <w:t></w:t>
      </w:r>
      <w:r>
        <w:rPr>
          <w:rFonts w:hint="eastAsia"/>
        </w:rPr>
        <w:t>На</w:t>
      </w:r>
      <w:r>
        <w:t></w:t>
      </w:r>
      <w:r>
        <w:rPr>
          <w:rFonts w:hint="eastAsia"/>
        </w:rPr>
        <w:t>основании</w:t>
      </w:r>
      <w:r>
        <w:t></w:t>
      </w:r>
      <w:r>
        <w:rPr>
          <w:rFonts w:hint="eastAsia"/>
        </w:rPr>
        <w:t>анализа</w:t>
      </w:r>
      <w:r>
        <w:t></w:t>
      </w:r>
      <w:r>
        <w:rPr>
          <w:rFonts w:hint="eastAsia"/>
        </w:rPr>
        <w:t>рисков</w:t>
      </w:r>
      <w:r>
        <w:t></w:t>
      </w:r>
      <w:r>
        <w:rPr>
          <w:rFonts w:hint="eastAsia"/>
        </w:rPr>
        <w:t>основным</w:t>
      </w:r>
      <w:r>
        <w:t></w:t>
      </w:r>
      <w:r>
        <w:rPr>
          <w:rFonts w:hint="eastAsia"/>
        </w:rPr>
        <w:t>сферам</w:t>
      </w:r>
      <w:r>
        <w:t></w:t>
      </w:r>
      <w:r>
        <w:rPr>
          <w:rFonts w:hint="eastAsia"/>
        </w:rPr>
        <w:t>деятельности</w:t>
      </w:r>
      <w:r>
        <w:t></w:t>
      </w:r>
      <w:r>
        <w:rPr>
          <w:rFonts w:hint="eastAsia"/>
        </w:rPr>
        <w:t>транспортных</w:t>
      </w:r>
      <w:r>
        <w:t></w:t>
      </w:r>
      <w:r>
        <w:rPr>
          <w:rFonts w:hint="eastAsia"/>
        </w:rPr>
        <w:t>компаний</w:t>
      </w:r>
      <w:r>
        <w:t></w:t>
      </w:r>
      <w:r>
        <w:rPr>
          <w:rFonts w:hint="eastAsia"/>
        </w:rPr>
        <w:t>в</w:t>
      </w:r>
      <w:r>
        <w:t></w:t>
      </w:r>
      <w:r>
        <w:rPr>
          <w:rFonts w:hint="eastAsia"/>
        </w:rPr>
        <w:t>сфере</w:t>
      </w:r>
      <w:r>
        <w:t></w:t>
      </w:r>
      <w:r>
        <w:rPr>
          <w:rFonts w:hint="eastAsia"/>
        </w:rPr>
        <w:t>грузовых</w:t>
      </w:r>
      <w:r>
        <w:t></w:t>
      </w:r>
      <w:r>
        <w:rPr>
          <w:rFonts w:hint="eastAsia"/>
        </w:rPr>
        <w:t>железнодорожных</w:t>
      </w:r>
    </w:p>
    <w:p w:rsidR="00196B8C" w:rsidRDefault="00196B8C" w:rsidP="00196B8C">
      <w:r>
        <w:t></w:t>
      </w:r>
    </w:p>
    <w:p w:rsidR="00196B8C" w:rsidRDefault="00196B8C" w:rsidP="00196B8C">
      <w:r>
        <w:t></w:t>
      </w:r>
      <w:r>
        <w:t></w:t>
      </w:r>
      <w:r>
        <w:t></w:t>
      </w:r>
    </w:p>
    <w:p w:rsidR="00196B8C" w:rsidRDefault="00196B8C" w:rsidP="00196B8C">
      <w:r>
        <w:rPr>
          <w:rFonts w:hint="eastAsia"/>
        </w:rPr>
        <w:t>перевозок</w:t>
      </w:r>
      <w:r>
        <w:t></w:t>
      </w:r>
      <w:r>
        <w:rPr>
          <w:rFonts w:hint="eastAsia"/>
        </w:rPr>
        <w:t>предложена</w:t>
      </w:r>
      <w:r>
        <w:t></w:t>
      </w:r>
      <w:r>
        <w:rPr>
          <w:rFonts w:hint="eastAsia"/>
        </w:rPr>
        <w:t>архитектура</w:t>
      </w:r>
      <w:r>
        <w:t></w:t>
      </w:r>
      <w:r>
        <w:rPr>
          <w:rFonts w:hint="eastAsia"/>
        </w:rPr>
        <w:t>системы</w:t>
      </w:r>
      <w:r>
        <w:t></w:t>
      </w:r>
      <w:r>
        <w:rPr>
          <w:rFonts w:hint="eastAsia"/>
        </w:rPr>
        <w:t>управления</w:t>
      </w:r>
      <w:r>
        <w:t></w:t>
      </w:r>
      <w:r>
        <w:rPr>
          <w:rFonts w:hint="eastAsia"/>
        </w:rPr>
        <w:t>экономической</w:t>
      </w:r>
      <w:r>
        <w:t></w:t>
      </w:r>
      <w:r>
        <w:rPr>
          <w:rFonts w:hint="eastAsia"/>
        </w:rPr>
        <w:t>устойчивостью</w:t>
      </w:r>
      <w:r>
        <w:t></w:t>
      </w:r>
      <w:r>
        <w:t></w:t>
      </w:r>
      <w:r>
        <w:rPr>
          <w:rFonts w:hint="eastAsia"/>
        </w:rPr>
        <w:t>включающая</w:t>
      </w:r>
      <w:r>
        <w:t></w:t>
      </w:r>
      <w:r>
        <w:rPr>
          <w:rFonts w:hint="eastAsia"/>
        </w:rPr>
        <w:t>основные</w:t>
      </w:r>
      <w:r>
        <w:t></w:t>
      </w:r>
      <w:r>
        <w:rPr>
          <w:rFonts w:hint="eastAsia"/>
        </w:rPr>
        <w:t>элементы</w:t>
      </w:r>
      <w:r>
        <w:t></w:t>
      </w:r>
      <w:r>
        <w:rPr>
          <w:rFonts w:hint="eastAsia"/>
        </w:rPr>
        <w:t>системы</w:t>
      </w:r>
      <w:r>
        <w:t></w:t>
      </w:r>
      <w:r>
        <w:rPr>
          <w:rFonts w:hint="eastAsia"/>
        </w:rPr>
        <w:t>управления</w:t>
      </w:r>
      <w:r>
        <w:t></w:t>
      </w:r>
      <w:r>
        <w:rPr>
          <w:rFonts w:hint="eastAsia"/>
        </w:rPr>
        <w:t>для</w:t>
      </w:r>
      <w:r>
        <w:t></w:t>
      </w:r>
      <w:r>
        <w:rPr>
          <w:rFonts w:hint="eastAsia"/>
        </w:rPr>
        <w:t>построения</w:t>
      </w:r>
      <w:r>
        <w:t></w:t>
      </w:r>
      <w:r>
        <w:rPr>
          <w:rFonts w:hint="eastAsia"/>
        </w:rPr>
        <w:t>комплекса</w:t>
      </w:r>
      <w:r>
        <w:t></w:t>
      </w:r>
      <w:r>
        <w:rPr>
          <w:rFonts w:hint="eastAsia"/>
        </w:rPr>
        <w:t>ее</w:t>
      </w:r>
      <w:r>
        <w:t></w:t>
      </w:r>
      <w:r>
        <w:rPr>
          <w:rFonts w:hint="eastAsia"/>
        </w:rPr>
        <w:t>оценки</w:t>
      </w:r>
      <w:r>
        <w:t></w:t>
      </w:r>
    </w:p>
    <w:p w:rsidR="00196B8C" w:rsidRDefault="00196B8C" w:rsidP="00196B8C">
      <w:r>
        <w:t></w:t>
      </w:r>
      <w:r>
        <w:t></w:t>
      </w:r>
      <w:r>
        <w:tab/>
      </w:r>
      <w:r>
        <w:t></w:t>
      </w:r>
      <w:r>
        <w:rPr>
          <w:rFonts w:hint="eastAsia"/>
        </w:rPr>
        <w:t>Разработана</w:t>
      </w:r>
      <w:r>
        <w:t></w:t>
      </w:r>
      <w:r>
        <w:rPr>
          <w:rFonts w:hint="eastAsia"/>
        </w:rPr>
        <w:t>принципиальная</w:t>
      </w:r>
      <w:r>
        <w:t></w:t>
      </w:r>
      <w:r>
        <w:rPr>
          <w:rFonts w:hint="eastAsia"/>
        </w:rPr>
        <w:t>схема</w:t>
      </w:r>
      <w:r>
        <w:t></w:t>
      </w:r>
      <w:r>
        <w:rPr>
          <w:rFonts w:hint="eastAsia"/>
        </w:rPr>
        <w:t>управления</w:t>
      </w:r>
      <w:r>
        <w:t></w:t>
      </w:r>
      <w:r>
        <w:rPr>
          <w:rFonts w:hint="eastAsia"/>
        </w:rPr>
        <w:t>экономической</w:t>
      </w:r>
      <w:r>
        <w:t></w:t>
      </w:r>
      <w:r>
        <w:rPr>
          <w:rFonts w:hint="eastAsia"/>
        </w:rPr>
        <w:t>устойчивостью</w:t>
      </w:r>
      <w:r>
        <w:t></w:t>
      </w:r>
      <w:r>
        <w:rPr>
          <w:rFonts w:hint="eastAsia"/>
        </w:rPr>
        <w:t>хозяйствующего</w:t>
      </w:r>
      <w:r>
        <w:t></w:t>
      </w:r>
      <w:r>
        <w:rPr>
          <w:rFonts w:hint="eastAsia"/>
        </w:rPr>
        <w:t>субъекта</w:t>
      </w:r>
      <w:r>
        <w:t></w:t>
      </w:r>
      <w:r>
        <w:t></w:t>
      </w:r>
      <w:r>
        <w:rPr>
          <w:rFonts w:hint="eastAsia"/>
        </w:rPr>
        <w:t>осуществляющего</w:t>
      </w:r>
      <w:r>
        <w:t></w:t>
      </w:r>
      <w:r>
        <w:rPr>
          <w:rFonts w:hint="eastAsia"/>
        </w:rPr>
        <w:t>грузовые</w:t>
      </w:r>
      <w:r>
        <w:t></w:t>
      </w:r>
      <w:r>
        <w:rPr>
          <w:rFonts w:hint="eastAsia"/>
        </w:rPr>
        <w:t>железнодорожные</w:t>
      </w:r>
      <w:r>
        <w:t></w:t>
      </w:r>
      <w:r>
        <w:rPr>
          <w:rFonts w:hint="eastAsia"/>
        </w:rPr>
        <w:t>перевозки</w:t>
      </w:r>
      <w:r>
        <w:t></w:t>
      </w:r>
    </w:p>
    <w:p w:rsidR="00196B8C" w:rsidRDefault="00196B8C" w:rsidP="00196B8C">
      <w:r>
        <w:t></w:t>
      </w:r>
      <w:r>
        <w:t></w:t>
      </w:r>
      <w:r>
        <w:tab/>
      </w:r>
      <w:r>
        <w:t></w:t>
      </w:r>
      <w:r>
        <w:rPr>
          <w:rFonts w:hint="eastAsia"/>
        </w:rPr>
        <w:t>Предложена</w:t>
      </w:r>
      <w:r>
        <w:t></w:t>
      </w:r>
      <w:r>
        <w:rPr>
          <w:rFonts w:hint="eastAsia"/>
        </w:rPr>
        <w:t>комплексная</w:t>
      </w:r>
      <w:r>
        <w:t></w:t>
      </w:r>
      <w:r>
        <w:rPr>
          <w:rFonts w:hint="eastAsia"/>
        </w:rPr>
        <w:t>методика</w:t>
      </w:r>
      <w:r>
        <w:t></w:t>
      </w:r>
      <w:r>
        <w:rPr>
          <w:rFonts w:hint="eastAsia"/>
        </w:rPr>
        <w:t>оценки</w:t>
      </w:r>
      <w:r>
        <w:t></w:t>
      </w:r>
      <w:r>
        <w:rPr>
          <w:rFonts w:hint="eastAsia"/>
        </w:rPr>
        <w:t>экономической</w:t>
      </w:r>
      <w:r>
        <w:t></w:t>
      </w:r>
      <w:r>
        <w:rPr>
          <w:rFonts w:hint="eastAsia"/>
        </w:rPr>
        <w:t>устойчивости</w:t>
      </w:r>
      <w:r>
        <w:t></w:t>
      </w:r>
      <w:r>
        <w:rPr>
          <w:rFonts w:hint="eastAsia"/>
        </w:rPr>
        <w:t>транспортных</w:t>
      </w:r>
      <w:r>
        <w:t></w:t>
      </w:r>
      <w:r>
        <w:rPr>
          <w:rFonts w:hint="eastAsia"/>
        </w:rPr>
        <w:t>компаний</w:t>
      </w:r>
      <w:r>
        <w:t></w:t>
      </w:r>
      <w:r>
        <w:rPr>
          <w:rFonts w:hint="eastAsia"/>
        </w:rPr>
        <w:t>в</w:t>
      </w:r>
      <w:r>
        <w:t></w:t>
      </w:r>
      <w:r>
        <w:rPr>
          <w:rFonts w:hint="eastAsia"/>
        </w:rPr>
        <w:t>сфере</w:t>
      </w:r>
      <w:r>
        <w:t></w:t>
      </w:r>
      <w:r>
        <w:rPr>
          <w:rFonts w:hint="eastAsia"/>
        </w:rPr>
        <w:t>грузовых</w:t>
      </w:r>
      <w:r>
        <w:t></w:t>
      </w:r>
      <w:r>
        <w:rPr>
          <w:rFonts w:hint="eastAsia"/>
        </w:rPr>
        <w:t>железнодорожных</w:t>
      </w:r>
      <w:r>
        <w:t></w:t>
      </w:r>
      <w:r>
        <w:rPr>
          <w:rFonts w:hint="eastAsia"/>
        </w:rPr>
        <w:t>перевозок</w:t>
      </w:r>
      <w:r>
        <w:t></w:t>
      </w:r>
      <w:r>
        <w:t></w:t>
      </w:r>
      <w:r>
        <w:rPr>
          <w:rFonts w:hint="eastAsia"/>
        </w:rPr>
        <w:t>включая</w:t>
      </w:r>
      <w:r>
        <w:t></w:t>
      </w:r>
      <w:r>
        <w:rPr>
          <w:rFonts w:hint="eastAsia"/>
        </w:rPr>
        <w:t>формирование</w:t>
      </w:r>
      <w:r>
        <w:t></w:t>
      </w:r>
      <w:r>
        <w:rPr>
          <w:rFonts w:hint="eastAsia"/>
        </w:rPr>
        <w:t>классификации</w:t>
      </w:r>
      <w:r>
        <w:t></w:t>
      </w:r>
      <w:r>
        <w:rPr>
          <w:rFonts w:hint="eastAsia"/>
        </w:rPr>
        <w:t>критериев</w:t>
      </w:r>
      <w:r>
        <w:t></w:t>
      </w:r>
      <w:r>
        <w:rPr>
          <w:rFonts w:hint="eastAsia"/>
        </w:rPr>
        <w:t>и</w:t>
      </w:r>
      <w:r>
        <w:t></w:t>
      </w:r>
      <w:r>
        <w:rPr>
          <w:rFonts w:hint="eastAsia"/>
        </w:rPr>
        <w:t>угроз</w:t>
      </w:r>
      <w:r>
        <w:t></w:t>
      </w:r>
      <w:r>
        <w:t></w:t>
      </w:r>
      <w:r>
        <w:rPr>
          <w:rFonts w:hint="eastAsia"/>
        </w:rPr>
        <w:t>определение</w:t>
      </w:r>
      <w:r>
        <w:t></w:t>
      </w:r>
      <w:r>
        <w:rPr>
          <w:rFonts w:hint="eastAsia"/>
        </w:rPr>
        <w:t>основных</w:t>
      </w:r>
      <w:r>
        <w:t></w:t>
      </w:r>
      <w:r>
        <w:rPr>
          <w:rFonts w:hint="eastAsia"/>
        </w:rPr>
        <w:t>элементов</w:t>
      </w:r>
      <w:r>
        <w:t></w:t>
      </w:r>
      <w:r>
        <w:rPr>
          <w:rFonts w:hint="eastAsia"/>
        </w:rPr>
        <w:t>системы</w:t>
      </w:r>
      <w:r>
        <w:t></w:t>
      </w:r>
      <w:r>
        <w:rPr>
          <w:rFonts w:hint="eastAsia"/>
        </w:rPr>
        <w:t>управления</w:t>
      </w:r>
      <w:r>
        <w:t></w:t>
      </w:r>
      <w:r>
        <w:rPr>
          <w:rFonts w:hint="eastAsia"/>
        </w:rPr>
        <w:t>экономической</w:t>
      </w:r>
      <w:r>
        <w:t></w:t>
      </w:r>
      <w:r>
        <w:rPr>
          <w:rFonts w:hint="eastAsia"/>
        </w:rPr>
        <w:t>устойчивостью</w:t>
      </w:r>
      <w:r>
        <w:t></w:t>
      </w:r>
      <w:r>
        <w:t></w:t>
      </w:r>
      <w:r>
        <w:rPr>
          <w:rFonts w:hint="eastAsia"/>
        </w:rPr>
        <w:t>выбор</w:t>
      </w:r>
      <w:r>
        <w:t></w:t>
      </w:r>
      <w:r>
        <w:rPr>
          <w:rFonts w:hint="eastAsia"/>
        </w:rPr>
        <w:t>индикаторов</w:t>
      </w:r>
      <w:r>
        <w:t></w:t>
      </w:r>
      <w:r>
        <w:rPr>
          <w:rFonts w:hint="eastAsia"/>
        </w:rPr>
        <w:t>и</w:t>
      </w:r>
      <w:r>
        <w:t></w:t>
      </w:r>
      <w:r>
        <w:rPr>
          <w:rFonts w:hint="eastAsia"/>
        </w:rPr>
        <w:t>их</w:t>
      </w:r>
      <w:r>
        <w:t></w:t>
      </w:r>
      <w:r>
        <w:rPr>
          <w:rFonts w:hint="eastAsia"/>
        </w:rPr>
        <w:t>пороговых</w:t>
      </w:r>
      <w:r>
        <w:t></w:t>
      </w:r>
      <w:r>
        <w:rPr>
          <w:rFonts w:hint="eastAsia"/>
        </w:rPr>
        <w:t>значений</w:t>
      </w:r>
      <w:r>
        <w:t></w:t>
      </w:r>
      <w:r>
        <w:t></w:t>
      </w:r>
      <w:r>
        <w:rPr>
          <w:rFonts w:hint="eastAsia"/>
        </w:rPr>
        <w:t>методы</w:t>
      </w:r>
      <w:r>
        <w:t></w:t>
      </w:r>
      <w:r>
        <w:rPr>
          <w:rFonts w:hint="eastAsia"/>
        </w:rPr>
        <w:t>интеграции</w:t>
      </w:r>
      <w:r>
        <w:t></w:t>
      </w:r>
      <w:r>
        <w:rPr>
          <w:rFonts w:hint="eastAsia"/>
        </w:rPr>
        <w:t>частных</w:t>
      </w:r>
      <w:r>
        <w:t></w:t>
      </w:r>
      <w:r>
        <w:rPr>
          <w:rFonts w:hint="eastAsia"/>
        </w:rPr>
        <w:t>показателей</w:t>
      </w:r>
      <w:r>
        <w:t></w:t>
      </w:r>
      <w:r>
        <w:t></w:t>
      </w:r>
      <w:r>
        <w:rPr>
          <w:rFonts w:hint="eastAsia"/>
        </w:rPr>
        <w:t>графический</w:t>
      </w:r>
      <w:r>
        <w:t></w:t>
      </w:r>
      <w:r>
        <w:rPr>
          <w:rFonts w:hint="eastAsia"/>
        </w:rPr>
        <w:t>способ</w:t>
      </w:r>
      <w:r>
        <w:t></w:t>
      </w:r>
      <w:r>
        <w:rPr>
          <w:rFonts w:hint="eastAsia"/>
        </w:rPr>
        <w:t>наглядного</w:t>
      </w:r>
      <w:r>
        <w:t></w:t>
      </w:r>
      <w:r>
        <w:rPr>
          <w:rFonts w:hint="eastAsia"/>
        </w:rPr>
        <w:t>отражения</w:t>
      </w:r>
      <w:r>
        <w:t></w:t>
      </w:r>
      <w:r>
        <w:rPr>
          <w:rFonts w:hint="eastAsia"/>
        </w:rPr>
        <w:t>оценки</w:t>
      </w:r>
      <w:r>
        <w:t></w:t>
      </w:r>
      <w:r>
        <w:t></w:t>
      </w:r>
      <w:r>
        <w:rPr>
          <w:rFonts w:hint="eastAsia"/>
        </w:rPr>
        <w:t>а</w:t>
      </w:r>
      <w:r>
        <w:t></w:t>
      </w:r>
      <w:r>
        <w:rPr>
          <w:rFonts w:hint="eastAsia"/>
        </w:rPr>
        <w:t>также</w:t>
      </w:r>
      <w:r>
        <w:t></w:t>
      </w:r>
      <w:r>
        <w:rPr>
          <w:rFonts w:hint="eastAsia"/>
        </w:rPr>
        <w:t>классификацию</w:t>
      </w:r>
      <w:r>
        <w:t></w:t>
      </w:r>
      <w:r>
        <w:rPr>
          <w:rFonts w:hint="eastAsia"/>
        </w:rPr>
        <w:t>уровней</w:t>
      </w:r>
      <w:r>
        <w:t></w:t>
      </w:r>
      <w:r>
        <w:rPr>
          <w:rFonts w:hint="eastAsia"/>
        </w:rPr>
        <w:t>экономической</w:t>
      </w:r>
      <w:r>
        <w:t></w:t>
      </w:r>
      <w:r>
        <w:rPr>
          <w:rFonts w:hint="eastAsia"/>
        </w:rPr>
        <w:t>устойчивости</w:t>
      </w:r>
      <w:r>
        <w:t></w:t>
      </w:r>
    </w:p>
    <w:p w:rsidR="00196B8C" w:rsidRDefault="00196B8C" w:rsidP="00196B8C">
      <w:r>
        <w:lastRenderedPageBreak/>
        <w:t></w:t>
      </w:r>
      <w:r>
        <w:t></w:t>
      </w:r>
      <w:r>
        <w:tab/>
      </w:r>
      <w:r>
        <w:t></w:t>
      </w:r>
      <w:r>
        <w:rPr>
          <w:rFonts w:hint="eastAsia"/>
        </w:rPr>
        <w:t>Разработан</w:t>
      </w:r>
      <w:r>
        <w:t></w:t>
      </w:r>
      <w:r>
        <w:rPr>
          <w:rFonts w:hint="eastAsia"/>
        </w:rPr>
        <w:t>и</w:t>
      </w:r>
      <w:r>
        <w:t></w:t>
      </w:r>
      <w:r>
        <w:rPr>
          <w:rFonts w:hint="eastAsia"/>
        </w:rPr>
        <w:t>обоснован</w:t>
      </w:r>
      <w:r>
        <w:t></w:t>
      </w:r>
      <w:r>
        <w:rPr>
          <w:rFonts w:hint="eastAsia"/>
        </w:rPr>
        <w:t>двойственный</w:t>
      </w:r>
      <w:r>
        <w:t></w:t>
      </w:r>
      <w:r>
        <w:rPr>
          <w:rFonts w:hint="eastAsia"/>
        </w:rPr>
        <w:t>подход</w:t>
      </w:r>
      <w:r>
        <w:t></w:t>
      </w:r>
      <w:r>
        <w:rPr>
          <w:rFonts w:hint="eastAsia"/>
        </w:rPr>
        <w:t>к</w:t>
      </w:r>
      <w:r>
        <w:t></w:t>
      </w:r>
      <w:r>
        <w:rPr>
          <w:rFonts w:hint="eastAsia"/>
        </w:rPr>
        <w:t>анализу</w:t>
      </w:r>
      <w:r>
        <w:t></w:t>
      </w:r>
      <w:r>
        <w:rPr>
          <w:rFonts w:hint="eastAsia"/>
        </w:rPr>
        <w:t>экономической</w:t>
      </w:r>
      <w:r>
        <w:t></w:t>
      </w:r>
      <w:r>
        <w:rPr>
          <w:rFonts w:hint="eastAsia"/>
        </w:rPr>
        <w:t>устойчивости</w:t>
      </w:r>
      <w:r>
        <w:t></w:t>
      </w:r>
      <w:r>
        <w:rPr>
          <w:rFonts w:hint="eastAsia"/>
        </w:rPr>
        <w:t>на</w:t>
      </w:r>
      <w:r>
        <w:t></w:t>
      </w:r>
      <w:r>
        <w:rPr>
          <w:rFonts w:hint="eastAsia"/>
        </w:rPr>
        <w:t>базе</w:t>
      </w:r>
      <w:r>
        <w:t></w:t>
      </w:r>
      <w:r>
        <w:rPr>
          <w:rFonts w:hint="eastAsia"/>
        </w:rPr>
        <w:t>динамики</w:t>
      </w:r>
      <w:r>
        <w:t></w:t>
      </w:r>
      <w:r>
        <w:rPr>
          <w:rFonts w:hint="eastAsia"/>
        </w:rPr>
        <w:t>доходных</w:t>
      </w:r>
      <w:r>
        <w:t></w:t>
      </w:r>
      <w:r>
        <w:rPr>
          <w:rFonts w:hint="eastAsia"/>
        </w:rPr>
        <w:t>поступлений</w:t>
      </w:r>
      <w:r>
        <w:t></w:t>
      </w:r>
      <w:r>
        <w:rPr>
          <w:rFonts w:hint="eastAsia"/>
        </w:rPr>
        <w:t>по</w:t>
      </w:r>
      <w:r>
        <w:t></w:t>
      </w:r>
      <w:r>
        <w:rPr>
          <w:rFonts w:hint="eastAsia"/>
        </w:rPr>
        <w:t>видам</w:t>
      </w:r>
      <w:r>
        <w:t></w:t>
      </w:r>
      <w:r>
        <w:rPr>
          <w:rFonts w:hint="eastAsia"/>
        </w:rPr>
        <w:t>деятельности</w:t>
      </w:r>
      <w:r>
        <w:t></w:t>
      </w:r>
      <w:r>
        <w:rPr>
          <w:rFonts w:hint="eastAsia"/>
        </w:rPr>
        <w:t>и</w:t>
      </w:r>
      <w:r>
        <w:t></w:t>
      </w:r>
      <w:r>
        <w:rPr>
          <w:rFonts w:hint="eastAsia"/>
        </w:rPr>
        <w:t>оценки</w:t>
      </w:r>
      <w:r>
        <w:t></w:t>
      </w:r>
      <w:r>
        <w:rPr>
          <w:rFonts w:hint="eastAsia"/>
        </w:rPr>
        <w:t>подверженности</w:t>
      </w:r>
      <w:r>
        <w:t></w:t>
      </w:r>
      <w:r>
        <w:rPr>
          <w:rFonts w:hint="eastAsia"/>
        </w:rPr>
        <w:t>риску</w:t>
      </w:r>
      <w:r>
        <w:t></w:t>
      </w:r>
      <w:r>
        <w:t></w:t>
      </w:r>
      <w:r>
        <w:rPr>
          <w:rFonts w:hint="eastAsia"/>
        </w:rPr>
        <w:t>что</w:t>
      </w:r>
      <w:r>
        <w:t></w:t>
      </w:r>
      <w:r>
        <w:rPr>
          <w:rFonts w:hint="eastAsia"/>
        </w:rPr>
        <w:t>позволяет</w:t>
      </w:r>
      <w:r>
        <w:t></w:t>
      </w:r>
      <w:r>
        <w:rPr>
          <w:rFonts w:hint="eastAsia"/>
        </w:rPr>
        <w:t>прогнозировать</w:t>
      </w:r>
      <w:r>
        <w:t></w:t>
      </w:r>
      <w:r>
        <w:rPr>
          <w:rFonts w:hint="eastAsia"/>
        </w:rPr>
        <w:t>экономическое</w:t>
      </w:r>
      <w:r>
        <w:t></w:t>
      </w:r>
      <w:r>
        <w:rPr>
          <w:rFonts w:hint="eastAsia"/>
        </w:rPr>
        <w:t>состояние</w:t>
      </w:r>
      <w:r>
        <w:t></w:t>
      </w:r>
      <w:r>
        <w:rPr>
          <w:rFonts w:hint="eastAsia"/>
        </w:rPr>
        <w:t>компании</w:t>
      </w:r>
      <w:r>
        <w:t></w:t>
      </w:r>
      <w:r>
        <w:t></w:t>
      </w:r>
      <w:r>
        <w:rPr>
          <w:rFonts w:hint="eastAsia"/>
        </w:rPr>
        <w:t>Применение</w:t>
      </w:r>
      <w:r>
        <w:t></w:t>
      </w:r>
      <w:r>
        <w:rPr>
          <w:rFonts w:hint="eastAsia"/>
        </w:rPr>
        <w:t>и</w:t>
      </w:r>
      <w:r>
        <w:t></w:t>
      </w:r>
      <w:r>
        <w:rPr>
          <w:rFonts w:hint="eastAsia"/>
        </w:rPr>
        <w:t>модификация</w:t>
      </w:r>
      <w:r>
        <w:t></w:t>
      </w:r>
      <w:r>
        <w:rPr>
          <w:rFonts w:hint="eastAsia"/>
        </w:rPr>
        <w:t>основополагающих</w:t>
      </w:r>
      <w:r>
        <w:t></w:t>
      </w:r>
      <w:r>
        <w:rPr>
          <w:rFonts w:hint="eastAsia"/>
        </w:rPr>
        <w:t>принципов</w:t>
      </w:r>
      <w:r>
        <w:t></w:t>
      </w:r>
      <w:r>
        <w:rPr>
          <w:rFonts w:hint="eastAsia"/>
        </w:rPr>
        <w:t>теории</w:t>
      </w:r>
      <w:r>
        <w:t></w:t>
      </w:r>
      <w:r>
        <w:rPr>
          <w:rFonts w:hint="eastAsia"/>
        </w:rPr>
        <w:t>Гарри</w:t>
      </w:r>
      <w:r>
        <w:t></w:t>
      </w:r>
      <w:r>
        <w:rPr>
          <w:rFonts w:hint="eastAsia"/>
        </w:rPr>
        <w:t>Марковица</w:t>
      </w:r>
      <w:r>
        <w:t></w:t>
      </w:r>
      <w:r>
        <w:rPr>
          <w:rFonts w:hint="eastAsia"/>
        </w:rPr>
        <w:t>и</w:t>
      </w:r>
      <w:r>
        <w:t></w:t>
      </w:r>
      <w:r>
        <w:rPr>
          <w:rFonts w:hint="eastAsia"/>
        </w:rPr>
        <w:t>их</w:t>
      </w:r>
      <w:r>
        <w:t></w:t>
      </w:r>
      <w:r>
        <w:rPr>
          <w:rFonts w:hint="eastAsia"/>
        </w:rPr>
        <w:t>включение</w:t>
      </w:r>
      <w:r>
        <w:t></w:t>
      </w:r>
      <w:r>
        <w:rPr>
          <w:rFonts w:hint="eastAsia"/>
        </w:rPr>
        <w:t>в</w:t>
      </w:r>
      <w:r>
        <w:t></w:t>
      </w:r>
      <w:r>
        <w:rPr>
          <w:rFonts w:hint="eastAsia"/>
        </w:rPr>
        <w:t>оценку</w:t>
      </w:r>
      <w:r>
        <w:t></w:t>
      </w:r>
      <w:r>
        <w:rPr>
          <w:rFonts w:hint="eastAsia"/>
        </w:rPr>
        <w:t>экономической</w:t>
      </w:r>
      <w:r>
        <w:t></w:t>
      </w:r>
      <w:r>
        <w:rPr>
          <w:rFonts w:hint="eastAsia"/>
        </w:rPr>
        <w:t>устойчивости</w:t>
      </w:r>
      <w:r>
        <w:t></w:t>
      </w:r>
      <w:r>
        <w:rPr>
          <w:rFonts w:hint="eastAsia"/>
        </w:rPr>
        <w:t>транспортных</w:t>
      </w:r>
      <w:r>
        <w:t></w:t>
      </w:r>
      <w:r>
        <w:rPr>
          <w:rFonts w:hint="eastAsia"/>
        </w:rPr>
        <w:t>компаний</w:t>
      </w:r>
      <w:r>
        <w:t></w:t>
      </w:r>
      <w:r>
        <w:rPr>
          <w:rFonts w:hint="eastAsia"/>
        </w:rPr>
        <w:t>в</w:t>
      </w:r>
      <w:r>
        <w:t></w:t>
      </w:r>
      <w:r>
        <w:rPr>
          <w:rFonts w:hint="eastAsia"/>
        </w:rPr>
        <w:t>сфере</w:t>
      </w:r>
      <w:r>
        <w:t></w:t>
      </w:r>
      <w:r>
        <w:rPr>
          <w:rFonts w:hint="eastAsia"/>
        </w:rPr>
        <w:t>грузовых</w:t>
      </w:r>
      <w:r>
        <w:t></w:t>
      </w:r>
      <w:r>
        <w:rPr>
          <w:rFonts w:hint="eastAsia"/>
        </w:rPr>
        <w:t>железнодорожных</w:t>
      </w:r>
      <w:r>
        <w:t></w:t>
      </w:r>
      <w:r>
        <w:rPr>
          <w:rFonts w:hint="eastAsia"/>
        </w:rPr>
        <w:t>перевозок</w:t>
      </w:r>
      <w:r>
        <w:t></w:t>
      </w:r>
      <w:r>
        <w:rPr>
          <w:rFonts w:hint="eastAsia"/>
        </w:rPr>
        <w:t>обеспечили</w:t>
      </w:r>
      <w:r>
        <w:t></w:t>
      </w:r>
      <w:r>
        <w:rPr>
          <w:rFonts w:hint="eastAsia"/>
        </w:rPr>
        <w:t>возможность</w:t>
      </w:r>
      <w:r>
        <w:t></w:t>
      </w:r>
      <w:r>
        <w:rPr>
          <w:rFonts w:hint="eastAsia"/>
        </w:rPr>
        <w:t>определять</w:t>
      </w:r>
      <w:r>
        <w:t></w:t>
      </w:r>
      <w:r>
        <w:rPr>
          <w:rFonts w:hint="eastAsia"/>
        </w:rPr>
        <w:t>политику</w:t>
      </w:r>
      <w:r>
        <w:t></w:t>
      </w:r>
      <w:r>
        <w:rPr>
          <w:rFonts w:hint="eastAsia"/>
        </w:rPr>
        <w:t>компании</w:t>
      </w:r>
      <w:r>
        <w:t></w:t>
      </w:r>
      <w:r>
        <w:rPr>
          <w:rFonts w:hint="eastAsia"/>
        </w:rPr>
        <w:t>в</w:t>
      </w:r>
      <w:r>
        <w:t></w:t>
      </w:r>
      <w:r>
        <w:rPr>
          <w:rFonts w:hint="eastAsia"/>
        </w:rPr>
        <w:t>отношении</w:t>
      </w:r>
      <w:r>
        <w:t></w:t>
      </w:r>
      <w:r>
        <w:rPr>
          <w:rFonts w:hint="eastAsia"/>
        </w:rPr>
        <w:t>принятия</w:t>
      </w:r>
      <w:r>
        <w:t></w:t>
      </w:r>
      <w:r>
        <w:rPr>
          <w:rFonts w:hint="eastAsia"/>
        </w:rPr>
        <w:t>определенного</w:t>
      </w:r>
      <w:r>
        <w:t></w:t>
      </w:r>
      <w:r>
        <w:rPr>
          <w:rFonts w:hint="eastAsia"/>
        </w:rPr>
        <w:t>уровня</w:t>
      </w:r>
      <w:r>
        <w:t></w:t>
      </w:r>
      <w:r>
        <w:rPr>
          <w:rFonts w:hint="eastAsia"/>
        </w:rPr>
        <w:t>риска</w:t>
      </w:r>
      <w:r>
        <w:t></w:t>
      </w:r>
      <w:r>
        <w:t></w:t>
      </w:r>
      <w:r>
        <w:rPr>
          <w:rFonts w:hint="eastAsia"/>
        </w:rPr>
        <w:t>ожидаемую</w:t>
      </w:r>
      <w:r>
        <w:t></w:t>
      </w:r>
      <w:r>
        <w:rPr>
          <w:rFonts w:hint="eastAsia"/>
        </w:rPr>
        <w:t>доходность</w:t>
      </w:r>
      <w:r>
        <w:t></w:t>
      </w:r>
      <w:r>
        <w:rPr>
          <w:rFonts w:hint="eastAsia"/>
        </w:rPr>
        <w:t>в</w:t>
      </w:r>
      <w:r>
        <w:t></w:t>
      </w:r>
      <w:r>
        <w:rPr>
          <w:rFonts w:hint="eastAsia"/>
        </w:rPr>
        <w:t>совокупности</w:t>
      </w:r>
      <w:r>
        <w:t></w:t>
      </w:r>
      <w:r>
        <w:rPr>
          <w:rFonts w:hint="eastAsia"/>
        </w:rPr>
        <w:t>с</w:t>
      </w:r>
      <w:r>
        <w:t></w:t>
      </w:r>
      <w:r>
        <w:rPr>
          <w:rFonts w:hint="eastAsia"/>
        </w:rPr>
        <w:t>уровнем</w:t>
      </w:r>
      <w:r>
        <w:t></w:t>
      </w:r>
      <w:r>
        <w:rPr>
          <w:rFonts w:hint="eastAsia"/>
        </w:rPr>
        <w:t>риска</w:t>
      </w:r>
      <w:r>
        <w:t></w:t>
      </w:r>
      <w:r>
        <w:rPr>
          <w:rFonts w:hint="eastAsia"/>
        </w:rPr>
        <w:t>каждого</w:t>
      </w:r>
      <w:r>
        <w:t></w:t>
      </w:r>
      <w:r>
        <w:rPr>
          <w:rFonts w:hint="eastAsia"/>
        </w:rPr>
        <w:t>вида</w:t>
      </w:r>
      <w:r>
        <w:t></w:t>
      </w:r>
      <w:r>
        <w:rPr>
          <w:rFonts w:hint="eastAsia"/>
        </w:rPr>
        <w:t>деятельности</w:t>
      </w:r>
      <w:r>
        <w:t></w:t>
      </w:r>
      <w:r>
        <w:rPr>
          <w:rFonts w:hint="eastAsia"/>
        </w:rPr>
        <w:t>компании</w:t>
      </w:r>
      <w:r>
        <w:t></w:t>
      </w:r>
      <w:r>
        <w:t></w:t>
      </w:r>
      <w:r>
        <w:rPr>
          <w:rFonts w:hint="eastAsia"/>
        </w:rPr>
        <w:t>на</w:t>
      </w:r>
      <w:r>
        <w:t></w:t>
      </w:r>
      <w:r>
        <w:rPr>
          <w:rFonts w:hint="eastAsia"/>
        </w:rPr>
        <w:t>основании</w:t>
      </w:r>
      <w:r>
        <w:t></w:t>
      </w:r>
      <w:r>
        <w:rPr>
          <w:rFonts w:hint="eastAsia"/>
        </w:rPr>
        <w:t>чего</w:t>
      </w:r>
      <w:r>
        <w:t></w:t>
      </w:r>
      <w:r>
        <w:rPr>
          <w:rFonts w:hint="eastAsia"/>
        </w:rPr>
        <w:t>стало</w:t>
      </w:r>
      <w:r>
        <w:t></w:t>
      </w:r>
      <w:r>
        <w:rPr>
          <w:rFonts w:hint="eastAsia"/>
        </w:rPr>
        <w:t>возможным</w:t>
      </w:r>
      <w:r>
        <w:t></w:t>
      </w:r>
      <w:r>
        <w:rPr>
          <w:rFonts w:hint="eastAsia"/>
        </w:rPr>
        <w:t>спрогнозировать</w:t>
      </w:r>
      <w:r>
        <w:t></w:t>
      </w:r>
      <w:r>
        <w:rPr>
          <w:rFonts w:hint="eastAsia"/>
        </w:rPr>
        <w:t>тенденцию</w:t>
      </w:r>
      <w:r>
        <w:t></w:t>
      </w:r>
      <w:r>
        <w:rPr>
          <w:rFonts w:hint="eastAsia"/>
        </w:rPr>
        <w:t>изменения</w:t>
      </w:r>
      <w:r>
        <w:t></w:t>
      </w:r>
      <w:r>
        <w:rPr>
          <w:rFonts w:hint="eastAsia"/>
        </w:rPr>
        <w:t>экономического</w:t>
      </w:r>
      <w:r>
        <w:t></w:t>
      </w:r>
      <w:r>
        <w:rPr>
          <w:rFonts w:hint="eastAsia"/>
        </w:rPr>
        <w:t>состояния</w:t>
      </w:r>
      <w:r>
        <w:t></w:t>
      </w:r>
      <w:r>
        <w:rPr>
          <w:rFonts w:hint="eastAsia"/>
        </w:rPr>
        <w:t>компании</w:t>
      </w:r>
      <w:r>
        <w:t></w:t>
      </w:r>
    </w:p>
    <w:p w:rsidR="00196B8C" w:rsidRDefault="00196B8C" w:rsidP="00196B8C">
      <w:r>
        <w:t></w:t>
      </w:r>
      <w:r>
        <w:t></w:t>
      </w:r>
      <w:r>
        <w:tab/>
      </w:r>
      <w:r>
        <w:t></w:t>
      </w:r>
      <w:r>
        <w:rPr>
          <w:rFonts w:hint="eastAsia"/>
        </w:rPr>
        <w:t>Предложенная</w:t>
      </w:r>
      <w:r>
        <w:t></w:t>
      </w:r>
      <w:r>
        <w:rPr>
          <w:rFonts w:hint="eastAsia"/>
        </w:rPr>
        <w:t>методика</w:t>
      </w:r>
      <w:r>
        <w:t></w:t>
      </w:r>
      <w:r>
        <w:rPr>
          <w:rFonts w:hint="eastAsia"/>
        </w:rPr>
        <w:t>реализована</w:t>
      </w:r>
      <w:r>
        <w:t></w:t>
      </w:r>
      <w:r>
        <w:rPr>
          <w:rFonts w:hint="eastAsia"/>
        </w:rPr>
        <w:t>для</w:t>
      </w:r>
      <w:r>
        <w:t></w:t>
      </w:r>
      <w:r>
        <w:rPr>
          <w:rFonts w:hint="eastAsia"/>
        </w:rPr>
        <w:t>оценки</w:t>
      </w:r>
      <w:r>
        <w:t></w:t>
      </w:r>
      <w:r>
        <w:rPr>
          <w:rFonts w:hint="eastAsia"/>
        </w:rPr>
        <w:t>экономической</w:t>
      </w:r>
      <w:r>
        <w:t></w:t>
      </w:r>
      <w:r>
        <w:rPr>
          <w:rFonts w:hint="eastAsia"/>
        </w:rPr>
        <w:t>устойчивости</w:t>
      </w:r>
      <w:r>
        <w:t></w:t>
      </w:r>
      <w:r>
        <w:rPr>
          <w:rFonts w:hint="eastAsia"/>
        </w:rPr>
        <w:t>ОдО</w:t>
      </w:r>
      <w:r>
        <w:t></w:t>
      </w:r>
      <w:r>
        <w:t></w:t>
      </w:r>
      <w:r>
        <w:rPr>
          <w:rFonts w:hint="eastAsia"/>
        </w:rPr>
        <w:t>Первая</w:t>
      </w:r>
      <w:r>
        <w:t></w:t>
      </w:r>
      <w:r>
        <w:rPr>
          <w:rFonts w:hint="eastAsia"/>
        </w:rPr>
        <w:t>грузовая</w:t>
      </w:r>
      <w:r>
        <w:t></w:t>
      </w:r>
      <w:r>
        <w:rPr>
          <w:rFonts w:hint="eastAsia"/>
        </w:rPr>
        <w:t>компания</w:t>
      </w:r>
      <w:r>
        <w:t></w:t>
      </w:r>
      <w:r>
        <w:t></w:t>
      </w:r>
      <w:r>
        <w:rPr>
          <w:rFonts w:hint="eastAsia"/>
        </w:rPr>
        <w:t>и</w:t>
      </w:r>
      <w:r>
        <w:t></w:t>
      </w:r>
      <w:r>
        <w:rPr>
          <w:rFonts w:hint="eastAsia"/>
        </w:rPr>
        <w:t>ОдО</w:t>
      </w:r>
      <w:r>
        <w:t></w:t>
      </w:r>
      <w:r>
        <w:t></w:t>
      </w:r>
      <w:r>
        <w:rPr>
          <w:rFonts w:hint="eastAsia"/>
        </w:rPr>
        <w:t>Федеральная</w:t>
      </w:r>
      <w:r>
        <w:t></w:t>
      </w:r>
      <w:r>
        <w:rPr>
          <w:rFonts w:hint="eastAsia"/>
        </w:rPr>
        <w:t>грузовая</w:t>
      </w:r>
      <w:r>
        <w:t></w:t>
      </w:r>
      <w:r>
        <w:rPr>
          <w:rFonts w:hint="eastAsia"/>
        </w:rPr>
        <w:t>компания</w:t>
      </w:r>
      <w:r>
        <w:t></w:t>
      </w:r>
      <w:r>
        <w:t></w:t>
      </w:r>
      <w:r>
        <w:t></w:t>
      </w:r>
      <w:r>
        <w:rPr>
          <w:rFonts w:hint="eastAsia"/>
        </w:rPr>
        <w:t>что</w:t>
      </w:r>
      <w:r>
        <w:t></w:t>
      </w:r>
      <w:r>
        <w:rPr>
          <w:rFonts w:hint="eastAsia"/>
        </w:rPr>
        <w:t>позволило</w:t>
      </w:r>
      <w:r>
        <w:t></w:t>
      </w:r>
    </w:p>
    <w:p w:rsidR="00196B8C" w:rsidRDefault="00196B8C" w:rsidP="00196B8C">
      <w:r>
        <w:t></w:t>
      </w:r>
      <w:r>
        <w:tab/>
      </w:r>
      <w:r>
        <w:t></w:t>
      </w:r>
      <w:r>
        <w:rPr>
          <w:rFonts w:hint="eastAsia"/>
        </w:rPr>
        <w:t>определить</w:t>
      </w:r>
      <w:r>
        <w:t></w:t>
      </w:r>
      <w:r>
        <w:rPr>
          <w:rFonts w:hint="eastAsia"/>
        </w:rPr>
        <w:t>сферы</w:t>
      </w:r>
      <w:r>
        <w:t></w:t>
      </w:r>
      <w:r>
        <w:rPr>
          <w:rFonts w:hint="eastAsia"/>
        </w:rPr>
        <w:t>деятельности</w:t>
      </w:r>
      <w:r>
        <w:t></w:t>
      </w:r>
      <w:r>
        <w:t></w:t>
      </w:r>
      <w:r>
        <w:rPr>
          <w:rFonts w:hint="eastAsia"/>
        </w:rPr>
        <w:t>в</w:t>
      </w:r>
      <w:r>
        <w:t></w:t>
      </w:r>
      <w:r>
        <w:rPr>
          <w:rFonts w:hint="eastAsia"/>
        </w:rPr>
        <w:t>наибольшей</w:t>
      </w:r>
      <w:r>
        <w:t></w:t>
      </w:r>
      <w:r>
        <w:rPr>
          <w:rFonts w:hint="eastAsia"/>
        </w:rPr>
        <w:t>степени</w:t>
      </w:r>
      <w:r>
        <w:t></w:t>
      </w:r>
      <w:r>
        <w:rPr>
          <w:rFonts w:hint="eastAsia"/>
        </w:rPr>
        <w:t>влияющие</w:t>
      </w:r>
      <w:r>
        <w:t></w:t>
      </w:r>
      <w:r>
        <w:rPr>
          <w:rFonts w:hint="eastAsia"/>
        </w:rPr>
        <w:t>на</w:t>
      </w:r>
      <w:r>
        <w:t></w:t>
      </w:r>
      <w:r>
        <w:rPr>
          <w:rFonts w:hint="eastAsia"/>
        </w:rPr>
        <w:t>общий</w:t>
      </w:r>
      <w:r>
        <w:t></w:t>
      </w:r>
      <w:r>
        <w:rPr>
          <w:rFonts w:hint="eastAsia"/>
        </w:rPr>
        <w:t>уровень</w:t>
      </w:r>
      <w:r>
        <w:t></w:t>
      </w:r>
      <w:r>
        <w:rPr>
          <w:rFonts w:hint="eastAsia"/>
        </w:rPr>
        <w:t>экономической</w:t>
      </w:r>
      <w:r>
        <w:t></w:t>
      </w:r>
      <w:r>
        <w:rPr>
          <w:rFonts w:hint="eastAsia"/>
        </w:rPr>
        <w:t>устойчивости</w:t>
      </w:r>
      <w:r>
        <w:t></w:t>
      </w:r>
    </w:p>
    <w:p w:rsidR="00196B8C" w:rsidRDefault="00196B8C" w:rsidP="00196B8C">
      <w:r>
        <w:t></w:t>
      </w:r>
      <w:r>
        <w:tab/>
      </w:r>
      <w:r>
        <w:t></w:t>
      </w:r>
      <w:r>
        <w:rPr>
          <w:rFonts w:hint="eastAsia"/>
        </w:rPr>
        <w:t>выявить</w:t>
      </w:r>
      <w:r>
        <w:t></w:t>
      </w:r>
      <w:r>
        <w:rPr>
          <w:rFonts w:hint="eastAsia"/>
        </w:rPr>
        <w:t>ряд</w:t>
      </w:r>
      <w:r>
        <w:t></w:t>
      </w:r>
      <w:r>
        <w:rPr>
          <w:rFonts w:hint="eastAsia"/>
        </w:rPr>
        <w:t>негативных</w:t>
      </w:r>
      <w:r>
        <w:t></w:t>
      </w:r>
      <w:r>
        <w:rPr>
          <w:rFonts w:hint="eastAsia"/>
        </w:rPr>
        <w:t>кризисных</w:t>
      </w:r>
      <w:r>
        <w:t></w:t>
      </w:r>
      <w:r>
        <w:rPr>
          <w:rFonts w:hint="eastAsia"/>
        </w:rPr>
        <w:t>явлений</w:t>
      </w:r>
      <w:r>
        <w:t></w:t>
      </w:r>
      <w:r>
        <w:rPr>
          <w:rFonts w:hint="eastAsia"/>
        </w:rPr>
        <w:t>в</w:t>
      </w:r>
      <w:r>
        <w:t></w:t>
      </w:r>
      <w:r>
        <w:rPr>
          <w:rFonts w:hint="eastAsia"/>
        </w:rPr>
        <w:t>сегменте</w:t>
      </w:r>
      <w:r>
        <w:t></w:t>
      </w:r>
      <w:r>
        <w:rPr>
          <w:rFonts w:hint="eastAsia"/>
        </w:rPr>
        <w:t>грузовых</w:t>
      </w:r>
      <w:r>
        <w:t></w:t>
      </w:r>
      <w:r>
        <w:rPr>
          <w:rFonts w:hint="eastAsia"/>
        </w:rPr>
        <w:t>железнодорожных</w:t>
      </w:r>
      <w:r>
        <w:t></w:t>
      </w:r>
      <w:r>
        <w:rPr>
          <w:rFonts w:hint="eastAsia"/>
        </w:rPr>
        <w:t>перевозок</w:t>
      </w:r>
      <w:r>
        <w:t></w:t>
      </w:r>
      <w:r>
        <w:t></w:t>
      </w:r>
      <w:r>
        <w:rPr>
          <w:rFonts w:hint="eastAsia"/>
        </w:rPr>
        <w:t>отразившихся</w:t>
      </w:r>
      <w:r>
        <w:t></w:t>
      </w:r>
      <w:r>
        <w:rPr>
          <w:rFonts w:hint="eastAsia"/>
        </w:rPr>
        <w:t>на</w:t>
      </w:r>
      <w:r>
        <w:t></w:t>
      </w:r>
      <w:r>
        <w:rPr>
          <w:rFonts w:hint="eastAsia"/>
        </w:rPr>
        <w:t>деятельности</w:t>
      </w:r>
      <w:r>
        <w:t></w:t>
      </w:r>
      <w:r>
        <w:rPr>
          <w:rFonts w:hint="eastAsia"/>
        </w:rPr>
        <w:t>ОдО</w:t>
      </w:r>
      <w:r>
        <w:t></w:t>
      </w:r>
      <w:r>
        <w:t></w:t>
      </w:r>
      <w:r>
        <w:rPr>
          <w:rFonts w:hint="eastAsia"/>
        </w:rPr>
        <w:t>ПГК</w:t>
      </w:r>
      <w:r>
        <w:t></w:t>
      </w:r>
      <w:r>
        <w:t></w:t>
      </w:r>
      <w:r>
        <w:t></w:t>
      </w:r>
      <w:r>
        <w:rPr>
          <w:rFonts w:hint="eastAsia"/>
        </w:rPr>
        <w:t>Так</w:t>
      </w:r>
      <w:r>
        <w:t></w:t>
      </w:r>
      <w:r>
        <w:rPr>
          <w:rFonts w:hint="eastAsia"/>
        </w:rPr>
        <w:t>на</w:t>
      </w:r>
      <w:r>
        <w:t></w:t>
      </w:r>
      <w:r>
        <w:rPr>
          <w:rFonts w:hint="eastAsia"/>
        </w:rPr>
        <w:t>фоне</w:t>
      </w:r>
      <w:r>
        <w:t></w:t>
      </w:r>
      <w:r>
        <w:rPr>
          <w:rFonts w:hint="eastAsia"/>
        </w:rPr>
        <w:t>роста</w:t>
      </w:r>
      <w:r>
        <w:t></w:t>
      </w:r>
      <w:r>
        <w:rPr>
          <w:rFonts w:hint="eastAsia"/>
        </w:rPr>
        <w:t>и</w:t>
      </w:r>
      <w:r>
        <w:t></w:t>
      </w:r>
      <w:r>
        <w:rPr>
          <w:rFonts w:hint="eastAsia"/>
        </w:rPr>
        <w:t>пика</w:t>
      </w:r>
      <w:r>
        <w:t></w:t>
      </w:r>
      <w:r>
        <w:rPr>
          <w:rFonts w:hint="eastAsia"/>
        </w:rPr>
        <w:t>развития</w:t>
      </w:r>
      <w:r>
        <w:t></w:t>
      </w:r>
      <w:r>
        <w:rPr>
          <w:rFonts w:hint="eastAsia"/>
        </w:rPr>
        <w:t>конкуренции</w:t>
      </w:r>
      <w:r>
        <w:t></w:t>
      </w:r>
      <w:r>
        <w:rPr>
          <w:rFonts w:hint="eastAsia"/>
        </w:rPr>
        <w:t>в</w:t>
      </w:r>
      <w:r>
        <w:t></w:t>
      </w:r>
      <w:r>
        <w:rPr>
          <w:rFonts w:hint="eastAsia"/>
        </w:rPr>
        <w:t>сегменте</w:t>
      </w:r>
      <w:r>
        <w:t></w:t>
      </w:r>
      <w:r>
        <w:rPr>
          <w:rFonts w:hint="eastAsia"/>
        </w:rPr>
        <w:t>грузоперевозок</w:t>
      </w:r>
      <w:r>
        <w:t></w:t>
      </w:r>
      <w:r>
        <w:rPr>
          <w:rFonts w:hint="eastAsia"/>
        </w:rPr>
        <w:t>в</w:t>
      </w:r>
      <w:r>
        <w:t></w:t>
      </w:r>
      <w:r>
        <w:t></w:t>
      </w:r>
      <w:r>
        <w:t></w:t>
      </w:r>
      <w:r>
        <w:t></w:t>
      </w:r>
      <w:r>
        <w:t></w:t>
      </w:r>
      <w:r>
        <w:t></w:t>
      </w:r>
      <w:r>
        <w:rPr>
          <w:rFonts w:hint="eastAsia"/>
        </w:rPr>
        <w:t>году</w:t>
      </w:r>
      <w:r>
        <w:t></w:t>
      </w:r>
      <w:r>
        <w:rPr>
          <w:rFonts w:hint="eastAsia"/>
        </w:rPr>
        <w:t>объемы</w:t>
      </w:r>
      <w:r>
        <w:t></w:t>
      </w:r>
      <w:r>
        <w:rPr>
          <w:rFonts w:hint="eastAsia"/>
        </w:rPr>
        <w:t>погрузки</w:t>
      </w:r>
      <w:r>
        <w:t></w:t>
      </w:r>
      <w:r>
        <w:rPr>
          <w:rFonts w:hint="eastAsia"/>
        </w:rPr>
        <w:t>ОдО</w:t>
      </w:r>
      <w:r>
        <w:t></w:t>
      </w:r>
      <w:r>
        <w:t></w:t>
      </w:r>
      <w:r>
        <w:rPr>
          <w:rFonts w:hint="eastAsia"/>
        </w:rPr>
        <w:t>ПГК</w:t>
      </w:r>
      <w:r>
        <w:t></w:t>
      </w:r>
      <w:r>
        <w:t></w:t>
      </w:r>
      <w:r>
        <w:rPr>
          <w:rFonts w:hint="eastAsia"/>
        </w:rPr>
        <w:t>увеличились</w:t>
      </w:r>
      <w:r>
        <w:t></w:t>
      </w:r>
      <w:r>
        <w:rPr>
          <w:rFonts w:hint="eastAsia"/>
        </w:rPr>
        <w:t>на</w:t>
      </w:r>
      <w:r>
        <w:t></w:t>
      </w:r>
      <w:r>
        <w:t></w:t>
      </w:r>
      <w:r>
        <w:t></w:t>
      </w:r>
      <w:r>
        <w:t></w:t>
      </w:r>
      <w:r>
        <w:t></w:t>
      </w:r>
      <w:r>
        <w:t></w:t>
      </w:r>
      <w:r>
        <w:t></w:t>
      </w:r>
      <w:r>
        <w:t></w:t>
      </w:r>
      <w:r>
        <w:t></w:t>
      </w:r>
      <w:r>
        <w:t></w:t>
      </w:r>
      <w:r>
        <w:rPr>
          <w:rFonts w:hint="eastAsia"/>
        </w:rPr>
        <w:t>В</w:t>
      </w:r>
      <w:r>
        <w:t></w:t>
      </w:r>
      <w:r>
        <w:t></w:t>
      </w:r>
      <w:r>
        <w:t></w:t>
      </w:r>
      <w:r>
        <w:t></w:t>
      </w:r>
      <w:r>
        <w:t></w:t>
      </w:r>
      <w:r>
        <w:t></w:t>
      </w:r>
      <w:r>
        <w:rPr>
          <w:rFonts w:hint="eastAsia"/>
        </w:rPr>
        <w:t>и</w:t>
      </w:r>
      <w:r>
        <w:t></w:t>
      </w:r>
      <w:r>
        <w:t></w:t>
      </w:r>
      <w:r>
        <w:t></w:t>
      </w:r>
      <w:r>
        <w:t></w:t>
      </w:r>
      <w:r>
        <w:t></w:t>
      </w:r>
      <w:r>
        <w:t></w:t>
      </w:r>
      <w:r>
        <w:rPr>
          <w:rFonts w:hint="eastAsia"/>
        </w:rPr>
        <w:t>годах</w:t>
      </w:r>
    </w:p>
    <w:p w:rsidR="00196B8C" w:rsidRDefault="00196B8C" w:rsidP="00196B8C">
      <w:r>
        <w:t></w:t>
      </w:r>
    </w:p>
    <w:p w:rsidR="00196B8C" w:rsidRDefault="00196B8C" w:rsidP="00196B8C">
      <w:r>
        <w:t></w:t>
      </w:r>
      <w:r>
        <w:t></w:t>
      </w:r>
      <w:r>
        <w:t></w:t>
      </w:r>
    </w:p>
    <w:p w:rsidR="00196B8C" w:rsidRDefault="00196B8C" w:rsidP="00196B8C">
      <w:r>
        <w:rPr>
          <w:rFonts w:hint="eastAsia"/>
        </w:rPr>
        <w:t>произошло</w:t>
      </w:r>
      <w:r>
        <w:t></w:t>
      </w:r>
      <w:r>
        <w:rPr>
          <w:rFonts w:hint="eastAsia"/>
        </w:rPr>
        <w:t>падение</w:t>
      </w:r>
      <w:r>
        <w:t></w:t>
      </w:r>
      <w:r>
        <w:rPr>
          <w:rFonts w:hint="eastAsia"/>
        </w:rPr>
        <w:t>погрузки</w:t>
      </w:r>
      <w:r>
        <w:t></w:t>
      </w:r>
      <w:r>
        <w:rPr>
          <w:rFonts w:hint="eastAsia"/>
        </w:rPr>
        <w:t>на</w:t>
      </w:r>
      <w:r>
        <w:t></w:t>
      </w:r>
      <w:r>
        <w:t></w:t>
      </w:r>
      <w:r>
        <w:t></w:t>
      </w:r>
      <w:r>
        <w:t></w:t>
      </w:r>
      <w:r>
        <w:t></w:t>
      </w:r>
      <w:r>
        <w:t></w:t>
      </w:r>
      <w:r>
        <w:t></w:t>
      </w:r>
      <w:r>
        <w:t></w:t>
      </w:r>
      <w:r>
        <w:rPr>
          <w:rFonts w:hint="eastAsia"/>
        </w:rPr>
        <w:t>и</w:t>
      </w:r>
      <w:r>
        <w:t></w:t>
      </w:r>
      <w:r>
        <w:rPr>
          <w:rFonts w:hint="eastAsia"/>
        </w:rPr>
        <w:t>на</w:t>
      </w:r>
      <w:r>
        <w:t></w:t>
      </w:r>
      <w:r>
        <w:t></w:t>
      </w:r>
      <w:r>
        <w:t></w:t>
      </w:r>
      <w:r>
        <w:t></w:t>
      </w:r>
      <w:r>
        <w:t></w:t>
      </w:r>
      <w:r>
        <w:t></w:t>
      </w:r>
      <w:r>
        <w:t></w:t>
      </w:r>
      <w:r>
        <w:t></w:t>
      </w:r>
      <w:r>
        <w:t></w:t>
      </w:r>
      <w:r>
        <w:t></w:t>
      </w:r>
      <w:r>
        <w:rPr>
          <w:rFonts w:hint="eastAsia"/>
        </w:rPr>
        <w:t>соответственно</w:t>
      </w:r>
      <w:r>
        <w:t></w:t>
      </w:r>
      <w:r>
        <w:t></w:t>
      </w:r>
      <w:r>
        <w:rPr>
          <w:rFonts w:hint="eastAsia"/>
        </w:rPr>
        <w:t>по</w:t>
      </w:r>
      <w:r>
        <w:t></w:t>
      </w:r>
      <w:r>
        <w:rPr>
          <w:rFonts w:hint="eastAsia"/>
        </w:rPr>
        <w:t>сравнению</w:t>
      </w:r>
      <w:r>
        <w:t></w:t>
      </w:r>
      <w:r>
        <w:rPr>
          <w:rFonts w:hint="eastAsia"/>
        </w:rPr>
        <w:t>с</w:t>
      </w:r>
      <w:r>
        <w:t></w:t>
      </w:r>
      <w:r>
        <w:rPr>
          <w:rFonts w:hint="eastAsia"/>
        </w:rPr>
        <w:t>предыдущим</w:t>
      </w:r>
      <w:r>
        <w:t></w:t>
      </w:r>
      <w:r>
        <w:rPr>
          <w:rFonts w:hint="eastAsia"/>
        </w:rPr>
        <w:t>периодом</w:t>
      </w:r>
      <w:r>
        <w:t></w:t>
      </w:r>
    </w:p>
    <w:p w:rsidR="00196B8C" w:rsidRDefault="00196B8C" w:rsidP="00196B8C">
      <w:r>
        <w:t></w:t>
      </w:r>
      <w:r>
        <w:tab/>
      </w:r>
      <w:r>
        <w:t></w:t>
      </w:r>
      <w:r>
        <w:rPr>
          <w:rFonts w:hint="eastAsia"/>
        </w:rPr>
        <w:t>определить</w:t>
      </w:r>
      <w:r>
        <w:t></w:t>
      </w:r>
      <w:r>
        <w:rPr>
          <w:rFonts w:hint="eastAsia"/>
        </w:rPr>
        <w:t>снижение</w:t>
      </w:r>
      <w:r>
        <w:t></w:t>
      </w:r>
      <w:r>
        <w:rPr>
          <w:rFonts w:hint="eastAsia"/>
        </w:rPr>
        <w:t>рентабельности</w:t>
      </w:r>
      <w:r>
        <w:t></w:t>
      </w:r>
      <w:r>
        <w:rPr>
          <w:rFonts w:hint="eastAsia"/>
        </w:rPr>
        <w:t>продаж</w:t>
      </w:r>
      <w:r>
        <w:t></w:t>
      </w:r>
      <w:r>
        <w:rPr>
          <w:rFonts w:hint="eastAsia"/>
        </w:rPr>
        <w:t>ОАО</w:t>
      </w:r>
      <w:r>
        <w:t></w:t>
      </w:r>
      <w:r>
        <w:t></w:t>
      </w:r>
      <w:r>
        <w:rPr>
          <w:rFonts w:hint="eastAsia"/>
        </w:rPr>
        <w:t>ФГК</w:t>
      </w:r>
      <w:r>
        <w:t></w:t>
      </w:r>
      <w:r>
        <w:t></w:t>
      </w:r>
      <w:r>
        <w:rPr>
          <w:rFonts w:hint="eastAsia"/>
        </w:rPr>
        <w:t>в</w:t>
      </w:r>
      <w:r>
        <w:t></w:t>
      </w:r>
      <w:r>
        <w:t></w:t>
      </w:r>
      <w:r>
        <w:t></w:t>
      </w:r>
      <w:r>
        <w:t></w:t>
      </w:r>
      <w:r>
        <w:t></w:t>
      </w:r>
      <w:r>
        <w:t></w:t>
      </w:r>
      <w:r>
        <w:rPr>
          <w:rFonts w:hint="eastAsia"/>
        </w:rPr>
        <w:t>году</w:t>
      </w:r>
      <w:r>
        <w:t></w:t>
      </w:r>
      <w:r>
        <w:rPr>
          <w:rFonts w:hint="eastAsia"/>
        </w:rPr>
        <w:t>на</w:t>
      </w:r>
      <w:r>
        <w:t></w:t>
      </w:r>
      <w:r>
        <w:t></w:t>
      </w:r>
      <w:r>
        <w:t></w:t>
      </w:r>
      <w:r>
        <w:t></w:t>
      </w:r>
      <w:r>
        <w:t></w:t>
      </w:r>
      <w:r>
        <w:t></w:t>
      </w:r>
      <w:r>
        <w:t></w:t>
      </w:r>
      <w:r>
        <w:t></w:t>
      </w:r>
      <w:r>
        <w:rPr>
          <w:rFonts w:hint="eastAsia"/>
        </w:rPr>
        <w:t>по</w:t>
      </w:r>
      <w:r>
        <w:t></w:t>
      </w:r>
      <w:r>
        <w:rPr>
          <w:rFonts w:hint="eastAsia"/>
        </w:rPr>
        <w:t>сравнению</w:t>
      </w:r>
      <w:r>
        <w:t></w:t>
      </w:r>
      <w:r>
        <w:rPr>
          <w:rFonts w:hint="eastAsia"/>
        </w:rPr>
        <w:t>с</w:t>
      </w:r>
      <w:r>
        <w:t></w:t>
      </w:r>
      <w:r>
        <w:rPr>
          <w:rFonts w:hint="eastAsia"/>
        </w:rPr>
        <w:t>предыдущим</w:t>
      </w:r>
      <w:r>
        <w:t></w:t>
      </w:r>
      <w:r>
        <w:rPr>
          <w:rFonts w:hint="eastAsia"/>
        </w:rPr>
        <w:t>годом</w:t>
      </w:r>
      <w:r>
        <w:t></w:t>
      </w:r>
      <w:r>
        <w:t></w:t>
      </w:r>
      <w:r>
        <w:rPr>
          <w:rFonts w:hint="eastAsia"/>
        </w:rPr>
        <w:t>что</w:t>
      </w:r>
      <w:r>
        <w:t></w:t>
      </w:r>
      <w:r>
        <w:rPr>
          <w:rFonts w:hint="eastAsia"/>
        </w:rPr>
        <w:t>является</w:t>
      </w:r>
      <w:r>
        <w:t></w:t>
      </w:r>
      <w:r>
        <w:rPr>
          <w:rFonts w:hint="eastAsia"/>
        </w:rPr>
        <w:t>сигналом</w:t>
      </w:r>
      <w:r>
        <w:t></w:t>
      </w:r>
      <w:r>
        <w:rPr>
          <w:rFonts w:hint="eastAsia"/>
        </w:rPr>
        <w:t>к</w:t>
      </w:r>
      <w:r>
        <w:t></w:t>
      </w:r>
      <w:r>
        <w:rPr>
          <w:rFonts w:hint="eastAsia"/>
        </w:rPr>
        <w:t>необходимости</w:t>
      </w:r>
      <w:r>
        <w:t></w:t>
      </w:r>
      <w:r>
        <w:rPr>
          <w:rFonts w:hint="eastAsia"/>
        </w:rPr>
        <w:t>регулярного</w:t>
      </w:r>
      <w:r>
        <w:t></w:t>
      </w:r>
      <w:r>
        <w:rPr>
          <w:rFonts w:hint="eastAsia"/>
        </w:rPr>
        <w:t>пересмотра</w:t>
      </w:r>
      <w:r>
        <w:t></w:t>
      </w:r>
      <w:r>
        <w:rPr>
          <w:rFonts w:hint="eastAsia"/>
        </w:rPr>
        <w:t>ценовой</w:t>
      </w:r>
      <w:r>
        <w:t></w:t>
      </w:r>
      <w:r>
        <w:rPr>
          <w:rFonts w:hint="eastAsia"/>
        </w:rPr>
        <w:t>тарифной</w:t>
      </w:r>
      <w:r>
        <w:t></w:t>
      </w:r>
      <w:r>
        <w:rPr>
          <w:rFonts w:hint="eastAsia"/>
        </w:rPr>
        <w:t>политики</w:t>
      </w:r>
      <w:r>
        <w:t></w:t>
      </w:r>
      <w:r>
        <w:rPr>
          <w:rFonts w:hint="eastAsia"/>
        </w:rPr>
        <w:t>и</w:t>
      </w:r>
      <w:r>
        <w:t></w:t>
      </w:r>
      <w:r>
        <w:rPr>
          <w:rFonts w:hint="eastAsia"/>
        </w:rPr>
        <w:t>контролю</w:t>
      </w:r>
      <w:r>
        <w:t></w:t>
      </w:r>
      <w:r>
        <w:rPr>
          <w:rFonts w:hint="eastAsia"/>
        </w:rPr>
        <w:t>над</w:t>
      </w:r>
      <w:r>
        <w:t></w:t>
      </w:r>
      <w:r>
        <w:rPr>
          <w:rFonts w:hint="eastAsia"/>
        </w:rPr>
        <w:t>себестоимостью</w:t>
      </w:r>
      <w:r>
        <w:t></w:t>
      </w:r>
    </w:p>
    <w:p w:rsidR="00196B8C" w:rsidRDefault="00196B8C" w:rsidP="00196B8C">
      <w:r>
        <w:t></w:t>
      </w:r>
      <w:r>
        <w:tab/>
      </w:r>
      <w:r>
        <w:t></w:t>
      </w:r>
      <w:r>
        <w:rPr>
          <w:rFonts w:hint="eastAsia"/>
        </w:rPr>
        <w:t>свидетельствовать</w:t>
      </w:r>
      <w:r>
        <w:t></w:t>
      </w:r>
      <w:r>
        <w:rPr>
          <w:rFonts w:hint="eastAsia"/>
        </w:rPr>
        <w:t>о</w:t>
      </w:r>
      <w:r>
        <w:t></w:t>
      </w:r>
      <w:r>
        <w:rPr>
          <w:rFonts w:hint="eastAsia"/>
        </w:rPr>
        <w:t>возрастании</w:t>
      </w:r>
      <w:r>
        <w:t></w:t>
      </w:r>
      <w:r>
        <w:rPr>
          <w:rFonts w:hint="eastAsia"/>
        </w:rPr>
        <w:t>значимости</w:t>
      </w:r>
      <w:r>
        <w:t></w:t>
      </w:r>
      <w:r>
        <w:rPr>
          <w:rFonts w:hint="eastAsia"/>
        </w:rPr>
        <w:t>безопасности</w:t>
      </w:r>
      <w:r>
        <w:t></w:t>
      </w:r>
      <w:r>
        <w:rPr>
          <w:rFonts w:hint="eastAsia"/>
        </w:rPr>
        <w:t>коммерческих</w:t>
      </w:r>
      <w:r>
        <w:t></w:t>
      </w:r>
      <w:r>
        <w:rPr>
          <w:rFonts w:hint="eastAsia"/>
        </w:rPr>
        <w:t>отношений</w:t>
      </w:r>
      <w:r>
        <w:t></w:t>
      </w:r>
      <w:r>
        <w:rPr>
          <w:rFonts w:hint="eastAsia"/>
        </w:rPr>
        <w:t>в</w:t>
      </w:r>
      <w:r>
        <w:t></w:t>
      </w:r>
      <w:r>
        <w:rPr>
          <w:rFonts w:hint="eastAsia"/>
        </w:rPr>
        <w:t>деятельности</w:t>
      </w:r>
      <w:r>
        <w:t></w:t>
      </w:r>
      <w:r>
        <w:rPr>
          <w:rFonts w:hint="eastAsia"/>
        </w:rPr>
        <w:t>грузовых</w:t>
      </w:r>
      <w:r>
        <w:t></w:t>
      </w:r>
      <w:r>
        <w:rPr>
          <w:rFonts w:hint="eastAsia"/>
        </w:rPr>
        <w:t>транспортных</w:t>
      </w:r>
      <w:r>
        <w:t></w:t>
      </w:r>
      <w:r>
        <w:rPr>
          <w:rFonts w:hint="eastAsia"/>
        </w:rPr>
        <w:t>компаний</w:t>
      </w:r>
      <w:r>
        <w:t></w:t>
      </w:r>
    </w:p>
    <w:p w:rsidR="00196B8C" w:rsidRDefault="00196B8C" w:rsidP="00196B8C">
      <w:r>
        <w:t></w:t>
      </w:r>
      <w:r>
        <w:tab/>
      </w:r>
      <w:r>
        <w:t></w:t>
      </w:r>
      <w:r>
        <w:rPr>
          <w:rFonts w:hint="eastAsia"/>
        </w:rPr>
        <w:t>выявить</w:t>
      </w:r>
      <w:r>
        <w:t></w:t>
      </w:r>
      <w:r>
        <w:rPr>
          <w:rFonts w:hint="eastAsia"/>
        </w:rPr>
        <w:t>существенные</w:t>
      </w:r>
      <w:r>
        <w:t></w:t>
      </w:r>
      <w:r>
        <w:rPr>
          <w:rFonts w:hint="eastAsia"/>
        </w:rPr>
        <w:t>темпы</w:t>
      </w:r>
      <w:r>
        <w:t></w:t>
      </w:r>
      <w:r>
        <w:rPr>
          <w:rFonts w:hint="eastAsia"/>
        </w:rPr>
        <w:t>развития</w:t>
      </w:r>
      <w:r>
        <w:t></w:t>
      </w:r>
      <w:r>
        <w:rPr>
          <w:rFonts w:hint="eastAsia"/>
        </w:rPr>
        <w:t>и</w:t>
      </w:r>
      <w:r>
        <w:t></w:t>
      </w:r>
      <w:r>
        <w:rPr>
          <w:rFonts w:hint="eastAsia"/>
        </w:rPr>
        <w:t>внедрения</w:t>
      </w:r>
      <w:r>
        <w:t></w:t>
      </w:r>
      <w:r>
        <w:rPr>
          <w:rFonts w:hint="eastAsia"/>
        </w:rPr>
        <w:t>в</w:t>
      </w:r>
      <w:r>
        <w:t></w:t>
      </w:r>
      <w:r>
        <w:rPr>
          <w:rFonts w:hint="eastAsia"/>
        </w:rPr>
        <w:t>перевозочный</w:t>
      </w:r>
      <w:r>
        <w:t></w:t>
      </w:r>
      <w:r>
        <w:rPr>
          <w:rFonts w:hint="eastAsia"/>
        </w:rPr>
        <w:t>процесс</w:t>
      </w:r>
      <w:r>
        <w:t></w:t>
      </w:r>
      <w:r>
        <w:rPr>
          <w:rFonts w:hint="eastAsia"/>
        </w:rPr>
        <w:t>информационных</w:t>
      </w:r>
      <w:r>
        <w:t></w:t>
      </w:r>
      <w:r>
        <w:rPr>
          <w:rFonts w:hint="eastAsia"/>
        </w:rPr>
        <w:t>технологий</w:t>
      </w:r>
      <w:r>
        <w:t></w:t>
      </w:r>
      <w:r>
        <w:t></w:t>
      </w:r>
      <w:r>
        <w:rPr>
          <w:rFonts w:hint="eastAsia"/>
        </w:rPr>
        <w:t>а</w:t>
      </w:r>
      <w:r>
        <w:t></w:t>
      </w:r>
      <w:r>
        <w:rPr>
          <w:rFonts w:hint="eastAsia"/>
        </w:rPr>
        <w:t>также</w:t>
      </w:r>
      <w:r>
        <w:t></w:t>
      </w:r>
      <w:r>
        <w:rPr>
          <w:rFonts w:hint="eastAsia"/>
        </w:rPr>
        <w:t>рост</w:t>
      </w:r>
      <w:r>
        <w:t></w:t>
      </w:r>
      <w:r>
        <w:rPr>
          <w:rFonts w:hint="eastAsia"/>
        </w:rPr>
        <w:t>автоматизации</w:t>
      </w:r>
      <w:r>
        <w:t></w:t>
      </w:r>
      <w:r>
        <w:rPr>
          <w:rFonts w:hint="eastAsia"/>
        </w:rPr>
        <w:t>процессов</w:t>
      </w:r>
      <w:r>
        <w:t></w:t>
      </w:r>
      <w:r>
        <w:rPr>
          <w:rFonts w:hint="eastAsia"/>
        </w:rPr>
        <w:t>учета</w:t>
      </w:r>
      <w:r>
        <w:t></w:t>
      </w:r>
      <w:r>
        <w:rPr>
          <w:rFonts w:hint="eastAsia"/>
        </w:rPr>
        <w:t>и</w:t>
      </w:r>
      <w:r>
        <w:t></w:t>
      </w:r>
      <w:r>
        <w:rPr>
          <w:rFonts w:hint="eastAsia"/>
        </w:rPr>
        <w:t>управления</w:t>
      </w:r>
      <w:r>
        <w:t></w:t>
      </w:r>
      <w:r>
        <w:rPr>
          <w:rFonts w:hint="eastAsia"/>
        </w:rPr>
        <w:t>в</w:t>
      </w:r>
      <w:r>
        <w:t></w:t>
      </w:r>
      <w:r>
        <w:rPr>
          <w:rFonts w:hint="eastAsia"/>
        </w:rPr>
        <w:t>грузовых</w:t>
      </w:r>
      <w:r>
        <w:t></w:t>
      </w:r>
      <w:r>
        <w:rPr>
          <w:rFonts w:hint="eastAsia"/>
        </w:rPr>
        <w:t>компаниях</w:t>
      </w:r>
      <w:r>
        <w:t></w:t>
      </w:r>
    </w:p>
    <w:p w:rsidR="00196B8C" w:rsidRDefault="00196B8C" w:rsidP="00196B8C">
      <w:r>
        <w:lastRenderedPageBreak/>
        <w:t></w:t>
      </w:r>
      <w:r>
        <w:tab/>
      </w:r>
      <w:r>
        <w:t></w:t>
      </w:r>
      <w:r>
        <w:rPr>
          <w:rFonts w:hint="eastAsia"/>
        </w:rPr>
        <w:t>подтвердить</w:t>
      </w:r>
      <w:r>
        <w:t></w:t>
      </w:r>
      <w:r>
        <w:rPr>
          <w:rFonts w:hint="eastAsia"/>
        </w:rPr>
        <w:t>высокую</w:t>
      </w:r>
      <w:r>
        <w:t></w:t>
      </w:r>
      <w:r>
        <w:rPr>
          <w:rFonts w:hint="eastAsia"/>
        </w:rPr>
        <w:t>социальную</w:t>
      </w:r>
      <w:r>
        <w:t></w:t>
      </w:r>
      <w:r>
        <w:rPr>
          <w:rFonts w:hint="eastAsia"/>
        </w:rPr>
        <w:t>поддержку</w:t>
      </w:r>
      <w:r>
        <w:t></w:t>
      </w:r>
      <w:r>
        <w:rPr>
          <w:rFonts w:hint="eastAsia"/>
        </w:rPr>
        <w:t>работников</w:t>
      </w:r>
      <w:r>
        <w:t></w:t>
      </w:r>
      <w:r>
        <w:rPr>
          <w:rFonts w:hint="eastAsia"/>
        </w:rPr>
        <w:t>в</w:t>
      </w:r>
      <w:r>
        <w:t></w:t>
      </w:r>
      <w:r>
        <w:rPr>
          <w:rFonts w:hint="eastAsia"/>
        </w:rPr>
        <w:t>ОАО</w:t>
      </w:r>
      <w:r>
        <w:t></w:t>
      </w:r>
      <w:r>
        <w:t></w:t>
      </w:r>
      <w:r>
        <w:rPr>
          <w:rFonts w:hint="eastAsia"/>
        </w:rPr>
        <w:t>ПГК</w:t>
      </w:r>
      <w:r>
        <w:t></w:t>
      </w:r>
      <w:r>
        <w:t></w:t>
      </w:r>
      <w:r>
        <w:rPr>
          <w:rFonts w:hint="eastAsia"/>
        </w:rPr>
        <w:t>и</w:t>
      </w:r>
      <w:r>
        <w:t></w:t>
      </w:r>
      <w:r>
        <w:rPr>
          <w:rFonts w:hint="eastAsia"/>
        </w:rPr>
        <w:t>ОАО</w:t>
      </w:r>
      <w:r>
        <w:t></w:t>
      </w:r>
      <w:r>
        <w:t></w:t>
      </w:r>
      <w:r>
        <w:rPr>
          <w:rFonts w:hint="eastAsia"/>
        </w:rPr>
        <w:t>ФГК</w:t>
      </w:r>
      <w:r>
        <w:t></w:t>
      </w:r>
      <w:r>
        <w:t></w:t>
      </w:r>
      <w:r>
        <w:t></w:t>
      </w:r>
      <w:r>
        <w:rPr>
          <w:rFonts w:hint="eastAsia"/>
        </w:rPr>
        <w:t>которая</w:t>
      </w:r>
      <w:r>
        <w:t></w:t>
      </w:r>
      <w:r>
        <w:rPr>
          <w:rFonts w:hint="eastAsia"/>
        </w:rPr>
        <w:t>приводит</w:t>
      </w:r>
      <w:r>
        <w:t></w:t>
      </w:r>
      <w:r>
        <w:rPr>
          <w:rFonts w:hint="eastAsia"/>
        </w:rPr>
        <w:t>к</w:t>
      </w:r>
      <w:r>
        <w:t></w:t>
      </w:r>
      <w:r>
        <w:rPr>
          <w:rFonts w:hint="eastAsia"/>
        </w:rPr>
        <w:t>положительным</w:t>
      </w:r>
      <w:r>
        <w:t></w:t>
      </w:r>
      <w:r>
        <w:rPr>
          <w:rFonts w:hint="eastAsia"/>
        </w:rPr>
        <w:t>изменениям</w:t>
      </w:r>
      <w:r>
        <w:t></w:t>
      </w:r>
      <w:r>
        <w:rPr>
          <w:rFonts w:hint="eastAsia"/>
        </w:rPr>
        <w:t>в</w:t>
      </w:r>
      <w:r>
        <w:t></w:t>
      </w:r>
      <w:r>
        <w:rPr>
          <w:rFonts w:hint="eastAsia"/>
        </w:rPr>
        <w:t>динамике</w:t>
      </w:r>
      <w:r>
        <w:t></w:t>
      </w:r>
      <w:r>
        <w:rPr>
          <w:rFonts w:hint="eastAsia"/>
        </w:rPr>
        <w:t>изменения</w:t>
      </w:r>
      <w:r>
        <w:t></w:t>
      </w:r>
      <w:r>
        <w:rPr>
          <w:rFonts w:hint="eastAsia"/>
        </w:rPr>
        <w:t>производительности</w:t>
      </w:r>
      <w:r>
        <w:t></w:t>
      </w:r>
      <w:r>
        <w:rPr>
          <w:rFonts w:hint="eastAsia"/>
        </w:rPr>
        <w:t>труда</w:t>
      </w:r>
      <w:r>
        <w:t></w:t>
      </w:r>
      <w:r>
        <w:t></w:t>
      </w:r>
      <w:r>
        <w:rPr>
          <w:rFonts w:hint="eastAsia"/>
        </w:rPr>
        <w:t>Так</w:t>
      </w:r>
      <w:r>
        <w:t></w:t>
      </w:r>
      <w:r>
        <w:t></w:t>
      </w:r>
      <w:r>
        <w:rPr>
          <w:rFonts w:hint="eastAsia"/>
        </w:rPr>
        <w:t>увеличение</w:t>
      </w:r>
      <w:r>
        <w:t></w:t>
      </w:r>
      <w:r>
        <w:rPr>
          <w:rFonts w:hint="eastAsia"/>
        </w:rPr>
        <w:t>затрат</w:t>
      </w:r>
      <w:r>
        <w:t></w:t>
      </w:r>
      <w:r>
        <w:rPr>
          <w:rFonts w:hint="eastAsia"/>
        </w:rPr>
        <w:t>по</w:t>
      </w:r>
      <w:r>
        <w:t></w:t>
      </w:r>
      <w:r>
        <w:rPr>
          <w:rFonts w:hint="eastAsia"/>
        </w:rPr>
        <w:t>социальной</w:t>
      </w:r>
      <w:r>
        <w:t></w:t>
      </w:r>
      <w:r>
        <w:rPr>
          <w:rFonts w:hint="eastAsia"/>
        </w:rPr>
        <w:t>поддержке</w:t>
      </w:r>
      <w:r>
        <w:t></w:t>
      </w:r>
      <w:r>
        <w:rPr>
          <w:rFonts w:hint="eastAsia"/>
        </w:rPr>
        <w:t>среднесписочного</w:t>
      </w:r>
      <w:r>
        <w:t></w:t>
      </w:r>
      <w:r>
        <w:rPr>
          <w:rFonts w:hint="eastAsia"/>
        </w:rPr>
        <w:t>работника</w:t>
      </w:r>
      <w:r>
        <w:t></w:t>
      </w:r>
      <w:r>
        <w:rPr>
          <w:rFonts w:hint="eastAsia"/>
        </w:rPr>
        <w:t>в</w:t>
      </w:r>
      <w:r>
        <w:t></w:t>
      </w:r>
      <w:r>
        <w:rPr>
          <w:rFonts w:hint="eastAsia"/>
        </w:rPr>
        <w:t>ОАО</w:t>
      </w:r>
      <w:r>
        <w:t></w:t>
      </w:r>
      <w:r>
        <w:t></w:t>
      </w:r>
      <w:r>
        <w:rPr>
          <w:rFonts w:hint="eastAsia"/>
        </w:rPr>
        <w:t>ПГК</w:t>
      </w:r>
      <w:r>
        <w:t></w:t>
      </w:r>
      <w:r>
        <w:t></w:t>
      </w:r>
      <w:r>
        <w:rPr>
          <w:rFonts w:hint="eastAsia"/>
        </w:rPr>
        <w:t>в</w:t>
      </w:r>
      <w:r>
        <w:t></w:t>
      </w:r>
      <w:r>
        <w:t></w:t>
      </w:r>
      <w:r>
        <w:t></w:t>
      </w:r>
      <w:r>
        <w:t></w:t>
      </w:r>
      <w:r>
        <w:t></w:t>
      </w:r>
      <w:r>
        <w:t></w:t>
      </w:r>
      <w:r>
        <w:rPr>
          <w:rFonts w:hint="eastAsia"/>
        </w:rPr>
        <w:t>году</w:t>
      </w:r>
      <w:r>
        <w:t></w:t>
      </w:r>
      <w:r>
        <w:rPr>
          <w:rFonts w:hint="eastAsia"/>
        </w:rPr>
        <w:t>на</w:t>
      </w:r>
      <w:r>
        <w:t></w:t>
      </w:r>
      <w:r>
        <w:t></w:t>
      </w:r>
      <w:r>
        <w:t></w:t>
      </w:r>
      <w:r>
        <w:t></w:t>
      </w:r>
      <w:r>
        <w:t></w:t>
      </w:r>
      <w:r>
        <w:t></w:t>
      </w:r>
      <w:r>
        <w:t></w:t>
      </w:r>
      <w:r>
        <w:t></w:t>
      </w:r>
      <w:r>
        <w:t></w:t>
      </w:r>
      <w:r>
        <w:rPr>
          <w:rFonts w:hint="eastAsia"/>
        </w:rPr>
        <w:t>и</w:t>
      </w:r>
      <w:r>
        <w:t></w:t>
      </w:r>
      <w:r>
        <w:rPr>
          <w:rFonts w:hint="eastAsia"/>
        </w:rPr>
        <w:t>на</w:t>
      </w:r>
      <w:r>
        <w:t></w:t>
      </w:r>
      <w:r>
        <w:t></w:t>
      </w:r>
      <w:r>
        <w:t></w:t>
      </w:r>
      <w:r>
        <w:t></w:t>
      </w:r>
      <w:r>
        <w:t></w:t>
      </w:r>
      <w:r>
        <w:t></w:t>
      </w:r>
      <w:r>
        <w:t></w:t>
      </w:r>
      <w:r>
        <w:t></w:t>
      </w:r>
      <w:r>
        <w:t></w:t>
      </w:r>
      <w:r>
        <w:rPr>
          <w:rFonts w:hint="eastAsia"/>
        </w:rPr>
        <w:t>в</w:t>
      </w:r>
      <w:r>
        <w:t></w:t>
      </w:r>
      <w:r>
        <w:t></w:t>
      </w:r>
      <w:r>
        <w:t></w:t>
      </w:r>
      <w:r>
        <w:t></w:t>
      </w:r>
      <w:r>
        <w:t></w:t>
      </w:r>
      <w:r>
        <w:t></w:t>
      </w:r>
      <w:r>
        <w:rPr>
          <w:rFonts w:hint="eastAsia"/>
        </w:rPr>
        <w:t>году</w:t>
      </w:r>
      <w:r>
        <w:t></w:t>
      </w:r>
      <w:r>
        <w:rPr>
          <w:rFonts w:hint="eastAsia"/>
        </w:rPr>
        <w:t>обеспечило</w:t>
      </w:r>
      <w:r>
        <w:t></w:t>
      </w:r>
      <w:r>
        <w:rPr>
          <w:rFonts w:hint="eastAsia"/>
        </w:rPr>
        <w:t>рост</w:t>
      </w:r>
      <w:r>
        <w:t></w:t>
      </w:r>
      <w:r>
        <w:rPr>
          <w:rFonts w:hint="eastAsia"/>
        </w:rPr>
        <w:t>производительности</w:t>
      </w:r>
      <w:r>
        <w:t></w:t>
      </w:r>
      <w:r>
        <w:rPr>
          <w:rFonts w:hint="eastAsia"/>
        </w:rPr>
        <w:t>труда</w:t>
      </w:r>
      <w:r>
        <w:t></w:t>
      </w:r>
      <w:r>
        <w:rPr>
          <w:rFonts w:hint="eastAsia"/>
        </w:rPr>
        <w:t>на</w:t>
      </w:r>
      <w:r>
        <w:t></w:t>
      </w:r>
      <w:r>
        <w:t></w:t>
      </w:r>
      <w:r>
        <w:t></w:t>
      </w:r>
      <w:r>
        <w:t></w:t>
      </w:r>
      <w:r>
        <w:t></w:t>
      </w:r>
      <w:r>
        <w:t></w:t>
      </w:r>
      <w:r>
        <w:t></w:t>
      </w:r>
      <w:r>
        <w:t></w:t>
      </w:r>
      <w:r>
        <w:t></w:t>
      </w:r>
      <w:r>
        <w:rPr>
          <w:rFonts w:hint="eastAsia"/>
        </w:rPr>
        <w:t>и</w:t>
      </w:r>
      <w:r>
        <w:t></w:t>
      </w:r>
      <w:r>
        <w:rPr>
          <w:rFonts w:hint="eastAsia"/>
        </w:rPr>
        <w:t>на</w:t>
      </w:r>
      <w:r>
        <w:t></w:t>
      </w:r>
      <w:r>
        <w:t></w:t>
      </w:r>
      <w:r>
        <w:t></w:t>
      </w:r>
      <w:r>
        <w:t></w:t>
      </w:r>
      <w:r>
        <w:t></w:t>
      </w:r>
      <w:r>
        <w:t></w:t>
      </w:r>
      <w:r>
        <w:t></w:t>
      </w:r>
      <w:r>
        <w:t></w:t>
      </w:r>
      <w:r>
        <w:t></w:t>
      </w:r>
      <w:r>
        <w:t></w:t>
      </w:r>
      <w:r>
        <w:rPr>
          <w:rFonts w:hint="eastAsia"/>
        </w:rPr>
        <w:t>соответственно</w:t>
      </w:r>
      <w:r>
        <w:t></w:t>
      </w:r>
      <w:r>
        <w:t></w:t>
      </w:r>
      <w:r>
        <w:rPr>
          <w:rFonts w:hint="eastAsia"/>
        </w:rPr>
        <w:t>В</w:t>
      </w:r>
      <w:r>
        <w:t></w:t>
      </w:r>
      <w:r>
        <w:t></w:t>
      </w:r>
      <w:r>
        <w:t></w:t>
      </w:r>
      <w:r>
        <w:t></w:t>
      </w:r>
      <w:r>
        <w:t></w:t>
      </w:r>
      <w:r>
        <w:t></w:t>
      </w:r>
      <w:r>
        <w:rPr>
          <w:rFonts w:hint="eastAsia"/>
        </w:rPr>
        <w:t>году</w:t>
      </w:r>
      <w:r>
        <w:t></w:t>
      </w:r>
      <w:r>
        <w:rPr>
          <w:rFonts w:hint="eastAsia"/>
        </w:rPr>
        <w:t>под</w:t>
      </w:r>
      <w:r>
        <w:t></w:t>
      </w:r>
      <w:r>
        <w:rPr>
          <w:rFonts w:hint="eastAsia"/>
        </w:rPr>
        <w:t>влиянием</w:t>
      </w:r>
      <w:r>
        <w:t></w:t>
      </w:r>
      <w:r>
        <w:rPr>
          <w:rFonts w:hint="eastAsia"/>
        </w:rPr>
        <w:t>проблем</w:t>
      </w:r>
      <w:r>
        <w:t></w:t>
      </w:r>
      <w:r>
        <w:rPr>
          <w:rFonts w:hint="eastAsia"/>
        </w:rPr>
        <w:t>сегмента</w:t>
      </w:r>
      <w:r>
        <w:t></w:t>
      </w:r>
      <w:r>
        <w:rPr>
          <w:rFonts w:hint="eastAsia"/>
        </w:rPr>
        <w:t>грузоперевозок</w:t>
      </w:r>
      <w:r>
        <w:t></w:t>
      </w:r>
      <w:r>
        <w:rPr>
          <w:rFonts w:hint="eastAsia"/>
        </w:rPr>
        <w:t>темпы</w:t>
      </w:r>
      <w:r>
        <w:t></w:t>
      </w:r>
      <w:r>
        <w:rPr>
          <w:rFonts w:hint="eastAsia"/>
        </w:rPr>
        <w:t>роста</w:t>
      </w:r>
      <w:r>
        <w:t></w:t>
      </w:r>
      <w:r>
        <w:rPr>
          <w:rFonts w:hint="eastAsia"/>
        </w:rPr>
        <w:t>повышения</w:t>
      </w:r>
      <w:r>
        <w:t></w:t>
      </w:r>
      <w:r>
        <w:rPr>
          <w:rFonts w:hint="eastAsia"/>
        </w:rPr>
        <w:t>социальных</w:t>
      </w:r>
      <w:r>
        <w:t></w:t>
      </w:r>
      <w:r>
        <w:rPr>
          <w:rFonts w:hint="eastAsia"/>
        </w:rPr>
        <w:t>затрат</w:t>
      </w:r>
      <w:r>
        <w:t></w:t>
      </w:r>
      <w:r>
        <w:rPr>
          <w:rFonts w:hint="eastAsia"/>
        </w:rPr>
        <w:t>сократились</w:t>
      </w:r>
      <w:r>
        <w:t></w:t>
      </w:r>
      <w:r>
        <w:rPr>
          <w:rFonts w:hint="eastAsia"/>
        </w:rPr>
        <w:t>и</w:t>
      </w:r>
      <w:r>
        <w:t></w:t>
      </w:r>
      <w:r>
        <w:rPr>
          <w:rFonts w:hint="eastAsia"/>
        </w:rPr>
        <w:t>составили</w:t>
      </w:r>
      <w:r>
        <w:t></w:t>
      </w:r>
      <w:r>
        <w:rPr>
          <w:rFonts w:hint="eastAsia"/>
        </w:rPr>
        <w:t>лишь</w:t>
      </w:r>
      <w:r>
        <w:t></w:t>
      </w:r>
      <w:r>
        <w:t></w:t>
      </w:r>
      <w:r>
        <w:t></w:t>
      </w:r>
      <w:r>
        <w:t></w:t>
      </w:r>
      <w:r>
        <w:t></w:t>
      </w:r>
      <w:r>
        <w:t></w:t>
      </w:r>
      <w:r>
        <w:t></w:t>
      </w:r>
      <w:r>
        <w:t></w:t>
      </w:r>
      <w:r>
        <w:t></w:t>
      </w:r>
      <w:r>
        <w:rPr>
          <w:rFonts w:hint="eastAsia"/>
        </w:rPr>
        <w:t>а</w:t>
      </w:r>
      <w:r>
        <w:t></w:t>
      </w:r>
      <w:r>
        <w:rPr>
          <w:rFonts w:hint="eastAsia"/>
        </w:rPr>
        <w:t>рост</w:t>
      </w:r>
      <w:r>
        <w:t></w:t>
      </w:r>
      <w:r>
        <w:rPr>
          <w:rFonts w:hint="eastAsia"/>
        </w:rPr>
        <w:t>производительности</w:t>
      </w:r>
      <w:r>
        <w:t></w:t>
      </w:r>
      <w:r>
        <w:rPr>
          <w:rFonts w:hint="eastAsia"/>
        </w:rPr>
        <w:t>труда</w:t>
      </w:r>
      <w:r>
        <w:t></w:t>
      </w:r>
      <w:r>
        <w:rPr>
          <w:rFonts w:hint="eastAsia"/>
        </w:rPr>
        <w:t>составил</w:t>
      </w:r>
      <w:r>
        <w:t></w:t>
      </w:r>
      <w:r>
        <w:t></w:t>
      </w:r>
      <w:r>
        <w:t></w:t>
      </w:r>
      <w:r>
        <w:t></w:t>
      </w:r>
      <w:r>
        <w:t></w:t>
      </w:r>
      <w:r>
        <w:t></w:t>
      </w:r>
      <w:r>
        <w:t></w:t>
      </w:r>
      <w:r>
        <w:t></w:t>
      </w:r>
    </w:p>
    <w:p w:rsidR="00196B8C" w:rsidRDefault="00196B8C" w:rsidP="00196B8C">
      <w:r>
        <w:t></w:t>
      </w:r>
      <w:r>
        <w:tab/>
      </w:r>
      <w:r>
        <w:t></w:t>
      </w:r>
      <w:r>
        <w:rPr>
          <w:rFonts w:hint="eastAsia"/>
        </w:rPr>
        <w:t>подтвердить</w:t>
      </w:r>
      <w:r>
        <w:t></w:t>
      </w:r>
      <w:r>
        <w:rPr>
          <w:rFonts w:hint="eastAsia"/>
        </w:rPr>
        <w:t>эффективность</w:t>
      </w:r>
      <w:r>
        <w:t></w:t>
      </w:r>
      <w:r>
        <w:rPr>
          <w:rFonts w:hint="eastAsia"/>
        </w:rPr>
        <w:t>разработанного</w:t>
      </w:r>
      <w:r>
        <w:t></w:t>
      </w:r>
      <w:r>
        <w:rPr>
          <w:rFonts w:hint="eastAsia"/>
        </w:rPr>
        <w:t>двойственного</w:t>
      </w:r>
      <w:r>
        <w:t></w:t>
      </w:r>
      <w:r>
        <w:rPr>
          <w:rFonts w:hint="eastAsia"/>
        </w:rPr>
        <w:t>подхода</w:t>
      </w:r>
      <w:r>
        <w:t></w:t>
      </w:r>
      <w:r>
        <w:rPr>
          <w:rFonts w:hint="eastAsia"/>
        </w:rPr>
        <w:t>к</w:t>
      </w:r>
      <w:r>
        <w:t></w:t>
      </w:r>
      <w:r>
        <w:rPr>
          <w:rFonts w:hint="eastAsia"/>
        </w:rPr>
        <w:t>анализу</w:t>
      </w:r>
      <w:r>
        <w:t></w:t>
      </w:r>
      <w:r>
        <w:rPr>
          <w:rFonts w:hint="eastAsia"/>
        </w:rPr>
        <w:t>экономической</w:t>
      </w:r>
      <w:r>
        <w:t></w:t>
      </w:r>
      <w:r>
        <w:rPr>
          <w:rFonts w:hint="eastAsia"/>
        </w:rPr>
        <w:t>устойчивости</w:t>
      </w:r>
      <w:r>
        <w:t></w:t>
      </w:r>
      <w:r>
        <w:t></w:t>
      </w:r>
      <w:r>
        <w:rPr>
          <w:rFonts w:hint="eastAsia"/>
        </w:rPr>
        <w:t>который</w:t>
      </w:r>
      <w:r>
        <w:t></w:t>
      </w:r>
      <w:r>
        <w:rPr>
          <w:rFonts w:hint="eastAsia"/>
        </w:rPr>
        <w:t>позволил</w:t>
      </w:r>
      <w:r>
        <w:t></w:t>
      </w:r>
      <w:r>
        <w:rPr>
          <w:rFonts w:hint="eastAsia"/>
        </w:rPr>
        <w:t>позиционировать</w:t>
      </w:r>
      <w:r>
        <w:t></w:t>
      </w:r>
      <w:r>
        <w:rPr>
          <w:rFonts w:hint="eastAsia"/>
        </w:rPr>
        <w:t>ОАО</w:t>
      </w:r>
      <w:r>
        <w:t></w:t>
      </w:r>
      <w:r>
        <w:t></w:t>
      </w:r>
      <w:r>
        <w:rPr>
          <w:rFonts w:hint="eastAsia"/>
        </w:rPr>
        <w:t>ПГК</w:t>
      </w:r>
      <w:r>
        <w:t></w:t>
      </w:r>
      <w:r>
        <w:t></w:t>
      </w:r>
      <w:r>
        <w:rPr>
          <w:rFonts w:hint="eastAsia"/>
        </w:rPr>
        <w:t>как</w:t>
      </w:r>
      <w:r>
        <w:t></w:t>
      </w:r>
      <w:r>
        <w:rPr>
          <w:rFonts w:hint="eastAsia"/>
        </w:rPr>
        <w:t>рискованного</w:t>
      </w:r>
      <w:r>
        <w:t></w:t>
      </w:r>
      <w:r>
        <w:rPr>
          <w:rFonts w:hint="eastAsia"/>
        </w:rPr>
        <w:t>инвестора</w:t>
      </w:r>
      <w:r>
        <w:t></w:t>
      </w:r>
      <w:r>
        <w:t></w:t>
      </w:r>
      <w:r>
        <w:rPr>
          <w:rFonts w:hint="eastAsia"/>
        </w:rPr>
        <w:t>допускающего</w:t>
      </w:r>
      <w:r>
        <w:t></w:t>
      </w:r>
      <w:r>
        <w:rPr>
          <w:rFonts w:hint="eastAsia"/>
        </w:rPr>
        <w:t>высокий</w:t>
      </w:r>
      <w:r>
        <w:t></w:t>
      </w:r>
      <w:r>
        <w:rPr>
          <w:rFonts w:hint="eastAsia"/>
        </w:rPr>
        <w:t>уровень</w:t>
      </w:r>
      <w:r>
        <w:t></w:t>
      </w:r>
      <w:r>
        <w:rPr>
          <w:rFonts w:hint="eastAsia"/>
        </w:rPr>
        <w:t>риска</w:t>
      </w:r>
      <w:r>
        <w:t></w:t>
      </w:r>
      <w:r>
        <w:t></w:t>
      </w:r>
      <w:r>
        <w:rPr>
          <w:rFonts w:hint="eastAsia"/>
        </w:rPr>
        <w:t>сопровождающий</w:t>
      </w:r>
      <w:r>
        <w:t></w:t>
      </w:r>
      <w:r>
        <w:rPr>
          <w:rFonts w:hint="eastAsia"/>
        </w:rPr>
        <w:t>осуществление</w:t>
      </w:r>
      <w:r>
        <w:t></w:t>
      </w:r>
      <w:r>
        <w:rPr>
          <w:rFonts w:hint="eastAsia"/>
        </w:rPr>
        <w:t>основного</w:t>
      </w:r>
      <w:r>
        <w:t></w:t>
      </w:r>
      <w:r>
        <w:rPr>
          <w:rFonts w:hint="eastAsia"/>
        </w:rPr>
        <w:t>вида</w:t>
      </w:r>
      <w:r>
        <w:t></w:t>
      </w:r>
      <w:r>
        <w:rPr>
          <w:rFonts w:hint="eastAsia"/>
        </w:rPr>
        <w:t>деятельности</w:t>
      </w:r>
      <w:r>
        <w:t></w:t>
      </w:r>
    </w:p>
    <w:p w:rsidR="00196B8C" w:rsidRPr="00196B8C" w:rsidRDefault="00196B8C" w:rsidP="00196B8C">
      <w:r>
        <w:t></w:t>
      </w:r>
      <w:r>
        <w:tab/>
      </w:r>
      <w:r>
        <w:t></w:t>
      </w:r>
      <w:r>
        <w:rPr>
          <w:rFonts w:hint="eastAsia"/>
        </w:rPr>
        <w:t>выработать</w:t>
      </w:r>
      <w:r>
        <w:t></w:t>
      </w:r>
      <w:r>
        <w:rPr>
          <w:rFonts w:hint="eastAsia"/>
        </w:rPr>
        <w:t>рекомендации</w:t>
      </w:r>
      <w:r>
        <w:t></w:t>
      </w:r>
      <w:r>
        <w:rPr>
          <w:rFonts w:hint="eastAsia"/>
        </w:rPr>
        <w:t>по</w:t>
      </w:r>
      <w:r>
        <w:t></w:t>
      </w:r>
      <w:r>
        <w:rPr>
          <w:rFonts w:hint="eastAsia"/>
        </w:rPr>
        <w:t>снижению</w:t>
      </w:r>
      <w:r>
        <w:t></w:t>
      </w:r>
      <w:r>
        <w:rPr>
          <w:rFonts w:hint="eastAsia"/>
        </w:rPr>
        <w:t>угроз</w:t>
      </w:r>
      <w:r>
        <w:t></w:t>
      </w:r>
      <w:r>
        <w:rPr>
          <w:rFonts w:hint="eastAsia"/>
        </w:rPr>
        <w:t>экономической</w:t>
      </w:r>
      <w:r>
        <w:t></w:t>
      </w:r>
      <w:r>
        <w:rPr>
          <w:rFonts w:hint="eastAsia"/>
        </w:rPr>
        <w:t>устойчивости</w:t>
      </w:r>
      <w:r>
        <w:t></w:t>
      </w:r>
      <w:r>
        <w:rPr>
          <w:rFonts w:hint="eastAsia"/>
        </w:rPr>
        <w:t>хозяйствующих</w:t>
      </w:r>
      <w:r>
        <w:t></w:t>
      </w:r>
      <w:r>
        <w:rPr>
          <w:rFonts w:hint="eastAsia"/>
        </w:rPr>
        <w:t>субъектов</w:t>
      </w:r>
      <w:r>
        <w:t></w:t>
      </w:r>
      <w:bookmarkStart w:id="0" w:name="_GoBack"/>
      <w:bookmarkEnd w:id="0"/>
    </w:p>
    <w:sectPr w:rsidR="00196B8C" w:rsidRPr="00196B8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BB4" w:rsidRDefault="00480BB4">
      <w:pPr>
        <w:spacing w:after="0" w:line="240" w:lineRule="auto"/>
      </w:pPr>
      <w:r>
        <w:separator/>
      </w:r>
    </w:p>
  </w:endnote>
  <w:endnote w:type="continuationSeparator" w:id="0">
    <w:p w:rsidR="00480BB4" w:rsidRDefault="0048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BB4" w:rsidRDefault="00480BB4"/>
    <w:p w:rsidR="00480BB4" w:rsidRDefault="00480BB4"/>
    <w:p w:rsidR="00480BB4" w:rsidRDefault="00480BB4"/>
    <w:p w:rsidR="00480BB4" w:rsidRDefault="00480BB4"/>
    <w:p w:rsidR="00480BB4" w:rsidRDefault="00480BB4"/>
    <w:p w:rsidR="00480BB4" w:rsidRDefault="00480BB4"/>
    <w:p w:rsidR="00480BB4" w:rsidRDefault="00480BB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BB4" w:rsidRDefault="00480B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80BB4" w:rsidRDefault="00480B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80BB4" w:rsidRDefault="00480BB4"/>
    <w:p w:rsidR="00480BB4" w:rsidRDefault="00480BB4"/>
    <w:p w:rsidR="00480BB4" w:rsidRDefault="00480BB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BB4" w:rsidRDefault="00480BB4"/>
                          <w:p w:rsidR="00480BB4" w:rsidRDefault="00480BB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80BB4" w:rsidRDefault="00480BB4"/>
                    <w:p w:rsidR="00480BB4" w:rsidRDefault="00480BB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80BB4" w:rsidRDefault="00480BB4"/>
    <w:p w:rsidR="00480BB4" w:rsidRDefault="00480BB4">
      <w:pPr>
        <w:rPr>
          <w:sz w:val="2"/>
          <w:szCs w:val="2"/>
        </w:rPr>
      </w:pPr>
    </w:p>
    <w:p w:rsidR="00480BB4" w:rsidRDefault="00480BB4"/>
    <w:p w:rsidR="00480BB4" w:rsidRDefault="00480BB4">
      <w:pPr>
        <w:spacing w:after="0" w:line="240" w:lineRule="auto"/>
      </w:pPr>
    </w:p>
  </w:footnote>
  <w:footnote w:type="continuationSeparator" w:id="0">
    <w:p w:rsidR="00480BB4" w:rsidRDefault="00480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B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7E32B-7C97-4D4F-9292-C1273166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20801</TotalTime>
  <Pages>7</Pages>
  <Words>1655</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1322</cp:revision>
  <cp:lastPrinted>2009-02-06T05:36:00Z</cp:lastPrinted>
  <dcterms:created xsi:type="dcterms:W3CDTF">2023-09-07T12:38:00Z</dcterms:created>
  <dcterms:modified xsi:type="dcterms:W3CDTF">2023-11-30T12:09:00Z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