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hint="eastAsia"/>
          <w:kern w:val="0"/>
          <w:sz w:val="28"/>
          <w:szCs w:val="28"/>
          <w:lang w:eastAsia="ru-RU"/>
        </w:rPr>
        <w:t>Московский</w:t>
      </w:r>
      <w:r w:rsidRPr="00C01A43">
        <w:rPr>
          <w:rFonts w:ascii="Times New Roman" w:eastAsia="Times New Roman" w:hAnsi="Times New Roman" w:cs="Times New Roman"/>
          <w:kern w:val="0"/>
          <w:sz w:val="28"/>
          <w:szCs w:val="28"/>
          <w:lang w:eastAsia="ru-RU"/>
        </w:rPr>
        <w:t>'</w:t>
      </w:r>
      <w:r w:rsidRPr="00C01A43">
        <w:rPr>
          <w:rFonts w:ascii="Times New Roman" w:eastAsia="Times New Roman" w:hAnsi="Times New Roman" w:cs="Times New Roman" w:hint="eastAsia"/>
          <w:kern w:val="0"/>
          <w:sz w:val="28"/>
          <w:szCs w:val="28"/>
          <w:lang w:eastAsia="ru-RU"/>
        </w:rPr>
        <w:t>государственный</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гуманитарный</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hint="eastAsia"/>
          <w:kern w:val="0"/>
          <w:sz w:val="28"/>
          <w:szCs w:val="28"/>
          <w:lang w:eastAsia="ru-RU"/>
        </w:rPr>
        <w:t>университет</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им</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М</w:t>
      </w:r>
      <w:r w:rsidRPr="00C01A43">
        <w:rPr>
          <w:rFonts w:ascii="Times New Roman" w:eastAsia="Times New Roman" w:hAnsi="Times New Roman" w:cs="Times New Roman"/>
          <w:kern w:val="0"/>
          <w:sz w:val="28"/>
          <w:szCs w:val="28"/>
          <w:lang w:eastAsia="ru-RU"/>
        </w:rPr>
        <w:t>.</w:t>
      </w:r>
      <w:r w:rsidRPr="00C01A43">
        <w:rPr>
          <w:rFonts w:ascii="Times New Roman" w:eastAsia="Times New Roman" w:hAnsi="Times New Roman" w:cs="Times New Roman" w:hint="eastAsia"/>
          <w:kern w:val="0"/>
          <w:sz w:val="28"/>
          <w:szCs w:val="28"/>
          <w:lang w:eastAsia="ru-RU"/>
        </w:rPr>
        <w:t>А</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Шолохова</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hint="eastAsia"/>
          <w:kern w:val="0"/>
          <w:sz w:val="28"/>
          <w:szCs w:val="28"/>
          <w:lang w:eastAsia="ru-RU"/>
        </w:rPr>
        <w:t>На</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правах</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рукописи</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kern w:val="0"/>
          <w:sz w:val="28"/>
          <w:szCs w:val="28"/>
          <w:lang w:eastAsia="ru-RU"/>
        </w:rPr>
        <w:t>04200955375</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hint="eastAsia"/>
          <w:kern w:val="0"/>
          <w:sz w:val="28"/>
          <w:szCs w:val="28"/>
          <w:lang w:eastAsia="ru-RU"/>
        </w:rPr>
        <w:t>Пантелеева</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Лариса</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Александровна</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hint="eastAsia"/>
          <w:kern w:val="0"/>
          <w:sz w:val="28"/>
          <w:szCs w:val="28"/>
          <w:lang w:eastAsia="ru-RU"/>
        </w:rPr>
        <w:t>Оптимизация</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процесса</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формирования</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учебно</w:t>
      </w:r>
      <w:r w:rsidRPr="00C01A43">
        <w:rPr>
          <w:rFonts w:ascii="Times New Roman" w:eastAsia="Times New Roman" w:hAnsi="Times New Roman" w:cs="Times New Roman"/>
          <w:kern w:val="0"/>
          <w:sz w:val="28"/>
          <w:szCs w:val="28"/>
          <w:lang w:eastAsia="ru-RU"/>
        </w:rPr>
        <w:t>-</w:t>
      </w:r>
      <w:r w:rsidRPr="00C01A43">
        <w:rPr>
          <w:rFonts w:ascii="Times New Roman" w:eastAsia="Times New Roman" w:hAnsi="Times New Roman" w:cs="Times New Roman" w:hint="eastAsia"/>
          <w:kern w:val="0"/>
          <w:sz w:val="28"/>
          <w:szCs w:val="28"/>
          <w:lang w:eastAsia="ru-RU"/>
        </w:rPr>
        <w:t>терминологической</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hint="eastAsia"/>
          <w:kern w:val="0"/>
          <w:sz w:val="28"/>
          <w:szCs w:val="28"/>
          <w:lang w:eastAsia="ru-RU"/>
        </w:rPr>
        <w:t>лексики</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младших</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школьников</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с</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общим</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недоразвитием</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речи</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kern w:val="0"/>
          <w:sz w:val="28"/>
          <w:szCs w:val="28"/>
          <w:lang w:eastAsia="ru-RU"/>
        </w:rPr>
        <w:t xml:space="preserve">(III </w:t>
      </w:r>
      <w:r w:rsidRPr="00C01A43">
        <w:rPr>
          <w:rFonts w:ascii="Times New Roman" w:eastAsia="Times New Roman" w:hAnsi="Times New Roman" w:cs="Times New Roman" w:hint="eastAsia"/>
          <w:kern w:val="0"/>
          <w:sz w:val="28"/>
          <w:szCs w:val="28"/>
          <w:lang w:eastAsia="ru-RU"/>
        </w:rPr>
        <w:t>уровень</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на</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логопедических</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занятиях</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hint="eastAsia"/>
          <w:kern w:val="0"/>
          <w:sz w:val="28"/>
          <w:szCs w:val="28"/>
          <w:lang w:eastAsia="ru-RU"/>
        </w:rPr>
        <w:t>Специальность</w:t>
      </w:r>
      <w:r w:rsidRPr="00C01A43">
        <w:rPr>
          <w:rFonts w:ascii="Times New Roman" w:eastAsia="Times New Roman" w:hAnsi="Times New Roman" w:cs="Times New Roman"/>
          <w:kern w:val="0"/>
          <w:sz w:val="28"/>
          <w:szCs w:val="28"/>
          <w:lang w:eastAsia="ru-RU"/>
        </w:rPr>
        <w:t xml:space="preserve"> 13.00.03 - </w:t>
      </w:r>
      <w:r w:rsidRPr="00C01A43">
        <w:rPr>
          <w:rFonts w:ascii="Times New Roman" w:eastAsia="Times New Roman" w:hAnsi="Times New Roman" w:cs="Times New Roman" w:hint="eastAsia"/>
          <w:kern w:val="0"/>
          <w:sz w:val="28"/>
          <w:szCs w:val="28"/>
          <w:lang w:eastAsia="ru-RU"/>
        </w:rPr>
        <w:t>коррекционная</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педагогика</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kern w:val="0"/>
          <w:sz w:val="28"/>
          <w:szCs w:val="28"/>
          <w:lang w:eastAsia="ru-RU"/>
        </w:rPr>
        <w:t>(</w:t>
      </w:r>
      <w:r w:rsidRPr="00C01A43">
        <w:rPr>
          <w:rFonts w:ascii="Times New Roman" w:eastAsia="Times New Roman" w:hAnsi="Times New Roman" w:cs="Times New Roman" w:hint="eastAsia"/>
          <w:kern w:val="0"/>
          <w:sz w:val="28"/>
          <w:szCs w:val="28"/>
          <w:lang w:eastAsia="ru-RU"/>
        </w:rPr>
        <w:t>логопедия</w:t>
      </w:r>
      <w:r w:rsidRPr="00C01A43">
        <w:rPr>
          <w:rFonts w:ascii="Times New Roman" w:eastAsia="Times New Roman" w:hAnsi="Times New Roman" w:cs="Times New Roman"/>
          <w:kern w:val="0"/>
          <w:sz w:val="28"/>
          <w:szCs w:val="28"/>
          <w:lang w:eastAsia="ru-RU"/>
        </w:rPr>
        <w:t>)</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hint="eastAsia"/>
          <w:kern w:val="0"/>
          <w:sz w:val="28"/>
          <w:szCs w:val="28"/>
          <w:lang w:eastAsia="ru-RU"/>
        </w:rPr>
        <w:t>Диссертация</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hint="eastAsia"/>
          <w:kern w:val="0"/>
          <w:sz w:val="28"/>
          <w:szCs w:val="28"/>
          <w:lang w:eastAsia="ru-RU"/>
        </w:rPr>
        <w:t>на</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соискание</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ученой</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степени</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hint="eastAsia"/>
          <w:kern w:val="0"/>
          <w:sz w:val="28"/>
          <w:szCs w:val="28"/>
          <w:lang w:eastAsia="ru-RU"/>
        </w:rPr>
        <w:t>кандидата</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педагогических</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наук</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hint="eastAsia"/>
          <w:kern w:val="0"/>
          <w:sz w:val="28"/>
          <w:szCs w:val="28"/>
          <w:lang w:eastAsia="ru-RU"/>
        </w:rPr>
        <w:t>Научный</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руководитель</w:t>
      </w:r>
      <w:r w:rsidRPr="00C01A43">
        <w:rPr>
          <w:rFonts w:ascii="Times New Roman" w:eastAsia="Times New Roman" w:hAnsi="Times New Roman" w:cs="Times New Roman"/>
          <w:kern w:val="0"/>
          <w:sz w:val="28"/>
          <w:szCs w:val="28"/>
          <w:lang w:eastAsia="ru-RU"/>
        </w:rPr>
        <w:t>:</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hint="eastAsia"/>
          <w:kern w:val="0"/>
          <w:sz w:val="28"/>
          <w:szCs w:val="28"/>
          <w:lang w:eastAsia="ru-RU"/>
        </w:rPr>
        <w:t>доктор</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педагогических</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наук</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доцент</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hint="eastAsia"/>
          <w:kern w:val="0"/>
          <w:sz w:val="28"/>
          <w:szCs w:val="28"/>
          <w:lang w:eastAsia="ru-RU"/>
        </w:rPr>
        <w:t>Туманова</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Татьяна</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Володаровна</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hint="eastAsia"/>
          <w:kern w:val="0"/>
          <w:sz w:val="28"/>
          <w:szCs w:val="28"/>
          <w:lang w:eastAsia="ru-RU"/>
        </w:rPr>
        <w:t>Москва</w:t>
      </w:r>
      <w:r w:rsidRPr="00C01A43">
        <w:rPr>
          <w:rFonts w:ascii="Times New Roman" w:eastAsia="Times New Roman" w:hAnsi="Times New Roman" w:cs="Times New Roman"/>
          <w:kern w:val="0"/>
          <w:sz w:val="28"/>
          <w:szCs w:val="28"/>
          <w:lang w:eastAsia="ru-RU"/>
        </w:rPr>
        <w:t xml:space="preserve"> 2009 </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hint="eastAsia"/>
          <w:kern w:val="0"/>
          <w:sz w:val="28"/>
          <w:szCs w:val="28"/>
          <w:lang w:eastAsia="ru-RU"/>
        </w:rPr>
        <w:t>Введение</w:t>
      </w:r>
      <w:r w:rsidRPr="00C01A43">
        <w:rPr>
          <w:rFonts w:ascii="Times New Roman" w:eastAsia="Times New Roman" w:hAnsi="Times New Roman" w:cs="Times New Roman"/>
          <w:kern w:val="0"/>
          <w:sz w:val="28"/>
          <w:szCs w:val="28"/>
          <w:lang w:eastAsia="ru-RU"/>
        </w:rPr>
        <w:tab/>
        <w:t>4</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hint="eastAsia"/>
          <w:kern w:val="0"/>
          <w:sz w:val="28"/>
          <w:szCs w:val="28"/>
          <w:lang w:eastAsia="ru-RU"/>
        </w:rPr>
        <w:t>Глава</w:t>
      </w:r>
      <w:r w:rsidRPr="00C01A43">
        <w:rPr>
          <w:rFonts w:ascii="Times New Roman" w:eastAsia="Times New Roman" w:hAnsi="Times New Roman" w:cs="Times New Roman"/>
          <w:kern w:val="0"/>
          <w:sz w:val="28"/>
          <w:szCs w:val="28"/>
          <w:lang w:eastAsia="ru-RU"/>
        </w:rPr>
        <w:t xml:space="preserve"> I. </w:t>
      </w:r>
      <w:r w:rsidRPr="00C01A43">
        <w:rPr>
          <w:rFonts w:ascii="Times New Roman" w:eastAsia="Times New Roman" w:hAnsi="Times New Roman" w:cs="Times New Roman" w:hint="eastAsia"/>
          <w:kern w:val="0"/>
          <w:sz w:val="28"/>
          <w:szCs w:val="28"/>
          <w:lang w:eastAsia="ru-RU"/>
        </w:rPr>
        <w:t>Современные</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представления</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о</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лексической</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системе</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языка</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и</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ее</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развитии</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в</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условиях</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онто</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и</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дизонтогенеза</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kern w:val="0"/>
          <w:sz w:val="28"/>
          <w:szCs w:val="28"/>
          <w:lang w:eastAsia="ru-RU"/>
        </w:rPr>
        <w:t>1.1.</w:t>
      </w:r>
      <w:r w:rsidRPr="00C01A43">
        <w:rPr>
          <w:rFonts w:ascii="Times New Roman" w:eastAsia="Times New Roman" w:hAnsi="Times New Roman" w:cs="Times New Roman"/>
          <w:kern w:val="0"/>
          <w:sz w:val="28"/>
          <w:szCs w:val="28"/>
          <w:lang w:eastAsia="ru-RU"/>
        </w:rPr>
        <w:tab/>
      </w:r>
      <w:r w:rsidRPr="00C01A43">
        <w:rPr>
          <w:rFonts w:ascii="Times New Roman" w:eastAsia="Times New Roman" w:hAnsi="Times New Roman" w:cs="Times New Roman" w:hint="eastAsia"/>
          <w:kern w:val="0"/>
          <w:sz w:val="28"/>
          <w:szCs w:val="28"/>
          <w:lang w:eastAsia="ru-RU"/>
        </w:rPr>
        <w:t>Развитие</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научных</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взглядов</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на</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проблему</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становления</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лексической</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hint="eastAsia"/>
          <w:kern w:val="0"/>
          <w:sz w:val="28"/>
          <w:szCs w:val="28"/>
          <w:lang w:eastAsia="ru-RU"/>
        </w:rPr>
        <w:t>системы</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языка</w:t>
      </w:r>
      <w:r w:rsidRPr="00C01A43">
        <w:rPr>
          <w:rFonts w:ascii="Times New Roman" w:eastAsia="Times New Roman" w:hAnsi="Times New Roman" w:cs="Times New Roman"/>
          <w:kern w:val="0"/>
          <w:sz w:val="28"/>
          <w:szCs w:val="28"/>
          <w:lang w:eastAsia="ru-RU"/>
        </w:rPr>
        <w:tab/>
        <w:t>14</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kern w:val="0"/>
          <w:sz w:val="28"/>
          <w:szCs w:val="28"/>
          <w:lang w:eastAsia="ru-RU"/>
        </w:rPr>
        <w:t>1.2.</w:t>
      </w:r>
      <w:r w:rsidRPr="00C01A43">
        <w:rPr>
          <w:rFonts w:ascii="Times New Roman" w:eastAsia="Times New Roman" w:hAnsi="Times New Roman" w:cs="Times New Roman"/>
          <w:kern w:val="0"/>
          <w:sz w:val="28"/>
          <w:szCs w:val="28"/>
          <w:lang w:eastAsia="ru-RU"/>
        </w:rPr>
        <w:tab/>
      </w:r>
      <w:r w:rsidRPr="00C01A43">
        <w:rPr>
          <w:rFonts w:ascii="Times New Roman" w:eastAsia="Times New Roman" w:hAnsi="Times New Roman" w:cs="Times New Roman" w:hint="eastAsia"/>
          <w:kern w:val="0"/>
          <w:sz w:val="28"/>
          <w:szCs w:val="28"/>
          <w:lang w:eastAsia="ru-RU"/>
        </w:rPr>
        <w:t>Функционально</w:t>
      </w:r>
      <w:r w:rsidRPr="00C01A43">
        <w:rPr>
          <w:rFonts w:ascii="Times New Roman" w:eastAsia="Times New Roman" w:hAnsi="Times New Roman" w:cs="Times New Roman"/>
          <w:kern w:val="0"/>
          <w:sz w:val="28"/>
          <w:szCs w:val="28"/>
          <w:lang w:eastAsia="ru-RU"/>
        </w:rPr>
        <w:t>-</w:t>
      </w:r>
      <w:r w:rsidRPr="00C01A43">
        <w:rPr>
          <w:rFonts w:ascii="Times New Roman" w:eastAsia="Times New Roman" w:hAnsi="Times New Roman" w:cs="Times New Roman" w:hint="eastAsia"/>
          <w:kern w:val="0"/>
          <w:sz w:val="28"/>
          <w:szCs w:val="28"/>
          <w:lang w:eastAsia="ru-RU"/>
        </w:rPr>
        <w:t>семантическая</w:t>
      </w:r>
      <w:r w:rsidRPr="00C01A43">
        <w:rPr>
          <w:rFonts w:ascii="Times New Roman" w:eastAsia="Times New Roman" w:hAnsi="Times New Roman" w:cs="Times New Roman"/>
          <w:kern w:val="0"/>
          <w:sz w:val="28"/>
          <w:szCs w:val="28"/>
          <w:lang w:eastAsia="ru-RU"/>
        </w:rPr>
        <w:tab/>
      </w:r>
      <w:r w:rsidRPr="00C01A43">
        <w:rPr>
          <w:rFonts w:ascii="Times New Roman" w:eastAsia="Times New Roman" w:hAnsi="Times New Roman" w:cs="Times New Roman" w:hint="eastAsia"/>
          <w:kern w:val="0"/>
          <w:sz w:val="28"/>
          <w:szCs w:val="28"/>
          <w:lang w:eastAsia="ru-RU"/>
        </w:rPr>
        <w:t>специфика</w:t>
      </w:r>
      <w:r w:rsidRPr="00C01A43">
        <w:rPr>
          <w:rFonts w:ascii="Times New Roman" w:eastAsia="Times New Roman" w:hAnsi="Times New Roman" w:cs="Times New Roman"/>
          <w:kern w:val="0"/>
          <w:sz w:val="28"/>
          <w:szCs w:val="28"/>
          <w:lang w:eastAsia="ru-RU"/>
        </w:rPr>
        <w:tab/>
      </w:r>
      <w:r w:rsidRPr="00C01A43">
        <w:rPr>
          <w:rFonts w:ascii="Times New Roman" w:eastAsia="Times New Roman" w:hAnsi="Times New Roman" w:cs="Times New Roman" w:hint="eastAsia"/>
          <w:kern w:val="0"/>
          <w:sz w:val="28"/>
          <w:szCs w:val="28"/>
          <w:lang w:eastAsia="ru-RU"/>
        </w:rPr>
        <w:t>термина</w:t>
      </w:r>
      <w:r w:rsidRPr="00C01A43">
        <w:rPr>
          <w:rFonts w:ascii="Times New Roman" w:eastAsia="Times New Roman" w:hAnsi="Times New Roman" w:cs="Times New Roman"/>
          <w:kern w:val="0"/>
          <w:sz w:val="28"/>
          <w:szCs w:val="28"/>
          <w:lang w:eastAsia="ru-RU"/>
        </w:rPr>
        <w:tab/>
      </w:r>
      <w:r w:rsidRPr="00C01A43">
        <w:rPr>
          <w:rFonts w:ascii="Times New Roman" w:eastAsia="Times New Roman" w:hAnsi="Times New Roman" w:cs="Times New Roman" w:hint="eastAsia"/>
          <w:kern w:val="0"/>
          <w:sz w:val="28"/>
          <w:szCs w:val="28"/>
          <w:lang w:eastAsia="ru-RU"/>
        </w:rPr>
        <w:t>в</w:t>
      </w:r>
      <w:r w:rsidRPr="00C01A43">
        <w:rPr>
          <w:rFonts w:ascii="Times New Roman" w:eastAsia="Times New Roman" w:hAnsi="Times New Roman" w:cs="Times New Roman"/>
          <w:kern w:val="0"/>
          <w:sz w:val="28"/>
          <w:szCs w:val="28"/>
          <w:lang w:eastAsia="ru-RU"/>
        </w:rPr>
        <w:tab/>
      </w:r>
      <w:r w:rsidRPr="00C01A43">
        <w:rPr>
          <w:rFonts w:ascii="Times New Roman" w:eastAsia="Times New Roman" w:hAnsi="Times New Roman" w:cs="Times New Roman" w:hint="eastAsia"/>
          <w:kern w:val="0"/>
          <w:sz w:val="28"/>
          <w:szCs w:val="28"/>
          <w:lang w:eastAsia="ru-RU"/>
        </w:rPr>
        <w:t>когнитивном</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hint="eastAsia"/>
          <w:kern w:val="0"/>
          <w:sz w:val="28"/>
          <w:szCs w:val="28"/>
          <w:lang w:eastAsia="ru-RU"/>
        </w:rPr>
        <w:t>аспекте</w:t>
      </w:r>
      <w:r w:rsidRPr="00C01A43">
        <w:rPr>
          <w:rFonts w:ascii="Times New Roman" w:eastAsia="Times New Roman" w:hAnsi="Times New Roman" w:cs="Times New Roman"/>
          <w:kern w:val="0"/>
          <w:sz w:val="28"/>
          <w:szCs w:val="28"/>
          <w:lang w:eastAsia="ru-RU"/>
        </w:rPr>
        <w:tab/>
        <w:t>37</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kern w:val="0"/>
          <w:sz w:val="28"/>
          <w:szCs w:val="28"/>
          <w:lang w:eastAsia="ru-RU"/>
        </w:rPr>
        <w:t>1.3.</w:t>
      </w:r>
      <w:r w:rsidRPr="00C01A43">
        <w:rPr>
          <w:rFonts w:ascii="Times New Roman" w:eastAsia="Times New Roman" w:hAnsi="Times New Roman" w:cs="Times New Roman"/>
          <w:kern w:val="0"/>
          <w:sz w:val="28"/>
          <w:szCs w:val="28"/>
          <w:lang w:eastAsia="ru-RU"/>
        </w:rPr>
        <w:tab/>
      </w:r>
      <w:r w:rsidRPr="00C01A43">
        <w:rPr>
          <w:rFonts w:ascii="Times New Roman" w:eastAsia="Times New Roman" w:hAnsi="Times New Roman" w:cs="Times New Roman" w:hint="eastAsia"/>
          <w:kern w:val="0"/>
          <w:sz w:val="28"/>
          <w:szCs w:val="28"/>
          <w:lang w:eastAsia="ru-RU"/>
        </w:rPr>
        <w:t>Формирование</w:t>
      </w:r>
      <w:r w:rsidRPr="00C01A43">
        <w:rPr>
          <w:rFonts w:ascii="Times New Roman" w:eastAsia="Times New Roman" w:hAnsi="Times New Roman" w:cs="Times New Roman"/>
          <w:kern w:val="0"/>
          <w:sz w:val="28"/>
          <w:szCs w:val="28"/>
          <w:lang w:eastAsia="ru-RU"/>
        </w:rPr>
        <w:tab/>
      </w:r>
      <w:r w:rsidRPr="00C01A43">
        <w:rPr>
          <w:rFonts w:ascii="Times New Roman" w:eastAsia="Times New Roman" w:hAnsi="Times New Roman" w:cs="Times New Roman" w:hint="eastAsia"/>
          <w:kern w:val="0"/>
          <w:sz w:val="28"/>
          <w:szCs w:val="28"/>
          <w:lang w:eastAsia="ru-RU"/>
        </w:rPr>
        <w:t>лексической</w:t>
      </w:r>
      <w:r w:rsidRPr="00C01A43">
        <w:rPr>
          <w:rFonts w:ascii="Times New Roman" w:eastAsia="Times New Roman" w:hAnsi="Times New Roman" w:cs="Times New Roman"/>
          <w:kern w:val="0"/>
          <w:sz w:val="28"/>
          <w:szCs w:val="28"/>
          <w:lang w:eastAsia="ru-RU"/>
        </w:rPr>
        <w:tab/>
      </w:r>
      <w:r w:rsidRPr="00C01A43">
        <w:rPr>
          <w:rFonts w:ascii="Times New Roman" w:eastAsia="Times New Roman" w:hAnsi="Times New Roman" w:cs="Times New Roman" w:hint="eastAsia"/>
          <w:kern w:val="0"/>
          <w:sz w:val="28"/>
          <w:szCs w:val="28"/>
          <w:lang w:eastAsia="ru-RU"/>
        </w:rPr>
        <w:t>системы</w:t>
      </w:r>
      <w:r w:rsidRPr="00C01A43">
        <w:rPr>
          <w:rFonts w:ascii="Times New Roman" w:eastAsia="Times New Roman" w:hAnsi="Times New Roman" w:cs="Times New Roman"/>
          <w:kern w:val="0"/>
          <w:sz w:val="28"/>
          <w:szCs w:val="28"/>
          <w:lang w:eastAsia="ru-RU"/>
        </w:rPr>
        <w:tab/>
      </w:r>
      <w:r w:rsidRPr="00C01A43">
        <w:rPr>
          <w:rFonts w:ascii="Times New Roman" w:eastAsia="Times New Roman" w:hAnsi="Times New Roman" w:cs="Times New Roman" w:hint="eastAsia"/>
          <w:kern w:val="0"/>
          <w:sz w:val="28"/>
          <w:szCs w:val="28"/>
          <w:lang w:eastAsia="ru-RU"/>
        </w:rPr>
        <w:t>языка</w:t>
      </w:r>
      <w:r w:rsidRPr="00C01A43">
        <w:rPr>
          <w:rFonts w:ascii="Times New Roman" w:eastAsia="Times New Roman" w:hAnsi="Times New Roman" w:cs="Times New Roman"/>
          <w:kern w:val="0"/>
          <w:sz w:val="28"/>
          <w:szCs w:val="28"/>
          <w:lang w:eastAsia="ru-RU"/>
        </w:rPr>
        <w:tab/>
      </w:r>
      <w:r w:rsidRPr="00C01A43">
        <w:rPr>
          <w:rFonts w:ascii="Times New Roman" w:eastAsia="Times New Roman" w:hAnsi="Times New Roman" w:cs="Times New Roman" w:hint="eastAsia"/>
          <w:kern w:val="0"/>
          <w:sz w:val="28"/>
          <w:szCs w:val="28"/>
          <w:lang w:eastAsia="ru-RU"/>
        </w:rPr>
        <w:t>у</w:t>
      </w:r>
      <w:r w:rsidRPr="00C01A43">
        <w:rPr>
          <w:rFonts w:ascii="Times New Roman" w:eastAsia="Times New Roman" w:hAnsi="Times New Roman" w:cs="Times New Roman"/>
          <w:kern w:val="0"/>
          <w:sz w:val="28"/>
          <w:szCs w:val="28"/>
          <w:lang w:eastAsia="ru-RU"/>
        </w:rPr>
        <w:tab/>
      </w:r>
      <w:r w:rsidRPr="00C01A43">
        <w:rPr>
          <w:rFonts w:ascii="Times New Roman" w:eastAsia="Times New Roman" w:hAnsi="Times New Roman" w:cs="Times New Roman" w:hint="eastAsia"/>
          <w:kern w:val="0"/>
          <w:sz w:val="28"/>
          <w:szCs w:val="28"/>
          <w:lang w:eastAsia="ru-RU"/>
        </w:rPr>
        <w:t>детей</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с</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системными</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hint="eastAsia"/>
          <w:kern w:val="0"/>
          <w:sz w:val="28"/>
          <w:szCs w:val="28"/>
          <w:lang w:eastAsia="ru-RU"/>
        </w:rPr>
        <w:t>нарушениями</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речи</w:t>
      </w:r>
      <w:r w:rsidRPr="00C01A43">
        <w:rPr>
          <w:rFonts w:ascii="Times New Roman" w:eastAsia="Times New Roman" w:hAnsi="Times New Roman" w:cs="Times New Roman"/>
          <w:kern w:val="0"/>
          <w:sz w:val="28"/>
          <w:szCs w:val="28"/>
          <w:lang w:eastAsia="ru-RU"/>
        </w:rPr>
        <w:tab/>
        <w:t>49</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hint="eastAsia"/>
          <w:kern w:val="0"/>
          <w:sz w:val="28"/>
          <w:szCs w:val="28"/>
          <w:lang w:eastAsia="ru-RU"/>
        </w:rPr>
        <w:lastRenderedPageBreak/>
        <w:t>Глава</w:t>
      </w:r>
      <w:r w:rsidRPr="00C01A43">
        <w:rPr>
          <w:rFonts w:ascii="Times New Roman" w:eastAsia="Times New Roman" w:hAnsi="Times New Roman" w:cs="Times New Roman"/>
          <w:kern w:val="0"/>
          <w:sz w:val="28"/>
          <w:szCs w:val="28"/>
          <w:lang w:eastAsia="ru-RU"/>
        </w:rPr>
        <w:t xml:space="preserve"> II. </w:t>
      </w:r>
      <w:r w:rsidRPr="00C01A43">
        <w:rPr>
          <w:rFonts w:ascii="Times New Roman" w:eastAsia="Times New Roman" w:hAnsi="Times New Roman" w:cs="Times New Roman" w:hint="eastAsia"/>
          <w:kern w:val="0"/>
          <w:sz w:val="28"/>
          <w:szCs w:val="28"/>
          <w:lang w:eastAsia="ru-RU"/>
        </w:rPr>
        <w:t>Особенности</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овладения</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учебно</w:t>
      </w:r>
      <w:r w:rsidRPr="00C01A43">
        <w:rPr>
          <w:rFonts w:ascii="Times New Roman" w:eastAsia="Times New Roman" w:hAnsi="Times New Roman" w:cs="Times New Roman"/>
          <w:kern w:val="0"/>
          <w:sz w:val="28"/>
          <w:szCs w:val="28"/>
          <w:lang w:eastAsia="ru-RU"/>
        </w:rPr>
        <w:t>-</w:t>
      </w:r>
      <w:r w:rsidRPr="00C01A43">
        <w:rPr>
          <w:rFonts w:ascii="Times New Roman" w:eastAsia="Times New Roman" w:hAnsi="Times New Roman" w:cs="Times New Roman" w:hint="eastAsia"/>
          <w:kern w:val="0"/>
          <w:sz w:val="28"/>
          <w:szCs w:val="28"/>
          <w:lang w:eastAsia="ru-RU"/>
        </w:rPr>
        <w:t>терминологической</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лексикой</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младшими</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школьниками</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с</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общим</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недоразвитием</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речи</w:t>
      </w:r>
      <w:r w:rsidRPr="00C01A43">
        <w:rPr>
          <w:rFonts w:ascii="Times New Roman" w:eastAsia="Times New Roman" w:hAnsi="Times New Roman" w:cs="Times New Roman"/>
          <w:kern w:val="0"/>
          <w:sz w:val="28"/>
          <w:szCs w:val="28"/>
          <w:lang w:eastAsia="ru-RU"/>
        </w:rPr>
        <w:t xml:space="preserve"> (III </w:t>
      </w:r>
      <w:r w:rsidRPr="00C01A43">
        <w:rPr>
          <w:rFonts w:ascii="Times New Roman" w:eastAsia="Times New Roman" w:hAnsi="Times New Roman" w:cs="Times New Roman" w:hint="eastAsia"/>
          <w:kern w:val="0"/>
          <w:sz w:val="28"/>
          <w:szCs w:val="28"/>
          <w:lang w:eastAsia="ru-RU"/>
        </w:rPr>
        <w:t>уровень</w:t>
      </w:r>
      <w:r w:rsidRPr="00C01A43">
        <w:rPr>
          <w:rFonts w:ascii="Times New Roman" w:eastAsia="Times New Roman" w:hAnsi="Times New Roman" w:cs="Times New Roman"/>
          <w:kern w:val="0"/>
          <w:sz w:val="28"/>
          <w:szCs w:val="28"/>
          <w:lang w:eastAsia="ru-RU"/>
        </w:rPr>
        <w:t>)</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kern w:val="0"/>
          <w:sz w:val="28"/>
          <w:szCs w:val="28"/>
          <w:lang w:eastAsia="ru-RU"/>
        </w:rPr>
        <w:t>2.1.</w:t>
      </w:r>
      <w:r w:rsidRPr="00C01A43">
        <w:rPr>
          <w:rFonts w:ascii="Times New Roman" w:eastAsia="Times New Roman" w:hAnsi="Times New Roman" w:cs="Times New Roman"/>
          <w:kern w:val="0"/>
          <w:sz w:val="28"/>
          <w:szCs w:val="28"/>
          <w:lang w:eastAsia="ru-RU"/>
        </w:rPr>
        <w:tab/>
        <w:t xml:space="preserve"> </w:t>
      </w:r>
      <w:r w:rsidRPr="00C01A43">
        <w:rPr>
          <w:rFonts w:ascii="Times New Roman" w:eastAsia="Times New Roman" w:hAnsi="Times New Roman" w:cs="Times New Roman" w:hint="eastAsia"/>
          <w:kern w:val="0"/>
          <w:sz w:val="28"/>
          <w:szCs w:val="28"/>
          <w:lang w:eastAsia="ru-RU"/>
        </w:rPr>
        <w:t>Организация</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и</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содержание</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констатирующего</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эксперимента</w:t>
      </w:r>
      <w:r w:rsidRPr="00C01A43">
        <w:rPr>
          <w:rFonts w:ascii="Times New Roman" w:eastAsia="Times New Roman" w:hAnsi="Times New Roman" w:cs="Times New Roman"/>
          <w:kern w:val="0"/>
          <w:sz w:val="28"/>
          <w:szCs w:val="28"/>
          <w:lang w:eastAsia="ru-RU"/>
        </w:rPr>
        <w:tab/>
        <w:t>66</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kern w:val="0"/>
          <w:sz w:val="28"/>
          <w:szCs w:val="28"/>
          <w:lang w:eastAsia="ru-RU"/>
        </w:rPr>
        <w:t>2.2.</w:t>
      </w:r>
      <w:r w:rsidRPr="00C01A43">
        <w:rPr>
          <w:rFonts w:ascii="Times New Roman" w:eastAsia="Times New Roman" w:hAnsi="Times New Roman" w:cs="Times New Roman"/>
          <w:kern w:val="0"/>
          <w:sz w:val="28"/>
          <w:szCs w:val="28"/>
          <w:lang w:eastAsia="ru-RU"/>
        </w:rPr>
        <w:tab/>
      </w:r>
      <w:r w:rsidRPr="00C01A43">
        <w:rPr>
          <w:rFonts w:ascii="Times New Roman" w:eastAsia="Times New Roman" w:hAnsi="Times New Roman" w:cs="Times New Roman" w:hint="eastAsia"/>
          <w:kern w:val="0"/>
          <w:sz w:val="28"/>
          <w:szCs w:val="28"/>
          <w:lang w:eastAsia="ru-RU"/>
        </w:rPr>
        <w:t>Анализ</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результатов</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исследования</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состояния</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учебно</w:t>
      </w:r>
      <w:r w:rsidRPr="00C01A43">
        <w:rPr>
          <w:rFonts w:ascii="Times New Roman" w:eastAsia="Times New Roman" w:hAnsi="Times New Roman" w:cs="Times New Roman"/>
          <w:kern w:val="0"/>
          <w:sz w:val="28"/>
          <w:szCs w:val="28"/>
          <w:lang w:eastAsia="ru-RU"/>
        </w:rPr>
        <w:t>-</w:t>
      </w:r>
      <w:r w:rsidRPr="00C01A43">
        <w:rPr>
          <w:rFonts w:ascii="Times New Roman" w:eastAsia="Times New Roman" w:hAnsi="Times New Roman" w:cs="Times New Roman" w:hint="eastAsia"/>
          <w:kern w:val="0"/>
          <w:sz w:val="28"/>
          <w:szCs w:val="28"/>
          <w:lang w:eastAsia="ru-RU"/>
        </w:rPr>
        <w:t>терминологической</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hint="eastAsia"/>
          <w:kern w:val="0"/>
          <w:sz w:val="28"/>
          <w:szCs w:val="28"/>
          <w:lang w:eastAsia="ru-RU"/>
        </w:rPr>
        <w:t>лексики</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у</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младших</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школьников</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с</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общим</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недоразвитием</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речи</w:t>
      </w:r>
      <w:r w:rsidRPr="00C01A43">
        <w:rPr>
          <w:rFonts w:ascii="Times New Roman" w:eastAsia="Times New Roman" w:hAnsi="Times New Roman" w:cs="Times New Roman"/>
          <w:kern w:val="0"/>
          <w:sz w:val="28"/>
          <w:szCs w:val="28"/>
          <w:lang w:eastAsia="ru-RU"/>
        </w:rPr>
        <w:t xml:space="preserve"> (III </w:t>
      </w:r>
      <w:r w:rsidRPr="00C01A43">
        <w:rPr>
          <w:rFonts w:ascii="Times New Roman" w:eastAsia="Times New Roman" w:hAnsi="Times New Roman" w:cs="Times New Roman" w:hint="eastAsia"/>
          <w:kern w:val="0"/>
          <w:sz w:val="28"/>
          <w:szCs w:val="28"/>
          <w:lang w:eastAsia="ru-RU"/>
        </w:rPr>
        <w:t>уровень</w:t>
      </w:r>
      <w:r w:rsidRPr="00C01A43">
        <w:rPr>
          <w:rFonts w:ascii="Times New Roman" w:eastAsia="Times New Roman" w:hAnsi="Times New Roman" w:cs="Times New Roman"/>
          <w:kern w:val="0"/>
          <w:sz w:val="28"/>
          <w:szCs w:val="28"/>
          <w:lang w:eastAsia="ru-RU"/>
        </w:rPr>
        <w:t>)</w:t>
      </w:r>
      <w:r w:rsidRPr="00C01A43">
        <w:rPr>
          <w:rFonts w:ascii="Times New Roman" w:eastAsia="Times New Roman" w:hAnsi="Times New Roman" w:cs="Times New Roman"/>
          <w:kern w:val="0"/>
          <w:sz w:val="28"/>
          <w:szCs w:val="28"/>
          <w:lang w:eastAsia="ru-RU"/>
        </w:rPr>
        <w:tab/>
        <w:t>84</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hint="eastAsia"/>
          <w:kern w:val="0"/>
          <w:sz w:val="28"/>
          <w:szCs w:val="28"/>
          <w:lang w:eastAsia="ru-RU"/>
        </w:rPr>
        <w:t>Глава</w:t>
      </w:r>
      <w:r w:rsidRPr="00C01A43">
        <w:rPr>
          <w:rFonts w:ascii="Times New Roman" w:eastAsia="Times New Roman" w:hAnsi="Times New Roman" w:cs="Times New Roman"/>
          <w:kern w:val="0"/>
          <w:sz w:val="28"/>
          <w:szCs w:val="28"/>
          <w:lang w:eastAsia="ru-RU"/>
        </w:rPr>
        <w:t xml:space="preserve"> III. </w:t>
      </w:r>
      <w:r w:rsidRPr="00C01A43">
        <w:rPr>
          <w:rFonts w:ascii="Times New Roman" w:eastAsia="Times New Roman" w:hAnsi="Times New Roman" w:cs="Times New Roman" w:hint="eastAsia"/>
          <w:kern w:val="0"/>
          <w:sz w:val="28"/>
          <w:szCs w:val="28"/>
          <w:lang w:eastAsia="ru-RU"/>
        </w:rPr>
        <w:t>Модель</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оптимизации</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процесса</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формирования</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учебно</w:t>
      </w:r>
      <w:r w:rsidRPr="00C01A43">
        <w:rPr>
          <w:rFonts w:ascii="Times New Roman" w:eastAsia="Times New Roman" w:hAnsi="Times New Roman" w:cs="Times New Roman"/>
          <w:kern w:val="0"/>
          <w:sz w:val="28"/>
          <w:szCs w:val="28"/>
          <w:lang w:eastAsia="ru-RU"/>
        </w:rPr>
        <w:t>-</w:t>
      </w:r>
      <w:r w:rsidRPr="00C01A43">
        <w:rPr>
          <w:rFonts w:ascii="Times New Roman" w:eastAsia="Times New Roman" w:hAnsi="Times New Roman" w:cs="Times New Roman" w:hint="eastAsia"/>
          <w:kern w:val="0"/>
          <w:sz w:val="28"/>
          <w:szCs w:val="28"/>
          <w:lang w:eastAsia="ru-RU"/>
        </w:rPr>
        <w:t>терминологической</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лексики</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у</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младших</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школьников</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с</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ОНР</w:t>
      </w:r>
      <w:r w:rsidRPr="00C01A43">
        <w:rPr>
          <w:rFonts w:ascii="Times New Roman" w:eastAsia="Times New Roman" w:hAnsi="Times New Roman" w:cs="Times New Roman"/>
          <w:kern w:val="0"/>
          <w:sz w:val="28"/>
          <w:szCs w:val="28"/>
          <w:lang w:eastAsia="ru-RU"/>
        </w:rPr>
        <w:t xml:space="preserve"> (III </w:t>
      </w:r>
      <w:r w:rsidRPr="00C01A43">
        <w:rPr>
          <w:rFonts w:ascii="Times New Roman" w:eastAsia="Times New Roman" w:hAnsi="Times New Roman" w:cs="Times New Roman" w:hint="eastAsia"/>
          <w:kern w:val="0"/>
          <w:sz w:val="28"/>
          <w:szCs w:val="28"/>
          <w:lang w:eastAsia="ru-RU"/>
        </w:rPr>
        <w:t>уровень</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в</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ходе</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логопедических</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занятий</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kern w:val="0"/>
          <w:sz w:val="28"/>
          <w:szCs w:val="28"/>
          <w:lang w:eastAsia="ru-RU"/>
        </w:rPr>
        <w:t xml:space="preserve">3.1. </w:t>
      </w:r>
      <w:r w:rsidRPr="00C01A43">
        <w:rPr>
          <w:rFonts w:ascii="Times New Roman" w:eastAsia="Times New Roman" w:hAnsi="Times New Roman" w:cs="Times New Roman" w:hint="eastAsia"/>
          <w:kern w:val="0"/>
          <w:sz w:val="28"/>
          <w:szCs w:val="28"/>
          <w:lang w:eastAsia="ru-RU"/>
        </w:rPr>
        <w:t>Теоретическое</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обоснование</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работы</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по</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формированию</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учебно</w:t>
      </w:r>
      <w:r w:rsidRPr="00C01A43">
        <w:rPr>
          <w:rFonts w:ascii="Times New Roman" w:eastAsia="Times New Roman" w:hAnsi="Times New Roman" w:cs="Times New Roman"/>
          <w:kern w:val="0"/>
          <w:sz w:val="28"/>
          <w:szCs w:val="28"/>
          <w:lang w:eastAsia="ru-RU"/>
        </w:rPr>
        <w:t>-</w:t>
      </w:r>
      <w:r w:rsidRPr="00C01A43">
        <w:rPr>
          <w:rFonts w:ascii="Times New Roman" w:eastAsia="Times New Roman" w:hAnsi="Times New Roman" w:cs="Times New Roman" w:hint="eastAsia"/>
          <w:kern w:val="0"/>
          <w:sz w:val="28"/>
          <w:szCs w:val="28"/>
          <w:lang w:eastAsia="ru-RU"/>
        </w:rPr>
        <w:t>терминологической</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лексики</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Принципы</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и</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методы</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осуществления</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коррекционного</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воздействия</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Модель</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оптимизации</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процесса</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формирования</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учебно</w:t>
      </w:r>
      <w:r w:rsidRPr="00C01A43">
        <w:rPr>
          <w:rFonts w:ascii="Times New Roman" w:eastAsia="Times New Roman" w:hAnsi="Times New Roman" w:cs="Times New Roman"/>
          <w:kern w:val="0"/>
          <w:sz w:val="28"/>
          <w:szCs w:val="28"/>
          <w:lang w:eastAsia="ru-RU"/>
        </w:rPr>
        <w:t>-</w:t>
      </w:r>
      <w:r w:rsidRPr="00C01A43">
        <w:rPr>
          <w:rFonts w:ascii="Times New Roman" w:eastAsia="Times New Roman" w:hAnsi="Times New Roman" w:cs="Times New Roman" w:hint="eastAsia"/>
          <w:kern w:val="0"/>
          <w:sz w:val="28"/>
          <w:szCs w:val="28"/>
          <w:lang w:eastAsia="ru-RU"/>
        </w:rPr>
        <w:t>терминологической</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лексики</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у</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младших</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школьников</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с</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ОНР</w:t>
      </w:r>
      <w:r w:rsidRPr="00C01A43">
        <w:rPr>
          <w:rFonts w:ascii="Times New Roman" w:eastAsia="Times New Roman" w:hAnsi="Times New Roman" w:cs="Times New Roman"/>
          <w:kern w:val="0"/>
          <w:sz w:val="28"/>
          <w:szCs w:val="28"/>
          <w:lang w:eastAsia="ru-RU"/>
        </w:rPr>
        <w:t xml:space="preserve"> (III </w:t>
      </w:r>
      <w:r w:rsidRPr="00C01A43">
        <w:rPr>
          <w:rFonts w:ascii="Times New Roman" w:eastAsia="Times New Roman" w:hAnsi="Times New Roman" w:cs="Times New Roman" w:hint="eastAsia"/>
          <w:kern w:val="0"/>
          <w:sz w:val="28"/>
          <w:szCs w:val="28"/>
          <w:lang w:eastAsia="ru-RU"/>
        </w:rPr>
        <w:t>уровень</w:t>
      </w:r>
      <w:r w:rsidRPr="00C01A43">
        <w:rPr>
          <w:rFonts w:ascii="Times New Roman" w:eastAsia="Times New Roman" w:hAnsi="Times New Roman" w:cs="Times New Roman"/>
          <w:kern w:val="0"/>
          <w:sz w:val="28"/>
          <w:szCs w:val="28"/>
          <w:lang w:eastAsia="ru-RU"/>
        </w:rPr>
        <w:t>)</w:t>
      </w:r>
      <w:r w:rsidRPr="00C01A43">
        <w:rPr>
          <w:rFonts w:ascii="Times New Roman" w:eastAsia="Times New Roman" w:hAnsi="Times New Roman" w:cs="Times New Roman"/>
          <w:kern w:val="0"/>
          <w:sz w:val="28"/>
          <w:szCs w:val="28"/>
          <w:lang w:eastAsia="ru-RU"/>
        </w:rPr>
        <w:tab/>
        <w:t xml:space="preserve">125 </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kern w:val="0"/>
          <w:sz w:val="28"/>
          <w:szCs w:val="28"/>
          <w:lang w:eastAsia="ru-RU"/>
        </w:rPr>
        <w:t>3.2.</w:t>
      </w:r>
      <w:r w:rsidRPr="00C01A43">
        <w:rPr>
          <w:rFonts w:ascii="Times New Roman" w:eastAsia="Times New Roman" w:hAnsi="Times New Roman" w:cs="Times New Roman"/>
          <w:kern w:val="0"/>
          <w:sz w:val="28"/>
          <w:szCs w:val="28"/>
          <w:lang w:eastAsia="ru-RU"/>
        </w:rPr>
        <w:tab/>
      </w:r>
      <w:r w:rsidRPr="00C01A43">
        <w:rPr>
          <w:rFonts w:ascii="Times New Roman" w:eastAsia="Times New Roman" w:hAnsi="Times New Roman" w:cs="Times New Roman" w:hint="eastAsia"/>
          <w:kern w:val="0"/>
          <w:sz w:val="28"/>
          <w:szCs w:val="28"/>
          <w:lang w:eastAsia="ru-RU"/>
        </w:rPr>
        <w:t>Содержание</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логопедической</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работы</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направленной</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на</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формирование</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учебно</w:t>
      </w:r>
      <w:r w:rsidRPr="00C01A43">
        <w:rPr>
          <w:rFonts w:ascii="Times New Roman" w:eastAsia="Times New Roman" w:hAnsi="Times New Roman" w:cs="Times New Roman"/>
          <w:kern w:val="0"/>
          <w:sz w:val="28"/>
          <w:szCs w:val="28"/>
          <w:lang w:eastAsia="ru-RU"/>
        </w:rPr>
        <w:t>-</w:t>
      </w:r>
      <w:r w:rsidRPr="00C01A43">
        <w:rPr>
          <w:rFonts w:ascii="Times New Roman" w:eastAsia="Times New Roman" w:hAnsi="Times New Roman" w:cs="Times New Roman" w:hint="eastAsia"/>
          <w:kern w:val="0"/>
          <w:sz w:val="28"/>
          <w:szCs w:val="28"/>
          <w:lang w:eastAsia="ru-RU"/>
        </w:rPr>
        <w:t>терминологической</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лексики</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у</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младших</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школьников</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имеющих</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ОНР</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kern w:val="0"/>
          <w:sz w:val="28"/>
          <w:szCs w:val="28"/>
          <w:lang w:eastAsia="ru-RU"/>
        </w:rPr>
        <w:t xml:space="preserve">(III </w:t>
      </w:r>
      <w:r w:rsidRPr="00C01A43">
        <w:rPr>
          <w:rFonts w:ascii="Times New Roman" w:eastAsia="Times New Roman" w:hAnsi="Times New Roman" w:cs="Times New Roman" w:hint="eastAsia"/>
          <w:kern w:val="0"/>
          <w:sz w:val="28"/>
          <w:szCs w:val="28"/>
          <w:lang w:eastAsia="ru-RU"/>
        </w:rPr>
        <w:t>уровень</w:t>
      </w:r>
      <w:r w:rsidRPr="00C01A43">
        <w:rPr>
          <w:rFonts w:ascii="Times New Roman" w:eastAsia="Times New Roman" w:hAnsi="Times New Roman" w:cs="Times New Roman"/>
          <w:kern w:val="0"/>
          <w:sz w:val="28"/>
          <w:szCs w:val="28"/>
          <w:lang w:eastAsia="ru-RU"/>
        </w:rPr>
        <w:t>)</w:t>
      </w:r>
      <w:r w:rsidRPr="00C01A43">
        <w:rPr>
          <w:rFonts w:ascii="Times New Roman" w:eastAsia="Times New Roman" w:hAnsi="Times New Roman" w:cs="Times New Roman"/>
          <w:kern w:val="0"/>
          <w:sz w:val="28"/>
          <w:szCs w:val="28"/>
          <w:lang w:eastAsia="ru-RU"/>
        </w:rPr>
        <w:tab/>
        <w:t>143</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kern w:val="0"/>
          <w:sz w:val="28"/>
          <w:szCs w:val="28"/>
          <w:lang w:eastAsia="ru-RU"/>
        </w:rPr>
        <w:t>3.3.</w:t>
      </w:r>
      <w:r w:rsidRPr="00C01A43">
        <w:rPr>
          <w:rFonts w:ascii="Times New Roman" w:eastAsia="Times New Roman" w:hAnsi="Times New Roman" w:cs="Times New Roman"/>
          <w:kern w:val="0"/>
          <w:sz w:val="28"/>
          <w:szCs w:val="28"/>
          <w:lang w:eastAsia="ru-RU"/>
        </w:rPr>
        <w:tab/>
      </w:r>
      <w:r w:rsidRPr="00C01A43">
        <w:rPr>
          <w:rFonts w:ascii="Times New Roman" w:eastAsia="Times New Roman" w:hAnsi="Times New Roman" w:cs="Times New Roman" w:hint="eastAsia"/>
          <w:kern w:val="0"/>
          <w:sz w:val="28"/>
          <w:szCs w:val="28"/>
          <w:lang w:eastAsia="ru-RU"/>
        </w:rPr>
        <w:t>Анализ</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результатов</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экспериментального</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обучения</w:t>
      </w:r>
      <w:r w:rsidRPr="00C01A43">
        <w:rPr>
          <w:rFonts w:ascii="Times New Roman" w:eastAsia="Times New Roman" w:hAnsi="Times New Roman" w:cs="Times New Roman"/>
          <w:kern w:val="0"/>
          <w:sz w:val="28"/>
          <w:szCs w:val="28"/>
          <w:lang w:eastAsia="ru-RU"/>
        </w:rPr>
        <w:tab/>
        <w:t>156</w:t>
      </w:r>
    </w:p>
    <w:p w:rsidR="00C01A43" w:rsidRPr="00C01A4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hint="eastAsia"/>
          <w:kern w:val="0"/>
          <w:sz w:val="28"/>
          <w:szCs w:val="28"/>
          <w:lang w:eastAsia="ru-RU"/>
        </w:rPr>
        <w:t>Заключение</w:t>
      </w:r>
      <w:r w:rsidRPr="00C01A43">
        <w:rPr>
          <w:rFonts w:ascii="Times New Roman" w:eastAsia="Times New Roman" w:hAnsi="Times New Roman" w:cs="Times New Roman"/>
          <w:kern w:val="0"/>
          <w:sz w:val="28"/>
          <w:szCs w:val="28"/>
          <w:lang w:eastAsia="ru-RU"/>
        </w:rPr>
        <w:tab/>
        <w:t>160</w:t>
      </w:r>
    </w:p>
    <w:p w:rsidR="00DC1D83" w:rsidRDefault="00C01A43" w:rsidP="00C01A43">
      <w:pPr>
        <w:rPr>
          <w:rFonts w:ascii="Times New Roman" w:eastAsia="Times New Roman" w:hAnsi="Times New Roman" w:cs="Times New Roman"/>
          <w:kern w:val="0"/>
          <w:sz w:val="28"/>
          <w:szCs w:val="28"/>
          <w:lang w:eastAsia="ru-RU"/>
        </w:rPr>
      </w:pPr>
      <w:r w:rsidRPr="00C01A43">
        <w:rPr>
          <w:rFonts w:ascii="Times New Roman" w:eastAsia="Times New Roman" w:hAnsi="Times New Roman" w:cs="Times New Roman" w:hint="eastAsia"/>
          <w:kern w:val="0"/>
          <w:sz w:val="28"/>
          <w:szCs w:val="28"/>
          <w:lang w:eastAsia="ru-RU"/>
        </w:rPr>
        <w:t>Библиографический</w:t>
      </w:r>
      <w:r w:rsidRPr="00C01A43">
        <w:rPr>
          <w:rFonts w:ascii="Times New Roman" w:eastAsia="Times New Roman" w:hAnsi="Times New Roman" w:cs="Times New Roman"/>
          <w:kern w:val="0"/>
          <w:sz w:val="28"/>
          <w:szCs w:val="28"/>
          <w:lang w:eastAsia="ru-RU"/>
        </w:rPr>
        <w:t xml:space="preserve"> </w:t>
      </w:r>
      <w:r w:rsidRPr="00C01A43">
        <w:rPr>
          <w:rFonts w:ascii="Times New Roman" w:eastAsia="Times New Roman" w:hAnsi="Times New Roman" w:cs="Times New Roman" w:hint="eastAsia"/>
          <w:kern w:val="0"/>
          <w:sz w:val="28"/>
          <w:szCs w:val="28"/>
          <w:lang w:eastAsia="ru-RU"/>
        </w:rPr>
        <w:t>список</w:t>
      </w:r>
      <w:r w:rsidRPr="00C01A43">
        <w:rPr>
          <w:rFonts w:ascii="Times New Roman" w:eastAsia="Times New Roman" w:hAnsi="Times New Roman" w:cs="Times New Roman"/>
          <w:kern w:val="0"/>
          <w:sz w:val="28"/>
          <w:szCs w:val="28"/>
          <w:lang w:eastAsia="ru-RU"/>
        </w:rPr>
        <w:tab/>
        <w:t>165</w:t>
      </w:r>
    </w:p>
    <w:p w:rsidR="00C01A43" w:rsidRDefault="00C01A43" w:rsidP="00C01A43"/>
    <w:p w:rsidR="00C01A43" w:rsidRDefault="00C01A43" w:rsidP="00C01A43"/>
    <w:p w:rsidR="00C01A43" w:rsidRDefault="00C01A43" w:rsidP="00C01A43"/>
    <w:p w:rsidR="00C01A43" w:rsidRDefault="00C01A43" w:rsidP="00C01A43">
      <w:r>
        <w:rPr>
          <w:rFonts w:hint="eastAsia"/>
        </w:rPr>
        <w:t>ЗАКЛЮЧЕНИЕ</w:t>
      </w:r>
    </w:p>
    <w:p w:rsidR="00C01A43" w:rsidRDefault="00C01A43" w:rsidP="00C01A43">
      <w:r>
        <w:rPr>
          <w:rFonts w:hint="eastAsia"/>
        </w:rPr>
        <w:t>Исследование</w:t>
      </w:r>
      <w:r>
        <w:t></w:t>
      </w:r>
      <w:r>
        <w:rPr>
          <w:rFonts w:hint="eastAsia"/>
        </w:rPr>
        <w:t>особенностей</w:t>
      </w:r>
      <w:r>
        <w:t></w:t>
      </w:r>
      <w:r>
        <w:rPr>
          <w:rFonts w:hint="eastAsia"/>
        </w:rPr>
        <w:t>организации</w:t>
      </w:r>
      <w:r>
        <w:t></w:t>
      </w:r>
      <w:r>
        <w:rPr>
          <w:rFonts w:hint="eastAsia"/>
        </w:rPr>
        <w:t>лексикона</w:t>
      </w:r>
      <w:r>
        <w:t></w:t>
      </w:r>
      <w:r>
        <w:rPr>
          <w:rFonts w:hint="eastAsia"/>
        </w:rPr>
        <w:t>детей</w:t>
      </w:r>
      <w:r>
        <w:t></w:t>
      </w:r>
      <w:r>
        <w:rPr>
          <w:rFonts w:hint="eastAsia"/>
        </w:rPr>
        <w:t>с</w:t>
      </w:r>
      <w:r>
        <w:t></w:t>
      </w:r>
      <w:r>
        <w:rPr>
          <w:rFonts w:hint="eastAsia"/>
        </w:rPr>
        <w:t>общим</w:t>
      </w:r>
      <w:r>
        <w:t></w:t>
      </w:r>
      <w:r>
        <w:rPr>
          <w:rFonts w:hint="eastAsia"/>
        </w:rPr>
        <w:t>недоразвитием</w:t>
      </w:r>
      <w:r>
        <w:t></w:t>
      </w:r>
      <w:r>
        <w:rPr>
          <w:rFonts w:hint="eastAsia"/>
        </w:rPr>
        <w:t>речи</w:t>
      </w:r>
      <w:r>
        <w:t></w:t>
      </w:r>
      <w:r>
        <w:rPr>
          <w:rFonts w:hint="eastAsia"/>
        </w:rPr>
        <w:t>представляет</w:t>
      </w:r>
      <w:r>
        <w:t></w:t>
      </w:r>
      <w:r>
        <w:rPr>
          <w:rFonts w:hint="eastAsia"/>
        </w:rPr>
        <w:t>собой</w:t>
      </w:r>
      <w:r>
        <w:t></w:t>
      </w:r>
      <w:r>
        <w:rPr>
          <w:rFonts w:hint="eastAsia"/>
        </w:rPr>
        <w:t>одно</w:t>
      </w:r>
      <w:r>
        <w:t></w:t>
      </w:r>
      <w:r>
        <w:rPr>
          <w:rFonts w:hint="eastAsia"/>
        </w:rPr>
        <w:t>из</w:t>
      </w:r>
      <w:r>
        <w:t></w:t>
      </w:r>
      <w:r>
        <w:rPr>
          <w:rFonts w:hint="eastAsia"/>
        </w:rPr>
        <w:t>актуальных</w:t>
      </w:r>
      <w:r>
        <w:t></w:t>
      </w:r>
      <w:r>
        <w:rPr>
          <w:rFonts w:hint="eastAsia"/>
        </w:rPr>
        <w:t>направлений</w:t>
      </w:r>
      <w:r>
        <w:t></w:t>
      </w:r>
      <w:r>
        <w:rPr>
          <w:rFonts w:hint="eastAsia"/>
        </w:rPr>
        <w:t>коррекционной</w:t>
      </w:r>
      <w:r>
        <w:t></w:t>
      </w:r>
      <w:r>
        <w:rPr>
          <w:rFonts w:hint="eastAsia"/>
        </w:rPr>
        <w:t>работы</w:t>
      </w:r>
      <w:r>
        <w:t></w:t>
      </w:r>
      <w:r>
        <w:rPr>
          <w:rFonts w:hint="eastAsia"/>
        </w:rPr>
        <w:t>с</w:t>
      </w:r>
      <w:r>
        <w:t></w:t>
      </w:r>
      <w:r>
        <w:rPr>
          <w:rFonts w:hint="eastAsia"/>
        </w:rPr>
        <w:t>детьми</w:t>
      </w:r>
      <w:r>
        <w:t></w:t>
      </w:r>
      <w:r>
        <w:rPr>
          <w:rFonts w:hint="eastAsia"/>
        </w:rPr>
        <w:t>указанной</w:t>
      </w:r>
      <w:r>
        <w:t></w:t>
      </w:r>
      <w:r>
        <w:rPr>
          <w:rFonts w:hint="eastAsia"/>
        </w:rPr>
        <w:t>категории</w:t>
      </w:r>
      <w:r>
        <w:t></w:t>
      </w:r>
      <w:r>
        <w:t></w:t>
      </w:r>
      <w:r>
        <w:rPr>
          <w:rFonts w:hint="eastAsia"/>
        </w:rPr>
        <w:t>так</w:t>
      </w:r>
      <w:r>
        <w:t></w:t>
      </w:r>
      <w:r>
        <w:rPr>
          <w:rFonts w:hint="eastAsia"/>
        </w:rPr>
        <w:t>как</w:t>
      </w:r>
      <w:r>
        <w:t></w:t>
      </w:r>
      <w:r>
        <w:rPr>
          <w:rFonts w:hint="eastAsia"/>
        </w:rPr>
        <w:t>открывает</w:t>
      </w:r>
      <w:r>
        <w:t></w:t>
      </w:r>
      <w:r>
        <w:rPr>
          <w:rFonts w:hint="eastAsia"/>
        </w:rPr>
        <w:t>возможности</w:t>
      </w:r>
      <w:r>
        <w:t></w:t>
      </w:r>
      <w:r>
        <w:rPr>
          <w:rFonts w:hint="eastAsia"/>
        </w:rPr>
        <w:t>комплексного</w:t>
      </w:r>
      <w:r>
        <w:t></w:t>
      </w:r>
      <w:r>
        <w:rPr>
          <w:rFonts w:hint="eastAsia"/>
        </w:rPr>
        <w:t>подхода</w:t>
      </w:r>
      <w:r>
        <w:t></w:t>
      </w:r>
      <w:r>
        <w:rPr>
          <w:rFonts w:hint="eastAsia"/>
        </w:rPr>
        <w:t>к</w:t>
      </w:r>
      <w:r>
        <w:t></w:t>
      </w:r>
      <w:r>
        <w:rPr>
          <w:rFonts w:hint="eastAsia"/>
        </w:rPr>
        <w:t>формированию</w:t>
      </w:r>
      <w:r>
        <w:t></w:t>
      </w:r>
      <w:r>
        <w:rPr>
          <w:rFonts w:hint="eastAsia"/>
        </w:rPr>
        <w:t>и</w:t>
      </w:r>
      <w:r>
        <w:t></w:t>
      </w:r>
      <w:r>
        <w:rPr>
          <w:rFonts w:hint="eastAsia"/>
        </w:rPr>
        <w:t>совершенствованию</w:t>
      </w:r>
      <w:r>
        <w:t></w:t>
      </w:r>
      <w:r>
        <w:rPr>
          <w:rFonts w:hint="eastAsia"/>
        </w:rPr>
        <w:t>семантического</w:t>
      </w:r>
      <w:r>
        <w:t></w:t>
      </w:r>
      <w:r>
        <w:rPr>
          <w:rFonts w:hint="eastAsia"/>
        </w:rPr>
        <w:t>компонента</w:t>
      </w:r>
      <w:r>
        <w:t></w:t>
      </w:r>
      <w:r>
        <w:rPr>
          <w:rFonts w:hint="eastAsia"/>
        </w:rPr>
        <w:t>языковой</w:t>
      </w:r>
      <w:r>
        <w:t></w:t>
      </w:r>
      <w:r>
        <w:rPr>
          <w:rFonts w:hint="eastAsia"/>
        </w:rPr>
        <w:t>способности</w:t>
      </w:r>
      <w:r>
        <w:t></w:t>
      </w:r>
      <w:r>
        <w:rPr>
          <w:rFonts w:hint="eastAsia"/>
        </w:rPr>
        <w:t>и</w:t>
      </w:r>
      <w:r>
        <w:t></w:t>
      </w:r>
      <w:r>
        <w:rPr>
          <w:rFonts w:hint="eastAsia"/>
        </w:rPr>
        <w:t>лексической</w:t>
      </w:r>
      <w:r>
        <w:t></w:t>
      </w:r>
      <w:r>
        <w:rPr>
          <w:rFonts w:hint="eastAsia"/>
        </w:rPr>
        <w:t>системы</w:t>
      </w:r>
      <w:r>
        <w:t></w:t>
      </w:r>
      <w:r>
        <w:t></w:t>
      </w:r>
      <w:r>
        <w:rPr>
          <w:rFonts w:hint="eastAsia"/>
        </w:rPr>
        <w:t>Исследование</w:t>
      </w:r>
      <w:r>
        <w:t></w:t>
      </w:r>
      <w:r>
        <w:rPr>
          <w:rFonts w:hint="eastAsia"/>
        </w:rPr>
        <w:t>сформированности</w:t>
      </w:r>
      <w:r>
        <w:t></w:t>
      </w:r>
      <w:r>
        <w:rPr>
          <w:rFonts w:hint="eastAsia"/>
        </w:rPr>
        <w:t>учебно</w:t>
      </w:r>
      <w:r>
        <w:t></w:t>
      </w:r>
      <w:r>
        <w:rPr>
          <w:rFonts w:hint="eastAsia"/>
        </w:rPr>
        <w:t>терминологической</w:t>
      </w:r>
      <w:r>
        <w:t></w:t>
      </w:r>
      <w:r>
        <w:rPr>
          <w:rFonts w:hint="eastAsia"/>
        </w:rPr>
        <w:t>лексики</w:t>
      </w:r>
      <w:r>
        <w:t></w:t>
      </w:r>
      <w:r>
        <w:rPr>
          <w:rFonts w:hint="eastAsia"/>
        </w:rPr>
        <w:t>младших</w:t>
      </w:r>
      <w:r>
        <w:t></w:t>
      </w:r>
      <w:r>
        <w:rPr>
          <w:rFonts w:hint="eastAsia"/>
        </w:rPr>
        <w:t>школьников</w:t>
      </w:r>
      <w:r>
        <w:t></w:t>
      </w:r>
      <w:r>
        <w:rPr>
          <w:rFonts w:hint="eastAsia"/>
        </w:rPr>
        <w:t>с</w:t>
      </w:r>
      <w:r>
        <w:t></w:t>
      </w:r>
      <w:r>
        <w:rPr>
          <w:rFonts w:hint="eastAsia"/>
        </w:rPr>
        <w:t>ОНР</w:t>
      </w:r>
      <w:r>
        <w:t></w:t>
      </w:r>
      <w:r>
        <w:t></w:t>
      </w:r>
      <w:r>
        <w:t></w:t>
      </w:r>
      <w:r>
        <w:t></w:t>
      </w:r>
      <w:r>
        <w:t></w:t>
      </w:r>
      <w:r>
        <w:t></w:t>
      </w:r>
      <w:r>
        <w:rPr>
          <w:rFonts w:hint="eastAsia"/>
        </w:rPr>
        <w:t>уровень</w:t>
      </w:r>
      <w:r>
        <w:t></w:t>
      </w:r>
      <w:r>
        <w:t></w:t>
      </w:r>
      <w:r>
        <w:rPr>
          <w:rFonts w:hint="eastAsia"/>
        </w:rPr>
        <w:t>имеет</w:t>
      </w:r>
      <w:r>
        <w:t></w:t>
      </w:r>
      <w:r>
        <w:rPr>
          <w:rFonts w:hint="eastAsia"/>
        </w:rPr>
        <w:t>важное</w:t>
      </w:r>
      <w:r>
        <w:t></w:t>
      </w:r>
      <w:r>
        <w:rPr>
          <w:rFonts w:hint="eastAsia"/>
        </w:rPr>
        <w:t>значение</w:t>
      </w:r>
      <w:r>
        <w:t></w:t>
      </w:r>
      <w:r>
        <w:rPr>
          <w:rFonts w:hint="eastAsia"/>
        </w:rPr>
        <w:t>для</w:t>
      </w:r>
      <w:r>
        <w:t></w:t>
      </w:r>
      <w:r>
        <w:rPr>
          <w:rFonts w:hint="eastAsia"/>
        </w:rPr>
        <w:t>оптимизации</w:t>
      </w:r>
      <w:r>
        <w:t></w:t>
      </w:r>
      <w:r>
        <w:rPr>
          <w:rFonts w:hint="eastAsia"/>
        </w:rPr>
        <w:t>логопедической</w:t>
      </w:r>
      <w:r>
        <w:t></w:t>
      </w:r>
      <w:r>
        <w:rPr>
          <w:rFonts w:hint="eastAsia"/>
        </w:rPr>
        <w:t>работы</w:t>
      </w:r>
      <w:r>
        <w:t></w:t>
      </w:r>
      <w:r>
        <w:rPr>
          <w:rFonts w:hint="eastAsia"/>
        </w:rPr>
        <w:t>с</w:t>
      </w:r>
      <w:r>
        <w:t></w:t>
      </w:r>
      <w:r>
        <w:rPr>
          <w:rFonts w:hint="eastAsia"/>
        </w:rPr>
        <w:t>данной</w:t>
      </w:r>
      <w:r>
        <w:t></w:t>
      </w:r>
      <w:r>
        <w:rPr>
          <w:rFonts w:hint="eastAsia"/>
        </w:rPr>
        <w:t>категорией</w:t>
      </w:r>
      <w:r>
        <w:t></w:t>
      </w:r>
      <w:r>
        <w:rPr>
          <w:rFonts w:hint="eastAsia"/>
        </w:rPr>
        <w:t>детей</w:t>
      </w:r>
      <w:r>
        <w:t></w:t>
      </w:r>
      <w:r>
        <w:t></w:t>
      </w:r>
      <w:r>
        <w:rPr>
          <w:rFonts w:hint="eastAsia"/>
        </w:rPr>
        <w:t>Актуальной</w:t>
      </w:r>
      <w:r>
        <w:t></w:t>
      </w:r>
      <w:r>
        <w:rPr>
          <w:rFonts w:hint="eastAsia"/>
        </w:rPr>
        <w:t>проблемой</w:t>
      </w:r>
      <w:r>
        <w:t></w:t>
      </w:r>
      <w:r>
        <w:rPr>
          <w:rFonts w:hint="eastAsia"/>
        </w:rPr>
        <w:t>является</w:t>
      </w:r>
      <w:r>
        <w:t></w:t>
      </w:r>
      <w:r>
        <w:rPr>
          <w:rFonts w:hint="eastAsia"/>
        </w:rPr>
        <w:t>разработка</w:t>
      </w:r>
      <w:r>
        <w:t></w:t>
      </w:r>
      <w:r>
        <w:rPr>
          <w:rFonts w:hint="eastAsia"/>
        </w:rPr>
        <w:t>методики</w:t>
      </w:r>
      <w:r>
        <w:t></w:t>
      </w:r>
      <w:r>
        <w:rPr>
          <w:rFonts w:hint="eastAsia"/>
        </w:rPr>
        <w:t>по</w:t>
      </w:r>
      <w:r>
        <w:t></w:t>
      </w:r>
      <w:r>
        <w:rPr>
          <w:rFonts w:hint="eastAsia"/>
        </w:rPr>
        <w:t>оптимизации</w:t>
      </w:r>
      <w:r>
        <w:t></w:t>
      </w:r>
      <w:r>
        <w:rPr>
          <w:rFonts w:hint="eastAsia"/>
        </w:rPr>
        <w:t>про</w:t>
      </w:r>
      <w:r>
        <w:rPr>
          <w:rFonts w:hint="eastAsia"/>
        </w:rPr>
        <w:lastRenderedPageBreak/>
        <w:t>цессов</w:t>
      </w:r>
      <w:r>
        <w:t></w:t>
      </w:r>
      <w:r>
        <w:rPr>
          <w:rFonts w:hint="eastAsia"/>
        </w:rPr>
        <w:t>формирования</w:t>
      </w:r>
      <w:r>
        <w:t></w:t>
      </w:r>
      <w:r>
        <w:rPr>
          <w:rFonts w:hint="eastAsia"/>
        </w:rPr>
        <w:t>учебно</w:t>
      </w:r>
      <w:r>
        <w:t></w:t>
      </w:r>
      <w:r>
        <w:rPr>
          <w:rFonts w:hint="eastAsia"/>
        </w:rPr>
        <w:t>терминологической</w:t>
      </w:r>
      <w:r>
        <w:t></w:t>
      </w:r>
      <w:r>
        <w:rPr>
          <w:rFonts w:hint="eastAsia"/>
        </w:rPr>
        <w:t>лексики</w:t>
      </w:r>
      <w:r>
        <w:t></w:t>
      </w:r>
      <w:r>
        <w:rPr>
          <w:rFonts w:hint="eastAsia"/>
        </w:rPr>
        <w:t>у</w:t>
      </w:r>
      <w:r>
        <w:t></w:t>
      </w:r>
      <w:r>
        <w:rPr>
          <w:rFonts w:hint="eastAsia"/>
        </w:rPr>
        <w:t>учащихся</w:t>
      </w:r>
      <w:r>
        <w:t></w:t>
      </w:r>
      <w:r>
        <w:rPr>
          <w:rFonts w:hint="eastAsia"/>
        </w:rPr>
        <w:t>с</w:t>
      </w:r>
      <w:r>
        <w:t></w:t>
      </w:r>
      <w:r>
        <w:rPr>
          <w:rFonts w:hint="eastAsia"/>
        </w:rPr>
        <w:t>ОНР</w:t>
      </w:r>
      <w:r>
        <w:t></w:t>
      </w:r>
      <w:r>
        <w:t></w:t>
      </w:r>
      <w:r>
        <w:t></w:t>
      </w:r>
      <w:r>
        <w:t></w:t>
      </w:r>
      <w:r>
        <w:t></w:t>
      </w:r>
      <w:r>
        <w:t></w:t>
      </w:r>
      <w:r>
        <w:rPr>
          <w:rFonts w:hint="eastAsia"/>
        </w:rPr>
        <w:t>уровень</w:t>
      </w:r>
      <w:r>
        <w:t></w:t>
      </w:r>
      <w:r>
        <w:t></w:t>
      </w:r>
    </w:p>
    <w:p w:rsidR="00C01A43" w:rsidRDefault="00C01A43" w:rsidP="00C01A43">
      <w:r>
        <w:rPr>
          <w:rFonts w:hint="eastAsia"/>
        </w:rPr>
        <w:t>При</w:t>
      </w:r>
      <w:r>
        <w:t></w:t>
      </w:r>
      <w:r>
        <w:rPr>
          <w:rFonts w:hint="eastAsia"/>
        </w:rPr>
        <w:t>решении</w:t>
      </w:r>
      <w:r>
        <w:t></w:t>
      </w:r>
      <w:r>
        <w:rPr>
          <w:rFonts w:hint="eastAsia"/>
        </w:rPr>
        <w:t>проблемы</w:t>
      </w:r>
      <w:r>
        <w:t></w:t>
      </w:r>
      <w:r>
        <w:rPr>
          <w:rFonts w:hint="eastAsia"/>
        </w:rPr>
        <w:t>формирования</w:t>
      </w:r>
      <w:r>
        <w:t></w:t>
      </w:r>
      <w:r>
        <w:rPr>
          <w:rFonts w:hint="eastAsia"/>
        </w:rPr>
        <w:t>специального</w:t>
      </w:r>
      <w:r>
        <w:t></w:t>
      </w:r>
      <w:r>
        <w:rPr>
          <w:rFonts w:hint="eastAsia"/>
        </w:rPr>
        <w:t>словаря</w:t>
      </w:r>
      <w:r>
        <w:t></w:t>
      </w:r>
      <w:r>
        <w:rPr>
          <w:rFonts w:hint="eastAsia"/>
        </w:rPr>
        <w:t>у</w:t>
      </w:r>
      <w:r>
        <w:t></w:t>
      </w:r>
      <w:r>
        <w:rPr>
          <w:rFonts w:hint="eastAsia"/>
        </w:rPr>
        <w:t>младших</w:t>
      </w:r>
      <w:r>
        <w:t></w:t>
      </w:r>
      <w:r>
        <w:rPr>
          <w:rFonts w:hint="eastAsia"/>
        </w:rPr>
        <w:t>школьников</w:t>
      </w:r>
      <w:r>
        <w:t></w:t>
      </w:r>
      <w:r>
        <w:rPr>
          <w:rFonts w:hint="eastAsia"/>
        </w:rPr>
        <w:t>с</w:t>
      </w:r>
      <w:r>
        <w:t></w:t>
      </w:r>
      <w:r>
        <w:rPr>
          <w:rFonts w:hint="eastAsia"/>
        </w:rPr>
        <w:t>нарушениями</w:t>
      </w:r>
      <w:r>
        <w:t></w:t>
      </w:r>
      <w:r>
        <w:rPr>
          <w:rFonts w:hint="eastAsia"/>
        </w:rPr>
        <w:t>речи</w:t>
      </w:r>
      <w:r>
        <w:t></w:t>
      </w:r>
      <w:r>
        <w:rPr>
          <w:rFonts w:hint="eastAsia"/>
        </w:rPr>
        <w:t>учитывалось</w:t>
      </w:r>
      <w:r>
        <w:t></w:t>
      </w:r>
      <w:r>
        <w:rPr>
          <w:rFonts w:hint="eastAsia"/>
        </w:rPr>
        <w:t>следующее</w:t>
      </w:r>
      <w:r>
        <w:t></w:t>
      </w:r>
    </w:p>
    <w:p w:rsidR="00C01A43" w:rsidRDefault="00C01A43" w:rsidP="00C01A43">
      <w:r>
        <w:t></w:t>
      </w:r>
      <w:r>
        <w:tab/>
      </w:r>
      <w:r>
        <w:rPr>
          <w:rFonts w:hint="eastAsia"/>
        </w:rPr>
        <w:t>особенности</w:t>
      </w:r>
      <w:r>
        <w:t></w:t>
      </w:r>
      <w:r>
        <w:rPr>
          <w:rFonts w:hint="eastAsia"/>
        </w:rPr>
        <w:t>развития</w:t>
      </w:r>
      <w:r>
        <w:t></w:t>
      </w:r>
      <w:r>
        <w:rPr>
          <w:rFonts w:hint="eastAsia"/>
        </w:rPr>
        <w:t>высших</w:t>
      </w:r>
      <w:r>
        <w:t></w:t>
      </w:r>
      <w:r>
        <w:rPr>
          <w:rFonts w:hint="eastAsia"/>
        </w:rPr>
        <w:t>психических</w:t>
      </w:r>
      <w:r>
        <w:t></w:t>
      </w:r>
      <w:r>
        <w:rPr>
          <w:rFonts w:hint="eastAsia"/>
        </w:rPr>
        <w:t>функций</w:t>
      </w:r>
      <w:r>
        <w:t></w:t>
      </w:r>
      <w:r>
        <w:rPr>
          <w:rFonts w:hint="eastAsia"/>
        </w:rPr>
        <w:t>в</w:t>
      </w:r>
      <w:r>
        <w:t></w:t>
      </w:r>
      <w:r>
        <w:rPr>
          <w:rFonts w:hint="eastAsia"/>
        </w:rPr>
        <w:t>онтогенезе</w:t>
      </w:r>
      <w:r>
        <w:t></w:t>
      </w:r>
    </w:p>
    <w:p w:rsidR="00C01A43" w:rsidRDefault="00C01A43" w:rsidP="00C01A43">
      <w:r>
        <w:t></w:t>
      </w:r>
      <w:r>
        <w:tab/>
      </w:r>
      <w:r>
        <w:rPr>
          <w:rFonts w:hint="eastAsia"/>
        </w:rPr>
        <w:t>неразрывная</w:t>
      </w:r>
      <w:r>
        <w:t></w:t>
      </w:r>
      <w:r>
        <w:rPr>
          <w:rFonts w:hint="eastAsia"/>
        </w:rPr>
        <w:t>связь</w:t>
      </w:r>
      <w:r>
        <w:t></w:t>
      </w:r>
      <w:r>
        <w:rPr>
          <w:rFonts w:hint="eastAsia"/>
        </w:rPr>
        <w:t>речи</w:t>
      </w:r>
      <w:r>
        <w:t></w:t>
      </w:r>
      <w:r>
        <w:rPr>
          <w:rFonts w:hint="eastAsia"/>
        </w:rPr>
        <w:t>со</w:t>
      </w:r>
      <w:r>
        <w:t></w:t>
      </w:r>
      <w:r>
        <w:rPr>
          <w:rFonts w:hint="eastAsia"/>
        </w:rPr>
        <w:t>всеми</w:t>
      </w:r>
      <w:r>
        <w:t></w:t>
      </w:r>
      <w:r>
        <w:rPr>
          <w:rFonts w:hint="eastAsia"/>
        </w:rPr>
        <w:t>психическими</w:t>
      </w:r>
      <w:r>
        <w:t></w:t>
      </w:r>
      <w:r>
        <w:rPr>
          <w:rFonts w:hint="eastAsia"/>
        </w:rPr>
        <w:t>процессами</w:t>
      </w:r>
      <w:r>
        <w:t></w:t>
      </w:r>
      <w:r>
        <w:t></w:t>
      </w:r>
      <w:r>
        <w:t></w:t>
      </w:r>
    </w:p>
    <w:p w:rsidR="00C01A43" w:rsidRDefault="00C01A43" w:rsidP="00C01A43">
      <w:r>
        <w:t></w:t>
      </w:r>
      <w:r>
        <w:tab/>
      </w:r>
      <w:r>
        <w:rPr>
          <w:rFonts w:hint="eastAsia"/>
        </w:rPr>
        <w:t>учет</w:t>
      </w:r>
      <w:r>
        <w:t></w:t>
      </w:r>
      <w:r>
        <w:rPr>
          <w:rFonts w:hint="eastAsia"/>
        </w:rPr>
        <w:t>характера</w:t>
      </w:r>
      <w:r>
        <w:t></w:t>
      </w:r>
      <w:r>
        <w:rPr>
          <w:rFonts w:hint="eastAsia"/>
        </w:rPr>
        <w:t>познавательной</w:t>
      </w:r>
      <w:r>
        <w:t></w:t>
      </w:r>
      <w:r>
        <w:t></w:t>
      </w:r>
      <w:r>
        <w:rPr>
          <w:rFonts w:hint="eastAsia"/>
        </w:rPr>
        <w:t>деятельности</w:t>
      </w:r>
      <w:r>
        <w:t></w:t>
      </w:r>
      <w:r>
        <w:rPr>
          <w:rFonts w:hint="eastAsia"/>
        </w:rPr>
        <w:t>учащихся</w:t>
      </w:r>
      <w:r>
        <w:t></w:t>
      </w:r>
      <w:r>
        <w:rPr>
          <w:rFonts w:hint="eastAsia"/>
        </w:rPr>
        <w:t>с</w:t>
      </w:r>
      <w:r>
        <w:t></w:t>
      </w:r>
      <w:r>
        <w:rPr>
          <w:rFonts w:hint="eastAsia"/>
        </w:rPr>
        <w:t>нарушениями</w:t>
      </w:r>
      <w:r>
        <w:t></w:t>
      </w:r>
      <w:r>
        <w:rPr>
          <w:rFonts w:hint="eastAsia"/>
        </w:rPr>
        <w:t>речи</w:t>
      </w:r>
      <w:r>
        <w:t></w:t>
      </w:r>
    </w:p>
    <w:p w:rsidR="00C01A43" w:rsidRDefault="00C01A43" w:rsidP="00C01A43">
      <w:r>
        <w:t></w:t>
      </w:r>
      <w:r>
        <w:tab/>
      </w:r>
      <w:r>
        <w:rPr>
          <w:rFonts w:hint="eastAsia"/>
        </w:rPr>
        <w:t>современные</w:t>
      </w:r>
      <w:r>
        <w:t></w:t>
      </w:r>
      <w:r>
        <w:rPr>
          <w:rFonts w:hint="eastAsia"/>
        </w:rPr>
        <w:t>представления</w:t>
      </w:r>
      <w:r>
        <w:t></w:t>
      </w:r>
      <w:r>
        <w:rPr>
          <w:rFonts w:hint="eastAsia"/>
        </w:rPr>
        <w:t>о</w:t>
      </w:r>
      <w:r>
        <w:t></w:t>
      </w:r>
      <w:r>
        <w:rPr>
          <w:rFonts w:hint="eastAsia"/>
        </w:rPr>
        <w:t>семантической</w:t>
      </w:r>
      <w:r>
        <w:t></w:t>
      </w:r>
      <w:r>
        <w:rPr>
          <w:rFonts w:hint="eastAsia"/>
        </w:rPr>
        <w:t>структуре</w:t>
      </w:r>
      <w:r>
        <w:t></w:t>
      </w:r>
      <w:r>
        <w:rPr>
          <w:rFonts w:hint="eastAsia"/>
        </w:rPr>
        <w:t>слова</w:t>
      </w:r>
      <w:r>
        <w:t></w:t>
      </w:r>
    </w:p>
    <w:p w:rsidR="00C01A43" w:rsidRDefault="00C01A43" w:rsidP="00C01A43">
      <w:r>
        <w:rPr>
          <w:rFonts w:hint="eastAsia"/>
        </w:rPr>
        <w:t>Такой</w:t>
      </w:r>
      <w:r>
        <w:t></w:t>
      </w:r>
      <w:r>
        <w:rPr>
          <w:rFonts w:hint="eastAsia"/>
        </w:rPr>
        <w:t>подход</w:t>
      </w:r>
      <w:r>
        <w:t></w:t>
      </w:r>
      <w:r>
        <w:rPr>
          <w:rFonts w:hint="eastAsia"/>
        </w:rPr>
        <w:t>позволил</w:t>
      </w:r>
      <w:r>
        <w:t></w:t>
      </w:r>
      <w:r>
        <w:rPr>
          <w:rFonts w:hint="eastAsia"/>
        </w:rPr>
        <w:t>определить</w:t>
      </w:r>
      <w:r>
        <w:t></w:t>
      </w:r>
      <w:r>
        <w:rPr>
          <w:rFonts w:hint="eastAsia"/>
        </w:rPr>
        <w:t>содержание</w:t>
      </w:r>
      <w:r>
        <w:t></w:t>
      </w:r>
      <w:r>
        <w:rPr>
          <w:rFonts w:hint="eastAsia"/>
        </w:rPr>
        <w:t>программы</w:t>
      </w:r>
    </w:p>
    <w:p w:rsidR="00C01A43" w:rsidRDefault="00C01A43" w:rsidP="00C01A43">
      <w:r>
        <w:rPr>
          <w:rFonts w:hint="eastAsia"/>
        </w:rPr>
        <w:t>экспериментального</w:t>
      </w:r>
      <w:r>
        <w:t></w:t>
      </w:r>
      <w:r>
        <w:rPr>
          <w:rFonts w:hint="eastAsia"/>
        </w:rPr>
        <w:t>исследования</w:t>
      </w:r>
      <w:r>
        <w:t></w:t>
      </w:r>
      <w:r>
        <w:t></w:t>
      </w:r>
      <w:r>
        <w:rPr>
          <w:rFonts w:hint="eastAsia"/>
        </w:rPr>
        <w:t>направленного</w:t>
      </w:r>
      <w:r>
        <w:t></w:t>
      </w:r>
      <w:r>
        <w:rPr>
          <w:rFonts w:hint="eastAsia"/>
        </w:rPr>
        <w:t>на</w:t>
      </w:r>
      <w:r>
        <w:t></w:t>
      </w:r>
      <w:r>
        <w:rPr>
          <w:rFonts w:hint="eastAsia"/>
        </w:rPr>
        <w:t>выявление</w:t>
      </w:r>
      <w:r>
        <w:t></w:t>
      </w:r>
      <w:r>
        <w:rPr>
          <w:rFonts w:hint="eastAsia"/>
        </w:rPr>
        <w:t>возможностей</w:t>
      </w:r>
      <w:r>
        <w:t></w:t>
      </w:r>
      <w:r>
        <w:rPr>
          <w:rFonts w:hint="eastAsia"/>
        </w:rPr>
        <w:t>учащихся</w:t>
      </w:r>
      <w:r>
        <w:t></w:t>
      </w:r>
      <w:r>
        <w:rPr>
          <w:rFonts w:hint="eastAsia"/>
        </w:rPr>
        <w:t>понимать</w:t>
      </w:r>
      <w:r>
        <w:t></w:t>
      </w:r>
      <w:r>
        <w:rPr>
          <w:rFonts w:hint="eastAsia"/>
        </w:rPr>
        <w:t>учебно</w:t>
      </w:r>
      <w:r>
        <w:t></w:t>
      </w:r>
      <w:r>
        <w:rPr>
          <w:rFonts w:hint="eastAsia"/>
        </w:rPr>
        <w:t>терминологическую</w:t>
      </w:r>
      <w:r>
        <w:t></w:t>
      </w:r>
      <w:r>
        <w:rPr>
          <w:rFonts w:hint="eastAsia"/>
        </w:rPr>
        <w:t>лексику</w:t>
      </w:r>
      <w:r>
        <w:t></w:t>
      </w:r>
      <w:r>
        <w:t></w:t>
      </w:r>
      <w:r>
        <w:rPr>
          <w:rFonts w:hint="eastAsia"/>
        </w:rPr>
        <w:t>интерпретировать</w:t>
      </w:r>
      <w:r>
        <w:t></w:t>
      </w:r>
      <w:r>
        <w:rPr>
          <w:rFonts w:hint="eastAsia"/>
        </w:rPr>
        <w:t>значения</w:t>
      </w:r>
      <w:r>
        <w:t></w:t>
      </w:r>
      <w:r>
        <w:rPr>
          <w:rFonts w:hint="eastAsia"/>
        </w:rPr>
        <w:t>учебно</w:t>
      </w:r>
      <w:r>
        <w:t></w:t>
      </w:r>
      <w:r>
        <w:rPr>
          <w:rFonts w:hint="eastAsia"/>
        </w:rPr>
        <w:t>терминологических</w:t>
      </w:r>
      <w:r>
        <w:t></w:t>
      </w:r>
      <w:r>
        <w:rPr>
          <w:rFonts w:hint="eastAsia"/>
        </w:rPr>
        <w:t>единиц</w:t>
      </w:r>
      <w:r>
        <w:t></w:t>
      </w:r>
      <w:r>
        <w:t></w:t>
      </w:r>
      <w:r>
        <w:rPr>
          <w:rFonts w:hint="eastAsia"/>
        </w:rPr>
        <w:t>опознавать</w:t>
      </w:r>
      <w:r>
        <w:t></w:t>
      </w:r>
      <w:r>
        <w:rPr>
          <w:rFonts w:hint="eastAsia"/>
        </w:rPr>
        <w:t>их</w:t>
      </w:r>
      <w:r>
        <w:t></w:t>
      </w:r>
      <w:r>
        <w:rPr>
          <w:rFonts w:hint="eastAsia"/>
        </w:rPr>
        <w:t>в</w:t>
      </w:r>
      <w:r>
        <w:t></w:t>
      </w:r>
      <w:r>
        <w:rPr>
          <w:rFonts w:hint="eastAsia"/>
        </w:rPr>
        <w:t>соответствии</w:t>
      </w:r>
      <w:r>
        <w:t></w:t>
      </w:r>
      <w:r>
        <w:rPr>
          <w:rFonts w:hint="eastAsia"/>
        </w:rPr>
        <w:t>с</w:t>
      </w:r>
      <w:r>
        <w:t></w:t>
      </w:r>
      <w:r>
        <w:rPr>
          <w:rFonts w:hint="eastAsia"/>
        </w:rPr>
        <w:t>определениями</w:t>
      </w:r>
      <w:r>
        <w:t></w:t>
      </w:r>
      <w:r>
        <w:t></w:t>
      </w:r>
      <w:r>
        <w:rPr>
          <w:rFonts w:hint="eastAsia"/>
        </w:rPr>
        <w:t>употреблять</w:t>
      </w:r>
      <w:r>
        <w:t></w:t>
      </w:r>
      <w:r>
        <w:rPr>
          <w:rFonts w:hint="eastAsia"/>
        </w:rPr>
        <w:t>специальный</w:t>
      </w:r>
      <w:r>
        <w:t></w:t>
      </w:r>
      <w:r>
        <w:rPr>
          <w:rFonts w:hint="eastAsia"/>
        </w:rPr>
        <w:t>словарь</w:t>
      </w:r>
      <w:r>
        <w:t></w:t>
      </w:r>
      <w:r>
        <w:rPr>
          <w:rFonts w:hint="eastAsia"/>
        </w:rPr>
        <w:t>в</w:t>
      </w:r>
      <w:r>
        <w:t></w:t>
      </w:r>
      <w:r>
        <w:rPr>
          <w:rFonts w:hint="eastAsia"/>
        </w:rPr>
        <w:t>рамках</w:t>
      </w:r>
      <w:r>
        <w:t></w:t>
      </w:r>
      <w:r>
        <w:rPr>
          <w:rFonts w:hint="eastAsia"/>
        </w:rPr>
        <w:t>высказывания</w:t>
      </w:r>
      <w:r>
        <w:t></w:t>
      </w:r>
      <w:r>
        <w:t></w:t>
      </w:r>
      <w:r>
        <w:rPr>
          <w:rFonts w:hint="eastAsia"/>
        </w:rPr>
        <w:t>понимать</w:t>
      </w:r>
      <w:r>
        <w:t></w:t>
      </w:r>
      <w:r>
        <w:rPr>
          <w:rFonts w:hint="eastAsia"/>
        </w:rPr>
        <w:t>инструкции</w:t>
      </w:r>
      <w:r>
        <w:t></w:t>
      </w:r>
      <w:r>
        <w:t></w:t>
      </w:r>
      <w:r>
        <w:rPr>
          <w:rFonts w:hint="eastAsia"/>
        </w:rPr>
        <w:t>в</w:t>
      </w:r>
      <w:r>
        <w:t></w:t>
      </w:r>
      <w:r>
        <w:rPr>
          <w:rFonts w:hint="eastAsia"/>
        </w:rPr>
        <w:t>состав</w:t>
      </w:r>
      <w:r>
        <w:t></w:t>
      </w:r>
      <w:r>
        <w:rPr>
          <w:rFonts w:hint="eastAsia"/>
        </w:rPr>
        <w:t>которых</w:t>
      </w:r>
      <w:r>
        <w:t></w:t>
      </w:r>
      <w:r>
        <w:rPr>
          <w:rFonts w:hint="eastAsia"/>
        </w:rPr>
        <w:t>входит</w:t>
      </w:r>
      <w:r>
        <w:t></w:t>
      </w:r>
      <w:r>
        <w:rPr>
          <w:rFonts w:hint="eastAsia"/>
        </w:rPr>
        <w:t>лексика</w:t>
      </w:r>
      <w:r>
        <w:t></w:t>
      </w:r>
      <w:r>
        <w:t></w:t>
      </w:r>
      <w:r>
        <w:rPr>
          <w:rFonts w:hint="eastAsia"/>
        </w:rPr>
        <w:t>обозначающая</w:t>
      </w:r>
      <w:r>
        <w:t></w:t>
      </w:r>
      <w:r>
        <w:rPr>
          <w:rFonts w:hint="eastAsia"/>
        </w:rPr>
        <w:t>действия</w:t>
      </w:r>
      <w:r>
        <w:t></w:t>
      </w:r>
      <w:r>
        <w:t></w:t>
      </w:r>
      <w:r>
        <w:rPr>
          <w:rFonts w:hint="eastAsia"/>
        </w:rPr>
        <w:t>используемая</w:t>
      </w:r>
      <w:r>
        <w:t></w:t>
      </w:r>
      <w:r>
        <w:rPr>
          <w:rFonts w:hint="eastAsia"/>
        </w:rPr>
        <w:t>в</w:t>
      </w:r>
      <w:r>
        <w:t></w:t>
      </w:r>
      <w:r>
        <w:rPr>
          <w:rFonts w:hint="eastAsia"/>
        </w:rPr>
        <w:t>учебном</w:t>
      </w:r>
      <w:r>
        <w:t></w:t>
      </w:r>
      <w:r>
        <w:rPr>
          <w:rFonts w:hint="eastAsia"/>
        </w:rPr>
        <w:t>процессе</w:t>
      </w:r>
      <w:r>
        <w:t></w:t>
      </w:r>
    </w:p>
    <w:p w:rsidR="00C01A43" w:rsidRDefault="00C01A43" w:rsidP="00C01A43">
      <w:r>
        <w:rPr>
          <w:rFonts w:hint="eastAsia"/>
        </w:rPr>
        <w:t>с</w:t>
      </w:r>
    </w:p>
    <w:p w:rsidR="00C01A43" w:rsidRDefault="00C01A43" w:rsidP="00C01A43">
      <w:r>
        <w:rPr>
          <w:rFonts w:hint="eastAsia"/>
        </w:rPr>
        <w:t>подбирать</w:t>
      </w:r>
      <w:r>
        <w:t></w:t>
      </w:r>
      <w:r>
        <w:rPr>
          <w:rFonts w:hint="eastAsia"/>
        </w:rPr>
        <w:t>антонимы</w:t>
      </w:r>
      <w:r>
        <w:t></w:t>
      </w:r>
      <w:r>
        <w:rPr>
          <w:rFonts w:hint="eastAsia"/>
        </w:rPr>
        <w:t>к</w:t>
      </w:r>
      <w:r>
        <w:t></w:t>
      </w:r>
      <w:r>
        <w:rPr>
          <w:rFonts w:hint="eastAsia"/>
        </w:rPr>
        <w:t>предлагаемым</w:t>
      </w:r>
      <w:r>
        <w:t></w:t>
      </w:r>
      <w:r>
        <w:rPr>
          <w:rFonts w:hint="eastAsia"/>
        </w:rPr>
        <w:t>учебно</w:t>
      </w:r>
      <w:r>
        <w:t></w:t>
      </w:r>
      <w:r>
        <w:rPr>
          <w:rFonts w:hint="eastAsia"/>
        </w:rPr>
        <w:t>терминологическим</w:t>
      </w:r>
      <w:r>
        <w:t></w:t>
      </w:r>
      <w:r>
        <w:rPr>
          <w:rFonts w:hint="eastAsia"/>
        </w:rPr>
        <w:t>единицам</w:t>
      </w:r>
      <w:r>
        <w:t></w:t>
      </w:r>
    </w:p>
    <w:p w:rsidR="00C01A43" w:rsidRDefault="00C01A43" w:rsidP="00C01A43">
      <w:r>
        <w:rPr>
          <w:rFonts w:hint="eastAsia"/>
        </w:rPr>
        <w:t>Использование</w:t>
      </w:r>
      <w:r>
        <w:t></w:t>
      </w:r>
      <w:r>
        <w:rPr>
          <w:rFonts w:hint="eastAsia"/>
        </w:rPr>
        <w:t>разработанных</w:t>
      </w:r>
      <w:r>
        <w:t></w:t>
      </w:r>
      <w:r>
        <w:rPr>
          <w:rFonts w:hint="eastAsia"/>
        </w:rPr>
        <w:t>методов</w:t>
      </w:r>
      <w:r>
        <w:t></w:t>
      </w:r>
      <w:r>
        <w:rPr>
          <w:rFonts w:hint="eastAsia"/>
        </w:rPr>
        <w:t>изучения</w:t>
      </w:r>
      <w:r>
        <w:t></w:t>
      </w:r>
      <w:r>
        <w:rPr>
          <w:rFonts w:hint="eastAsia"/>
        </w:rPr>
        <w:t>активного</w:t>
      </w:r>
      <w:r>
        <w:t></w:t>
      </w:r>
      <w:r>
        <w:rPr>
          <w:rFonts w:hint="eastAsia"/>
        </w:rPr>
        <w:t>и</w:t>
      </w:r>
      <w:r>
        <w:t></w:t>
      </w:r>
      <w:r>
        <w:rPr>
          <w:rFonts w:hint="eastAsia"/>
        </w:rPr>
        <w:t>пассивного</w:t>
      </w:r>
      <w:r>
        <w:t></w:t>
      </w:r>
      <w:r>
        <w:rPr>
          <w:rFonts w:hint="eastAsia"/>
        </w:rPr>
        <w:t>учебно</w:t>
      </w:r>
      <w:r>
        <w:t></w:t>
      </w:r>
      <w:r>
        <w:rPr>
          <w:rFonts w:hint="eastAsia"/>
        </w:rPr>
        <w:t>терминологического</w:t>
      </w:r>
      <w:r>
        <w:t></w:t>
      </w:r>
      <w:r>
        <w:rPr>
          <w:rFonts w:hint="eastAsia"/>
        </w:rPr>
        <w:t>словаря</w:t>
      </w:r>
      <w:r>
        <w:t></w:t>
      </w:r>
      <w:r>
        <w:rPr>
          <w:rFonts w:hint="eastAsia"/>
        </w:rPr>
        <w:t>у</w:t>
      </w:r>
      <w:r>
        <w:t></w:t>
      </w:r>
      <w:r>
        <w:rPr>
          <w:rFonts w:hint="eastAsia"/>
        </w:rPr>
        <w:t>младших</w:t>
      </w:r>
      <w:r>
        <w:t></w:t>
      </w:r>
      <w:r>
        <w:rPr>
          <w:rFonts w:hint="eastAsia"/>
        </w:rPr>
        <w:t>школьников</w:t>
      </w:r>
      <w:r>
        <w:t></w:t>
      </w:r>
      <w:r>
        <w:rPr>
          <w:rFonts w:hint="eastAsia"/>
        </w:rPr>
        <w:t>с</w:t>
      </w:r>
      <w:r>
        <w:t></w:t>
      </w:r>
    </w:p>
    <w:p w:rsidR="00C01A43" w:rsidRDefault="00C01A43" w:rsidP="00C01A43">
      <w:r>
        <w:rPr>
          <w:rFonts w:hint="eastAsia"/>
        </w:rPr>
        <w:t>нарушениями</w:t>
      </w:r>
      <w:r>
        <w:t></w:t>
      </w:r>
      <w:r>
        <w:rPr>
          <w:rFonts w:hint="eastAsia"/>
        </w:rPr>
        <w:t>речи</w:t>
      </w:r>
      <w:r>
        <w:t></w:t>
      </w:r>
      <w:r>
        <w:rPr>
          <w:rFonts w:hint="eastAsia"/>
        </w:rPr>
        <w:t>предоставило</w:t>
      </w:r>
      <w:r>
        <w:t></w:t>
      </w:r>
      <w:r>
        <w:rPr>
          <w:rFonts w:hint="eastAsia"/>
        </w:rPr>
        <w:t>возможность</w:t>
      </w:r>
      <w:r>
        <w:t></w:t>
      </w:r>
      <w:r>
        <w:rPr>
          <w:rFonts w:hint="eastAsia"/>
        </w:rPr>
        <w:t>определить</w:t>
      </w:r>
      <w:r>
        <w:t></w:t>
      </w:r>
      <w:r>
        <w:rPr>
          <w:rFonts w:hint="eastAsia"/>
        </w:rPr>
        <w:t>состояние</w:t>
      </w:r>
      <w:r>
        <w:t></w:t>
      </w:r>
      <w:r>
        <w:rPr>
          <w:rFonts w:hint="eastAsia"/>
        </w:rPr>
        <w:t>учебно</w:t>
      </w:r>
      <w:r>
        <w:t></w:t>
      </w:r>
      <w:r>
        <w:rPr>
          <w:rFonts w:hint="eastAsia"/>
        </w:rPr>
        <w:t>терминологической</w:t>
      </w:r>
      <w:r>
        <w:t></w:t>
      </w:r>
      <w:r>
        <w:rPr>
          <w:rFonts w:hint="eastAsia"/>
        </w:rPr>
        <w:t>лексики</w:t>
      </w:r>
      <w:r>
        <w:t></w:t>
      </w:r>
    </w:p>
    <w:p w:rsidR="00C01A43" w:rsidRDefault="00C01A43" w:rsidP="00C01A43">
      <w:r>
        <w:t></w:t>
      </w:r>
      <w:r>
        <w:t></w:t>
      </w:r>
      <w:r>
        <w:tab/>
      </w:r>
      <w:r>
        <w:rPr>
          <w:rFonts w:hint="eastAsia"/>
        </w:rPr>
        <w:t>Наряду</w:t>
      </w:r>
      <w:r>
        <w:t></w:t>
      </w:r>
      <w:r>
        <w:rPr>
          <w:rFonts w:hint="eastAsia"/>
        </w:rPr>
        <w:t>с</w:t>
      </w:r>
      <w:r>
        <w:t></w:t>
      </w:r>
      <w:r>
        <w:rPr>
          <w:rFonts w:hint="eastAsia"/>
        </w:rPr>
        <w:t>известным</w:t>
      </w:r>
      <w:r>
        <w:t></w:t>
      </w:r>
      <w:r>
        <w:rPr>
          <w:rFonts w:hint="eastAsia"/>
        </w:rPr>
        <w:t>своеобразием</w:t>
      </w:r>
      <w:r>
        <w:t></w:t>
      </w:r>
      <w:r>
        <w:rPr>
          <w:rFonts w:hint="eastAsia"/>
        </w:rPr>
        <w:t>развития</w:t>
      </w:r>
      <w:r>
        <w:t></w:t>
      </w:r>
      <w:r>
        <w:rPr>
          <w:rFonts w:hint="eastAsia"/>
        </w:rPr>
        <w:t>речи</w:t>
      </w:r>
      <w:r>
        <w:t></w:t>
      </w:r>
      <w:r>
        <w:rPr>
          <w:rFonts w:hint="eastAsia"/>
        </w:rPr>
        <w:t>у</w:t>
      </w:r>
      <w:r>
        <w:t></w:t>
      </w:r>
      <w:r>
        <w:rPr>
          <w:rFonts w:hint="eastAsia"/>
        </w:rPr>
        <w:t>школьников</w:t>
      </w:r>
      <w:r>
        <w:t></w:t>
      </w:r>
      <w:r>
        <w:t></w:t>
      </w:r>
      <w:r>
        <w:rPr>
          <w:rFonts w:hint="eastAsia"/>
        </w:rPr>
        <w:t>имеющих</w:t>
      </w:r>
      <w:r>
        <w:t></w:t>
      </w:r>
      <w:r>
        <w:rPr>
          <w:rFonts w:hint="eastAsia"/>
        </w:rPr>
        <w:t>ОНР</w:t>
      </w:r>
      <w:r>
        <w:t></w:t>
      </w:r>
      <w:r>
        <w:t></w:t>
      </w:r>
      <w:r>
        <w:t></w:t>
      </w:r>
      <w:r>
        <w:t></w:t>
      </w:r>
      <w:r>
        <w:t></w:t>
      </w:r>
      <w:r>
        <w:t></w:t>
      </w:r>
      <w:r>
        <w:rPr>
          <w:rFonts w:hint="eastAsia"/>
        </w:rPr>
        <w:t>уровень</w:t>
      </w:r>
      <w:r>
        <w:t></w:t>
      </w:r>
      <w:r>
        <w:t></w:t>
      </w:r>
      <w:r>
        <w:t></w:t>
      </w:r>
      <w:r>
        <w:rPr>
          <w:rFonts w:hint="eastAsia"/>
        </w:rPr>
        <w:t>трудностями</w:t>
      </w:r>
      <w:r>
        <w:t></w:t>
      </w:r>
      <w:r>
        <w:rPr>
          <w:rFonts w:hint="eastAsia"/>
        </w:rPr>
        <w:t>восприятия</w:t>
      </w:r>
      <w:r>
        <w:t></w:t>
      </w:r>
      <w:r>
        <w:rPr>
          <w:rFonts w:hint="eastAsia"/>
        </w:rPr>
        <w:t>речевой</w:t>
      </w:r>
      <w:r>
        <w:t></w:t>
      </w:r>
      <w:r>
        <w:rPr>
          <w:rFonts w:hint="eastAsia"/>
        </w:rPr>
        <w:t>информации</w:t>
      </w:r>
      <w:r>
        <w:t></w:t>
      </w:r>
      <w:r>
        <w:t></w:t>
      </w:r>
      <w:r>
        <w:rPr>
          <w:rFonts w:hint="eastAsia"/>
        </w:rPr>
        <w:t>особенностями</w:t>
      </w:r>
      <w:r>
        <w:t></w:t>
      </w:r>
      <w:r>
        <w:rPr>
          <w:rFonts w:hint="eastAsia"/>
        </w:rPr>
        <w:t>когнитивного</w:t>
      </w:r>
      <w:r>
        <w:t></w:t>
      </w:r>
      <w:r>
        <w:t></w:t>
      </w:r>
      <w:r>
        <w:rPr>
          <w:rFonts w:hint="eastAsia"/>
        </w:rPr>
        <w:t>развития</w:t>
      </w:r>
      <w:r>
        <w:t></w:t>
      </w:r>
      <w:r>
        <w:rPr>
          <w:rFonts w:hint="eastAsia"/>
        </w:rPr>
        <w:t>результаты</w:t>
      </w:r>
      <w:r>
        <w:t></w:t>
      </w:r>
      <w:r>
        <w:rPr>
          <w:rFonts w:hint="eastAsia"/>
        </w:rPr>
        <w:t>экспериментального</w:t>
      </w:r>
      <w:r>
        <w:t></w:t>
      </w:r>
      <w:r>
        <w:rPr>
          <w:rFonts w:hint="eastAsia"/>
        </w:rPr>
        <w:t>исс</w:t>
      </w:r>
      <w:r>
        <w:rPr>
          <w:rFonts w:hint="eastAsia"/>
        </w:rPr>
        <w:lastRenderedPageBreak/>
        <w:t>ледования</w:t>
      </w:r>
      <w:r>
        <w:t></w:t>
      </w:r>
      <w:r>
        <w:rPr>
          <w:rFonts w:hint="eastAsia"/>
        </w:rPr>
        <w:t>позволили</w:t>
      </w:r>
      <w:r>
        <w:t></w:t>
      </w:r>
      <w:r>
        <w:rPr>
          <w:rFonts w:hint="eastAsia"/>
        </w:rPr>
        <w:t>выявить</w:t>
      </w:r>
      <w:r>
        <w:t></w:t>
      </w:r>
      <w:r>
        <w:rPr>
          <w:rFonts w:hint="eastAsia"/>
        </w:rPr>
        <w:t>низкий</w:t>
      </w:r>
      <w:r>
        <w:t></w:t>
      </w:r>
      <w:r>
        <w:rPr>
          <w:rFonts w:hint="eastAsia"/>
        </w:rPr>
        <w:t>уровень</w:t>
      </w:r>
      <w:r>
        <w:t></w:t>
      </w:r>
      <w:r>
        <w:rPr>
          <w:rFonts w:hint="eastAsia"/>
        </w:rPr>
        <w:t>овладения</w:t>
      </w:r>
      <w:r>
        <w:t></w:t>
      </w:r>
      <w:r>
        <w:rPr>
          <w:rFonts w:hint="eastAsia"/>
        </w:rPr>
        <w:t>учебно</w:t>
      </w:r>
      <w:r>
        <w:t></w:t>
      </w:r>
      <w:r>
        <w:rPr>
          <w:rFonts w:hint="eastAsia"/>
        </w:rPr>
        <w:t>терминологической</w:t>
      </w:r>
      <w:r>
        <w:t></w:t>
      </w:r>
      <w:r>
        <w:rPr>
          <w:rFonts w:hint="eastAsia"/>
        </w:rPr>
        <w:t>лексикой</w:t>
      </w:r>
      <w:r>
        <w:t></w:t>
      </w:r>
      <w:r>
        <w:rPr>
          <w:rFonts w:hint="eastAsia"/>
        </w:rPr>
        <w:t>у</w:t>
      </w:r>
      <w:r>
        <w:t></w:t>
      </w:r>
      <w:r>
        <w:rPr>
          <w:rFonts w:hint="eastAsia"/>
        </w:rPr>
        <w:t>учащихся</w:t>
      </w:r>
      <w:r>
        <w:t></w:t>
      </w:r>
      <w:r>
        <w:rPr>
          <w:rFonts w:hint="eastAsia"/>
        </w:rPr>
        <w:t>с</w:t>
      </w:r>
      <w:r>
        <w:t></w:t>
      </w:r>
      <w:r>
        <w:rPr>
          <w:rFonts w:hint="eastAsia"/>
        </w:rPr>
        <w:t>нарушениями</w:t>
      </w:r>
      <w:r>
        <w:t></w:t>
      </w:r>
      <w:r>
        <w:rPr>
          <w:rFonts w:hint="eastAsia"/>
        </w:rPr>
        <w:t>речи</w:t>
      </w:r>
      <w:r>
        <w:t></w:t>
      </w:r>
    </w:p>
    <w:p w:rsidR="00C01A43" w:rsidRDefault="00C01A43" w:rsidP="00C01A43">
      <w:r>
        <w:t></w:t>
      </w:r>
      <w:r>
        <w:t></w:t>
      </w:r>
      <w:r>
        <w:tab/>
      </w:r>
      <w:r>
        <w:rPr>
          <w:rFonts w:hint="eastAsia"/>
        </w:rPr>
        <w:t>Отставание</w:t>
      </w:r>
      <w:r>
        <w:t></w:t>
      </w:r>
      <w:r>
        <w:rPr>
          <w:rFonts w:hint="eastAsia"/>
        </w:rPr>
        <w:t>в</w:t>
      </w:r>
      <w:r>
        <w:t></w:t>
      </w:r>
      <w:r>
        <w:rPr>
          <w:rFonts w:hint="eastAsia"/>
        </w:rPr>
        <w:t>овладении</w:t>
      </w:r>
      <w:r>
        <w:t></w:t>
      </w:r>
      <w:r>
        <w:rPr>
          <w:rFonts w:hint="eastAsia"/>
        </w:rPr>
        <w:t>учебно</w:t>
      </w:r>
      <w:r>
        <w:t></w:t>
      </w:r>
      <w:r>
        <w:rPr>
          <w:rFonts w:hint="eastAsia"/>
        </w:rPr>
        <w:t>терминологической</w:t>
      </w:r>
      <w:r>
        <w:t></w:t>
      </w:r>
      <w:r>
        <w:rPr>
          <w:rFonts w:hint="eastAsia"/>
        </w:rPr>
        <w:t>лексики</w:t>
      </w:r>
      <w:r>
        <w:t></w:t>
      </w:r>
      <w:r>
        <w:rPr>
          <w:rFonts w:hint="eastAsia"/>
        </w:rPr>
        <w:t>учащимися</w:t>
      </w:r>
      <w:r>
        <w:t></w:t>
      </w:r>
      <w:r>
        <w:t></w:t>
      </w:r>
      <w:r>
        <w:rPr>
          <w:rFonts w:hint="eastAsia"/>
        </w:rPr>
        <w:t>с</w:t>
      </w:r>
      <w:r>
        <w:t></w:t>
      </w:r>
      <w:r>
        <w:rPr>
          <w:rFonts w:hint="eastAsia"/>
        </w:rPr>
        <w:t>общим</w:t>
      </w:r>
      <w:r>
        <w:t></w:t>
      </w:r>
      <w:r>
        <w:rPr>
          <w:rFonts w:hint="eastAsia"/>
        </w:rPr>
        <w:t>недоразвитием</w:t>
      </w:r>
      <w:r>
        <w:t></w:t>
      </w:r>
      <w:r>
        <w:rPr>
          <w:rFonts w:hint="eastAsia"/>
        </w:rPr>
        <w:t>речи</w:t>
      </w:r>
      <w:r>
        <w:t></w:t>
      </w:r>
      <w:r>
        <w:rPr>
          <w:rFonts w:hint="eastAsia"/>
        </w:rPr>
        <w:t>носит</w:t>
      </w:r>
      <w:r>
        <w:t></w:t>
      </w:r>
      <w:r>
        <w:rPr>
          <w:rFonts w:hint="eastAsia"/>
        </w:rPr>
        <w:t>полиморфный</w:t>
      </w:r>
      <w:r>
        <w:t></w:t>
      </w:r>
      <w:r>
        <w:rPr>
          <w:rFonts w:hint="eastAsia"/>
        </w:rPr>
        <w:t>характер</w:t>
      </w:r>
      <w:r>
        <w:t></w:t>
      </w:r>
      <w:r>
        <w:t></w:t>
      </w:r>
      <w:r>
        <w:rPr>
          <w:rFonts w:hint="eastAsia"/>
        </w:rPr>
        <w:t>т</w:t>
      </w:r>
      <w:r>
        <w:t></w:t>
      </w:r>
      <w:r>
        <w:rPr>
          <w:rFonts w:hint="eastAsia"/>
        </w:rPr>
        <w:t>е</w:t>
      </w:r>
      <w:r>
        <w:t></w:t>
      </w:r>
      <w:r>
        <w:t></w:t>
      </w:r>
      <w:r>
        <w:rPr>
          <w:rFonts w:hint="eastAsia"/>
        </w:rPr>
        <w:t>затруднено</w:t>
      </w:r>
      <w:r>
        <w:t></w:t>
      </w:r>
      <w:r>
        <w:rPr>
          <w:rFonts w:hint="eastAsia"/>
        </w:rPr>
        <w:t>и</w:t>
      </w:r>
      <w:r>
        <w:t></w:t>
      </w:r>
      <w:r>
        <w:rPr>
          <w:rFonts w:hint="eastAsia"/>
        </w:rPr>
        <w:t>понимание</w:t>
      </w:r>
      <w:r>
        <w:t></w:t>
      </w:r>
      <w:r>
        <w:t></w:t>
      </w:r>
      <w:r>
        <w:rPr>
          <w:rFonts w:hint="eastAsia"/>
        </w:rPr>
        <w:t>и</w:t>
      </w:r>
      <w:r>
        <w:t></w:t>
      </w:r>
      <w:r>
        <w:rPr>
          <w:rFonts w:hint="eastAsia"/>
        </w:rPr>
        <w:t>семантическая</w:t>
      </w:r>
      <w:r>
        <w:t></w:t>
      </w:r>
      <w:r>
        <w:rPr>
          <w:rFonts w:hint="eastAsia"/>
        </w:rPr>
        <w:t>интерпретация</w:t>
      </w:r>
      <w:r>
        <w:t></w:t>
      </w:r>
      <w:r>
        <w:t></w:t>
      </w:r>
      <w:r>
        <w:rPr>
          <w:rFonts w:hint="eastAsia"/>
        </w:rPr>
        <w:t>и</w:t>
      </w:r>
      <w:r>
        <w:t></w:t>
      </w:r>
      <w:r>
        <w:rPr>
          <w:rFonts w:hint="eastAsia"/>
        </w:rPr>
        <w:t>использование</w:t>
      </w:r>
      <w:r>
        <w:t></w:t>
      </w:r>
      <w:r>
        <w:rPr>
          <w:rFonts w:hint="eastAsia"/>
        </w:rPr>
        <w:t>специального</w:t>
      </w:r>
      <w:r>
        <w:t></w:t>
      </w:r>
      <w:r>
        <w:rPr>
          <w:rFonts w:hint="eastAsia"/>
        </w:rPr>
        <w:t>словаря</w:t>
      </w:r>
      <w:r>
        <w:t></w:t>
      </w:r>
    </w:p>
    <w:p w:rsidR="00C01A43" w:rsidRDefault="00C01A43" w:rsidP="00C01A43">
      <w:r>
        <w:t></w:t>
      </w:r>
      <w:r>
        <w:t></w:t>
      </w:r>
      <w:r>
        <w:tab/>
      </w:r>
      <w:r>
        <w:rPr>
          <w:rFonts w:hint="eastAsia"/>
        </w:rPr>
        <w:t>У</w:t>
      </w:r>
      <w:r>
        <w:t></w:t>
      </w:r>
      <w:r>
        <w:rPr>
          <w:rFonts w:hint="eastAsia"/>
        </w:rPr>
        <w:t>младших</w:t>
      </w:r>
      <w:r>
        <w:t></w:t>
      </w:r>
      <w:r>
        <w:rPr>
          <w:rFonts w:hint="eastAsia"/>
        </w:rPr>
        <w:t>школьников</w:t>
      </w:r>
      <w:r>
        <w:t></w:t>
      </w:r>
      <w:r>
        <w:rPr>
          <w:rFonts w:hint="eastAsia"/>
        </w:rPr>
        <w:t>с</w:t>
      </w:r>
      <w:r>
        <w:t></w:t>
      </w:r>
      <w:r>
        <w:rPr>
          <w:rFonts w:hint="eastAsia"/>
        </w:rPr>
        <w:t>нарушениями</w:t>
      </w:r>
      <w:r>
        <w:t></w:t>
      </w:r>
      <w:r>
        <w:rPr>
          <w:rFonts w:hint="eastAsia"/>
        </w:rPr>
        <w:t>речи</w:t>
      </w:r>
      <w:r>
        <w:t></w:t>
      </w:r>
      <w:r>
        <w:rPr>
          <w:rFonts w:hint="eastAsia"/>
        </w:rPr>
        <w:t>обнаружен</w:t>
      </w:r>
      <w:r>
        <w:t></w:t>
      </w:r>
      <w:r>
        <w:rPr>
          <w:rFonts w:hint="eastAsia"/>
        </w:rPr>
        <w:t>ряд</w:t>
      </w:r>
      <w:r>
        <w:t></w:t>
      </w:r>
      <w:r>
        <w:rPr>
          <w:rFonts w:hint="eastAsia"/>
        </w:rPr>
        <w:t>типичных</w:t>
      </w:r>
      <w:r>
        <w:t></w:t>
      </w:r>
      <w:r>
        <w:rPr>
          <w:rFonts w:hint="eastAsia"/>
        </w:rPr>
        <w:t>качественных</w:t>
      </w:r>
      <w:r>
        <w:t></w:t>
      </w:r>
      <w:r>
        <w:rPr>
          <w:rFonts w:hint="eastAsia"/>
        </w:rPr>
        <w:t>ошибок</w:t>
      </w:r>
      <w:r>
        <w:t></w:t>
      </w:r>
      <w:r>
        <w:t></w:t>
      </w:r>
      <w:r>
        <w:rPr>
          <w:rFonts w:hint="eastAsia"/>
        </w:rPr>
        <w:t>при</w:t>
      </w:r>
      <w:r>
        <w:t></w:t>
      </w:r>
      <w:r>
        <w:t></w:t>
      </w:r>
      <w:r>
        <w:rPr>
          <w:rFonts w:hint="eastAsia"/>
        </w:rPr>
        <w:t>оперировании</w:t>
      </w:r>
      <w:r>
        <w:t></w:t>
      </w:r>
      <w:r>
        <w:t></w:t>
      </w:r>
      <w:r>
        <w:rPr>
          <w:rFonts w:hint="eastAsia"/>
        </w:rPr>
        <w:t>учебно</w:t>
      </w:r>
      <w:r>
        <w:t></w:t>
      </w:r>
      <w:r>
        <w:rPr>
          <w:rFonts w:hint="eastAsia"/>
        </w:rPr>
        <w:t>терминологической</w:t>
      </w:r>
      <w:r>
        <w:t></w:t>
      </w:r>
      <w:r>
        <w:rPr>
          <w:rFonts w:hint="eastAsia"/>
        </w:rPr>
        <w:t>лексикой</w:t>
      </w:r>
      <w:r>
        <w:t></w:t>
      </w:r>
      <w:r>
        <w:rPr>
          <w:rFonts w:hint="eastAsia"/>
        </w:rPr>
        <w:t>В</w:t>
      </w:r>
      <w:r>
        <w:t></w:t>
      </w:r>
      <w:r>
        <w:rPr>
          <w:rFonts w:hint="eastAsia"/>
        </w:rPr>
        <w:t>процессе</w:t>
      </w:r>
      <w:r>
        <w:t></w:t>
      </w:r>
      <w:r>
        <w:rPr>
          <w:rFonts w:hint="eastAsia"/>
        </w:rPr>
        <w:t>ШКОЛЬНОГО</w:t>
      </w:r>
      <w:r>
        <w:t></w:t>
      </w:r>
      <w:r>
        <w:t></w:t>
      </w:r>
      <w:r>
        <w:rPr>
          <w:rFonts w:hint="eastAsia"/>
        </w:rPr>
        <w:t>обучения</w:t>
      </w:r>
      <w:r>
        <w:t></w:t>
      </w:r>
      <w:r>
        <w:t></w:t>
      </w:r>
      <w:r>
        <w:rPr>
          <w:rFonts w:hint="eastAsia"/>
        </w:rPr>
        <w:t>ошибки</w:t>
      </w:r>
      <w:r>
        <w:t></w:t>
      </w:r>
      <w:r>
        <w:t></w:t>
      </w:r>
      <w:r>
        <w:rPr>
          <w:rFonts w:hint="eastAsia"/>
        </w:rPr>
        <w:t>обусловленные</w:t>
      </w:r>
      <w:r>
        <w:t></w:t>
      </w:r>
      <w:r>
        <w:rPr>
          <w:rFonts w:hint="eastAsia"/>
        </w:rPr>
        <w:t>фонетическим</w:t>
      </w:r>
      <w:r>
        <w:t></w:t>
      </w:r>
      <w:r>
        <w:rPr>
          <w:rFonts w:hint="eastAsia"/>
        </w:rPr>
        <w:t>сходством</w:t>
      </w:r>
      <w:r>
        <w:t></w:t>
      </w:r>
      <w:r>
        <w:rPr>
          <w:rFonts w:hint="eastAsia"/>
        </w:rPr>
        <w:t>слов</w:t>
      </w:r>
      <w:r>
        <w:t></w:t>
      </w:r>
      <w:r>
        <w:t></w:t>
      </w:r>
      <w:r>
        <w:rPr>
          <w:rFonts w:hint="eastAsia"/>
        </w:rPr>
        <w:t>ассоциативно</w:t>
      </w:r>
      <w:r>
        <w:t></w:t>
      </w:r>
      <w:r>
        <w:rPr>
          <w:rFonts w:hint="eastAsia"/>
        </w:rPr>
        <w:t>ситуативные</w:t>
      </w:r>
      <w:r>
        <w:t></w:t>
      </w:r>
      <w:r>
        <w:t></w:t>
      </w:r>
      <w:r>
        <w:rPr>
          <w:rFonts w:hint="eastAsia"/>
        </w:rPr>
        <w:t>замены</w:t>
      </w:r>
      <w:r>
        <w:t></w:t>
      </w:r>
      <w:r>
        <w:t></w:t>
      </w:r>
      <w:r>
        <w:rPr>
          <w:rFonts w:hint="eastAsia"/>
        </w:rPr>
        <w:t>замены</w:t>
      </w:r>
      <w:r>
        <w:t></w:t>
      </w:r>
      <w:r>
        <w:rPr>
          <w:rFonts w:hint="eastAsia"/>
        </w:rPr>
        <w:t>по</w:t>
      </w:r>
      <w:r>
        <w:t></w:t>
      </w:r>
      <w:r>
        <w:rPr>
          <w:rFonts w:hint="eastAsia"/>
        </w:rPr>
        <w:t>функциям</w:t>
      </w:r>
      <w:r>
        <w:t></w:t>
      </w:r>
      <w:r>
        <w:t></w:t>
      </w:r>
      <w:r>
        <w:rPr>
          <w:rFonts w:hint="eastAsia"/>
        </w:rPr>
        <w:t>назначению</w:t>
      </w:r>
      <w:r>
        <w:t></w:t>
      </w:r>
      <w:r>
        <w:t></w:t>
      </w:r>
      <w:r>
        <w:t></w:t>
      </w:r>
      <w:r>
        <w:rPr>
          <w:rFonts w:hint="eastAsia"/>
        </w:rPr>
        <w:t>замены</w:t>
      </w:r>
      <w:r>
        <w:t></w:t>
      </w:r>
      <w:r>
        <w:rPr>
          <w:rFonts w:hint="eastAsia"/>
        </w:rPr>
        <w:t>часть</w:t>
      </w:r>
      <w:r>
        <w:t></w:t>
      </w:r>
      <w:r>
        <w:rPr>
          <w:rFonts w:hint="eastAsia"/>
        </w:rPr>
        <w:t>целое</w:t>
      </w:r>
      <w:r>
        <w:t></w:t>
      </w:r>
      <w:r>
        <w:t></w:t>
      </w:r>
      <w:r>
        <w:t></w:t>
      </w:r>
      <w:r>
        <w:rPr>
          <w:rFonts w:hint="eastAsia"/>
        </w:rPr>
        <w:t>общего</w:t>
      </w:r>
      <w:r>
        <w:t></w:t>
      </w:r>
      <w:r>
        <w:rPr>
          <w:rFonts w:hint="eastAsia"/>
        </w:rPr>
        <w:t>понятия</w:t>
      </w:r>
      <w:r>
        <w:t></w:t>
      </w:r>
      <w:r>
        <w:rPr>
          <w:rFonts w:hint="eastAsia"/>
        </w:rPr>
        <w:t>частным</w:t>
      </w:r>
      <w:r>
        <w:t></w:t>
      </w:r>
      <w:r>
        <w:t></w:t>
      </w:r>
      <w:r>
        <w:rPr>
          <w:rFonts w:hint="eastAsia"/>
        </w:rPr>
        <w:t>и</w:t>
      </w:r>
      <w:r>
        <w:t></w:t>
      </w:r>
      <w:r>
        <w:rPr>
          <w:rFonts w:hint="eastAsia"/>
        </w:rPr>
        <w:t>др</w:t>
      </w:r>
      <w:r>
        <w:t></w:t>
      </w:r>
      <w:r>
        <w:t></w:t>
      </w:r>
      <w:r>
        <w:rPr>
          <w:rFonts w:hint="eastAsia"/>
        </w:rPr>
        <w:t>Корреляционный</w:t>
      </w:r>
      <w:r>
        <w:t></w:t>
      </w:r>
      <w:r>
        <w:rPr>
          <w:rFonts w:hint="eastAsia"/>
        </w:rPr>
        <w:t>анализ</w:t>
      </w:r>
      <w:r>
        <w:t></w:t>
      </w:r>
      <w:r>
        <w:rPr>
          <w:rFonts w:hint="eastAsia"/>
        </w:rPr>
        <w:t>показал</w:t>
      </w:r>
      <w:r>
        <w:t></w:t>
      </w:r>
      <w:r>
        <w:t></w:t>
      </w:r>
      <w:r>
        <w:rPr>
          <w:rFonts w:hint="eastAsia"/>
        </w:rPr>
        <w:t>что</w:t>
      </w:r>
      <w:r>
        <w:t></w:t>
      </w:r>
      <w:r>
        <w:rPr>
          <w:rFonts w:hint="eastAsia"/>
        </w:rPr>
        <w:t>у</w:t>
      </w:r>
      <w:r>
        <w:t></w:t>
      </w:r>
      <w:r>
        <w:rPr>
          <w:rFonts w:hint="eastAsia"/>
        </w:rPr>
        <w:t>детей</w:t>
      </w:r>
      <w:r>
        <w:t></w:t>
      </w:r>
      <w:r>
        <w:rPr>
          <w:rFonts w:hint="eastAsia"/>
        </w:rPr>
        <w:t>с</w:t>
      </w:r>
      <w:r>
        <w:t></w:t>
      </w:r>
      <w:r>
        <w:rPr>
          <w:rFonts w:hint="eastAsia"/>
        </w:rPr>
        <w:t>ОНР</w:t>
      </w:r>
      <w:r>
        <w:t></w:t>
      </w:r>
      <w:r>
        <w:rPr>
          <w:rFonts w:hint="eastAsia"/>
        </w:rPr>
        <w:t>выявленные</w:t>
      </w:r>
      <w:r>
        <w:t></w:t>
      </w:r>
      <w:r>
        <w:rPr>
          <w:rFonts w:hint="eastAsia"/>
        </w:rPr>
        <w:t>ошибки</w:t>
      </w:r>
      <w:r>
        <w:t></w:t>
      </w:r>
      <w:r>
        <w:rPr>
          <w:rFonts w:hint="eastAsia"/>
        </w:rPr>
        <w:t>при</w:t>
      </w:r>
      <w:r>
        <w:t></w:t>
      </w:r>
      <w:r>
        <w:rPr>
          <w:rFonts w:hint="eastAsia"/>
        </w:rPr>
        <w:t>выполнении</w:t>
      </w:r>
      <w:r>
        <w:t></w:t>
      </w:r>
      <w:r>
        <w:rPr>
          <w:rFonts w:hint="eastAsia"/>
        </w:rPr>
        <w:t>заданий</w:t>
      </w:r>
      <w:r>
        <w:t></w:t>
      </w:r>
      <w:r>
        <w:t></w:t>
      </w:r>
      <w:r>
        <w:rPr>
          <w:rFonts w:hint="eastAsia"/>
        </w:rPr>
        <w:t>направленных</w:t>
      </w:r>
      <w:r>
        <w:t></w:t>
      </w:r>
      <w:r>
        <w:rPr>
          <w:rFonts w:hint="eastAsia"/>
        </w:rPr>
        <w:t>на</w:t>
      </w:r>
      <w:r>
        <w:t></w:t>
      </w:r>
      <w:r>
        <w:rPr>
          <w:rFonts w:hint="eastAsia"/>
        </w:rPr>
        <w:t>определение</w:t>
      </w:r>
      <w:r>
        <w:t></w:t>
      </w:r>
      <w:r>
        <w:rPr>
          <w:rFonts w:hint="eastAsia"/>
        </w:rPr>
        <w:t>степени</w:t>
      </w:r>
      <w:r>
        <w:t></w:t>
      </w:r>
      <w:r>
        <w:rPr>
          <w:rFonts w:hint="eastAsia"/>
        </w:rPr>
        <w:t>овладения</w:t>
      </w:r>
      <w:r>
        <w:t></w:t>
      </w:r>
      <w:r>
        <w:rPr>
          <w:rFonts w:hint="eastAsia"/>
        </w:rPr>
        <w:t>учебно</w:t>
      </w:r>
      <w:r>
        <w:t></w:t>
      </w:r>
      <w:r>
        <w:rPr>
          <w:rFonts w:hint="eastAsia"/>
        </w:rPr>
        <w:t>терминологическими</w:t>
      </w:r>
      <w:r>
        <w:t></w:t>
      </w:r>
      <w:r>
        <w:rPr>
          <w:rFonts w:hint="eastAsia"/>
        </w:rPr>
        <w:t>единицами</w:t>
      </w:r>
      <w:r>
        <w:t></w:t>
      </w:r>
      <w:r>
        <w:t></w:t>
      </w:r>
      <w:r>
        <w:rPr>
          <w:rFonts w:hint="eastAsia"/>
        </w:rPr>
        <w:t>носят</w:t>
      </w:r>
      <w:r>
        <w:t></w:t>
      </w:r>
      <w:r>
        <w:rPr>
          <w:rFonts w:hint="eastAsia"/>
        </w:rPr>
        <w:t>стойкий</w:t>
      </w:r>
      <w:r>
        <w:t></w:t>
      </w:r>
      <w:r>
        <w:rPr>
          <w:rFonts w:hint="eastAsia"/>
        </w:rPr>
        <w:t>характер</w:t>
      </w:r>
      <w:r>
        <w:t></w:t>
      </w:r>
      <w:r>
        <w:rPr>
          <w:rFonts w:hint="eastAsia"/>
        </w:rPr>
        <w:t>и</w:t>
      </w:r>
      <w:r>
        <w:t></w:t>
      </w:r>
      <w:r>
        <w:rPr>
          <w:rFonts w:hint="eastAsia"/>
        </w:rPr>
        <w:t>являются</w:t>
      </w:r>
      <w:r>
        <w:t></w:t>
      </w:r>
      <w:r>
        <w:rPr>
          <w:rFonts w:hint="eastAsia"/>
        </w:rPr>
        <w:t>неотъемлемым</w:t>
      </w:r>
      <w:r>
        <w:t></w:t>
      </w:r>
      <w:r>
        <w:rPr>
          <w:rFonts w:hint="eastAsia"/>
        </w:rPr>
        <w:t>компонентом</w:t>
      </w:r>
      <w:r>
        <w:t></w:t>
      </w:r>
      <w:r>
        <w:rPr>
          <w:rFonts w:hint="eastAsia"/>
        </w:rPr>
        <w:t>в</w:t>
      </w:r>
      <w:r>
        <w:t></w:t>
      </w:r>
      <w:r>
        <w:rPr>
          <w:rFonts w:hint="eastAsia"/>
        </w:rPr>
        <w:t>структуре</w:t>
      </w:r>
      <w:r>
        <w:t></w:t>
      </w:r>
      <w:r>
        <w:rPr>
          <w:rFonts w:hint="eastAsia"/>
        </w:rPr>
        <w:t>речевого</w:t>
      </w:r>
      <w:r>
        <w:t></w:t>
      </w:r>
      <w:r>
        <w:rPr>
          <w:rFonts w:hint="eastAsia"/>
        </w:rPr>
        <w:t>дефекта</w:t>
      </w:r>
      <w:r>
        <w:t></w:t>
      </w:r>
    </w:p>
    <w:p w:rsidR="00C01A43" w:rsidRDefault="00C01A43" w:rsidP="00C01A43">
      <w:r>
        <w:t></w:t>
      </w:r>
      <w:r>
        <w:t></w:t>
      </w:r>
      <w:r>
        <w:tab/>
      </w:r>
      <w:r>
        <w:rPr>
          <w:rFonts w:hint="eastAsia"/>
        </w:rPr>
        <w:t>Трудности</w:t>
      </w:r>
      <w:r>
        <w:t></w:t>
      </w:r>
      <w:r>
        <w:t></w:t>
      </w:r>
      <w:r>
        <w:rPr>
          <w:rFonts w:hint="eastAsia"/>
        </w:rPr>
        <w:t>возникающие</w:t>
      </w:r>
      <w:r>
        <w:t></w:t>
      </w:r>
      <w:r>
        <w:rPr>
          <w:rFonts w:hint="eastAsia"/>
        </w:rPr>
        <w:t>у</w:t>
      </w:r>
      <w:r>
        <w:t></w:t>
      </w:r>
      <w:r>
        <w:rPr>
          <w:rFonts w:hint="eastAsia"/>
        </w:rPr>
        <w:t>школьников</w:t>
      </w:r>
      <w:r>
        <w:t></w:t>
      </w:r>
      <w:r>
        <w:rPr>
          <w:rFonts w:hint="eastAsia"/>
        </w:rPr>
        <w:t>с</w:t>
      </w:r>
      <w:r>
        <w:t></w:t>
      </w:r>
      <w:r>
        <w:rPr>
          <w:rFonts w:hint="eastAsia"/>
        </w:rPr>
        <w:t>ОНР</w:t>
      </w:r>
      <w:r>
        <w:t></w:t>
      </w:r>
      <w:r>
        <w:rPr>
          <w:rFonts w:hint="eastAsia"/>
        </w:rPr>
        <w:t>при</w:t>
      </w:r>
      <w:r>
        <w:t></w:t>
      </w:r>
      <w:r>
        <w:rPr>
          <w:rFonts w:hint="eastAsia"/>
        </w:rPr>
        <w:t>усвоении</w:t>
      </w:r>
    </w:p>
    <w:p w:rsidR="00C01A43" w:rsidRDefault="00C01A43" w:rsidP="00C01A43">
      <w:r>
        <w:rPr>
          <w:rFonts w:hint="eastAsia"/>
        </w:rPr>
        <w:t>учебно</w:t>
      </w:r>
      <w:r>
        <w:t></w:t>
      </w:r>
      <w:r>
        <w:rPr>
          <w:rFonts w:hint="eastAsia"/>
        </w:rPr>
        <w:t>терминологической</w:t>
      </w:r>
      <w:r>
        <w:t></w:t>
      </w:r>
      <w:r>
        <w:rPr>
          <w:rFonts w:hint="eastAsia"/>
        </w:rPr>
        <w:t>лексики</w:t>
      </w:r>
      <w:r>
        <w:t></w:t>
      </w:r>
      <w:r>
        <w:t></w:t>
      </w:r>
      <w:r>
        <w:rPr>
          <w:rFonts w:hint="eastAsia"/>
        </w:rPr>
        <w:t>касались</w:t>
      </w:r>
      <w:r>
        <w:t></w:t>
      </w:r>
      <w:r>
        <w:rPr>
          <w:rFonts w:hint="eastAsia"/>
        </w:rPr>
        <w:t>различных</w:t>
      </w:r>
      <w:r>
        <w:t></w:t>
      </w:r>
      <w:r>
        <w:rPr>
          <w:rFonts w:hint="eastAsia"/>
        </w:rPr>
        <w:t>образовательных</w:t>
      </w:r>
    </w:p>
    <w:p w:rsidR="00C01A43" w:rsidRDefault="00C01A43" w:rsidP="00C01A43">
      <w:r>
        <w:rPr>
          <w:rFonts w:hint="eastAsia"/>
        </w:rPr>
        <w:t>областей</w:t>
      </w:r>
      <w:r>
        <w:t></w:t>
      </w:r>
      <w:r>
        <w:t></w:t>
      </w:r>
      <w:r>
        <w:rPr>
          <w:rFonts w:hint="eastAsia"/>
        </w:rPr>
        <w:t>Анализ</w:t>
      </w:r>
      <w:r>
        <w:t></w:t>
      </w:r>
      <w:r>
        <w:rPr>
          <w:rFonts w:hint="eastAsia"/>
        </w:rPr>
        <w:t>по</w:t>
      </w:r>
      <w:r>
        <w:t></w:t>
      </w:r>
      <w:r>
        <w:rPr>
          <w:rFonts w:hint="eastAsia"/>
        </w:rPr>
        <w:t>корреляционному</w:t>
      </w:r>
      <w:r>
        <w:t></w:t>
      </w:r>
      <w:r>
        <w:rPr>
          <w:rFonts w:hint="eastAsia"/>
        </w:rPr>
        <w:t>фактору</w:t>
      </w:r>
      <w:r>
        <w:t></w:t>
      </w:r>
      <w:r>
        <w:rPr>
          <w:rFonts w:hint="eastAsia"/>
        </w:rPr>
        <w:t>показал</w:t>
      </w:r>
      <w:r>
        <w:t></w:t>
      </w:r>
      <w:r>
        <w:t></w:t>
      </w:r>
      <w:r>
        <w:rPr>
          <w:rFonts w:hint="eastAsia"/>
        </w:rPr>
        <w:t>что</w:t>
      </w:r>
      <w:r>
        <w:t></w:t>
      </w:r>
      <w:r>
        <w:rPr>
          <w:rFonts w:hint="eastAsia"/>
        </w:rPr>
        <w:t>расхождений</w:t>
      </w:r>
    </w:p>
    <w:p w:rsidR="00C01A43" w:rsidRDefault="00C01A43" w:rsidP="00C01A43">
      <w:r>
        <w:rPr>
          <w:rFonts w:hint="eastAsia"/>
        </w:rPr>
        <w:t>между</w:t>
      </w:r>
      <w:r>
        <w:t></w:t>
      </w:r>
      <w:r>
        <w:rPr>
          <w:rFonts w:hint="eastAsia"/>
        </w:rPr>
        <w:t>данными</w:t>
      </w:r>
      <w:r>
        <w:t></w:t>
      </w:r>
      <w:r>
        <w:rPr>
          <w:rFonts w:hint="eastAsia"/>
        </w:rPr>
        <w:t>по</w:t>
      </w:r>
      <w:r>
        <w:t></w:t>
      </w:r>
      <w:r>
        <w:rPr>
          <w:rFonts w:hint="eastAsia"/>
        </w:rPr>
        <w:t>различным</w:t>
      </w:r>
      <w:r>
        <w:t></w:t>
      </w:r>
      <w:r>
        <w:rPr>
          <w:rFonts w:hint="eastAsia"/>
        </w:rPr>
        <w:t>дисциплинам</w:t>
      </w:r>
      <w:r>
        <w:t></w:t>
      </w:r>
      <w:r>
        <w:rPr>
          <w:rFonts w:hint="eastAsia"/>
        </w:rPr>
        <w:t>практически</w:t>
      </w:r>
      <w:r>
        <w:t></w:t>
      </w:r>
      <w:r>
        <w:t></w:t>
      </w:r>
      <w:r>
        <w:rPr>
          <w:rFonts w:hint="eastAsia"/>
        </w:rPr>
        <w:t>нет</w:t>
      </w:r>
      <w:r>
        <w:t></w:t>
      </w:r>
      <w:r>
        <w:t></w:t>
      </w:r>
      <w:r>
        <w:rPr>
          <w:rFonts w:hint="eastAsia"/>
        </w:rPr>
        <w:t>т</w:t>
      </w:r>
      <w:r>
        <w:t></w:t>
      </w:r>
      <w:r>
        <w:rPr>
          <w:rFonts w:hint="eastAsia"/>
        </w:rPr>
        <w:t>е</w:t>
      </w:r>
      <w:r>
        <w:t></w:t>
      </w:r>
      <w:r>
        <w:t></w:t>
      </w:r>
      <w:r>
        <w:rPr>
          <w:rFonts w:hint="eastAsia"/>
        </w:rPr>
        <w:t>задания</w:t>
      </w:r>
      <w:r>
        <w:t></w:t>
      </w:r>
    </w:p>
    <w:p w:rsidR="00C01A43" w:rsidRDefault="00C01A43" w:rsidP="00C01A43">
      <w:r>
        <w:rPr>
          <w:rFonts w:hint="eastAsia"/>
        </w:rPr>
        <w:t>включающие</w:t>
      </w:r>
      <w:r>
        <w:t></w:t>
      </w:r>
      <w:r>
        <w:rPr>
          <w:rFonts w:hint="eastAsia"/>
        </w:rPr>
        <w:t>учебно</w:t>
      </w:r>
      <w:r>
        <w:t></w:t>
      </w:r>
      <w:r>
        <w:rPr>
          <w:rFonts w:hint="eastAsia"/>
        </w:rPr>
        <w:t>терминологическую</w:t>
      </w:r>
      <w:r>
        <w:t></w:t>
      </w:r>
      <w:r>
        <w:rPr>
          <w:rFonts w:hint="eastAsia"/>
        </w:rPr>
        <w:t>лексику</w:t>
      </w:r>
      <w:r>
        <w:t></w:t>
      </w:r>
      <w:r>
        <w:rPr>
          <w:rFonts w:hint="eastAsia"/>
        </w:rPr>
        <w:t>по</w:t>
      </w:r>
      <w:r>
        <w:t></w:t>
      </w:r>
      <w:r>
        <w:rPr>
          <w:rFonts w:hint="eastAsia"/>
        </w:rPr>
        <w:t>всем</w:t>
      </w:r>
      <w:r>
        <w:t></w:t>
      </w:r>
      <w:r>
        <w:rPr>
          <w:rFonts w:hint="eastAsia"/>
        </w:rPr>
        <w:t>трем</w:t>
      </w:r>
      <w:r>
        <w:t></w:t>
      </w:r>
      <w:r>
        <w:rPr>
          <w:rFonts w:hint="eastAsia"/>
        </w:rPr>
        <w:t>учебным</w:t>
      </w:r>
    </w:p>
    <w:p w:rsidR="00C01A43" w:rsidRDefault="00C01A43" w:rsidP="00C01A43">
      <w:r>
        <w:rPr>
          <w:rFonts w:hint="eastAsia"/>
        </w:rPr>
        <w:t>дисциплинам</w:t>
      </w:r>
      <w:r>
        <w:t></w:t>
      </w:r>
      <w:r>
        <w:t></w:t>
      </w:r>
      <w:r>
        <w:rPr>
          <w:rFonts w:hint="eastAsia"/>
        </w:rPr>
        <w:t>в</w:t>
      </w:r>
      <w:r>
        <w:t></w:t>
      </w:r>
      <w:r>
        <w:rPr>
          <w:rFonts w:hint="eastAsia"/>
        </w:rPr>
        <w:t>равной</w:t>
      </w:r>
      <w:r>
        <w:t></w:t>
      </w:r>
      <w:r>
        <w:rPr>
          <w:rFonts w:hint="eastAsia"/>
        </w:rPr>
        <w:t>степени</w:t>
      </w:r>
      <w:r>
        <w:t></w:t>
      </w:r>
      <w:r>
        <w:rPr>
          <w:rFonts w:hint="eastAsia"/>
        </w:rPr>
        <w:t>были</w:t>
      </w:r>
      <w:r>
        <w:t></w:t>
      </w:r>
      <w:r>
        <w:rPr>
          <w:rFonts w:hint="eastAsia"/>
        </w:rPr>
        <w:t>сложны</w:t>
      </w:r>
      <w:r>
        <w:t></w:t>
      </w:r>
      <w:r>
        <w:rPr>
          <w:rFonts w:hint="eastAsia"/>
        </w:rPr>
        <w:t>для</w:t>
      </w:r>
      <w:r>
        <w:t></w:t>
      </w:r>
      <w:r>
        <w:rPr>
          <w:rFonts w:hint="eastAsia"/>
        </w:rPr>
        <w:t>детей</w:t>
      </w:r>
      <w:r>
        <w:t></w:t>
      </w:r>
      <w:r>
        <w:rPr>
          <w:rFonts w:hint="eastAsia"/>
        </w:rPr>
        <w:t>с</w:t>
      </w:r>
      <w:r>
        <w:t></w:t>
      </w:r>
      <w:r>
        <w:rPr>
          <w:rFonts w:hint="eastAsia"/>
        </w:rPr>
        <w:t>ОНР</w:t>
      </w:r>
      <w:r>
        <w:t></w:t>
      </w:r>
    </w:p>
    <w:p w:rsidR="00C01A43" w:rsidRDefault="00C01A43" w:rsidP="00C01A43">
      <w:r>
        <w:rPr>
          <w:rFonts w:hint="eastAsia"/>
        </w:rPr>
        <w:t>Неоднородный</w:t>
      </w:r>
      <w:r>
        <w:t></w:t>
      </w:r>
      <w:r>
        <w:rPr>
          <w:rFonts w:hint="eastAsia"/>
        </w:rPr>
        <w:t>характер</w:t>
      </w:r>
      <w:r>
        <w:t></w:t>
      </w:r>
      <w:r>
        <w:rPr>
          <w:rFonts w:hint="eastAsia"/>
        </w:rPr>
        <w:t>усвоения</w:t>
      </w:r>
      <w:r>
        <w:t></w:t>
      </w:r>
      <w:r>
        <w:rPr>
          <w:rFonts w:hint="eastAsia"/>
        </w:rPr>
        <w:t>учебно</w:t>
      </w:r>
      <w:r>
        <w:t></w:t>
      </w:r>
      <w:r>
        <w:rPr>
          <w:rFonts w:hint="eastAsia"/>
        </w:rPr>
        <w:t>терминологического</w:t>
      </w:r>
      <w:r>
        <w:t></w:t>
      </w:r>
      <w:r>
        <w:rPr>
          <w:rFonts w:hint="eastAsia"/>
        </w:rPr>
        <w:t>материала</w:t>
      </w:r>
    </w:p>
    <w:p w:rsidR="00C01A43" w:rsidRDefault="00C01A43" w:rsidP="00C01A43">
      <w:r>
        <w:rPr>
          <w:rFonts w:hint="eastAsia"/>
        </w:rPr>
        <w:t>наблюдался</w:t>
      </w:r>
      <w:r>
        <w:t></w:t>
      </w:r>
      <w:r>
        <w:rPr>
          <w:rFonts w:hint="eastAsia"/>
        </w:rPr>
        <w:t>у</w:t>
      </w:r>
      <w:r>
        <w:t></w:t>
      </w:r>
      <w:r>
        <w:rPr>
          <w:rFonts w:hint="eastAsia"/>
        </w:rPr>
        <w:t>всех</w:t>
      </w:r>
      <w:r>
        <w:t></w:t>
      </w:r>
      <w:r>
        <w:rPr>
          <w:rFonts w:hint="eastAsia"/>
        </w:rPr>
        <w:t>детей</w:t>
      </w:r>
      <w:r>
        <w:t></w:t>
      </w:r>
      <w:r>
        <w:rPr>
          <w:rFonts w:hint="eastAsia"/>
        </w:rPr>
        <w:t>экспериментальной</w:t>
      </w:r>
      <w:r>
        <w:t></w:t>
      </w:r>
      <w:r>
        <w:rPr>
          <w:rFonts w:hint="eastAsia"/>
        </w:rPr>
        <w:t>группы</w:t>
      </w:r>
      <w:r>
        <w:t></w:t>
      </w:r>
      <w:r>
        <w:rPr>
          <w:rFonts w:hint="eastAsia"/>
        </w:rPr>
        <w:t>вне</w:t>
      </w:r>
      <w:r>
        <w:t></w:t>
      </w:r>
      <w:r>
        <w:rPr>
          <w:rFonts w:hint="eastAsia"/>
        </w:rPr>
        <w:t>зависимости</w:t>
      </w:r>
      <w:r>
        <w:t></w:t>
      </w:r>
      <w:r>
        <w:rPr>
          <w:rFonts w:hint="eastAsia"/>
        </w:rPr>
        <w:t>от</w:t>
      </w:r>
    </w:p>
    <w:p w:rsidR="00C01A43" w:rsidRDefault="00C01A43" w:rsidP="00C01A43">
      <w:r>
        <w:rPr>
          <w:rFonts w:hint="eastAsia"/>
        </w:rPr>
        <w:t>возраста</w:t>
      </w:r>
      <w:r>
        <w:t></w:t>
      </w:r>
      <w:r>
        <w:t></w:t>
      </w:r>
      <w:r>
        <w:rPr>
          <w:rFonts w:hint="eastAsia"/>
        </w:rPr>
        <w:t>т</w:t>
      </w:r>
      <w:r>
        <w:t></w:t>
      </w:r>
      <w:r>
        <w:rPr>
          <w:rFonts w:hint="eastAsia"/>
        </w:rPr>
        <w:t>е</w:t>
      </w:r>
      <w:r>
        <w:t></w:t>
      </w:r>
      <w:r>
        <w:t></w:t>
      </w:r>
      <w:r>
        <w:rPr>
          <w:rFonts w:hint="eastAsia"/>
        </w:rPr>
        <w:t>проблемы</w:t>
      </w:r>
      <w:r>
        <w:t></w:t>
      </w:r>
      <w:r>
        <w:rPr>
          <w:rFonts w:hint="eastAsia"/>
        </w:rPr>
        <w:t>овладения</w:t>
      </w:r>
      <w:r>
        <w:t></w:t>
      </w:r>
      <w:r>
        <w:rPr>
          <w:rFonts w:hint="eastAsia"/>
        </w:rPr>
        <w:t>и</w:t>
      </w:r>
      <w:r>
        <w:t></w:t>
      </w:r>
      <w:r>
        <w:rPr>
          <w:rFonts w:hint="eastAsia"/>
        </w:rPr>
        <w:t>использования</w:t>
      </w:r>
      <w:r>
        <w:t></w:t>
      </w:r>
      <w:r>
        <w:rPr>
          <w:rFonts w:hint="eastAsia"/>
        </w:rPr>
        <w:t>в</w:t>
      </w:r>
      <w:r>
        <w:t></w:t>
      </w:r>
      <w:r>
        <w:rPr>
          <w:rFonts w:hint="eastAsia"/>
        </w:rPr>
        <w:t>практической</w:t>
      </w:r>
    </w:p>
    <w:p w:rsidR="00C01A43" w:rsidRDefault="00C01A43" w:rsidP="00C01A43">
      <w:r>
        <w:lastRenderedPageBreak/>
        <w:t></w:t>
      </w:r>
      <w:r>
        <w:t></w:t>
      </w:r>
      <w:r>
        <w:t></w:t>
      </w:r>
    </w:p>
    <w:p w:rsidR="00C01A43" w:rsidRDefault="00C01A43" w:rsidP="00C01A43">
      <w:r>
        <w:rPr>
          <w:rFonts w:hint="eastAsia"/>
        </w:rPr>
        <w:t>деятельности</w:t>
      </w:r>
      <w:r>
        <w:t></w:t>
      </w:r>
      <w:r>
        <w:rPr>
          <w:rFonts w:hint="eastAsia"/>
        </w:rPr>
        <w:t>учебно</w:t>
      </w:r>
      <w:r>
        <w:t></w:t>
      </w:r>
      <w:r>
        <w:rPr>
          <w:rFonts w:hint="eastAsia"/>
        </w:rPr>
        <w:t>терминологической</w:t>
      </w:r>
      <w:r>
        <w:t></w:t>
      </w:r>
      <w:r>
        <w:rPr>
          <w:rFonts w:hint="eastAsia"/>
        </w:rPr>
        <w:t>лексикой</w:t>
      </w:r>
      <w:r>
        <w:t></w:t>
      </w:r>
      <w:r>
        <w:rPr>
          <w:rFonts w:hint="eastAsia"/>
        </w:rPr>
        <w:t>наблюдались</w:t>
      </w:r>
      <w:r>
        <w:t></w:t>
      </w:r>
      <w:r>
        <w:rPr>
          <w:rFonts w:hint="eastAsia"/>
        </w:rPr>
        <w:t>в</w:t>
      </w:r>
      <w:r>
        <w:t></w:t>
      </w:r>
      <w:r>
        <w:t></w:t>
      </w:r>
      <w:r>
        <w:t></w:t>
      </w:r>
      <w:r>
        <w:t></w:t>
      </w:r>
      <w:r>
        <w:t></w:t>
      </w:r>
      <w:r>
        <w:t></w:t>
      </w:r>
      <w:r>
        <w:rPr>
          <w:rFonts w:hint="eastAsia"/>
        </w:rPr>
        <w:t>и</w:t>
      </w:r>
      <w:r>
        <w:t></w:t>
      </w:r>
      <w:r>
        <w:t></w:t>
      </w:r>
      <w:r>
        <w:t></w:t>
      </w:r>
      <w:r>
        <w:rPr>
          <w:rFonts w:hint="eastAsia"/>
        </w:rPr>
        <w:t>классах</w:t>
      </w:r>
      <w:r>
        <w:t></w:t>
      </w:r>
    </w:p>
    <w:p w:rsidR="00C01A43" w:rsidRPr="00C01A43" w:rsidRDefault="00C01A43" w:rsidP="00C01A43">
      <w:r>
        <w:t></w:t>
      </w:r>
      <w:r>
        <w:t></w:t>
      </w:r>
      <w:r>
        <w:tab/>
      </w:r>
      <w:r>
        <w:rPr>
          <w:rFonts w:hint="eastAsia"/>
        </w:rPr>
        <w:t>Корреляционный</w:t>
      </w:r>
      <w:r>
        <w:t></w:t>
      </w:r>
      <w:r>
        <w:rPr>
          <w:rFonts w:hint="eastAsia"/>
        </w:rPr>
        <w:t>анализ</w:t>
      </w:r>
      <w:r>
        <w:t></w:t>
      </w:r>
      <w:r>
        <w:rPr>
          <w:rFonts w:hint="eastAsia"/>
        </w:rPr>
        <w:t>данных</w:t>
      </w:r>
      <w:r>
        <w:t></w:t>
      </w:r>
      <w:r>
        <w:t></w:t>
      </w:r>
      <w:r>
        <w:rPr>
          <w:rFonts w:hint="eastAsia"/>
        </w:rPr>
        <w:t>полученных</w:t>
      </w:r>
      <w:r>
        <w:t></w:t>
      </w:r>
      <w:r>
        <w:rPr>
          <w:rFonts w:hint="eastAsia"/>
        </w:rPr>
        <w:t>в</w:t>
      </w:r>
      <w:r>
        <w:t></w:t>
      </w:r>
      <w:r>
        <w:rPr>
          <w:rFonts w:hint="eastAsia"/>
        </w:rPr>
        <w:t>ходе</w:t>
      </w:r>
      <w:r>
        <w:t></w:t>
      </w:r>
      <w:r>
        <w:rPr>
          <w:rFonts w:hint="eastAsia"/>
        </w:rPr>
        <w:t>эксперимента</w:t>
      </w:r>
      <w:r>
        <w:t></w:t>
      </w:r>
      <w:r>
        <w:t></w:t>
      </w:r>
      <w:r>
        <w:rPr>
          <w:rFonts w:hint="eastAsia"/>
        </w:rPr>
        <w:t>позволил</w:t>
      </w:r>
      <w:r>
        <w:t></w:t>
      </w:r>
      <w:r>
        <w:rPr>
          <w:rFonts w:hint="eastAsia"/>
        </w:rPr>
        <w:t>выделить</w:t>
      </w:r>
      <w:r>
        <w:t></w:t>
      </w:r>
      <w:r>
        <w:rPr>
          <w:rFonts w:hint="eastAsia"/>
        </w:rPr>
        <w:t>три</w:t>
      </w:r>
      <w:r>
        <w:t></w:t>
      </w:r>
      <w:r>
        <w:rPr>
          <w:rFonts w:hint="eastAsia"/>
        </w:rPr>
        <w:t>степени</w:t>
      </w:r>
      <w:r>
        <w:t></w:t>
      </w:r>
      <w:r>
        <w:rPr>
          <w:rFonts w:hint="eastAsia"/>
        </w:rPr>
        <w:t>сформированности</w:t>
      </w:r>
      <w:r>
        <w:t></w:t>
      </w:r>
      <w:r>
        <w:rPr>
          <w:rFonts w:hint="eastAsia"/>
        </w:rPr>
        <w:t>учебно</w:t>
      </w:r>
      <w:r>
        <w:t></w:t>
      </w:r>
      <w:r>
        <w:rPr>
          <w:rFonts w:hint="eastAsia"/>
        </w:rPr>
        <w:t>терминологической</w:t>
      </w:r>
      <w:r>
        <w:t></w:t>
      </w:r>
      <w:r>
        <w:rPr>
          <w:rFonts w:hint="eastAsia"/>
        </w:rPr>
        <w:t>лексики</w:t>
      </w:r>
      <w:r>
        <w:t></w:t>
      </w:r>
      <w:bookmarkStart w:id="0" w:name="_GoBack"/>
      <w:bookmarkEnd w:id="0"/>
    </w:p>
    <w:sectPr w:rsidR="00C01A43" w:rsidRPr="00C01A4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B19" w:rsidRDefault="00697B19">
      <w:pPr>
        <w:spacing w:after="0" w:line="240" w:lineRule="auto"/>
      </w:pPr>
      <w:r>
        <w:separator/>
      </w:r>
    </w:p>
  </w:endnote>
  <w:endnote w:type="continuationSeparator" w:id="0">
    <w:p w:rsidR="00697B19" w:rsidRDefault="0069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697B1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697B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697B19">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697B19">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B19" w:rsidRDefault="00697B19"/>
    <w:p w:rsidR="00697B19" w:rsidRDefault="00697B19"/>
    <w:p w:rsidR="00697B19" w:rsidRDefault="00697B19"/>
    <w:p w:rsidR="00697B19" w:rsidRDefault="00697B19"/>
    <w:p w:rsidR="00697B19" w:rsidRDefault="00697B19"/>
    <w:p w:rsidR="00697B19" w:rsidRDefault="00697B19"/>
    <w:p w:rsidR="00697B19" w:rsidRDefault="00697B1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697B19" w:rsidRDefault="00697B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697B19" w:rsidRDefault="00697B19"/>
    <w:p w:rsidR="00697B19" w:rsidRDefault="00697B19"/>
    <w:p w:rsidR="00697B19" w:rsidRDefault="00697B19">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697B19" w:rsidRDefault="00697B19"/>
                <w:p w:rsidR="00697B19" w:rsidRDefault="00697B1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697B19" w:rsidRDefault="00697B19"/>
    <w:p w:rsidR="00697B19" w:rsidRDefault="00697B19">
      <w:pPr>
        <w:rPr>
          <w:sz w:val="2"/>
          <w:szCs w:val="2"/>
        </w:rPr>
      </w:pPr>
    </w:p>
    <w:p w:rsidR="00697B19" w:rsidRDefault="00697B19"/>
    <w:p w:rsidR="00697B19" w:rsidRDefault="00697B19">
      <w:pPr>
        <w:spacing w:after="0" w:line="240" w:lineRule="auto"/>
      </w:pPr>
    </w:p>
  </w:footnote>
  <w:footnote w:type="continuationSeparator" w:id="0">
    <w:p w:rsidR="00697B19" w:rsidRDefault="00697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19"/>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AA290-3C5E-4459-B43C-06ADA00C1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4492</TotalTime>
  <Pages>5</Pages>
  <Words>847</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234</cp:revision>
  <cp:lastPrinted>2009-02-06T05:36:00Z</cp:lastPrinted>
  <dcterms:created xsi:type="dcterms:W3CDTF">2022-11-21T19:25:00Z</dcterms:created>
  <dcterms:modified xsi:type="dcterms:W3CDTF">2023-04-08T16:16:00Z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