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60A23" w14:textId="4D796CB2" w:rsidR="00E62447" w:rsidRDefault="0031445F" w:rsidP="0031445F">
      <w:r w:rsidRPr="0031445F">
        <w:rPr>
          <w:rFonts w:hint="eastAsia"/>
        </w:rPr>
        <w:t>Применение</w:t>
      </w:r>
      <w:r w:rsidRPr="0031445F">
        <w:t xml:space="preserve"> </w:t>
      </w:r>
      <w:r w:rsidRPr="0031445F">
        <w:rPr>
          <w:rFonts w:hint="eastAsia"/>
        </w:rPr>
        <w:t>раствора</w:t>
      </w:r>
      <w:r w:rsidRPr="0031445F">
        <w:t xml:space="preserve"> </w:t>
      </w:r>
      <w:r w:rsidRPr="0031445F">
        <w:rPr>
          <w:rFonts w:hint="eastAsia"/>
        </w:rPr>
        <w:t>натрия</w:t>
      </w:r>
      <w:r w:rsidRPr="0031445F">
        <w:t xml:space="preserve"> </w:t>
      </w:r>
      <w:r w:rsidRPr="0031445F">
        <w:rPr>
          <w:rFonts w:hint="eastAsia"/>
        </w:rPr>
        <w:t>гипохлорита</w:t>
      </w:r>
      <w:r w:rsidRPr="0031445F">
        <w:t xml:space="preserve"> </w:t>
      </w:r>
      <w:r w:rsidRPr="0031445F">
        <w:rPr>
          <w:rFonts w:hint="eastAsia"/>
        </w:rPr>
        <w:t>в</w:t>
      </w:r>
      <w:r w:rsidRPr="0031445F">
        <w:t xml:space="preserve"> </w:t>
      </w:r>
      <w:r w:rsidRPr="0031445F">
        <w:rPr>
          <w:rFonts w:hint="eastAsia"/>
        </w:rPr>
        <w:t>ветеринарии</w:t>
      </w:r>
      <w:r w:rsidRPr="0031445F">
        <w:t xml:space="preserve"> </w:t>
      </w:r>
      <w:r w:rsidRPr="0031445F">
        <w:rPr>
          <w:rFonts w:hint="eastAsia"/>
        </w:rPr>
        <w:t>и</w:t>
      </w:r>
      <w:r w:rsidRPr="0031445F">
        <w:t xml:space="preserve"> </w:t>
      </w:r>
      <w:r w:rsidRPr="0031445F">
        <w:rPr>
          <w:rFonts w:hint="eastAsia"/>
        </w:rPr>
        <w:t>животноводстве</w:t>
      </w:r>
      <w:r>
        <w:t xml:space="preserve"> </w:t>
      </w:r>
      <w:r w:rsidRPr="0031445F">
        <w:rPr>
          <w:rFonts w:hint="eastAsia"/>
        </w:rPr>
        <w:t>Зафириди</w:t>
      </w:r>
      <w:r w:rsidRPr="0031445F">
        <w:t xml:space="preserve">, </w:t>
      </w:r>
      <w:r w:rsidRPr="0031445F">
        <w:rPr>
          <w:rFonts w:hint="eastAsia"/>
        </w:rPr>
        <w:t>Александр</w:t>
      </w:r>
      <w:r w:rsidRPr="0031445F">
        <w:t xml:space="preserve"> </w:t>
      </w:r>
      <w:r w:rsidRPr="0031445F">
        <w:rPr>
          <w:rFonts w:hint="eastAsia"/>
        </w:rPr>
        <w:t>Григорьевич</w:t>
      </w:r>
    </w:p>
    <w:p w14:paraId="1347ABE3" w14:textId="77777777" w:rsidR="0031445F" w:rsidRDefault="0031445F" w:rsidP="0031445F">
      <w:r>
        <w:rPr>
          <w:rFonts w:hint="eastAsia"/>
        </w:rPr>
        <w:t>ОГЛАВЛЕНИЕ</w:t>
      </w:r>
      <w:r>
        <w:t xml:space="preserve"> </w:t>
      </w:r>
      <w:r>
        <w:rPr>
          <w:rFonts w:hint="eastAsia"/>
        </w:rPr>
        <w:t>ДИССЕРТАЦИИ</w:t>
      </w:r>
    </w:p>
    <w:p w14:paraId="3F99D5E4" w14:textId="77777777" w:rsidR="0031445F" w:rsidRDefault="0031445F" w:rsidP="0031445F">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Зафириди</w:t>
      </w:r>
      <w:r>
        <w:t xml:space="preserve">, </w:t>
      </w:r>
      <w:r>
        <w:rPr>
          <w:rFonts w:hint="eastAsia"/>
        </w:rPr>
        <w:t>Александр</w:t>
      </w:r>
      <w:r>
        <w:t xml:space="preserve"> </w:t>
      </w:r>
      <w:r>
        <w:rPr>
          <w:rFonts w:hint="eastAsia"/>
        </w:rPr>
        <w:t>Григорьевич</w:t>
      </w:r>
    </w:p>
    <w:p w14:paraId="0BAF6F09" w14:textId="77777777" w:rsidR="0031445F" w:rsidRDefault="0031445F" w:rsidP="0031445F">
      <w:r>
        <w:t xml:space="preserve">1. </w:t>
      </w:r>
      <w:r>
        <w:rPr>
          <w:rFonts w:hint="eastAsia"/>
        </w:rPr>
        <w:t>ВВЕДЕНИЕ</w:t>
      </w:r>
      <w:r>
        <w:t>.</w:t>
      </w:r>
    </w:p>
    <w:p w14:paraId="644372A0" w14:textId="77777777" w:rsidR="0031445F" w:rsidRDefault="0031445F" w:rsidP="0031445F"/>
    <w:p w14:paraId="0A915379" w14:textId="77777777" w:rsidR="0031445F" w:rsidRDefault="0031445F" w:rsidP="0031445F">
      <w:r>
        <w:t xml:space="preserve">2. </w:t>
      </w:r>
      <w:r>
        <w:rPr>
          <w:rFonts w:hint="eastAsia"/>
        </w:rPr>
        <w:t>ОБЗОР</w:t>
      </w:r>
      <w:r>
        <w:t xml:space="preserve"> </w:t>
      </w:r>
      <w:r>
        <w:rPr>
          <w:rFonts w:hint="eastAsia"/>
        </w:rPr>
        <w:t>ЛИТЕРАТУРЫ</w:t>
      </w:r>
      <w:r>
        <w:t>.</w:t>
      </w:r>
    </w:p>
    <w:p w14:paraId="043BF94A" w14:textId="77777777" w:rsidR="0031445F" w:rsidRDefault="0031445F" w:rsidP="0031445F"/>
    <w:p w14:paraId="0BD7456E" w14:textId="77777777" w:rsidR="0031445F" w:rsidRDefault="0031445F" w:rsidP="0031445F">
      <w:r>
        <w:t xml:space="preserve">2.1. </w:t>
      </w:r>
      <w:r>
        <w:rPr>
          <w:rFonts w:hint="eastAsia"/>
        </w:rPr>
        <w:t>Электрохимическая</w:t>
      </w:r>
      <w:r>
        <w:t xml:space="preserve"> </w:t>
      </w:r>
      <w:r>
        <w:rPr>
          <w:rFonts w:hint="eastAsia"/>
        </w:rPr>
        <w:t>активация</w:t>
      </w:r>
      <w:r>
        <w:t xml:space="preserve"> </w:t>
      </w:r>
      <w:r>
        <w:rPr>
          <w:rFonts w:hint="eastAsia"/>
        </w:rPr>
        <w:t>воды</w:t>
      </w:r>
      <w:r>
        <w:t>.</w:t>
      </w:r>
    </w:p>
    <w:p w14:paraId="5C8F539E" w14:textId="77777777" w:rsidR="0031445F" w:rsidRDefault="0031445F" w:rsidP="0031445F"/>
    <w:p w14:paraId="0187B942" w14:textId="77777777" w:rsidR="0031445F" w:rsidRDefault="0031445F" w:rsidP="0031445F">
      <w:r>
        <w:t xml:space="preserve">2.2. </w:t>
      </w:r>
      <w:r>
        <w:rPr>
          <w:rFonts w:hint="eastAsia"/>
        </w:rPr>
        <w:t>Использование</w:t>
      </w:r>
      <w:r>
        <w:t xml:space="preserve"> </w:t>
      </w:r>
      <w:r>
        <w:rPr>
          <w:rFonts w:hint="eastAsia"/>
        </w:rPr>
        <w:t>активированной</w:t>
      </w:r>
      <w:r>
        <w:t xml:space="preserve"> </w:t>
      </w:r>
      <w:r>
        <w:rPr>
          <w:rFonts w:hint="eastAsia"/>
        </w:rPr>
        <w:t>воды</w:t>
      </w:r>
      <w:r>
        <w:t xml:space="preserve"> </w:t>
      </w:r>
      <w:r>
        <w:rPr>
          <w:rFonts w:hint="eastAsia"/>
        </w:rPr>
        <w:t>в</w:t>
      </w:r>
      <w:r>
        <w:t xml:space="preserve"> </w:t>
      </w:r>
      <w:r>
        <w:rPr>
          <w:rFonts w:hint="eastAsia"/>
        </w:rPr>
        <w:t>различных</w:t>
      </w:r>
      <w:r>
        <w:t xml:space="preserve"> </w:t>
      </w:r>
      <w:r>
        <w:rPr>
          <w:rFonts w:hint="eastAsia"/>
        </w:rPr>
        <w:t>областях</w:t>
      </w:r>
      <w:r>
        <w:t xml:space="preserve"> </w:t>
      </w:r>
      <w:r>
        <w:rPr>
          <w:rFonts w:hint="eastAsia"/>
        </w:rPr>
        <w:t>сельского</w:t>
      </w:r>
      <w:r>
        <w:t xml:space="preserve"> </w:t>
      </w:r>
      <w:r>
        <w:rPr>
          <w:rFonts w:hint="eastAsia"/>
        </w:rPr>
        <w:t>хозяйства</w:t>
      </w:r>
      <w:r>
        <w:t xml:space="preserve"> </w:t>
      </w:r>
      <w:r>
        <w:rPr>
          <w:rFonts w:hint="eastAsia"/>
        </w:rPr>
        <w:t>и</w:t>
      </w:r>
      <w:r>
        <w:t xml:space="preserve"> </w:t>
      </w:r>
      <w:r>
        <w:rPr>
          <w:rFonts w:hint="eastAsia"/>
        </w:rPr>
        <w:t>медицине</w:t>
      </w:r>
      <w:r>
        <w:t>.</w:t>
      </w:r>
    </w:p>
    <w:p w14:paraId="4EDAB8D2" w14:textId="77777777" w:rsidR="0031445F" w:rsidRDefault="0031445F" w:rsidP="0031445F"/>
    <w:p w14:paraId="37F131B3" w14:textId="77777777" w:rsidR="0031445F" w:rsidRDefault="0031445F" w:rsidP="0031445F">
      <w:r>
        <w:t xml:space="preserve">2.3. </w:t>
      </w:r>
      <w:r>
        <w:rPr>
          <w:rFonts w:hint="eastAsia"/>
        </w:rPr>
        <w:t>Сферы</w:t>
      </w:r>
      <w:r>
        <w:t xml:space="preserve"> </w:t>
      </w:r>
      <w:r>
        <w:rPr>
          <w:rFonts w:hint="eastAsia"/>
        </w:rPr>
        <w:t>применения</w:t>
      </w:r>
      <w:r>
        <w:t xml:space="preserve"> </w:t>
      </w:r>
      <w:r>
        <w:rPr>
          <w:rFonts w:hint="eastAsia"/>
        </w:rPr>
        <w:t>натрия</w:t>
      </w:r>
      <w:r>
        <w:t xml:space="preserve"> </w:t>
      </w:r>
      <w:r>
        <w:rPr>
          <w:rFonts w:hint="eastAsia"/>
        </w:rPr>
        <w:t>гипохлорита</w:t>
      </w:r>
      <w:r>
        <w:t>.</w:t>
      </w:r>
    </w:p>
    <w:p w14:paraId="3B0C6410" w14:textId="77777777" w:rsidR="0031445F" w:rsidRDefault="0031445F" w:rsidP="0031445F"/>
    <w:p w14:paraId="656790F4" w14:textId="77777777" w:rsidR="0031445F" w:rsidRDefault="0031445F" w:rsidP="0031445F">
      <w:r>
        <w:t xml:space="preserve">3.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5130C3FF" w14:textId="77777777" w:rsidR="0031445F" w:rsidRDefault="0031445F" w:rsidP="0031445F"/>
    <w:p w14:paraId="56DBE1EE" w14:textId="77777777" w:rsidR="0031445F" w:rsidRDefault="0031445F" w:rsidP="0031445F">
      <w:r>
        <w:t xml:space="preserve">4. </w:t>
      </w:r>
      <w:r>
        <w:rPr>
          <w:rFonts w:hint="eastAsia"/>
        </w:rPr>
        <w:t>СОБСТВЕННЫЕ</w:t>
      </w:r>
      <w:r>
        <w:t xml:space="preserve"> </w:t>
      </w:r>
      <w:r>
        <w:rPr>
          <w:rFonts w:hint="eastAsia"/>
        </w:rPr>
        <w:t>ИССЛЕДОВАНИЯ</w:t>
      </w:r>
      <w:r>
        <w:t>.</w:t>
      </w:r>
    </w:p>
    <w:p w14:paraId="4C774E90" w14:textId="77777777" w:rsidR="0031445F" w:rsidRDefault="0031445F" w:rsidP="0031445F"/>
    <w:p w14:paraId="180DC1C2" w14:textId="77777777" w:rsidR="0031445F" w:rsidRDefault="0031445F" w:rsidP="0031445F">
      <w:r>
        <w:t xml:space="preserve">4.1. </w:t>
      </w:r>
      <w:r>
        <w:rPr>
          <w:rFonts w:hint="eastAsia"/>
        </w:rPr>
        <w:t>Получение</w:t>
      </w:r>
      <w:r>
        <w:t xml:space="preserve"> </w:t>
      </w:r>
      <w:r>
        <w:rPr>
          <w:rFonts w:hint="eastAsia"/>
        </w:rPr>
        <w:t>и</w:t>
      </w:r>
      <w:r>
        <w:t xml:space="preserve"> </w:t>
      </w:r>
      <w:r>
        <w:rPr>
          <w:rFonts w:hint="eastAsia"/>
        </w:rPr>
        <w:t>контроль</w:t>
      </w:r>
      <w:r>
        <w:t xml:space="preserve"> </w:t>
      </w:r>
      <w:r>
        <w:rPr>
          <w:rFonts w:hint="eastAsia"/>
        </w:rPr>
        <w:t>натрия</w:t>
      </w:r>
      <w:r>
        <w:t xml:space="preserve"> </w:t>
      </w:r>
      <w:r>
        <w:rPr>
          <w:rFonts w:hint="eastAsia"/>
        </w:rPr>
        <w:t>гипохлорита</w:t>
      </w:r>
      <w:r>
        <w:t>.</w:t>
      </w:r>
    </w:p>
    <w:p w14:paraId="62CEE1FA" w14:textId="77777777" w:rsidR="0031445F" w:rsidRDefault="0031445F" w:rsidP="0031445F"/>
    <w:p w14:paraId="35C01DFF" w14:textId="77777777" w:rsidR="0031445F" w:rsidRDefault="0031445F" w:rsidP="0031445F">
      <w:r>
        <w:t xml:space="preserve">4.2. </w:t>
      </w:r>
      <w:r>
        <w:rPr>
          <w:rFonts w:hint="eastAsia"/>
        </w:rPr>
        <w:t>Биологическое</w:t>
      </w:r>
      <w:r>
        <w:t xml:space="preserve"> </w:t>
      </w:r>
      <w:r>
        <w:rPr>
          <w:rFonts w:hint="eastAsia"/>
        </w:rPr>
        <w:t>действие</w:t>
      </w:r>
      <w:r>
        <w:t xml:space="preserve"> </w:t>
      </w:r>
      <w:r>
        <w:rPr>
          <w:rFonts w:hint="eastAsia"/>
        </w:rPr>
        <w:t>натрия</w:t>
      </w:r>
      <w:r>
        <w:t xml:space="preserve"> </w:t>
      </w:r>
      <w:r>
        <w:rPr>
          <w:rFonts w:hint="eastAsia"/>
        </w:rPr>
        <w:t>гипохлорита</w:t>
      </w:r>
      <w:r>
        <w:t>.</w:t>
      </w:r>
    </w:p>
    <w:p w14:paraId="264B81E0" w14:textId="77777777" w:rsidR="0031445F" w:rsidRDefault="0031445F" w:rsidP="0031445F"/>
    <w:p w14:paraId="39C237BB" w14:textId="77777777" w:rsidR="0031445F" w:rsidRDefault="0031445F" w:rsidP="0031445F">
      <w:r>
        <w:t xml:space="preserve">4.3. </w:t>
      </w:r>
      <w:r>
        <w:rPr>
          <w:rFonts w:hint="eastAsia"/>
        </w:rPr>
        <w:t>Токсикологические</w:t>
      </w:r>
      <w:r>
        <w:t xml:space="preserve"> </w:t>
      </w:r>
      <w:r>
        <w:rPr>
          <w:rFonts w:hint="eastAsia"/>
        </w:rPr>
        <w:t>свойства</w:t>
      </w:r>
      <w:r>
        <w:t xml:space="preserve"> </w:t>
      </w:r>
      <w:r>
        <w:rPr>
          <w:rFonts w:hint="eastAsia"/>
        </w:rPr>
        <w:t>натрия</w:t>
      </w:r>
      <w:r>
        <w:t xml:space="preserve"> </w:t>
      </w:r>
      <w:r>
        <w:rPr>
          <w:rFonts w:hint="eastAsia"/>
        </w:rPr>
        <w:t>гипохлорита</w:t>
      </w:r>
      <w:r>
        <w:t>.</w:t>
      </w:r>
    </w:p>
    <w:p w14:paraId="6AE0D41A" w14:textId="77777777" w:rsidR="0031445F" w:rsidRDefault="0031445F" w:rsidP="0031445F"/>
    <w:p w14:paraId="4E35DB1C" w14:textId="77777777" w:rsidR="0031445F" w:rsidRDefault="0031445F" w:rsidP="0031445F">
      <w:r>
        <w:t xml:space="preserve">4.3.1. </w:t>
      </w:r>
      <w:r>
        <w:rPr>
          <w:rFonts w:hint="eastAsia"/>
        </w:rPr>
        <w:t>Определение</w:t>
      </w:r>
      <w:r>
        <w:t xml:space="preserve"> </w:t>
      </w:r>
      <w:r>
        <w:rPr>
          <w:rFonts w:hint="eastAsia"/>
        </w:rPr>
        <w:t>параметров</w:t>
      </w:r>
      <w:r>
        <w:t xml:space="preserve"> </w:t>
      </w:r>
      <w:r>
        <w:rPr>
          <w:rFonts w:hint="eastAsia"/>
        </w:rPr>
        <w:t>токсичности</w:t>
      </w:r>
      <w:r>
        <w:t>.</w:t>
      </w:r>
    </w:p>
    <w:p w14:paraId="0323B025" w14:textId="77777777" w:rsidR="0031445F" w:rsidRDefault="0031445F" w:rsidP="0031445F"/>
    <w:p w14:paraId="0B292F4C" w14:textId="77777777" w:rsidR="0031445F" w:rsidRDefault="0031445F" w:rsidP="0031445F">
      <w:r>
        <w:t xml:space="preserve">4.3.2. </w:t>
      </w:r>
      <w:r>
        <w:rPr>
          <w:rFonts w:hint="eastAsia"/>
        </w:rPr>
        <w:t>Влияние</w:t>
      </w:r>
      <w:r>
        <w:t xml:space="preserve"> </w:t>
      </w:r>
      <w:r>
        <w:rPr>
          <w:rFonts w:hint="eastAsia"/>
        </w:rPr>
        <w:t>натрия</w:t>
      </w:r>
      <w:r>
        <w:t xml:space="preserve"> </w:t>
      </w:r>
      <w:r>
        <w:rPr>
          <w:rFonts w:hint="eastAsia"/>
        </w:rPr>
        <w:t>гипохлорита</w:t>
      </w:r>
      <w:r>
        <w:t xml:space="preserve"> </w:t>
      </w:r>
      <w:r>
        <w:rPr>
          <w:rFonts w:hint="eastAsia"/>
        </w:rPr>
        <w:t>на</w:t>
      </w:r>
      <w:r>
        <w:t xml:space="preserve"> </w:t>
      </w:r>
      <w:r>
        <w:rPr>
          <w:rFonts w:hint="eastAsia"/>
        </w:rPr>
        <w:t>животных</w:t>
      </w:r>
      <w:r>
        <w:t>.</w:t>
      </w:r>
    </w:p>
    <w:p w14:paraId="46081E66" w14:textId="77777777" w:rsidR="0031445F" w:rsidRDefault="0031445F" w:rsidP="0031445F"/>
    <w:p w14:paraId="40830AD5" w14:textId="77777777" w:rsidR="0031445F" w:rsidRDefault="0031445F" w:rsidP="0031445F">
      <w:r>
        <w:t xml:space="preserve">4.3.3. </w:t>
      </w:r>
      <w:r>
        <w:rPr>
          <w:rFonts w:hint="eastAsia"/>
        </w:rPr>
        <w:t>Влияние</w:t>
      </w:r>
      <w:r>
        <w:t xml:space="preserve"> </w:t>
      </w:r>
      <w:r>
        <w:rPr>
          <w:rFonts w:hint="eastAsia"/>
        </w:rPr>
        <w:t>гипохлорита</w:t>
      </w:r>
      <w:r>
        <w:t xml:space="preserve"> </w:t>
      </w:r>
      <w:r>
        <w:rPr>
          <w:rFonts w:hint="eastAsia"/>
        </w:rPr>
        <w:t>натрия</w:t>
      </w:r>
      <w:r>
        <w:t xml:space="preserve"> </w:t>
      </w:r>
      <w:r>
        <w:rPr>
          <w:rFonts w:hint="eastAsia"/>
        </w:rPr>
        <w:t>на</w:t>
      </w:r>
      <w:r>
        <w:t xml:space="preserve"> </w:t>
      </w:r>
      <w:r>
        <w:rPr>
          <w:rFonts w:hint="eastAsia"/>
        </w:rPr>
        <w:t>пищеварение</w:t>
      </w:r>
      <w:r>
        <w:t>.</w:t>
      </w:r>
    </w:p>
    <w:p w14:paraId="7E436B7C" w14:textId="77777777" w:rsidR="0031445F" w:rsidRDefault="0031445F" w:rsidP="0031445F"/>
    <w:p w14:paraId="7B7F79A4" w14:textId="77777777" w:rsidR="0031445F" w:rsidRDefault="0031445F" w:rsidP="0031445F">
      <w:r>
        <w:lastRenderedPageBreak/>
        <w:t xml:space="preserve">4.3.4. </w:t>
      </w:r>
      <w:r>
        <w:rPr>
          <w:rFonts w:hint="eastAsia"/>
        </w:rPr>
        <w:t>Влияние</w:t>
      </w:r>
      <w:r>
        <w:t xml:space="preserve"> </w:t>
      </w:r>
      <w:r>
        <w:rPr>
          <w:rFonts w:hint="eastAsia"/>
        </w:rPr>
        <w:t>гипохлорита</w:t>
      </w:r>
      <w:r>
        <w:t xml:space="preserve"> </w:t>
      </w:r>
      <w:r>
        <w:rPr>
          <w:rFonts w:hint="eastAsia"/>
        </w:rPr>
        <w:t>натрия</w:t>
      </w:r>
      <w:r>
        <w:t xml:space="preserve"> </w:t>
      </w:r>
      <w:r>
        <w:rPr>
          <w:rFonts w:hint="eastAsia"/>
        </w:rPr>
        <w:t>на</w:t>
      </w:r>
      <w:r>
        <w:t xml:space="preserve"> </w:t>
      </w:r>
      <w:r>
        <w:rPr>
          <w:rFonts w:hint="eastAsia"/>
        </w:rPr>
        <w:t>мочеотделение</w:t>
      </w:r>
      <w:r>
        <w:t>.</w:t>
      </w:r>
    </w:p>
    <w:p w14:paraId="646A83AF" w14:textId="77777777" w:rsidR="0031445F" w:rsidRDefault="0031445F" w:rsidP="0031445F"/>
    <w:p w14:paraId="654ABB32" w14:textId="77777777" w:rsidR="0031445F" w:rsidRDefault="0031445F" w:rsidP="0031445F">
      <w:r>
        <w:t xml:space="preserve">4.3.5. </w:t>
      </w:r>
      <w:r>
        <w:rPr>
          <w:rFonts w:hint="eastAsia"/>
        </w:rPr>
        <w:t>Патоморфология</w:t>
      </w:r>
      <w:r>
        <w:t xml:space="preserve"> </w:t>
      </w:r>
      <w:r>
        <w:rPr>
          <w:rFonts w:hint="eastAsia"/>
        </w:rPr>
        <w:t>после</w:t>
      </w:r>
      <w:r>
        <w:t xml:space="preserve"> </w:t>
      </w:r>
      <w:r>
        <w:rPr>
          <w:rFonts w:hint="eastAsia"/>
        </w:rPr>
        <w:t>применения</w:t>
      </w:r>
      <w:r>
        <w:t xml:space="preserve"> </w:t>
      </w:r>
      <w:r>
        <w:rPr>
          <w:rFonts w:hint="eastAsia"/>
        </w:rPr>
        <w:t>гипохлорита</w:t>
      </w:r>
      <w:r>
        <w:t xml:space="preserve"> </w:t>
      </w:r>
      <w:r>
        <w:rPr>
          <w:rFonts w:hint="eastAsia"/>
        </w:rPr>
        <w:t>натрия</w:t>
      </w:r>
      <w:r>
        <w:t>.</w:t>
      </w:r>
    </w:p>
    <w:p w14:paraId="7EFC5935" w14:textId="77777777" w:rsidR="0031445F" w:rsidRDefault="0031445F" w:rsidP="0031445F"/>
    <w:p w14:paraId="31F7439C" w14:textId="77777777" w:rsidR="0031445F" w:rsidRDefault="0031445F" w:rsidP="0031445F">
      <w:r>
        <w:t xml:space="preserve">4.3.6. </w:t>
      </w:r>
      <w:r>
        <w:rPr>
          <w:rFonts w:hint="eastAsia"/>
        </w:rPr>
        <w:t>Ветеринарно</w:t>
      </w:r>
      <w:r>
        <w:t>-</w:t>
      </w:r>
      <w:r>
        <w:rPr>
          <w:rFonts w:hint="eastAsia"/>
        </w:rPr>
        <w:t>санитарная</w:t>
      </w:r>
      <w:r>
        <w:t xml:space="preserve"> </w:t>
      </w:r>
      <w:r>
        <w:rPr>
          <w:rFonts w:hint="eastAsia"/>
        </w:rPr>
        <w:t>оценка</w:t>
      </w:r>
      <w:r>
        <w:t xml:space="preserve"> </w:t>
      </w:r>
      <w:r>
        <w:rPr>
          <w:rFonts w:hint="eastAsia"/>
        </w:rPr>
        <w:t>мяса</w:t>
      </w:r>
      <w:r>
        <w:t xml:space="preserve"> </w:t>
      </w:r>
      <w:r>
        <w:rPr>
          <w:rFonts w:hint="eastAsia"/>
        </w:rPr>
        <w:t>животных</w:t>
      </w:r>
      <w:r>
        <w:t xml:space="preserve"> </w:t>
      </w:r>
      <w:r>
        <w:rPr>
          <w:rFonts w:hint="eastAsia"/>
        </w:rPr>
        <w:t>после</w:t>
      </w:r>
      <w:r>
        <w:t xml:space="preserve"> </w:t>
      </w:r>
      <w:r>
        <w:rPr>
          <w:rFonts w:hint="eastAsia"/>
        </w:rPr>
        <w:t>применения</w:t>
      </w:r>
      <w:r>
        <w:t xml:space="preserve"> </w:t>
      </w:r>
      <w:r>
        <w:rPr>
          <w:rFonts w:hint="eastAsia"/>
        </w:rPr>
        <w:t>гипохлорита</w:t>
      </w:r>
      <w:r>
        <w:t xml:space="preserve"> </w:t>
      </w:r>
      <w:r>
        <w:rPr>
          <w:rFonts w:hint="eastAsia"/>
        </w:rPr>
        <w:t>натрия</w:t>
      </w:r>
      <w:r>
        <w:t>.</w:t>
      </w:r>
    </w:p>
    <w:p w14:paraId="75E98D29" w14:textId="77777777" w:rsidR="0031445F" w:rsidRDefault="0031445F" w:rsidP="0031445F"/>
    <w:p w14:paraId="1BD967C4" w14:textId="77777777" w:rsidR="0031445F" w:rsidRDefault="0031445F" w:rsidP="0031445F">
      <w:r>
        <w:t xml:space="preserve">4.4. </w:t>
      </w:r>
      <w:r>
        <w:rPr>
          <w:rFonts w:hint="eastAsia"/>
        </w:rPr>
        <w:t>Применения</w:t>
      </w:r>
      <w:r>
        <w:t xml:space="preserve"> </w:t>
      </w:r>
      <w:r>
        <w:rPr>
          <w:rFonts w:hint="eastAsia"/>
        </w:rPr>
        <w:t>натрия</w:t>
      </w:r>
      <w:r>
        <w:t xml:space="preserve"> </w:t>
      </w:r>
      <w:r>
        <w:rPr>
          <w:rFonts w:hint="eastAsia"/>
        </w:rPr>
        <w:t>гипохлорита</w:t>
      </w:r>
      <w:r>
        <w:t xml:space="preserve"> </w:t>
      </w:r>
      <w:r>
        <w:rPr>
          <w:rFonts w:hint="eastAsia"/>
        </w:rPr>
        <w:t>в</w:t>
      </w:r>
      <w:r>
        <w:t xml:space="preserve"> </w:t>
      </w:r>
      <w:r>
        <w:rPr>
          <w:rFonts w:hint="eastAsia"/>
        </w:rPr>
        <w:t>ветеринарии</w:t>
      </w:r>
      <w:r>
        <w:t>.</w:t>
      </w:r>
    </w:p>
    <w:p w14:paraId="7E6E8611" w14:textId="77777777" w:rsidR="0031445F" w:rsidRDefault="0031445F" w:rsidP="0031445F"/>
    <w:p w14:paraId="711A3F65" w14:textId="77777777" w:rsidR="0031445F" w:rsidRDefault="0031445F" w:rsidP="0031445F">
      <w:r>
        <w:t xml:space="preserve">4.4.1. </w:t>
      </w:r>
      <w:r>
        <w:rPr>
          <w:rFonts w:hint="eastAsia"/>
        </w:rPr>
        <w:t>Лечебно</w:t>
      </w:r>
      <w:r>
        <w:t>-</w:t>
      </w:r>
      <w:r>
        <w:rPr>
          <w:rFonts w:hint="eastAsia"/>
        </w:rPr>
        <w:t>профилактическая</w:t>
      </w:r>
      <w:r>
        <w:t xml:space="preserve"> </w:t>
      </w:r>
      <w:r>
        <w:rPr>
          <w:rFonts w:hint="eastAsia"/>
        </w:rPr>
        <w:t>эффективность</w:t>
      </w:r>
      <w:r>
        <w:t xml:space="preserve"> </w:t>
      </w:r>
      <w:r>
        <w:rPr>
          <w:rFonts w:hint="eastAsia"/>
        </w:rPr>
        <w:t>натрия</w:t>
      </w:r>
      <w:r>
        <w:t xml:space="preserve"> </w:t>
      </w:r>
      <w:r>
        <w:rPr>
          <w:rFonts w:hint="eastAsia"/>
        </w:rPr>
        <w:t>гипохлорита</w:t>
      </w:r>
      <w:r>
        <w:t xml:space="preserve"> </w:t>
      </w:r>
      <w:r>
        <w:rPr>
          <w:rFonts w:hint="eastAsia"/>
        </w:rPr>
        <w:t>при</w:t>
      </w:r>
      <w:r>
        <w:t xml:space="preserve"> </w:t>
      </w:r>
      <w:r>
        <w:rPr>
          <w:rFonts w:hint="eastAsia"/>
        </w:rPr>
        <w:t>желудочно</w:t>
      </w:r>
      <w:r>
        <w:t>-</w:t>
      </w:r>
      <w:r>
        <w:rPr>
          <w:rFonts w:hint="eastAsia"/>
        </w:rPr>
        <w:t>кишечных</w:t>
      </w:r>
      <w:r>
        <w:t xml:space="preserve"> </w:t>
      </w:r>
      <w:r>
        <w:rPr>
          <w:rFonts w:hint="eastAsia"/>
        </w:rPr>
        <w:t>заболеваниях</w:t>
      </w:r>
      <w:r>
        <w:t xml:space="preserve"> </w:t>
      </w:r>
      <w:r>
        <w:rPr>
          <w:rFonts w:hint="eastAsia"/>
        </w:rPr>
        <w:t>телят</w:t>
      </w:r>
      <w:r>
        <w:t>.</w:t>
      </w:r>
    </w:p>
    <w:p w14:paraId="16FF0466" w14:textId="77777777" w:rsidR="0031445F" w:rsidRDefault="0031445F" w:rsidP="0031445F"/>
    <w:p w14:paraId="50587686" w14:textId="77777777" w:rsidR="0031445F" w:rsidRDefault="0031445F" w:rsidP="0031445F">
      <w:r>
        <w:t xml:space="preserve">4.4.2. </w:t>
      </w:r>
      <w:r>
        <w:rPr>
          <w:rFonts w:hint="eastAsia"/>
        </w:rPr>
        <w:t>Лечебно</w:t>
      </w:r>
      <w:r>
        <w:t>-</w:t>
      </w:r>
      <w:r>
        <w:rPr>
          <w:rFonts w:hint="eastAsia"/>
        </w:rPr>
        <w:t>профилактическое</w:t>
      </w:r>
      <w:r>
        <w:t xml:space="preserve"> </w:t>
      </w:r>
      <w:r>
        <w:rPr>
          <w:rFonts w:hint="eastAsia"/>
        </w:rPr>
        <w:t>действие</w:t>
      </w:r>
      <w:r>
        <w:t xml:space="preserve"> </w:t>
      </w:r>
      <w:r>
        <w:rPr>
          <w:rFonts w:hint="eastAsia"/>
        </w:rPr>
        <w:t>натрия</w:t>
      </w:r>
      <w:r>
        <w:t xml:space="preserve"> </w:t>
      </w:r>
      <w:r>
        <w:rPr>
          <w:rFonts w:hint="eastAsia"/>
        </w:rPr>
        <w:t>гипохлорита</w:t>
      </w:r>
      <w:r>
        <w:t xml:space="preserve"> </w:t>
      </w:r>
      <w:r>
        <w:rPr>
          <w:rFonts w:hint="eastAsia"/>
        </w:rPr>
        <w:t>при</w:t>
      </w:r>
      <w:r>
        <w:t xml:space="preserve"> </w:t>
      </w:r>
      <w:r>
        <w:rPr>
          <w:rFonts w:hint="eastAsia"/>
        </w:rPr>
        <w:t>заболеваниях</w:t>
      </w:r>
      <w:r>
        <w:t xml:space="preserve"> </w:t>
      </w:r>
      <w:r>
        <w:rPr>
          <w:rFonts w:hint="eastAsia"/>
        </w:rPr>
        <w:t>пищеварительного</w:t>
      </w:r>
      <w:r>
        <w:t xml:space="preserve"> </w:t>
      </w:r>
      <w:r>
        <w:rPr>
          <w:rFonts w:hint="eastAsia"/>
        </w:rPr>
        <w:t>тракта</w:t>
      </w:r>
      <w:r>
        <w:t xml:space="preserve"> </w:t>
      </w:r>
      <w:r>
        <w:rPr>
          <w:rFonts w:hint="eastAsia"/>
        </w:rPr>
        <w:t>свиней</w:t>
      </w:r>
      <w:r>
        <w:t>.</w:t>
      </w:r>
    </w:p>
    <w:p w14:paraId="6CC7D8BB" w14:textId="77777777" w:rsidR="0031445F" w:rsidRDefault="0031445F" w:rsidP="0031445F"/>
    <w:p w14:paraId="49D266E8" w14:textId="77777777" w:rsidR="0031445F" w:rsidRDefault="0031445F" w:rsidP="0031445F">
      <w:r>
        <w:t xml:space="preserve">4.4.3. </w:t>
      </w:r>
      <w:r>
        <w:rPr>
          <w:rFonts w:hint="eastAsia"/>
        </w:rPr>
        <w:t>Лечебно</w:t>
      </w:r>
      <w:r>
        <w:t>-</w:t>
      </w:r>
      <w:r>
        <w:rPr>
          <w:rFonts w:hint="eastAsia"/>
        </w:rPr>
        <w:t>профилактическая</w:t>
      </w:r>
      <w:r>
        <w:t xml:space="preserve"> </w:t>
      </w:r>
      <w:r>
        <w:rPr>
          <w:rFonts w:hint="eastAsia"/>
        </w:rPr>
        <w:t>эффективность</w:t>
      </w:r>
      <w:r>
        <w:t xml:space="preserve"> </w:t>
      </w:r>
      <w:r>
        <w:rPr>
          <w:rFonts w:hint="eastAsia"/>
        </w:rPr>
        <w:t>при</w:t>
      </w:r>
      <w:r>
        <w:t xml:space="preserve"> </w:t>
      </w:r>
      <w:r>
        <w:rPr>
          <w:rFonts w:hint="eastAsia"/>
        </w:rPr>
        <w:t>заболеваниях</w:t>
      </w:r>
      <w:r>
        <w:t xml:space="preserve"> </w:t>
      </w:r>
      <w:r>
        <w:rPr>
          <w:rFonts w:hint="eastAsia"/>
        </w:rPr>
        <w:t>желудочно</w:t>
      </w:r>
      <w:r>
        <w:t>-</w:t>
      </w:r>
      <w:r>
        <w:rPr>
          <w:rFonts w:hint="eastAsia"/>
        </w:rPr>
        <w:t>кишечного</w:t>
      </w:r>
      <w:r>
        <w:t xml:space="preserve"> </w:t>
      </w:r>
      <w:r>
        <w:rPr>
          <w:rFonts w:hint="eastAsia"/>
        </w:rPr>
        <w:t>тракта</w:t>
      </w:r>
      <w:r>
        <w:t xml:space="preserve"> </w:t>
      </w:r>
      <w:r>
        <w:rPr>
          <w:rFonts w:hint="eastAsia"/>
        </w:rPr>
        <w:t>птицы</w:t>
      </w:r>
      <w:r>
        <w:t>.</w:t>
      </w:r>
    </w:p>
    <w:p w14:paraId="27C2BE8E" w14:textId="77777777" w:rsidR="0031445F" w:rsidRDefault="0031445F" w:rsidP="0031445F"/>
    <w:p w14:paraId="7515131E" w14:textId="77777777" w:rsidR="0031445F" w:rsidRDefault="0031445F" w:rsidP="0031445F">
      <w:r>
        <w:t xml:space="preserve">4.4.4. </w:t>
      </w:r>
      <w:r>
        <w:rPr>
          <w:rFonts w:hint="eastAsia"/>
        </w:rPr>
        <w:t>Лечебно</w:t>
      </w:r>
      <w:r>
        <w:t>-</w:t>
      </w:r>
      <w:r>
        <w:rPr>
          <w:rFonts w:hint="eastAsia"/>
        </w:rPr>
        <w:t>профилактическая</w:t>
      </w:r>
      <w:r>
        <w:t xml:space="preserve"> </w:t>
      </w:r>
      <w:r>
        <w:rPr>
          <w:rFonts w:hint="eastAsia"/>
        </w:rPr>
        <w:t>эффективность</w:t>
      </w:r>
      <w:r>
        <w:t xml:space="preserve"> </w:t>
      </w:r>
      <w:r>
        <w:rPr>
          <w:rFonts w:hint="eastAsia"/>
        </w:rPr>
        <w:t>при</w:t>
      </w:r>
      <w:r>
        <w:t xml:space="preserve"> </w:t>
      </w:r>
      <w:r>
        <w:rPr>
          <w:rFonts w:hint="eastAsia"/>
        </w:rPr>
        <w:t>респираторных</w:t>
      </w:r>
      <w:r>
        <w:t xml:space="preserve"> </w:t>
      </w:r>
      <w:r>
        <w:rPr>
          <w:rFonts w:hint="eastAsia"/>
        </w:rPr>
        <w:t>заболеваниях</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448B5551" w14:textId="77777777" w:rsidR="0031445F" w:rsidRDefault="0031445F" w:rsidP="0031445F"/>
    <w:p w14:paraId="3054E22A" w14:textId="77777777" w:rsidR="0031445F" w:rsidRDefault="0031445F" w:rsidP="0031445F">
      <w:r>
        <w:t xml:space="preserve">4.4.5. </w:t>
      </w:r>
      <w:r>
        <w:rPr>
          <w:rFonts w:hint="eastAsia"/>
        </w:rPr>
        <w:t>Терапевтическая</w:t>
      </w:r>
      <w:r>
        <w:t xml:space="preserve"> </w:t>
      </w:r>
      <w:r>
        <w:rPr>
          <w:rFonts w:hint="eastAsia"/>
        </w:rPr>
        <w:t>эффективность</w:t>
      </w:r>
      <w:r>
        <w:t xml:space="preserve"> </w:t>
      </w:r>
      <w:r>
        <w:rPr>
          <w:rFonts w:hint="eastAsia"/>
        </w:rPr>
        <w:t>натрия</w:t>
      </w:r>
      <w:r>
        <w:t xml:space="preserve"> </w:t>
      </w:r>
      <w:r>
        <w:rPr>
          <w:rFonts w:hint="eastAsia"/>
        </w:rPr>
        <w:t>гипохлорита</w:t>
      </w:r>
      <w:r>
        <w:t xml:space="preserve"> </w:t>
      </w:r>
      <w:r>
        <w:rPr>
          <w:rFonts w:hint="eastAsia"/>
        </w:rPr>
        <w:t>при</w:t>
      </w:r>
      <w:r>
        <w:t xml:space="preserve"> </w:t>
      </w:r>
      <w:r>
        <w:rPr>
          <w:rFonts w:hint="eastAsia"/>
        </w:rPr>
        <w:t>остром</w:t>
      </w:r>
      <w:r>
        <w:t xml:space="preserve"> </w:t>
      </w:r>
      <w:r>
        <w:rPr>
          <w:rFonts w:hint="eastAsia"/>
        </w:rPr>
        <w:t>гнойно</w:t>
      </w:r>
      <w:r>
        <w:t>-</w:t>
      </w:r>
      <w:r>
        <w:rPr>
          <w:rFonts w:hint="eastAsia"/>
        </w:rPr>
        <w:t>катаральном</w:t>
      </w:r>
      <w:r>
        <w:t xml:space="preserve"> </w:t>
      </w:r>
      <w:r>
        <w:rPr>
          <w:rFonts w:hint="eastAsia"/>
        </w:rPr>
        <w:t>эндометрите</w:t>
      </w:r>
      <w:r>
        <w:t>.</w:t>
      </w:r>
    </w:p>
    <w:p w14:paraId="437521A6" w14:textId="77777777" w:rsidR="0031445F" w:rsidRDefault="0031445F" w:rsidP="0031445F"/>
    <w:p w14:paraId="7F98C693" w14:textId="77777777" w:rsidR="0031445F" w:rsidRDefault="0031445F" w:rsidP="0031445F">
      <w:r>
        <w:t xml:space="preserve">4.4.6. </w:t>
      </w:r>
      <w:r>
        <w:rPr>
          <w:rFonts w:hint="eastAsia"/>
        </w:rPr>
        <w:t>Лечебная</w:t>
      </w:r>
      <w:r>
        <w:t xml:space="preserve"> </w:t>
      </w:r>
      <w:r>
        <w:rPr>
          <w:rFonts w:hint="eastAsia"/>
        </w:rPr>
        <w:t>эффективность</w:t>
      </w:r>
      <w:r>
        <w:t xml:space="preserve"> </w:t>
      </w:r>
      <w:r>
        <w:rPr>
          <w:rFonts w:hint="eastAsia"/>
        </w:rPr>
        <w:t>натрия</w:t>
      </w:r>
      <w:r>
        <w:t xml:space="preserve"> </w:t>
      </w:r>
      <w:r>
        <w:rPr>
          <w:rFonts w:hint="eastAsia"/>
        </w:rPr>
        <w:t>гипохлорита</w:t>
      </w:r>
      <w:r>
        <w:t xml:space="preserve"> </w:t>
      </w:r>
      <w:r>
        <w:rPr>
          <w:rFonts w:hint="eastAsia"/>
        </w:rPr>
        <w:t>при</w:t>
      </w:r>
      <w:r>
        <w:t xml:space="preserve"> </w:t>
      </w:r>
      <w:r>
        <w:rPr>
          <w:rFonts w:hint="eastAsia"/>
        </w:rPr>
        <w:t>маститах</w:t>
      </w:r>
      <w:r>
        <w:t xml:space="preserve"> </w:t>
      </w:r>
      <w:r>
        <w:rPr>
          <w:rFonts w:hint="eastAsia"/>
        </w:rPr>
        <w:t>коров</w:t>
      </w:r>
      <w:r>
        <w:t>.</w:t>
      </w:r>
    </w:p>
    <w:p w14:paraId="2306FD79" w14:textId="77777777" w:rsidR="0031445F" w:rsidRDefault="0031445F" w:rsidP="0031445F"/>
    <w:p w14:paraId="5E36DF66" w14:textId="77777777" w:rsidR="0031445F" w:rsidRDefault="0031445F" w:rsidP="0031445F">
      <w:r>
        <w:t xml:space="preserve">4.4.7. </w:t>
      </w:r>
      <w:r>
        <w:rPr>
          <w:rFonts w:hint="eastAsia"/>
        </w:rPr>
        <w:t>Влияние</w:t>
      </w:r>
      <w:r>
        <w:t xml:space="preserve"> </w:t>
      </w:r>
      <w:r>
        <w:rPr>
          <w:rFonts w:hint="eastAsia"/>
        </w:rPr>
        <w:t>натрия</w:t>
      </w:r>
      <w:r>
        <w:t xml:space="preserve"> </w:t>
      </w:r>
      <w:r>
        <w:rPr>
          <w:rFonts w:hint="eastAsia"/>
        </w:rPr>
        <w:t>гипохлорита</w:t>
      </w:r>
      <w:r>
        <w:t xml:space="preserve"> </w:t>
      </w:r>
      <w:r>
        <w:rPr>
          <w:rFonts w:hint="eastAsia"/>
        </w:rPr>
        <w:t>на</w:t>
      </w:r>
      <w:r>
        <w:t xml:space="preserve"> </w:t>
      </w:r>
      <w:r>
        <w:rPr>
          <w:rFonts w:hint="eastAsia"/>
        </w:rPr>
        <w:t>течение</w:t>
      </w:r>
      <w:r>
        <w:t xml:space="preserve"> </w:t>
      </w:r>
      <w:r>
        <w:rPr>
          <w:rFonts w:hint="eastAsia"/>
        </w:rPr>
        <w:t>септического</w:t>
      </w:r>
      <w:r>
        <w:t xml:space="preserve"> </w:t>
      </w:r>
      <w:r>
        <w:rPr>
          <w:rFonts w:hint="eastAsia"/>
        </w:rPr>
        <w:t>процесса</w:t>
      </w:r>
      <w:r>
        <w:t>.</w:t>
      </w:r>
    </w:p>
    <w:p w14:paraId="7A254117" w14:textId="77777777" w:rsidR="0031445F" w:rsidRDefault="0031445F" w:rsidP="0031445F"/>
    <w:p w14:paraId="023F04EC" w14:textId="77777777" w:rsidR="0031445F" w:rsidRDefault="0031445F" w:rsidP="0031445F">
      <w:r>
        <w:t xml:space="preserve">4.4.8. </w:t>
      </w:r>
      <w:r>
        <w:rPr>
          <w:rFonts w:hint="eastAsia"/>
        </w:rPr>
        <w:t>Действие</w:t>
      </w:r>
      <w:r>
        <w:t xml:space="preserve"> </w:t>
      </w:r>
      <w:r>
        <w:rPr>
          <w:rFonts w:hint="eastAsia"/>
        </w:rPr>
        <w:t>препарата</w:t>
      </w:r>
      <w:r>
        <w:t xml:space="preserve"> </w:t>
      </w:r>
      <w:r>
        <w:rPr>
          <w:rFonts w:hint="eastAsia"/>
        </w:rPr>
        <w:t>при</w:t>
      </w:r>
      <w:r>
        <w:t xml:space="preserve"> </w:t>
      </w:r>
      <w:r>
        <w:rPr>
          <w:rFonts w:hint="eastAsia"/>
        </w:rPr>
        <w:t>ранах</w:t>
      </w:r>
      <w:r>
        <w:t xml:space="preserve"> </w:t>
      </w:r>
      <w:r>
        <w:rPr>
          <w:rFonts w:hint="eastAsia"/>
        </w:rPr>
        <w:t>у</w:t>
      </w:r>
      <w:r>
        <w:t xml:space="preserve"> </w:t>
      </w:r>
      <w:r>
        <w:rPr>
          <w:rFonts w:hint="eastAsia"/>
        </w:rPr>
        <w:t>телят</w:t>
      </w:r>
      <w:r>
        <w:t>.</w:t>
      </w:r>
    </w:p>
    <w:p w14:paraId="46AC850F" w14:textId="77777777" w:rsidR="0031445F" w:rsidRDefault="0031445F" w:rsidP="0031445F"/>
    <w:p w14:paraId="63797A8C" w14:textId="77777777" w:rsidR="0031445F" w:rsidRDefault="0031445F" w:rsidP="0031445F">
      <w:r>
        <w:t xml:space="preserve">4.4.9. </w:t>
      </w:r>
      <w:r>
        <w:rPr>
          <w:rFonts w:hint="eastAsia"/>
        </w:rPr>
        <w:t>Использование</w:t>
      </w:r>
      <w:r>
        <w:t xml:space="preserve"> </w:t>
      </w:r>
      <w:r>
        <w:rPr>
          <w:rFonts w:hint="eastAsia"/>
        </w:rPr>
        <w:t>натрия</w:t>
      </w:r>
      <w:r>
        <w:t xml:space="preserve"> </w:t>
      </w:r>
      <w:r>
        <w:rPr>
          <w:rFonts w:hint="eastAsia"/>
        </w:rPr>
        <w:t>гипохлорита</w:t>
      </w:r>
      <w:r>
        <w:t xml:space="preserve"> </w:t>
      </w:r>
      <w:r>
        <w:rPr>
          <w:rFonts w:hint="eastAsia"/>
        </w:rPr>
        <w:t>для</w:t>
      </w:r>
      <w:r>
        <w:t xml:space="preserve"> </w:t>
      </w:r>
      <w:r>
        <w:rPr>
          <w:rFonts w:hint="eastAsia"/>
        </w:rPr>
        <w:t>дезинф</w:t>
      </w:r>
      <w:r>
        <w:rPr>
          <w:rFonts w:hint="eastAsia"/>
        </w:rPr>
        <w:lastRenderedPageBreak/>
        <w:t>екции</w:t>
      </w:r>
      <w:r>
        <w:t xml:space="preserve"> </w:t>
      </w:r>
      <w:r>
        <w:rPr>
          <w:rFonts w:hint="eastAsia"/>
        </w:rPr>
        <w:t>животноводческих</w:t>
      </w:r>
      <w:r>
        <w:t xml:space="preserve"> </w:t>
      </w:r>
      <w:r>
        <w:rPr>
          <w:rFonts w:hint="eastAsia"/>
        </w:rPr>
        <w:t>помещений</w:t>
      </w:r>
      <w:r>
        <w:t>.</w:t>
      </w:r>
    </w:p>
    <w:p w14:paraId="465F457E" w14:textId="77777777" w:rsidR="0031445F" w:rsidRDefault="0031445F" w:rsidP="0031445F"/>
    <w:p w14:paraId="4FF9DD8C" w14:textId="77777777" w:rsidR="0031445F" w:rsidRDefault="0031445F" w:rsidP="0031445F">
      <w:r>
        <w:t xml:space="preserve">4.4.10. </w:t>
      </w:r>
      <w:r>
        <w:rPr>
          <w:rFonts w:hint="eastAsia"/>
        </w:rPr>
        <w:t>Обеззараживание</w:t>
      </w:r>
      <w:r>
        <w:t xml:space="preserve"> </w:t>
      </w:r>
      <w:r>
        <w:rPr>
          <w:rFonts w:hint="eastAsia"/>
        </w:rPr>
        <w:t>натрия</w:t>
      </w:r>
      <w:r>
        <w:t xml:space="preserve"> </w:t>
      </w:r>
      <w:r>
        <w:rPr>
          <w:rFonts w:hint="eastAsia"/>
        </w:rPr>
        <w:t>гипохлоритом</w:t>
      </w:r>
      <w:r>
        <w:t xml:space="preserve"> </w:t>
      </w:r>
      <w:r>
        <w:rPr>
          <w:rFonts w:hint="eastAsia"/>
        </w:rPr>
        <w:t>рук</w:t>
      </w:r>
      <w:r>
        <w:t xml:space="preserve"> </w:t>
      </w:r>
      <w:r>
        <w:rPr>
          <w:rFonts w:hint="eastAsia"/>
        </w:rPr>
        <w:t>хирурга</w:t>
      </w:r>
      <w:r>
        <w:t xml:space="preserve">, </w:t>
      </w:r>
      <w:r>
        <w:rPr>
          <w:rFonts w:hint="eastAsia"/>
        </w:rPr>
        <w:t>хирургических</w:t>
      </w:r>
      <w:r>
        <w:t xml:space="preserve"> </w:t>
      </w:r>
      <w:r>
        <w:rPr>
          <w:rFonts w:hint="eastAsia"/>
        </w:rPr>
        <w:t>инструментов</w:t>
      </w:r>
      <w:r>
        <w:t xml:space="preserve"> </w:t>
      </w:r>
      <w:r>
        <w:rPr>
          <w:rFonts w:hint="eastAsia"/>
        </w:rPr>
        <w:t>и</w:t>
      </w:r>
      <w:r>
        <w:t xml:space="preserve"> </w:t>
      </w:r>
      <w:r>
        <w:rPr>
          <w:rFonts w:hint="eastAsia"/>
        </w:rPr>
        <w:t>лабораторной</w:t>
      </w:r>
      <w:r>
        <w:t xml:space="preserve"> </w:t>
      </w:r>
      <w:r>
        <w:rPr>
          <w:rFonts w:hint="eastAsia"/>
        </w:rPr>
        <w:t>посуды</w:t>
      </w:r>
      <w:r>
        <w:t>.</w:t>
      </w:r>
    </w:p>
    <w:p w14:paraId="3FB5177B" w14:textId="77777777" w:rsidR="0031445F" w:rsidRDefault="0031445F" w:rsidP="0031445F"/>
    <w:p w14:paraId="2152986F" w14:textId="77777777" w:rsidR="0031445F" w:rsidRDefault="0031445F" w:rsidP="0031445F">
      <w:r>
        <w:t xml:space="preserve">4.4.11. </w:t>
      </w:r>
      <w:r>
        <w:rPr>
          <w:rFonts w:hint="eastAsia"/>
        </w:rPr>
        <w:t>Применение</w:t>
      </w:r>
      <w:r>
        <w:t xml:space="preserve"> </w:t>
      </w:r>
      <w:r>
        <w:rPr>
          <w:rFonts w:hint="eastAsia"/>
        </w:rPr>
        <w:t>натрия</w:t>
      </w:r>
      <w:r>
        <w:t xml:space="preserve"> </w:t>
      </w:r>
      <w:r>
        <w:rPr>
          <w:rFonts w:hint="eastAsia"/>
        </w:rPr>
        <w:t>гипохлорита</w:t>
      </w:r>
      <w:r>
        <w:t xml:space="preserve"> </w:t>
      </w:r>
      <w:r>
        <w:rPr>
          <w:rFonts w:hint="eastAsia"/>
        </w:rPr>
        <w:t>для</w:t>
      </w:r>
      <w:r>
        <w:t xml:space="preserve"> </w:t>
      </w:r>
      <w:r>
        <w:rPr>
          <w:rFonts w:hint="eastAsia"/>
        </w:rPr>
        <w:t>продления</w:t>
      </w:r>
      <w:r>
        <w:t xml:space="preserve"> </w:t>
      </w:r>
      <w:r>
        <w:rPr>
          <w:rFonts w:hint="eastAsia"/>
        </w:rPr>
        <w:t>срока</w:t>
      </w:r>
      <w:r>
        <w:t xml:space="preserve"> </w:t>
      </w:r>
      <w:r>
        <w:rPr>
          <w:rFonts w:hint="eastAsia"/>
        </w:rPr>
        <w:t>хранения</w:t>
      </w:r>
      <w:r>
        <w:t xml:space="preserve"> </w:t>
      </w:r>
      <w:r>
        <w:rPr>
          <w:rFonts w:hint="eastAsia"/>
        </w:rPr>
        <w:t>мяса</w:t>
      </w:r>
    </w:p>
    <w:p w14:paraId="78AEB07D" w14:textId="77777777" w:rsidR="0031445F" w:rsidRDefault="0031445F" w:rsidP="0031445F"/>
    <w:p w14:paraId="60B5A744" w14:textId="77777777" w:rsidR="0031445F" w:rsidRDefault="0031445F" w:rsidP="0031445F">
      <w:r>
        <w:t xml:space="preserve">4.4.12. </w:t>
      </w:r>
      <w:r>
        <w:rPr>
          <w:rFonts w:hint="eastAsia"/>
        </w:rPr>
        <w:t>Влияние</w:t>
      </w:r>
      <w:r>
        <w:t xml:space="preserve"> </w:t>
      </w:r>
      <w:r>
        <w:rPr>
          <w:rFonts w:hint="eastAsia"/>
        </w:rPr>
        <w:t>натрия</w:t>
      </w:r>
      <w:r>
        <w:t xml:space="preserve"> </w:t>
      </w:r>
      <w:r>
        <w:rPr>
          <w:rFonts w:hint="eastAsia"/>
        </w:rPr>
        <w:t>гипохлорита</w:t>
      </w:r>
      <w:r>
        <w:t xml:space="preserve"> </w:t>
      </w:r>
      <w:r>
        <w:rPr>
          <w:rFonts w:hint="eastAsia"/>
        </w:rPr>
        <w:t>на</w:t>
      </w:r>
      <w:r>
        <w:t xml:space="preserve"> </w:t>
      </w:r>
      <w:r>
        <w:rPr>
          <w:rFonts w:hint="eastAsia"/>
        </w:rPr>
        <w:t>выводимость</w:t>
      </w:r>
      <w:r>
        <w:t xml:space="preserve"> </w:t>
      </w:r>
      <w:r>
        <w:rPr>
          <w:rFonts w:hint="eastAsia"/>
        </w:rPr>
        <w:t>куриных</w:t>
      </w:r>
      <w:r>
        <w:t xml:space="preserve"> </w:t>
      </w:r>
      <w:r>
        <w:rPr>
          <w:rFonts w:hint="eastAsia"/>
        </w:rPr>
        <w:t>эмбрионов</w:t>
      </w:r>
      <w:r>
        <w:t>.</w:t>
      </w:r>
    </w:p>
    <w:p w14:paraId="33DEBF49" w14:textId="77777777" w:rsidR="0031445F" w:rsidRDefault="0031445F" w:rsidP="0031445F"/>
    <w:p w14:paraId="035D165C" w14:textId="77777777" w:rsidR="0031445F" w:rsidRDefault="0031445F" w:rsidP="0031445F">
      <w:r>
        <w:t xml:space="preserve">4.4.13. </w:t>
      </w:r>
      <w:r>
        <w:rPr>
          <w:rFonts w:hint="eastAsia"/>
        </w:rPr>
        <w:t>Применение</w:t>
      </w:r>
      <w:r>
        <w:t xml:space="preserve"> </w:t>
      </w:r>
      <w:r>
        <w:rPr>
          <w:rFonts w:hint="eastAsia"/>
        </w:rPr>
        <w:t>гипохлорита</w:t>
      </w:r>
      <w:r>
        <w:t xml:space="preserve"> </w:t>
      </w:r>
      <w:r>
        <w:rPr>
          <w:rFonts w:hint="eastAsia"/>
        </w:rPr>
        <w:t>натрия</w:t>
      </w:r>
      <w:r>
        <w:t xml:space="preserve"> </w:t>
      </w:r>
      <w:r>
        <w:rPr>
          <w:rFonts w:hint="eastAsia"/>
        </w:rPr>
        <w:t>для</w:t>
      </w:r>
      <w:r>
        <w:t xml:space="preserve"> </w:t>
      </w:r>
      <w:r>
        <w:rPr>
          <w:rFonts w:hint="eastAsia"/>
        </w:rPr>
        <w:t>нормализации</w:t>
      </w:r>
      <w:r>
        <w:t xml:space="preserve"> </w:t>
      </w:r>
      <w:r>
        <w:rPr>
          <w:rFonts w:hint="eastAsia"/>
        </w:rPr>
        <w:t>обмена</w:t>
      </w:r>
      <w:r>
        <w:t xml:space="preserve"> </w:t>
      </w:r>
      <w:r>
        <w:rPr>
          <w:rFonts w:hint="eastAsia"/>
        </w:rPr>
        <w:t>веществ</w:t>
      </w:r>
      <w:r>
        <w:t xml:space="preserve"> </w:t>
      </w:r>
      <w:r>
        <w:rPr>
          <w:rFonts w:hint="eastAsia"/>
        </w:rPr>
        <w:t>и</w:t>
      </w:r>
      <w:r>
        <w:t xml:space="preserve"> </w:t>
      </w:r>
      <w:r>
        <w:rPr>
          <w:rFonts w:hint="eastAsia"/>
        </w:rPr>
        <w:t>функции</w:t>
      </w:r>
      <w:r>
        <w:t xml:space="preserve"> </w:t>
      </w:r>
      <w:r>
        <w:rPr>
          <w:rFonts w:hint="eastAsia"/>
        </w:rPr>
        <w:t>печени</w:t>
      </w:r>
      <w:r>
        <w:t xml:space="preserve"> </w:t>
      </w:r>
      <w:r>
        <w:rPr>
          <w:rFonts w:hint="eastAsia"/>
        </w:rPr>
        <w:t>у</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252F7BCC" w14:textId="77777777" w:rsidR="0031445F" w:rsidRDefault="0031445F" w:rsidP="0031445F"/>
    <w:p w14:paraId="29AD19AD" w14:textId="77777777" w:rsidR="0031445F" w:rsidRDefault="0031445F" w:rsidP="0031445F">
      <w:r>
        <w:t xml:space="preserve">4.4.14. </w:t>
      </w:r>
      <w:r>
        <w:rPr>
          <w:rFonts w:hint="eastAsia"/>
        </w:rPr>
        <w:t>Изучение</w:t>
      </w:r>
      <w:r>
        <w:t xml:space="preserve"> </w:t>
      </w:r>
      <w:r>
        <w:rPr>
          <w:rFonts w:hint="eastAsia"/>
        </w:rPr>
        <w:t>действия</w:t>
      </w:r>
      <w:r>
        <w:t xml:space="preserve"> </w:t>
      </w:r>
      <w:r>
        <w:rPr>
          <w:rFonts w:hint="eastAsia"/>
        </w:rPr>
        <w:t>натрия</w:t>
      </w:r>
      <w:r>
        <w:t xml:space="preserve"> </w:t>
      </w:r>
      <w:r>
        <w:rPr>
          <w:rFonts w:hint="eastAsia"/>
        </w:rPr>
        <w:t>гипохлорита</w:t>
      </w:r>
      <w:r>
        <w:t xml:space="preserve"> </w:t>
      </w:r>
      <w:r>
        <w:rPr>
          <w:rFonts w:hint="eastAsia"/>
        </w:rPr>
        <w:t>на</w:t>
      </w:r>
      <w:r>
        <w:t xml:space="preserve"> </w:t>
      </w:r>
      <w:r>
        <w:rPr>
          <w:rFonts w:hint="eastAsia"/>
        </w:rPr>
        <w:t>организм</w:t>
      </w:r>
      <w:r>
        <w:t xml:space="preserve"> </w:t>
      </w:r>
      <w:r>
        <w:rPr>
          <w:rFonts w:hint="eastAsia"/>
        </w:rPr>
        <w:t>птицы</w:t>
      </w:r>
      <w:r>
        <w:t xml:space="preserve"> </w:t>
      </w:r>
      <w:r>
        <w:rPr>
          <w:rFonts w:hint="eastAsia"/>
        </w:rPr>
        <w:t>при</w:t>
      </w:r>
      <w:r>
        <w:t xml:space="preserve"> </w:t>
      </w:r>
      <w:r>
        <w:rPr>
          <w:rFonts w:hint="eastAsia"/>
        </w:rPr>
        <w:t>хронических</w:t>
      </w:r>
      <w:r>
        <w:t xml:space="preserve"> </w:t>
      </w:r>
      <w:r>
        <w:rPr>
          <w:rFonts w:hint="eastAsia"/>
        </w:rPr>
        <w:t>микотоксикозах</w:t>
      </w:r>
      <w:r>
        <w:t>.</w:t>
      </w:r>
    </w:p>
    <w:p w14:paraId="70BED025" w14:textId="77777777" w:rsidR="0031445F" w:rsidRDefault="0031445F" w:rsidP="0031445F"/>
    <w:p w14:paraId="63441486" w14:textId="77777777" w:rsidR="0031445F" w:rsidRDefault="0031445F" w:rsidP="0031445F">
      <w:r>
        <w:t xml:space="preserve">4.4.15. </w:t>
      </w:r>
      <w:r>
        <w:rPr>
          <w:rFonts w:hint="eastAsia"/>
        </w:rPr>
        <w:t>Применение</w:t>
      </w:r>
      <w:r>
        <w:t xml:space="preserve"> </w:t>
      </w:r>
      <w:r>
        <w:rPr>
          <w:rFonts w:hint="eastAsia"/>
        </w:rPr>
        <w:t>натрия</w:t>
      </w:r>
      <w:r>
        <w:t xml:space="preserve"> </w:t>
      </w:r>
      <w:r>
        <w:rPr>
          <w:rFonts w:hint="eastAsia"/>
        </w:rPr>
        <w:t>гипохлорита</w:t>
      </w:r>
      <w:r>
        <w:t xml:space="preserve"> </w:t>
      </w:r>
      <w:r>
        <w:rPr>
          <w:rFonts w:hint="eastAsia"/>
        </w:rPr>
        <w:t>при</w:t>
      </w:r>
      <w:r>
        <w:t xml:space="preserve"> </w:t>
      </w:r>
      <w:r>
        <w:rPr>
          <w:rFonts w:hint="eastAsia"/>
        </w:rPr>
        <w:t>актиномикозе</w:t>
      </w:r>
      <w:r>
        <w:t xml:space="preserve"> </w:t>
      </w:r>
      <w:r>
        <w:rPr>
          <w:rFonts w:hint="eastAsia"/>
        </w:rPr>
        <w:t>крс</w:t>
      </w:r>
      <w:r>
        <w:t>.</w:t>
      </w:r>
    </w:p>
    <w:p w14:paraId="45D446E6" w14:textId="77777777" w:rsidR="0031445F" w:rsidRDefault="0031445F" w:rsidP="0031445F"/>
    <w:p w14:paraId="7BB0C6CF" w14:textId="77777777" w:rsidR="0031445F" w:rsidRDefault="0031445F" w:rsidP="0031445F">
      <w:r>
        <w:t xml:space="preserve">4.4.16. </w:t>
      </w:r>
      <w:r>
        <w:rPr>
          <w:rFonts w:hint="eastAsia"/>
        </w:rPr>
        <w:t>Применение</w:t>
      </w:r>
      <w:r>
        <w:t xml:space="preserve"> </w:t>
      </w:r>
      <w:r>
        <w:rPr>
          <w:rFonts w:hint="eastAsia"/>
        </w:rPr>
        <w:t>гипохлорита</w:t>
      </w:r>
      <w:r>
        <w:t xml:space="preserve"> </w:t>
      </w:r>
      <w:r>
        <w:rPr>
          <w:rFonts w:hint="eastAsia"/>
        </w:rPr>
        <w:t>натрия</w:t>
      </w:r>
      <w:r>
        <w:t xml:space="preserve"> </w:t>
      </w:r>
      <w:r>
        <w:rPr>
          <w:rFonts w:hint="eastAsia"/>
        </w:rPr>
        <w:t>при</w:t>
      </w:r>
      <w:r>
        <w:t xml:space="preserve"> </w:t>
      </w:r>
      <w:r>
        <w:rPr>
          <w:rFonts w:hint="eastAsia"/>
        </w:rPr>
        <w:t>дерматитах</w:t>
      </w:r>
      <w:r>
        <w:t xml:space="preserve"> </w:t>
      </w:r>
      <w:r>
        <w:rPr>
          <w:rFonts w:hint="eastAsia"/>
        </w:rPr>
        <w:t>у</w:t>
      </w:r>
      <w:r>
        <w:t xml:space="preserve"> </w:t>
      </w:r>
      <w:r>
        <w:rPr>
          <w:rFonts w:hint="eastAsia"/>
        </w:rPr>
        <w:t>собак</w:t>
      </w:r>
      <w:r>
        <w:t>.</w:t>
      </w:r>
    </w:p>
    <w:p w14:paraId="47C7EA8F" w14:textId="77777777" w:rsidR="0031445F" w:rsidRDefault="0031445F" w:rsidP="0031445F"/>
    <w:p w14:paraId="5B7E576D" w14:textId="77777777" w:rsidR="0031445F" w:rsidRDefault="0031445F" w:rsidP="0031445F">
      <w:r>
        <w:t xml:space="preserve">4.4.17. </w:t>
      </w:r>
      <w:r>
        <w:rPr>
          <w:rFonts w:hint="eastAsia"/>
        </w:rPr>
        <w:t>Влияние</w:t>
      </w:r>
      <w:r>
        <w:t xml:space="preserve"> </w:t>
      </w:r>
      <w:r>
        <w:rPr>
          <w:rFonts w:hint="eastAsia"/>
        </w:rPr>
        <w:t>гипохлорита</w:t>
      </w:r>
      <w:r>
        <w:t xml:space="preserve"> </w:t>
      </w:r>
      <w:r>
        <w:rPr>
          <w:rFonts w:hint="eastAsia"/>
        </w:rPr>
        <w:t>натрия</w:t>
      </w:r>
      <w:r>
        <w:t xml:space="preserve"> </w:t>
      </w:r>
      <w:r>
        <w:rPr>
          <w:rFonts w:hint="eastAsia"/>
        </w:rPr>
        <w:t>на</w:t>
      </w:r>
      <w:r>
        <w:t xml:space="preserve"> </w:t>
      </w:r>
      <w:r>
        <w:rPr>
          <w:rFonts w:hint="eastAsia"/>
        </w:rPr>
        <w:t>инфицированные</w:t>
      </w:r>
      <w:r>
        <w:t xml:space="preserve"> </w:t>
      </w:r>
      <w:r>
        <w:rPr>
          <w:rFonts w:hint="eastAsia"/>
        </w:rPr>
        <w:t>раны</w:t>
      </w:r>
      <w:r>
        <w:t>.].</w:t>
      </w:r>
    </w:p>
    <w:p w14:paraId="18ECC485" w14:textId="77777777" w:rsidR="0031445F" w:rsidRDefault="0031445F" w:rsidP="0031445F"/>
    <w:p w14:paraId="4E3BE693" w14:textId="77777777" w:rsidR="0031445F" w:rsidRDefault="0031445F" w:rsidP="0031445F">
      <w:r>
        <w:t xml:space="preserve">4.4.18. </w:t>
      </w:r>
      <w:r>
        <w:rPr>
          <w:rFonts w:hint="eastAsia"/>
        </w:rPr>
        <w:t>Применение</w:t>
      </w:r>
      <w:r>
        <w:t xml:space="preserve"> </w:t>
      </w:r>
      <w:r>
        <w:rPr>
          <w:rFonts w:hint="eastAsia"/>
        </w:rPr>
        <w:t>натрия</w:t>
      </w:r>
      <w:r>
        <w:t xml:space="preserve"> </w:t>
      </w:r>
      <w:r>
        <w:rPr>
          <w:rFonts w:hint="eastAsia"/>
        </w:rPr>
        <w:t>гипохлорита</w:t>
      </w:r>
      <w:r>
        <w:t xml:space="preserve"> </w:t>
      </w:r>
      <w:r>
        <w:rPr>
          <w:rFonts w:hint="eastAsia"/>
        </w:rPr>
        <w:t>при</w:t>
      </w:r>
      <w:r>
        <w:t xml:space="preserve"> </w:t>
      </w:r>
      <w:r>
        <w:rPr>
          <w:rFonts w:hint="eastAsia"/>
        </w:rPr>
        <w:t>лечении</w:t>
      </w:r>
      <w:r>
        <w:t xml:space="preserve"> </w:t>
      </w:r>
      <w:r>
        <w:rPr>
          <w:rFonts w:hint="eastAsia"/>
        </w:rPr>
        <w:t>кетоза</w:t>
      </w:r>
      <w:r>
        <w:t xml:space="preserve"> </w:t>
      </w:r>
      <w:r>
        <w:rPr>
          <w:rFonts w:hint="eastAsia"/>
        </w:rPr>
        <w:t>коров</w:t>
      </w:r>
      <w:r>
        <w:t>.</w:t>
      </w:r>
    </w:p>
    <w:p w14:paraId="6B098172" w14:textId="77777777" w:rsidR="0031445F" w:rsidRDefault="0031445F" w:rsidP="0031445F"/>
    <w:p w14:paraId="66B7EFC4" w14:textId="77777777" w:rsidR="0031445F" w:rsidRDefault="0031445F" w:rsidP="0031445F">
      <w:r>
        <w:t xml:space="preserve">4.4.19. </w:t>
      </w:r>
      <w:r>
        <w:rPr>
          <w:rFonts w:hint="eastAsia"/>
        </w:rPr>
        <w:t>Обеззараживание</w:t>
      </w:r>
      <w:r>
        <w:t xml:space="preserve"> </w:t>
      </w:r>
      <w:r>
        <w:rPr>
          <w:rFonts w:hint="eastAsia"/>
        </w:rPr>
        <w:t>воды</w:t>
      </w:r>
      <w:r>
        <w:t xml:space="preserve">, </w:t>
      </w:r>
      <w:r>
        <w:rPr>
          <w:rFonts w:hint="eastAsia"/>
        </w:rPr>
        <w:t>предназначенной</w:t>
      </w:r>
      <w:r>
        <w:t xml:space="preserve"> </w:t>
      </w:r>
      <w:r>
        <w:rPr>
          <w:rFonts w:hint="eastAsia"/>
        </w:rPr>
        <w:t>для</w:t>
      </w:r>
      <w:r>
        <w:t xml:space="preserve"> </w:t>
      </w:r>
      <w:r>
        <w:rPr>
          <w:rFonts w:hint="eastAsia"/>
        </w:rPr>
        <w:t>поения</w:t>
      </w:r>
      <w:r>
        <w:t xml:space="preserve"> </w:t>
      </w:r>
      <w:r>
        <w:rPr>
          <w:rFonts w:hint="eastAsia"/>
        </w:rPr>
        <w:t>животных</w:t>
      </w:r>
      <w:r>
        <w:t>.</w:t>
      </w:r>
    </w:p>
    <w:p w14:paraId="39762E0F" w14:textId="77777777" w:rsidR="0031445F" w:rsidRDefault="0031445F" w:rsidP="0031445F"/>
    <w:p w14:paraId="05D1D8F5" w14:textId="77777777" w:rsidR="0031445F" w:rsidRDefault="0031445F" w:rsidP="0031445F">
      <w:r>
        <w:t xml:space="preserve">4.4.20. </w:t>
      </w:r>
      <w:r>
        <w:rPr>
          <w:rFonts w:hint="eastAsia"/>
        </w:rPr>
        <w:t>Применение</w:t>
      </w:r>
      <w:r>
        <w:t xml:space="preserve"> </w:t>
      </w:r>
      <w:r>
        <w:rPr>
          <w:rFonts w:hint="eastAsia"/>
        </w:rPr>
        <w:t>натрия</w:t>
      </w:r>
      <w:r>
        <w:t xml:space="preserve"> </w:t>
      </w:r>
      <w:r>
        <w:rPr>
          <w:rFonts w:hint="eastAsia"/>
        </w:rPr>
        <w:t>гипохлорита</w:t>
      </w:r>
      <w:r>
        <w:t xml:space="preserve"> </w:t>
      </w:r>
      <w:r>
        <w:rPr>
          <w:rFonts w:hint="eastAsia"/>
        </w:rPr>
        <w:t>для</w:t>
      </w:r>
      <w:r>
        <w:t xml:space="preserve"> </w:t>
      </w:r>
      <w:r>
        <w:rPr>
          <w:rFonts w:hint="eastAsia"/>
        </w:rPr>
        <w:t>обеззараживания</w:t>
      </w:r>
      <w:r>
        <w:t xml:space="preserve"> </w:t>
      </w:r>
      <w:r>
        <w:rPr>
          <w:rFonts w:hint="eastAsia"/>
        </w:rPr>
        <w:t>молочной</w:t>
      </w:r>
      <w:r>
        <w:t xml:space="preserve"> </w:t>
      </w:r>
      <w:r>
        <w:rPr>
          <w:rFonts w:hint="eastAsia"/>
        </w:rPr>
        <w:t>посуды</w:t>
      </w:r>
      <w:r>
        <w:t xml:space="preserve"> </w:t>
      </w:r>
      <w:r>
        <w:rPr>
          <w:rFonts w:hint="eastAsia"/>
        </w:rPr>
        <w:t>для</w:t>
      </w:r>
      <w:r>
        <w:t xml:space="preserve"> </w:t>
      </w:r>
      <w:r>
        <w:rPr>
          <w:rFonts w:hint="eastAsia"/>
        </w:rPr>
        <w:t>кормления</w:t>
      </w:r>
      <w:r>
        <w:t xml:space="preserve"> </w:t>
      </w:r>
      <w:r>
        <w:rPr>
          <w:rFonts w:hint="eastAsia"/>
        </w:rPr>
        <w:t>телят</w:t>
      </w:r>
      <w:r>
        <w:t>.</w:t>
      </w:r>
    </w:p>
    <w:p w14:paraId="5E7CEADF" w14:textId="77777777" w:rsidR="0031445F" w:rsidRDefault="0031445F" w:rsidP="0031445F"/>
    <w:p w14:paraId="794B4BDE" w14:textId="77777777" w:rsidR="0031445F" w:rsidRDefault="0031445F" w:rsidP="0031445F">
      <w:r>
        <w:lastRenderedPageBreak/>
        <w:t xml:space="preserve">4.4.21. </w:t>
      </w:r>
      <w:r>
        <w:rPr>
          <w:rFonts w:hint="eastAsia"/>
        </w:rPr>
        <w:t>Применение</w:t>
      </w:r>
      <w:r>
        <w:t xml:space="preserve"> </w:t>
      </w:r>
      <w:r>
        <w:rPr>
          <w:rFonts w:hint="eastAsia"/>
        </w:rPr>
        <w:t>натрия</w:t>
      </w:r>
      <w:r>
        <w:t xml:space="preserve"> </w:t>
      </w:r>
      <w:r>
        <w:rPr>
          <w:rFonts w:hint="eastAsia"/>
        </w:rPr>
        <w:t>гипохлорита</w:t>
      </w:r>
      <w:r>
        <w:t xml:space="preserve"> </w:t>
      </w:r>
      <w:r>
        <w:rPr>
          <w:rFonts w:hint="eastAsia"/>
        </w:rPr>
        <w:t>для</w:t>
      </w:r>
      <w:r>
        <w:t xml:space="preserve"> </w:t>
      </w:r>
      <w:r>
        <w:rPr>
          <w:rFonts w:hint="eastAsia"/>
        </w:rPr>
        <w:t>обеззараживания</w:t>
      </w:r>
      <w:r>
        <w:t xml:space="preserve"> </w:t>
      </w:r>
      <w:r>
        <w:rPr>
          <w:rFonts w:hint="eastAsia"/>
        </w:rPr>
        <w:t>микрофлоры</w:t>
      </w:r>
      <w:r>
        <w:t xml:space="preserve"> </w:t>
      </w:r>
      <w:r>
        <w:rPr>
          <w:rFonts w:hint="eastAsia"/>
        </w:rPr>
        <w:t>кожи</w:t>
      </w:r>
      <w:r>
        <w:t xml:space="preserve"> </w:t>
      </w:r>
      <w:r>
        <w:rPr>
          <w:rFonts w:hint="eastAsia"/>
        </w:rPr>
        <w:t>молочной</w:t>
      </w:r>
      <w:r>
        <w:t xml:space="preserve"> </w:t>
      </w:r>
      <w:r>
        <w:rPr>
          <w:rFonts w:hint="eastAsia"/>
        </w:rPr>
        <w:t>железы</w:t>
      </w:r>
      <w:r>
        <w:t xml:space="preserve"> </w:t>
      </w:r>
      <w:r>
        <w:rPr>
          <w:rFonts w:hint="eastAsia"/>
        </w:rPr>
        <w:t>и</w:t>
      </w:r>
      <w:r>
        <w:t xml:space="preserve"> </w:t>
      </w:r>
      <w:r>
        <w:rPr>
          <w:rFonts w:hint="eastAsia"/>
        </w:rPr>
        <w:t>наружных</w:t>
      </w:r>
      <w:r>
        <w:t xml:space="preserve"> </w:t>
      </w:r>
      <w:r>
        <w:rPr>
          <w:rFonts w:hint="eastAsia"/>
        </w:rPr>
        <w:t>половых</w:t>
      </w:r>
      <w:r>
        <w:t xml:space="preserve"> </w:t>
      </w:r>
      <w:r>
        <w:rPr>
          <w:rFonts w:hint="eastAsia"/>
        </w:rPr>
        <w:t>органов</w:t>
      </w:r>
      <w:r>
        <w:t>.</w:t>
      </w:r>
    </w:p>
    <w:p w14:paraId="58AA8233" w14:textId="77777777" w:rsidR="0031445F" w:rsidRDefault="0031445F" w:rsidP="0031445F"/>
    <w:p w14:paraId="6593C7F6" w14:textId="2051D6CA" w:rsidR="0031445F" w:rsidRPr="0031445F" w:rsidRDefault="0031445F" w:rsidP="0031445F">
      <w:r>
        <w:t xml:space="preserve">4.4.22. </w:t>
      </w:r>
      <w:r>
        <w:rPr>
          <w:rFonts w:hint="eastAsia"/>
        </w:rPr>
        <w:t>Эффективность</w:t>
      </w:r>
      <w:r>
        <w:t xml:space="preserve"> </w:t>
      </w:r>
      <w:r>
        <w:rPr>
          <w:rFonts w:hint="eastAsia"/>
        </w:rPr>
        <w:t>гипохлорита</w:t>
      </w:r>
      <w:r>
        <w:t xml:space="preserve"> </w:t>
      </w:r>
      <w:r>
        <w:rPr>
          <w:rFonts w:hint="eastAsia"/>
        </w:rPr>
        <w:t>натрия</w:t>
      </w:r>
      <w:r>
        <w:t xml:space="preserve"> </w:t>
      </w:r>
      <w:r>
        <w:rPr>
          <w:rFonts w:hint="eastAsia"/>
        </w:rPr>
        <w:t>при</w:t>
      </w:r>
      <w:r>
        <w:t xml:space="preserve"> </w:t>
      </w:r>
      <w:r>
        <w:rPr>
          <w:rFonts w:hint="eastAsia"/>
        </w:rPr>
        <w:t>силосовании</w:t>
      </w:r>
      <w:r>
        <w:t xml:space="preserve"> </w:t>
      </w:r>
      <w:r>
        <w:rPr>
          <w:rFonts w:hint="eastAsia"/>
        </w:rPr>
        <w:t>кукурузы</w:t>
      </w:r>
    </w:p>
    <w:sectPr w:rsidR="0031445F" w:rsidRPr="0031445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6D08E" w14:textId="77777777" w:rsidR="00E02C5B" w:rsidRPr="008D1934" w:rsidRDefault="00E02C5B">
      <w:pPr>
        <w:spacing w:after="0" w:line="240" w:lineRule="auto"/>
      </w:pPr>
      <w:r w:rsidRPr="008D1934">
        <w:separator/>
      </w:r>
    </w:p>
  </w:endnote>
  <w:endnote w:type="continuationSeparator" w:id="0">
    <w:p w14:paraId="32768D4A" w14:textId="77777777" w:rsidR="00E02C5B" w:rsidRPr="008D1934" w:rsidRDefault="00E02C5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13F50" w14:textId="77777777" w:rsidR="00E02C5B" w:rsidRPr="008D1934" w:rsidRDefault="00E02C5B"/>
    <w:p w14:paraId="30E69E8E" w14:textId="77777777" w:rsidR="00E02C5B" w:rsidRPr="008D1934" w:rsidRDefault="00E02C5B"/>
    <w:p w14:paraId="1A5D73CC" w14:textId="77777777" w:rsidR="00E02C5B" w:rsidRPr="008D1934" w:rsidRDefault="00E02C5B"/>
    <w:p w14:paraId="0E301428" w14:textId="77777777" w:rsidR="00E02C5B" w:rsidRPr="008D1934" w:rsidRDefault="00E02C5B"/>
    <w:p w14:paraId="6581FB1A" w14:textId="77777777" w:rsidR="00E02C5B" w:rsidRPr="008D1934" w:rsidRDefault="00E02C5B"/>
    <w:p w14:paraId="468AF39B" w14:textId="77777777" w:rsidR="00E02C5B" w:rsidRPr="008D1934" w:rsidRDefault="00E02C5B"/>
    <w:p w14:paraId="5BB04F02" w14:textId="77777777" w:rsidR="00E02C5B" w:rsidRPr="008D1934" w:rsidRDefault="00E02C5B">
      <w:pPr>
        <w:rPr>
          <w:sz w:val="2"/>
          <w:szCs w:val="2"/>
        </w:rPr>
      </w:pPr>
      <w:r>
        <w:rPr>
          <w:noProof/>
        </w:rPr>
        <mc:AlternateContent>
          <mc:Choice Requires="wps">
            <w:drawing>
              <wp:anchor distT="0" distB="0" distL="63500" distR="63500" simplePos="0" relativeHeight="251660288" behindDoc="1" locked="0" layoutInCell="1" allowOverlap="1" wp14:anchorId="518A6AD0" wp14:editId="4630871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AB79081" w14:textId="77777777" w:rsidR="00E02C5B" w:rsidRPr="008D1934" w:rsidRDefault="00E02C5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8A6AD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B79081" w14:textId="77777777" w:rsidR="00E02C5B" w:rsidRPr="008D1934" w:rsidRDefault="00E02C5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5D3E76E" w14:textId="77777777" w:rsidR="00E02C5B" w:rsidRPr="008D1934" w:rsidRDefault="00E02C5B"/>
    <w:p w14:paraId="7D62296B" w14:textId="77777777" w:rsidR="00E02C5B" w:rsidRPr="008D1934" w:rsidRDefault="00E02C5B"/>
    <w:p w14:paraId="39DBF27F" w14:textId="77777777" w:rsidR="00E02C5B" w:rsidRPr="008D1934" w:rsidRDefault="00E02C5B">
      <w:pPr>
        <w:rPr>
          <w:sz w:val="2"/>
          <w:szCs w:val="2"/>
        </w:rPr>
      </w:pPr>
      <w:r>
        <w:rPr>
          <w:noProof/>
        </w:rPr>
        <mc:AlternateContent>
          <mc:Choice Requires="wps">
            <w:drawing>
              <wp:anchor distT="0" distB="0" distL="63500" distR="63500" simplePos="0" relativeHeight="251659264" behindDoc="1" locked="0" layoutInCell="1" allowOverlap="1" wp14:anchorId="4EBBCC9B" wp14:editId="15A5402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F558BF1" w14:textId="77777777" w:rsidR="00E02C5B" w:rsidRPr="008D1934" w:rsidRDefault="00E02C5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BBCC9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558BF1" w14:textId="77777777" w:rsidR="00E02C5B" w:rsidRPr="008D1934" w:rsidRDefault="00E02C5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5F2B918" w14:textId="77777777" w:rsidR="00E02C5B" w:rsidRPr="008D1934" w:rsidRDefault="00E02C5B"/>
    <w:p w14:paraId="0BB3A816" w14:textId="77777777" w:rsidR="00E02C5B" w:rsidRPr="008D1934" w:rsidRDefault="00E02C5B">
      <w:pPr>
        <w:rPr>
          <w:sz w:val="2"/>
          <w:szCs w:val="2"/>
        </w:rPr>
      </w:pPr>
    </w:p>
    <w:p w14:paraId="064409B8" w14:textId="77777777" w:rsidR="00E02C5B" w:rsidRPr="008D1934" w:rsidRDefault="00E02C5B"/>
    <w:p w14:paraId="7B359462" w14:textId="77777777" w:rsidR="00E02C5B" w:rsidRPr="008D1934" w:rsidRDefault="00E02C5B">
      <w:pPr>
        <w:spacing w:after="0" w:line="240" w:lineRule="auto"/>
      </w:pPr>
    </w:p>
  </w:footnote>
  <w:footnote w:type="continuationSeparator" w:id="0">
    <w:p w14:paraId="2249ED50" w14:textId="77777777" w:rsidR="00E02C5B" w:rsidRPr="008D1934" w:rsidRDefault="00E02C5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1557929430">
    <w:abstractNumId w:val="3"/>
  </w:num>
  <w:num w:numId="2" w16cid:durableId="1426415265">
    <w:abstractNumId w:val="2"/>
  </w:num>
  <w:num w:numId="3" w16cid:durableId="743836314">
    <w:abstractNumId w:val="1"/>
    <w:lvlOverride w:ilvl="0">
      <w:startOverride w:val="1"/>
    </w:lvlOverride>
  </w:num>
  <w:num w:numId="4" w16cid:durableId="14981547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67F62"/>
    <w:rsid w:val="0007009A"/>
    <w:rsid w:val="0007016F"/>
    <w:rsid w:val="000701AF"/>
    <w:rsid w:val="0007029D"/>
    <w:rsid w:val="0007050B"/>
    <w:rsid w:val="00070552"/>
    <w:rsid w:val="00070639"/>
    <w:rsid w:val="00070891"/>
    <w:rsid w:val="00070986"/>
    <w:rsid w:val="000709F8"/>
    <w:rsid w:val="00070A64"/>
    <w:rsid w:val="00070ACE"/>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A9B"/>
    <w:rsid w:val="000A2B6E"/>
    <w:rsid w:val="000A2BCA"/>
    <w:rsid w:val="000A2BEB"/>
    <w:rsid w:val="000A2C3C"/>
    <w:rsid w:val="000A2C82"/>
    <w:rsid w:val="000A2C9E"/>
    <w:rsid w:val="000A2D27"/>
    <w:rsid w:val="000A2D44"/>
    <w:rsid w:val="000A2DFC"/>
    <w:rsid w:val="000A2E9E"/>
    <w:rsid w:val="000A2ECD"/>
    <w:rsid w:val="000A2F7A"/>
    <w:rsid w:val="000A3006"/>
    <w:rsid w:val="000A3121"/>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7A8"/>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86"/>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3A"/>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AE5"/>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2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7B2"/>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1"/>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5F"/>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15"/>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B"/>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38"/>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5BC"/>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4E1"/>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B5"/>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0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75"/>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42F"/>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BEF"/>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635"/>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14"/>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3B"/>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3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B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068"/>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3A"/>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CCB"/>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62"/>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198"/>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8B6"/>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0D"/>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0D9"/>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EE0"/>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0"/>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27"/>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23"/>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8E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580"/>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0B"/>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DC9"/>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A3"/>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4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5B"/>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47"/>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C0"/>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A8D"/>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71"/>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1F6"/>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uiPriority w:val="99"/>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33861">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08653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197318">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1940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0988699">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059247">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564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386356">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280734">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93117">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195632">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700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181397">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7397">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764943">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37203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5596">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6784">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6824625">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580713">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85377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11588">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871873">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105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0996">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134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0028">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4277">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5972361">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59067">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12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372246">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69792">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119962">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4</Pages>
  <Words>426</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251</cp:revision>
  <cp:lastPrinted>2024-05-12T14:21:00Z</cp:lastPrinted>
  <dcterms:created xsi:type="dcterms:W3CDTF">2024-06-09T18:55:00Z</dcterms:created>
  <dcterms:modified xsi:type="dcterms:W3CDTF">2024-06-12T19:45:00Z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